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d031" w14:textId="ff7d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6 октября 2022 года № 13.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досрочно полномочия члена Коллегии Евразийской экономической комиссии от Республики Казахстан Шаккалиева Армана Абаевича.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