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4f651" w14:textId="b84f6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Высшего Евразийского экономического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Высшего Евразийского экономического совета от 27 мая 2022 года № 4.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Высшего Евразийского экономического совета, утвержденного Решением Высшего Евразийского экономического совета от 23 декабря 2014 г. № 96: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Определить, что очередное заседание Высшего Евразийского экономического совета состоится в декабре 2022 года в г. Бишкеке (Кыргызская Республика).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принятия.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Армения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Беларусь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Казвхстан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Кыргызской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От Российской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Федерации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