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cdf3" w14:textId="e1dc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изменений, внесенных в технические регламенты Таможенного союза "О безопасности железнодорожного подвижного состава" (ТР ТС 001/2011), "О безопасности высокоскоростного железнодорожного транспорта" (ТР ТС 002/2011) и "О безопасности инфраструктуры железнодорожного транспорта" (ТР ТС 003/2011) Решением Совета Евразийской экономической комиссии от 14 сентября 2021 г.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февраля 2022 года № 19.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пунктом 11 приложения № 2 к Регламенту работы Евразийской экономической комиссии,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Установить, что: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документы об оценке соответствия продукции, являющейся объектом технического регулирования технических регламентов Таможенного союза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железнодорожного подвижного состава</w:t>
      </w:r>
      <w:r>
        <w:rPr>
          <w:rFonts w:ascii="Times New Roman"/>
          <w:b w:val="false"/>
          <w:i w:val="false"/>
          <w:color w:val="000000"/>
          <w:sz w:val="28"/>
        </w:rPr>
        <w:t>" (ТР ТС 001/2011),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высокоскоростного железнодорожного транспорта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" (ТР ТС 002/2011) и "О безопасности инфраструктуры железнодорожного транспорта" (ТР ТС 003/2011), принятых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15 июля 2011 г. № 710 (с учетом изменений, внесенных Решением Совета Евразийской экономической комиссии от 14 сентября 2021 г. № 90) (далее – технические регламенты), выданные или принятые до 6 апреля 2022 г., действительны до окончания срока их действия;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производство и выпуск в обращение на таможенной территории Евразийского экономического союза продукции, являющейся объектом технического регулирования технических регламентов, при наличии документов об оценке соответствия, указанных в подпункте "а" настоящего пункта, допускаются до окончания срока действия таких документов;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до 8 апреля 2024 г. допускаются производство и выпуск в обращение на территориях государств – членов Евразийского экономического союза продукции (за исключением высокоскоростного железнодорожного подвижного состава), не подлежавшей до 6 апреля 2022 г. обязательной оценке соответствия обязательным требованиям, установленным актами, входящими в право Евразийского экономического союза, или законодательством государства – члена Евразийского экономического союза, без документов об обязательной оценке соответствия продукции и без маркировки национальным знаком соответствия (знаком обращения на рынке);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обращение продукции, указанной в подпунктах "б" и "в" настоящего пункта, допускается в течение срока службы этой продукции;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при сертификации продукции в целях подтверждения ее соответствия требованиям технических регламентов по решению органа по сертификации могут учитываться результаты испытаний сертифицируемой продукции, проведенных или начатых до 6 апреля 2022 г., с учетом особенностей, установленных техническими регламентами.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испытания могут быть учтены при сертификации только в том случае, если по их результатам в конструкцию продукции и технологию ее изготовления не было внесено существенных изменений, требующих проведения повторных исследований (испытаний) и измерений.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