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f007" w14:textId="3cff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общих процессов в сфере пенсионного обеспечения трудящихся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февраля 2022 года № 20.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 "Об утверждении Порядка реализации общих процессов в рамках Евразийского экономического союза",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общих процессов в сфере пенсионного обеспечения трудящихся государств – членов Евразийского экономического союза.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2022 г. № 20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реализации общих процессов в сфере пенсионного обеспечения трудящихся государств – членов Евразийского экономического союза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требования к реализации общих процессов в рамках Евразийского экономического союза (далее – Союз) в сфере пенсионного обеспечения трудящихся государств – членов Евразийского экономического союза (далее соответственно – общие процессы, трудящиеся, государства-члены), функции, осуществляемые при реализации общих процессов их участниками, порядок обмена информацией между ними, а также состав сведений, передаваемых и публикуемых на информационном портале Союза при реализации общих процессов.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с целью реализации Соглашения о пенсионном обеспечении трудящихся государств – членов Евразийского экономического союза от 20 декабря 2019 года (далее – Соглашение) и Порядка взаимодействия между уполномоченными органами, компетентными органами государств –членов Евразийского экономического союза и Евразийской экономической комиссией по применению норм Соглашения о пенсионном обеспечении трудящихся государств – членов Евразийского экономического союза от 20 декабря 2019 года,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декабря 2020 г. № 122 (далее – Порядок).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целей настоящих Правил используются понятия, которые означают следующее: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"дополнительные медицинские сведения" – сведения о медицинском обследовании трудящегося, истребованные и представленные дополнительно для решения вопроса об установлении трудящемуся инвалидности;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"запрос сведений" – сведения, имеющие значение для пенсионного обеспечения трудящихся (членов семьи), наследников (правопреемников) пенсионных накоплений, лиц, претендующих на получение пенсии, не полученной трудящимся (членом семьи) в связи со смертью;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"заявитель" – участник пенсионного обеспечения либо его представитель, который обратился в компетентный орган государства-члена с заявлением о назначении и выплате пенсии;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в рамках перевода пенсии" – сведения, необходимые для выплаты пенсий, представляемые компетентным органом государства-члена, назначившим пенсию;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для установления и выплаты пенсии" – сведения и документы, необходимые для подтверждения права на пенсионное обеспечение;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завершении удержания" – сведения о завершении удержания излишне выплаченной суммы пенсии компетентным органом государства-члена, осуществившим удержание;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"сведения о значимых обстоятельствах" – сведения об обстоятельствах, влекущих изменение размера пенсии, прекращение или возобновление ее выплаты, а также изменение персональных данных трудящегося (члена семьи), и иных обстоятельствах, имеющих значение для применения Соглашения, которые подлежат доведению до сведения компетентного органа другого государства-члена;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"сведения о медицинском обследовании" – сведения о медицинском обследовании трудящегося и копии медицинских документов в электронном виде, представление которых необходимо для проведения медико-социальной экспертизы (комплексного освидетельствования, переосвидетельствования) в случае обращения за пенсией в связи с инвалидностью;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подтверждении доставки пенсии" – сведения о выплате (причине невыплаты) пенсии, представляемые компетентным органом, осуществляющим доставку пенсий;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"сведения о стаже работы" – сведения, подтверждающие наличие стажа работы трудящегося на территории государств-членов;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"сведения об акте сверки" – сведения, необходимые для обеспечения сверки выплаченных пенсий, направляемые в компетентный орган государства-члена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Порядка;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об удержании излишне выплаченной суммы пенсии" – сведения об излишне выплаченных суммах пенсии трудящемуся (члену семьи), подлежащих удержанию в соответствии с пунктом 28 Порядка;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"уведомление о принятом решении" – сведения о принятом компетентным органом государства-члена решении о назначении (отказе в назначении) пенсии трудящемуся (члену семьи), установлении (отказе в установлении) трудящемуся инвалидности, удержании (невозможности удержания) излишне выплаченной суммы пенсии, выплате (отказе в выплате) пенсии лицу, имеющему право на получение пенсии, начисленной, но не полученной трудящимся (членом семьи) в связи со смертью;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 пенсионного обеспечения" – трудящийся (член семьи), наследник (правопреемник) пенсионных накоплений, лицо, претендующее на получение пенсии, не полученной трудящимся (членом семьи) в связи со смертью.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Соглашением, Порядком и актами органов Союза по вопросам создания и развития интегрированной информационной системы Союза (далее – интегрированная система).</w:t>
      </w:r>
    </w:p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Цели и задачи реализации общих процессов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Целями реализации общих процессов являются: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обеспечение обмена сведениями между компетентными органами государств-членов (далее – компетентные органы) для установления и выплаты пенсии трудящемуся (члену семьи);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обеспечение обмена сведениями между компетентными органами, необходимыми для подтверждения трудовой деятельности трудящегося, в целях снятия с трудящегося (члена семьи) обременения по представлению данных сведений;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обеспечение возможности получения Евразийской экономической комиссией (далее – Комиссия) информации от уполномоченных органов государств-членов (далее – уполномоченные органы) и компетентных органов, необходимой для реализации полномочий по мониторингу исполнения Соглашения и Порядка.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достижения целей реализации общих процессов необходимо решить следующие задачи: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обеспечить оперативный обмен юридически значимыми электронными документами и сведениями между компетентными органами при установлении и выплате пенсии трудящемуся (члену семьи);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обеспечить оперативный обмен юридически значимыми электронными документами и сведениями между компетентными органами в целях выплаты пенсии трудящемуся (члену семьи);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обеспечить возможность получения Комиссией от уполномоченных и компетентных органов сведений в целях осуществления мониторинга исполнения Соглашения и Порядка;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обеспечить использование участниками общих процессов единых классификаторов и справочников.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Участники общих процессов и их функции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Участниками общих процессов являются: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Компетентные органы осуществляют следующие функции: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рамках реализации общего процесса "Обеспечение обмена между компетентными органами государств – членов Евразийского экономического союза электронными документами и (или) сведениями, необходимыми для установления и выплаты пенсий трудящимся (членам их семей)":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компетентные органы других государств-членов, на пенсию которых претендует участник пенсионного обеспечения, сведений для установления и выплаты пенсии, включая сведения о медицинском обследовании и сведения о стаже работы;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запроса сведений, в том числе сведений о стаже работы;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дополнительных сведений и документов, имеющих значение для пенсионного обеспечения участника пенсионного обеспечения, в том числе дополнительных медицинских сведений и документов, а также сведений о стаже работы на территории своего государства-члена по запросу компетентного органа другого государства-члена;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уведомления о принятом решении;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компетентному органу другого государства-члена сведений о значимых обстоятельствах;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рамках реализации общего процесса "Обеспечение обмена электронными документами и (или) сведениями между компетентными органами государств – членов Евразийского экономического союза в целях выплаты пенсий трудящимся (членам их семей)":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компетентные органы, осуществляющие доставку пенсий, сведений в рамках перевода пенсии;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компетентные органы, назначившие пенсию, сведений о подтверждении доставки пенсии;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компетентные органы, осуществляющие перевод пенсий, сведений об акте сверки;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компетентные органы, осуществляющие доставку пенсий, сведений о подтверждении сведений об акте сверки;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компетентный орган другого государства-члена сведений об удержании излишне выплаченной суммы пенсии;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компетентный орган, направивший сведения об удержании излишне выплаченной суммы пенсии, уведомления о принятом решении;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компетентного органа, направившего сведения об удержании излишне выплаченной суммы пенсии, сведения о завершении удержания.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В рамках реализации общих процессов уполномоченные и (или) компетентные органы представляют в Комиссию на ежегодной основе (не позднее 1 апреля года, следующего за отчетным годом, по состоянию на 1 января) данные о численности получателей пенсий (в разрезе видов пенсий), назначенных в соответствии с Соглашением, и объемах израсходованных средств на выплату пенсий, экспортируемых на территории других государств-членов (в разрезе государств-членов) (далее – обобщенные сведения), а также по запросу Комиссии – информацию, относящуюся к предмету регулирования Соглашения и Порядка.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В рамках реализации общих процессов Комиссия осуществляет мониторинг исполнения Соглашения и Порядка на основании полученных от уполномоченных и (или) компетентных органов данных и информации, а также их опубликование на информационном портале Союза.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Информационное взаимодействие при реализации общих процессов осуществляется в соответствии с функциональными схемами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Информационные ресурсы и сервисы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рамках реализации общих процессов формирование общих информационных ресурсов в сфере пенсионного обеспечения не предусматривается.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Уполномоченные и (или) компетентные органы осуществляют формирование и ведение национальных информационных ресурсов в сфере пенсионного обеспечения в соответствии с законодательством государства-члена.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Комиссия осуществляет формирование и ведение тематического раздела "Пенсионное обеспечение в рамках Евразийского экономического союза" (далее – тематический раздел) на информационном портале Союза, содержащего следующие категории сведений: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информация о международных договорах, входящих в право Союза, актах органов Союза в сфере пенсионного обеспечения (в виде реквизитов документов и ссылок на правовой портал Союза), а также об иных международных актах третьих стран и международных региональных объединений (в виде реквизитов документов и ссылок на официальные источники опубликования);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сведения об основных нормативных правовых актах государств-членов, международных договорах в сфере пенсионного обеспечения (в виде реквизитов документов и ссылок на соответствующие разделы официальных сайтов уполномоченных органов);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сведения об уполномоченных и (или) компетентных органах, включая их контактные данные и ссылки на официальные сайты, на которых размещаются сведения о процедурах оформления и получения пенсии в каждом государстве-члене;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обобщенные сведения в разрезе государств-членов и по Союзу в целом на ежегодной основе;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актуальные вопросы в сфере пенсионного обеспечения и ответы на них.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На информационном портале Союза обеспечивается доступ уполномоченных и (или) компетентных органов к сервисам личного кабинета для публикации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настоящих Правил. </w:t>
      </w:r>
    </w:p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Особенности информационного взаимодействия</w:t>
      </w:r>
    </w:p>
    <w:bookmarkEnd w:id="6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Информационное взаимодействие между компетентными органами, а также между уполномоченными и (или) компетентными органами и Комиссией в рамках реализации общих процессов осуществляется в электронном виде с использованием интегрированной системы (за исключением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"д"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настоящих Правил).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Информационное взаимодействие осуществляется на русском языке.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Информационное взаимодействие между компетентными органами, а также между уполномоченными и (или) компетентными органами и Комиссией в рамках реализации общих процессов осуществляется в соответствии с требованиями технологических документов, регламентирующих такое взаимодействие, в том числе определяющих формат и структуру электронных документов (сведений), утверждаемых Коллегией Комиссии.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Состав сведений, передаваемых между компетентными органами, а также между уполномоченными и (или) компетентными органами и Комиссией, определяется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В рамках информационного взаимодействия при реализации общего процесса "Обеспечение обмена между компетентными органами государств – членов Евразийского экономического союза электронными документами и (или) сведениями, необходимыми для установления и выплаты пенсий трудящимся (членам их семей)" компетентные органы направляют друг другу сведения следующих категорий: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сведения для установления и выплаты пенсии;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сведения о медицинском обследовании;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сведения о стаже работы;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уведомление о принятом решении;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сведения о значимых обстоятельствах;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запрос сведений. 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рамках информационного взаимодействия при реализации общего процесса "Обеспечение обмена электронными документами и (или) сведениями между компетентными органами государств – членов Евразийского экономического союза в целях выплаты пенсий трудящимся (членам их семей)" компетентные органы направляют друг другу сведения следующих категорий: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сведения в рамках перевода пенсии;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сведения о подтверждении доставки пенсии;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сведения об акте сверки;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сведения о подтверждении сведений об акте сверки;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сведения об удержании излишне выплаченной суммы пенсии;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сведения о завершении удержания;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уведомление о принятом решении.</w:t>
      </w:r>
    </w:p>
    <w:bookmarkEnd w:id="77"/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Принципы обеспечения информационной безопасности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Порядок использования электронной цифровой подписи при реализации информационного взаимодействия определяется в соответствии с актами органов Союза.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Безопасность передачи сведений между интеграционными шлюзами интегрированной системы обеспечивается средствами подсистемы информационной безопасности интеграционного сегмента Комиссии интегрированной системы. Комиссия не имеет доступа к содержанию передаваемых сведений, за исключением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Безопасность передачи, хранения и обработки сведений в рамках национального сегмента государства-члена интегрированной системы обеспечивается в соответствии с законодательством этого государства-члена в сфере защиты персональных данных.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Защита персональных данных в информационных системах государств-членов обеспечивается уполномоченными и (или) компетентными органами, ответственными за хранение и обработку персональных данных в сфере пенсионного обеспечения. </w:t>
      </w:r>
    </w:p>
    <w:bookmarkEnd w:id="81"/>
    <w:bookmarkStart w:name="z9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Мероприятия по реализации общих процессов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Комиссия совместно с государствами-членами разрабатывает технологические документы, регламентирующие информационное взаимодействие при реализации общих процессов средствами интегрированной системы (далее – технологические документы), и утверждает их.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Комиссия обеспечивает доработку и (или) настройку подсистем в составе интеграционного сегмента Комиссии интегрированной системы в соответствии с требованиями технологических документов.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Уполномоченные и (или) компетентные органы обеспечивают разработку (модернизацию) национальных информационных систем в соответствии с требованиями технологических документов и документов, применяемых при обеспечении функционирования интегрированной системы, а также подключение национальных информационных систем к национальным сегментам государств-членов интегрированной системы, если такое подключение не было обеспечено ранее.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Уполномоченные и (или) компетентные органы при координации Комиссии обеспечивают выполнение процедуры введения в действие общих процессов.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в сфере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трудящихся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10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СХЕМЫ</w:t>
      </w:r>
    </w:p>
    <w:bookmarkEnd w:id="87"/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информационного взаимодействия при реализации общих процессов в сфере пенсионного обеспечения трудящихся государств – членов Евразийского экономического союза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Рисунок 1. Функциональная схема информационного взаимодействия между компетентными органами при обмене сведениями для установления и выплаты пенсии трудящемуся (члену семьи) 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2. Функциональная схема информационного взаимодействия между компетентными органами при обмене сведениями в рамках перевода пенсии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3. Функциональная схема информационного взаимодействия между компетентными органами при удержании излишне выплаченных сумм пенсии и выплате неполученных сумм пенсии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4. Функциональная схема информационного взаимодействия между Комиссией и уполномоченным и (или) компетентным органом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в сфере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трудящихся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1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</w:p>
    <w:bookmarkEnd w:id="97"/>
    <w:bookmarkStart w:name="z11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составу сведений, передаваемых между компетентными органами государств – членов Евразийского экономического союза, а также между уполномоченными и (или) компетентными органами государств – членов Евразийского экономического союза и Евразийской экономической комиссией при реализации общих процессов в сфере пенсионного обеспечения трудящихся государств – членов Евразийского экономического союза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требования установлены к составу сведений, передаваемых в электронном виде между участниками общих процессов.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рамках реализации общих процессов передаются сведения, состав которых приведен в таблицах 1 – 12.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множественности, обязательности заполнения и количества возможных повторений, передаваемых сведений используются следующие обозначения в графе "Множественность" ("Мн.") таблиц: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элемент обязателен, повторения не допускаются;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элемент опционален, повторения не допускаются;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элемент опционален, может повторяться без ограничений.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для установления и выплаты пенсии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Компетентный орган, получающий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компетентном органе, получающем сведения (назначающем пенсию)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(здесь и далее для указания кода государства – члена Евразийского экономического союза (далее – государство-член) используется двузначный буквенный код страны из классификатора стран мира, содержащего перечень кодов и наименований стран мира в соответствии с ISO 3166-1);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кодовое обозначение компетентного органа или его наименование;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территориального подразделения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(здесь и далее в составе адреса компетентного органа (организации) указываются код страны, почтовый индекс, область, район, населенный пункт, улица, номер дома, корпус)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Компетентный орган, направляющий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компетентном органе, направляющем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кодовое обозначение компетентного органа или его наименование;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территориального подразделения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реквизиты (телефон, факс, адрес электронной почты)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обращения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обращения заявителя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заявлением в компетентный орган, направляющий сведения, в том числе получения согласия на обработку персональных данных участника пенсионного обеспечения и его представителя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Причина обращения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обращения для установления и выплаты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причины обращения для установления и выплаты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Признак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должен оответствовать следующим значениям: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заявитель является участником пенсионного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"0" – заявитель является представителем участника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Сведения об участнике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участнике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вида участника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участника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участника пенсионного обеспечения: "трудящийся", "член семьи", "наследник (правопреемник) пенсионных накоплений", "лицо, претендующее на получение пенсии, не полученной трудящимся (членом семьи) в связи со смертью"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Ф.И.О.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участника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Фамилия при рождении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при рождении и другие фамилии (при наличии) участника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Гражданство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гражданства участника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 участника пенсионного обеспечения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рождения участника пенсионного обеспечения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 Адрес местожительства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 участника пенсионного обеспечения на дату обращения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здесь и далее в составе адреса местожительства указываются код страны, почтовый индекс, область, район, населенный пункт, улица, номер дома, корпус, номер квартиры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 Контактный реквизит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реквизиты участника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номер телефона и (или) адрес электронной почты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 Код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пола участника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6.10. Удостоверение личности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документе, удостоверяющем личность участника пенсионного обеспечения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вида документа (здесь и далее указывается в соответствии с классификатором видов документов, удостоверяющих личность, утвержденным Решением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г. № 53);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и (или) наименование уполномоченного органа, выдавшего документ;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 Индивидуальный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(персональный) номер (счет) участника пенсионного обеспечения (далее – идентификационный номер)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 Подтверждающий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изменение фамилии, имени, отчества участника пенсионного обеспечения, степень родства, право наследования, совместное проживание с умершим трудящимся (членом семьи) на день его смерти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подтверждающего документа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и (или) наименование уполномоченного органа, выдавшего документ;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 Степень родства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степени родства с умершим трудящимся (членом семьи)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заполняется, если кодовое обозначение вида участника пенсионного обеспечения соответствует одному из следующих значений: "член семьи", "наследник (правопреемник) пенсионных накоплений", "лицо, претендующее на получение пенсии, не полученной трудящимся (членом семьи) в связи со смертью".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степени родства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Сведения о представителе участника пенсионного обеспечения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представителе участника пенсионного обеспечения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должен быть заполнен, если элемент "Признак заявителя" принимает значение "0"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Ф.И.О.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представителя участника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Удостоверение личности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представителя участника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 (здесь и далее указывается в соответствии с классификатором видов документов, удостоверяющих личность, утвержденным Решением Коллегии Комиссии от 2 апреля 2019 г. № 53);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и (или) наименование уполномоченного органа, выдавшего документ;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Адрес местожительства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 представителя участника пенсионного обеспечения на дату обращения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код страны, почтовый индекс, область, район, населенный пункт, улица, номер дома, корпус, номер квартиры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Контактный реквизит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реквизиты представителя участника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номер телефона и (или) адрес электронной почты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Документ, подтверждающий полномочия представителя участника пенсионного обеспечения: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полномочия представителя участника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подтверждающего документа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органа, выдавшего документ;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полномочий представителя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Вид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назначаемой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пенсии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Признак получения трудящимся (членом семьи) пенсии из другого ведомства или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получения трудящимся (членом семьи) пенсии из другого ведомства или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должен соответствовать следующим значениям: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получал;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"0" – не получал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Сведения о назначенной пенсии из другого ведомства или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назначенной пенсии трудящегося (члена семьи) из другого ведомства или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заполняется, если признак получения трудящимся (членом семьи) пенсии из другого ведомства или государства соответствует значению "1", указываются: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территориального органа (ведомства) (при наличии);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пенсии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получения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Сведения о стаже работы трудящегося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стаже работы трудящегося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заполняется, если код причины обращения соответствует значению "назначение и выплата пенсии" или "перерасчет размера назначенной пенсии",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государства трудоустройства;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или наименование вида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периода (период работы, иной период);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периода;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периода;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Информация об умершем трудящемся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умершем трудящемся и сведения о документе о смерти трудящегося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заполняется, если кодовое обозначение вида участника пенсионного обеспечения соответствует одному из следующих значений: "член семьи", "наследник (правопреемник) пенсионных накоплений", "лицо, претендующее на получение пенсии, не полученной трудящимся (членом семьи)  связи со смертью",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элемента приведено в подпунктах 6.2 – 6.6, 6.9, 6.11 пункта 6 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и (или) наименование уполномоченного органа, выдавшего документ;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смерти;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смерти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Дополнительне сведения о члене семьи трудящегося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члене семьи трудящегося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Количество иждивенцев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семьи, состоявших на иждивении умершего трудящегося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Сведения о расторгнутом браке умершего трудящегося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расторгнутом браке умершего трудящегося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 расторжения брака умершего трудящегося, признак должен соответствовать следующим значениям: "1" – да; "0" – нет;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значение соответствует "1", то дополнительно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о расторжении брака;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Сведения о вступлении в новый брак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вступлении в новый брак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 вступления в новый брак, признак должен соответствовать следующим значениям: "1" – да; "0" – нет;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значение соответствует "1", то дополнительно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о заключении брака;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Банковские реквизиты участника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банковских реквизитах участника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заполняется при условии выбора участником пенсионного обеспечения доставки пенсии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государстве, в адрес которого направляются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Код вида государства получения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государства получения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государства получения пенсии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Ф.И.О.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участника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Номер банковского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 участника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 Реквизиты банка участника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банка участника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филиала (отделения банка);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идентификационный код (БИК);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расчетного счета;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Иная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Прилагаемый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прилагаемом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формы документа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бинарном формате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0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сведений о значимых обстоятельствах (сведений о завершении удержания)</w:t>
      </w:r>
    </w:p>
    <w:bookmarkEnd w:id="126"/>
    <w:bookmarkStart w:name="z21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 – сведения о значимых обстоятельствах;</w:t>
      </w:r>
    </w:p>
    <w:bookmarkEnd w:id="127"/>
    <w:bookmarkStart w:name="z21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СЗУ – сведения о завершении удержания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Компетентный орган, получающий сведения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компетентном органе, получающем сведения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приведено в пункте 1 таблицы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Компетентный орган, направляющий сведения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компетентном органе, направляющем сведения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приведено в пункте 2 таблицы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Значимое обстоятельство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значимом обстоятельстве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значимого обстоятельства или его наименования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Сведения об участнике пенсионного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участнике пенсионного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приведено в подпунктах 6.1, 6.2, 6.5, 6.9, 6.11 пункта 6 таблицы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Сведения о представителе участника пенсионного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представителе участника пенсионного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приведено в подпунктах 7.1, 7.2, 7.5 пункта 7 таблицы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Сведения о получаемой пенсии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получаемой пенсии трудящимся (членом семьи)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пенсии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страны;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(здесь и далее указывается код валюты из классификатора валют в соответствии с ISO 4217);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получения пенсии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Признак получения пенсии трудящимся (членом семьи) из другого ведомства или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получения пенсии трудящимся (членом семьи) из другого ведомства или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приведено в пункте 9 таблицы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Сведения о получаемой пенсии из другого ведомства или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получаемой пенсии из другого ведомства или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приведено в пункте 10 таблицы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Сведения о трудовой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трудовой деятельности трудящегося (члена семьи)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кодовое обозначение вида участника пенсионного обеспечения или его наименование, соответствующее одному из следующих значений: "трудящийся", "член семьи";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 осуществления работы, элемент должен соответствовать следующим значениям: "1" – работает, "0" – не работает;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значение соответствует "1", то дополнительно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формы осуществления трудовой деятельности или ее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работы (дата приема на работу);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прекращение работы (дата увольнения)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Сведения об изменении размера пенсии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изменении (перерасчете) размера пенсии трудящегося (члена семьи)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с которой изменился размер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пересчитанный размер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Сведения о смерти трудящегося (члена семьи)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смерти трудящегося (члена семьи)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обозначение: "трудящийся", "член семьи";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смерти;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о смерти;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и (или) наименование уполномоченного органа, выдавшего документ;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вступлении в брак, расторжении брака, изменении фамилии, имени, отчества трудящегося (члена семьи)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вступлении в брак, расторжении брака, изменении фамилии, имени, отчества трудящегося (члена семьи)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участника пенсионного обеспечения или его наименование, соответствующее одному из следующих значений: "трудящийся", "член семьи";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прежние фамилии, имена (все), отчество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расторжения брака;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о расторжении брака;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и (или) наименование уполномоченного органа, выдавшего документ;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вступления в новый брак;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о заключении брака;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и (или) наименование уполномоченного органа, выдавшего документ;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причина изменения фамилии;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об изменении фамилии, имени, отчества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 (или) наименование уполномоченного органа, выдавшего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Сведения об изменении адреса местожительства трудящегося (члена семьи)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изменении адреса местожительства трудящегося (члена семьи)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участника пенсионного обеспечения или его наименование, соответствующее одному из следующих значений: "трудящийся", "член семьи";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смены местожительства;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проживания;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Сведения об изменении гражданства трудящегося (члена семьи)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изменении гражданства трудящегося (члена семьи)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участника пенсионного обеспечения или его наименование, соответствующее одному из следующих значений: "трудящийся", "член семьи";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прежнего гражданства;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нового гражданства;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смены гражданства;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о смене гражданства;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 документа о смене гражданства;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 (или) наименование уполномоченного органа, выдавшего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Сведения об иждивенцах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иждивенцах (членах семьи) трудящегося (умершего трудящегося)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иждивенца;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иждивенца;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документа, подтверждающего родство;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 документа, подтверждающего родство;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действия документа, подтверждающего родство;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и (или) наименование уполномоченного органа, выдавшего документ, подтверждающий родство;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проживания;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Сведения об учебе иждивенца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учебе иждивенца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иждивенца;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учебного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формы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документа, подтверждающего факт и форму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действия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и (или) наименование уполномоченного органа, выдавшего документ, подтверждающий факт и форму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отчисления из учебного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изменения формы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об отчислении;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действия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 (или) наименование уполномоченного органа, выдавшего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Сведения о завершении удержания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завершении удержания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решения об удержании излишне выплаченной суммы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решения об удержании излишне выплаченной суммы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удержанная сумма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 объема удержанной пенсии, элемент должен соответствовать следующим значениям: "1" – удержана в полном объеме,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"0" – удержана не в полном объеме,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значение соответствует "0", то дополнительно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суммы пенсии, подлежащей удержанию;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прекращения удержания излишне выплаченной суммы пенсии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Дополнительная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Прилагаемый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прилагаемом документе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элемента приведено в пункте 17 таблицы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30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 медицинском обследовании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Компетентный орган, получающий сведения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компетентном органе, получающем сведения,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приведены результаты медицинского освидетельствования трудящегося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элемента приведено в пункте 1 таблицы 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Компетентный орган, направляющий сведения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компетентном органе, направляющем сведения, в которых приведены результаты медицинского обследования трудящегося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приведено в пункте 2 таблицы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Учреждение (организация)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учреждении (организации), ответственном за заполнение сведений об очном медицинском обследовании трудящегося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кодовое обозначение учреждения (организации);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территориального подразделения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реквизиты (телефон, факс, адрес электронной почты);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ответственного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Дата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сведений о медицинском обследовании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Исходящий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исходящий номер документа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Дата направления сведений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 сведений о медицинском обследовании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проведения медицинского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медицинского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Сведения об обследуемом трудящемся (члене семьи)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обследуемом трудящемся (члене семьи), необходимые для его идентификации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приведено в подпунктах 6.1, 6.2, 6.4 – 6.9, 6.11 пункта 6 таблицы 1, а также указывается кодовое обозначение государства проживания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Признак установления инвалидности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установления инвалидности трудящемуся (члену семьи)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признак установления инвалидности, элемент должен соответствовать следующим значениям: "1" – первично, "0" – повторно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Сведения об инвалидности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инвалидности у обследуемого трудящегося (члена семьи)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установления инвалидности у трудящегося (члена семьи), элемент должен соответствовать следующим значениям: "1" – инвалидность установлена, "0" – инвалидность не установлена, если значение элемента "1", то указывается: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группы инвалидности или ее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установления инвалидности у ребенка, элемент должен соответствовать следующим значениям: "1" – инвалидность установлена, "0" – инвалидность не установлена, если значение элемента "1", то указывается кодовое обозначение степени утраты здоровья или ее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Сведения о последнем месте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последнем месте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(профессия, специальность) на последнем месте работы; продолжительность работы по указанной профессии (специальности);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(службы, учебы);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История болезни пациента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истории болезни пациента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Описание основных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основных жалоб пациента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Описание анамнеза жизни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анамнеза жизни пациента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Описание анамнеза заболевания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анамнеза заболевания пациента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Описание характера течения заболевания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течения заболевания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12.4.1. Сведения о временной нетрудоспособности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временной нетрудоспособности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последние 12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показания;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временной нетрудоспособности;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временной нетрудоспособности;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дней временной нетрудоспособности;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 временной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12.4.2. Сведения о стационарном лечении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стационарном лечении за последние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показания;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госпитализации;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дней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состояния здоровья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 стационарного лечения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12.4.3. Сведения о количестве вызовов скорой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вызовов скорой медицинской помощи за последние 12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показания;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12.4.4. Описание проведенного лечения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проведенного лечения и его результат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12.4.5. Сведения о проводимом лечении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проводимом в настоящее время лечении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проводимого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динамики лечения (реабилитации)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12.4.6. Код вида медицинской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медицинской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динамики лечения (реабилитации)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12.4.7. Описание социальной и трудовой истории пациента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социальной и трудовой истории пациента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12.4.8. Сведения о продолжении трудовой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продолжении трудовой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признак осуществления трудовой деятельности на момент обследования пациента, элемент должен соответствовать следующим значениям: "1" – работает, "0" – не работает;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значение соответствует "1", то дополнительно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в настоящее время (наименование организации, адрес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12.4.9. Сведения о несчастном случае на работе / профзаболевании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несчастном случае на работе / профзаболевании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случая;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несчастного случая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 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Результаты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Сведения об общем состоянии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общем состоянии обследуемого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общего состояния обследуемого или его наименование;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массы тела (ИМТ)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Сведения о состоянии кожных покровов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кожных покровов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состояния кожных покровов обследуемого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Сведения о наличии периферических отеков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периферических отеков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 наличия отеков, элемент должен соответствовать следующим значениям: "1" – да, "0" – нет;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соответствует "1", то дополнительно указывается локализация 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Сведения о состоянии видимых слизистых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видимых слизистых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из справочника видов состояния видимых слизистых обследуемого;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состояния видимых слизистых (если значение кода соответствует значению "другое")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Сведения о периферических лимфоузлах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периферических лимфоузлов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 состоянии периферических лимфоузлов, элемент должен соответствовать следующим значениям: "1" – увеличены, "0" – не увеличены;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соответствует "1", то дополнительно указывается локализация и размер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Сведения о состоянии щитовидной железы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щитовидной железы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состояния щитовидной железы обследуемого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Система кровообращения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системе кровообращения (пульсе, значении артериального давления, сведения о границах сердца, виды тонов сердца, шумы)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характеристики пульса обследуемого или ее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ударов в минуту;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 состояния границ сердца, элемент должен соответствовать следующим значениям: "1" – расширены, "0" – не расширены;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значение соответствует "1", то дополнительно указывается патология;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обозначения вида тонов сердца обследуемого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 шума сердца, элемент должен соответствовать следующим значениям: "1" – да, "0" – нет;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значение соответствует "1", то дополнительно указывается описание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 Система органов дыхания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системе органов дыхания (частота дыхания в минуту, перкуторный звук, дыхание, хрипы, наличие одышки)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 дыхания (указывается количество дыханий в минуту);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перкуторного звука органов дыхания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кодовое обозначение (кодовые обозначения) сторон относительно продольной оси тела или их наименования при перкуторном звуке;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дыхания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(кодовые обозначения) сторон относительно продольной оси тела или их наименования при дыхании;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наличия хрипов, элемент должен соответствовать следующим значениям: "1" – да, "0" – нет; если значение соответствует "1", то дополнительно указывается: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хрипа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(кодовые обозначения) сторон относительно продольной оси тела или их наименования при хрипе;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 наличия одышки, элемент должен соответствовать следующим значениям: "1" – да, "0" – нет;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соответствует "1", то дополнительно указывается характер и степень выраженности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 Система пищеварения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системе пищеварения (состояние языка, слизистой полости рта, живота, печени, селезенке, состоянии стула)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состояния языка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состояния слизистой полости рта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состояния живота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значение кода соответствует значению "болезненный", то дополнительно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болезненности живота;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отделы, в которых проявляется болезненность живота;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 наличия послеоперационных рубцов, элемент должен соответствовать следующим значениям: "1" – да, "0" – нет;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значение соответствует "1", то дополнительно указывается локализация, размер, характеристика (келоидный, атрофичный);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 наличия грыжевых выпячиваний, элемент должен соответствовать следующим значениям: "1" – да, "0" – нет;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значение соответствует "1", то дополнительно указывается локализация, размер, вправимость в брюшную полость;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перистальтики;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состояния печени или его наименование (если соответствует значению "увеличенный", то указывается значение увеличения печени (в см));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состояния селезенки или его наименование (если соответствует значению "выступает из-под реберной дуги", то дополнительно указывается значение выступа из под реберной дуги (в см));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состояния стула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частоты стула, консистенции, наличия патологических примесей (при необходимости)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 Мочеполовая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мочеполовой системе (состояние почек, сведения о Симптоме Пастернацкого, мочеиспускании, наружных половых органах)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кодовое обозначение вида состояния мочеиспускания или его наименование (если соответствует значению "учащено", то указывается значение учащения мочеиспускания);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никтурии;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количества никтурии за ночь (если значение признака никтурии соответствует значению "1" – 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соломенно-желтого цвета мочи;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цвета мочи (если значение признака соломенно-желтого цвета мочи соответствует значению "0" – нет);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изменения наружных половых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состояния наружных половых органов (если значение признака изменения наружных половых органов соответствует значению "1" – с изменениями)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 Костно-мышечная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костно-мышечной системе (передвижении, походке, об оси конечностей)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кодовое обозначение видов передвижения или его наименование (если соответствует значению "с использованием технических средств реабилитации", то указывается описание технических средств реабилитации);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видов походки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состояния оси конечностей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(кодовые обозначения) сторон относительно продольной оси тела или их наименования (при необходимости) оси конечности, (если соответствует значению "другое", то указывается описание деформации)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13.11.1. Длина конечности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длине конечности (сведения о нижней, верхней конечности, правой, левой конечности, значение длины конечности, значение укорочения конечности)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стороны конечности относительно продольной оси тела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стороны конечности относительно поперечной оси тела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длины конечности (см);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укорочения конечности (см)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 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13.11.2. Сведения об окружности конечности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окружности конечности (сведения о виде конечности, о продольной стороне оси тела, значение окружности)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конечностей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стороны конечности относительно продольной оси тела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стороны конечности относительно поперечной оси тела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окружности (см)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13.11.3. Объем движений в суставах (нейтрально-нулевой метод)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объеме движений в суставах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движения суставов костно-мышечной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суставов костно-мышечной системы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стороны сустава относительно продольной оси тела, кодовое обозначение вида (заполняется, если кодовое обозначение вида суставов костно-мышечной системы или его наименование соответствует значению "тазобедренный", "коленный", "голеностопный", "плечевой", "локтевой" или "лучезапястный")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 Сведения о пульсации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пульсации периферических артерий нижних/верхних конечностей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пульсации периферических артерий нижних/верхних конечностей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пульсации (при необходимости);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пробы Оппеля, Самуэлса, элемент должен соответствовать следующим значениям: "1" – отрицательные, "0" – положительные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 Сведения о варикозном расширении подкожных вен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варикозном расширении подкожных вен верхних/нижних конечностей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варикозного расширении подкожных вен верхних/нижних конечностей, элемент должен соответствовать следующим значениям: "0" – отсутствует, "1" – имеется в бассейне, если значение элемента соответствует значению "1", то указывается: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бассейна;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стадии по СЕАР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 Сведения о трофических нарушениях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трофических нарушениях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трофических нарушений, элемент должен соответствовать следующим значениям: "0" – отсутствует, "1" – имеются, если значение элемента соответствует значению "1", то указывается локализация, характер изменений, размеры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 Нервная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нервной системе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13.12.1. Код вида состояния сознания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состояния сознания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состояния сознания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13.12.2. Сведения о черепно-мозговых нервах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черепно-мозговых нервах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изменений черепно-мозговых нервов, элемент должен соответствовать следующим значениям: "0" – в норме, "1" – изменены;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изменений (заполняется, если значение признака изменений черепно-мозговых нервов соответствует значению "1");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симметрий оскала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асимметрии оскала (заполняется, если код вида симметрий оскала или его наименование соответствует значению "ассиметричен");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соотношения справа/слева для глазных щелей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симметрий оскала и справочника видов соотношения справа/слева для зрачков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нистагма, элемент должен соответствовать следующим значениям: "0" – отсутствует, "1" – имеется, если значение элемента соответствует значению "1", то указывается характер нистагма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13.12.3. Дефекты костей черепа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дефектах костей черепа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дефектов костей черепа, элемент должен соответствовать следующим значениям: "0" – отсутствуют, "1" – имеются, если значение элемента соответствует значению "1", то указывается локализация, размер, площадь дефекта, наличие пластики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 Сведения о судорогах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судорогах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судорог, элемент должен соответствовать следующим значениям: "0" – отсутствуют, "1" – имеются, если значение элемента соответствует значению "1", то указывается частота, характер судорог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 Код вида менингеальных симптомов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вида менингеальных симптомов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менингеальных симптомов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 Сухожильно-периостальные рефлексы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сухожильно-периостальных рефлексах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13.12.6.1. Код вида стороны относительно поперечной оси тела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 справочника видов сторон относительно поперечной оси тела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сторон относительно поперечной оси тела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13.12.6.2. Код вида соотношения справа/слева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 справочника видов соотношения справа/слева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соотношения справа/слева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13.12.6.3. Признак изменения сухожильно-периостальных рефлексов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изменения сухожильно-периостальных рефлексов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 изменения сухожильно-периостальных рефлексов, элемент должен соответствовать следующим значениям: "0" – в норме, "1" – изменены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13.12.6.4. Описание изменений сухожильно-периостальных рефлексов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изменений сухожильно-периостальных рефлексов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 Сведения о кожных рефлексах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кожных рефлексах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изменения кожных рефлексов, элемент должен соответствовать следующим значениям: "0" – в норме, "1" – изменены, если значение элемента соответствует значению "1", то указывается описание изменений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 Сведения о патологических рефлексах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патологических рефлексах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вызова патологических рефлексов, элемент должен соответствовать следующим значениям: "0" – не вызываются, "1" – вызываются, если значение элемента соответствует значению "1", то указывается описание вызова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13.12.9. Сведения об объеме активных движений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объеме активных движений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изменения объема активных движений, элемент должен соответствовать следующим значениям: "0" – в норме, "1" – изменены, если значение элемента соответствует значению "1", то указывается описание изменений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13.12.10. Сведения о силе и тонусе мышц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силе и тонусе мышц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изменения силы и тонуса мышц, элемент должен соответствовать следующим значениям: "0" – в норме, "1" – изменены, если значение элемента соответствует значению "1", то указывается описание изменений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13.12.11. Сведения о чувствительности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чувствительности (поверхностной, глубокой)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изменений чувствительности, элемент должен соответствовать следующим значениям: "0" – в норме, "1" – изменена, если значение элемента соответствует значению "1", то указывается описание изменений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13.12.12. Сведения о координации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координации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изменений координации, элемент должен соответствовать следующим значениям: "0" – в норме, "1" – изменена, если значение элемента соответствует значению "1", то указывается описание изменений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13.12.13. Сведения о нарушении функции тазовых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нарушении функции тазовых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нарушения функции тазовых органов, элемент должен соответствовать следующим значениям: "0" – нет, "1" – да, если значение элемента соответствует значению "1", то указывается нарушение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 Система органов чувств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системе органов чувств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13.13.1. Признак изменения формы наружного носа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изменения формы наружного носа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изменения формы наружного носа, элемент должен соответствовать следующим значениям: "0" – без изменений, "1" – деформирована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13.13.2. Признак затруднения носового дыхания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затруднения носового дыхания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затруднения носового дыхания, элемент должен соответствовать следующим значениям: "1" – свободное, "0" – затруднено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13.13.3. Сведения об отделяемом из носа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отделяемом из носа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наличия отделяемого из носа, элемент должен соответствовать следующим значениям: "0" – нет,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да, если значение элемента соответствует значению "1", то указывается характер отделяемого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 Сведения о своде носоглотки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своде носоглотки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свободны свода носоглотки, элемент должен соответствовать следующим значениям: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свободен, "0" – другое, если значение элемента соответствует значению "0", то указывается описание характера свода носоглотки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 Сведения о миндалинах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миндалинах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нахождения миндалин за небными дужками, элемент должен соответствовать следующим значениям: "1" – за небными дужками, "0" – другое, если значение элемента соответствует значению "0", то указывается описание нахождения миндалин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 Сведения об ушных раковинах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ушных раковинах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особенностей ушных раковин, элемент должен соответствовать следующим значениям: "0" – без особенностей, "1" – другое, если значение элемента соответствует значению "1", то указывается описание особенностей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13.13.7. Сведения о слуховых проходах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слуховых проходах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состояния слуховых проходов или его наименование, если значение кода вида состояния слуховых проходов или его наименования соответствует значению "другое", то указывается описание слуховых проходов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 Сведения о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13.13.8.1. Признак использования слухового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слухового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признак использования слухового аппарата, элемент должен соответствовать следующим значениям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– нет, "1" – 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13.13.8.2. Признак использования системы кохлеарной имплантации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системы кохлеарной имплантации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системы кохлеарной имплантации, элемент должен соответствовать следующим значениям "0" – нет, "1" – 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13.13.8.3. Сведения о восприятии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восприятии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13.13.8.3.1. Код вида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речи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13.13.8.3.2. Код вида стороны для оценки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стороны для оценки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стороны для оценки речи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13.13.8.3.3. Признак использования технических средств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технических средств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технических средств реабилитации, элемент должен соответствовать следующим значениям "0" – нет, "1" – 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13.13.8.3.4. Значение расстояния восприятия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расстояния восприятия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13.13.9. Барабанная перепонка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барабанной перепонке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 изменения барабанной перепонки, элемент должен соответствовать следующим значениям: "0" – без изменений, "1" – другое, если значение элемента соответствует значению "0", то указывается описание изменений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13.13.10. Данные аудиометрии (аудиограммы)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аудиометрии (аудиограммы)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аудиограммы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13.13.11. Голосовые складки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голосовых складках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состояния голосовых складок или его наименование,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смыкания голосовых складок, элемент должен соответствовать следующим значениям: "1" – полное, "0" – не полное;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голоса и (или)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 Органы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органах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13.14.1. Показание органа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органа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кодовое обозначение термина (сокращения) в офтальмологии или его наименование;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глаза по расположению или его наименования;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13.14.2. Признак возможности коррекции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возможности коррекции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возможности коррекции, элемент должен соответствовать следующим значениям: "1" – переносима, "0" – непереносима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13.14.3. Тонометрия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тонометрии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глаз по расположению и значение тонометрии для каждого вида глаз по расположению или его наименование;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тонометрии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13.14.4. Сведения о периметрии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периметрии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глаз по расположению и значение периметрии для каждого вида глаз по расположению или его наименование;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зрения по меридианам (приложение в бинарном формате)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 Код характера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характера зрения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13.14.6. Сведения о передвижении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передвижении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передвижения и (или)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13.14.7. Сведения о зрачках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зрачках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зрачки;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размера;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реакции зрачка на свет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 Код вида подвижности глазных яблок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вида подвижности глазных яблок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подвижности глазных яблок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13.14.9. Описание нистагма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нистагма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13.14.10. Описание косоглазия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косоглазия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13.14.11. Сведения о веках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состояния век и (или)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13.14.12. Сведения о конъюктиве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конъюктиве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состояния конъюнктивы и (или)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13.14.13. Сведения о склере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склере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состояния склеры и (или)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13.14.14. Сведения о роговице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роговице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состояния роговицы и (или)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13.14.15. Сведения о радужке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радужке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состояния радужки и (или)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13.14.16. Сведения о зрачке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зрачке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состояния зрачка и (или)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13.14.17. Сведения о хрусталике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хрусталике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состояния хрусталика и (или)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13.14.18. РГД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зрачке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состояния РГД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13.14.19. Сведения о стекловидном теле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стекловидном теле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состояния стекловидного тела и (или)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13.14.20. Сведения о глазном дне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глазном дне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глазного дна;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состояния ДЗН глазного дна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состояния границ глазного дна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состояния артерий глазного дна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состояния вен глазного дна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соотношения диаметра артерий/вен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кодовое обозначение вида значений при симптоме Салюса или его наименование;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симптома Гвиста, "медной проволоки", признак MZ – чистой макулярной области и заднего полюса,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состояния макулярного рефлекса или его наименование (если соответствует значению "нет", то указывается описание макулярного рефлекса);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состояния заднего полюса или его наименование (если соответствует значению "дистрофические изменения", то указывается описание изменений)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13.14.20. Сведения о сетчатке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сетчатке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кодовое обозначение вида состояния сетчатки и (или) его 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 Психический статус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психическом статусе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13.15.1. Код вида ориентации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ориентации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ориентации во времени, месте, собственной личности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13.15.2. Код вида возможности к контакту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возможности к контакту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возможностей к контакту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13.15.3. Код вида возможности понимания инструкции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возможности понимания инструкции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возможностей понимания инструкции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13.15.4. Сведения об эмоциональном состоянии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эмоциональном состоянии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эмоционального состояния и (или)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13.15.5. Описание поведения во время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поведения во время обследования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13.15.6. Память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памяти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кодовое обозначение вида состояния объема информационной памяти или его наименование; кодовое обозначение вида состояния информационной нагружаемости или его наименование;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кодовое обозначение вида возможностей удержания в памяти или его наименование;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состояния отсроченного воспроизведения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13.15.7. Сведения о внимании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внимании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состояния объема внимания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концентрации внимания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кодовое обозначение вида истощаемости или его наименование;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нарушения работоспособности, элемент должен соответствовать следующим значениям: "0" – не нарушена, "1" – нарушена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13.15.8. Код вида мышления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мышления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мышления или его наименование;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 Сведения о нарушениях мышления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нарушениях мышления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 наличия нарушения мышления, элемент должен соответствовать следующим значениям: "0" – отсутствуют, "1" – имеются, если значение элемента соответствует значению "1", то указывается описание темпа, стройности, целенаправленности мышления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 Код вида обобщения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обобщения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возможностей обобщения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13.15.11. Код вида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состояния интеллекта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13.15.12. Код вида восприятия смысла пословиц и поговорок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обозначения вида восприятия смысла пословиц и поговорок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возможностей восприятия смысла пословиц и поговорок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13.15.13. Код вида самооценки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самооценки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самооценки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13.15.14. Код вида депрессии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депрессии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депрессии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13.15.15. Признак наличия суицидальных мыслей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суицидальных мыслей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 наличия суицидальных мыслей, элемент должен соответствовать следующим значениям: "0" – нет, "1" – 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13.15.16. Код вида наличия личностной тревожности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наличия личностной тревожности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наличия личностной тревожности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13.15.17. Код вида наличия реактивной тревожности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наличия реактивной тревожности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наличия реактивной тревожности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13.15.18. Агрессивность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агрессивности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наличия агрессивности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выражения агрессии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13.15.19. Описание волевой сферы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волевой сферы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13.15.20. Психологическое тестирование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психологическом тестировании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психологического тестирования или его наименование с указанием значений для каждого вида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 Описание результатов осмотра иными специалистами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результатов осмотра иными специалистами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Результаты лабораторно-инструментального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лабораторно-инструментального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лабораторно- инструментального обследования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лабораторно- инструментального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Клинико-функциональный диагноз при направлении на медико-социальную экспертизу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клинико-функциональном диагнозе при направлении на медико-социальную экспертизу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основного заболевания;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 соответствии с Международным классификатором болезней;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осложнения;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сопутствующего заболевания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Нарушения основных видов функций органов и систем организма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нарушениях основных видов функций органов и систем организма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из справочника функций организма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степени нарушения функций организма или ее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Цель направления на медико-социальную экспертизу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цели направления на медико-социальную экспертизу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цели направления на медико-социальную экспертизу и (или) ее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Прилагаемый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прилагаемом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элемента приведено в пункте 17 таблицы 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47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 стаже работы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Компетентный орган, получающий сведения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компетентном органе, получающем сведения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элемента приведено в пункте 1 таблицы 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Компетентный орган, направляющий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компетентном органе, направляющем сведения, на территории которого у трудящегося имеется стаж работы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приведено в пункте 2 таблицы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трудящемся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трудящемся, необходимые для его идентификации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приведено в подпунктах 6.1, 6.2, 6.5, 6.9, 6.11 пункта 6 таблицы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Сведения о стаже работы трудящегося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стаже работы трудящегося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трудоустройства;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периода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периода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 стажа работы в календарном исчислении (годы, месяцы, дни)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стажа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Прилагаемый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стаже работы в неструктурированном виде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элемента приведено в пункте 17 таблицы 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Значение итогового стажа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итогового стажа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Дополнительная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невозможности подтверждения стажа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информация;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представления исчерпывающей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48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уведомления о принятом решении 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Компетентный орган, получающий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компетентном органе, получающем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элемента приведено в пункте 1 таблицы 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Компетентный орган, направляющий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компетентном органе, направляющем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приведено в пункте 2 таблицы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об участнике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участнике пенсионного обеспечения, необходимые для его идентификации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приведено в подпунктах 6.1, 6.2, 6.5, 6.9, 6.11 пункта 6 таблицы 1;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участника пенсионного обеспечения или его наименование должны соответствовать одному из следующих значений: "трудящийся", "член семьи", "наследник (правопреемник) пенсионных накоплений"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принятом решении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принятом решении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принятого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решения или его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Сведения о назначенной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назначенной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пенсии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назначения пенсии либо причина отказа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назначении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(статьи и части Соглашения и законодательства государства-члена (в случае назначения пенсии));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принятия решения об отказе в назначении пенсии (в случае отказа в назначении пенсии);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и окончания срока, на который назначена выплата пенсии (перерасчитана, восстановлена, возобновлена) или изменен вид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пенсии с указанием кода валюты, даты назначения и окончания пенсии (может быть заполнен для нескольких периодов);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выплаты не полученной суммы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выплаты не полученной суммы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выплаты не полученной суммы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в выплате не полученной суммы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удержания излишне выплаченной суммы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удержаний из выплачиваемой суммы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удержаний с указанием кода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отказа в удержании излишне выплаченной суммы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Сведения об инвалидности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инвалидности трудящегося (члена семьи)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участника пенсионного обеспечения или его наименование с одним из следующих значений: "трудящийся", "член семьи";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группы инвалидности или ее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установления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срока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установления инвалидности (описание элемента приведено в пункте 9 таблицы 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решения об установлении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решения об установлении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об инвалидности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Дополнительная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 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Прилагаемый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прилагаемом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элемента приведено в пункте 17 таблицы 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51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запроса сведений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Компетентный орган, получающий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компетентном органе, получающем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приведено в пункте 1 таблицы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Компетентный орган, направляющий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компетентном органе, направляющем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приведено в пункте 2 таблицы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Причина формирования запроса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причины формирования запроса сведений в компетентный орган другого государства-члена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причины формирования запроса или ее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трудящемся (члене семьи)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трудящемся (члене семьи), необходимые для его идентификации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приведено в подпунктах 6.1 – 6.11 пункта 6 таблицы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Дополнительная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Прилагаемый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прилагаемом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элемента приведено в пункте 17 таблицы 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51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в рамках перевода пенсии</w:t>
      </w:r>
    </w:p>
    <w:bookmarkEnd w:id="203"/>
    <w:bookmarkStart w:name="z5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настоящей таблицы используются следующие сокращения:</w:t>
      </w:r>
    </w:p>
    <w:bookmarkEnd w:id="204"/>
    <w:bookmarkStart w:name="z5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СПП – сведения о переводе пенсии (заполняется компетентным органом, осуществляющим перевод пенсии);</w:t>
      </w:r>
    </w:p>
    <w:bookmarkEnd w:id="205"/>
    <w:bookmarkStart w:name="z5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СДП – сведения о доставке пенсии (заполняется компетентным органом, осуществляющим доставку пенсии)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Компетентный орган, направляющий сведения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компетентном органе, направляющем сведения (осуществляющем перевод пенсии)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кодовое обозначение компетентного органа, направляющего сведения (осуществляющего перевод пенсии), или его наименование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Компетентый орган, получающий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компетентном органе, получающем сведения (осуществляющем доставку пенсии)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компетентного органа, получающего сведения (осуществляющего доставку пенсии), или его 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формирования платежной ведомости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Квартал, за который осуществляется перевод пенсии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квартале, за который осуществляется перевод пенсии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год и квартал, за который осуществляется перевод пенсии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проживания участника пенсионного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Сведения о выплате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необходимые для выплаты пенсии участника пенсионного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Номер пенсионного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пенсионного 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Вид пенсии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назначенной пенсии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пенсии или его 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Сведения об участнике пенсионного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участнике пенсионного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участника пенсионного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участника пенсионного обеспечения в государстве, назначившем пенсию;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участника пенсионного обеспечения в государстве, осуществляющем доставку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участника пенсионного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Сведения об умершем трудящемся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умершем трудящемся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умершего трудящегося;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умершего трудящегося в государстве, назначившем пенсию;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умершего трудящегося в государстве, осуществляющем доставку пенсии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Сведения о размере неполученной пенсии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размере пенсии, в том числе неполученной в связи со смертью получателя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указываются: 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пенсии за квартал с указанием кода валюты государства-члена, назначившего пенсию;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невыплаченной (неполученной) пенсии за прошлый период с указанием кода валюты государства-члена, назначившего пенсию;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прошлого периода;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прошлого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Общая сумма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общей сумме выплаты пенсии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выплаты в коде валюты, в которой назначена пенсия;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выплаты в коде валюты, в которой осуществляется перевод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установления курса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курс валюты, установленный национальным (центральным) банком государства-члена, назначившим пенсию, на дату заполнения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Причина невыплаты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причине невыплаты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причины невыплаты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Итоговые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Сведения об итоговых значениях по документу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суммарные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итоговой выплате получателям пенсии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сумма размеров пенсиий за квартал с указанием кода валюты государства-члена, назначившего пенсию;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итоговая сумма размеров невыплаченных (неполученных) пенсий за прошлый период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кода валюты государства-члена, назначившего пенсию;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общая сумма выплаты в коде валюты, в которой назначена пенсия;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общая сумма выплаты в коде валюты, в которой осуществляется перевод пенсии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Отметка о причине невыплаты пенсий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причине невыплаты пенсий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Сведения об остатке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с указанием кода валюты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Итоговая сумма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итоговой сумме финансирования за квартал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итоговая сумма финансирования с учетом остатка средств за предыдущий квартал с указанием кода валюты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Должностное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наличии) ответственного лица и руководителя компетентного органа, направившего сведения (осуществляющего перевод пенсии)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Подтверждение доставки пенсии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подтверждении доставки пенсии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сумма финансирования с указанием кода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человек, представленных к выплате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выплаты в коде валюты, в которой осуществляется перевод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человек, которым доставлена пенсия;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доставленной пенсии, с указанием кода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человек, которым не доставлена пенсия;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недоставленной пенсии указанием кода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человек, по которым произведены удержания в пользу государства-члена пенсий;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удержанных пенсий с указанием кода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человек, по которым возвращена пенсия за прошлые периоды;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возвращенной пенсии с указанием кода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остаток средств с указанием кода валюты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Должностное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ответственного лица и руководителя компетентного органа, направившего сведения (осуществляющего перевод пенсии)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Сведения об удержании излишне выплаченных сумм пенсий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удержании излишне выплаченных сумм пенсий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13.1. Сведения о лице,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 произведены удержания излишне выплаченных сумм пенсий в валюте государства-члена, осуществляющего удержание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 которому произведены удержания излишне выплаченных сумм пенсии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получателя в государстве-члене, осуществляющем удержание излишне выплаченной суммы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получателя в государстве-члене, на территории которого образовались излишне выплаченные суммы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излишне выплаченной пенсии, подлежащей удержанию с указанием кода валюты государства-члена, осуществляющего удержание;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удержаний излишне выплаченной пенсии с указанием кода валюты государства-члена, осуществляющего удержание за текущий квартал;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удержаний излишне выплаченных сумм пенсий (нарастающим итогом) с указанием кода валюты государства-члена, осуществляющего удержание;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суммы удержаний излишне выплаченных сумм пенсий с указанием кода валюты государства-члена, осуществляющего удержание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Итоговые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итоговые сведения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сумма излишне выплаченной пенсии, подлежащей удержанию с указанием кода валюты государства-члена, осуществляющего удержание;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сумма удержаний излишне выплаченной пенсии с указанием кода валюты государства-члена, осуществляющего удержание за текущий квартал;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сумма удержаний излишне выплаченных сумм пенсий (нарастающим итогом) с указанием кода валюты государства-члена, осуществляющего удержание;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сумма остатка удержаний излишне выплаченных сумм пенсий с указанием кода валюты государства-члена, осуществляющего удержание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Ответственное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ответственном лице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ответственного лица компетентного органа государства-члена, осуществляющего доставку пенсии;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Сведения о возвращенных суммах пенсий за прошлые периоды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возвращенных суммах пенсий за прошлые периоды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Сведения о лицах, по которым возвращены суммы пенсий за прошлые периоды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по которым возвращены суммы пенсий за прошлые периоды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получателя в государстве-члене, назначившем пенсию;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получателя в государстве-члене, осуществляющем доставку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прошлый период, за который возвращена сумма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возвращенные суммы пенсии за прошлые периоды с указанием кода валюты государства-члена, осуществляющего доставку;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причине возврата суммы пенсии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Итоговые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сведения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сумма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возвращенных пенсий за прошлые периоды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кода валюты государства-члена, осуществляющего доставку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Ответственное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ответственном лице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ответственного лица компетентного органа, направляющего сведения (осуществляющего доставку пенсии);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57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акта сверки, сведений о подтверждении акта сверки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Компетентный орган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компетентном органе, назначившем пенсию (компетентном органе, осуществляющем доставку пенсии)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приведено в пункте 1 таблицы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акта сверки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государства проживания участника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 проживания участника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Год отчетного периода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отчетного периода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Сведения об израсходованных средствах на выплату пенсий участнику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израсходованных средствах на выплату пенсий по данным компетентного органа, направляющего сведения (осуществляющего перевод пенсии) или компетентного органа, принимающего сведения (осуществляющего доставку пенсии)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государства-члена, направляющего сведения (осуществляющего перевод пенсии) или государства-члена, принимающего сведения (осуществляющего доставку пенсии);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средств на начало выплатного периода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кода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профинансированных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кода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доставленных (выплаченных)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кода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средств на конец отчетного периода с указанием кода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 невыплаченных средств на конец отчетного периода с указанием кода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удержанных средств с указанием кода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возвращенных средств за прошлые периоды с указанием кода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Ответственное лицо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ответственном 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 компетентного органа, назначившего пенсии;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(при наличии); должность руководителя компетентного органа, осуществляющего доставку пенсии,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59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об удержании излишне выплаченной суммы пенсии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Компетентный орган, получающий сведения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компетентном органе, получающем сведения (осуществляющем доставку пенсии)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приведено в пункте 1 таблицы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Компетентный орган, направляющий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компетентном органе, направляющем сведения (осуществляющем перевод пенсии)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приведено в пункте 2 таблицы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об участнике пенсионного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участнике пенсионного обеспечения, у которого возникла излишне выплаченная сумма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приведено в подпунктах 6.1, 6.2, 6.4 – 6.9, 6.11 пункта 6 таблицы 1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участника пенсионного обеспечения должен соответствовать одному из следующих значений: "трудящийся"; "член семьи", "наследник (правопреемник) пенсионных накоплений"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Сведения об излишне выплаченной сумме пенсии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излишне выплаченных суммах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пенсии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выплаты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 выплаты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выплаты излишне выплаченной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 выплат излишне выплаченной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излишней выплаты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прекращения выплаты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пенсии, подлежащая удержанию;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государства-члена, обнаружившего факт излишней выплаченной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пенсии, подлежащая удержанию;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государства-члена, осуществляющего удержание;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возврата излишне выплаченной суммы пенсии (дата, номер, наименование решения компетентного органа государства-члена, исполнительного документа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Дополнительная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Прилагаемый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прилагаемом документе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приведено в пункте 17 таблицы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60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обобщенных сведений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Отчетный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год, за который представляются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Уполномоченный и (или) компетентный орган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уполномоченном и (или) компетентном органе, направляющем сведения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уполномоченного органа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реквизиты (телефон, факс, адрес электронной почты)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Обобщенные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обобщенные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Сведения о численности получателей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численности получателей пенсии (в разрезе видов пенсий), назначенных в соответствии с Соглашением о пенсионном обеспечении трудящихся государств – членов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2019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 пенсии;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Объем израсходованных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объеме израсходованных средств на выплату пенсий, экспортируемых на территории других государств-членов (в разрезе государств-членов)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израсходованных средств на выплату пенсий;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государства-члена, на территорию которого экспортируются израсходованные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61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запроса сведений, относящихся к предмету регулирования Соглашения и Порядка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Уполномоченный и (или) компетентный орган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и (или) компетентном органе, которому адресован запрос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уполномоченного и (или) компетентного органа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реквизиты (телефон, факс, адрес электронной почты)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Описание запроса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запрашиваемая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запроса;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формирования запроса;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акте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Прилагаемый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прилагаемом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элемента приведено в пункте 17 таблицы 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</w:t>
            </w:r>
          </w:p>
        </w:tc>
      </w:tr>
    </w:tbl>
    <w:bookmarkStart w:name="z62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относящихся к предмету регулирования Соглашения и Порядка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Уполномоченный и (или) компетентный орган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уполномоченном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компетентном органе, направляющем сведения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уполномоченного и (или) компетентного органа или его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реквизиты (телефон, факс, адрес электронной почты)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Содержание ответа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сдержащаяся в ответе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Прилагаемый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прилагаемом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элемента приведено в пункте 17 таблицы 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