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ada3" w14:textId="d32a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"Обмен сведениями о результатах инспектирования систем менеджмента качества производителей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2022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"Обмен сведениями о результатах инспектирования систем менеджмента качества производителей медицинских изделий".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г. № 39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 "Обмен сведениями о результатах инспектирования систем менеджмента качества производителей медицинских изделий"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требования к реализации общего процесса "Обмен сведениями о результатах инспектирования систем менеджмента качества производителей медицинских изделий" (далее – общий процесс), функции, осуществляемые органами государственной власти государств – членов Евразийского экономического союза, уполномоченными на осуществление и (или) координацию деятельности в сфере обращения медицинских изделий (далее соответственно – государства-члены, Союз, уполномоченные органы), и Евразийской экономической комиссией (далее – Комиссия), порядок обмена информацией между ними и состав сведений, передаваемых и публикуемых на информационном портале Союза при реализации общего процесса.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 положениями Договора о Евразийском экономическом союзе от 29 мая 2014 года (далее – Договор),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(далее – Соглашение)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ноября 2017 г. № 106 "О Требованиях к внедрению, поддержанию и оценке системы менеджмента качества медицинских изделий в зависимости от потенциального риска их применения" (далее – Требования к системе менеджмента качества).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понятия, которые означают следующее: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лица" – физические или юридические лица, заинтересованные в получении сведений из перечня инспектирующих организаций, которые запрашивают и получают сведения на информационном портале Союза;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инспектировании" – отчет о результатах инспектирования систем менеджмента качества производителей медицинских изделий, подготовленный организацией, уполномоченной на проведение инспектирования производства;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инспектирующих организаций" – общий информационный ресурс, который формируется Комиссией, содержащий сведения об инспектирующих организациях.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Договором, Соглашением, Требованиями к системе менеджмента качества и иными актами органов Союза в сфере обращения медицинских изделий, а также в области создания и развития интегрированной информационной системы Союза (далее – интегрированная система).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 реализации общего процесса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реализации общего процесса является предотвращение выпуска в обращение медицинских изделий, не соответствующих по результатам инспектирования систем менеджмента качества производителей медицинских изделий </w:t>
      </w:r>
      <w:r>
        <w:rPr>
          <w:rFonts w:ascii="Times New Roman"/>
          <w:b w:val="false"/>
          <w:i w:val="false"/>
          <w:color w:val="000000"/>
          <w:sz w:val="28"/>
        </w:rPr>
        <w:t>Общим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реализации общего процесса необходимо решить следующие задачи: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обеспечить уполномоченные органы актуальными сведениями о результатах инспектирования систем менеджмента качества производителей медицинских изделий, а также о заявках производителей медицинских изделий на проведение такого инспектирования;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обеспечить оперативное взаимное уведомление уполномоченных органов о результатах устранения выявленных в ходе инспектирования систем менеджмента качества производителей медицинских изделий несоответствий (нарушений) в целях своевременного ограничения (или возобновления) выпуска медицинского изделия в обращение на таможенной территории Союза;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обеспечить актуализацию регистрационных досье находящихся в обращении медицинских изделий в части сведений о соответствии систем менеджмента качества производителей медицинских изделий Требованиям к системе менеджмента качества;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обеспечить возможность автоматизированного контроля сроков действия отчетов об инспектировании для зарегистрированных и проходящих регистрацию медицинских изделий;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обеспечить постоянный доступ для всех участников процесса регистрации и контроля за обращением медицинских изделий к актуальным сведениям об организациях, уполномоченных на проведение инспектирования производства (далее – инспектирующие организации), а также о графиках проведения инспектирования производства (далее – график инспектирования);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обеспечить беспрепятственный доступ для заинтересованных лиц к опубликованным на информационном портале Союза сведениям из перечня инспектирующих организаций, в том числе в машиночитаемом виде.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Участники общего процесса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Участниками общего процесса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Комиссия;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заинтересованные лица.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реализации общего процесса уполномоченный орган осуществляет следующие функции: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в Комиссию сведений о полученных от производителей медицинских изделий заявках на проведение инспектирования производства, а также о статусе таких заявок для включения в технологическую базу данных, содержащую индексные сведения о заявках и результатах инспектирования систем менеджмента качества производителей медицинских изделий (далее – технологическая база данных);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в Комиссию сведений о результатах инспектирования систем менеджмента качества производителей медицинских изделий (отчетах об инспектировании) для формирования технологической базы данных (представляется уполномоченным органом референтного государства);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представление в Комиссию сведений об инспектирующих организациях для формирования перечня инспектирующих организаций и публикации сведений из него на информационном портале Союза;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получение по запросу сведений из технологической базы данных и перечня инспектирующих организаций;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уведомление уполномоченных органов других государств-членов о приостановлении (возобновлении) выпуска медицинского изделия в обращение в связи с неустранением (устранением) выявленных несоответствий;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представление в уполномоченный орган государства, выступавшего в качестве референтного при регистрации медицинского изделия, отчета об инспектировании для актуализации регистрационного досье медицинского изделия;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представление в Комиссию сведений о графике инспектирования;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включение в регистрационные досье медицинских изделий отчетов об инспектировании, в том числе полученных от уполномоченных органов государств признания, проводивших инспектирование (обеспечивается уполномоченным органом государства, выступавшего в качестве референтного при регистрации медицинского изделия).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общего процесса Комиссия осуществляет следующие функции: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технологической базы данных и перечня инспектирующих организаций на основании сведений, представляемых уполномоченными органами;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опубликование актуальных сведений из перечня инспектирующих организаций на информационном портале Союза;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предоставление заинтересованным лицам сервисов поиска, получения и обработки сведений из перечня инспектирующих организаций на информационном портале Союза;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представление уполномоченным органам сведений из технологической базы данных и перечня инспектирующих организаций по запросу;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опубликование на информационном портале Союза сведений о графике инспектирования, сформированном на основе имеющихся в технологической базе данных сведений о заявках на проведение инспектирования.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сведений из перечня инспектирующих организаций заинтересованные лица могут использовать веб-интерфейс информационного портала Союза или его сервисы. При использовании веб-интерфейса пользователь задает параметры поиска и (или) выгрузки сведений, содержащихся в соответствующем информационном ресурсе, и осуществляет работу со сведениями из него.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Информационное взаимодействие участников общего процесса при его реализации осуществляется по схемам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реализации общего процесса обеспечивается формирование следующих общих информационных ресурсов: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технологическая база данных;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 инспектирующих организаций.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Информационные ресурсы формируются Комиссией на основе сведений, представляемых в электронном виде в Комиссию уполномоченными органами.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информационных ресурсов включает в себя получение Комиссией от уполномоченных органов актуальных сведений, подлежащих включению в информационный ресурс, их хранение, а также предоставление доступа уполномоченным органам к таким сведениям с использованием средств интегрированной системы.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Уполномоченные органы несут ответственность за достоверность сведений, представляемых ими для включения в информационные ресурсы или актуализации информации в них.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по запросу уполномоченных органов направляет им сведения из информационных ресурсов посредством интегрированной системы.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технологической базы данных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Технологическая база данных включает в себя 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технологическую базу данных вносятся сведения о заявках на проведение инспектирования в течение 3 рабочих дней с даты поступления в уполномоченный орган. Сведения об изменении статуса заявки (начале инспектирования, завершении инспектирования, отзыве заявки) передаются уполномоченным органом в Комиссию для внесения в технологическую базу данных в течение 1 рабочего дня с момента изменения статуса.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технологическую базу данных вносятся сведения об отчетах об инспектировании в течение 3 рабочих дней с даты их оформления.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сведениях об отчетах об инспектировании, за исключением отчетов о первичном инспектировании, указываются сведения о регистрационных удостоверениях медицинских изделий согласно сведениям из единого реестра медицинских изделий, зарегистрированных в рамках Союза. В отчетах о первичном инспектировании указываются сведения о номере заявления на регистрацию медицинского изделия согласно сведениям из единого реестра медицинских изделий, зарегистрированных в рамках Союза.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технологическую базу данных по мере поступления вносятся дополнительные сведения о результатах устранения выявленных нарушений (несоответствий) с указанием сведений об отчете о корректирующих действиях по безопасности медицинских изделий согласно сведениям из единой информационной базы данных мониторинга безопасности, качества и эффективности медицинских изделий (при необходимости).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результатах устранения нарушений, выявленных в результате инспектирования систем менеджмента качества производителей медицинских изделий, должны быть представлены в Комиссию посредством интегрированной системы не позднее 30 календарных дней с даты оформления соответствующего отчета об инспектировании.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результатах устранения нарушений, выявленных в результате инспектирования систем менеджмента качества производителей медицинских изделий, передаются для включения в технологическую базу данных с использованием соответствующих полей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запроса и получения сведений из технологической базы данных в отношении сводного отчета, содержащего данные об отчетах об инспектировании, срок действия которых истек или истекает в течение 30 календарных дней (далее – сводный отчет), используется состав сведений, представленный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Правилам. Запрос сведений сводного отчета может осуществляться выборочно по государству-члену (государствам-членам), представившему отчет об инспектировании, и (или) по периоду времени.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Сведения об отчетах об инспектировании не подлежат исключению из технологической базы данных. Возможность использования каждого отчета об инспектировании для доказательства соответствия системы менеджмента качества производителя медицинских изделий Требованиям к системе менеджмента качества определяется сроком действия такого отчета.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Сведения из технологической базы данных не подлежат опубликованию на информационном портале Союза.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перечня инспектирующих организаций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инспектирующих организаций включает в себя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Сведения для актуализации перечня инспектирующих организаций передаются уполномоченным органом в Комиссию в соответствии с положениями пункта 18 Требований к системе менеджмента качества.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Сведения об инспектирующих организациях не подлежат исключению из перечня инспектирующих организаций. Полномочия инспектирующей организации на инспектирование производства медицинских изделий определяются сроком действия документа, уполномочивающего на проведение инспектирования производства.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 из перечня инспектирующих организаций подлежат опубликованию на информационном портале Союза.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сервисы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информационном портале Союза в рамках тематического раздела "Общий рынок медицинских изделий" обеспечивается доступ к следующим электронным сервисам: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поиск и представление заинтересованным лицам опубликованных на информационном портале Союза сведений из перечня инспектирующих организаций, а также сведений о графиках инспектирования, включая обеспечение выгрузки сведений в определенных форматах, в том числе по запросу информационных систем заинтересованных лиц, для автоматической обработки сведений;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оформление подписки на обновление опубликованных на информационном портале Союза сведений из графика инспектирования и перечня инспектирующих организаций;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представление заинтересованным лицам и участникам общего процесса справочников и классификаторов в сфере обращения медицинских изделий, входящих в состав единой системы нормативно-справочной информации Союза, в том числе по запросу информационных систем заинтересованных лиц, для автоматизированной обработки;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информационно-справочные сервисы об инспектировании производства;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представление заинтересованным лицам и участникам общего процесса статистической и аналитической информации;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рабочий кабинет уполномоченного органа для размещения сведений об инспектирующих организациях.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Комиссией по запросу уполномоченных органов средствами интегрированной системы могут быть представлены сведения для контроля срока действия отчетов об инспектировании, срок действия которых истек или истекает в течение 30 календарных дней. Состав таких сведений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Правилам. 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Информационное взаимодействие между уполномоченными органами и Комиссией, связанное с представлением в Комиссию сведений об инспектирующих организациях, осуществляется с использованием сервиса рабочих кабинетов уполномоченных органов, создаваемых на информационном портале Союза для сотрудников уполномоченных органов.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Информационное взаимодействие уполномоченных органов между собой и с Комиссией осуществляется посредством интегрированной системы.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Представление сведений из общих информационных ресурсов осуществляется в автоматическом режиме по запросу уполномоченных органов.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запроса представляются следующие сведения из технологической базы данных: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и времени последнего обновления технологической базы данных;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технологической базы данных в полном объеме с учетом архивных данных либо по состоянию на определенную дату;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измененные сведения из технологической базы данных;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конкретных соответствующих заданным параметрам отчетах и (или) заявках об инспектировании, хранящихся в технологической базе данных;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запроса представляются следующие сведения из перечня инспектирующих организаций: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и времени последнего обновления перечня инспектирующих организаций;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перечня инспектирующих организаций в полном объеме с учетом архивных данных либо по состоянию на определенную дату;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измененные сведения из перечня инспектирующих организаций.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приостановления (возобновления) выпуска медицинских изделий в обращение по результатам инспектирования систем менеджмента качества производителей медицинских изделий уполномоченные органы должны направить посредством интегрированной системы уведомление об этом друг другу и в Комиссию в течение 3 рабочих дней с даты принятия соответствующего решения. Состав сведений, указываемых в таком уведомлении,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Сведения об отчете об инспектировании, проведенном уполномоченным органом государства, не являвшегося референтным при регистрации медицинского изделия, должны быть переданы посредством интегрированной системы в уполномоченный орган референтного государства для включения в регистрационное досье медицинского изделия в течение 15 рабочих дней с даты оформления отчета об инспектировании. Состав сведений об отчете об инспектировании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настоящим Правилам. 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Мероприятия по реализации общего процесса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Комиссия разрабатывает и утверждает технологические документы, регламентирующие информационное взаимодействие между уполномоченными органами, а также между уполномоченными органами и Комиссией при реализации общего процесса посредством интегрированной системы.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обеспечивают реализацию необходимых для введения общего процесса в действие мероприятий по обеспечению выполнения требований технологических документов, подключение уполномоченных органов к национальным сегментам интегрированной системы и проведение межгосударственного тестирования информационного взаимодействия.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Координация выполнения процедуры введения общего процесса в действие, мониторинг и анализ результатов реализации общего процесса осуществляются Комиссией.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Уполномоченные органы обеспечивают представление в Комиссию актуальной информации об инспектирующих организациях посредством использования своих рабочих кабинетов на информационном портале Союза.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"Обмен сведениями о результатах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инспектирования систем менеджмента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производителей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</w:tbl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информационного взаимодействия участников общего процесса "Обмен сведениями о результатах инспектирования систем менеджмента качества производителей медицинских изделий" при его реализации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Функциональная схема информационного взаимодействия уполномоченных органов при обмене сведениями о результатах инспектирования систем менеджмента качества производителей медицинских изделий, а также уполномоченных органов и Евразийской экономической комиссии при формировании, ведении и использовании технологической базы данных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Функциональная схема информационного взаимодействия уполномоченных органов при уведомлении о приостановлении (возобновлении) выпуска медицинского изделия в обращение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 Функциональная схема информационного взаимодействия уполномоченных органов, Евразийской экономической комиссии и заинтересованных лиц при формировании, ведении и использовании перечня инспектирующих организаций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"Обмен сведениями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 инспектирования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менеджмента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</w:tbl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передаваемых между уполномоченными органами государств – членов Евразийского экономического союза и Евразийской экономической комиссией при обмене сведениями о результатах инспектирования систем менеджмента качества производителей медицинских изделий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определяет состав сведений, передаваемых между уполномоченными органами и Евразийской экономической комиссией при обмене сведениями о результатах инспектирования систем менеджмента качества производителей медицинских изделий.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этапе разработки технологических документов состав сведений детализируется, а также определяются формат и структура электронных документов и сведений.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реализации общих процессов передаются сведения, состав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таблицах формируются следующие поля (графы):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элементов (обязательность (опциональность) и количество возможных повторений элемента).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указания множественности элементов передаваемых данных используются следующие обозначения: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элемент обязателен, повторения не допускаются;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 – элемент обязателен, может повторяться без ограничений;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результатах инспектирования систем менеджмента качества производителей медицинских изделий, передаваемых при обмене сведениями между уполномоченными органами, а также при формировании и использовании технологической базы данных о результатах инспектирования (отчет об инспектировании)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о заявке на инспектирование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заявке на проведение инспектирования систем менеджмента качества производителя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Номер заявки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 на проведение инспектирования производства медицинских изделий, присвоенный уполномоченным органом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Дата заявки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 на проведение инспектирования производства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Вид инспектирования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инспектирования, на которое подана заявка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периодическое (плановое) инспектирование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– внеплановое инспектирование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производителе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производителе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Наименование производителя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производителя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Юридический адрес производителя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производителя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страна, город (населенный пункт), номер дома и номер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Сведения о производственной площадке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производственной площадке, которая является объектом инспектирования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наименование и адрес производственной площадки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Сведения о группе (подгруппе)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группы (подгруппы) медицинских изделий, в отношении которых проводится инспектирование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группы (подгруппы) медицинских изделий в соответствии с перечнем групп медицинских изделий согласно приложению № 2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 классе потенциального риска применения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класса потенциального риска применения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класса потенциального риска применения медицинского изделия в соответствии с Правилами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№ 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Форма инспектирования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формы проведения инспектирования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очная;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– дистанционная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Планируемый срок инспектирования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планируемого проведения инспектирования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Статус заявки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планируемая;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– отозвана;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– выполнена;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 – инспектирование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отчете об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отчете, оформленном по результатам инспектирования систем менеджмента качества производителей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Вид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отчета об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отчет о результатах первичного инспектирования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отчет о результатах периодического (планового) инспектирования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"03" – отчет о результатах внепланового инспектирования производства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об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Дата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отчета об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Страна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отчет об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Дата окончания срока действия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действителен отчет об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Статус действия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действия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действие прекращено;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– подана апелляция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Инспектирующая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проводившей инспектирование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2.7.1. Наименование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инспектирующей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2.7.2. Краткое наименование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инспектирующей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 Код организационно-правовой формы инспектирующей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зарегистрирована инспектирующая организация в соответствии с классификатором организационно-правовых форм, утвержденным Решением Коллегии Евразийской экономической комиссии от 2 апреля 2019 г. № 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 Производитель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 производителе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2.8.1. Наименование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производителя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2.8.2. Краткое наименование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производителя медицинского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2.8.3. Код организационно-правовой формы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производитель медицинского изделия в соответствии с классификатором организационно-правовых форм, утвержденным Решением Коллегии Евразийской экономической комиссии от 2 апреля 2019 г. № 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страна, город (населенный пункт), номер дома и номер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2.8.5. 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телефонов и адресов электронной почты производителя, а также иных контактных реквизитов при необходимости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2.8.6. Объект инспектирования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производственной площадке, которая является объектом инспектирования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нахождения производственной площадки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страна, город (населенный пункт), номер дома и номер помещения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инспектировании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инспектировании производственной площадки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Дата начала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Дата окончания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Группа медицинских изделий, в отношении которой проводится инспектирование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проверяемых группах (подгруппах)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Код вида процесса и оценки системы менеджмента качества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процесса и оценки системы менеджмента качества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только значений кода вида процесса в соответствии с кодами разделов классификатора видов процессов и оценки системы менеджмента качества.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вида оценки процессов системы менеджмента качества не указываются.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пункт 1 таблицы 1 имеет значение "01" или "03", указываются следующие значения элемента: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"10" – процессы проектирования и разработки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– процессы управления документацией и записями;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– процессы производства и выходного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"40" – процессы корректирующих и предупреждающих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"50" – процессы, связанные с потребителем.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пункт 1 таблицы 1 имеет значение "02", то указываются значения элемента: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– процессы проектирования и разработки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– процессы производства и выходного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"60" – процессы, связанные с потребителем (в части постпродажного мониторинга).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пункт 1.4.3.2 таблицы 1 имеет значение "3" – медицинские изделия с высокой степенью риска, то обязательно указывается значения элемента: "10" – процессы проектирования и разработки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Сведения о медицинских изделиях, предназначенных для обращения в рамках Евразийского экономического союза (далее – Союз)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производимых медицинских изделиях, предназначенных для обращения в рамках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изделий, вид в соответствии с номенклатурой медицинских изделий Союза, сведения о регистрационном удостоверении медицинского изделия или заявлении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Название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медицинского изделия, предназначенного для обращения в рамках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Вид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медицинского изделия, предназначенного для обращения в рамках Союза, согласно номенклатуре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регистрационного удостоверения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медицинского изделия, предназначенного для обращения в рамках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Тип заключения по результатам инспектирования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соответствия системы менеджмента качества медицинских изделий.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одно из двух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положительное;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отрицательное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 Описание причины отрицательного заключения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отрицательного заключения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 Сведения о несоответствии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несоответствии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Описание несоответствия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несоответствия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Интегральная оценка степени значимости несоответствия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оценка степени значимости несоответствия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устранения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 Дата следующей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следующей инспекции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2.8.7. Сведения о рекламациях и отзывах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рекламациях и отзывах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рекламаций и отзывов в свободном текстовом формате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2.8.8. Сведения о предыдущем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инспектировании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Страна, в которой оформлен отчет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Файл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 отчета в бинарном формате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28"/>
    <w:bookmarkStart w:name="z16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уведомления о приостановлении (возобновлении) выпуска медицинского изделия в обращение, передаваемых при обмене сведениями между уполномоченными органами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уведомления о приостановлении (возобновлении) выпуска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Уполномоченный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направивший уведомление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страна; идентификатор или полное наименование уполномоченного органа государства – члена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статуса регистрационного удостоверения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статуса регистрационного удостоверения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"02" – действие приостановлено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"06" – действие возобновлено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Наименование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медицинского изделия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Номер регистрационного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медицинского изделия, зарегистрированного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Сведения об отчете об инспектировании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об инспектировании производства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Номер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об инспектировании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отчета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отчета об инспектировании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6.3. Страна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предоставившей отчет об инспектировании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Инспектирующая организация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инспектирующей организации, подготовившей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об инспектирующей организации: страна, наименование, организационно-правовая форма, контактная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31"/>
    <w:bookmarkStart w:name="z16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об инспектирующих организациях, передаваемых при формировании и использовании перечня инспектирующих организаций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Инспектирующая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об инспектирующей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инспектирующей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Краткое 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инспектирующей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организационно-правовой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организационно-правовой формы, в которой зарегистрирована инспектирующая организация в соответствии с классификатором организационно-правовых форм, утвержденным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г.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инспектирующей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страна, город (населенный пункт), номер дома, номер помещения, почтовый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инспектирующей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телефонах и электронных адресах инспектирующей организации, а также иных способов связи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Руководитель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инспектирующей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фамилии, имени, отчества (при наличии), сведений о телефонах и адресах электронной почты руководителя инспектирующей организации, а также иных способов связи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Группа (подгруппа) медицинского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(подгруппа) медицинского изделия, в отношении которой инспектирующая организация уполномочена проводить инспекцию системы менеджмента качества медицинских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 Документ, уполномочивающий на инспектирование производства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распорядительный документ,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которого инспектирующей организации разрешено проведение инспектирования системы менеджмента качества производителя медицинских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следующих сведений: страна, вид документа, наименование документа, номер документа, дата документа, срок действия документа, уполномоченный орган государства – члена Союза, принявшего документ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инспекторе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инспекторе и его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Ф.И.О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фамилии, имени, отчества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Контактная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 о телефонах и адресах электронной почты инспектора, а также иных способов связи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Сведение о компетенции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компетенции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Дата проведения аттестации (переаттестации)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аттестации (переаттестации)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Срок действия аттестации (переаттестации)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срок действия аттестации (переаттестации)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Наименование подгруппы медицинского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подгруппы медицинского изделия, знания о которой входят в область компетенции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Признак вхождения в штат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вхождение инспектора в штат инспектирующей организации.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одно из двух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штате;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в штате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Сведения о высшем профессиональном образовании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профессиональном образовании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наименование учебного заведения, год окончания учебного заведения, наименование специальности в соответствии с дипломом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Сведения о прохождении курса повышения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прохождении курса повышения квалификации инспектором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наименование курса, наименование учебного заведения, организующего курс, номер и дата выданного аттестующего документа по окончании 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Сведения об опыте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опыте работы инспектора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адрес, наименование, код организационно-правовой формы организации, наименование должности, стаж работы 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34"/>
    <w:bookmarkStart w:name="z1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сводного отчета, содержащего данные об отчетах об инспектировании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за который необходимо получить сведения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начальные дата и время, конечные дата и время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Отчет об инспектировании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запрашиваемом отчете об инспектировании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Номер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об инспектировании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Дата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отчета об инспектировании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Страна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предоставившей отчет об инспектировании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Дата окончания срока действия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действует отчет об инспектировании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Наименование производителя, которому выдан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медицинских изделий, которому выдан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Медицинское изделие, включенное в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изделии, включенном в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 Наименование медицинского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медицинского изделия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 Вид медицинского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медицинского изделия в соответствии с Номенклатурой медицинских изделий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 Сведения о регистрационном удостоверении медицинского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удостоверении медицинского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 номер, дата регистрации, статус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