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eaeb" w14:textId="773e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срока начала применения антидемпинговой меры в отношении графитированных электродов,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марта 2022 года № 47.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поручения </w:t>
      </w:r>
      <w:r>
        <w:rPr>
          <w:rFonts w:ascii="Times New Roman"/>
          <w:b w:val="false"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от 17 марта 2022 г. № 12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Перенести срок начала применения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сентября 2021 г. № 129 в отношении графитированных электродов, происходящих из Китайской Народной Республики и ввозимых на таможенную территорию Евразийского экономического союза, на 1 октября 2022 г.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апреля 2022 г.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