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839bb" w14:textId="5e839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перечнях стандартов, необходимых для реализации требований технических регламентов Таможенного союза "О безопасности железнодорожного подвижного состава" (ТР ТС 001/2011), "О безопасности высокоскоростного железнодорожного транспорта" (ТР ТС 002/2011) и "О безопасности инфраструктуры железнодорожного транспорта" (ТР ТС 003/2011)</w:t>
      </w:r>
    </w:p>
    <w:p>
      <w:pPr>
        <w:spacing w:after="0"/>
        <w:ind w:left="0"/>
        <w:jc w:val="both"/>
      </w:pPr>
      <w:r>
        <w:rPr>
          <w:rFonts w:ascii="Times New Roman"/>
          <w:b w:val="false"/>
          <w:i w:val="false"/>
          <w:color w:val="000000"/>
          <w:sz w:val="28"/>
        </w:rPr>
        <w:t>Решение Коллегии Евразийской экономической комиссии от 29 марта 2022 года № 48.</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Протокола о техническом регулировании в рамках Евразийского экономического союза (приложение № 9 к Договору о Евразийском экономическом союзе от 29 мая 2014 года) и </w:t>
      </w:r>
      <w:r>
        <w:rPr>
          <w:rFonts w:ascii="Times New Roman"/>
          <w:b w:val="false"/>
          <w:i w:val="false"/>
          <w:color w:val="000000"/>
          <w:sz w:val="28"/>
        </w:rPr>
        <w:t>пунктом 5</w:t>
      </w:r>
      <w:r>
        <w:rPr>
          <w:rFonts w:ascii="Times New Roman"/>
          <w:b w:val="false"/>
          <w:i w:val="false"/>
          <w:color w:val="000000"/>
          <w:sz w:val="28"/>
        </w:rPr>
        <w:t xml:space="preserve"> приложения № 2 к Регламенту работы Евразийской экономической комиссии, утвержденному Решением Высшего Евразийского экономического совета от 23 декабря 2014 г. № 98, Коллегия Евразийской экономической комиссии </w:t>
      </w:r>
      <w:r>
        <w:rPr>
          <w:rFonts w:ascii="Times New Roman"/>
          <w:b/>
          <w:i w:val="false"/>
          <w:color w:val="000000"/>
          <w:sz w:val="28"/>
        </w:rPr>
        <w:t>решила</w:t>
      </w:r>
      <w:r>
        <w:rPr>
          <w:rFonts w:ascii="Times New Roman"/>
          <w:b/>
          <w:i w:val="false"/>
          <w:color w:val="000000"/>
          <w:sz w:val="28"/>
        </w:rPr>
        <w:t>:</w:t>
      </w:r>
    </w:p>
    <w:bookmarkStart w:name="z5" w:id="0"/>
    <w:p>
      <w:pPr>
        <w:spacing w:after="0"/>
        <w:ind w:left="0"/>
        <w:jc w:val="both"/>
      </w:pPr>
      <w:r>
        <w:rPr>
          <w:rFonts w:ascii="Times New Roman"/>
          <w:b w:val="false"/>
          <w:i w:val="false"/>
          <w:color w:val="000000"/>
          <w:sz w:val="28"/>
        </w:rPr>
        <w:t>
      1. Утвердить прилагаемые:</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железнодорожного подвижного состава" (ТР ТС 001/2011);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железнодорожного подвижного состава" (ТР ТС 001/2011) и осуществления оценки соответствия объектов технического регулирования;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высокоскоростного железнодорожного транспорта" (ТР ТС 002/2011);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высокоскоростного железнодорожного транспорта" (ТР ТС 002/2011) и осуществления оценки соответствия объектов технического регулирования;</w:t>
      </w:r>
    </w:p>
    <w:bookmarkStart w:name="z10" w:id="1"/>
    <w:p>
      <w:pPr>
        <w:spacing w:after="0"/>
        <w:ind w:left="0"/>
        <w:jc w:val="both"/>
      </w:pPr>
      <w:r>
        <w:rPr>
          <w:rFonts w:ascii="Times New Roman"/>
          <w:b w:val="false"/>
          <w:i w:val="false"/>
          <w:color w:val="000000"/>
          <w:sz w:val="28"/>
        </w:rPr>
        <w:t>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инфраструктуры железнодорожного транспорта" (ТР ТС 003/2011);</w:t>
      </w:r>
    </w:p>
    <w:bookmarkEnd w:id="1"/>
    <w:bookmarkStart w:name="z11" w:id="2"/>
    <w:p>
      <w:pPr>
        <w:spacing w:after="0"/>
        <w:ind w:left="0"/>
        <w:jc w:val="both"/>
      </w:pPr>
      <w:r>
        <w:rPr>
          <w:rFonts w:ascii="Times New Roman"/>
          <w:b w:val="false"/>
          <w:i w:val="false"/>
          <w:color w:val="000000"/>
          <w:sz w:val="28"/>
        </w:rPr>
        <w:t>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инфраструктуры железнодорожного транспорта" (ТР ТС 003/2011) и осуществления оценки соответствия объектов технического регулирования.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w:t>
      </w:r>
      <w:r>
        <w:rPr>
          <w:rFonts w:ascii="Times New Roman"/>
          <w:b w:val="false"/>
          <w:i w:val="false"/>
          <w:color w:val="000000"/>
          <w:sz w:val="28"/>
        </w:rPr>
        <w:t>Пункт 2</w:t>
      </w:r>
      <w:r>
        <w:rPr>
          <w:rFonts w:ascii="Times New Roman"/>
          <w:b w:val="false"/>
          <w:i w:val="false"/>
          <w:color w:val="000000"/>
          <w:sz w:val="28"/>
        </w:rPr>
        <w:t xml:space="preserve"> Решения Комиссии Таможенного союза от 15 июля 2011 г. № 710 "О принятии технических регламентов Таможенного союза "О безопасности железнодорожного подвижного состава", "О безопасности высокоскоростного железнодорожного транспорта"</w:t>
      </w:r>
    </w:p>
    <w:p>
      <w:pPr>
        <w:spacing w:after="0"/>
        <w:ind w:left="0"/>
        <w:jc w:val="both"/>
      </w:pPr>
      <w:r>
        <w:rPr>
          <w:rFonts w:ascii="Times New Roman"/>
          <w:b w:val="false"/>
          <w:i w:val="false"/>
          <w:color w:val="000000"/>
          <w:sz w:val="28"/>
        </w:rPr>
        <w:t>и "О безопасности инфраструктуры железнодорожного транспорта" признать утратившим силу.</w:t>
      </w:r>
    </w:p>
    <w:bookmarkStart w:name="z13" w:id="3"/>
    <w:p>
      <w:pPr>
        <w:spacing w:after="0"/>
        <w:ind w:left="0"/>
        <w:jc w:val="both"/>
      </w:pPr>
      <w:r>
        <w:rPr>
          <w:rFonts w:ascii="Times New Roman"/>
          <w:b w:val="false"/>
          <w:i w:val="false"/>
          <w:color w:val="000000"/>
          <w:sz w:val="28"/>
        </w:rPr>
        <w:t>
      3. Настоящее Решение вступает в силу по истечении 10 календарных дней с даты его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29 марта 2022 г. №48</w:t>
            </w:r>
          </w:p>
        </w:tc>
      </w:tr>
    </w:tbl>
    <w:bookmarkStart w:name="z16" w:id="4"/>
    <w:p>
      <w:pPr>
        <w:spacing w:after="0"/>
        <w:ind w:left="0"/>
        <w:jc w:val="left"/>
      </w:pPr>
      <w:r>
        <w:rPr>
          <w:rFonts w:ascii="Times New Roman"/>
          <w:b/>
          <w:i w:val="false"/>
          <w:color w:val="000000"/>
        </w:rPr>
        <w:t xml:space="preserve"> ПЕРЕЧЕНЬ</w:t>
      </w:r>
    </w:p>
    <w:bookmarkEnd w:id="4"/>
    <w:bookmarkStart w:name="z17" w:id="5"/>
    <w:p>
      <w:pPr>
        <w:spacing w:after="0"/>
        <w:ind w:left="0"/>
        <w:jc w:val="left"/>
      </w:pPr>
      <w:r>
        <w:rPr>
          <w:rFonts w:ascii="Times New Roman"/>
          <w:b/>
          <w:i w:val="false"/>
          <w:color w:val="000000"/>
        </w:rPr>
        <w:t xml:space="preserve">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железнодорожного подвижного состава" (ТР ТС 001/2011)</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6"/>
          <w:p>
            <w:pPr>
              <w:spacing w:after="20"/>
              <w:ind w:left="20"/>
              <w:jc w:val="both"/>
            </w:pPr>
            <w:r>
              <w:rPr>
                <w:rFonts w:ascii="Times New Roman"/>
                <w:b w:val="false"/>
                <w:i w:val="false"/>
                <w:color w:val="000000"/>
                <w:sz w:val="20"/>
              </w:rPr>
              <w:t>
№</w:t>
            </w:r>
          </w:p>
          <w:bookmarkEnd w:id="6"/>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 или объект технического регулирования технического регламента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и наименование стандарта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Железнодорожный подвижной состав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Вагоны бункерного типа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"а"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7"/>
          <w:p>
            <w:pPr>
              <w:spacing w:after="20"/>
              <w:ind w:left="20"/>
              <w:jc w:val="both"/>
            </w:pPr>
            <w:r>
              <w:rPr>
                <w:rFonts w:ascii="Times New Roman"/>
                <w:b w:val="false"/>
                <w:i w:val="false"/>
                <w:color w:val="000000"/>
                <w:sz w:val="20"/>
              </w:rPr>
              <w:t>
пункты 4.2 и 4.3</w:t>
            </w:r>
          </w:p>
          <w:bookmarkEnd w:id="7"/>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8"/>
          <w:p>
            <w:pPr>
              <w:spacing w:after="20"/>
              <w:ind w:left="20"/>
              <w:jc w:val="both"/>
            </w:pPr>
            <w:r>
              <w:rPr>
                <w:rFonts w:ascii="Times New Roman"/>
                <w:b w:val="false"/>
                <w:i w:val="false"/>
                <w:color w:val="000000"/>
                <w:sz w:val="20"/>
              </w:rPr>
              <w:t>
пункт 4.1.2</w:t>
            </w:r>
          </w:p>
          <w:bookmarkEnd w:id="8"/>
          <w:p>
            <w:pPr>
              <w:spacing w:after="20"/>
              <w:ind w:left="20"/>
              <w:jc w:val="both"/>
            </w:pPr>
            <w:r>
              <w:rPr>
                <w:rFonts w:ascii="Times New Roman"/>
                <w:b w:val="false"/>
                <w:i w:val="false"/>
                <w:color w:val="000000"/>
                <w:sz w:val="20"/>
              </w:rPr>
              <w:t>
ГОСТ 30243.1-2021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9"/>
          <w:p>
            <w:pPr>
              <w:spacing w:after="20"/>
              <w:ind w:left="20"/>
              <w:jc w:val="both"/>
            </w:pPr>
            <w:r>
              <w:rPr>
                <w:rFonts w:ascii="Times New Roman"/>
                <w:b w:val="false"/>
                <w:i w:val="false"/>
                <w:color w:val="000000"/>
                <w:sz w:val="20"/>
              </w:rPr>
              <w:t xml:space="preserve">
пункт 4.1.2 </w:t>
            </w:r>
          </w:p>
          <w:bookmarkEnd w:id="9"/>
          <w:p>
            <w:pPr>
              <w:spacing w:after="20"/>
              <w:ind w:left="20"/>
              <w:jc w:val="both"/>
            </w:pPr>
            <w:r>
              <w:rPr>
                <w:rFonts w:ascii="Times New Roman"/>
                <w:b w:val="false"/>
                <w:i w:val="false"/>
                <w:color w:val="000000"/>
                <w:sz w:val="20"/>
              </w:rPr>
              <w:t xml:space="preserve">
ГОСТ 34765-2021 "Вагоны грузовые бункерного типа.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0"/>
          <w:p>
            <w:pPr>
              <w:spacing w:after="20"/>
              <w:ind w:left="20"/>
              <w:jc w:val="both"/>
            </w:pPr>
            <w:r>
              <w:rPr>
                <w:rFonts w:ascii="Times New Roman"/>
                <w:b w:val="false"/>
                <w:i w:val="false"/>
                <w:color w:val="000000"/>
                <w:sz w:val="20"/>
              </w:rPr>
              <w:t>
пункт 4.1.2</w:t>
            </w:r>
          </w:p>
          <w:bookmarkEnd w:id="10"/>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xml:space="preserve">
пункт 4.1.2 </w:t>
            </w:r>
          </w:p>
          <w:bookmarkEnd w:id="11"/>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 xml:space="preserve">
формула 6.2 пункта 6.1.3 </w:t>
            </w:r>
          </w:p>
          <w:bookmarkEnd w:id="12"/>
          <w:bookmarkStart w:name="z25" w:id="13"/>
          <w:p>
            <w:pPr>
              <w:spacing w:after="20"/>
              <w:ind w:left="20"/>
              <w:jc w:val="both"/>
            </w:pPr>
            <w:r>
              <w:rPr>
                <w:rFonts w:ascii="Times New Roman"/>
                <w:b w:val="false"/>
                <w:i w:val="false"/>
                <w:color w:val="000000"/>
                <w:sz w:val="20"/>
              </w:rPr>
              <w:t>
совместно с таблицей 1 (режим 1а)</w:t>
            </w:r>
          </w:p>
          <w:bookmarkEnd w:id="13"/>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
пункт 5.2</w:t>
            </w:r>
          </w:p>
          <w:bookmarkEnd w:id="14"/>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 xml:space="preserve">
пункт 5.3 </w:t>
            </w:r>
          </w:p>
          <w:bookmarkEnd w:id="15"/>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6"/>
          <w:p>
            <w:pPr>
              <w:spacing w:after="20"/>
              <w:ind w:left="20"/>
              <w:jc w:val="both"/>
            </w:pPr>
            <w:r>
              <w:rPr>
                <w:rFonts w:ascii="Times New Roman"/>
                <w:b w:val="false"/>
                <w:i w:val="false"/>
                <w:color w:val="000000"/>
                <w:sz w:val="20"/>
              </w:rPr>
              <w:t>
пункты 4.2 и 4.3</w:t>
            </w:r>
          </w:p>
          <w:bookmarkEnd w:id="16"/>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7"/>
          <w:p>
            <w:pPr>
              <w:spacing w:after="20"/>
              <w:ind w:left="20"/>
              <w:jc w:val="both"/>
            </w:pPr>
            <w:r>
              <w:rPr>
                <w:rFonts w:ascii="Times New Roman"/>
                <w:b w:val="false"/>
                <w:i w:val="false"/>
                <w:color w:val="000000"/>
                <w:sz w:val="20"/>
              </w:rPr>
              <w:t>
подпункт "б" пункта 4.1.4</w:t>
            </w:r>
          </w:p>
          <w:bookmarkEnd w:id="17"/>
          <w:p>
            <w:pPr>
              <w:spacing w:after="20"/>
              <w:ind w:left="20"/>
              <w:jc w:val="both"/>
            </w:pPr>
            <w:r>
              <w:rPr>
                <w:rFonts w:ascii="Times New Roman"/>
                <w:b w:val="false"/>
                <w:i w:val="false"/>
                <w:color w:val="000000"/>
                <w:sz w:val="20"/>
              </w:rPr>
              <w:t>
ГОСТ 30243.1-2021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8"/>
          <w:p>
            <w:pPr>
              <w:spacing w:after="20"/>
              <w:ind w:left="20"/>
              <w:jc w:val="both"/>
            </w:pPr>
            <w:r>
              <w:rPr>
                <w:rFonts w:ascii="Times New Roman"/>
                <w:b w:val="false"/>
                <w:i w:val="false"/>
                <w:color w:val="000000"/>
                <w:sz w:val="20"/>
              </w:rPr>
              <w:t xml:space="preserve">
подпункт "б" пункта 4.1.4 </w:t>
            </w:r>
          </w:p>
          <w:bookmarkEnd w:id="18"/>
          <w:p>
            <w:pPr>
              <w:spacing w:after="20"/>
              <w:ind w:left="20"/>
              <w:jc w:val="both"/>
            </w:pPr>
            <w:r>
              <w:rPr>
                <w:rFonts w:ascii="Times New Roman"/>
                <w:b w:val="false"/>
                <w:i w:val="false"/>
                <w:color w:val="000000"/>
                <w:sz w:val="20"/>
              </w:rPr>
              <w:t>
ГОСТ 34765-2021 "Вагоны грузовые бункерного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9"/>
          <w:p>
            <w:pPr>
              <w:spacing w:after="20"/>
              <w:ind w:left="20"/>
              <w:jc w:val="both"/>
            </w:pPr>
            <w:r>
              <w:rPr>
                <w:rFonts w:ascii="Times New Roman"/>
                <w:b w:val="false"/>
                <w:i w:val="false"/>
                <w:color w:val="000000"/>
                <w:sz w:val="20"/>
              </w:rPr>
              <w:t xml:space="preserve">
пункты 8.2, 8.4 и 8.5 </w:t>
            </w:r>
          </w:p>
          <w:bookmarkEnd w:id="19"/>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0"/>
          <w:p>
            <w:pPr>
              <w:spacing w:after="20"/>
              <w:ind w:left="20"/>
              <w:jc w:val="both"/>
            </w:pPr>
            <w:r>
              <w:rPr>
                <w:rFonts w:ascii="Times New Roman"/>
                <w:b w:val="false"/>
                <w:i w:val="false"/>
                <w:color w:val="000000"/>
                <w:sz w:val="20"/>
              </w:rPr>
              <w:t>
второй абзац пункта 4.1.3, 5.4</w:t>
            </w:r>
          </w:p>
          <w:bookmarkEnd w:id="20"/>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1"/>
          <w:p>
            <w:pPr>
              <w:spacing w:after="20"/>
              <w:ind w:left="20"/>
              <w:jc w:val="both"/>
            </w:pPr>
            <w:r>
              <w:rPr>
                <w:rFonts w:ascii="Times New Roman"/>
                <w:b w:val="false"/>
                <w:i w:val="false"/>
                <w:color w:val="000000"/>
                <w:sz w:val="20"/>
              </w:rPr>
              <w:t>
 второй абзац пункта 4.1.3, 5.5</w:t>
            </w:r>
          </w:p>
          <w:bookmarkEnd w:id="21"/>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2"/>
          <w:p>
            <w:pPr>
              <w:spacing w:after="20"/>
              <w:ind w:left="20"/>
              <w:jc w:val="both"/>
            </w:pPr>
            <w:r>
              <w:rPr>
                <w:rFonts w:ascii="Times New Roman"/>
                <w:b w:val="false"/>
                <w:i w:val="false"/>
                <w:color w:val="000000"/>
                <w:sz w:val="20"/>
              </w:rPr>
              <w:t>
показатель 4, таблица 14 пункта 7.1.8, 7.3</w:t>
            </w:r>
          </w:p>
          <w:bookmarkEnd w:id="22"/>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3"/>
          <w:p>
            <w:pPr>
              <w:spacing w:after="20"/>
              <w:ind w:left="20"/>
              <w:jc w:val="both"/>
            </w:pPr>
            <w:r>
              <w:rPr>
                <w:rFonts w:ascii="Times New Roman"/>
                <w:b w:val="false"/>
                <w:i w:val="false"/>
                <w:color w:val="000000"/>
                <w:sz w:val="20"/>
              </w:rPr>
              <w:t>
пункт 5.3</w:t>
            </w:r>
          </w:p>
          <w:bookmarkEnd w:id="23"/>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4"/>
          <w:p>
            <w:pPr>
              <w:spacing w:after="20"/>
              <w:ind w:left="20"/>
              <w:jc w:val="both"/>
            </w:pPr>
            <w:r>
              <w:rPr>
                <w:rFonts w:ascii="Times New Roman"/>
                <w:b w:val="false"/>
                <w:i w:val="false"/>
                <w:color w:val="000000"/>
                <w:sz w:val="20"/>
              </w:rPr>
              <w:t>
пункт 5.4</w:t>
            </w:r>
          </w:p>
          <w:bookmarkEnd w:id="24"/>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5"/>
          <w:p>
            <w:pPr>
              <w:spacing w:after="20"/>
              <w:ind w:left="20"/>
              <w:jc w:val="both"/>
            </w:pPr>
            <w:r>
              <w:rPr>
                <w:rFonts w:ascii="Times New Roman"/>
                <w:b w:val="false"/>
                <w:i w:val="false"/>
                <w:color w:val="000000"/>
                <w:sz w:val="20"/>
              </w:rPr>
              <w:t>
пункт 7.4 совместно с пунктом 5.3</w:t>
            </w:r>
          </w:p>
          <w:bookmarkEnd w:id="25"/>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6"/>
          <w:p>
            <w:pPr>
              <w:spacing w:after="20"/>
              <w:ind w:left="20"/>
              <w:jc w:val="both"/>
            </w:pPr>
            <w:r>
              <w:rPr>
                <w:rFonts w:ascii="Times New Roman"/>
                <w:b w:val="false"/>
                <w:i w:val="false"/>
                <w:color w:val="000000"/>
                <w:sz w:val="20"/>
              </w:rPr>
              <w:t>
пункт 5.3</w:t>
            </w:r>
          </w:p>
          <w:bookmarkEnd w:id="26"/>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
пункт 5.4</w:t>
            </w:r>
          </w:p>
          <w:bookmarkEnd w:id="27"/>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пункты 5.1.2 и 5.3.1</w:t>
            </w:r>
          </w:p>
          <w:bookmarkEnd w:id="28"/>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9"/>
          <w:p>
            <w:pPr>
              <w:spacing w:after="20"/>
              <w:ind w:left="20"/>
              <w:jc w:val="both"/>
            </w:pPr>
            <w:r>
              <w:rPr>
                <w:rFonts w:ascii="Times New Roman"/>
                <w:b w:val="false"/>
                <w:i w:val="false"/>
                <w:color w:val="000000"/>
                <w:sz w:val="20"/>
              </w:rPr>
              <w:t>
пункты 8.2 и 8.4</w:t>
            </w:r>
          </w:p>
          <w:bookmarkEnd w:id="29"/>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0"/>
          <w:p>
            <w:pPr>
              <w:spacing w:after="20"/>
              <w:ind w:left="20"/>
              <w:jc w:val="both"/>
            </w:pPr>
            <w:r>
              <w:rPr>
                <w:rFonts w:ascii="Times New Roman"/>
                <w:b w:val="false"/>
                <w:i w:val="false"/>
                <w:color w:val="000000"/>
                <w:sz w:val="20"/>
              </w:rPr>
              <w:t>
пункт 5.4</w:t>
            </w:r>
          </w:p>
          <w:bookmarkEnd w:id="30"/>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1"/>
          <w:p>
            <w:pPr>
              <w:spacing w:after="20"/>
              <w:ind w:left="20"/>
              <w:jc w:val="both"/>
            </w:pPr>
            <w:r>
              <w:rPr>
                <w:rFonts w:ascii="Times New Roman"/>
                <w:b w:val="false"/>
                <w:i w:val="false"/>
                <w:color w:val="000000"/>
                <w:sz w:val="20"/>
              </w:rPr>
              <w:t>
пункт 5.5</w:t>
            </w:r>
          </w:p>
          <w:bookmarkEnd w:id="31"/>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2"/>
          <w:p>
            <w:pPr>
              <w:spacing w:after="20"/>
              <w:ind w:left="20"/>
              <w:jc w:val="both"/>
            </w:pPr>
            <w:r>
              <w:rPr>
                <w:rFonts w:ascii="Times New Roman"/>
                <w:b w:val="false"/>
                <w:i w:val="false"/>
                <w:color w:val="000000"/>
                <w:sz w:val="20"/>
              </w:rPr>
              <w:t>
пункт 4.2 (в части показателя "тормозной путь")</w:t>
            </w:r>
          </w:p>
          <w:bookmarkEnd w:id="32"/>
          <w:p>
            <w:pPr>
              <w:spacing w:after="20"/>
              <w:ind w:left="20"/>
              <w:jc w:val="both"/>
            </w:pPr>
            <w:r>
              <w:rPr>
                <w:rFonts w:ascii="Times New Roman"/>
                <w:b w:val="false"/>
                <w:i w:val="false"/>
                <w:color w:val="000000"/>
                <w:sz w:val="20"/>
              </w:rPr>
              <w:t>
ГОСТ 34434-2018 "Тормозные системы грузовых железнодорожных вагонов. Технические требования и правила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3"/>
          <w:p>
            <w:pPr>
              <w:spacing w:after="20"/>
              <w:ind w:left="20"/>
              <w:jc w:val="both"/>
            </w:pPr>
            <w:r>
              <w:rPr>
                <w:rFonts w:ascii="Times New Roman"/>
                <w:b w:val="false"/>
                <w:i w:val="false"/>
                <w:color w:val="000000"/>
                <w:sz w:val="20"/>
              </w:rPr>
              <w:t xml:space="preserve">
таблица 1 раздела 4 </w:t>
            </w:r>
          </w:p>
          <w:bookmarkEnd w:id="33"/>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55050-2012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применяется</w:t>
            </w:r>
          </w:p>
          <w:bookmarkEnd w:id="34"/>
          <w:p>
            <w:pPr>
              <w:spacing w:after="20"/>
              <w:ind w:left="20"/>
              <w:jc w:val="both"/>
            </w:pPr>
            <w:r>
              <w:rPr>
                <w:rFonts w:ascii="Times New Roman"/>
                <w:b w:val="false"/>
                <w:i w:val="false"/>
                <w:color w:val="000000"/>
                <w:sz w:val="20"/>
              </w:rPr>
              <w:t>
до 31.12.2023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xml:space="preserve">
пункты 4.2.2 и 5.3 </w:t>
            </w:r>
          </w:p>
          <w:bookmarkEnd w:id="35"/>
          <w:p>
            <w:pPr>
              <w:spacing w:after="20"/>
              <w:ind w:left="20"/>
              <w:jc w:val="both"/>
            </w:pPr>
            <w:r>
              <w:rPr>
                <w:rFonts w:ascii="Times New Roman"/>
                <w:b w:val="false"/>
                <w:i w:val="false"/>
                <w:color w:val="000000"/>
                <w:sz w:val="20"/>
              </w:rPr>
              <w:t>
ГОСТ 30243.1-2021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пункты 5.12 и 5.18</w:t>
            </w:r>
          </w:p>
          <w:bookmarkEnd w:id="36"/>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пункты 4.2.4, 5.11, 5.13 и 5.19</w:t>
            </w:r>
          </w:p>
          <w:bookmarkEnd w:id="37"/>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xml:space="preserve">
пункты 4.2.3 и 5.14 </w:t>
            </w:r>
          </w:p>
          <w:bookmarkEnd w:id="38"/>
          <w:p>
            <w:pPr>
              <w:spacing w:after="20"/>
              <w:ind w:left="20"/>
              <w:jc w:val="both"/>
            </w:pPr>
            <w:r>
              <w:rPr>
                <w:rFonts w:ascii="Times New Roman"/>
                <w:b w:val="false"/>
                <w:i w:val="false"/>
                <w:color w:val="000000"/>
                <w:sz w:val="20"/>
              </w:rPr>
              <w:t>
ГОСТ 34765-2021 "Вагоны грузовые бункерного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xml:space="preserve">
формула 6.2 пункта 6.1.3 </w:t>
            </w:r>
          </w:p>
          <w:bookmarkEnd w:id="39"/>
          <w:bookmarkStart w:name="z52" w:id="40"/>
          <w:p>
            <w:pPr>
              <w:spacing w:after="20"/>
              <w:ind w:left="20"/>
              <w:jc w:val="both"/>
            </w:pPr>
            <w:r>
              <w:rPr>
                <w:rFonts w:ascii="Times New Roman"/>
                <w:b w:val="false"/>
                <w:i w:val="false"/>
                <w:color w:val="000000"/>
                <w:sz w:val="20"/>
              </w:rPr>
              <w:t>
совместно с таблицей 1 (режимы 1а, 1в и 1г)</w:t>
            </w:r>
          </w:p>
          <w:bookmarkEnd w:id="40"/>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пункт 5.2</w:t>
            </w:r>
          </w:p>
          <w:bookmarkEnd w:id="41"/>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2"/>
          <w:p>
            <w:pPr>
              <w:spacing w:after="20"/>
              <w:ind w:left="20"/>
              <w:jc w:val="both"/>
            </w:pPr>
            <w:r>
              <w:rPr>
                <w:rFonts w:ascii="Times New Roman"/>
                <w:b w:val="false"/>
                <w:i w:val="false"/>
                <w:color w:val="000000"/>
                <w:sz w:val="20"/>
              </w:rPr>
              <w:t>
пункт 5.3</w:t>
            </w:r>
          </w:p>
          <w:bookmarkEnd w:id="42"/>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3"/>
          <w:p>
            <w:pPr>
              <w:spacing w:after="20"/>
              <w:ind w:left="20"/>
              <w:jc w:val="both"/>
            </w:pPr>
            <w:r>
              <w:rPr>
                <w:rFonts w:ascii="Times New Roman"/>
                <w:b w:val="false"/>
                <w:i w:val="false"/>
                <w:color w:val="000000"/>
                <w:sz w:val="20"/>
              </w:rPr>
              <w:t>
пункт 6.3.8 совместно с пунктом 4.6</w:t>
            </w:r>
          </w:p>
          <w:bookmarkEnd w:id="43"/>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4"/>
          <w:p>
            <w:pPr>
              <w:spacing w:after="20"/>
              <w:ind w:left="20"/>
              <w:jc w:val="both"/>
            </w:pPr>
            <w:r>
              <w:rPr>
                <w:rFonts w:ascii="Times New Roman"/>
                <w:b w:val="false"/>
                <w:i w:val="false"/>
                <w:color w:val="000000"/>
                <w:sz w:val="20"/>
              </w:rPr>
              <w:t>
пункт 5.2</w:t>
            </w:r>
          </w:p>
          <w:bookmarkEnd w:id="44"/>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5"/>
          <w:p>
            <w:pPr>
              <w:spacing w:after="20"/>
              <w:ind w:left="20"/>
              <w:jc w:val="both"/>
            </w:pPr>
            <w:r>
              <w:rPr>
                <w:rFonts w:ascii="Times New Roman"/>
                <w:b w:val="false"/>
                <w:i w:val="false"/>
                <w:color w:val="000000"/>
                <w:sz w:val="20"/>
              </w:rPr>
              <w:t>
пункт 5.3</w:t>
            </w:r>
          </w:p>
          <w:bookmarkEnd w:id="45"/>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"х"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6"/>
          <w:p>
            <w:pPr>
              <w:spacing w:after="20"/>
              <w:ind w:left="20"/>
              <w:jc w:val="both"/>
            </w:pPr>
            <w:r>
              <w:rPr>
                <w:rFonts w:ascii="Times New Roman"/>
                <w:b w:val="false"/>
                <w:i w:val="false"/>
                <w:color w:val="000000"/>
                <w:sz w:val="20"/>
              </w:rPr>
              <w:t>
пункт 8.5</w:t>
            </w:r>
          </w:p>
          <w:bookmarkEnd w:id="46"/>
          <w:bookmarkStart w:name="z59" w:id="47"/>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bookmarkEnd w:id="47"/>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8"/>
          <w:p>
            <w:pPr>
              <w:spacing w:after="20"/>
              <w:ind w:left="20"/>
              <w:jc w:val="both"/>
            </w:pPr>
            <w:r>
              <w:rPr>
                <w:rFonts w:ascii="Times New Roman"/>
                <w:b w:val="false"/>
                <w:i w:val="false"/>
                <w:color w:val="000000"/>
                <w:sz w:val="20"/>
              </w:rPr>
              <w:t>
пункт 5.4</w:t>
            </w:r>
          </w:p>
          <w:bookmarkEnd w:id="48"/>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9"/>
          <w:p>
            <w:pPr>
              <w:spacing w:after="20"/>
              <w:ind w:left="20"/>
              <w:jc w:val="both"/>
            </w:pPr>
            <w:r>
              <w:rPr>
                <w:rFonts w:ascii="Times New Roman"/>
                <w:b w:val="false"/>
                <w:i w:val="false"/>
                <w:color w:val="000000"/>
                <w:sz w:val="20"/>
              </w:rPr>
              <w:t>
пункт 5.5</w:t>
            </w:r>
          </w:p>
          <w:bookmarkEnd w:id="49"/>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"ч"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0"/>
          <w:p>
            <w:pPr>
              <w:spacing w:after="20"/>
              <w:ind w:left="20"/>
              <w:jc w:val="both"/>
            </w:pPr>
            <w:r>
              <w:rPr>
                <w:rFonts w:ascii="Times New Roman"/>
                <w:b w:val="false"/>
                <w:i w:val="false"/>
                <w:color w:val="000000"/>
                <w:sz w:val="20"/>
              </w:rPr>
              <w:t>
пункты 8.2 и 8.4</w:t>
            </w:r>
          </w:p>
          <w:bookmarkEnd w:id="50"/>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1"/>
          <w:p>
            <w:pPr>
              <w:spacing w:after="20"/>
              <w:ind w:left="20"/>
              <w:jc w:val="both"/>
            </w:pPr>
            <w:r>
              <w:rPr>
                <w:rFonts w:ascii="Times New Roman"/>
                <w:b w:val="false"/>
                <w:i w:val="false"/>
                <w:color w:val="000000"/>
                <w:sz w:val="20"/>
              </w:rPr>
              <w:t>
пункты 4.2.1 и 5.4</w:t>
            </w:r>
          </w:p>
          <w:bookmarkEnd w:id="51"/>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2"/>
          <w:p>
            <w:pPr>
              <w:spacing w:after="20"/>
              <w:ind w:left="20"/>
              <w:jc w:val="both"/>
            </w:pPr>
            <w:r>
              <w:rPr>
                <w:rFonts w:ascii="Times New Roman"/>
                <w:b w:val="false"/>
                <w:i w:val="false"/>
                <w:color w:val="000000"/>
                <w:sz w:val="20"/>
              </w:rPr>
              <w:t>
пункты 4.2.1 и 5.5</w:t>
            </w:r>
          </w:p>
          <w:bookmarkEnd w:id="52"/>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3"/>
          <w:p>
            <w:pPr>
              <w:spacing w:after="20"/>
              <w:ind w:left="20"/>
              <w:jc w:val="both"/>
            </w:pPr>
            <w:r>
              <w:rPr>
                <w:rFonts w:ascii="Times New Roman"/>
                <w:b w:val="false"/>
                <w:i w:val="false"/>
                <w:color w:val="000000"/>
                <w:sz w:val="20"/>
              </w:rPr>
              <w:t xml:space="preserve">
таблица 2, третья строка пункта 6.1 </w:t>
            </w:r>
          </w:p>
          <w:bookmarkEnd w:id="53"/>
          <w:p>
            <w:pPr>
              <w:spacing w:after="20"/>
              <w:ind w:left="20"/>
              <w:jc w:val="both"/>
            </w:pPr>
            <w:r>
              <w:rPr>
                <w:rFonts w:ascii="Times New Roman"/>
                <w:b w:val="false"/>
                <w:i w:val="false"/>
                <w:color w:val="000000"/>
                <w:sz w:val="20"/>
              </w:rPr>
              <w:t>
ГОСТ 22235-2010 "Вагоны грузовые магистральных железных дорог колеи 1520 мм. Общие требования по обеспечению сохранности при производстве погрузочно-разгрузочных и маневровых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4"/>
          <w:p>
            <w:pPr>
              <w:spacing w:after="20"/>
              <w:ind w:left="20"/>
              <w:jc w:val="both"/>
            </w:pPr>
            <w:r>
              <w:rPr>
                <w:rFonts w:ascii="Times New Roman"/>
                <w:b w:val="false"/>
                <w:i w:val="false"/>
                <w:color w:val="000000"/>
                <w:sz w:val="20"/>
              </w:rPr>
              <w:t>
формула 6.2 пункта 6.1.3 совместно с таблицей 1 (режимы 1а, 1в, 1г), пункт 6.3.8 совместно с пунктом 4.6</w:t>
            </w:r>
          </w:p>
          <w:bookmarkEnd w:id="54"/>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5"/>
          <w:p>
            <w:pPr>
              <w:spacing w:after="20"/>
              <w:ind w:left="20"/>
              <w:jc w:val="both"/>
            </w:pPr>
            <w:r>
              <w:rPr>
                <w:rFonts w:ascii="Times New Roman"/>
                <w:b w:val="false"/>
                <w:i w:val="false"/>
                <w:color w:val="000000"/>
                <w:sz w:val="20"/>
              </w:rPr>
              <w:t>
пункт 5.2</w:t>
            </w:r>
          </w:p>
          <w:bookmarkEnd w:id="55"/>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6"/>
          <w:p>
            <w:pPr>
              <w:spacing w:after="20"/>
              <w:ind w:left="20"/>
              <w:jc w:val="both"/>
            </w:pPr>
            <w:r>
              <w:rPr>
                <w:rFonts w:ascii="Times New Roman"/>
                <w:b w:val="false"/>
                <w:i w:val="false"/>
                <w:color w:val="000000"/>
                <w:sz w:val="20"/>
              </w:rPr>
              <w:t>
пункт 5.3</w:t>
            </w:r>
          </w:p>
          <w:bookmarkEnd w:id="56"/>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7"/>
          <w:p>
            <w:pPr>
              <w:spacing w:after="20"/>
              <w:ind w:left="20"/>
              <w:jc w:val="both"/>
            </w:pPr>
            <w:r>
              <w:rPr>
                <w:rFonts w:ascii="Times New Roman"/>
                <w:b w:val="false"/>
                <w:i w:val="false"/>
                <w:color w:val="000000"/>
                <w:sz w:val="20"/>
              </w:rPr>
              <w:t>
раздел 5</w:t>
            </w:r>
          </w:p>
          <w:bookmarkEnd w:id="57"/>
          <w:p>
            <w:pPr>
              <w:spacing w:after="20"/>
              <w:ind w:left="20"/>
              <w:jc w:val="both"/>
            </w:pPr>
            <w:r>
              <w:rPr>
                <w:rFonts w:ascii="Times New Roman"/>
                <w:b w:val="false"/>
                <w:i w:val="false"/>
                <w:color w:val="000000"/>
                <w:sz w:val="20"/>
              </w:rPr>
              <w:t>
СТ РК 1818-2008 "Лестницы, подножки и поручни грузовых вагонов.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8"/>
          <w:p>
            <w:pPr>
              <w:spacing w:after="20"/>
              <w:ind w:left="20"/>
              <w:jc w:val="both"/>
            </w:pPr>
            <w:r>
              <w:rPr>
                <w:rFonts w:ascii="Times New Roman"/>
                <w:b w:val="false"/>
                <w:i w:val="false"/>
                <w:color w:val="000000"/>
                <w:sz w:val="20"/>
              </w:rPr>
              <w:t>
пункт 4.2 (в части показателя "тормозной путь")</w:t>
            </w:r>
          </w:p>
          <w:bookmarkEnd w:id="58"/>
          <w:p>
            <w:pPr>
              <w:spacing w:after="20"/>
              <w:ind w:left="20"/>
              <w:jc w:val="both"/>
            </w:pPr>
            <w:r>
              <w:rPr>
                <w:rFonts w:ascii="Times New Roman"/>
                <w:b w:val="false"/>
                <w:i w:val="false"/>
                <w:color w:val="000000"/>
                <w:sz w:val="20"/>
              </w:rPr>
              <w:t>
ГОСТ 34434-2018 "Тормозные системы грузовых железнодорожных вагонов. Технические требования и правила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9"/>
          <w:p>
            <w:pPr>
              <w:spacing w:after="20"/>
              <w:ind w:left="20"/>
              <w:jc w:val="both"/>
            </w:pPr>
            <w:r>
              <w:rPr>
                <w:rFonts w:ascii="Times New Roman"/>
                <w:b w:val="false"/>
                <w:i w:val="false"/>
                <w:color w:val="000000"/>
                <w:sz w:val="20"/>
              </w:rPr>
              <w:t>
пункты 5.1.2 и 5.3.1</w:t>
            </w:r>
          </w:p>
          <w:bookmarkEnd w:id="59"/>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0"/>
          <w:p>
            <w:pPr>
              <w:spacing w:after="20"/>
              <w:ind w:left="20"/>
              <w:jc w:val="both"/>
            </w:pPr>
            <w:r>
              <w:rPr>
                <w:rFonts w:ascii="Times New Roman"/>
                <w:b w:val="false"/>
                <w:i w:val="false"/>
                <w:color w:val="000000"/>
                <w:sz w:val="20"/>
              </w:rPr>
              <w:t>
формула 6.2 пункта 6.1.3, совместно с пунктом 4.3.14</w:t>
            </w:r>
          </w:p>
          <w:bookmarkEnd w:id="60"/>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1"/>
          <w:p>
            <w:pPr>
              <w:spacing w:after="20"/>
              <w:ind w:left="20"/>
              <w:jc w:val="both"/>
            </w:pPr>
            <w:r>
              <w:rPr>
                <w:rFonts w:ascii="Times New Roman"/>
                <w:b w:val="false"/>
                <w:i w:val="false"/>
                <w:color w:val="000000"/>
                <w:sz w:val="20"/>
              </w:rPr>
              <w:t>
пункты 4.2.1 и 5.14</w:t>
            </w:r>
          </w:p>
          <w:bookmarkEnd w:id="61"/>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2"/>
          <w:p>
            <w:pPr>
              <w:spacing w:after="20"/>
              <w:ind w:left="20"/>
              <w:jc w:val="both"/>
            </w:pPr>
            <w:r>
              <w:rPr>
                <w:rFonts w:ascii="Times New Roman"/>
                <w:b w:val="false"/>
                <w:i w:val="false"/>
                <w:color w:val="000000"/>
                <w:sz w:val="20"/>
              </w:rPr>
              <w:t>
пункты 4.2.1 и 5.16</w:t>
            </w:r>
          </w:p>
          <w:bookmarkEnd w:id="62"/>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3"/>
          <w:p>
            <w:pPr>
              <w:spacing w:after="20"/>
              <w:ind w:left="20"/>
              <w:jc w:val="both"/>
            </w:pPr>
            <w:r>
              <w:rPr>
                <w:rFonts w:ascii="Times New Roman"/>
                <w:b w:val="false"/>
                <w:i w:val="false"/>
                <w:color w:val="000000"/>
                <w:sz w:val="20"/>
              </w:rPr>
              <w:t>
пункт 5.1.2</w:t>
            </w:r>
          </w:p>
          <w:bookmarkEnd w:id="63"/>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4"/>
          <w:p>
            <w:pPr>
              <w:spacing w:after="20"/>
              <w:ind w:left="20"/>
              <w:jc w:val="both"/>
            </w:pPr>
            <w:r>
              <w:rPr>
                <w:rFonts w:ascii="Times New Roman"/>
                <w:b w:val="false"/>
                <w:i w:val="false"/>
                <w:color w:val="000000"/>
                <w:sz w:val="20"/>
              </w:rPr>
              <w:t>
пункты 4.2.19 и 5.11</w:t>
            </w:r>
          </w:p>
          <w:bookmarkEnd w:id="64"/>
          <w:p>
            <w:pPr>
              <w:spacing w:after="20"/>
              <w:ind w:left="20"/>
              <w:jc w:val="both"/>
            </w:pPr>
            <w:r>
              <w:rPr>
                <w:rFonts w:ascii="Times New Roman"/>
                <w:b w:val="false"/>
                <w:i w:val="false"/>
                <w:color w:val="000000"/>
                <w:sz w:val="20"/>
              </w:rPr>
              <w:t>
ГОСТ 30243.1-2021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5"/>
          <w:p>
            <w:pPr>
              <w:spacing w:after="20"/>
              <w:ind w:left="20"/>
              <w:jc w:val="both"/>
            </w:pPr>
            <w:r>
              <w:rPr>
                <w:rFonts w:ascii="Times New Roman"/>
                <w:b w:val="false"/>
                <w:i w:val="false"/>
                <w:color w:val="000000"/>
                <w:sz w:val="20"/>
              </w:rPr>
              <w:t xml:space="preserve">
пункты 4.2.4, 5.2-5.4 </w:t>
            </w:r>
          </w:p>
          <w:bookmarkEnd w:id="65"/>
          <w:p>
            <w:pPr>
              <w:spacing w:after="20"/>
              <w:ind w:left="20"/>
              <w:jc w:val="both"/>
            </w:pPr>
            <w:r>
              <w:rPr>
                <w:rFonts w:ascii="Times New Roman"/>
                <w:b w:val="false"/>
                <w:i w:val="false"/>
                <w:color w:val="000000"/>
                <w:sz w:val="20"/>
              </w:rPr>
              <w:t>
ГОСТ 34765-2021 "Вагоны грузовые бункерного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6"/>
          <w:p>
            <w:pPr>
              <w:spacing w:after="20"/>
              <w:ind w:left="20"/>
              <w:jc w:val="both"/>
            </w:pPr>
            <w:r>
              <w:rPr>
                <w:rFonts w:ascii="Times New Roman"/>
                <w:b w:val="false"/>
                <w:i w:val="false"/>
                <w:color w:val="000000"/>
                <w:sz w:val="20"/>
              </w:rPr>
              <w:t xml:space="preserve">
пункт 5.9 </w:t>
            </w:r>
          </w:p>
          <w:bookmarkEnd w:id="66"/>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7"/>
          <w:p>
            <w:pPr>
              <w:spacing w:after="20"/>
              <w:ind w:left="20"/>
              <w:jc w:val="both"/>
            </w:pPr>
            <w:r>
              <w:rPr>
                <w:rFonts w:ascii="Times New Roman"/>
                <w:b w:val="false"/>
                <w:i w:val="false"/>
                <w:color w:val="000000"/>
                <w:sz w:val="20"/>
              </w:rPr>
              <w:t>
пункт 5.8</w:t>
            </w:r>
          </w:p>
          <w:bookmarkEnd w:id="67"/>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8"/>
          <w:p>
            <w:pPr>
              <w:spacing w:after="20"/>
              <w:ind w:left="20"/>
              <w:jc w:val="both"/>
            </w:pPr>
            <w:r>
              <w:rPr>
                <w:rFonts w:ascii="Times New Roman"/>
                <w:b w:val="false"/>
                <w:i w:val="false"/>
                <w:color w:val="000000"/>
                <w:sz w:val="20"/>
              </w:rPr>
              <w:t>
пункт 4.13 (четвертый абзац)</w:t>
            </w:r>
          </w:p>
          <w:bookmarkEnd w:id="68"/>
          <w:bookmarkStart w:name="z81" w:id="69"/>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bookmarkEnd w:id="69"/>
          <w:bookmarkStart w:name="z82" w:id="70"/>
          <w:p>
            <w:pPr>
              <w:spacing w:after="20"/>
              <w:ind w:left="20"/>
              <w:jc w:val="both"/>
            </w:pPr>
            <w:r>
              <w:rPr>
                <w:rFonts w:ascii="Times New Roman"/>
                <w:b w:val="false"/>
                <w:i w:val="false"/>
                <w:color w:val="000000"/>
                <w:sz w:val="20"/>
              </w:rPr>
              <w:t>
пункт 4.13 (четвертый абзац)</w:t>
            </w:r>
          </w:p>
          <w:bookmarkEnd w:id="70"/>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1"/>
          <w:p>
            <w:pPr>
              <w:spacing w:after="20"/>
              <w:ind w:left="20"/>
              <w:jc w:val="both"/>
            </w:pPr>
            <w:r>
              <w:rPr>
                <w:rFonts w:ascii="Times New Roman"/>
                <w:b w:val="false"/>
                <w:i w:val="false"/>
                <w:color w:val="000000"/>
                <w:sz w:val="20"/>
              </w:rPr>
              <w:t>
пункты 4.5.1, 4.5.2, 4.5.5 и 5.4 (первый абзац)</w:t>
            </w:r>
          </w:p>
          <w:bookmarkEnd w:id="71"/>
          <w:p>
            <w:pPr>
              <w:spacing w:after="20"/>
              <w:ind w:left="20"/>
              <w:jc w:val="both"/>
            </w:pPr>
            <w:r>
              <w:rPr>
                <w:rFonts w:ascii="Times New Roman"/>
                <w:b w:val="false"/>
                <w:i w:val="false"/>
                <w:color w:val="000000"/>
                <w:sz w:val="20"/>
              </w:rPr>
              <w:t>
ГОСТ 30243.1-2021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2"/>
          <w:p>
            <w:pPr>
              <w:spacing w:after="20"/>
              <w:ind w:left="20"/>
              <w:jc w:val="both"/>
            </w:pPr>
            <w:r>
              <w:rPr>
                <w:rFonts w:ascii="Times New Roman"/>
                <w:b w:val="false"/>
                <w:i w:val="false"/>
                <w:color w:val="000000"/>
                <w:sz w:val="20"/>
              </w:rPr>
              <w:t xml:space="preserve">
пункты 4.6.1, 4.6.2, 4.6.6, 4.6.7, 5.3 и 5.6 </w:t>
            </w:r>
          </w:p>
          <w:bookmarkEnd w:id="72"/>
          <w:p>
            <w:pPr>
              <w:spacing w:after="20"/>
              <w:ind w:left="20"/>
              <w:jc w:val="both"/>
            </w:pPr>
            <w:r>
              <w:rPr>
                <w:rFonts w:ascii="Times New Roman"/>
                <w:b w:val="false"/>
                <w:i w:val="false"/>
                <w:color w:val="000000"/>
                <w:sz w:val="20"/>
              </w:rPr>
              <w:t>
ГОСТ 34765-2021 "Вагоны грузовые бункерного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3"/>
          <w:p>
            <w:pPr>
              <w:spacing w:after="20"/>
              <w:ind w:left="20"/>
              <w:jc w:val="both"/>
            </w:pPr>
            <w:r>
              <w:rPr>
                <w:rFonts w:ascii="Times New Roman"/>
                <w:b w:val="false"/>
                <w:i w:val="false"/>
                <w:color w:val="000000"/>
                <w:sz w:val="20"/>
              </w:rPr>
              <w:t>
пункты 4.4, 5.8 и 5.13 (первый абзац)</w:t>
            </w:r>
          </w:p>
          <w:bookmarkEnd w:id="73"/>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4"/>
          <w:p>
            <w:pPr>
              <w:spacing w:after="20"/>
              <w:ind w:left="20"/>
              <w:jc w:val="both"/>
            </w:pPr>
            <w:r>
              <w:rPr>
                <w:rFonts w:ascii="Times New Roman"/>
                <w:b w:val="false"/>
                <w:i w:val="false"/>
                <w:color w:val="000000"/>
                <w:sz w:val="20"/>
              </w:rPr>
              <w:t>
пункты 4.4, 5.7 и 5.15</w:t>
            </w:r>
          </w:p>
          <w:bookmarkEnd w:id="74"/>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Вагоны изотермические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5"/>
          <w:p>
            <w:pPr>
              <w:spacing w:after="20"/>
              <w:ind w:left="20"/>
              <w:jc w:val="both"/>
            </w:pPr>
            <w:r>
              <w:rPr>
                <w:rFonts w:ascii="Times New Roman"/>
                <w:b w:val="false"/>
                <w:i w:val="false"/>
                <w:color w:val="000000"/>
                <w:sz w:val="20"/>
              </w:rPr>
              <w:t>
пункты 4.2 и 4.3</w:t>
            </w:r>
          </w:p>
          <w:bookmarkEnd w:id="75"/>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6"/>
          <w:p>
            <w:pPr>
              <w:spacing w:after="20"/>
              <w:ind w:left="20"/>
              <w:jc w:val="both"/>
            </w:pPr>
            <w:r>
              <w:rPr>
                <w:rFonts w:ascii="Times New Roman"/>
                <w:b w:val="false"/>
                <w:i w:val="false"/>
                <w:color w:val="000000"/>
                <w:sz w:val="20"/>
              </w:rPr>
              <w:t>
пункт 4.1.2</w:t>
            </w:r>
          </w:p>
          <w:bookmarkEnd w:id="76"/>
          <w:p>
            <w:pPr>
              <w:spacing w:after="20"/>
              <w:ind w:left="20"/>
              <w:jc w:val="both"/>
            </w:pPr>
            <w:r>
              <w:rPr>
                <w:rFonts w:ascii="Times New Roman"/>
                <w:b w:val="false"/>
                <w:i w:val="false"/>
                <w:color w:val="000000"/>
                <w:sz w:val="20"/>
              </w:rPr>
              <w:t>
ГОСТ 10935-97 "Вагоны грузовые крытые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7"/>
          <w:p>
            <w:pPr>
              <w:spacing w:after="20"/>
              <w:ind w:left="20"/>
              <w:jc w:val="both"/>
            </w:pPr>
            <w:r>
              <w:rPr>
                <w:rFonts w:ascii="Times New Roman"/>
                <w:b w:val="false"/>
                <w:i w:val="false"/>
                <w:color w:val="000000"/>
                <w:sz w:val="20"/>
              </w:rPr>
              <w:t xml:space="preserve">
формула 6.2 пункта 6.1.3 </w:t>
            </w:r>
          </w:p>
          <w:bookmarkEnd w:id="77"/>
          <w:bookmarkStart w:name="z90" w:id="78"/>
          <w:p>
            <w:pPr>
              <w:spacing w:after="20"/>
              <w:ind w:left="20"/>
              <w:jc w:val="both"/>
            </w:pPr>
            <w:r>
              <w:rPr>
                <w:rFonts w:ascii="Times New Roman"/>
                <w:b w:val="false"/>
                <w:i w:val="false"/>
                <w:color w:val="000000"/>
                <w:sz w:val="20"/>
              </w:rPr>
              <w:t>
совместно с таблицей 1 (режим 1а)</w:t>
            </w:r>
          </w:p>
          <w:bookmarkEnd w:id="78"/>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9"/>
          <w:p>
            <w:pPr>
              <w:spacing w:after="20"/>
              <w:ind w:left="20"/>
              <w:jc w:val="both"/>
            </w:pPr>
            <w:r>
              <w:rPr>
                <w:rFonts w:ascii="Times New Roman"/>
                <w:b w:val="false"/>
                <w:i w:val="false"/>
                <w:color w:val="000000"/>
                <w:sz w:val="20"/>
              </w:rPr>
              <w:t xml:space="preserve">
пункт 4.2.1 </w:t>
            </w:r>
          </w:p>
          <w:bookmarkEnd w:id="79"/>
          <w:p>
            <w:pPr>
              <w:spacing w:after="20"/>
              <w:ind w:left="20"/>
              <w:jc w:val="both"/>
            </w:pPr>
            <w:r>
              <w:rPr>
                <w:rFonts w:ascii="Times New Roman"/>
                <w:b w:val="false"/>
                <w:i w:val="false"/>
                <w:color w:val="000000"/>
                <w:sz w:val="20"/>
              </w:rPr>
              <w:t>
ГОСТ 10935-97 "Вагоны грузовые крытые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0"/>
          <w:p>
            <w:pPr>
              <w:spacing w:after="20"/>
              <w:ind w:left="20"/>
              <w:jc w:val="both"/>
            </w:pPr>
            <w:r>
              <w:rPr>
                <w:rFonts w:ascii="Times New Roman"/>
                <w:b w:val="false"/>
                <w:i w:val="false"/>
                <w:color w:val="000000"/>
                <w:sz w:val="20"/>
              </w:rPr>
              <w:t>
пункты 4.2 и 4.3</w:t>
            </w:r>
          </w:p>
          <w:bookmarkEnd w:id="80"/>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1"/>
          <w:p>
            <w:pPr>
              <w:spacing w:after="20"/>
              <w:ind w:left="20"/>
              <w:jc w:val="both"/>
            </w:pPr>
            <w:r>
              <w:rPr>
                <w:rFonts w:ascii="Times New Roman"/>
                <w:b w:val="false"/>
                <w:i w:val="false"/>
                <w:color w:val="000000"/>
                <w:sz w:val="20"/>
              </w:rPr>
              <w:t>
пункт 2.2</w:t>
            </w:r>
          </w:p>
          <w:bookmarkEnd w:id="81"/>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2"/>
          <w:p>
            <w:pPr>
              <w:spacing w:after="20"/>
              <w:ind w:left="20"/>
              <w:jc w:val="both"/>
            </w:pPr>
            <w:r>
              <w:rPr>
                <w:rFonts w:ascii="Times New Roman"/>
                <w:b w:val="false"/>
                <w:i w:val="false"/>
                <w:color w:val="000000"/>
                <w:sz w:val="20"/>
              </w:rPr>
              <w:t>
пункты 8.2, 8.4 и 8.5</w:t>
            </w:r>
          </w:p>
          <w:bookmarkEnd w:id="82"/>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3"/>
          <w:p>
            <w:pPr>
              <w:spacing w:after="20"/>
              <w:ind w:left="20"/>
              <w:jc w:val="both"/>
            </w:pPr>
            <w:r>
              <w:rPr>
                <w:rFonts w:ascii="Times New Roman"/>
                <w:b w:val="false"/>
                <w:i w:val="false"/>
                <w:color w:val="000000"/>
                <w:sz w:val="20"/>
              </w:rPr>
              <w:t xml:space="preserve">
пункт 4.2.1 </w:t>
            </w:r>
          </w:p>
          <w:bookmarkEnd w:id="83"/>
          <w:p>
            <w:pPr>
              <w:spacing w:after="20"/>
              <w:ind w:left="20"/>
              <w:jc w:val="both"/>
            </w:pPr>
            <w:r>
              <w:rPr>
                <w:rFonts w:ascii="Times New Roman"/>
                <w:b w:val="false"/>
                <w:i w:val="false"/>
                <w:color w:val="000000"/>
                <w:sz w:val="20"/>
              </w:rPr>
              <w:t>
ГОСТ 10935-97 "Вагоны грузовые крытые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4"/>
          <w:p>
            <w:pPr>
              <w:spacing w:after="20"/>
              <w:ind w:left="20"/>
              <w:jc w:val="both"/>
            </w:pPr>
            <w:r>
              <w:rPr>
                <w:rFonts w:ascii="Times New Roman"/>
                <w:b w:val="false"/>
                <w:i w:val="false"/>
                <w:color w:val="000000"/>
                <w:sz w:val="20"/>
              </w:rPr>
              <w:t>
показатель 4 таблицы 14 пункта 7.1.8, пункт 7.3</w:t>
            </w:r>
          </w:p>
          <w:bookmarkEnd w:id="84"/>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5"/>
          <w:p>
            <w:pPr>
              <w:spacing w:after="20"/>
              <w:ind w:left="20"/>
              <w:jc w:val="both"/>
            </w:pPr>
            <w:r>
              <w:rPr>
                <w:rFonts w:ascii="Times New Roman"/>
                <w:b w:val="false"/>
                <w:i w:val="false"/>
                <w:color w:val="000000"/>
                <w:sz w:val="20"/>
              </w:rPr>
              <w:t>
пункт 4.2.1</w:t>
            </w:r>
          </w:p>
          <w:bookmarkEnd w:id="85"/>
          <w:p>
            <w:pPr>
              <w:spacing w:after="20"/>
              <w:ind w:left="20"/>
              <w:jc w:val="both"/>
            </w:pPr>
            <w:r>
              <w:rPr>
                <w:rFonts w:ascii="Times New Roman"/>
                <w:b w:val="false"/>
                <w:i w:val="false"/>
                <w:color w:val="000000"/>
                <w:sz w:val="20"/>
              </w:rPr>
              <w:t>
ГОСТ 10935-97 "Вагоны грузовые крытые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6"/>
          <w:p>
            <w:pPr>
              <w:spacing w:after="20"/>
              <w:ind w:left="20"/>
              <w:jc w:val="both"/>
            </w:pPr>
            <w:r>
              <w:rPr>
                <w:rFonts w:ascii="Times New Roman"/>
                <w:b w:val="false"/>
                <w:i w:val="false"/>
                <w:color w:val="000000"/>
                <w:sz w:val="20"/>
              </w:rPr>
              <w:t>
пункт 7.4 совместно с пунктом 5.3</w:t>
            </w:r>
          </w:p>
          <w:bookmarkEnd w:id="86"/>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7"/>
          <w:p>
            <w:pPr>
              <w:spacing w:after="20"/>
              <w:ind w:left="20"/>
              <w:jc w:val="both"/>
            </w:pPr>
            <w:r>
              <w:rPr>
                <w:rFonts w:ascii="Times New Roman"/>
                <w:b w:val="false"/>
                <w:i w:val="false"/>
                <w:color w:val="000000"/>
                <w:sz w:val="20"/>
              </w:rPr>
              <w:t>
пункт 4.2.1</w:t>
            </w:r>
          </w:p>
          <w:bookmarkEnd w:id="87"/>
          <w:p>
            <w:pPr>
              <w:spacing w:after="20"/>
              <w:ind w:left="20"/>
              <w:jc w:val="both"/>
            </w:pPr>
            <w:r>
              <w:rPr>
                <w:rFonts w:ascii="Times New Roman"/>
                <w:b w:val="false"/>
                <w:i w:val="false"/>
                <w:color w:val="000000"/>
                <w:sz w:val="20"/>
              </w:rPr>
              <w:t>
ГОСТ 10935-97 "Вагоны грузовые крытые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8"/>
          <w:p>
            <w:pPr>
              <w:spacing w:after="20"/>
              <w:ind w:left="20"/>
              <w:jc w:val="both"/>
            </w:pPr>
            <w:r>
              <w:rPr>
                <w:rFonts w:ascii="Times New Roman"/>
                <w:b w:val="false"/>
                <w:i w:val="false"/>
                <w:color w:val="000000"/>
                <w:sz w:val="20"/>
              </w:rPr>
              <w:t>
пункты 5.1.2 и 5.3.1</w:t>
            </w:r>
          </w:p>
          <w:bookmarkEnd w:id="88"/>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9"/>
          <w:p>
            <w:pPr>
              <w:spacing w:after="20"/>
              <w:ind w:left="20"/>
              <w:jc w:val="both"/>
            </w:pPr>
            <w:r>
              <w:rPr>
                <w:rFonts w:ascii="Times New Roman"/>
                <w:b w:val="false"/>
                <w:i w:val="false"/>
                <w:color w:val="000000"/>
                <w:sz w:val="20"/>
              </w:rPr>
              <w:t xml:space="preserve">
пункты 4.2.1 и 4.4.1 </w:t>
            </w:r>
          </w:p>
          <w:bookmarkEnd w:id="89"/>
          <w:p>
            <w:pPr>
              <w:spacing w:after="20"/>
              <w:ind w:left="20"/>
              <w:jc w:val="both"/>
            </w:pPr>
            <w:r>
              <w:rPr>
                <w:rFonts w:ascii="Times New Roman"/>
                <w:b w:val="false"/>
                <w:i w:val="false"/>
                <w:color w:val="000000"/>
                <w:sz w:val="20"/>
              </w:rPr>
              <w:t>
ГОСТ 10935-97 "Вагоны грузовые крытые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0"/>
          <w:p>
            <w:pPr>
              <w:spacing w:after="20"/>
              <w:ind w:left="20"/>
              <w:jc w:val="both"/>
            </w:pPr>
            <w:r>
              <w:rPr>
                <w:rFonts w:ascii="Times New Roman"/>
                <w:b w:val="false"/>
                <w:i w:val="false"/>
                <w:color w:val="000000"/>
                <w:sz w:val="20"/>
              </w:rPr>
              <w:t>
пункты 8.2 и 8.4</w:t>
            </w:r>
          </w:p>
          <w:bookmarkEnd w:id="90"/>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1"/>
          <w:p>
            <w:pPr>
              <w:spacing w:after="20"/>
              <w:ind w:left="20"/>
              <w:jc w:val="both"/>
            </w:pPr>
            <w:r>
              <w:rPr>
                <w:rFonts w:ascii="Times New Roman"/>
                <w:b w:val="false"/>
                <w:i w:val="false"/>
                <w:color w:val="000000"/>
                <w:sz w:val="20"/>
              </w:rPr>
              <w:t>
пункт 4.2 (в части показателя "тормозной путь")</w:t>
            </w:r>
          </w:p>
          <w:bookmarkEnd w:id="91"/>
          <w:p>
            <w:pPr>
              <w:spacing w:after="20"/>
              <w:ind w:left="20"/>
              <w:jc w:val="both"/>
            </w:pPr>
            <w:r>
              <w:rPr>
                <w:rFonts w:ascii="Times New Roman"/>
                <w:b w:val="false"/>
                <w:i w:val="false"/>
                <w:color w:val="000000"/>
                <w:sz w:val="20"/>
              </w:rPr>
              <w:t>
ГОСТ 34434-2018 "Тормозные системы грузовых железнодорожных вагонов. Технические требования и правила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2"/>
          <w:p>
            <w:pPr>
              <w:spacing w:after="20"/>
              <w:ind w:left="20"/>
              <w:jc w:val="both"/>
            </w:pPr>
            <w:r>
              <w:rPr>
                <w:rFonts w:ascii="Times New Roman"/>
                <w:b w:val="false"/>
                <w:i w:val="false"/>
                <w:color w:val="000000"/>
                <w:sz w:val="20"/>
              </w:rPr>
              <w:t>
таблица 1 раздела 4</w:t>
            </w:r>
          </w:p>
          <w:bookmarkEnd w:id="92"/>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55050-2012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3"/>
          <w:p>
            <w:pPr>
              <w:spacing w:after="20"/>
              <w:ind w:left="20"/>
              <w:jc w:val="both"/>
            </w:pPr>
            <w:r>
              <w:rPr>
                <w:rFonts w:ascii="Times New Roman"/>
                <w:b w:val="false"/>
                <w:i w:val="false"/>
                <w:color w:val="000000"/>
                <w:sz w:val="20"/>
              </w:rPr>
              <w:t>
применяется</w:t>
            </w:r>
          </w:p>
          <w:bookmarkEnd w:id="93"/>
          <w:p>
            <w:pPr>
              <w:spacing w:after="20"/>
              <w:ind w:left="20"/>
              <w:jc w:val="both"/>
            </w:pPr>
            <w:r>
              <w:rPr>
                <w:rFonts w:ascii="Times New Roman"/>
                <w:b w:val="false"/>
                <w:i w:val="false"/>
                <w:color w:val="000000"/>
                <w:sz w:val="20"/>
              </w:rPr>
              <w:t>
до 31.12.2023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4"/>
          <w:p>
            <w:pPr>
              <w:spacing w:after="20"/>
              <w:ind w:left="20"/>
              <w:jc w:val="both"/>
            </w:pPr>
            <w:r>
              <w:rPr>
                <w:rFonts w:ascii="Times New Roman"/>
                <w:b w:val="false"/>
                <w:i w:val="false"/>
                <w:color w:val="000000"/>
                <w:sz w:val="20"/>
              </w:rPr>
              <w:t>
пункт 5.34</w:t>
            </w:r>
          </w:p>
          <w:bookmarkEnd w:id="94"/>
          <w:p>
            <w:pPr>
              <w:spacing w:after="20"/>
              <w:ind w:left="20"/>
              <w:jc w:val="both"/>
            </w:pPr>
            <w:r>
              <w:rPr>
                <w:rFonts w:ascii="Times New Roman"/>
                <w:b w:val="false"/>
                <w:i w:val="false"/>
                <w:color w:val="000000"/>
                <w:sz w:val="20"/>
              </w:rPr>
              <w:t>
ГОСТ 10935-97 "Вагоны грузовые крытые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"н"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5"/>
          <w:p>
            <w:pPr>
              <w:spacing w:after="20"/>
              <w:ind w:left="20"/>
              <w:jc w:val="both"/>
            </w:pPr>
            <w:r>
              <w:rPr>
                <w:rFonts w:ascii="Times New Roman"/>
                <w:b w:val="false"/>
                <w:i w:val="false"/>
                <w:color w:val="000000"/>
                <w:sz w:val="20"/>
              </w:rPr>
              <w:t>
пункты 4.1 и 4.3</w:t>
            </w:r>
          </w:p>
          <w:bookmarkEnd w:id="95"/>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"о"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6"/>
          <w:p>
            <w:pPr>
              <w:spacing w:after="20"/>
              <w:ind w:left="20"/>
              <w:jc w:val="both"/>
            </w:pPr>
            <w:r>
              <w:rPr>
                <w:rFonts w:ascii="Times New Roman"/>
                <w:b w:val="false"/>
                <w:i w:val="false"/>
                <w:color w:val="000000"/>
                <w:sz w:val="20"/>
              </w:rPr>
              <w:t>
раздел 6, Приложение А (таблица АЗ)</w:t>
            </w:r>
          </w:p>
          <w:bookmarkEnd w:id="96"/>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"п"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7"/>
          <w:p>
            <w:pPr>
              <w:spacing w:after="20"/>
              <w:ind w:left="20"/>
              <w:jc w:val="both"/>
            </w:pPr>
            <w:r>
              <w:rPr>
                <w:rFonts w:ascii="Times New Roman"/>
                <w:b w:val="false"/>
                <w:i w:val="false"/>
                <w:color w:val="000000"/>
                <w:sz w:val="20"/>
              </w:rPr>
              <w:t>
пункты 5.27 и 5.28</w:t>
            </w:r>
          </w:p>
          <w:bookmarkEnd w:id="97"/>
          <w:p>
            <w:pPr>
              <w:spacing w:after="20"/>
              <w:ind w:left="20"/>
              <w:jc w:val="both"/>
            </w:pPr>
            <w:r>
              <w:rPr>
                <w:rFonts w:ascii="Times New Roman"/>
                <w:b w:val="false"/>
                <w:i w:val="false"/>
                <w:color w:val="000000"/>
                <w:sz w:val="20"/>
              </w:rPr>
              <w:t>
ГОСТ 10935-97 "Вагоны грузовые крытые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8"/>
          <w:p>
            <w:pPr>
              <w:spacing w:after="20"/>
              <w:ind w:left="20"/>
              <w:jc w:val="both"/>
            </w:pPr>
            <w:r>
              <w:rPr>
                <w:rFonts w:ascii="Times New Roman"/>
                <w:b w:val="false"/>
                <w:i w:val="false"/>
                <w:color w:val="000000"/>
                <w:sz w:val="20"/>
              </w:rPr>
              <w:t xml:space="preserve">
формула 6.2 пункта 6.1.3 </w:t>
            </w:r>
          </w:p>
          <w:bookmarkEnd w:id="98"/>
          <w:bookmarkStart w:name="z111" w:id="99"/>
          <w:p>
            <w:pPr>
              <w:spacing w:after="20"/>
              <w:ind w:left="20"/>
              <w:jc w:val="both"/>
            </w:pPr>
            <w:r>
              <w:rPr>
                <w:rFonts w:ascii="Times New Roman"/>
                <w:b w:val="false"/>
                <w:i w:val="false"/>
                <w:color w:val="000000"/>
                <w:sz w:val="20"/>
              </w:rPr>
              <w:t>
совместно с таблицей 1 (режимы 1а, 1в и 1г)</w:t>
            </w:r>
          </w:p>
          <w:bookmarkEnd w:id="99"/>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0"/>
          <w:p>
            <w:pPr>
              <w:spacing w:after="20"/>
              <w:ind w:left="20"/>
              <w:jc w:val="both"/>
            </w:pPr>
            <w:r>
              <w:rPr>
                <w:rFonts w:ascii="Times New Roman"/>
                <w:b w:val="false"/>
                <w:i w:val="false"/>
                <w:color w:val="000000"/>
                <w:sz w:val="20"/>
              </w:rPr>
              <w:t>
пункт 4.2.1</w:t>
            </w:r>
          </w:p>
          <w:bookmarkEnd w:id="100"/>
          <w:p>
            <w:pPr>
              <w:spacing w:after="20"/>
              <w:ind w:left="20"/>
              <w:jc w:val="both"/>
            </w:pPr>
            <w:r>
              <w:rPr>
                <w:rFonts w:ascii="Times New Roman"/>
                <w:b w:val="false"/>
                <w:i w:val="false"/>
                <w:color w:val="000000"/>
                <w:sz w:val="20"/>
              </w:rPr>
              <w:t>
ГОСТ 10935-97 "Вагоны грузовые крытые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1"/>
          <w:p>
            <w:pPr>
              <w:spacing w:after="20"/>
              <w:ind w:left="20"/>
              <w:jc w:val="both"/>
            </w:pPr>
            <w:r>
              <w:rPr>
                <w:rFonts w:ascii="Times New Roman"/>
                <w:b w:val="false"/>
                <w:i w:val="false"/>
                <w:color w:val="000000"/>
                <w:sz w:val="20"/>
              </w:rPr>
              <w:t>
пункт 6.3.8 совместно с пунктом 4.6</w:t>
            </w:r>
          </w:p>
          <w:bookmarkEnd w:id="101"/>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2"/>
          <w:p>
            <w:pPr>
              <w:spacing w:after="20"/>
              <w:ind w:left="20"/>
              <w:jc w:val="both"/>
            </w:pPr>
            <w:r>
              <w:rPr>
                <w:rFonts w:ascii="Times New Roman"/>
                <w:b w:val="false"/>
                <w:i w:val="false"/>
                <w:color w:val="000000"/>
                <w:sz w:val="20"/>
              </w:rPr>
              <w:t>
пункт 4.2.1</w:t>
            </w:r>
          </w:p>
          <w:bookmarkEnd w:id="102"/>
          <w:p>
            <w:pPr>
              <w:spacing w:after="20"/>
              <w:ind w:left="20"/>
              <w:jc w:val="both"/>
            </w:pPr>
            <w:r>
              <w:rPr>
                <w:rFonts w:ascii="Times New Roman"/>
                <w:b w:val="false"/>
                <w:i w:val="false"/>
                <w:color w:val="000000"/>
                <w:sz w:val="20"/>
              </w:rPr>
              <w:t>
ГОСТ 10935-97 "Вагоны грузовые крытые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3"/>
          <w:p>
            <w:pPr>
              <w:spacing w:after="20"/>
              <w:ind w:left="20"/>
              <w:jc w:val="both"/>
            </w:pPr>
            <w:r>
              <w:rPr>
                <w:rFonts w:ascii="Times New Roman"/>
                <w:b w:val="false"/>
                <w:i w:val="false"/>
                <w:color w:val="000000"/>
                <w:sz w:val="20"/>
              </w:rPr>
              <w:t>
пункты 8.1.12, 8.2.1.5, 8.2.1.6 и 8.2.2.1</w:t>
            </w:r>
          </w:p>
          <w:bookmarkEnd w:id="103"/>
          <w:p>
            <w:pPr>
              <w:spacing w:after="20"/>
              <w:ind w:left="20"/>
              <w:jc w:val="both"/>
            </w:pPr>
            <w:r>
              <w:rPr>
                <w:rFonts w:ascii="Times New Roman"/>
                <w:b w:val="false"/>
                <w:i w:val="false"/>
                <w:color w:val="000000"/>
                <w:sz w:val="20"/>
              </w:rPr>
              <w:t>
ГОСТ 33798.1-2016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"х"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4"/>
          <w:p>
            <w:pPr>
              <w:spacing w:after="20"/>
              <w:ind w:left="20"/>
              <w:jc w:val="both"/>
            </w:pPr>
            <w:r>
              <w:rPr>
                <w:rFonts w:ascii="Times New Roman"/>
                <w:b w:val="false"/>
                <w:i w:val="false"/>
                <w:color w:val="000000"/>
                <w:sz w:val="20"/>
              </w:rPr>
              <w:t>
пункт 8.5</w:t>
            </w:r>
          </w:p>
          <w:bookmarkEnd w:id="104"/>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5"/>
          <w:p>
            <w:pPr>
              <w:spacing w:after="20"/>
              <w:ind w:left="20"/>
              <w:jc w:val="both"/>
            </w:pPr>
            <w:r>
              <w:rPr>
                <w:rFonts w:ascii="Times New Roman"/>
                <w:b w:val="false"/>
                <w:i w:val="false"/>
                <w:color w:val="000000"/>
                <w:sz w:val="20"/>
              </w:rPr>
              <w:t>
пункт 4.2.1</w:t>
            </w:r>
          </w:p>
          <w:bookmarkEnd w:id="105"/>
          <w:p>
            <w:pPr>
              <w:spacing w:after="20"/>
              <w:ind w:left="20"/>
              <w:jc w:val="both"/>
            </w:pPr>
            <w:r>
              <w:rPr>
                <w:rFonts w:ascii="Times New Roman"/>
                <w:b w:val="false"/>
                <w:i w:val="false"/>
                <w:color w:val="000000"/>
                <w:sz w:val="20"/>
              </w:rPr>
              <w:t>
ГОСТ 10935-97 "Вагоны грузовые крытые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"ц"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6"/>
          <w:p>
            <w:pPr>
              <w:spacing w:after="20"/>
              <w:ind w:left="20"/>
              <w:jc w:val="both"/>
            </w:pPr>
            <w:r>
              <w:rPr>
                <w:rFonts w:ascii="Times New Roman"/>
                <w:b w:val="false"/>
                <w:i w:val="false"/>
                <w:color w:val="000000"/>
                <w:sz w:val="20"/>
              </w:rPr>
              <w:t>
пункт 4.2.1</w:t>
            </w:r>
          </w:p>
          <w:bookmarkEnd w:id="106"/>
          <w:p>
            <w:pPr>
              <w:spacing w:after="20"/>
              <w:ind w:left="20"/>
              <w:jc w:val="both"/>
            </w:pPr>
            <w:r>
              <w:rPr>
                <w:rFonts w:ascii="Times New Roman"/>
                <w:b w:val="false"/>
                <w:i w:val="false"/>
                <w:color w:val="000000"/>
                <w:sz w:val="20"/>
              </w:rPr>
              <w:t>
ГОСТ 10935-97 "Вагоны грузовые крытые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"ч"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7"/>
          <w:p>
            <w:pPr>
              <w:spacing w:after="20"/>
              <w:ind w:left="20"/>
              <w:jc w:val="both"/>
            </w:pPr>
            <w:r>
              <w:rPr>
                <w:rFonts w:ascii="Times New Roman"/>
                <w:b w:val="false"/>
                <w:i w:val="false"/>
                <w:color w:val="000000"/>
                <w:sz w:val="20"/>
              </w:rPr>
              <w:t>
пункт 4.2.1</w:t>
            </w:r>
          </w:p>
          <w:bookmarkEnd w:id="107"/>
          <w:p>
            <w:pPr>
              <w:spacing w:after="20"/>
              <w:ind w:left="20"/>
              <w:jc w:val="both"/>
            </w:pPr>
            <w:r>
              <w:rPr>
                <w:rFonts w:ascii="Times New Roman"/>
                <w:b w:val="false"/>
                <w:i w:val="false"/>
                <w:color w:val="000000"/>
                <w:sz w:val="20"/>
              </w:rPr>
              <w:t>
ГОСТ 10935-97 "Вагоны грузовые крытые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8"/>
          <w:p>
            <w:pPr>
              <w:spacing w:after="20"/>
              <w:ind w:left="20"/>
              <w:jc w:val="both"/>
            </w:pPr>
            <w:r>
              <w:rPr>
                <w:rFonts w:ascii="Times New Roman"/>
                <w:b w:val="false"/>
                <w:i w:val="false"/>
                <w:color w:val="000000"/>
                <w:sz w:val="20"/>
              </w:rPr>
              <w:t>
пункты 8.2 и 8.4</w:t>
            </w:r>
          </w:p>
          <w:bookmarkEnd w:id="108"/>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9"/>
          <w:p>
            <w:pPr>
              <w:spacing w:after="20"/>
              <w:ind w:left="20"/>
              <w:jc w:val="both"/>
            </w:pPr>
            <w:r>
              <w:rPr>
                <w:rFonts w:ascii="Times New Roman"/>
                <w:b w:val="false"/>
                <w:i w:val="false"/>
                <w:color w:val="000000"/>
                <w:sz w:val="20"/>
              </w:rPr>
              <w:t xml:space="preserve">
таблица 2, третья строка пункта 6.1 </w:t>
            </w:r>
          </w:p>
          <w:bookmarkEnd w:id="109"/>
          <w:p>
            <w:pPr>
              <w:spacing w:after="20"/>
              <w:ind w:left="20"/>
              <w:jc w:val="both"/>
            </w:pPr>
            <w:r>
              <w:rPr>
                <w:rFonts w:ascii="Times New Roman"/>
                <w:b w:val="false"/>
                <w:i w:val="false"/>
                <w:color w:val="000000"/>
                <w:sz w:val="20"/>
              </w:rPr>
              <w:t>
ГОСТ 22235-2010 "Вагоны грузовые магистральных железных дорог колеи 1520 мм. Общие требования по обеспечению сохранности при производстве погрузочно-разгрузочных и маневровых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0"/>
          <w:p>
            <w:pPr>
              <w:spacing w:after="20"/>
              <w:ind w:left="20"/>
              <w:jc w:val="both"/>
            </w:pPr>
            <w:r>
              <w:rPr>
                <w:rFonts w:ascii="Times New Roman"/>
                <w:b w:val="false"/>
                <w:i w:val="false"/>
                <w:color w:val="000000"/>
                <w:sz w:val="20"/>
              </w:rPr>
              <w:t>
формула 6.2 пункта 6.1.3 совместно с таблицей 1 (режимы 1а, 1в, 1г), пункт 6.3.8 совместно с пунктом 4.6</w:t>
            </w:r>
          </w:p>
          <w:bookmarkEnd w:id="110"/>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1"/>
          <w:p>
            <w:pPr>
              <w:spacing w:after="20"/>
              <w:ind w:left="20"/>
              <w:jc w:val="both"/>
            </w:pPr>
            <w:r>
              <w:rPr>
                <w:rFonts w:ascii="Times New Roman"/>
                <w:b w:val="false"/>
                <w:i w:val="false"/>
                <w:color w:val="000000"/>
                <w:sz w:val="20"/>
              </w:rPr>
              <w:t>
пункт 4.2.1</w:t>
            </w:r>
          </w:p>
          <w:bookmarkEnd w:id="111"/>
          <w:p>
            <w:pPr>
              <w:spacing w:after="20"/>
              <w:ind w:left="20"/>
              <w:jc w:val="both"/>
            </w:pPr>
            <w:r>
              <w:rPr>
                <w:rFonts w:ascii="Times New Roman"/>
                <w:b w:val="false"/>
                <w:i w:val="false"/>
                <w:color w:val="000000"/>
                <w:sz w:val="20"/>
              </w:rPr>
              <w:t>
ГОСТ 10935-97 "Вагоны грузовые крытые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2"/>
          <w:p>
            <w:pPr>
              <w:spacing w:after="20"/>
              <w:ind w:left="20"/>
              <w:jc w:val="both"/>
            </w:pPr>
            <w:r>
              <w:rPr>
                <w:rFonts w:ascii="Times New Roman"/>
                <w:b w:val="false"/>
                <w:i w:val="false"/>
                <w:color w:val="000000"/>
                <w:sz w:val="20"/>
              </w:rPr>
              <w:t>
раздел 5</w:t>
            </w:r>
          </w:p>
          <w:bookmarkEnd w:id="112"/>
          <w:p>
            <w:pPr>
              <w:spacing w:after="20"/>
              <w:ind w:left="20"/>
              <w:jc w:val="both"/>
            </w:pPr>
            <w:r>
              <w:rPr>
                <w:rFonts w:ascii="Times New Roman"/>
                <w:b w:val="false"/>
                <w:i w:val="false"/>
                <w:color w:val="000000"/>
                <w:sz w:val="20"/>
              </w:rPr>
              <w:t>
СТ РК 1818-2008 "Лестницы, подножки и поручни грузовых вагонов.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3"/>
          <w:p>
            <w:pPr>
              <w:spacing w:after="20"/>
              <w:ind w:left="20"/>
              <w:jc w:val="both"/>
            </w:pPr>
            <w:r>
              <w:rPr>
                <w:rFonts w:ascii="Times New Roman"/>
                <w:b w:val="false"/>
                <w:i w:val="false"/>
                <w:color w:val="000000"/>
                <w:sz w:val="20"/>
              </w:rPr>
              <w:t>
пункт 4.2 (в части показателя "тормозной путь")</w:t>
            </w:r>
          </w:p>
          <w:bookmarkEnd w:id="113"/>
          <w:p>
            <w:pPr>
              <w:spacing w:after="20"/>
              <w:ind w:left="20"/>
              <w:jc w:val="both"/>
            </w:pPr>
            <w:r>
              <w:rPr>
                <w:rFonts w:ascii="Times New Roman"/>
                <w:b w:val="false"/>
                <w:i w:val="false"/>
                <w:color w:val="000000"/>
                <w:sz w:val="20"/>
              </w:rPr>
              <w:t>
ГОСТ 34434-2018 "Тормозные системы грузовых железнодорожных вагонов. Технические требования и правила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4"/>
          <w:p>
            <w:pPr>
              <w:spacing w:after="20"/>
              <w:ind w:left="20"/>
              <w:jc w:val="both"/>
            </w:pPr>
            <w:r>
              <w:rPr>
                <w:rFonts w:ascii="Times New Roman"/>
                <w:b w:val="false"/>
                <w:i w:val="false"/>
                <w:color w:val="000000"/>
                <w:sz w:val="20"/>
              </w:rPr>
              <w:t>
пункты 5.1.2 и 5.3.1</w:t>
            </w:r>
          </w:p>
          <w:bookmarkEnd w:id="114"/>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5"/>
          <w:p>
            <w:pPr>
              <w:spacing w:after="20"/>
              <w:ind w:left="20"/>
              <w:jc w:val="both"/>
            </w:pPr>
            <w:r>
              <w:rPr>
                <w:rFonts w:ascii="Times New Roman"/>
                <w:b w:val="false"/>
                <w:i w:val="false"/>
                <w:color w:val="000000"/>
                <w:sz w:val="20"/>
              </w:rPr>
              <w:t>
формула 6.2 пункта 6.1.3 совместно с пунктом 4.3.14</w:t>
            </w:r>
          </w:p>
          <w:bookmarkEnd w:id="115"/>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6"/>
          <w:p>
            <w:pPr>
              <w:spacing w:after="20"/>
              <w:ind w:left="20"/>
              <w:jc w:val="both"/>
            </w:pPr>
            <w:r>
              <w:rPr>
                <w:rFonts w:ascii="Times New Roman"/>
                <w:b w:val="false"/>
                <w:i w:val="false"/>
                <w:color w:val="000000"/>
                <w:sz w:val="20"/>
              </w:rPr>
              <w:t>
пункты 4.2.1 и 5.14</w:t>
            </w:r>
          </w:p>
          <w:bookmarkEnd w:id="116"/>
          <w:p>
            <w:pPr>
              <w:spacing w:after="20"/>
              <w:ind w:left="20"/>
              <w:jc w:val="both"/>
            </w:pPr>
            <w:r>
              <w:rPr>
                <w:rFonts w:ascii="Times New Roman"/>
                <w:b w:val="false"/>
                <w:i w:val="false"/>
                <w:color w:val="000000"/>
                <w:sz w:val="20"/>
              </w:rPr>
              <w:t>
ГОСТ 10935-97 "Вагоны грузовые крытые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7"/>
          <w:p>
            <w:pPr>
              <w:spacing w:after="20"/>
              <w:ind w:left="20"/>
              <w:jc w:val="both"/>
            </w:pPr>
            <w:r>
              <w:rPr>
                <w:rFonts w:ascii="Times New Roman"/>
                <w:b w:val="false"/>
                <w:i w:val="false"/>
                <w:color w:val="000000"/>
                <w:sz w:val="20"/>
              </w:rPr>
              <w:t>
пункт 5.1.2</w:t>
            </w:r>
          </w:p>
          <w:bookmarkEnd w:id="117"/>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8"/>
          <w:p>
            <w:pPr>
              <w:spacing w:after="20"/>
              <w:ind w:left="20"/>
              <w:jc w:val="both"/>
            </w:pPr>
            <w:r>
              <w:rPr>
                <w:rFonts w:ascii="Times New Roman"/>
                <w:b w:val="false"/>
                <w:i w:val="false"/>
                <w:color w:val="000000"/>
                <w:sz w:val="20"/>
              </w:rPr>
              <w:t>
пункт 5.33</w:t>
            </w:r>
          </w:p>
          <w:bookmarkEnd w:id="118"/>
          <w:p>
            <w:pPr>
              <w:spacing w:after="20"/>
              <w:ind w:left="20"/>
              <w:jc w:val="both"/>
            </w:pPr>
            <w:r>
              <w:rPr>
                <w:rFonts w:ascii="Times New Roman"/>
                <w:b w:val="false"/>
                <w:i w:val="false"/>
                <w:color w:val="000000"/>
                <w:sz w:val="20"/>
              </w:rPr>
              <w:t>
ГОСТ 10935-97 "Вагоны грузовые крытые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9"/>
          <w:p>
            <w:pPr>
              <w:spacing w:after="20"/>
              <w:ind w:left="20"/>
              <w:jc w:val="both"/>
            </w:pPr>
            <w:r>
              <w:rPr>
                <w:rFonts w:ascii="Times New Roman"/>
                <w:b w:val="false"/>
                <w:i w:val="false"/>
                <w:color w:val="000000"/>
                <w:sz w:val="20"/>
              </w:rPr>
              <w:t>
пункты 4.1.13, 4.1.24, 4.1.28, 4.2.1.6, 4.2.9.1 - 4.2.9.10, 4.2.10.1 - 4.2.10.3, 4.2.10.5 и 4.2.11.25</w:t>
            </w:r>
          </w:p>
          <w:bookmarkEnd w:id="119"/>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0"/>
          <w:p>
            <w:pPr>
              <w:spacing w:after="20"/>
              <w:ind w:left="20"/>
              <w:jc w:val="both"/>
            </w:pPr>
            <w:r>
              <w:rPr>
                <w:rFonts w:ascii="Times New Roman"/>
                <w:b w:val="false"/>
                <w:i w:val="false"/>
                <w:color w:val="000000"/>
                <w:sz w:val="20"/>
              </w:rPr>
              <w:t>
пункты 5.10, 5.11 и 5.30</w:t>
            </w:r>
          </w:p>
          <w:bookmarkEnd w:id="120"/>
          <w:p>
            <w:pPr>
              <w:spacing w:after="20"/>
              <w:ind w:left="20"/>
              <w:jc w:val="both"/>
            </w:pPr>
            <w:r>
              <w:rPr>
                <w:rFonts w:ascii="Times New Roman"/>
                <w:b w:val="false"/>
                <w:i w:val="false"/>
                <w:color w:val="000000"/>
                <w:sz w:val="20"/>
              </w:rPr>
              <w:t>
ГОСТ 10935-97 "Вагоны грузовые крытые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1"/>
          <w:p>
            <w:pPr>
              <w:spacing w:after="20"/>
              <w:ind w:left="20"/>
              <w:jc w:val="both"/>
            </w:pPr>
            <w:r>
              <w:rPr>
                <w:rFonts w:ascii="Times New Roman"/>
                <w:b w:val="false"/>
                <w:i w:val="false"/>
                <w:color w:val="000000"/>
                <w:sz w:val="20"/>
              </w:rPr>
              <w:t>
пункт 5.12</w:t>
            </w:r>
          </w:p>
          <w:bookmarkEnd w:id="121"/>
          <w:p>
            <w:pPr>
              <w:spacing w:after="20"/>
              <w:ind w:left="20"/>
              <w:jc w:val="both"/>
            </w:pPr>
            <w:r>
              <w:rPr>
                <w:rFonts w:ascii="Times New Roman"/>
                <w:b w:val="false"/>
                <w:i w:val="false"/>
                <w:color w:val="000000"/>
                <w:sz w:val="20"/>
              </w:rPr>
              <w:t>
ГОСТ 10935-97 "Вагоны грузовые крытые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2"/>
          <w:p>
            <w:pPr>
              <w:spacing w:after="20"/>
              <w:ind w:left="20"/>
              <w:jc w:val="both"/>
            </w:pPr>
            <w:r>
              <w:rPr>
                <w:rFonts w:ascii="Times New Roman"/>
                <w:b w:val="false"/>
                <w:i w:val="false"/>
                <w:color w:val="000000"/>
                <w:sz w:val="20"/>
              </w:rPr>
              <w:t>
пункты 4.2.11.10 - 4.2.11.12 и 4.2.11.19</w:t>
            </w:r>
          </w:p>
          <w:bookmarkEnd w:id="122"/>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3"/>
          <w:p>
            <w:pPr>
              <w:spacing w:after="20"/>
              <w:ind w:left="20"/>
              <w:jc w:val="both"/>
            </w:pPr>
            <w:r>
              <w:rPr>
                <w:rFonts w:ascii="Times New Roman"/>
                <w:b w:val="false"/>
                <w:i w:val="false"/>
                <w:color w:val="000000"/>
                <w:sz w:val="20"/>
              </w:rPr>
              <w:t>
пункты 4.2.11.15 и 4.2.11.17 (в части наличия заземления)</w:t>
            </w:r>
          </w:p>
          <w:bookmarkEnd w:id="123"/>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4"/>
          <w:p>
            <w:pPr>
              <w:spacing w:after="20"/>
              <w:ind w:left="20"/>
              <w:jc w:val="both"/>
            </w:pPr>
            <w:r>
              <w:rPr>
                <w:rFonts w:ascii="Times New Roman"/>
                <w:b w:val="false"/>
                <w:i w:val="false"/>
                <w:color w:val="000000"/>
                <w:sz w:val="20"/>
              </w:rPr>
              <w:t>
пункты 4.1 и 4.3</w:t>
            </w:r>
          </w:p>
          <w:bookmarkEnd w:id="124"/>
          <w:p>
            <w:pPr>
              <w:spacing w:after="20"/>
              <w:ind w:left="20"/>
              <w:jc w:val="both"/>
            </w:pPr>
            <w:r>
              <w:rPr>
                <w:rFonts w:ascii="Times New Roman"/>
                <w:b w:val="false"/>
                <w:i w:val="false"/>
                <w:color w:val="000000"/>
                <w:sz w:val="20"/>
              </w:rPr>
              <w:t>
ГОСТ 33436.3-1-2015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5"/>
          <w:p>
            <w:pPr>
              <w:spacing w:after="20"/>
              <w:ind w:left="20"/>
              <w:jc w:val="both"/>
            </w:pPr>
            <w:r>
              <w:rPr>
                <w:rFonts w:ascii="Times New Roman"/>
                <w:b w:val="false"/>
                <w:i w:val="false"/>
                <w:color w:val="000000"/>
                <w:sz w:val="20"/>
              </w:rPr>
              <w:t xml:space="preserve">
пункт 8.1.17 </w:t>
            </w:r>
          </w:p>
          <w:bookmarkEnd w:id="125"/>
          <w:p>
            <w:pPr>
              <w:spacing w:after="20"/>
              <w:ind w:left="20"/>
              <w:jc w:val="both"/>
            </w:pPr>
            <w:r>
              <w:rPr>
                <w:rFonts w:ascii="Times New Roman"/>
                <w:b w:val="false"/>
                <w:i w:val="false"/>
                <w:color w:val="000000"/>
                <w:sz w:val="20"/>
              </w:rPr>
              <w:t>
ГОСТ 33798.1-2016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6"/>
          <w:p>
            <w:pPr>
              <w:spacing w:after="20"/>
              <w:ind w:left="20"/>
              <w:jc w:val="both"/>
            </w:pPr>
            <w:r>
              <w:rPr>
                <w:rFonts w:ascii="Times New Roman"/>
                <w:b w:val="false"/>
                <w:i w:val="false"/>
                <w:color w:val="000000"/>
                <w:sz w:val="20"/>
              </w:rPr>
              <w:t xml:space="preserve">
пункты 8.1 (в части наличия и работоспособности установки пожарной сигнализации), 8.2 (в части наличия и работоспособности установки пожарной сигнализации), 8.3- 8.5, 8.8, 10.1 - 10.4, 11.5 - 11.6 (в части требований к автоматической установке пожаротушения и газоанализаторов) </w:t>
            </w:r>
          </w:p>
          <w:bookmarkEnd w:id="126"/>
          <w:p>
            <w:pPr>
              <w:spacing w:after="20"/>
              <w:ind w:left="20"/>
              <w:jc w:val="both"/>
            </w:pPr>
            <w:r>
              <w:rPr>
                <w:rFonts w:ascii="Times New Roman"/>
                <w:b w:val="false"/>
                <w:i w:val="false"/>
                <w:color w:val="000000"/>
                <w:sz w:val="20"/>
              </w:rPr>
              <w:t>
ГОСТ Р 55183-2012 "Вагоны пассажирские локомотивной тяги.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7"/>
          <w:p>
            <w:pPr>
              <w:spacing w:after="20"/>
              <w:ind w:left="20"/>
              <w:jc w:val="both"/>
            </w:pPr>
            <w:r>
              <w:rPr>
                <w:rFonts w:ascii="Times New Roman"/>
                <w:b w:val="false"/>
                <w:i w:val="false"/>
                <w:color w:val="000000"/>
                <w:sz w:val="20"/>
              </w:rPr>
              <w:t>
пункт 4.1.28</w:t>
            </w:r>
          </w:p>
          <w:bookmarkEnd w:id="127"/>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8"/>
          <w:p>
            <w:pPr>
              <w:spacing w:after="20"/>
              <w:ind w:left="20"/>
              <w:jc w:val="both"/>
            </w:pPr>
            <w:r>
              <w:rPr>
                <w:rFonts w:ascii="Times New Roman"/>
                <w:b w:val="false"/>
                <w:i w:val="false"/>
                <w:color w:val="000000"/>
                <w:sz w:val="20"/>
              </w:rPr>
              <w:t>
пункт 5.15</w:t>
            </w:r>
          </w:p>
          <w:bookmarkEnd w:id="128"/>
          <w:p>
            <w:pPr>
              <w:spacing w:after="20"/>
              <w:ind w:left="20"/>
              <w:jc w:val="both"/>
            </w:pPr>
            <w:r>
              <w:rPr>
                <w:rFonts w:ascii="Times New Roman"/>
                <w:b w:val="false"/>
                <w:i w:val="false"/>
                <w:color w:val="000000"/>
                <w:sz w:val="20"/>
              </w:rPr>
              <w:t>
ГОСТ 10935-97 "Вагоны грузовые крытые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9"/>
          <w:p>
            <w:pPr>
              <w:spacing w:after="20"/>
              <w:ind w:left="20"/>
              <w:jc w:val="both"/>
            </w:pPr>
            <w:r>
              <w:rPr>
                <w:rFonts w:ascii="Times New Roman"/>
                <w:b w:val="false"/>
                <w:i w:val="false"/>
                <w:color w:val="000000"/>
                <w:sz w:val="20"/>
              </w:rPr>
              <w:t>
пункт 4.13 (четвертый абзац)</w:t>
            </w:r>
          </w:p>
          <w:bookmarkEnd w:id="129"/>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0"/>
          <w:p>
            <w:pPr>
              <w:spacing w:after="20"/>
              <w:ind w:left="20"/>
              <w:jc w:val="both"/>
            </w:pPr>
            <w:r>
              <w:rPr>
                <w:rFonts w:ascii="Times New Roman"/>
                <w:b w:val="false"/>
                <w:i w:val="false"/>
                <w:color w:val="000000"/>
                <w:sz w:val="20"/>
              </w:rPr>
              <w:t>
пункт 4.13 (четвертый абзац)</w:t>
            </w:r>
          </w:p>
          <w:bookmarkEnd w:id="130"/>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1"/>
          <w:p>
            <w:pPr>
              <w:spacing w:after="20"/>
              <w:ind w:left="20"/>
              <w:jc w:val="both"/>
            </w:pPr>
            <w:r>
              <w:rPr>
                <w:rFonts w:ascii="Times New Roman"/>
                <w:b w:val="false"/>
                <w:i w:val="false"/>
                <w:color w:val="000000"/>
                <w:sz w:val="20"/>
              </w:rPr>
              <w:t>
применяется</w:t>
            </w:r>
          </w:p>
          <w:bookmarkEnd w:id="131"/>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2"/>
          <w:p>
            <w:pPr>
              <w:spacing w:after="20"/>
              <w:ind w:left="20"/>
              <w:jc w:val="both"/>
            </w:pPr>
            <w:r>
              <w:rPr>
                <w:rFonts w:ascii="Times New Roman"/>
                <w:b w:val="false"/>
                <w:i w:val="false"/>
                <w:color w:val="000000"/>
                <w:sz w:val="20"/>
              </w:rPr>
              <w:t>
пункт 4.5</w:t>
            </w:r>
          </w:p>
          <w:bookmarkEnd w:id="132"/>
          <w:p>
            <w:pPr>
              <w:spacing w:after="20"/>
              <w:ind w:left="20"/>
              <w:jc w:val="both"/>
            </w:pPr>
            <w:r>
              <w:rPr>
                <w:rFonts w:ascii="Times New Roman"/>
                <w:b w:val="false"/>
                <w:i w:val="false"/>
                <w:color w:val="000000"/>
                <w:sz w:val="20"/>
              </w:rPr>
              <w:t>
ГОСТ 10935-97 "Вагоны грузовые крытые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Вагоны крытые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3"/>
          <w:p>
            <w:pPr>
              <w:spacing w:after="20"/>
              <w:ind w:left="20"/>
              <w:jc w:val="both"/>
            </w:pPr>
            <w:r>
              <w:rPr>
                <w:rFonts w:ascii="Times New Roman"/>
                <w:b w:val="false"/>
                <w:i w:val="false"/>
                <w:color w:val="000000"/>
                <w:sz w:val="20"/>
              </w:rPr>
              <w:t>
пункты 4.2 и 4.3</w:t>
            </w:r>
          </w:p>
          <w:bookmarkEnd w:id="133"/>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4"/>
          <w:p>
            <w:pPr>
              <w:spacing w:after="20"/>
              <w:ind w:left="20"/>
              <w:jc w:val="both"/>
            </w:pPr>
            <w:r>
              <w:rPr>
                <w:rFonts w:ascii="Times New Roman"/>
                <w:b w:val="false"/>
                <w:i w:val="false"/>
                <w:color w:val="000000"/>
                <w:sz w:val="20"/>
              </w:rPr>
              <w:t>
пункт 4.1.2</w:t>
            </w:r>
          </w:p>
          <w:bookmarkEnd w:id="134"/>
          <w:p>
            <w:pPr>
              <w:spacing w:after="20"/>
              <w:ind w:left="20"/>
              <w:jc w:val="both"/>
            </w:pPr>
            <w:r>
              <w:rPr>
                <w:rFonts w:ascii="Times New Roman"/>
                <w:b w:val="false"/>
                <w:i w:val="false"/>
                <w:color w:val="000000"/>
                <w:sz w:val="20"/>
              </w:rPr>
              <w:t>
ГОСТ 10935-97 "Вагоны грузовые крытые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5"/>
          <w:p>
            <w:pPr>
              <w:spacing w:after="20"/>
              <w:ind w:left="20"/>
              <w:jc w:val="both"/>
            </w:pPr>
            <w:r>
              <w:rPr>
                <w:rFonts w:ascii="Times New Roman"/>
                <w:b w:val="false"/>
                <w:i w:val="false"/>
                <w:color w:val="000000"/>
                <w:sz w:val="20"/>
              </w:rPr>
              <w:t xml:space="preserve">
формула 6.2 пункта 6.1.3 </w:t>
            </w:r>
          </w:p>
          <w:bookmarkEnd w:id="135"/>
          <w:bookmarkStart w:name="z148" w:id="136"/>
          <w:p>
            <w:pPr>
              <w:spacing w:after="20"/>
              <w:ind w:left="20"/>
              <w:jc w:val="both"/>
            </w:pPr>
            <w:r>
              <w:rPr>
                <w:rFonts w:ascii="Times New Roman"/>
                <w:b w:val="false"/>
                <w:i w:val="false"/>
                <w:color w:val="000000"/>
                <w:sz w:val="20"/>
              </w:rPr>
              <w:t>
совместно с таблицей 1 (режим 1а)</w:t>
            </w:r>
          </w:p>
          <w:bookmarkEnd w:id="136"/>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7"/>
          <w:p>
            <w:pPr>
              <w:spacing w:after="20"/>
              <w:ind w:left="20"/>
              <w:jc w:val="both"/>
            </w:pPr>
            <w:r>
              <w:rPr>
                <w:rFonts w:ascii="Times New Roman"/>
                <w:b w:val="false"/>
                <w:i w:val="false"/>
                <w:color w:val="000000"/>
                <w:sz w:val="20"/>
              </w:rPr>
              <w:t xml:space="preserve">
пункт 4.2.1 </w:t>
            </w:r>
          </w:p>
          <w:bookmarkEnd w:id="137"/>
          <w:p>
            <w:pPr>
              <w:spacing w:after="20"/>
              <w:ind w:left="20"/>
              <w:jc w:val="both"/>
            </w:pPr>
            <w:r>
              <w:rPr>
                <w:rFonts w:ascii="Times New Roman"/>
                <w:b w:val="false"/>
                <w:i w:val="false"/>
                <w:color w:val="000000"/>
                <w:sz w:val="20"/>
              </w:rPr>
              <w:t>
ГОСТ 10935-97 "Вагоны грузовые крытые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8"/>
          <w:p>
            <w:pPr>
              <w:spacing w:after="20"/>
              <w:ind w:left="20"/>
              <w:jc w:val="both"/>
            </w:pPr>
            <w:r>
              <w:rPr>
                <w:rFonts w:ascii="Times New Roman"/>
                <w:b w:val="false"/>
                <w:i w:val="false"/>
                <w:color w:val="000000"/>
                <w:sz w:val="20"/>
              </w:rPr>
              <w:t>
пункты 4.2 и 4.3</w:t>
            </w:r>
          </w:p>
          <w:bookmarkEnd w:id="138"/>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8.2, 8.4 и 8.5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9"/>
          <w:p>
            <w:pPr>
              <w:spacing w:after="20"/>
              <w:ind w:left="20"/>
              <w:jc w:val="both"/>
            </w:pPr>
            <w:r>
              <w:rPr>
                <w:rFonts w:ascii="Times New Roman"/>
                <w:b w:val="false"/>
                <w:i w:val="false"/>
                <w:color w:val="000000"/>
                <w:sz w:val="20"/>
              </w:rPr>
              <w:t xml:space="preserve">
пункт 4.2.1 </w:t>
            </w:r>
          </w:p>
          <w:bookmarkEnd w:id="139"/>
          <w:p>
            <w:pPr>
              <w:spacing w:after="20"/>
              <w:ind w:left="20"/>
              <w:jc w:val="both"/>
            </w:pPr>
            <w:r>
              <w:rPr>
                <w:rFonts w:ascii="Times New Roman"/>
                <w:b w:val="false"/>
                <w:i w:val="false"/>
                <w:color w:val="000000"/>
                <w:sz w:val="20"/>
              </w:rPr>
              <w:t>
ГОСТ 10935-97 "Вагоны грузовые крытые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4 таблицы 14 пункта 7.1.8, и пункт 7.3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0"/>
          <w:p>
            <w:pPr>
              <w:spacing w:after="20"/>
              <w:ind w:left="20"/>
              <w:jc w:val="both"/>
            </w:pPr>
            <w:r>
              <w:rPr>
                <w:rFonts w:ascii="Times New Roman"/>
                <w:b w:val="false"/>
                <w:i w:val="false"/>
                <w:color w:val="000000"/>
                <w:sz w:val="20"/>
              </w:rPr>
              <w:t>
пункт 4.2.1</w:t>
            </w:r>
          </w:p>
          <w:bookmarkEnd w:id="140"/>
          <w:p>
            <w:pPr>
              <w:spacing w:after="20"/>
              <w:ind w:left="20"/>
              <w:jc w:val="both"/>
            </w:pPr>
            <w:r>
              <w:rPr>
                <w:rFonts w:ascii="Times New Roman"/>
                <w:b w:val="false"/>
                <w:i w:val="false"/>
                <w:color w:val="000000"/>
                <w:sz w:val="20"/>
              </w:rPr>
              <w:t>
ГОСТ 10935-97 "Вагоны грузовые крытые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7.4, совместно с пунктом 5.3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 ГОСТ 10935-97 "Вагоны грузовые крытые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1"/>
          <w:p>
            <w:pPr>
              <w:spacing w:after="20"/>
              <w:ind w:left="20"/>
              <w:jc w:val="both"/>
            </w:pPr>
            <w:r>
              <w:rPr>
                <w:rFonts w:ascii="Times New Roman"/>
                <w:b w:val="false"/>
                <w:i w:val="false"/>
                <w:color w:val="000000"/>
                <w:sz w:val="20"/>
              </w:rPr>
              <w:t>
пункты 5.1.2 и 5.3.1</w:t>
            </w:r>
          </w:p>
          <w:bookmarkEnd w:id="141"/>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 и 4.4.1 ГОСТ 10935-97 "Вагоны грузовые крытые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8.2 и 8.4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(в части показателя "тормозной путь") ГОСТ 34434-2018 "Тормозные системы грузовых железнодорожных вагонов. Технические требования и правила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2"/>
          <w:p>
            <w:pPr>
              <w:spacing w:after="20"/>
              <w:ind w:left="20"/>
              <w:jc w:val="both"/>
            </w:pPr>
            <w:r>
              <w:rPr>
                <w:rFonts w:ascii="Times New Roman"/>
                <w:b w:val="false"/>
                <w:i w:val="false"/>
                <w:color w:val="000000"/>
                <w:sz w:val="20"/>
              </w:rPr>
              <w:t>
таблица 1 раздела 4</w:t>
            </w:r>
          </w:p>
          <w:bookmarkEnd w:id="142"/>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55050-2012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3"/>
          <w:p>
            <w:pPr>
              <w:spacing w:after="20"/>
              <w:ind w:left="20"/>
              <w:jc w:val="both"/>
            </w:pPr>
            <w:r>
              <w:rPr>
                <w:rFonts w:ascii="Times New Roman"/>
                <w:b w:val="false"/>
                <w:i w:val="false"/>
                <w:color w:val="000000"/>
                <w:sz w:val="20"/>
              </w:rPr>
              <w:t>
применяется</w:t>
            </w:r>
          </w:p>
          <w:bookmarkEnd w:id="143"/>
          <w:p>
            <w:pPr>
              <w:spacing w:after="20"/>
              <w:ind w:left="20"/>
              <w:jc w:val="both"/>
            </w:pPr>
            <w:r>
              <w:rPr>
                <w:rFonts w:ascii="Times New Roman"/>
                <w:b w:val="false"/>
                <w:i w:val="false"/>
                <w:color w:val="000000"/>
                <w:sz w:val="20"/>
              </w:rPr>
              <w:t>
до 31.12.2023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5.34 ГОСТ 10935-97 "Вагоны грузовые крытые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6.2 пункта 6.1.3 совместно с таблицей 1 (режимы 1а, 1в и 1г)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4"/>
          <w:p>
            <w:pPr>
              <w:spacing w:after="20"/>
              <w:ind w:left="20"/>
              <w:jc w:val="both"/>
            </w:pPr>
            <w:r>
              <w:rPr>
                <w:rFonts w:ascii="Times New Roman"/>
                <w:b w:val="false"/>
                <w:i w:val="false"/>
                <w:color w:val="000000"/>
                <w:sz w:val="20"/>
              </w:rPr>
              <w:t>
пункт 4.2.1</w:t>
            </w:r>
          </w:p>
          <w:bookmarkEnd w:id="144"/>
          <w:p>
            <w:pPr>
              <w:spacing w:after="20"/>
              <w:ind w:left="20"/>
              <w:jc w:val="both"/>
            </w:pPr>
            <w:r>
              <w:rPr>
                <w:rFonts w:ascii="Times New Roman"/>
                <w:b w:val="false"/>
                <w:i w:val="false"/>
                <w:color w:val="000000"/>
                <w:sz w:val="20"/>
              </w:rPr>
              <w:t>
ГОСТ 10935-97 "Вагоны грузовые крытые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5"/>
          <w:p>
            <w:pPr>
              <w:spacing w:after="20"/>
              <w:ind w:left="20"/>
              <w:jc w:val="both"/>
            </w:pPr>
            <w:r>
              <w:rPr>
                <w:rFonts w:ascii="Times New Roman"/>
                <w:b w:val="false"/>
                <w:i w:val="false"/>
                <w:color w:val="000000"/>
                <w:sz w:val="20"/>
              </w:rPr>
              <w:t>
пункт 6.3.8, совместно с пунктом 4.6</w:t>
            </w:r>
          </w:p>
          <w:bookmarkEnd w:id="145"/>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6"/>
          <w:p>
            <w:pPr>
              <w:spacing w:after="20"/>
              <w:ind w:left="20"/>
              <w:jc w:val="both"/>
            </w:pPr>
            <w:r>
              <w:rPr>
                <w:rFonts w:ascii="Times New Roman"/>
                <w:b w:val="false"/>
                <w:i w:val="false"/>
                <w:color w:val="000000"/>
                <w:sz w:val="20"/>
              </w:rPr>
              <w:t>
пункт 4.2.1</w:t>
            </w:r>
          </w:p>
          <w:bookmarkEnd w:id="146"/>
          <w:p>
            <w:pPr>
              <w:spacing w:after="20"/>
              <w:ind w:left="20"/>
              <w:jc w:val="both"/>
            </w:pPr>
            <w:r>
              <w:rPr>
                <w:rFonts w:ascii="Times New Roman"/>
                <w:b w:val="false"/>
                <w:i w:val="false"/>
                <w:color w:val="000000"/>
                <w:sz w:val="20"/>
              </w:rPr>
              <w:t>
ГОСТ 10935-97 "Вагоны грузовые крытые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7"/>
          <w:p>
            <w:pPr>
              <w:spacing w:after="20"/>
              <w:ind w:left="20"/>
              <w:jc w:val="both"/>
            </w:pPr>
            <w:r>
              <w:rPr>
                <w:rFonts w:ascii="Times New Roman"/>
                <w:b w:val="false"/>
                <w:i w:val="false"/>
                <w:color w:val="000000"/>
                <w:sz w:val="20"/>
              </w:rPr>
              <w:t>
формула 6.2 пункта 6.1.3 совместно с пунктом 4.1.3 и пункт 4.3.13</w:t>
            </w:r>
          </w:p>
          <w:bookmarkEnd w:id="147"/>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8"/>
          <w:p>
            <w:pPr>
              <w:spacing w:after="20"/>
              <w:ind w:left="20"/>
              <w:jc w:val="both"/>
            </w:pPr>
            <w:r>
              <w:rPr>
                <w:rFonts w:ascii="Times New Roman"/>
                <w:b w:val="false"/>
                <w:i w:val="false"/>
                <w:color w:val="000000"/>
                <w:sz w:val="20"/>
              </w:rPr>
              <w:t>
пункт 4.2.1</w:t>
            </w:r>
          </w:p>
          <w:bookmarkEnd w:id="148"/>
          <w:p>
            <w:pPr>
              <w:spacing w:after="20"/>
              <w:ind w:left="20"/>
              <w:jc w:val="both"/>
            </w:pPr>
            <w:r>
              <w:rPr>
                <w:rFonts w:ascii="Times New Roman"/>
                <w:b w:val="false"/>
                <w:i w:val="false"/>
                <w:color w:val="000000"/>
                <w:sz w:val="20"/>
              </w:rPr>
              <w:t>
ГОСТ 10935-97 "Вагоны грузовые крытые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"х"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9"/>
          <w:p>
            <w:pPr>
              <w:spacing w:after="20"/>
              <w:ind w:left="20"/>
              <w:jc w:val="both"/>
            </w:pPr>
            <w:r>
              <w:rPr>
                <w:rFonts w:ascii="Times New Roman"/>
                <w:b w:val="false"/>
                <w:i w:val="false"/>
                <w:color w:val="000000"/>
                <w:sz w:val="20"/>
              </w:rPr>
              <w:t>
пункт 8.5</w:t>
            </w:r>
          </w:p>
          <w:bookmarkEnd w:id="149"/>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0"/>
          <w:p>
            <w:pPr>
              <w:spacing w:after="20"/>
              <w:ind w:left="20"/>
              <w:jc w:val="both"/>
            </w:pPr>
            <w:r>
              <w:rPr>
                <w:rFonts w:ascii="Times New Roman"/>
                <w:b w:val="false"/>
                <w:i w:val="false"/>
                <w:color w:val="000000"/>
                <w:sz w:val="20"/>
              </w:rPr>
              <w:t>
пункт 4.2.1</w:t>
            </w:r>
          </w:p>
          <w:bookmarkEnd w:id="150"/>
          <w:p>
            <w:pPr>
              <w:spacing w:after="20"/>
              <w:ind w:left="20"/>
              <w:jc w:val="both"/>
            </w:pPr>
            <w:r>
              <w:rPr>
                <w:rFonts w:ascii="Times New Roman"/>
                <w:b w:val="false"/>
                <w:i w:val="false"/>
                <w:color w:val="000000"/>
                <w:sz w:val="20"/>
              </w:rPr>
              <w:t>
ГОСТ 10935-97 "Вагоны грузовые крытые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"ч"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1"/>
          <w:p>
            <w:pPr>
              <w:spacing w:after="20"/>
              <w:ind w:left="20"/>
              <w:jc w:val="both"/>
            </w:pPr>
            <w:r>
              <w:rPr>
                <w:rFonts w:ascii="Times New Roman"/>
                <w:b w:val="false"/>
                <w:i w:val="false"/>
                <w:color w:val="000000"/>
                <w:sz w:val="20"/>
              </w:rPr>
              <w:t>
пункт 4.2.1</w:t>
            </w:r>
          </w:p>
          <w:bookmarkEnd w:id="151"/>
          <w:p>
            <w:pPr>
              <w:spacing w:after="20"/>
              <w:ind w:left="20"/>
              <w:jc w:val="both"/>
            </w:pPr>
            <w:r>
              <w:rPr>
                <w:rFonts w:ascii="Times New Roman"/>
                <w:b w:val="false"/>
                <w:i w:val="false"/>
                <w:color w:val="000000"/>
                <w:sz w:val="20"/>
              </w:rPr>
              <w:t>
ГОСТ 10935-97 "Вагоны грузовые крытые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2"/>
          <w:p>
            <w:pPr>
              <w:spacing w:after="20"/>
              <w:ind w:left="20"/>
              <w:jc w:val="both"/>
            </w:pPr>
            <w:r>
              <w:rPr>
                <w:rFonts w:ascii="Times New Roman"/>
                <w:b w:val="false"/>
                <w:i w:val="false"/>
                <w:color w:val="000000"/>
                <w:sz w:val="20"/>
              </w:rPr>
              <w:t>
пункты 8.2 и 8.4</w:t>
            </w:r>
          </w:p>
          <w:bookmarkEnd w:id="152"/>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3"/>
          <w:p>
            <w:pPr>
              <w:spacing w:after="20"/>
              <w:ind w:left="20"/>
              <w:jc w:val="both"/>
            </w:pPr>
            <w:r>
              <w:rPr>
                <w:rFonts w:ascii="Times New Roman"/>
                <w:b w:val="false"/>
                <w:i w:val="false"/>
                <w:color w:val="000000"/>
                <w:sz w:val="20"/>
              </w:rPr>
              <w:t xml:space="preserve">
таблица 2, третья строка пункта 6.1 </w:t>
            </w:r>
          </w:p>
          <w:bookmarkEnd w:id="153"/>
          <w:p>
            <w:pPr>
              <w:spacing w:after="20"/>
              <w:ind w:left="20"/>
              <w:jc w:val="both"/>
            </w:pPr>
            <w:r>
              <w:rPr>
                <w:rFonts w:ascii="Times New Roman"/>
                <w:b w:val="false"/>
                <w:i w:val="false"/>
                <w:color w:val="000000"/>
                <w:sz w:val="20"/>
              </w:rPr>
              <w:t>
ГОСТ 22235-2010 "Вагоны грузовые магистральных железных дорог колеи 1520 мм. Общие требования по обеспечению сохранности при производстве погрузочно-разгрузочных и маневровых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6.2 пункта 6.1.3 совместно с таблицей 1 (режимы 1а, 1в, 1г), пункт 6.3.8 совместно с пунктом 4.6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4"/>
          <w:p>
            <w:pPr>
              <w:spacing w:after="20"/>
              <w:ind w:left="20"/>
              <w:jc w:val="both"/>
            </w:pPr>
            <w:r>
              <w:rPr>
                <w:rFonts w:ascii="Times New Roman"/>
                <w:b w:val="false"/>
                <w:i w:val="false"/>
                <w:color w:val="000000"/>
                <w:sz w:val="20"/>
              </w:rPr>
              <w:t>
пункт 4.2.1</w:t>
            </w:r>
          </w:p>
          <w:bookmarkEnd w:id="154"/>
          <w:p>
            <w:pPr>
              <w:spacing w:after="20"/>
              <w:ind w:left="20"/>
              <w:jc w:val="both"/>
            </w:pPr>
            <w:r>
              <w:rPr>
                <w:rFonts w:ascii="Times New Roman"/>
                <w:b w:val="false"/>
                <w:i w:val="false"/>
                <w:color w:val="000000"/>
                <w:sz w:val="20"/>
              </w:rPr>
              <w:t>
ГОСТ 10935-97 "Вагоны грузовые крытые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СТ РК 1818-2008 "Лестницы, подножки и поручни грузовых вагонов.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(в части показателя "тормозной путь") ГОСТ 34434-2018 "Тормозные системы грузовых железнодорожных вагонов. Технические требования и правила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5"/>
          <w:p>
            <w:pPr>
              <w:spacing w:after="20"/>
              <w:ind w:left="20"/>
              <w:jc w:val="both"/>
            </w:pPr>
            <w:r>
              <w:rPr>
                <w:rFonts w:ascii="Times New Roman"/>
                <w:b w:val="false"/>
                <w:i w:val="false"/>
                <w:color w:val="000000"/>
                <w:sz w:val="20"/>
              </w:rPr>
              <w:t>
пункты 5.1.2 и 5.3.1</w:t>
            </w:r>
          </w:p>
          <w:bookmarkEnd w:id="155"/>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6.2 пункта 6.1.3 совместно с пунктом 4.3.14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6"/>
          <w:p>
            <w:pPr>
              <w:spacing w:after="20"/>
              <w:ind w:left="20"/>
              <w:jc w:val="both"/>
            </w:pPr>
            <w:r>
              <w:rPr>
                <w:rFonts w:ascii="Times New Roman"/>
                <w:b w:val="false"/>
                <w:i w:val="false"/>
                <w:color w:val="000000"/>
                <w:sz w:val="20"/>
              </w:rPr>
              <w:t>
пункты 4.2.1 и 5.14</w:t>
            </w:r>
          </w:p>
          <w:bookmarkEnd w:id="156"/>
          <w:p>
            <w:pPr>
              <w:spacing w:after="20"/>
              <w:ind w:left="20"/>
              <w:jc w:val="both"/>
            </w:pPr>
            <w:r>
              <w:rPr>
                <w:rFonts w:ascii="Times New Roman"/>
                <w:b w:val="false"/>
                <w:i w:val="false"/>
                <w:color w:val="000000"/>
                <w:sz w:val="20"/>
              </w:rPr>
              <w:t>
ГОСТ 10935-97 "Вагоны грузовые крытые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7"/>
          <w:p>
            <w:pPr>
              <w:spacing w:after="20"/>
              <w:ind w:left="20"/>
              <w:jc w:val="both"/>
            </w:pPr>
            <w:r>
              <w:rPr>
                <w:rFonts w:ascii="Times New Roman"/>
                <w:b w:val="false"/>
                <w:i w:val="false"/>
                <w:color w:val="000000"/>
                <w:sz w:val="20"/>
              </w:rPr>
              <w:t>
пункт 5.1.2</w:t>
            </w:r>
          </w:p>
          <w:bookmarkEnd w:id="157"/>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8"/>
          <w:p>
            <w:pPr>
              <w:spacing w:after="20"/>
              <w:ind w:left="20"/>
              <w:jc w:val="both"/>
            </w:pPr>
            <w:r>
              <w:rPr>
                <w:rFonts w:ascii="Times New Roman"/>
                <w:b w:val="false"/>
                <w:i w:val="false"/>
                <w:color w:val="000000"/>
                <w:sz w:val="20"/>
              </w:rPr>
              <w:t>
пункты 5.10, 5.11 и 5.30</w:t>
            </w:r>
          </w:p>
          <w:bookmarkEnd w:id="158"/>
          <w:p>
            <w:pPr>
              <w:spacing w:after="20"/>
              <w:ind w:left="20"/>
              <w:jc w:val="both"/>
            </w:pPr>
            <w:r>
              <w:rPr>
                <w:rFonts w:ascii="Times New Roman"/>
                <w:b w:val="false"/>
                <w:i w:val="false"/>
                <w:color w:val="000000"/>
                <w:sz w:val="20"/>
              </w:rPr>
              <w:t>
ГОСТ 10935-97 "Вагоны грузовые крытые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9"/>
          <w:p>
            <w:pPr>
              <w:spacing w:after="20"/>
              <w:ind w:left="20"/>
              <w:jc w:val="both"/>
            </w:pPr>
            <w:r>
              <w:rPr>
                <w:rFonts w:ascii="Times New Roman"/>
                <w:b w:val="false"/>
                <w:i w:val="false"/>
                <w:color w:val="000000"/>
                <w:sz w:val="20"/>
              </w:rPr>
              <w:t>
пункт 5.12</w:t>
            </w:r>
          </w:p>
          <w:bookmarkEnd w:id="159"/>
          <w:p>
            <w:pPr>
              <w:spacing w:after="20"/>
              <w:ind w:left="20"/>
              <w:jc w:val="both"/>
            </w:pPr>
            <w:r>
              <w:rPr>
                <w:rFonts w:ascii="Times New Roman"/>
                <w:b w:val="false"/>
                <w:i w:val="false"/>
                <w:color w:val="000000"/>
                <w:sz w:val="20"/>
              </w:rPr>
              <w:t>
ГОСТ 10935-97 "Вагоны грузовые крытые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0"/>
          <w:p>
            <w:pPr>
              <w:spacing w:after="20"/>
              <w:ind w:left="20"/>
              <w:jc w:val="both"/>
            </w:pPr>
            <w:r>
              <w:rPr>
                <w:rFonts w:ascii="Times New Roman"/>
                <w:b w:val="false"/>
                <w:i w:val="false"/>
                <w:color w:val="000000"/>
                <w:sz w:val="20"/>
              </w:rPr>
              <w:t>
пункт 61* раздела V</w:t>
            </w:r>
          </w:p>
          <w:bookmarkEnd w:id="160"/>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1"/>
          <w:p>
            <w:pPr>
              <w:spacing w:after="20"/>
              <w:ind w:left="20"/>
              <w:jc w:val="both"/>
            </w:pPr>
            <w:r>
              <w:rPr>
                <w:rFonts w:ascii="Times New Roman"/>
                <w:b w:val="false"/>
                <w:i w:val="false"/>
                <w:color w:val="000000"/>
                <w:sz w:val="20"/>
              </w:rPr>
              <w:t>
пункт 5.13</w:t>
            </w:r>
          </w:p>
          <w:bookmarkEnd w:id="161"/>
          <w:p>
            <w:pPr>
              <w:spacing w:after="20"/>
              <w:ind w:left="20"/>
              <w:jc w:val="both"/>
            </w:pPr>
            <w:r>
              <w:rPr>
                <w:rFonts w:ascii="Times New Roman"/>
                <w:b w:val="false"/>
                <w:i w:val="false"/>
                <w:color w:val="000000"/>
                <w:sz w:val="20"/>
              </w:rPr>
              <w:t>
ГОСТ 10935-97 "Вагоны грузовые крытые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2"/>
          <w:p>
            <w:pPr>
              <w:spacing w:after="20"/>
              <w:ind w:left="20"/>
              <w:jc w:val="both"/>
            </w:pPr>
            <w:r>
              <w:rPr>
                <w:rFonts w:ascii="Times New Roman"/>
                <w:b w:val="false"/>
                <w:i w:val="false"/>
                <w:color w:val="000000"/>
                <w:sz w:val="20"/>
              </w:rPr>
              <w:t xml:space="preserve">
пункт 5.15 </w:t>
            </w:r>
          </w:p>
          <w:bookmarkEnd w:id="162"/>
          <w:p>
            <w:pPr>
              <w:spacing w:after="20"/>
              <w:ind w:left="20"/>
              <w:jc w:val="both"/>
            </w:pPr>
            <w:r>
              <w:rPr>
                <w:rFonts w:ascii="Times New Roman"/>
                <w:b w:val="false"/>
                <w:i w:val="false"/>
                <w:color w:val="000000"/>
                <w:sz w:val="20"/>
              </w:rPr>
              <w:t>
ГОСТ 10935-97 "Вагоны грузовые крытые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3"/>
          <w:p>
            <w:pPr>
              <w:spacing w:after="20"/>
              <w:ind w:left="20"/>
              <w:jc w:val="both"/>
            </w:pPr>
            <w:r>
              <w:rPr>
                <w:rFonts w:ascii="Times New Roman"/>
                <w:b w:val="false"/>
                <w:i w:val="false"/>
                <w:color w:val="000000"/>
                <w:sz w:val="20"/>
              </w:rPr>
              <w:t>
пункты 4.2.6- 4.2.8, 5.6 (третье подпункт), 5.8 и 5.21</w:t>
            </w:r>
          </w:p>
          <w:bookmarkEnd w:id="163"/>
          <w:p>
            <w:pPr>
              <w:spacing w:after="20"/>
              <w:ind w:left="20"/>
              <w:jc w:val="both"/>
            </w:pPr>
            <w:r>
              <w:rPr>
                <w:rFonts w:ascii="Times New Roman"/>
                <w:b w:val="false"/>
                <w:i w:val="false"/>
                <w:color w:val="000000"/>
                <w:sz w:val="20"/>
              </w:rPr>
              <w:t>
ГОСТ 10935-97 "Вагоны грузовые крытые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4"/>
          <w:p>
            <w:pPr>
              <w:spacing w:after="20"/>
              <w:ind w:left="20"/>
              <w:jc w:val="both"/>
            </w:pPr>
            <w:r>
              <w:rPr>
                <w:rFonts w:ascii="Times New Roman"/>
                <w:b w:val="false"/>
                <w:i w:val="false"/>
                <w:color w:val="000000"/>
                <w:sz w:val="20"/>
              </w:rPr>
              <w:t>
пункт 4.13 (четвертый абзац)</w:t>
            </w:r>
          </w:p>
          <w:bookmarkEnd w:id="164"/>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5"/>
          <w:p>
            <w:pPr>
              <w:spacing w:after="20"/>
              <w:ind w:left="20"/>
              <w:jc w:val="both"/>
            </w:pPr>
            <w:r>
              <w:rPr>
                <w:rFonts w:ascii="Times New Roman"/>
                <w:b w:val="false"/>
                <w:i w:val="false"/>
                <w:color w:val="000000"/>
                <w:sz w:val="20"/>
              </w:rPr>
              <w:t>
пункт 4.13 (четвертый абзац)</w:t>
            </w:r>
          </w:p>
          <w:bookmarkEnd w:id="165"/>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6"/>
          <w:p>
            <w:pPr>
              <w:spacing w:after="20"/>
              <w:ind w:left="20"/>
              <w:jc w:val="both"/>
            </w:pPr>
            <w:r>
              <w:rPr>
                <w:rFonts w:ascii="Times New Roman"/>
                <w:b w:val="false"/>
                <w:i w:val="false"/>
                <w:color w:val="000000"/>
                <w:sz w:val="20"/>
              </w:rPr>
              <w:t>
применяется</w:t>
            </w:r>
          </w:p>
          <w:bookmarkEnd w:id="166"/>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7"/>
          <w:p>
            <w:pPr>
              <w:spacing w:after="20"/>
              <w:ind w:left="20"/>
              <w:jc w:val="both"/>
            </w:pPr>
            <w:r>
              <w:rPr>
                <w:rFonts w:ascii="Times New Roman"/>
                <w:b w:val="false"/>
                <w:i w:val="false"/>
                <w:color w:val="000000"/>
                <w:sz w:val="20"/>
              </w:rPr>
              <w:t>
пункт 4.5</w:t>
            </w:r>
          </w:p>
          <w:bookmarkEnd w:id="167"/>
          <w:p>
            <w:pPr>
              <w:spacing w:after="20"/>
              <w:ind w:left="20"/>
              <w:jc w:val="both"/>
            </w:pPr>
            <w:r>
              <w:rPr>
                <w:rFonts w:ascii="Times New Roman"/>
                <w:b w:val="false"/>
                <w:i w:val="false"/>
                <w:color w:val="000000"/>
                <w:sz w:val="20"/>
              </w:rPr>
              <w:t>
ГОСТ 10935-97 "Вагоны грузовые крытые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Вагоны пассажирские магистральные локомотивной тяги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8"/>
          <w:p>
            <w:pPr>
              <w:spacing w:after="20"/>
              <w:ind w:left="20"/>
              <w:jc w:val="both"/>
            </w:pPr>
            <w:r>
              <w:rPr>
                <w:rFonts w:ascii="Times New Roman"/>
                <w:b w:val="false"/>
                <w:i w:val="false"/>
                <w:color w:val="000000"/>
                <w:sz w:val="20"/>
              </w:rPr>
              <w:t>
пункт 4.1.7</w:t>
            </w:r>
          </w:p>
          <w:bookmarkEnd w:id="168"/>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9"/>
          <w:p>
            <w:pPr>
              <w:spacing w:after="20"/>
              <w:ind w:left="20"/>
              <w:jc w:val="both"/>
            </w:pPr>
            <w:r>
              <w:rPr>
                <w:rFonts w:ascii="Times New Roman"/>
                <w:b w:val="false"/>
                <w:i w:val="false"/>
                <w:color w:val="000000"/>
                <w:sz w:val="20"/>
              </w:rPr>
              <w:t>
пункты 4.1.2, 4.1.5 и 4.1.10</w:t>
            </w:r>
          </w:p>
          <w:bookmarkEnd w:id="169"/>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0"/>
          <w:p>
            <w:pPr>
              <w:spacing w:after="20"/>
              <w:ind w:left="20"/>
              <w:jc w:val="both"/>
            </w:pPr>
            <w:r>
              <w:rPr>
                <w:rFonts w:ascii="Times New Roman"/>
                <w:b w:val="false"/>
                <w:i w:val="false"/>
                <w:color w:val="000000"/>
                <w:sz w:val="20"/>
              </w:rPr>
              <w:t>
пункт 4.1.7</w:t>
            </w:r>
          </w:p>
          <w:bookmarkEnd w:id="170"/>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1"/>
          <w:p>
            <w:pPr>
              <w:spacing w:after="20"/>
              <w:ind w:left="20"/>
              <w:jc w:val="both"/>
            </w:pPr>
            <w:r>
              <w:rPr>
                <w:rFonts w:ascii="Times New Roman"/>
                <w:b w:val="false"/>
                <w:i w:val="false"/>
                <w:color w:val="000000"/>
                <w:sz w:val="20"/>
              </w:rPr>
              <w:t>
пункты 5.1.9 - 5.1.11</w:t>
            </w:r>
          </w:p>
          <w:bookmarkEnd w:id="171"/>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2"/>
          <w:p>
            <w:pPr>
              <w:spacing w:after="20"/>
              <w:ind w:left="20"/>
              <w:jc w:val="both"/>
            </w:pPr>
            <w:r>
              <w:rPr>
                <w:rFonts w:ascii="Times New Roman"/>
                <w:b w:val="false"/>
                <w:i w:val="false"/>
                <w:color w:val="000000"/>
                <w:sz w:val="20"/>
              </w:rPr>
              <w:t>
пункт 4.1.3</w:t>
            </w:r>
          </w:p>
          <w:bookmarkEnd w:id="172"/>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3"/>
          <w:p>
            <w:pPr>
              <w:spacing w:after="20"/>
              <w:ind w:left="20"/>
              <w:jc w:val="both"/>
            </w:pPr>
            <w:r>
              <w:rPr>
                <w:rFonts w:ascii="Times New Roman"/>
                <w:b w:val="false"/>
                <w:i w:val="false"/>
                <w:color w:val="000000"/>
                <w:sz w:val="20"/>
              </w:rPr>
              <w:t xml:space="preserve">
пункт 4.1.4 </w:t>
            </w:r>
          </w:p>
          <w:bookmarkEnd w:id="173"/>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4"/>
          <w:p>
            <w:pPr>
              <w:spacing w:after="20"/>
              <w:ind w:left="20"/>
              <w:jc w:val="both"/>
            </w:pPr>
            <w:r>
              <w:rPr>
                <w:rFonts w:ascii="Times New Roman"/>
                <w:b w:val="false"/>
                <w:i w:val="false"/>
                <w:color w:val="000000"/>
                <w:sz w:val="20"/>
              </w:rPr>
              <w:t xml:space="preserve">
пункт 4.2.7.7 </w:t>
            </w:r>
          </w:p>
          <w:bookmarkEnd w:id="174"/>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5"/>
          <w:p>
            <w:pPr>
              <w:spacing w:after="20"/>
              <w:ind w:left="20"/>
              <w:jc w:val="both"/>
            </w:pPr>
            <w:r>
              <w:rPr>
                <w:rFonts w:ascii="Times New Roman"/>
                <w:b w:val="false"/>
                <w:i w:val="false"/>
                <w:color w:val="000000"/>
                <w:sz w:val="20"/>
              </w:rPr>
              <w:t>
пункты 4.1.9, 4.2.5.1-4.2.5.3</w:t>
            </w:r>
          </w:p>
          <w:bookmarkEnd w:id="175"/>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6"/>
          <w:p>
            <w:pPr>
              <w:spacing w:after="20"/>
              <w:ind w:left="20"/>
              <w:jc w:val="both"/>
            </w:pPr>
            <w:r>
              <w:rPr>
                <w:rFonts w:ascii="Times New Roman"/>
                <w:b w:val="false"/>
                <w:i w:val="false"/>
                <w:color w:val="000000"/>
                <w:sz w:val="20"/>
              </w:rPr>
              <w:t>
 пункты 4.2.7.2 (первый абзац) и 4.2.7.13 (для вагонов, оборудованных противоюзным устройством)</w:t>
            </w:r>
          </w:p>
          <w:bookmarkEnd w:id="176"/>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7"/>
          <w:p>
            <w:pPr>
              <w:spacing w:after="20"/>
              <w:ind w:left="20"/>
              <w:jc w:val="both"/>
            </w:pPr>
            <w:r>
              <w:rPr>
                <w:rFonts w:ascii="Times New Roman"/>
                <w:b w:val="false"/>
                <w:i w:val="false"/>
                <w:color w:val="000000"/>
                <w:sz w:val="20"/>
              </w:rPr>
              <w:t>
таблица 1 раздела 4</w:t>
            </w:r>
          </w:p>
          <w:bookmarkEnd w:id="177"/>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8"/>
          <w:p>
            <w:pPr>
              <w:spacing w:after="20"/>
              <w:ind w:left="20"/>
              <w:jc w:val="both"/>
            </w:pPr>
            <w:r>
              <w:rPr>
                <w:rFonts w:ascii="Times New Roman"/>
                <w:b w:val="false"/>
                <w:i w:val="false"/>
                <w:color w:val="000000"/>
                <w:sz w:val="20"/>
              </w:rPr>
              <w:t>
пункты 4.1.11 и 4.1.12</w:t>
            </w:r>
          </w:p>
          <w:bookmarkEnd w:id="178"/>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4.1.28, 4.2.8.3 (первый абзац), 4.2.8.4, 4.2.8.6, 4.2.9.8, 4.2.9.9, 4.3.2 и 4.3.3 (первое предложение)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"н"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9"/>
          <w:p>
            <w:pPr>
              <w:spacing w:after="20"/>
              <w:ind w:left="20"/>
              <w:jc w:val="both"/>
            </w:pPr>
            <w:r>
              <w:rPr>
                <w:rFonts w:ascii="Times New Roman"/>
                <w:b w:val="false"/>
                <w:i w:val="false"/>
                <w:color w:val="000000"/>
                <w:sz w:val="20"/>
              </w:rPr>
              <w:t xml:space="preserve">
пункты 4.1 и 4.3 </w:t>
            </w:r>
          </w:p>
          <w:bookmarkEnd w:id="179"/>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"о"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4.2.11.2 (первый и пятый абзацы), 4.2.11.23 и 4.2.11.24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"п"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 4.2.2, 4.3.1 - 4.3.6, 4.3.8, 5.2.1, 6.1 - 6.5, 8.1 (в части наличия и работоспособности установки пожарной сигнализации), 8.2 (в части наличия и работоспособности установки пожарной сигнализации), 8.3-8.5, 8.8, 9.2, 9.3, 10.1 - 10.4, 11.2 - 11.6 ГОСТ Р 55183-2012 "Вагоны пассажирские локомотивной тяги.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0"/>
          <w:p>
            <w:pPr>
              <w:spacing w:after="20"/>
              <w:ind w:left="20"/>
              <w:jc w:val="both"/>
            </w:pPr>
            <w:r>
              <w:rPr>
                <w:rFonts w:ascii="Times New Roman"/>
                <w:b w:val="false"/>
                <w:i w:val="false"/>
                <w:color w:val="000000"/>
                <w:sz w:val="20"/>
              </w:rPr>
              <w:t>
применяется</w:t>
            </w:r>
          </w:p>
          <w:bookmarkEnd w:id="180"/>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1"/>
          <w:p>
            <w:pPr>
              <w:spacing w:after="20"/>
              <w:ind w:left="20"/>
              <w:jc w:val="both"/>
            </w:pPr>
            <w:r>
              <w:rPr>
                <w:rFonts w:ascii="Times New Roman"/>
                <w:b w:val="false"/>
                <w:i w:val="false"/>
                <w:color w:val="000000"/>
                <w:sz w:val="20"/>
              </w:rPr>
              <w:t>
пункты 4.1.2, 4.1.10 и 4.2.2.1</w:t>
            </w:r>
          </w:p>
          <w:bookmarkEnd w:id="181"/>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2"/>
          <w:p>
            <w:pPr>
              <w:spacing w:after="20"/>
              <w:ind w:left="20"/>
              <w:jc w:val="both"/>
            </w:pPr>
            <w:r>
              <w:rPr>
                <w:rFonts w:ascii="Times New Roman"/>
                <w:b w:val="false"/>
                <w:i w:val="false"/>
                <w:color w:val="000000"/>
                <w:sz w:val="20"/>
              </w:rPr>
              <w:t>
пункт 4.1.1 (в части показателя коэффициента запаса сопротивления усталости элементов рамы и кузова вагона)</w:t>
            </w:r>
          </w:p>
          <w:bookmarkEnd w:id="182"/>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3"/>
          <w:p>
            <w:pPr>
              <w:spacing w:after="20"/>
              <w:ind w:left="20"/>
              <w:jc w:val="both"/>
            </w:pPr>
            <w:r>
              <w:rPr>
                <w:rFonts w:ascii="Times New Roman"/>
                <w:b w:val="false"/>
                <w:i w:val="false"/>
                <w:color w:val="000000"/>
                <w:sz w:val="20"/>
              </w:rPr>
              <w:t>
пункты 4.2.11.10, 4.2.11.11, 4.2.11.17 и 4.2.11.19</w:t>
            </w:r>
          </w:p>
          <w:bookmarkEnd w:id="183"/>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4"/>
          <w:p>
            <w:pPr>
              <w:spacing w:after="20"/>
              <w:ind w:left="20"/>
              <w:jc w:val="both"/>
            </w:pPr>
            <w:r>
              <w:rPr>
                <w:rFonts w:ascii="Times New Roman"/>
                <w:b w:val="false"/>
                <w:i w:val="false"/>
                <w:color w:val="000000"/>
                <w:sz w:val="20"/>
              </w:rPr>
              <w:t>
пункт 4.1.10</w:t>
            </w:r>
          </w:p>
          <w:bookmarkEnd w:id="184"/>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"х"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5"/>
          <w:p>
            <w:pPr>
              <w:spacing w:after="20"/>
              <w:ind w:left="20"/>
              <w:jc w:val="both"/>
            </w:pPr>
            <w:r>
              <w:rPr>
                <w:rFonts w:ascii="Times New Roman"/>
                <w:b w:val="false"/>
                <w:i w:val="false"/>
                <w:color w:val="000000"/>
                <w:sz w:val="20"/>
              </w:rPr>
              <w:t>
пункт 4.4</w:t>
            </w:r>
          </w:p>
          <w:bookmarkEnd w:id="185"/>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 (в части показателя коэффициента запаса сопротивления усталости элементов рамы и кузова вагона), 4.1.2, 4.1.10 и 4.2.2.1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6"/>
          <w:p>
            <w:pPr>
              <w:spacing w:after="20"/>
              <w:ind w:left="20"/>
              <w:jc w:val="both"/>
            </w:pPr>
            <w:r>
              <w:rPr>
                <w:rFonts w:ascii="Times New Roman"/>
                <w:b w:val="false"/>
                <w:i w:val="false"/>
                <w:color w:val="000000"/>
                <w:sz w:val="20"/>
              </w:rPr>
              <w:t>
пункты 4.2.12.5 и 4.2.12.8</w:t>
            </w:r>
          </w:p>
          <w:bookmarkEnd w:id="186"/>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7"/>
          <w:p>
            <w:pPr>
              <w:spacing w:after="20"/>
              <w:ind w:left="20"/>
              <w:jc w:val="both"/>
            </w:pPr>
            <w:r>
              <w:rPr>
                <w:rFonts w:ascii="Times New Roman"/>
                <w:b w:val="false"/>
                <w:i w:val="false"/>
                <w:color w:val="000000"/>
                <w:sz w:val="20"/>
              </w:rPr>
              <w:t>
пункты 4.2.1.3, 4.2.1.5, 4.2.1.7, 4.2.1.10, 4.2.3.14, 4.2.3.15, 4.2.6.1 (в части наличия поручней), 4.2.6.2 и 4.2.1.16</w:t>
            </w:r>
          </w:p>
          <w:bookmarkEnd w:id="187"/>
          <w:p>
            <w:pPr>
              <w:spacing w:after="20"/>
              <w:ind w:left="20"/>
              <w:jc w:val="both"/>
            </w:pPr>
            <w:r>
              <w:rPr>
                <w:rFonts w:ascii="Times New Roman"/>
                <w:b w:val="false"/>
                <w:i w:val="false"/>
                <w:color w:val="000000"/>
                <w:sz w:val="20"/>
              </w:rPr>
              <w:t>
ГОСТ 33885-2016 "Вагоны пассажирские локомотивной тяги. Методы испытаний по санитарно-гигиеническим и экологическим показателям"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8"/>
          <w:p>
            <w:pPr>
              <w:spacing w:after="20"/>
              <w:ind w:left="20"/>
              <w:jc w:val="both"/>
            </w:pPr>
            <w:r>
              <w:rPr>
                <w:rFonts w:ascii="Times New Roman"/>
                <w:b w:val="false"/>
                <w:i w:val="false"/>
                <w:color w:val="000000"/>
                <w:sz w:val="20"/>
              </w:rPr>
              <w:t>
пункты 4.2.12.2, 4.2.12.9 и 4.2.12.10</w:t>
            </w:r>
          </w:p>
          <w:bookmarkEnd w:id="188"/>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9"/>
          <w:p>
            <w:pPr>
              <w:spacing w:after="20"/>
              <w:ind w:left="20"/>
              <w:jc w:val="both"/>
            </w:pPr>
            <w:r>
              <w:rPr>
                <w:rFonts w:ascii="Times New Roman"/>
                <w:b w:val="false"/>
                <w:i w:val="false"/>
                <w:color w:val="000000"/>
                <w:sz w:val="20"/>
              </w:rPr>
              <w:t>
пункт 4.2.12.12</w:t>
            </w:r>
          </w:p>
          <w:bookmarkEnd w:id="189"/>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0"/>
          <w:p>
            <w:pPr>
              <w:spacing w:after="20"/>
              <w:ind w:left="20"/>
              <w:jc w:val="both"/>
            </w:pPr>
            <w:r>
              <w:rPr>
                <w:rFonts w:ascii="Times New Roman"/>
                <w:b w:val="false"/>
                <w:i w:val="false"/>
                <w:color w:val="000000"/>
                <w:sz w:val="20"/>
              </w:rPr>
              <w:t>
пункты 4.1.24, 4.2.6.1 (в части освещенности), 4.2.11.8 (первый абзац, в части работоспособности) и 4.2.11.14 (третий абзац, в части наличия дополнительного освещения)</w:t>
            </w:r>
          </w:p>
          <w:bookmarkEnd w:id="190"/>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1"/>
          <w:p>
            <w:pPr>
              <w:spacing w:after="20"/>
              <w:ind w:left="20"/>
              <w:jc w:val="both"/>
            </w:pPr>
            <w:r>
              <w:rPr>
                <w:rFonts w:ascii="Times New Roman"/>
                <w:b w:val="false"/>
                <w:i w:val="false"/>
                <w:color w:val="000000"/>
                <w:sz w:val="20"/>
              </w:rPr>
              <w:t>
пункт 4.2.1.17 (в части наличия), 4.2.3.2 (в части наличия) и 4.2.3.10</w:t>
            </w:r>
          </w:p>
          <w:bookmarkEnd w:id="191"/>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2"/>
          <w:p>
            <w:pPr>
              <w:spacing w:after="20"/>
              <w:ind w:left="20"/>
              <w:jc w:val="both"/>
            </w:pPr>
            <w:r>
              <w:rPr>
                <w:rFonts w:ascii="Times New Roman"/>
                <w:b w:val="false"/>
                <w:i w:val="false"/>
                <w:color w:val="000000"/>
                <w:sz w:val="20"/>
              </w:rPr>
              <w:t>
пункты 4.2.7.2 (первый абзац) и 4.2.7.13 (для вагонов, оборудованных противоюзным устройством)</w:t>
            </w:r>
          </w:p>
          <w:bookmarkEnd w:id="192"/>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3"/>
          <w:p>
            <w:pPr>
              <w:spacing w:after="20"/>
              <w:ind w:left="20"/>
              <w:jc w:val="both"/>
            </w:pPr>
            <w:r>
              <w:rPr>
                <w:rFonts w:ascii="Times New Roman"/>
                <w:b w:val="false"/>
                <w:i w:val="false"/>
                <w:color w:val="000000"/>
                <w:sz w:val="20"/>
              </w:rPr>
              <w:t>
пункты 4.2.7.1 (первый абзац) и 4.2.7.10 (при наличии)</w:t>
            </w:r>
          </w:p>
          <w:bookmarkEnd w:id="193"/>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4"/>
          <w:p>
            <w:pPr>
              <w:spacing w:after="20"/>
              <w:ind w:left="20"/>
              <w:jc w:val="both"/>
            </w:pPr>
            <w:r>
              <w:rPr>
                <w:rFonts w:ascii="Times New Roman"/>
                <w:b w:val="false"/>
                <w:i w:val="false"/>
                <w:color w:val="000000"/>
                <w:sz w:val="20"/>
              </w:rPr>
              <w:t>
пункт 4.2.7.6</w:t>
            </w:r>
          </w:p>
          <w:bookmarkEnd w:id="194"/>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5"/>
          <w:p>
            <w:pPr>
              <w:spacing w:after="20"/>
              <w:ind w:left="20"/>
              <w:jc w:val="both"/>
            </w:pPr>
            <w:r>
              <w:rPr>
                <w:rFonts w:ascii="Times New Roman"/>
                <w:b w:val="false"/>
                <w:i w:val="false"/>
                <w:color w:val="000000"/>
                <w:sz w:val="20"/>
              </w:rPr>
              <w:t>
пункт 4.2.7.7</w:t>
            </w:r>
          </w:p>
          <w:bookmarkEnd w:id="195"/>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6"/>
          <w:p>
            <w:pPr>
              <w:spacing w:after="20"/>
              <w:ind w:left="20"/>
              <w:jc w:val="both"/>
            </w:pPr>
            <w:r>
              <w:rPr>
                <w:rFonts w:ascii="Times New Roman"/>
                <w:b w:val="false"/>
                <w:i w:val="false"/>
                <w:color w:val="000000"/>
                <w:sz w:val="20"/>
              </w:rPr>
              <w:t>
пункт 4.2.1.9</w:t>
            </w:r>
          </w:p>
          <w:bookmarkEnd w:id="196"/>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7"/>
          <w:p>
            <w:pPr>
              <w:spacing w:after="20"/>
              <w:ind w:left="20"/>
              <w:jc w:val="both"/>
            </w:pPr>
            <w:r>
              <w:rPr>
                <w:rFonts w:ascii="Times New Roman"/>
                <w:b w:val="false"/>
                <w:i w:val="false"/>
                <w:color w:val="000000"/>
                <w:sz w:val="20"/>
              </w:rPr>
              <w:t>
пункт 4.2.7.1</w:t>
            </w:r>
          </w:p>
          <w:bookmarkEnd w:id="197"/>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8"/>
          <w:p>
            <w:pPr>
              <w:spacing w:after="20"/>
              <w:ind w:left="20"/>
              <w:jc w:val="both"/>
            </w:pPr>
            <w:r>
              <w:rPr>
                <w:rFonts w:ascii="Times New Roman"/>
                <w:b w:val="false"/>
                <w:i w:val="false"/>
                <w:color w:val="000000"/>
                <w:sz w:val="20"/>
              </w:rPr>
              <w:t xml:space="preserve">
пункт 3.2.3 </w:t>
            </w:r>
          </w:p>
          <w:bookmarkEnd w:id="198"/>
          <w:p>
            <w:pPr>
              <w:spacing w:after="20"/>
              <w:ind w:left="20"/>
              <w:jc w:val="both"/>
            </w:pPr>
            <w:r>
              <w:rPr>
                <w:rFonts w:ascii="Times New Roman"/>
                <w:b w:val="false"/>
                <w:i w:val="false"/>
                <w:color w:val="000000"/>
                <w:sz w:val="20"/>
              </w:rPr>
              <w:t>
ГОСТ 34506-2019 "Магниторельсовый тормоз пассажирских вагонов. Технические требования" (для вагонов, оборудованных МРТ)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9"/>
          <w:p>
            <w:pPr>
              <w:spacing w:after="20"/>
              <w:ind w:left="20"/>
              <w:jc w:val="both"/>
            </w:pPr>
            <w:r>
              <w:rPr>
                <w:rFonts w:ascii="Times New Roman"/>
                <w:b w:val="false"/>
                <w:i w:val="false"/>
                <w:color w:val="000000"/>
                <w:sz w:val="20"/>
              </w:rPr>
              <w:t>
пункты 4.2.5.2, 4.2.5.3 и 4.2.5.5</w:t>
            </w:r>
          </w:p>
          <w:bookmarkEnd w:id="199"/>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0"/>
          <w:p>
            <w:pPr>
              <w:spacing w:after="20"/>
              <w:ind w:left="20"/>
              <w:jc w:val="both"/>
            </w:pPr>
            <w:r>
              <w:rPr>
                <w:rFonts w:ascii="Times New Roman"/>
                <w:b w:val="false"/>
                <w:i w:val="false"/>
                <w:color w:val="000000"/>
                <w:sz w:val="20"/>
              </w:rPr>
              <w:t xml:space="preserve">
пункт 4.2.5.4 </w:t>
            </w:r>
          </w:p>
          <w:bookmarkEnd w:id="200"/>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1"/>
          <w:p>
            <w:pPr>
              <w:spacing w:after="20"/>
              <w:ind w:left="20"/>
              <w:jc w:val="both"/>
            </w:pPr>
            <w:r>
              <w:rPr>
                <w:rFonts w:ascii="Times New Roman"/>
                <w:b w:val="false"/>
                <w:i w:val="false"/>
                <w:color w:val="000000"/>
                <w:sz w:val="20"/>
              </w:rPr>
              <w:t>
пункты 4.1.13, 4.1.24, 4.1.28, 4.2.1.6, 4.2.6.1 (в части освещенности), 4.2.9.1 - 4.2.9.10, 4.2.10.1-4.2.10.5, 4.2.11.25 и 5.2</w:t>
            </w:r>
          </w:p>
          <w:bookmarkEnd w:id="201"/>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2"/>
          <w:p>
            <w:pPr>
              <w:spacing w:after="20"/>
              <w:ind w:left="20"/>
              <w:jc w:val="both"/>
            </w:pPr>
            <w:r>
              <w:rPr>
                <w:rFonts w:ascii="Times New Roman"/>
                <w:b w:val="false"/>
                <w:i w:val="false"/>
                <w:color w:val="000000"/>
                <w:sz w:val="20"/>
              </w:rPr>
              <w:t>
пункты 4.2.1.2, 4.2.1.3 (первое предложение) и 4.2.1.5</w:t>
            </w:r>
          </w:p>
          <w:bookmarkEnd w:id="202"/>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3"/>
          <w:p>
            <w:pPr>
              <w:spacing w:after="20"/>
              <w:ind w:left="20"/>
              <w:jc w:val="both"/>
            </w:pPr>
            <w:r>
              <w:rPr>
                <w:rFonts w:ascii="Times New Roman"/>
                <w:b w:val="false"/>
                <w:i w:val="false"/>
                <w:color w:val="000000"/>
                <w:sz w:val="20"/>
              </w:rPr>
              <w:t>
пункты 4.2.1, 4.2.2, 4.3.1-4.3.6, 4.3.8, 5.2.1, 6.1-6.5</w:t>
            </w:r>
          </w:p>
          <w:bookmarkEnd w:id="203"/>
          <w:p>
            <w:pPr>
              <w:spacing w:after="20"/>
              <w:ind w:left="20"/>
              <w:jc w:val="both"/>
            </w:pPr>
            <w:r>
              <w:rPr>
                <w:rFonts w:ascii="Times New Roman"/>
                <w:b w:val="false"/>
                <w:i w:val="false"/>
                <w:color w:val="000000"/>
                <w:sz w:val="20"/>
              </w:rPr>
              <w:t>
ГОСТ Р 55183-2012 "Вагоны пассажирские локомотивной тяги.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4"/>
          <w:p>
            <w:pPr>
              <w:spacing w:after="20"/>
              <w:ind w:left="20"/>
              <w:jc w:val="both"/>
            </w:pPr>
            <w:r>
              <w:rPr>
                <w:rFonts w:ascii="Times New Roman"/>
                <w:b w:val="false"/>
                <w:i w:val="false"/>
                <w:color w:val="000000"/>
                <w:sz w:val="20"/>
              </w:rPr>
              <w:t>
применяется</w:t>
            </w:r>
          </w:p>
          <w:bookmarkEnd w:id="204"/>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5"/>
          <w:p>
            <w:pPr>
              <w:spacing w:after="20"/>
              <w:ind w:left="20"/>
              <w:jc w:val="both"/>
            </w:pPr>
            <w:r>
              <w:rPr>
                <w:rFonts w:ascii="Times New Roman"/>
                <w:b w:val="false"/>
                <w:i w:val="false"/>
                <w:color w:val="000000"/>
                <w:sz w:val="20"/>
              </w:rPr>
              <w:t>
пункты 4.2.6.1, 4.2.6.2 и 4.2.6.3</w:t>
            </w:r>
          </w:p>
          <w:bookmarkEnd w:id="205"/>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6"/>
          <w:p>
            <w:pPr>
              <w:spacing w:after="20"/>
              <w:ind w:left="20"/>
              <w:jc w:val="both"/>
            </w:pPr>
            <w:r>
              <w:rPr>
                <w:rFonts w:ascii="Times New Roman"/>
                <w:b w:val="false"/>
                <w:i w:val="false"/>
                <w:color w:val="000000"/>
                <w:sz w:val="20"/>
              </w:rPr>
              <w:t>
пункт 4.2.1.14</w:t>
            </w:r>
          </w:p>
          <w:bookmarkEnd w:id="206"/>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7"/>
          <w:p>
            <w:pPr>
              <w:spacing w:after="20"/>
              <w:ind w:left="20"/>
              <w:jc w:val="both"/>
            </w:pPr>
            <w:r>
              <w:rPr>
                <w:rFonts w:ascii="Times New Roman"/>
                <w:b w:val="false"/>
                <w:i w:val="false"/>
                <w:color w:val="000000"/>
                <w:sz w:val="20"/>
              </w:rPr>
              <w:t>
пункты 4.1.10, 4.1.15-4.1.21, 4.1.23, 4.2.1.15, 4.2.1.13 и 4.2.3.8</w:t>
            </w:r>
          </w:p>
          <w:bookmarkEnd w:id="207"/>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8"/>
          <w:p>
            <w:pPr>
              <w:spacing w:after="20"/>
              <w:ind w:left="20"/>
              <w:jc w:val="both"/>
            </w:pPr>
            <w:r>
              <w:rPr>
                <w:rFonts w:ascii="Times New Roman"/>
                <w:b w:val="false"/>
                <w:i w:val="false"/>
                <w:color w:val="000000"/>
                <w:sz w:val="20"/>
              </w:rPr>
              <w:t>
пункты 4.2.11.10 и 4.2.11.11</w:t>
            </w:r>
          </w:p>
          <w:bookmarkEnd w:id="208"/>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9"/>
          <w:p>
            <w:pPr>
              <w:spacing w:after="20"/>
              <w:ind w:left="20"/>
              <w:jc w:val="both"/>
            </w:pPr>
            <w:r>
              <w:rPr>
                <w:rFonts w:ascii="Times New Roman"/>
                <w:b w:val="false"/>
                <w:i w:val="false"/>
                <w:color w:val="000000"/>
                <w:sz w:val="20"/>
              </w:rPr>
              <w:t>
пункты 4.2.11.14, 4.2.11.15, 4.2.11.16 и 4.2.11.17 (в части наличия заземления)</w:t>
            </w:r>
          </w:p>
          <w:bookmarkEnd w:id="209"/>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0"/>
          <w:p>
            <w:pPr>
              <w:spacing w:after="20"/>
              <w:ind w:left="20"/>
              <w:jc w:val="both"/>
            </w:pPr>
            <w:r>
              <w:rPr>
                <w:rFonts w:ascii="Times New Roman"/>
                <w:b w:val="false"/>
                <w:i w:val="false"/>
                <w:color w:val="000000"/>
                <w:sz w:val="20"/>
              </w:rPr>
              <w:t>
пункты 4.2.11.2 (первый и пятый абзацы), 4.2.11.23 и 4.2.11.24</w:t>
            </w:r>
          </w:p>
          <w:bookmarkEnd w:id="210"/>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1"/>
          <w:p>
            <w:pPr>
              <w:spacing w:after="20"/>
              <w:ind w:left="20"/>
              <w:jc w:val="both"/>
            </w:pPr>
            <w:r>
              <w:rPr>
                <w:rFonts w:ascii="Times New Roman"/>
                <w:b w:val="false"/>
                <w:i w:val="false"/>
                <w:color w:val="000000"/>
                <w:sz w:val="20"/>
              </w:rPr>
              <w:t>
пункт 4.2.11.6</w:t>
            </w:r>
          </w:p>
          <w:bookmarkEnd w:id="211"/>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2"/>
          <w:p>
            <w:pPr>
              <w:spacing w:after="20"/>
              <w:ind w:left="20"/>
              <w:jc w:val="both"/>
            </w:pPr>
            <w:r>
              <w:rPr>
                <w:rFonts w:ascii="Times New Roman"/>
                <w:b w:val="false"/>
                <w:i w:val="false"/>
                <w:color w:val="000000"/>
                <w:sz w:val="20"/>
              </w:rPr>
              <w:t xml:space="preserve">
пункты 8.1 (в части наличия и работоспособности установки пожарной сигнализации), 8.2 (в части наличия и работоспособности установки пожарной сигнализации), 8.3-8.5, 8.8, 10.1 – 10.4, 11.5 – 11.6 (в части требований к автоматической установке пожаротушения и газоанализаторов) </w:t>
            </w:r>
          </w:p>
          <w:bookmarkEnd w:id="212"/>
          <w:p>
            <w:pPr>
              <w:spacing w:after="20"/>
              <w:ind w:left="20"/>
              <w:jc w:val="both"/>
            </w:pPr>
            <w:r>
              <w:rPr>
                <w:rFonts w:ascii="Times New Roman"/>
                <w:b w:val="false"/>
                <w:i w:val="false"/>
                <w:color w:val="000000"/>
                <w:sz w:val="20"/>
              </w:rPr>
              <w:t>
ГОСТ Р 55183-2012 "Вагоны пассажирские локомотивной тяги.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3"/>
          <w:p>
            <w:pPr>
              <w:spacing w:after="20"/>
              <w:ind w:left="20"/>
              <w:jc w:val="both"/>
            </w:pPr>
            <w:r>
              <w:rPr>
                <w:rFonts w:ascii="Times New Roman"/>
                <w:b w:val="false"/>
                <w:i w:val="false"/>
                <w:color w:val="000000"/>
                <w:sz w:val="20"/>
              </w:rPr>
              <w:t>
пункты 4.2.8.3 (в части наличия), 4.2.8.6 (в части наличия), 4.2.9.1 (в части наличия систем отопления, вентиляции и кондиционирования), 4.2.11.26 и 4.2.13.4 (в части наличия)</w:t>
            </w:r>
          </w:p>
          <w:bookmarkEnd w:id="213"/>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4"/>
          <w:p>
            <w:pPr>
              <w:spacing w:after="20"/>
              <w:ind w:left="20"/>
              <w:jc w:val="both"/>
            </w:pPr>
            <w:r>
              <w:rPr>
                <w:rFonts w:ascii="Times New Roman"/>
                <w:b w:val="false"/>
                <w:i w:val="false"/>
                <w:color w:val="000000"/>
                <w:sz w:val="20"/>
              </w:rPr>
              <w:t>
пункт 6.3 б (в части наличия)</w:t>
            </w:r>
          </w:p>
          <w:bookmarkEnd w:id="214"/>
          <w:p>
            <w:pPr>
              <w:spacing w:after="20"/>
              <w:ind w:left="20"/>
              <w:jc w:val="both"/>
            </w:pPr>
            <w:r>
              <w:rPr>
                <w:rFonts w:ascii="Times New Roman"/>
                <w:b w:val="false"/>
                <w:i w:val="false"/>
                <w:color w:val="000000"/>
                <w:sz w:val="20"/>
              </w:rPr>
              <w:t>
ГОСТ Р 55183-2012 "Вагоны пассажирские локомотивной тяги.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5"/>
          <w:p>
            <w:pPr>
              <w:spacing w:after="20"/>
              <w:ind w:left="20"/>
              <w:jc w:val="both"/>
            </w:pPr>
            <w:r>
              <w:rPr>
                <w:rFonts w:ascii="Times New Roman"/>
                <w:b w:val="false"/>
                <w:i w:val="false"/>
                <w:color w:val="000000"/>
                <w:sz w:val="20"/>
              </w:rPr>
              <w:t>
пункт 4.2.11.1</w:t>
            </w:r>
          </w:p>
          <w:bookmarkEnd w:id="215"/>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6"/>
          <w:p>
            <w:pPr>
              <w:spacing w:after="20"/>
              <w:ind w:left="20"/>
              <w:jc w:val="both"/>
            </w:pPr>
            <w:r>
              <w:rPr>
                <w:rFonts w:ascii="Times New Roman"/>
                <w:b w:val="false"/>
                <w:i w:val="false"/>
                <w:color w:val="000000"/>
                <w:sz w:val="20"/>
              </w:rPr>
              <w:t>
пункты 4.2.3.9 (третий и четвертый абзац), 4.2.3.10, 4.2.3.11 (в части наличия) и 4.2.3.13</w:t>
            </w:r>
          </w:p>
          <w:bookmarkEnd w:id="216"/>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7"/>
          <w:p>
            <w:pPr>
              <w:spacing w:after="20"/>
              <w:ind w:left="20"/>
              <w:jc w:val="both"/>
            </w:pPr>
            <w:r>
              <w:rPr>
                <w:rFonts w:ascii="Times New Roman"/>
                <w:b w:val="false"/>
                <w:i w:val="false"/>
                <w:color w:val="000000"/>
                <w:sz w:val="20"/>
              </w:rPr>
              <w:t>
пункты 4.2.1.17 (в части аварийного открывания дверей) и 4.2.3.10</w:t>
            </w:r>
          </w:p>
          <w:bookmarkEnd w:id="217"/>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8"/>
          <w:p>
            <w:pPr>
              <w:spacing w:after="20"/>
              <w:ind w:left="20"/>
              <w:jc w:val="both"/>
            </w:pPr>
            <w:r>
              <w:rPr>
                <w:rFonts w:ascii="Times New Roman"/>
                <w:b w:val="false"/>
                <w:i w:val="false"/>
                <w:color w:val="000000"/>
                <w:sz w:val="20"/>
              </w:rPr>
              <w:t>
пункты 6.1, 7.4-7.6, 7.4.1.1, 7.4.1.2, 7.4.2, 7.4.3, 7.5.1, 7.5.2,  8.2, 9.6, 9.1 (первый абзац), 9.2.3, 9.3.2, 9.4, 9.7.1-9.7.3, 10.2.7, 10.4.1, 11.1.1, 11.1.2, 11.2.8 и 12.1</w:t>
            </w:r>
          </w:p>
          <w:bookmarkEnd w:id="218"/>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9"/>
          <w:p>
            <w:pPr>
              <w:spacing w:after="20"/>
              <w:ind w:left="20"/>
              <w:jc w:val="both"/>
            </w:pPr>
            <w:r>
              <w:rPr>
                <w:rFonts w:ascii="Times New Roman"/>
                <w:b w:val="false"/>
                <w:i w:val="false"/>
                <w:color w:val="000000"/>
                <w:sz w:val="20"/>
              </w:rPr>
              <w:t>
пункт 4.2.1.4</w:t>
            </w:r>
          </w:p>
          <w:bookmarkEnd w:id="219"/>
          <w:bookmarkStart w:name="z232" w:id="220"/>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bookmarkEnd w:id="220"/>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1"/>
          <w:p>
            <w:pPr>
              <w:spacing w:after="20"/>
              <w:ind w:left="20"/>
              <w:jc w:val="both"/>
            </w:pPr>
            <w:r>
              <w:rPr>
                <w:rFonts w:ascii="Times New Roman"/>
                <w:b w:val="false"/>
                <w:i w:val="false"/>
                <w:color w:val="000000"/>
                <w:sz w:val="20"/>
              </w:rPr>
              <w:t>
пункты 7.1 и 7.2</w:t>
            </w:r>
          </w:p>
          <w:bookmarkEnd w:id="221"/>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2"/>
          <w:p>
            <w:pPr>
              <w:spacing w:after="20"/>
              <w:ind w:left="20"/>
              <w:jc w:val="both"/>
            </w:pPr>
            <w:r>
              <w:rPr>
                <w:rFonts w:ascii="Times New Roman"/>
                <w:b w:val="false"/>
                <w:i w:val="false"/>
                <w:color w:val="000000"/>
                <w:sz w:val="20"/>
              </w:rPr>
              <w:t>
пункты 4.2.1.16, 4.6.1-4.6.5</w:t>
            </w:r>
          </w:p>
          <w:bookmarkEnd w:id="222"/>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3"/>
          <w:p>
            <w:pPr>
              <w:spacing w:after="20"/>
              <w:ind w:left="20"/>
              <w:jc w:val="both"/>
            </w:pPr>
            <w:r>
              <w:rPr>
                <w:rFonts w:ascii="Times New Roman"/>
                <w:b w:val="false"/>
                <w:i w:val="false"/>
                <w:color w:val="000000"/>
                <w:sz w:val="20"/>
              </w:rPr>
              <w:t>
пункт 11.2.9 и раздел 14</w:t>
            </w:r>
          </w:p>
          <w:bookmarkEnd w:id="223"/>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4"/>
          <w:p>
            <w:pPr>
              <w:spacing w:after="20"/>
              <w:ind w:left="20"/>
              <w:jc w:val="both"/>
            </w:pPr>
            <w:r>
              <w:rPr>
                <w:rFonts w:ascii="Times New Roman"/>
                <w:b w:val="false"/>
                <w:i w:val="false"/>
                <w:color w:val="000000"/>
                <w:sz w:val="20"/>
              </w:rPr>
              <w:t>
пункт 4.6.6</w:t>
            </w:r>
          </w:p>
          <w:bookmarkEnd w:id="224"/>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Вагоны-платформы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5"/>
          <w:p>
            <w:pPr>
              <w:spacing w:after="20"/>
              <w:ind w:left="20"/>
              <w:jc w:val="both"/>
            </w:pPr>
            <w:r>
              <w:rPr>
                <w:rFonts w:ascii="Times New Roman"/>
                <w:b w:val="false"/>
                <w:i w:val="false"/>
                <w:color w:val="000000"/>
                <w:sz w:val="20"/>
              </w:rPr>
              <w:t>
пункты 4.2 и 4.3</w:t>
            </w:r>
          </w:p>
          <w:bookmarkEnd w:id="225"/>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6"/>
          <w:p>
            <w:pPr>
              <w:spacing w:after="20"/>
              <w:ind w:left="20"/>
              <w:jc w:val="both"/>
            </w:pPr>
            <w:r>
              <w:rPr>
                <w:rFonts w:ascii="Times New Roman"/>
                <w:b w:val="false"/>
                <w:i w:val="false"/>
                <w:color w:val="000000"/>
                <w:sz w:val="20"/>
              </w:rPr>
              <w:t xml:space="preserve">
пункт 4.1.2 </w:t>
            </w:r>
          </w:p>
          <w:bookmarkEnd w:id="226"/>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7"/>
          <w:p>
            <w:pPr>
              <w:spacing w:after="20"/>
              <w:ind w:left="20"/>
              <w:jc w:val="both"/>
            </w:pPr>
            <w:r>
              <w:rPr>
                <w:rFonts w:ascii="Times New Roman"/>
                <w:b w:val="false"/>
                <w:i w:val="false"/>
                <w:color w:val="000000"/>
                <w:sz w:val="20"/>
              </w:rPr>
              <w:t xml:space="preserve">
формула 6.2 пункта 6.1.3 </w:t>
            </w:r>
          </w:p>
          <w:bookmarkEnd w:id="227"/>
          <w:bookmarkStart w:name="z240" w:id="228"/>
          <w:p>
            <w:pPr>
              <w:spacing w:after="20"/>
              <w:ind w:left="20"/>
              <w:jc w:val="both"/>
            </w:pPr>
            <w:r>
              <w:rPr>
                <w:rFonts w:ascii="Times New Roman"/>
                <w:b w:val="false"/>
                <w:i w:val="false"/>
                <w:color w:val="000000"/>
                <w:sz w:val="20"/>
              </w:rPr>
              <w:t>
совместно с таблицей 1 (режим 1а)</w:t>
            </w:r>
          </w:p>
          <w:bookmarkEnd w:id="228"/>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9"/>
          <w:p>
            <w:pPr>
              <w:spacing w:after="20"/>
              <w:ind w:left="20"/>
              <w:jc w:val="both"/>
            </w:pPr>
            <w:r>
              <w:rPr>
                <w:rFonts w:ascii="Times New Roman"/>
                <w:b w:val="false"/>
                <w:i w:val="false"/>
                <w:color w:val="000000"/>
                <w:sz w:val="20"/>
              </w:rPr>
              <w:t>
пункт 4.2.1</w:t>
            </w:r>
          </w:p>
          <w:bookmarkEnd w:id="229"/>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0"/>
          <w:p>
            <w:pPr>
              <w:spacing w:after="20"/>
              <w:ind w:left="20"/>
              <w:jc w:val="both"/>
            </w:pPr>
            <w:r>
              <w:rPr>
                <w:rFonts w:ascii="Times New Roman"/>
                <w:b w:val="false"/>
                <w:i w:val="false"/>
                <w:color w:val="000000"/>
                <w:sz w:val="20"/>
              </w:rPr>
              <w:t>
пункты 4.2 и 4.3</w:t>
            </w:r>
          </w:p>
          <w:bookmarkEnd w:id="230"/>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1"/>
          <w:p>
            <w:pPr>
              <w:spacing w:after="20"/>
              <w:ind w:left="20"/>
              <w:jc w:val="both"/>
            </w:pPr>
            <w:r>
              <w:rPr>
                <w:rFonts w:ascii="Times New Roman"/>
                <w:b w:val="false"/>
                <w:i w:val="false"/>
                <w:color w:val="000000"/>
                <w:sz w:val="20"/>
              </w:rPr>
              <w:t>
пункты 4.1.3 (второй абзац) и 4.2.1</w:t>
            </w:r>
          </w:p>
          <w:bookmarkEnd w:id="231"/>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2"/>
          <w:p>
            <w:pPr>
              <w:spacing w:after="20"/>
              <w:ind w:left="20"/>
              <w:jc w:val="both"/>
            </w:pPr>
            <w:r>
              <w:rPr>
                <w:rFonts w:ascii="Times New Roman"/>
                <w:b w:val="false"/>
                <w:i w:val="false"/>
                <w:color w:val="000000"/>
                <w:sz w:val="20"/>
              </w:rPr>
              <w:t>
пункты 8.2, 8.4 и 8.5</w:t>
            </w:r>
          </w:p>
          <w:bookmarkEnd w:id="232"/>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3"/>
          <w:p>
            <w:pPr>
              <w:spacing w:after="20"/>
              <w:ind w:left="20"/>
              <w:jc w:val="both"/>
            </w:pPr>
            <w:r>
              <w:rPr>
                <w:rFonts w:ascii="Times New Roman"/>
                <w:b w:val="false"/>
                <w:i w:val="false"/>
                <w:color w:val="000000"/>
                <w:sz w:val="20"/>
              </w:rPr>
              <w:t>
пункт 2.2</w:t>
            </w:r>
          </w:p>
          <w:bookmarkEnd w:id="233"/>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4 таблицы 14 пункта 7.1.8 и пункт 7.3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4"/>
          <w:p>
            <w:pPr>
              <w:spacing w:after="20"/>
              <w:ind w:left="20"/>
              <w:jc w:val="both"/>
            </w:pPr>
            <w:r>
              <w:rPr>
                <w:rFonts w:ascii="Times New Roman"/>
                <w:b w:val="false"/>
                <w:i w:val="false"/>
                <w:color w:val="000000"/>
                <w:sz w:val="20"/>
              </w:rPr>
              <w:t>
пункт 4.2.1</w:t>
            </w:r>
          </w:p>
          <w:bookmarkEnd w:id="234"/>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5"/>
          <w:p>
            <w:pPr>
              <w:spacing w:after="20"/>
              <w:ind w:left="20"/>
              <w:jc w:val="both"/>
            </w:pPr>
            <w:r>
              <w:rPr>
                <w:rFonts w:ascii="Times New Roman"/>
                <w:b w:val="false"/>
                <w:i w:val="false"/>
                <w:color w:val="000000"/>
                <w:sz w:val="20"/>
              </w:rPr>
              <w:t>
пункт 7.4 совместно с пунктом 5.3</w:t>
            </w:r>
          </w:p>
          <w:bookmarkEnd w:id="235"/>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6"/>
          <w:p>
            <w:pPr>
              <w:spacing w:after="20"/>
              <w:ind w:left="20"/>
              <w:jc w:val="both"/>
            </w:pPr>
            <w:r>
              <w:rPr>
                <w:rFonts w:ascii="Times New Roman"/>
                <w:b w:val="false"/>
                <w:i w:val="false"/>
                <w:color w:val="000000"/>
                <w:sz w:val="20"/>
              </w:rPr>
              <w:t>
пункт 4.2.1</w:t>
            </w:r>
          </w:p>
          <w:bookmarkEnd w:id="236"/>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7"/>
          <w:p>
            <w:pPr>
              <w:spacing w:after="20"/>
              <w:ind w:left="20"/>
              <w:jc w:val="both"/>
            </w:pPr>
            <w:r>
              <w:rPr>
                <w:rFonts w:ascii="Times New Roman"/>
                <w:b w:val="false"/>
                <w:i w:val="false"/>
                <w:color w:val="000000"/>
                <w:sz w:val="20"/>
              </w:rPr>
              <w:t>
пункт 5.16</w:t>
            </w:r>
          </w:p>
          <w:bookmarkEnd w:id="237"/>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8"/>
          <w:p>
            <w:pPr>
              <w:spacing w:after="20"/>
              <w:ind w:left="20"/>
              <w:jc w:val="both"/>
            </w:pPr>
            <w:r>
              <w:rPr>
                <w:rFonts w:ascii="Times New Roman"/>
                <w:b w:val="false"/>
                <w:i w:val="false"/>
                <w:color w:val="000000"/>
                <w:sz w:val="20"/>
              </w:rPr>
              <w:t>
пункты 5.1.2 и 5.3.1</w:t>
            </w:r>
          </w:p>
          <w:bookmarkEnd w:id="238"/>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9"/>
          <w:p>
            <w:pPr>
              <w:spacing w:after="20"/>
              <w:ind w:left="20"/>
              <w:jc w:val="both"/>
            </w:pPr>
            <w:r>
              <w:rPr>
                <w:rFonts w:ascii="Times New Roman"/>
                <w:b w:val="false"/>
                <w:i w:val="false"/>
                <w:color w:val="000000"/>
                <w:sz w:val="20"/>
              </w:rPr>
              <w:t>
пункты 8.2 и 8.4</w:t>
            </w:r>
          </w:p>
          <w:bookmarkEnd w:id="239"/>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0"/>
          <w:p>
            <w:pPr>
              <w:spacing w:after="20"/>
              <w:ind w:left="20"/>
              <w:jc w:val="both"/>
            </w:pPr>
            <w:r>
              <w:rPr>
                <w:rFonts w:ascii="Times New Roman"/>
                <w:b w:val="false"/>
                <w:i w:val="false"/>
                <w:color w:val="000000"/>
                <w:sz w:val="20"/>
              </w:rPr>
              <w:t>
пункт 4.2.1</w:t>
            </w:r>
          </w:p>
          <w:bookmarkEnd w:id="240"/>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(в части показателя "тормозной путь") ГОСТ 34434-2018 "Тормозные системы грузовых железнодорожных вагонов. Технические требования и правила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1"/>
          <w:p>
            <w:pPr>
              <w:spacing w:after="20"/>
              <w:ind w:left="20"/>
              <w:jc w:val="both"/>
            </w:pPr>
            <w:r>
              <w:rPr>
                <w:rFonts w:ascii="Times New Roman"/>
                <w:b w:val="false"/>
                <w:i w:val="false"/>
                <w:color w:val="000000"/>
                <w:sz w:val="20"/>
              </w:rPr>
              <w:t>
раздел 4, таблица 1</w:t>
            </w:r>
          </w:p>
          <w:bookmarkEnd w:id="241"/>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55050-2012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2"/>
          <w:p>
            <w:pPr>
              <w:spacing w:after="20"/>
              <w:ind w:left="20"/>
              <w:jc w:val="both"/>
            </w:pPr>
            <w:r>
              <w:rPr>
                <w:rFonts w:ascii="Times New Roman"/>
                <w:b w:val="false"/>
                <w:i w:val="false"/>
                <w:color w:val="000000"/>
                <w:sz w:val="20"/>
              </w:rPr>
              <w:t>
применяется</w:t>
            </w:r>
          </w:p>
          <w:bookmarkEnd w:id="242"/>
          <w:p>
            <w:pPr>
              <w:spacing w:after="20"/>
              <w:ind w:left="20"/>
              <w:jc w:val="both"/>
            </w:pPr>
            <w:r>
              <w:rPr>
                <w:rFonts w:ascii="Times New Roman"/>
                <w:b w:val="false"/>
                <w:i w:val="false"/>
                <w:color w:val="000000"/>
                <w:sz w:val="20"/>
              </w:rPr>
              <w:t>
до 31.12.2023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3"/>
          <w:p>
            <w:pPr>
              <w:spacing w:after="20"/>
              <w:ind w:left="20"/>
              <w:jc w:val="both"/>
            </w:pPr>
            <w:r>
              <w:rPr>
                <w:rFonts w:ascii="Times New Roman"/>
                <w:b w:val="false"/>
                <w:i w:val="false"/>
                <w:color w:val="000000"/>
                <w:sz w:val="20"/>
              </w:rPr>
              <w:t>
пункты 5.1, 5.2 и 9.1</w:t>
            </w:r>
          </w:p>
          <w:bookmarkEnd w:id="243"/>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4"/>
          <w:p>
            <w:pPr>
              <w:spacing w:after="20"/>
              <w:ind w:left="20"/>
              <w:jc w:val="both"/>
            </w:pPr>
            <w:r>
              <w:rPr>
                <w:rFonts w:ascii="Times New Roman"/>
                <w:b w:val="false"/>
                <w:i w:val="false"/>
                <w:color w:val="000000"/>
                <w:sz w:val="20"/>
              </w:rPr>
              <w:t xml:space="preserve">
формула 6.2 пункта 6.1.3 </w:t>
            </w:r>
          </w:p>
          <w:bookmarkEnd w:id="244"/>
          <w:bookmarkStart w:name="z257" w:id="245"/>
          <w:p>
            <w:pPr>
              <w:spacing w:after="20"/>
              <w:ind w:left="20"/>
              <w:jc w:val="both"/>
            </w:pPr>
            <w:r>
              <w:rPr>
                <w:rFonts w:ascii="Times New Roman"/>
                <w:b w:val="false"/>
                <w:i w:val="false"/>
                <w:color w:val="000000"/>
                <w:sz w:val="20"/>
              </w:rPr>
              <w:t>
совместно с таблицей 1 (режимы 1а, 1в и 1г)</w:t>
            </w:r>
          </w:p>
          <w:bookmarkEnd w:id="245"/>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6"/>
          <w:p>
            <w:pPr>
              <w:spacing w:after="20"/>
              <w:ind w:left="20"/>
              <w:jc w:val="both"/>
            </w:pPr>
            <w:r>
              <w:rPr>
                <w:rFonts w:ascii="Times New Roman"/>
                <w:b w:val="false"/>
                <w:i w:val="false"/>
                <w:color w:val="000000"/>
                <w:sz w:val="20"/>
              </w:rPr>
              <w:t>
пункт 4.2.1</w:t>
            </w:r>
          </w:p>
          <w:bookmarkEnd w:id="246"/>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7"/>
          <w:p>
            <w:pPr>
              <w:spacing w:after="20"/>
              <w:ind w:left="20"/>
              <w:jc w:val="both"/>
            </w:pPr>
            <w:r>
              <w:rPr>
                <w:rFonts w:ascii="Times New Roman"/>
                <w:b w:val="false"/>
                <w:i w:val="false"/>
                <w:color w:val="000000"/>
                <w:sz w:val="20"/>
              </w:rPr>
              <w:t>
пункт 6.3.8 совместно с пунктом 4.6</w:t>
            </w:r>
          </w:p>
          <w:bookmarkEnd w:id="247"/>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8"/>
          <w:p>
            <w:pPr>
              <w:spacing w:after="20"/>
              <w:ind w:left="20"/>
              <w:jc w:val="both"/>
            </w:pPr>
            <w:r>
              <w:rPr>
                <w:rFonts w:ascii="Times New Roman"/>
                <w:b w:val="false"/>
                <w:i w:val="false"/>
                <w:color w:val="000000"/>
                <w:sz w:val="20"/>
              </w:rPr>
              <w:t>
пункт 4.2.1</w:t>
            </w:r>
          </w:p>
          <w:bookmarkEnd w:id="248"/>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9"/>
          <w:p>
            <w:pPr>
              <w:spacing w:after="20"/>
              <w:ind w:left="20"/>
              <w:jc w:val="both"/>
            </w:pPr>
            <w:r>
              <w:rPr>
                <w:rFonts w:ascii="Times New Roman"/>
                <w:b w:val="false"/>
                <w:i w:val="false"/>
                <w:color w:val="000000"/>
                <w:sz w:val="20"/>
              </w:rPr>
              <w:t>
формула 6.2 пункта 6.1.3 совместно с пунктом 4.1.3, и пункт 4.3.13</w:t>
            </w:r>
          </w:p>
          <w:bookmarkEnd w:id="249"/>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0"/>
          <w:p>
            <w:pPr>
              <w:spacing w:after="20"/>
              <w:ind w:left="20"/>
              <w:jc w:val="both"/>
            </w:pPr>
            <w:r>
              <w:rPr>
                <w:rFonts w:ascii="Times New Roman"/>
                <w:b w:val="false"/>
                <w:i w:val="false"/>
                <w:color w:val="000000"/>
                <w:sz w:val="20"/>
              </w:rPr>
              <w:t>
пункт 4.2.1</w:t>
            </w:r>
          </w:p>
          <w:bookmarkEnd w:id="250"/>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"х"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1"/>
          <w:p>
            <w:pPr>
              <w:spacing w:after="20"/>
              <w:ind w:left="20"/>
              <w:jc w:val="both"/>
            </w:pPr>
            <w:r>
              <w:rPr>
                <w:rFonts w:ascii="Times New Roman"/>
                <w:b w:val="false"/>
                <w:i w:val="false"/>
                <w:color w:val="000000"/>
                <w:sz w:val="20"/>
              </w:rPr>
              <w:t>
пункт 8.5</w:t>
            </w:r>
          </w:p>
          <w:bookmarkEnd w:id="251"/>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2"/>
          <w:p>
            <w:pPr>
              <w:spacing w:after="20"/>
              <w:ind w:left="20"/>
              <w:jc w:val="both"/>
            </w:pPr>
            <w:r>
              <w:rPr>
                <w:rFonts w:ascii="Times New Roman"/>
                <w:b w:val="false"/>
                <w:i w:val="false"/>
                <w:color w:val="000000"/>
                <w:sz w:val="20"/>
              </w:rPr>
              <w:t>
пункт 4.2.1</w:t>
            </w:r>
          </w:p>
          <w:bookmarkEnd w:id="252"/>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"ч"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3"/>
          <w:p>
            <w:pPr>
              <w:spacing w:after="20"/>
              <w:ind w:left="20"/>
              <w:jc w:val="both"/>
            </w:pPr>
            <w:r>
              <w:rPr>
                <w:rFonts w:ascii="Times New Roman"/>
                <w:b w:val="false"/>
                <w:i w:val="false"/>
                <w:color w:val="000000"/>
                <w:sz w:val="20"/>
              </w:rPr>
              <w:t>
пункт 4.2.1</w:t>
            </w:r>
          </w:p>
          <w:bookmarkEnd w:id="253"/>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4"/>
          <w:p>
            <w:pPr>
              <w:spacing w:after="20"/>
              <w:ind w:left="20"/>
              <w:jc w:val="both"/>
            </w:pPr>
            <w:r>
              <w:rPr>
                <w:rFonts w:ascii="Times New Roman"/>
                <w:b w:val="false"/>
                <w:i w:val="false"/>
                <w:color w:val="000000"/>
                <w:sz w:val="20"/>
              </w:rPr>
              <w:t>
пункты 8.2 и 8.4</w:t>
            </w:r>
          </w:p>
          <w:bookmarkEnd w:id="254"/>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5"/>
          <w:p>
            <w:pPr>
              <w:spacing w:after="20"/>
              <w:ind w:left="20"/>
              <w:jc w:val="both"/>
            </w:pPr>
            <w:r>
              <w:rPr>
                <w:rFonts w:ascii="Times New Roman"/>
                <w:b w:val="false"/>
                <w:i w:val="false"/>
                <w:color w:val="000000"/>
                <w:sz w:val="20"/>
              </w:rPr>
              <w:t>
пункт 6.1 (таблица 2, третья строка)</w:t>
            </w:r>
          </w:p>
          <w:bookmarkEnd w:id="255"/>
          <w:p>
            <w:pPr>
              <w:spacing w:after="20"/>
              <w:ind w:left="20"/>
              <w:jc w:val="both"/>
            </w:pPr>
            <w:r>
              <w:rPr>
                <w:rFonts w:ascii="Times New Roman"/>
                <w:b w:val="false"/>
                <w:i w:val="false"/>
                <w:color w:val="000000"/>
                <w:sz w:val="20"/>
              </w:rPr>
              <w:t>
ГОСТ 22235-2010 "Вагоны грузовые магистральных железных дорог колеи 1520 мм. Общие требования по обеспечению сохранности при производстве погрузочно-разгрузочных и маневровых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6.2 пункта 6.1.3 совместно с таблицей 1 (режимы 1а, 1в, 1г), пункт 6.3.8 совместно с пунктом 4.6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6"/>
          <w:p>
            <w:pPr>
              <w:spacing w:after="20"/>
              <w:ind w:left="20"/>
              <w:jc w:val="both"/>
            </w:pPr>
            <w:r>
              <w:rPr>
                <w:rFonts w:ascii="Times New Roman"/>
                <w:b w:val="false"/>
                <w:i w:val="false"/>
                <w:color w:val="000000"/>
                <w:sz w:val="20"/>
              </w:rPr>
              <w:t>
пункт 4.2.1</w:t>
            </w:r>
          </w:p>
          <w:bookmarkEnd w:id="256"/>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7"/>
          <w:p>
            <w:pPr>
              <w:spacing w:after="20"/>
              <w:ind w:left="20"/>
              <w:jc w:val="both"/>
            </w:pPr>
            <w:r>
              <w:rPr>
                <w:rFonts w:ascii="Times New Roman"/>
                <w:b w:val="false"/>
                <w:i w:val="false"/>
                <w:color w:val="000000"/>
                <w:sz w:val="20"/>
              </w:rPr>
              <w:t>
раздел 5</w:t>
            </w:r>
          </w:p>
          <w:bookmarkEnd w:id="257"/>
          <w:p>
            <w:pPr>
              <w:spacing w:after="20"/>
              <w:ind w:left="20"/>
              <w:jc w:val="both"/>
            </w:pPr>
            <w:r>
              <w:rPr>
                <w:rFonts w:ascii="Times New Roman"/>
                <w:b w:val="false"/>
                <w:i w:val="false"/>
                <w:color w:val="000000"/>
                <w:sz w:val="20"/>
              </w:rPr>
              <w:t>
СТ РК 1818-2008 "Лестницы, подножки и поручни грузовых вагонов.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8"/>
          <w:p>
            <w:pPr>
              <w:spacing w:after="20"/>
              <w:ind w:left="20"/>
              <w:jc w:val="both"/>
            </w:pPr>
            <w:r>
              <w:rPr>
                <w:rFonts w:ascii="Times New Roman"/>
                <w:b w:val="false"/>
                <w:i w:val="false"/>
                <w:color w:val="000000"/>
                <w:sz w:val="20"/>
              </w:rPr>
              <w:t>
пункт 4.2 (в части показателя "тормозной путь")</w:t>
            </w:r>
          </w:p>
          <w:bookmarkEnd w:id="258"/>
          <w:p>
            <w:pPr>
              <w:spacing w:after="20"/>
              <w:ind w:left="20"/>
              <w:jc w:val="both"/>
            </w:pPr>
            <w:r>
              <w:rPr>
                <w:rFonts w:ascii="Times New Roman"/>
                <w:b w:val="false"/>
                <w:i w:val="false"/>
                <w:color w:val="000000"/>
                <w:sz w:val="20"/>
              </w:rPr>
              <w:t>
ГОСТ 34434-2018 "Тормозные системы грузовых железнодорожных вагонов. Технические требования и правила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9"/>
          <w:p>
            <w:pPr>
              <w:spacing w:after="20"/>
              <w:ind w:left="20"/>
              <w:jc w:val="both"/>
            </w:pPr>
            <w:r>
              <w:rPr>
                <w:rFonts w:ascii="Times New Roman"/>
                <w:b w:val="false"/>
                <w:i w:val="false"/>
                <w:color w:val="000000"/>
                <w:sz w:val="20"/>
              </w:rPr>
              <w:t>
пункты 5.1.2 и 5.3.1</w:t>
            </w:r>
          </w:p>
          <w:bookmarkEnd w:id="259"/>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0"/>
          <w:p>
            <w:pPr>
              <w:spacing w:after="20"/>
              <w:ind w:left="20"/>
              <w:jc w:val="both"/>
            </w:pPr>
            <w:r>
              <w:rPr>
                <w:rFonts w:ascii="Times New Roman"/>
                <w:b w:val="false"/>
                <w:i w:val="false"/>
                <w:color w:val="000000"/>
                <w:sz w:val="20"/>
              </w:rPr>
              <w:t>
формула 6.2 пункта 6.1.3 совместно с пунктом 4.3.14</w:t>
            </w:r>
          </w:p>
          <w:bookmarkEnd w:id="260"/>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1"/>
          <w:p>
            <w:pPr>
              <w:spacing w:after="20"/>
              <w:ind w:left="20"/>
              <w:jc w:val="both"/>
            </w:pPr>
            <w:r>
              <w:rPr>
                <w:rFonts w:ascii="Times New Roman"/>
                <w:b w:val="false"/>
                <w:i w:val="false"/>
                <w:color w:val="000000"/>
                <w:sz w:val="20"/>
              </w:rPr>
              <w:t xml:space="preserve">
пункты 4.2.1 и 5.6 </w:t>
            </w:r>
          </w:p>
          <w:bookmarkEnd w:id="261"/>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2"/>
          <w:p>
            <w:pPr>
              <w:spacing w:after="20"/>
              <w:ind w:left="20"/>
              <w:jc w:val="both"/>
            </w:pPr>
            <w:r>
              <w:rPr>
                <w:rFonts w:ascii="Times New Roman"/>
                <w:b w:val="false"/>
                <w:i w:val="false"/>
                <w:color w:val="000000"/>
                <w:sz w:val="20"/>
              </w:rPr>
              <w:t>
пункт 5.1.2</w:t>
            </w:r>
          </w:p>
          <w:bookmarkEnd w:id="262"/>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3"/>
          <w:p>
            <w:pPr>
              <w:spacing w:after="20"/>
              <w:ind w:left="20"/>
              <w:jc w:val="both"/>
            </w:pPr>
            <w:r>
              <w:rPr>
                <w:rFonts w:ascii="Times New Roman"/>
                <w:b w:val="false"/>
                <w:i w:val="false"/>
                <w:color w:val="000000"/>
                <w:sz w:val="20"/>
              </w:rPr>
              <w:t>
пункты 5.4 и 5.6</w:t>
            </w:r>
          </w:p>
          <w:bookmarkEnd w:id="263"/>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4"/>
          <w:p>
            <w:pPr>
              <w:spacing w:after="20"/>
              <w:ind w:left="20"/>
              <w:jc w:val="both"/>
            </w:pPr>
            <w:r>
              <w:rPr>
                <w:rFonts w:ascii="Times New Roman"/>
                <w:b w:val="false"/>
                <w:i w:val="false"/>
                <w:color w:val="000000"/>
                <w:sz w:val="20"/>
              </w:rPr>
              <w:t>
пункт 5.12</w:t>
            </w:r>
          </w:p>
          <w:bookmarkEnd w:id="264"/>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5"/>
          <w:p>
            <w:pPr>
              <w:spacing w:after="20"/>
              <w:ind w:left="20"/>
              <w:jc w:val="both"/>
            </w:pPr>
            <w:r>
              <w:rPr>
                <w:rFonts w:ascii="Times New Roman"/>
                <w:b w:val="false"/>
                <w:i w:val="false"/>
                <w:color w:val="000000"/>
                <w:sz w:val="20"/>
              </w:rPr>
              <w:t>
пункт 5.5</w:t>
            </w:r>
          </w:p>
          <w:bookmarkEnd w:id="265"/>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6"/>
          <w:p>
            <w:pPr>
              <w:spacing w:after="20"/>
              <w:ind w:left="20"/>
              <w:jc w:val="both"/>
            </w:pPr>
            <w:r>
              <w:rPr>
                <w:rFonts w:ascii="Times New Roman"/>
                <w:b w:val="false"/>
                <w:i w:val="false"/>
                <w:color w:val="000000"/>
                <w:sz w:val="20"/>
              </w:rPr>
              <w:t>
пункт 5.6</w:t>
            </w:r>
          </w:p>
          <w:bookmarkEnd w:id="266"/>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7"/>
          <w:p>
            <w:pPr>
              <w:spacing w:after="20"/>
              <w:ind w:left="20"/>
              <w:jc w:val="both"/>
            </w:pPr>
            <w:r>
              <w:rPr>
                <w:rFonts w:ascii="Times New Roman"/>
                <w:b w:val="false"/>
                <w:i w:val="false"/>
                <w:color w:val="000000"/>
                <w:sz w:val="20"/>
              </w:rPr>
              <w:t>
пункт 4.13 (четвертый абзац)</w:t>
            </w:r>
          </w:p>
          <w:bookmarkEnd w:id="267"/>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8"/>
          <w:p>
            <w:pPr>
              <w:spacing w:after="20"/>
              <w:ind w:left="20"/>
              <w:jc w:val="both"/>
            </w:pPr>
            <w:r>
              <w:rPr>
                <w:rFonts w:ascii="Times New Roman"/>
                <w:b w:val="false"/>
                <w:i w:val="false"/>
                <w:color w:val="000000"/>
                <w:sz w:val="20"/>
              </w:rPr>
              <w:t>
пункт 4.13 (четвертый абзац)</w:t>
            </w:r>
          </w:p>
          <w:bookmarkEnd w:id="268"/>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9"/>
          <w:p>
            <w:pPr>
              <w:spacing w:after="20"/>
              <w:ind w:left="20"/>
              <w:jc w:val="both"/>
            </w:pPr>
            <w:r>
              <w:rPr>
                <w:rFonts w:ascii="Times New Roman"/>
                <w:b w:val="false"/>
                <w:i w:val="false"/>
                <w:color w:val="000000"/>
                <w:sz w:val="20"/>
              </w:rPr>
              <w:t>
применяется</w:t>
            </w:r>
          </w:p>
          <w:bookmarkEnd w:id="269"/>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0"/>
          <w:p>
            <w:pPr>
              <w:spacing w:after="20"/>
              <w:ind w:left="20"/>
              <w:jc w:val="both"/>
            </w:pPr>
            <w:r>
              <w:rPr>
                <w:rFonts w:ascii="Times New Roman"/>
                <w:b w:val="false"/>
                <w:i w:val="false"/>
                <w:color w:val="000000"/>
                <w:sz w:val="20"/>
              </w:rPr>
              <w:t>
пункт 4.4</w:t>
            </w:r>
          </w:p>
          <w:bookmarkEnd w:id="270"/>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Вагоны-самосвалы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1"/>
          <w:p>
            <w:pPr>
              <w:spacing w:after="20"/>
              <w:ind w:left="20"/>
              <w:jc w:val="both"/>
            </w:pPr>
            <w:r>
              <w:rPr>
                <w:rFonts w:ascii="Times New Roman"/>
                <w:b w:val="false"/>
                <w:i w:val="false"/>
                <w:color w:val="000000"/>
                <w:sz w:val="20"/>
              </w:rPr>
              <w:t>
пункты 4.2 и 4.3</w:t>
            </w:r>
          </w:p>
          <w:bookmarkEnd w:id="271"/>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2"/>
          <w:p>
            <w:pPr>
              <w:spacing w:after="20"/>
              <w:ind w:left="20"/>
              <w:jc w:val="both"/>
            </w:pPr>
            <w:r>
              <w:rPr>
                <w:rFonts w:ascii="Times New Roman"/>
                <w:b w:val="false"/>
                <w:i w:val="false"/>
                <w:color w:val="000000"/>
                <w:sz w:val="20"/>
              </w:rPr>
              <w:t>
пункт 4.1.2</w:t>
            </w:r>
          </w:p>
          <w:bookmarkEnd w:id="272"/>
          <w:p>
            <w:pPr>
              <w:spacing w:after="20"/>
              <w:ind w:left="20"/>
              <w:jc w:val="both"/>
            </w:pPr>
            <w:r>
              <w:rPr>
                <w:rFonts w:ascii="Times New Roman"/>
                <w:b w:val="false"/>
                <w:i w:val="false"/>
                <w:color w:val="000000"/>
                <w:sz w:val="20"/>
              </w:rPr>
              <w:t>
ГОСТ 5973-2009 "Вагоны-самосвалы (думпкары)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3"/>
          <w:p>
            <w:pPr>
              <w:spacing w:after="20"/>
              <w:ind w:left="20"/>
              <w:jc w:val="both"/>
            </w:pPr>
            <w:r>
              <w:rPr>
                <w:rFonts w:ascii="Times New Roman"/>
                <w:b w:val="false"/>
                <w:i w:val="false"/>
                <w:color w:val="000000"/>
                <w:sz w:val="20"/>
              </w:rPr>
              <w:t xml:space="preserve">
формула 29 пункта 6.1.3 совместно </w:t>
            </w:r>
          </w:p>
          <w:bookmarkEnd w:id="273"/>
          <w:p>
            <w:pPr>
              <w:spacing w:after="20"/>
              <w:ind w:left="20"/>
              <w:jc w:val="both"/>
            </w:pPr>
            <w:r>
              <w:rPr>
                <w:rFonts w:ascii="Times New Roman"/>
                <w:b w:val="false"/>
                <w:i w:val="false"/>
                <w:color w:val="000000"/>
                <w:sz w:val="20"/>
              </w:rPr>
              <w:t>с таблицей 1 (режим 1а) и таблицей 2 (режим 1а)</w:t>
            </w:r>
          </w:p>
          <w:p>
            <w:pPr>
              <w:spacing w:after="20"/>
              <w:ind w:left="20"/>
              <w:jc w:val="both"/>
            </w:pPr>
            <w:r>
              <w:rPr>
                <w:rFonts w:ascii="Times New Roman"/>
                <w:b w:val="false"/>
                <w:i w:val="false"/>
                <w:color w:val="000000"/>
                <w:sz w:val="20"/>
              </w:rPr>
              <w:t>
ГОСТ 34764-2021 "Вагоны-самосвалы.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4"/>
          <w:p>
            <w:pPr>
              <w:spacing w:after="20"/>
              <w:ind w:left="20"/>
              <w:jc w:val="both"/>
            </w:pPr>
            <w:r>
              <w:rPr>
                <w:rFonts w:ascii="Times New Roman"/>
                <w:b w:val="false"/>
                <w:i w:val="false"/>
                <w:color w:val="000000"/>
                <w:sz w:val="20"/>
              </w:rPr>
              <w:t xml:space="preserve">
пункт 4.2.1 </w:t>
            </w:r>
          </w:p>
          <w:bookmarkEnd w:id="274"/>
          <w:p>
            <w:pPr>
              <w:spacing w:after="20"/>
              <w:ind w:left="20"/>
              <w:jc w:val="both"/>
            </w:pPr>
            <w:r>
              <w:rPr>
                <w:rFonts w:ascii="Times New Roman"/>
                <w:b w:val="false"/>
                <w:i w:val="false"/>
                <w:color w:val="000000"/>
                <w:sz w:val="20"/>
              </w:rPr>
              <w:t>
ГОСТ 5973-2009 "Вагоны-самосвалы (думпкары)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5"/>
          <w:p>
            <w:pPr>
              <w:spacing w:after="20"/>
              <w:ind w:left="20"/>
              <w:jc w:val="both"/>
            </w:pPr>
            <w:r>
              <w:rPr>
                <w:rFonts w:ascii="Times New Roman"/>
                <w:b w:val="false"/>
                <w:i w:val="false"/>
                <w:color w:val="000000"/>
                <w:sz w:val="20"/>
              </w:rPr>
              <w:t>
пункты 4.2 и 4.3</w:t>
            </w:r>
          </w:p>
          <w:bookmarkEnd w:id="275"/>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6"/>
          <w:p>
            <w:pPr>
              <w:spacing w:after="20"/>
              <w:ind w:left="20"/>
              <w:jc w:val="both"/>
            </w:pPr>
            <w:r>
              <w:rPr>
                <w:rFonts w:ascii="Times New Roman"/>
                <w:b w:val="false"/>
                <w:i w:val="false"/>
                <w:color w:val="000000"/>
                <w:sz w:val="20"/>
              </w:rPr>
              <w:t>
пункты 8.1 - 8.3</w:t>
            </w:r>
          </w:p>
          <w:bookmarkEnd w:id="276"/>
          <w:p>
            <w:pPr>
              <w:spacing w:after="20"/>
              <w:ind w:left="20"/>
              <w:jc w:val="both"/>
            </w:pPr>
            <w:r>
              <w:rPr>
                <w:rFonts w:ascii="Times New Roman"/>
                <w:b w:val="false"/>
                <w:i w:val="false"/>
                <w:color w:val="000000"/>
                <w:sz w:val="20"/>
              </w:rPr>
              <w:t>
ГОСТ 34764-2021 "Вагоны-самосвалы.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7"/>
          <w:p>
            <w:pPr>
              <w:spacing w:after="20"/>
              <w:ind w:left="20"/>
              <w:jc w:val="both"/>
            </w:pPr>
            <w:r>
              <w:rPr>
                <w:rFonts w:ascii="Times New Roman"/>
                <w:b w:val="false"/>
                <w:i w:val="false"/>
                <w:color w:val="000000"/>
                <w:sz w:val="20"/>
              </w:rPr>
              <w:t>
пункты 4.2.1 и 4.1.5 (первый абзац)</w:t>
            </w:r>
          </w:p>
          <w:bookmarkEnd w:id="277"/>
          <w:p>
            <w:pPr>
              <w:spacing w:after="20"/>
              <w:ind w:left="20"/>
              <w:jc w:val="both"/>
            </w:pPr>
            <w:r>
              <w:rPr>
                <w:rFonts w:ascii="Times New Roman"/>
                <w:b w:val="false"/>
                <w:i w:val="false"/>
                <w:color w:val="000000"/>
                <w:sz w:val="20"/>
              </w:rPr>
              <w:t>
ГОСТ 5973-2009 Вагоны-самосвалы (думпкары)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8"/>
          <w:p>
            <w:pPr>
              <w:spacing w:after="20"/>
              <w:ind w:left="20"/>
              <w:jc w:val="both"/>
            </w:pPr>
            <w:r>
              <w:rPr>
                <w:rFonts w:ascii="Times New Roman"/>
                <w:b w:val="false"/>
                <w:i w:val="false"/>
                <w:color w:val="000000"/>
                <w:sz w:val="20"/>
              </w:rPr>
              <w:t>
пункт 2.2</w:t>
            </w:r>
          </w:p>
          <w:bookmarkEnd w:id="278"/>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9"/>
          <w:p>
            <w:pPr>
              <w:spacing w:after="20"/>
              <w:ind w:left="20"/>
              <w:jc w:val="both"/>
            </w:pPr>
            <w:r>
              <w:rPr>
                <w:rFonts w:ascii="Times New Roman"/>
                <w:b w:val="false"/>
                <w:i w:val="false"/>
                <w:color w:val="000000"/>
                <w:sz w:val="20"/>
              </w:rPr>
              <w:t>
показатель 3 таблицы 9 пункта 5.14</w:t>
            </w:r>
          </w:p>
          <w:bookmarkEnd w:id="279"/>
          <w:p>
            <w:pPr>
              <w:spacing w:after="20"/>
              <w:ind w:left="20"/>
              <w:jc w:val="both"/>
            </w:pPr>
            <w:r>
              <w:rPr>
                <w:rFonts w:ascii="Times New Roman"/>
                <w:b w:val="false"/>
                <w:i w:val="false"/>
                <w:color w:val="000000"/>
                <w:sz w:val="20"/>
              </w:rPr>
              <w:t>
ГОСТ 34764-2021 "Вагоны-самосвалы.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0"/>
          <w:p>
            <w:pPr>
              <w:spacing w:after="20"/>
              <w:ind w:left="20"/>
              <w:jc w:val="both"/>
            </w:pPr>
            <w:r>
              <w:rPr>
                <w:rFonts w:ascii="Times New Roman"/>
                <w:b w:val="false"/>
                <w:i w:val="false"/>
                <w:color w:val="000000"/>
                <w:sz w:val="20"/>
              </w:rPr>
              <w:t>
пункт 3.1.1</w:t>
            </w:r>
          </w:p>
          <w:bookmarkEnd w:id="280"/>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7.2, Показатель 4 таблицы 9 ГОСТ 34764-2021 "Вагоны-самосвалы.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3.1.1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1"/>
          <w:p>
            <w:pPr>
              <w:spacing w:after="20"/>
              <w:ind w:left="20"/>
              <w:jc w:val="both"/>
            </w:pPr>
            <w:r>
              <w:rPr>
                <w:rFonts w:ascii="Times New Roman"/>
                <w:b w:val="false"/>
                <w:i w:val="false"/>
                <w:color w:val="000000"/>
                <w:sz w:val="20"/>
              </w:rPr>
              <w:t>
пункт 3.2.9</w:t>
            </w:r>
          </w:p>
          <w:bookmarkEnd w:id="281"/>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2"/>
          <w:p>
            <w:pPr>
              <w:spacing w:after="20"/>
              <w:ind w:left="20"/>
              <w:jc w:val="both"/>
            </w:pPr>
            <w:r>
              <w:rPr>
                <w:rFonts w:ascii="Times New Roman"/>
                <w:b w:val="false"/>
                <w:i w:val="false"/>
                <w:color w:val="000000"/>
                <w:sz w:val="20"/>
              </w:rPr>
              <w:t>
пункты 5.1.2 и 5.3.1</w:t>
            </w:r>
          </w:p>
          <w:bookmarkEnd w:id="282"/>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3"/>
          <w:p>
            <w:pPr>
              <w:spacing w:after="20"/>
              <w:ind w:left="20"/>
              <w:jc w:val="both"/>
            </w:pPr>
            <w:r>
              <w:rPr>
                <w:rFonts w:ascii="Times New Roman"/>
                <w:b w:val="false"/>
                <w:i w:val="false"/>
                <w:color w:val="000000"/>
                <w:sz w:val="20"/>
              </w:rPr>
              <w:t>
раздел 8</w:t>
            </w:r>
          </w:p>
          <w:bookmarkEnd w:id="283"/>
          <w:p>
            <w:pPr>
              <w:spacing w:after="20"/>
              <w:ind w:left="20"/>
              <w:jc w:val="both"/>
            </w:pPr>
            <w:r>
              <w:rPr>
                <w:rFonts w:ascii="Times New Roman"/>
                <w:b w:val="false"/>
                <w:i w:val="false"/>
                <w:color w:val="000000"/>
                <w:sz w:val="20"/>
              </w:rPr>
              <w:t>
ГОСТ 34764-2021 "Вагоны-самосвалы.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4"/>
          <w:p>
            <w:pPr>
              <w:spacing w:after="20"/>
              <w:ind w:left="20"/>
              <w:jc w:val="both"/>
            </w:pPr>
            <w:r>
              <w:rPr>
                <w:rFonts w:ascii="Times New Roman"/>
                <w:b w:val="false"/>
                <w:i w:val="false"/>
                <w:color w:val="000000"/>
                <w:sz w:val="20"/>
              </w:rPr>
              <w:t>
пункт 3.1.1</w:t>
            </w:r>
          </w:p>
          <w:bookmarkEnd w:id="284"/>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(в части показателя "тормозной путь") ГОСТ 34434-2018 "Тормозные системы грузовых железнодорожных вагонов. Технические требования и правила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5"/>
          <w:p>
            <w:pPr>
              <w:spacing w:after="20"/>
              <w:ind w:left="20"/>
              <w:jc w:val="both"/>
            </w:pPr>
            <w:r>
              <w:rPr>
                <w:rFonts w:ascii="Times New Roman"/>
                <w:b w:val="false"/>
                <w:i w:val="false"/>
                <w:color w:val="000000"/>
                <w:sz w:val="20"/>
              </w:rPr>
              <w:t>
таблица 1 раздела 4</w:t>
            </w:r>
          </w:p>
          <w:bookmarkEnd w:id="285"/>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55050-2012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6"/>
          <w:p>
            <w:pPr>
              <w:spacing w:after="20"/>
              <w:ind w:left="20"/>
              <w:jc w:val="both"/>
            </w:pPr>
            <w:r>
              <w:rPr>
                <w:rFonts w:ascii="Times New Roman"/>
                <w:b w:val="false"/>
                <w:i w:val="false"/>
                <w:color w:val="000000"/>
                <w:sz w:val="20"/>
              </w:rPr>
              <w:t>
применяется</w:t>
            </w:r>
          </w:p>
          <w:bookmarkEnd w:id="286"/>
          <w:p>
            <w:pPr>
              <w:spacing w:after="20"/>
              <w:ind w:left="20"/>
              <w:jc w:val="both"/>
            </w:pPr>
            <w:r>
              <w:rPr>
                <w:rFonts w:ascii="Times New Roman"/>
                <w:b w:val="false"/>
                <w:i w:val="false"/>
                <w:color w:val="000000"/>
                <w:sz w:val="20"/>
              </w:rPr>
              <w:t>
до 31.12.2023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7"/>
          <w:p>
            <w:pPr>
              <w:spacing w:after="20"/>
              <w:ind w:left="20"/>
              <w:jc w:val="both"/>
            </w:pPr>
            <w:r>
              <w:rPr>
                <w:rFonts w:ascii="Times New Roman"/>
                <w:b w:val="false"/>
                <w:i w:val="false"/>
                <w:color w:val="000000"/>
                <w:sz w:val="20"/>
              </w:rPr>
              <w:t>
пункты 4.1 - 4.3</w:t>
            </w:r>
          </w:p>
          <w:bookmarkEnd w:id="287"/>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29 пункта 6.1.3 совместно с таблицей 1 (режимы 1а, 1в, 1г) и таблицей 2 (режимы IIа, IIв, IIг) ГОСТ 34764-2021 "Вагоны-самосвалы.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3.1.1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8"/>
          <w:p>
            <w:pPr>
              <w:spacing w:after="20"/>
              <w:ind w:left="20"/>
              <w:jc w:val="both"/>
            </w:pPr>
            <w:r>
              <w:rPr>
                <w:rFonts w:ascii="Times New Roman"/>
                <w:b w:val="false"/>
                <w:i w:val="false"/>
                <w:color w:val="000000"/>
                <w:sz w:val="20"/>
              </w:rPr>
              <w:t>
пункт 6.3.7 совместно с пунктом 4.18</w:t>
            </w:r>
          </w:p>
          <w:bookmarkEnd w:id="288"/>
          <w:p>
            <w:pPr>
              <w:spacing w:after="20"/>
              <w:ind w:left="20"/>
              <w:jc w:val="both"/>
            </w:pPr>
            <w:r>
              <w:rPr>
                <w:rFonts w:ascii="Times New Roman"/>
                <w:b w:val="false"/>
                <w:i w:val="false"/>
                <w:color w:val="000000"/>
                <w:sz w:val="20"/>
              </w:rPr>
              <w:t>
ГОСТ 34764-2021 "Вагоны-самосвалы.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3.1.1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"х"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9"/>
          <w:p>
            <w:pPr>
              <w:spacing w:after="20"/>
              <w:ind w:left="20"/>
              <w:jc w:val="both"/>
            </w:pPr>
            <w:r>
              <w:rPr>
                <w:rFonts w:ascii="Times New Roman"/>
                <w:b w:val="false"/>
                <w:i w:val="false"/>
                <w:color w:val="000000"/>
                <w:sz w:val="20"/>
              </w:rPr>
              <w:t>
раздел 8</w:t>
            </w:r>
          </w:p>
          <w:bookmarkEnd w:id="289"/>
          <w:p>
            <w:pPr>
              <w:spacing w:after="20"/>
              <w:ind w:left="20"/>
              <w:jc w:val="both"/>
            </w:pPr>
            <w:r>
              <w:rPr>
                <w:rFonts w:ascii="Times New Roman"/>
                <w:b w:val="false"/>
                <w:i w:val="false"/>
                <w:color w:val="000000"/>
                <w:sz w:val="20"/>
              </w:rPr>
              <w:t>
ГОСТ 34764-2021 "Вагоны-самосвалы.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0"/>
          <w:p>
            <w:pPr>
              <w:spacing w:after="20"/>
              <w:ind w:left="20"/>
              <w:jc w:val="both"/>
            </w:pPr>
            <w:r>
              <w:rPr>
                <w:rFonts w:ascii="Times New Roman"/>
                <w:b w:val="false"/>
                <w:i w:val="false"/>
                <w:color w:val="000000"/>
                <w:sz w:val="20"/>
              </w:rPr>
              <w:t>
пункт 3.1.1</w:t>
            </w:r>
          </w:p>
          <w:bookmarkEnd w:id="290"/>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"ч"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1"/>
          <w:p>
            <w:pPr>
              <w:spacing w:after="20"/>
              <w:ind w:left="20"/>
              <w:jc w:val="both"/>
            </w:pPr>
            <w:r>
              <w:rPr>
                <w:rFonts w:ascii="Times New Roman"/>
                <w:b w:val="false"/>
                <w:i w:val="false"/>
                <w:color w:val="000000"/>
                <w:sz w:val="20"/>
              </w:rPr>
              <w:t>
пункт 3.1.1</w:t>
            </w:r>
          </w:p>
          <w:bookmarkEnd w:id="291"/>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2"/>
          <w:p>
            <w:pPr>
              <w:spacing w:after="20"/>
              <w:ind w:left="20"/>
              <w:jc w:val="both"/>
            </w:pPr>
            <w:r>
              <w:rPr>
                <w:rFonts w:ascii="Times New Roman"/>
                <w:b w:val="false"/>
                <w:i w:val="false"/>
                <w:color w:val="000000"/>
                <w:sz w:val="20"/>
              </w:rPr>
              <w:t>
раздел 8</w:t>
            </w:r>
          </w:p>
          <w:bookmarkEnd w:id="292"/>
          <w:p>
            <w:pPr>
              <w:spacing w:after="20"/>
              <w:ind w:left="20"/>
              <w:jc w:val="both"/>
            </w:pPr>
            <w:r>
              <w:rPr>
                <w:rFonts w:ascii="Times New Roman"/>
                <w:b w:val="false"/>
                <w:i w:val="false"/>
                <w:color w:val="000000"/>
                <w:sz w:val="20"/>
              </w:rPr>
              <w:t>
ГОСТ 34764-2021 "Вагоны-самосвалы.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3"/>
          <w:p>
            <w:pPr>
              <w:spacing w:after="20"/>
              <w:ind w:left="20"/>
              <w:jc w:val="both"/>
            </w:pPr>
            <w:r>
              <w:rPr>
                <w:rFonts w:ascii="Times New Roman"/>
                <w:b w:val="false"/>
                <w:i w:val="false"/>
                <w:color w:val="000000"/>
                <w:sz w:val="20"/>
              </w:rPr>
              <w:t>
таблица 2, третья строка пункта 6.1</w:t>
            </w:r>
          </w:p>
          <w:bookmarkEnd w:id="293"/>
          <w:p>
            <w:pPr>
              <w:spacing w:after="20"/>
              <w:ind w:left="20"/>
              <w:jc w:val="both"/>
            </w:pPr>
            <w:r>
              <w:rPr>
                <w:rFonts w:ascii="Times New Roman"/>
                <w:b w:val="false"/>
                <w:i w:val="false"/>
                <w:color w:val="000000"/>
                <w:sz w:val="20"/>
              </w:rPr>
              <w:t>
ГОСТ 22235-2010 "Вагоны грузовые магистральных железных дорог колеи 1520 мм. Общие требования по обеспечению сохранности при производстве погрузочно-разгрузочных и маневровых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4"/>
          <w:p>
            <w:pPr>
              <w:spacing w:after="20"/>
              <w:ind w:left="20"/>
              <w:jc w:val="both"/>
            </w:pPr>
            <w:r>
              <w:rPr>
                <w:rFonts w:ascii="Times New Roman"/>
                <w:b w:val="false"/>
                <w:i w:val="false"/>
                <w:color w:val="000000"/>
                <w:sz w:val="20"/>
              </w:rPr>
              <w:t>
формула 29 пункта 6.1.3 совместно с таблицей 1 (режимы 1а, 1в, 1г) и таблицей 2 (режимы IIа, IIв, IIг), пункт 6.3.7 совместно с пунктом 4.18</w:t>
            </w:r>
          </w:p>
          <w:bookmarkEnd w:id="294"/>
          <w:p>
            <w:pPr>
              <w:spacing w:after="20"/>
              <w:ind w:left="20"/>
              <w:jc w:val="both"/>
            </w:pPr>
            <w:r>
              <w:rPr>
                <w:rFonts w:ascii="Times New Roman"/>
                <w:b w:val="false"/>
                <w:i w:val="false"/>
                <w:color w:val="000000"/>
                <w:sz w:val="20"/>
              </w:rPr>
              <w:t>
ГОСТ 34764-2021 "Вагоны-самосвалы.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5"/>
          <w:p>
            <w:pPr>
              <w:spacing w:after="20"/>
              <w:ind w:left="20"/>
              <w:jc w:val="both"/>
            </w:pPr>
            <w:r>
              <w:rPr>
                <w:rFonts w:ascii="Times New Roman"/>
                <w:b w:val="false"/>
                <w:i w:val="false"/>
                <w:color w:val="000000"/>
                <w:sz w:val="20"/>
              </w:rPr>
              <w:t>
пункт 3.1.1</w:t>
            </w:r>
          </w:p>
          <w:bookmarkEnd w:id="295"/>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6"/>
          <w:p>
            <w:pPr>
              <w:spacing w:after="20"/>
              <w:ind w:left="20"/>
              <w:jc w:val="both"/>
            </w:pPr>
            <w:r>
              <w:rPr>
                <w:rFonts w:ascii="Times New Roman"/>
                <w:b w:val="false"/>
                <w:i w:val="false"/>
                <w:color w:val="000000"/>
                <w:sz w:val="20"/>
              </w:rPr>
              <w:t>
пункт 21 раздела V</w:t>
            </w:r>
          </w:p>
          <w:bookmarkEnd w:id="296"/>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7"/>
          <w:p>
            <w:pPr>
              <w:spacing w:after="20"/>
              <w:ind w:left="20"/>
              <w:jc w:val="both"/>
            </w:pPr>
            <w:r>
              <w:rPr>
                <w:rFonts w:ascii="Times New Roman"/>
                <w:b w:val="false"/>
                <w:i w:val="false"/>
                <w:color w:val="000000"/>
                <w:sz w:val="20"/>
              </w:rPr>
              <w:t>
раздел 5</w:t>
            </w:r>
          </w:p>
          <w:bookmarkEnd w:id="297"/>
          <w:p>
            <w:pPr>
              <w:spacing w:after="20"/>
              <w:ind w:left="20"/>
              <w:jc w:val="both"/>
            </w:pPr>
            <w:r>
              <w:rPr>
                <w:rFonts w:ascii="Times New Roman"/>
                <w:b w:val="false"/>
                <w:i w:val="false"/>
                <w:color w:val="000000"/>
                <w:sz w:val="20"/>
              </w:rPr>
              <w:t>
СТ РК 1818-2008 "Лестницы, подножки и поручни грузовых вагонов.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(в части показателя "тормозной путь") ГОСТ 34434-2018 "Тормозные системы грузовых железнодорожных вагонов. Технические требования и правила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8"/>
          <w:p>
            <w:pPr>
              <w:spacing w:after="20"/>
              <w:ind w:left="20"/>
              <w:jc w:val="both"/>
            </w:pPr>
            <w:r>
              <w:rPr>
                <w:rFonts w:ascii="Times New Roman"/>
                <w:b w:val="false"/>
                <w:i w:val="false"/>
                <w:color w:val="000000"/>
                <w:sz w:val="20"/>
              </w:rPr>
              <w:t xml:space="preserve">
пункты 5.1.2 и 5.3.1, </w:t>
            </w:r>
          </w:p>
          <w:bookmarkEnd w:id="298"/>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9"/>
          <w:p>
            <w:pPr>
              <w:spacing w:after="20"/>
              <w:ind w:left="20"/>
              <w:jc w:val="both"/>
            </w:pPr>
            <w:r>
              <w:rPr>
                <w:rFonts w:ascii="Times New Roman"/>
                <w:b w:val="false"/>
                <w:i w:val="false"/>
                <w:color w:val="000000"/>
                <w:sz w:val="20"/>
              </w:rPr>
              <w:t>
пункты 3.2.6 и 3.1.6,</w:t>
            </w:r>
          </w:p>
          <w:bookmarkEnd w:id="299"/>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29 пункта 6.1.3 совместно с пунктом 4.9 ГОСТ 34764-2021 "Вагоны-самосвалы.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0"/>
          <w:p>
            <w:pPr>
              <w:spacing w:after="20"/>
              <w:ind w:left="20"/>
              <w:jc w:val="both"/>
            </w:pPr>
            <w:r>
              <w:rPr>
                <w:rFonts w:ascii="Times New Roman"/>
                <w:b w:val="false"/>
                <w:i w:val="false"/>
                <w:color w:val="000000"/>
                <w:sz w:val="20"/>
              </w:rPr>
              <w:t xml:space="preserve">
пункт 3.1.1 </w:t>
            </w:r>
          </w:p>
          <w:bookmarkEnd w:id="300"/>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1"/>
          <w:p>
            <w:pPr>
              <w:spacing w:after="20"/>
              <w:ind w:left="20"/>
              <w:jc w:val="both"/>
            </w:pPr>
            <w:r>
              <w:rPr>
                <w:rFonts w:ascii="Times New Roman"/>
                <w:b w:val="false"/>
                <w:i w:val="false"/>
                <w:color w:val="000000"/>
                <w:sz w:val="20"/>
              </w:rPr>
              <w:t>
пункт 5.1.2</w:t>
            </w:r>
          </w:p>
          <w:bookmarkEnd w:id="301"/>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2"/>
          <w:p>
            <w:pPr>
              <w:spacing w:after="20"/>
              <w:ind w:left="20"/>
              <w:jc w:val="both"/>
            </w:pPr>
            <w:r>
              <w:rPr>
                <w:rFonts w:ascii="Times New Roman"/>
                <w:b w:val="false"/>
                <w:i w:val="false"/>
                <w:color w:val="000000"/>
                <w:sz w:val="20"/>
              </w:rPr>
              <w:t>
пункты 3.1.5 и 3.1.6</w:t>
            </w:r>
          </w:p>
          <w:bookmarkEnd w:id="302"/>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3"/>
          <w:p>
            <w:pPr>
              <w:spacing w:after="20"/>
              <w:ind w:left="20"/>
              <w:jc w:val="both"/>
            </w:pPr>
            <w:r>
              <w:rPr>
                <w:rFonts w:ascii="Times New Roman"/>
                <w:b w:val="false"/>
                <w:i w:val="false"/>
                <w:color w:val="000000"/>
                <w:sz w:val="20"/>
              </w:rPr>
              <w:t>
пункт 3.1.8</w:t>
            </w:r>
          </w:p>
          <w:bookmarkEnd w:id="303"/>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4"/>
          <w:p>
            <w:pPr>
              <w:spacing w:after="20"/>
              <w:ind w:left="20"/>
              <w:jc w:val="both"/>
            </w:pPr>
            <w:r>
              <w:rPr>
                <w:rFonts w:ascii="Times New Roman"/>
                <w:b w:val="false"/>
                <w:i w:val="false"/>
                <w:color w:val="000000"/>
                <w:sz w:val="20"/>
              </w:rPr>
              <w:t>
пункт 61* раздела V</w:t>
            </w:r>
          </w:p>
          <w:bookmarkEnd w:id="304"/>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5"/>
          <w:p>
            <w:pPr>
              <w:spacing w:after="20"/>
              <w:ind w:left="20"/>
              <w:jc w:val="both"/>
            </w:pPr>
            <w:r>
              <w:rPr>
                <w:rFonts w:ascii="Times New Roman"/>
                <w:b w:val="false"/>
                <w:i w:val="false"/>
                <w:color w:val="000000"/>
                <w:sz w:val="20"/>
              </w:rPr>
              <w:t>
пункт 3.1.7</w:t>
            </w:r>
          </w:p>
          <w:bookmarkEnd w:id="305"/>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6"/>
          <w:p>
            <w:pPr>
              <w:spacing w:after="20"/>
              <w:ind w:left="20"/>
              <w:jc w:val="both"/>
            </w:pPr>
            <w:r>
              <w:rPr>
                <w:rFonts w:ascii="Times New Roman"/>
                <w:b w:val="false"/>
                <w:i w:val="false"/>
                <w:color w:val="000000"/>
                <w:sz w:val="20"/>
              </w:rPr>
              <w:t>
пункт 4.1.5 (четвертый абзац)</w:t>
            </w:r>
          </w:p>
          <w:bookmarkEnd w:id="306"/>
          <w:p>
            <w:pPr>
              <w:spacing w:after="20"/>
              <w:ind w:left="20"/>
              <w:jc w:val="both"/>
            </w:pPr>
            <w:r>
              <w:rPr>
                <w:rFonts w:ascii="Times New Roman"/>
                <w:b w:val="false"/>
                <w:i w:val="false"/>
                <w:color w:val="000000"/>
                <w:sz w:val="20"/>
              </w:rPr>
              <w:t>
ГОСТ 5973-2009 "Вагоны-самосвалы (думпкары)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7"/>
          <w:p>
            <w:pPr>
              <w:spacing w:after="20"/>
              <w:ind w:left="20"/>
              <w:jc w:val="both"/>
            </w:pPr>
            <w:r>
              <w:rPr>
                <w:rFonts w:ascii="Times New Roman"/>
                <w:b w:val="false"/>
                <w:i w:val="false"/>
                <w:color w:val="000000"/>
                <w:sz w:val="20"/>
              </w:rPr>
              <w:t>
пункт 4.13 (четвертый абзац)</w:t>
            </w:r>
          </w:p>
          <w:bookmarkEnd w:id="307"/>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8"/>
          <w:p>
            <w:pPr>
              <w:spacing w:after="20"/>
              <w:ind w:left="20"/>
              <w:jc w:val="both"/>
            </w:pPr>
            <w:r>
              <w:rPr>
                <w:rFonts w:ascii="Times New Roman"/>
                <w:b w:val="false"/>
                <w:i w:val="false"/>
                <w:color w:val="000000"/>
                <w:sz w:val="20"/>
              </w:rPr>
              <w:t>
пункт 4.13 (четвертый абзац)</w:t>
            </w:r>
          </w:p>
          <w:bookmarkEnd w:id="308"/>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9"/>
          <w:p>
            <w:pPr>
              <w:spacing w:after="20"/>
              <w:ind w:left="20"/>
              <w:jc w:val="both"/>
            </w:pPr>
            <w:r>
              <w:rPr>
                <w:rFonts w:ascii="Times New Roman"/>
                <w:b w:val="false"/>
                <w:i w:val="false"/>
                <w:color w:val="000000"/>
                <w:sz w:val="20"/>
              </w:rPr>
              <w:t>
пункт 3.8</w:t>
            </w:r>
          </w:p>
          <w:bookmarkEnd w:id="309"/>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0"/>
          <w:p>
            <w:pPr>
              <w:spacing w:after="20"/>
              <w:ind w:left="20"/>
              <w:jc w:val="both"/>
            </w:pPr>
            <w:r>
              <w:rPr>
                <w:rFonts w:ascii="Times New Roman"/>
                <w:b w:val="false"/>
                <w:i w:val="false"/>
                <w:color w:val="000000"/>
                <w:sz w:val="20"/>
              </w:rPr>
              <w:t>
пункты 4.4.1-4.4.3</w:t>
            </w:r>
          </w:p>
          <w:bookmarkEnd w:id="310"/>
          <w:p>
            <w:pPr>
              <w:spacing w:after="20"/>
              <w:ind w:left="20"/>
              <w:jc w:val="both"/>
            </w:pPr>
            <w:r>
              <w:rPr>
                <w:rFonts w:ascii="Times New Roman"/>
                <w:b w:val="false"/>
                <w:i w:val="false"/>
                <w:color w:val="000000"/>
                <w:sz w:val="20"/>
              </w:rPr>
              <w:t>
ГОСТ 5973-2009 "Вагоны-самосвалы (думпкары)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Вагоны-цистерны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1"/>
          <w:p>
            <w:pPr>
              <w:spacing w:after="20"/>
              <w:ind w:left="20"/>
              <w:jc w:val="both"/>
            </w:pPr>
            <w:r>
              <w:rPr>
                <w:rFonts w:ascii="Times New Roman"/>
                <w:b w:val="false"/>
                <w:i w:val="false"/>
                <w:color w:val="000000"/>
                <w:sz w:val="20"/>
              </w:rPr>
              <w:t>
пункты 4.2 и 4.3</w:t>
            </w:r>
          </w:p>
          <w:bookmarkEnd w:id="311"/>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2"/>
          <w:p>
            <w:pPr>
              <w:spacing w:after="20"/>
              <w:ind w:left="20"/>
              <w:jc w:val="both"/>
            </w:pPr>
            <w:r>
              <w:rPr>
                <w:rFonts w:ascii="Times New Roman"/>
                <w:b w:val="false"/>
                <w:i w:val="false"/>
                <w:color w:val="000000"/>
                <w:sz w:val="20"/>
              </w:rPr>
              <w:t>
пункт 4.1.2</w:t>
            </w:r>
          </w:p>
          <w:bookmarkEnd w:id="312"/>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3"/>
          <w:p>
            <w:pPr>
              <w:spacing w:after="20"/>
              <w:ind w:left="20"/>
              <w:jc w:val="both"/>
            </w:pPr>
            <w:r>
              <w:rPr>
                <w:rFonts w:ascii="Times New Roman"/>
                <w:b w:val="false"/>
                <w:i w:val="false"/>
                <w:color w:val="000000"/>
                <w:sz w:val="20"/>
              </w:rPr>
              <w:t>
применяется до 31.12.2027</w:t>
            </w:r>
          </w:p>
          <w:bookmarkEnd w:id="313"/>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4"/>
          <w:p>
            <w:pPr>
              <w:spacing w:after="20"/>
              <w:ind w:left="20"/>
              <w:jc w:val="both"/>
            </w:pPr>
            <w:r>
              <w:rPr>
                <w:rFonts w:ascii="Times New Roman"/>
                <w:b w:val="false"/>
                <w:i w:val="false"/>
                <w:color w:val="000000"/>
                <w:sz w:val="20"/>
              </w:rPr>
              <w:t>
формула 6.2 пункта 6.1.3</w:t>
            </w:r>
          </w:p>
          <w:bookmarkEnd w:id="314"/>
          <w:bookmarkStart w:name="z327" w:id="315"/>
          <w:p>
            <w:pPr>
              <w:spacing w:after="20"/>
              <w:ind w:left="20"/>
              <w:jc w:val="both"/>
            </w:pPr>
            <w:r>
              <w:rPr>
                <w:rFonts w:ascii="Times New Roman"/>
                <w:b w:val="false"/>
                <w:i w:val="false"/>
                <w:color w:val="000000"/>
                <w:sz w:val="20"/>
              </w:rPr>
              <w:t>
совместно с таблицей 1 (режим 1а)</w:t>
            </w:r>
          </w:p>
          <w:bookmarkEnd w:id="315"/>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6"/>
          <w:p>
            <w:pPr>
              <w:spacing w:after="20"/>
              <w:ind w:left="20"/>
              <w:jc w:val="both"/>
            </w:pPr>
            <w:r>
              <w:rPr>
                <w:rFonts w:ascii="Times New Roman"/>
                <w:b w:val="false"/>
                <w:i w:val="false"/>
                <w:color w:val="000000"/>
                <w:sz w:val="20"/>
              </w:rPr>
              <w:t>
пункт 4.2.1</w:t>
            </w:r>
          </w:p>
          <w:bookmarkEnd w:id="316"/>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7"/>
          <w:p>
            <w:pPr>
              <w:spacing w:after="20"/>
              <w:ind w:left="20"/>
              <w:jc w:val="both"/>
            </w:pPr>
            <w:r>
              <w:rPr>
                <w:rFonts w:ascii="Times New Roman"/>
                <w:b w:val="false"/>
                <w:i w:val="false"/>
                <w:color w:val="000000"/>
                <w:sz w:val="20"/>
              </w:rPr>
              <w:t>
пункты 4.2 и 4.3</w:t>
            </w:r>
          </w:p>
          <w:bookmarkEnd w:id="317"/>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8"/>
          <w:p>
            <w:pPr>
              <w:spacing w:after="20"/>
              <w:ind w:left="20"/>
              <w:jc w:val="both"/>
            </w:pPr>
            <w:r>
              <w:rPr>
                <w:rFonts w:ascii="Times New Roman"/>
                <w:b w:val="false"/>
                <w:i w:val="false"/>
                <w:color w:val="000000"/>
                <w:sz w:val="20"/>
              </w:rPr>
              <w:t>
пункт 2.2</w:t>
            </w:r>
          </w:p>
          <w:bookmarkEnd w:id="318"/>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9"/>
          <w:p>
            <w:pPr>
              <w:spacing w:after="20"/>
              <w:ind w:left="20"/>
              <w:jc w:val="both"/>
            </w:pPr>
            <w:r>
              <w:rPr>
                <w:rFonts w:ascii="Times New Roman"/>
                <w:b w:val="false"/>
                <w:i w:val="false"/>
                <w:color w:val="000000"/>
                <w:sz w:val="20"/>
              </w:rPr>
              <w:t xml:space="preserve">
подпункт "б" пункта 4.1.3 </w:t>
            </w:r>
          </w:p>
          <w:bookmarkEnd w:id="319"/>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0"/>
          <w:p>
            <w:pPr>
              <w:spacing w:after="20"/>
              <w:ind w:left="20"/>
              <w:jc w:val="both"/>
            </w:pPr>
            <w:r>
              <w:rPr>
                <w:rFonts w:ascii="Times New Roman"/>
                <w:b w:val="false"/>
                <w:i w:val="false"/>
                <w:color w:val="000000"/>
                <w:sz w:val="20"/>
              </w:rPr>
              <w:t>
применяется</w:t>
            </w:r>
          </w:p>
          <w:bookmarkEnd w:id="320"/>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1"/>
          <w:p>
            <w:pPr>
              <w:spacing w:after="20"/>
              <w:ind w:left="20"/>
              <w:jc w:val="both"/>
            </w:pPr>
            <w:r>
              <w:rPr>
                <w:rFonts w:ascii="Times New Roman"/>
                <w:b w:val="false"/>
                <w:i w:val="false"/>
                <w:color w:val="000000"/>
                <w:sz w:val="20"/>
              </w:rPr>
              <w:t>
пункты 8.2, 8.4 и 8.5</w:t>
            </w:r>
          </w:p>
          <w:bookmarkEnd w:id="321"/>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2"/>
          <w:p>
            <w:pPr>
              <w:spacing w:after="20"/>
              <w:ind w:left="20"/>
              <w:jc w:val="both"/>
            </w:pPr>
            <w:r>
              <w:rPr>
                <w:rFonts w:ascii="Times New Roman"/>
                <w:b w:val="false"/>
                <w:i w:val="false"/>
                <w:color w:val="000000"/>
                <w:sz w:val="20"/>
              </w:rPr>
              <w:t>
пункт 4.2.1</w:t>
            </w:r>
          </w:p>
          <w:bookmarkEnd w:id="322"/>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3"/>
          <w:p>
            <w:pPr>
              <w:spacing w:after="20"/>
              <w:ind w:left="20"/>
              <w:jc w:val="both"/>
            </w:pPr>
            <w:r>
              <w:rPr>
                <w:rFonts w:ascii="Times New Roman"/>
                <w:b w:val="false"/>
                <w:i w:val="false"/>
                <w:color w:val="000000"/>
                <w:sz w:val="20"/>
              </w:rPr>
              <w:t>
показатель 4 таблицы 14 пункта 7.1.8, и пункт 7.3</w:t>
            </w:r>
          </w:p>
          <w:bookmarkEnd w:id="323"/>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4"/>
          <w:p>
            <w:pPr>
              <w:spacing w:after="20"/>
              <w:ind w:left="20"/>
              <w:jc w:val="both"/>
            </w:pPr>
            <w:r>
              <w:rPr>
                <w:rFonts w:ascii="Times New Roman"/>
                <w:b w:val="false"/>
                <w:i w:val="false"/>
                <w:color w:val="000000"/>
                <w:sz w:val="20"/>
              </w:rPr>
              <w:t>
пункт 4.2.1</w:t>
            </w:r>
          </w:p>
          <w:bookmarkEnd w:id="324"/>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5"/>
          <w:p>
            <w:pPr>
              <w:spacing w:after="20"/>
              <w:ind w:left="20"/>
              <w:jc w:val="both"/>
            </w:pPr>
            <w:r>
              <w:rPr>
                <w:rFonts w:ascii="Times New Roman"/>
                <w:b w:val="false"/>
                <w:i w:val="false"/>
                <w:color w:val="000000"/>
                <w:sz w:val="20"/>
              </w:rPr>
              <w:t>
применяется</w:t>
            </w:r>
          </w:p>
          <w:bookmarkEnd w:id="325"/>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6"/>
          <w:p>
            <w:pPr>
              <w:spacing w:after="20"/>
              <w:ind w:left="20"/>
              <w:jc w:val="both"/>
            </w:pPr>
            <w:r>
              <w:rPr>
                <w:rFonts w:ascii="Times New Roman"/>
                <w:b w:val="false"/>
                <w:i w:val="false"/>
                <w:color w:val="000000"/>
                <w:sz w:val="20"/>
              </w:rPr>
              <w:t>
пункт 7.4 совместно с пунктом 5.3</w:t>
            </w:r>
          </w:p>
          <w:bookmarkEnd w:id="326"/>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7"/>
          <w:p>
            <w:pPr>
              <w:spacing w:after="20"/>
              <w:ind w:left="20"/>
              <w:jc w:val="both"/>
            </w:pPr>
            <w:r>
              <w:rPr>
                <w:rFonts w:ascii="Times New Roman"/>
                <w:b w:val="false"/>
                <w:i w:val="false"/>
                <w:color w:val="000000"/>
                <w:sz w:val="20"/>
              </w:rPr>
              <w:t>
пункт 4.2.1</w:t>
            </w:r>
          </w:p>
          <w:bookmarkEnd w:id="327"/>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8"/>
          <w:p>
            <w:pPr>
              <w:spacing w:after="20"/>
              <w:ind w:left="20"/>
              <w:jc w:val="both"/>
            </w:pPr>
            <w:r>
              <w:rPr>
                <w:rFonts w:ascii="Times New Roman"/>
                <w:b w:val="false"/>
                <w:i w:val="false"/>
                <w:color w:val="000000"/>
                <w:sz w:val="20"/>
              </w:rPr>
              <w:t>
применяется</w:t>
            </w:r>
          </w:p>
          <w:bookmarkEnd w:id="328"/>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9"/>
          <w:p>
            <w:pPr>
              <w:spacing w:after="20"/>
              <w:ind w:left="20"/>
              <w:jc w:val="both"/>
            </w:pPr>
            <w:r>
              <w:rPr>
                <w:rFonts w:ascii="Times New Roman"/>
                <w:b w:val="false"/>
                <w:i w:val="false"/>
                <w:color w:val="000000"/>
                <w:sz w:val="20"/>
              </w:rPr>
              <w:t>
пункты 5.1.2 и 5.3.1,</w:t>
            </w:r>
          </w:p>
          <w:bookmarkEnd w:id="329"/>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0"/>
          <w:p>
            <w:pPr>
              <w:spacing w:after="20"/>
              <w:ind w:left="20"/>
              <w:jc w:val="both"/>
            </w:pPr>
            <w:r>
              <w:rPr>
                <w:rFonts w:ascii="Times New Roman"/>
                <w:b w:val="false"/>
                <w:i w:val="false"/>
                <w:color w:val="000000"/>
                <w:sz w:val="20"/>
              </w:rPr>
              <w:t>
пункты 8.2 и 8.4</w:t>
            </w:r>
          </w:p>
          <w:bookmarkEnd w:id="330"/>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1"/>
          <w:p>
            <w:pPr>
              <w:spacing w:after="20"/>
              <w:ind w:left="20"/>
              <w:jc w:val="both"/>
            </w:pPr>
            <w:r>
              <w:rPr>
                <w:rFonts w:ascii="Times New Roman"/>
                <w:b w:val="false"/>
                <w:i w:val="false"/>
                <w:color w:val="000000"/>
                <w:sz w:val="20"/>
              </w:rPr>
              <w:t>
пункт 4.2.1</w:t>
            </w:r>
          </w:p>
          <w:bookmarkEnd w:id="331"/>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2"/>
          <w:p>
            <w:pPr>
              <w:spacing w:after="20"/>
              <w:ind w:left="20"/>
              <w:jc w:val="both"/>
            </w:pPr>
            <w:r>
              <w:rPr>
                <w:rFonts w:ascii="Times New Roman"/>
                <w:b w:val="false"/>
                <w:i w:val="false"/>
                <w:color w:val="000000"/>
                <w:sz w:val="20"/>
              </w:rPr>
              <w:t>
пункт 4.2 (в части показателя "тормозной путь")</w:t>
            </w:r>
          </w:p>
          <w:bookmarkEnd w:id="332"/>
          <w:p>
            <w:pPr>
              <w:spacing w:after="20"/>
              <w:ind w:left="20"/>
              <w:jc w:val="both"/>
            </w:pPr>
            <w:r>
              <w:rPr>
                <w:rFonts w:ascii="Times New Roman"/>
                <w:b w:val="false"/>
                <w:i w:val="false"/>
                <w:color w:val="000000"/>
                <w:sz w:val="20"/>
              </w:rPr>
              <w:t>
ГОСТ 34434-2018 "Тормозные системы грузовых железнодорожных вагонов. Технические требования и правила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3"/>
          <w:p>
            <w:pPr>
              <w:spacing w:after="20"/>
              <w:ind w:left="20"/>
              <w:jc w:val="both"/>
            </w:pPr>
            <w:r>
              <w:rPr>
                <w:rFonts w:ascii="Times New Roman"/>
                <w:b w:val="false"/>
                <w:i w:val="false"/>
                <w:color w:val="000000"/>
                <w:sz w:val="20"/>
              </w:rPr>
              <w:t xml:space="preserve">
таблица 1 раздела 4 </w:t>
            </w:r>
          </w:p>
          <w:bookmarkEnd w:id="333"/>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55050-2012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4"/>
          <w:p>
            <w:pPr>
              <w:spacing w:after="20"/>
              <w:ind w:left="20"/>
              <w:jc w:val="both"/>
            </w:pPr>
            <w:r>
              <w:rPr>
                <w:rFonts w:ascii="Times New Roman"/>
                <w:b w:val="false"/>
                <w:i w:val="false"/>
                <w:color w:val="000000"/>
                <w:sz w:val="20"/>
              </w:rPr>
              <w:t>
применяется</w:t>
            </w:r>
          </w:p>
          <w:bookmarkEnd w:id="334"/>
          <w:p>
            <w:pPr>
              <w:spacing w:after="20"/>
              <w:ind w:left="20"/>
              <w:jc w:val="both"/>
            </w:pPr>
            <w:r>
              <w:rPr>
                <w:rFonts w:ascii="Times New Roman"/>
                <w:b w:val="false"/>
                <w:i w:val="false"/>
                <w:color w:val="000000"/>
                <w:sz w:val="20"/>
              </w:rPr>
              <w:t>
до 31.12.2023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5"/>
          <w:p>
            <w:pPr>
              <w:spacing w:after="20"/>
              <w:ind w:left="20"/>
              <w:jc w:val="both"/>
            </w:pPr>
            <w:r>
              <w:rPr>
                <w:rFonts w:ascii="Times New Roman"/>
                <w:b w:val="false"/>
                <w:i w:val="false"/>
                <w:color w:val="000000"/>
                <w:sz w:val="20"/>
              </w:rPr>
              <w:t>
пункты 4.2.4 (первое и второе предложение только для нефтебензиновых цистерн), 4.2.18 (для цистерн, перевозящих пищевые продукты), 5.18 (для цистерн, перевозящих опасные грузы), 5.20 (для опасных грузов класса 2 в части наличия), 5.23 и 5.28</w:t>
            </w:r>
          </w:p>
          <w:bookmarkEnd w:id="335"/>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6"/>
          <w:p>
            <w:pPr>
              <w:spacing w:after="20"/>
              <w:ind w:left="20"/>
              <w:jc w:val="both"/>
            </w:pPr>
            <w:r>
              <w:rPr>
                <w:rFonts w:ascii="Times New Roman"/>
                <w:b w:val="false"/>
                <w:i w:val="false"/>
                <w:color w:val="000000"/>
                <w:sz w:val="20"/>
              </w:rPr>
              <w:t xml:space="preserve">
формула 6.2 пункта 6.1.3 </w:t>
            </w:r>
          </w:p>
          <w:bookmarkEnd w:id="336"/>
          <w:bookmarkStart w:name="z349" w:id="337"/>
          <w:p>
            <w:pPr>
              <w:spacing w:after="20"/>
              <w:ind w:left="20"/>
              <w:jc w:val="both"/>
            </w:pPr>
            <w:r>
              <w:rPr>
                <w:rFonts w:ascii="Times New Roman"/>
                <w:b w:val="false"/>
                <w:i w:val="false"/>
                <w:color w:val="000000"/>
                <w:sz w:val="20"/>
              </w:rPr>
              <w:t>
совместно с таблицей 1 (режимы 1а, 1в и 1г)</w:t>
            </w:r>
          </w:p>
          <w:bookmarkEnd w:id="337"/>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8"/>
          <w:p>
            <w:pPr>
              <w:spacing w:after="20"/>
              <w:ind w:left="20"/>
              <w:jc w:val="both"/>
            </w:pPr>
            <w:r>
              <w:rPr>
                <w:rFonts w:ascii="Times New Roman"/>
                <w:b w:val="false"/>
                <w:i w:val="false"/>
                <w:color w:val="000000"/>
                <w:sz w:val="20"/>
              </w:rPr>
              <w:t>
пункт 4.2.1</w:t>
            </w:r>
          </w:p>
          <w:bookmarkEnd w:id="338"/>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9"/>
          <w:p>
            <w:pPr>
              <w:spacing w:after="20"/>
              <w:ind w:left="20"/>
              <w:jc w:val="both"/>
            </w:pPr>
            <w:r>
              <w:rPr>
                <w:rFonts w:ascii="Times New Roman"/>
                <w:b w:val="false"/>
                <w:i w:val="false"/>
                <w:color w:val="000000"/>
                <w:sz w:val="20"/>
              </w:rPr>
              <w:t>
применяется</w:t>
            </w:r>
          </w:p>
          <w:bookmarkEnd w:id="339"/>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0"/>
          <w:p>
            <w:pPr>
              <w:spacing w:after="20"/>
              <w:ind w:left="20"/>
              <w:jc w:val="both"/>
            </w:pPr>
            <w:r>
              <w:rPr>
                <w:rFonts w:ascii="Times New Roman"/>
                <w:b w:val="false"/>
                <w:i w:val="false"/>
                <w:color w:val="000000"/>
                <w:sz w:val="20"/>
              </w:rPr>
              <w:t>
пункт 6.3.8 совместно с пунктом 4.6</w:t>
            </w:r>
          </w:p>
          <w:bookmarkEnd w:id="340"/>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1"/>
          <w:p>
            <w:pPr>
              <w:spacing w:after="20"/>
              <w:ind w:left="20"/>
              <w:jc w:val="both"/>
            </w:pPr>
            <w:r>
              <w:rPr>
                <w:rFonts w:ascii="Times New Roman"/>
                <w:b w:val="false"/>
                <w:i w:val="false"/>
                <w:color w:val="000000"/>
                <w:sz w:val="20"/>
              </w:rPr>
              <w:t>
пункт 4.2.1</w:t>
            </w:r>
          </w:p>
          <w:bookmarkEnd w:id="341"/>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2"/>
          <w:p>
            <w:pPr>
              <w:spacing w:after="20"/>
              <w:ind w:left="20"/>
              <w:jc w:val="both"/>
            </w:pPr>
            <w:r>
              <w:rPr>
                <w:rFonts w:ascii="Times New Roman"/>
                <w:b w:val="false"/>
                <w:i w:val="false"/>
                <w:color w:val="000000"/>
                <w:sz w:val="20"/>
              </w:rPr>
              <w:t>
применяется</w:t>
            </w:r>
          </w:p>
          <w:bookmarkEnd w:id="342"/>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"х"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3"/>
          <w:p>
            <w:pPr>
              <w:spacing w:after="20"/>
              <w:ind w:left="20"/>
              <w:jc w:val="both"/>
            </w:pPr>
            <w:r>
              <w:rPr>
                <w:rFonts w:ascii="Times New Roman"/>
                <w:b w:val="false"/>
                <w:i w:val="false"/>
                <w:color w:val="000000"/>
                <w:sz w:val="20"/>
              </w:rPr>
              <w:t>
пункт 8.5</w:t>
            </w:r>
          </w:p>
          <w:bookmarkEnd w:id="343"/>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4"/>
          <w:p>
            <w:pPr>
              <w:spacing w:after="20"/>
              <w:ind w:left="20"/>
              <w:jc w:val="both"/>
            </w:pPr>
            <w:r>
              <w:rPr>
                <w:rFonts w:ascii="Times New Roman"/>
                <w:b w:val="false"/>
                <w:i w:val="false"/>
                <w:color w:val="000000"/>
                <w:sz w:val="20"/>
              </w:rPr>
              <w:t>
пункт 4.2.1</w:t>
            </w:r>
          </w:p>
          <w:bookmarkEnd w:id="344"/>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"ч"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5"/>
          <w:p>
            <w:pPr>
              <w:spacing w:after="20"/>
              <w:ind w:left="20"/>
              <w:jc w:val="both"/>
            </w:pPr>
            <w:r>
              <w:rPr>
                <w:rFonts w:ascii="Times New Roman"/>
                <w:b w:val="false"/>
                <w:i w:val="false"/>
                <w:color w:val="000000"/>
                <w:sz w:val="20"/>
              </w:rPr>
              <w:t>
пункты 8.2 и 8.4</w:t>
            </w:r>
          </w:p>
          <w:bookmarkEnd w:id="345"/>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6"/>
          <w:p>
            <w:pPr>
              <w:spacing w:after="20"/>
              <w:ind w:left="20"/>
              <w:jc w:val="both"/>
            </w:pPr>
            <w:r>
              <w:rPr>
                <w:rFonts w:ascii="Times New Roman"/>
                <w:b w:val="false"/>
                <w:i w:val="false"/>
                <w:color w:val="000000"/>
                <w:sz w:val="20"/>
              </w:rPr>
              <w:t>
пункт 4.2.1</w:t>
            </w:r>
          </w:p>
          <w:bookmarkEnd w:id="346"/>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7"/>
          <w:p>
            <w:pPr>
              <w:spacing w:after="20"/>
              <w:ind w:left="20"/>
              <w:jc w:val="both"/>
            </w:pPr>
            <w:r>
              <w:rPr>
                <w:rFonts w:ascii="Times New Roman"/>
                <w:b w:val="false"/>
                <w:i w:val="false"/>
                <w:color w:val="000000"/>
                <w:sz w:val="20"/>
              </w:rPr>
              <w:t>
применяется</w:t>
            </w:r>
          </w:p>
          <w:bookmarkEnd w:id="347"/>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8"/>
          <w:p>
            <w:pPr>
              <w:spacing w:after="20"/>
              <w:ind w:left="20"/>
              <w:jc w:val="both"/>
            </w:pPr>
            <w:r>
              <w:rPr>
                <w:rFonts w:ascii="Times New Roman"/>
                <w:b w:val="false"/>
                <w:i w:val="false"/>
                <w:color w:val="000000"/>
                <w:sz w:val="20"/>
              </w:rPr>
              <w:t>
пункт 6.1 (таблица 2, третья строка)</w:t>
            </w:r>
          </w:p>
          <w:bookmarkEnd w:id="348"/>
          <w:p>
            <w:pPr>
              <w:spacing w:after="20"/>
              <w:ind w:left="20"/>
              <w:jc w:val="both"/>
            </w:pPr>
            <w:r>
              <w:rPr>
                <w:rFonts w:ascii="Times New Roman"/>
                <w:b w:val="false"/>
                <w:i w:val="false"/>
                <w:color w:val="000000"/>
                <w:sz w:val="20"/>
              </w:rPr>
              <w:t>
ГОСТ 22235-2010 "Вагоны грузовые магистральных железных дорог колеи 1520 мм. Общие требования по обеспечению сохранности при производстве погрузочно-разгрузочных и маневровых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9"/>
          <w:p>
            <w:pPr>
              <w:spacing w:after="20"/>
              <w:ind w:left="20"/>
              <w:jc w:val="both"/>
            </w:pPr>
            <w:r>
              <w:rPr>
                <w:rFonts w:ascii="Times New Roman"/>
                <w:b w:val="false"/>
                <w:i w:val="false"/>
                <w:color w:val="000000"/>
                <w:sz w:val="20"/>
              </w:rPr>
              <w:t>
формула 6.2 пункта 6.1.3 совместно с таблицей 1</w:t>
            </w:r>
          </w:p>
          <w:bookmarkEnd w:id="349"/>
          <w:bookmarkStart w:name="z362" w:id="350"/>
          <w:p>
            <w:pPr>
              <w:spacing w:after="20"/>
              <w:ind w:left="20"/>
              <w:jc w:val="both"/>
            </w:pPr>
            <w:r>
              <w:rPr>
                <w:rFonts w:ascii="Times New Roman"/>
                <w:b w:val="false"/>
                <w:i w:val="false"/>
                <w:color w:val="000000"/>
                <w:sz w:val="20"/>
              </w:rPr>
              <w:t>
(режимы 1а, 1в, 1г), пункт 6.3.8 совместно с пунктом 4.6</w:t>
            </w:r>
          </w:p>
          <w:bookmarkEnd w:id="350"/>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1"/>
          <w:p>
            <w:pPr>
              <w:spacing w:after="20"/>
              <w:ind w:left="20"/>
              <w:jc w:val="both"/>
            </w:pPr>
            <w:r>
              <w:rPr>
                <w:rFonts w:ascii="Times New Roman"/>
                <w:b w:val="false"/>
                <w:i w:val="false"/>
                <w:color w:val="000000"/>
                <w:sz w:val="20"/>
              </w:rPr>
              <w:t>
пункт 4.2.1</w:t>
            </w:r>
          </w:p>
          <w:bookmarkEnd w:id="351"/>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2"/>
          <w:p>
            <w:pPr>
              <w:spacing w:after="20"/>
              <w:ind w:left="20"/>
              <w:jc w:val="both"/>
            </w:pPr>
            <w:r>
              <w:rPr>
                <w:rFonts w:ascii="Times New Roman"/>
                <w:b w:val="false"/>
                <w:i w:val="false"/>
                <w:color w:val="000000"/>
                <w:sz w:val="20"/>
              </w:rPr>
              <w:t>
применяется</w:t>
            </w:r>
          </w:p>
          <w:bookmarkEnd w:id="352"/>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3"/>
          <w:p>
            <w:pPr>
              <w:spacing w:after="20"/>
              <w:ind w:left="20"/>
              <w:jc w:val="both"/>
            </w:pPr>
            <w:r>
              <w:rPr>
                <w:rFonts w:ascii="Times New Roman"/>
                <w:b w:val="false"/>
                <w:i w:val="false"/>
                <w:color w:val="000000"/>
                <w:sz w:val="20"/>
              </w:rPr>
              <w:t>
пункт 21 раздела V</w:t>
            </w:r>
          </w:p>
          <w:bookmarkEnd w:id="353"/>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4"/>
          <w:p>
            <w:pPr>
              <w:spacing w:after="20"/>
              <w:ind w:left="20"/>
              <w:jc w:val="both"/>
            </w:pPr>
            <w:r>
              <w:rPr>
                <w:rFonts w:ascii="Times New Roman"/>
                <w:b w:val="false"/>
                <w:i w:val="false"/>
                <w:color w:val="000000"/>
                <w:sz w:val="20"/>
              </w:rPr>
              <w:t>
раздел 5</w:t>
            </w:r>
          </w:p>
          <w:bookmarkEnd w:id="354"/>
          <w:p>
            <w:pPr>
              <w:spacing w:after="20"/>
              <w:ind w:left="20"/>
              <w:jc w:val="both"/>
            </w:pPr>
            <w:r>
              <w:rPr>
                <w:rFonts w:ascii="Times New Roman"/>
                <w:b w:val="false"/>
                <w:i w:val="false"/>
                <w:color w:val="000000"/>
                <w:sz w:val="20"/>
              </w:rPr>
              <w:t>
СТ РК 1818-2008 "Лестницы, подножки и поручни грузовых вагонов.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5"/>
          <w:p>
            <w:pPr>
              <w:spacing w:after="20"/>
              <w:ind w:left="20"/>
              <w:jc w:val="both"/>
            </w:pPr>
            <w:r>
              <w:rPr>
                <w:rFonts w:ascii="Times New Roman"/>
                <w:b w:val="false"/>
                <w:i w:val="false"/>
                <w:color w:val="000000"/>
                <w:sz w:val="20"/>
              </w:rPr>
              <w:t>
пункт 4.2 (в части показателя "тормозной путь")</w:t>
            </w:r>
          </w:p>
          <w:bookmarkEnd w:id="355"/>
          <w:p>
            <w:pPr>
              <w:spacing w:after="20"/>
              <w:ind w:left="20"/>
              <w:jc w:val="both"/>
            </w:pPr>
            <w:r>
              <w:rPr>
                <w:rFonts w:ascii="Times New Roman"/>
                <w:b w:val="false"/>
                <w:i w:val="false"/>
                <w:color w:val="000000"/>
                <w:sz w:val="20"/>
              </w:rPr>
              <w:t>
ГОСТ 34434-2018 "Тормозные системы грузовых железнодорожных вагонов. Технические требования и правила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6"/>
          <w:p>
            <w:pPr>
              <w:spacing w:after="20"/>
              <w:ind w:left="20"/>
              <w:jc w:val="both"/>
            </w:pPr>
            <w:r>
              <w:rPr>
                <w:rFonts w:ascii="Times New Roman"/>
                <w:b w:val="false"/>
                <w:i w:val="false"/>
                <w:color w:val="000000"/>
                <w:sz w:val="20"/>
              </w:rPr>
              <w:t>
пункты 5.1.2 и 5.3.1</w:t>
            </w:r>
          </w:p>
          <w:bookmarkEnd w:id="356"/>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7"/>
          <w:p>
            <w:pPr>
              <w:spacing w:after="20"/>
              <w:ind w:left="20"/>
              <w:jc w:val="both"/>
            </w:pPr>
            <w:r>
              <w:rPr>
                <w:rFonts w:ascii="Times New Roman"/>
                <w:b w:val="false"/>
                <w:i w:val="false"/>
                <w:color w:val="000000"/>
                <w:sz w:val="20"/>
              </w:rPr>
              <w:t>
пункт 5.17</w:t>
            </w:r>
          </w:p>
          <w:bookmarkEnd w:id="357"/>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8"/>
          <w:p>
            <w:pPr>
              <w:spacing w:after="20"/>
              <w:ind w:left="20"/>
              <w:jc w:val="both"/>
            </w:pPr>
            <w:r>
              <w:rPr>
                <w:rFonts w:ascii="Times New Roman"/>
                <w:b w:val="false"/>
                <w:i w:val="false"/>
                <w:color w:val="000000"/>
                <w:sz w:val="20"/>
              </w:rPr>
              <w:t>
формула 6.2 пункта 6.1.3 совместно с пунктом 4.3.14</w:t>
            </w:r>
          </w:p>
          <w:bookmarkEnd w:id="358"/>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9"/>
          <w:p>
            <w:pPr>
              <w:spacing w:after="20"/>
              <w:ind w:left="20"/>
              <w:jc w:val="both"/>
            </w:pPr>
            <w:r>
              <w:rPr>
                <w:rFonts w:ascii="Times New Roman"/>
                <w:b w:val="false"/>
                <w:i w:val="false"/>
                <w:color w:val="000000"/>
                <w:sz w:val="20"/>
              </w:rPr>
              <w:t>
пункт 4.2.1</w:t>
            </w:r>
          </w:p>
          <w:bookmarkEnd w:id="359"/>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60"/>
          <w:p>
            <w:pPr>
              <w:spacing w:after="20"/>
              <w:ind w:left="20"/>
              <w:jc w:val="both"/>
            </w:pPr>
            <w:r>
              <w:rPr>
                <w:rFonts w:ascii="Times New Roman"/>
                <w:b w:val="false"/>
                <w:i w:val="false"/>
                <w:color w:val="000000"/>
                <w:sz w:val="20"/>
              </w:rPr>
              <w:t>
пункт 5.1.2</w:t>
            </w:r>
          </w:p>
          <w:bookmarkEnd w:id="360"/>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1"/>
          <w:p>
            <w:pPr>
              <w:spacing w:after="20"/>
              <w:ind w:left="20"/>
              <w:jc w:val="both"/>
            </w:pPr>
            <w:r>
              <w:rPr>
                <w:rFonts w:ascii="Times New Roman"/>
                <w:b w:val="false"/>
                <w:i w:val="false"/>
                <w:color w:val="000000"/>
                <w:sz w:val="20"/>
              </w:rPr>
              <w:t>
пункты 5.7, 5.9 и 5.10</w:t>
            </w:r>
          </w:p>
          <w:bookmarkEnd w:id="361"/>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2"/>
          <w:p>
            <w:pPr>
              <w:spacing w:after="20"/>
              <w:ind w:left="20"/>
              <w:jc w:val="both"/>
            </w:pPr>
            <w:r>
              <w:rPr>
                <w:rFonts w:ascii="Times New Roman"/>
                <w:b w:val="false"/>
                <w:i w:val="false"/>
                <w:color w:val="000000"/>
                <w:sz w:val="20"/>
              </w:rPr>
              <w:t>
применяется</w:t>
            </w:r>
          </w:p>
          <w:bookmarkEnd w:id="362"/>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3"/>
          <w:p>
            <w:pPr>
              <w:spacing w:after="20"/>
              <w:ind w:left="20"/>
              <w:jc w:val="both"/>
            </w:pPr>
            <w:r>
              <w:rPr>
                <w:rFonts w:ascii="Times New Roman"/>
                <w:b w:val="false"/>
                <w:i w:val="false"/>
                <w:color w:val="000000"/>
                <w:sz w:val="20"/>
              </w:rPr>
              <w:t>
пункты 4.2.10 и 5.16</w:t>
            </w:r>
          </w:p>
          <w:bookmarkEnd w:id="363"/>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4"/>
          <w:p>
            <w:pPr>
              <w:spacing w:after="20"/>
              <w:ind w:left="20"/>
              <w:jc w:val="both"/>
            </w:pPr>
            <w:r>
              <w:rPr>
                <w:rFonts w:ascii="Times New Roman"/>
                <w:b w:val="false"/>
                <w:i w:val="false"/>
                <w:color w:val="000000"/>
                <w:sz w:val="20"/>
              </w:rPr>
              <w:t>
пункт 5.7</w:t>
            </w:r>
          </w:p>
          <w:bookmarkEnd w:id="364"/>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5"/>
          <w:p>
            <w:pPr>
              <w:spacing w:after="20"/>
              <w:ind w:left="20"/>
              <w:jc w:val="both"/>
            </w:pPr>
            <w:r>
              <w:rPr>
                <w:rFonts w:ascii="Times New Roman"/>
                <w:b w:val="false"/>
                <w:i w:val="false"/>
                <w:color w:val="000000"/>
                <w:sz w:val="20"/>
              </w:rPr>
              <w:t>
пункты 4.2.2, 4.2.6, 5.9, 5.12, 5.14 и 5.22</w:t>
            </w:r>
          </w:p>
          <w:bookmarkEnd w:id="365"/>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6"/>
          <w:p>
            <w:pPr>
              <w:spacing w:after="20"/>
              <w:ind w:left="20"/>
              <w:jc w:val="both"/>
            </w:pPr>
            <w:r>
              <w:rPr>
                <w:rFonts w:ascii="Times New Roman"/>
                <w:b w:val="false"/>
                <w:i w:val="false"/>
                <w:color w:val="000000"/>
                <w:sz w:val="20"/>
              </w:rPr>
              <w:t>
применяется</w:t>
            </w:r>
          </w:p>
          <w:bookmarkEnd w:id="366"/>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7"/>
          <w:p>
            <w:pPr>
              <w:spacing w:after="20"/>
              <w:ind w:left="20"/>
              <w:jc w:val="both"/>
            </w:pPr>
            <w:r>
              <w:rPr>
                <w:rFonts w:ascii="Times New Roman"/>
                <w:b w:val="false"/>
                <w:i w:val="false"/>
                <w:color w:val="000000"/>
                <w:sz w:val="20"/>
              </w:rPr>
              <w:t>
пункт 4.13 (четвертый абзац)</w:t>
            </w:r>
          </w:p>
          <w:bookmarkEnd w:id="367"/>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8"/>
          <w:p>
            <w:pPr>
              <w:spacing w:after="20"/>
              <w:ind w:left="20"/>
              <w:jc w:val="both"/>
            </w:pPr>
            <w:r>
              <w:rPr>
                <w:rFonts w:ascii="Times New Roman"/>
                <w:b w:val="false"/>
                <w:i w:val="false"/>
                <w:color w:val="000000"/>
                <w:sz w:val="20"/>
              </w:rPr>
              <w:t>
пункт 4.13 (четвертый абзац)</w:t>
            </w:r>
          </w:p>
          <w:bookmarkEnd w:id="368"/>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9"/>
          <w:p>
            <w:pPr>
              <w:spacing w:after="20"/>
              <w:ind w:left="20"/>
              <w:jc w:val="both"/>
            </w:pPr>
            <w:r>
              <w:rPr>
                <w:rFonts w:ascii="Times New Roman"/>
                <w:b w:val="false"/>
                <w:i w:val="false"/>
                <w:color w:val="000000"/>
                <w:sz w:val="20"/>
              </w:rPr>
              <w:t>
пункты 4.4.1-4.4.3, 4.4.4 (только для нефтебензиновых цистерн), 4.4.5 (для цистерн, перевозящих опасные грузы) и 5.25 (при наличии сливного устройства)</w:t>
            </w:r>
          </w:p>
          <w:bookmarkEnd w:id="369"/>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70"/>
          <w:p>
            <w:pPr>
              <w:spacing w:after="20"/>
              <w:ind w:left="20"/>
              <w:jc w:val="both"/>
            </w:pPr>
            <w:r>
              <w:rPr>
                <w:rFonts w:ascii="Times New Roman"/>
                <w:b w:val="false"/>
                <w:i w:val="false"/>
                <w:color w:val="000000"/>
                <w:sz w:val="20"/>
              </w:rPr>
              <w:t>
применяется</w:t>
            </w:r>
          </w:p>
          <w:bookmarkEnd w:id="370"/>
          <w:p>
            <w:pPr>
              <w:spacing w:after="20"/>
              <w:ind w:left="20"/>
              <w:jc w:val="both"/>
            </w:pPr>
            <w:r>
              <w:rPr>
                <w:rFonts w:ascii="Times New Roman"/>
                <w:b w:val="false"/>
                <w:i w:val="false"/>
                <w:color w:val="000000"/>
                <w:sz w:val="20"/>
              </w:rPr>
              <w:t>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Дизель-поезда, автомотрисы, рельсовые автобусы, их вагоны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Дизель-поезда, их вагоны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1"/>
          <w:p>
            <w:pPr>
              <w:spacing w:after="20"/>
              <w:ind w:left="20"/>
              <w:jc w:val="both"/>
            </w:pPr>
            <w:r>
              <w:rPr>
                <w:rFonts w:ascii="Times New Roman"/>
                <w:b w:val="false"/>
                <w:i w:val="false"/>
                <w:color w:val="000000"/>
                <w:sz w:val="20"/>
              </w:rPr>
              <w:t>
пункт 4.5</w:t>
            </w:r>
          </w:p>
          <w:bookmarkEnd w:id="371"/>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2"/>
          <w:p>
            <w:pPr>
              <w:spacing w:after="20"/>
              <w:ind w:left="20"/>
              <w:jc w:val="both"/>
            </w:pPr>
            <w:r>
              <w:rPr>
                <w:rFonts w:ascii="Times New Roman"/>
                <w:b w:val="false"/>
                <w:i w:val="false"/>
                <w:color w:val="000000"/>
                <w:sz w:val="20"/>
              </w:rPr>
              <w:t>
пункты 4.6-4.8, 4.10, 11.1.6 и 11.1.9</w:t>
            </w:r>
          </w:p>
          <w:bookmarkEnd w:id="372"/>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3"/>
          <w:p>
            <w:pPr>
              <w:spacing w:after="20"/>
              <w:ind w:left="20"/>
              <w:jc w:val="both"/>
            </w:pPr>
            <w:r>
              <w:rPr>
                <w:rFonts w:ascii="Times New Roman"/>
                <w:b w:val="false"/>
                <w:i w:val="false"/>
                <w:color w:val="000000"/>
                <w:sz w:val="20"/>
              </w:rPr>
              <w:t>
подпункт "в" пункта 13 раздела V</w:t>
            </w:r>
          </w:p>
          <w:bookmarkEnd w:id="373"/>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4"/>
          <w:p>
            <w:pPr>
              <w:spacing w:after="20"/>
              <w:ind w:left="20"/>
              <w:jc w:val="both"/>
            </w:pPr>
            <w:r>
              <w:rPr>
                <w:rFonts w:ascii="Times New Roman"/>
                <w:b w:val="false"/>
                <w:i w:val="false"/>
                <w:color w:val="000000"/>
                <w:sz w:val="20"/>
              </w:rPr>
              <w:t>
пункты 4.5, 4.14, 5.13.1, 5.13.3, 5.13.4 , 5.13.5* (при наличии), 5.13.6 (при наличии), 5.13.7, 5.13.8 (абзац 1*, 3), 5.15.1 (абзац 1, предложение 2), 5.22 (при скорости 160 км/ч), 8.34 и 8.44 (при наличии)*</w:t>
            </w:r>
          </w:p>
          <w:bookmarkEnd w:id="374"/>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5"/>
          <w:p>
            <w:pPr>
              <w:spacing w:after="20"/>
              <w:ind w:left="20"/>
              <w:jc w:val="both"/>
            </w:pPr>
            <w:r>
              <w:rPr>
                <w:rFonts w:ascii="Times New Roman"/>
                <w:b w:val="false"/>
                <w:i w:val="false"/>
                <w:color w:val="000000"/>
                <w:sz w:val="20"/>
              </w:rPr>
              <w:t xml:space="preserve">
пункты 4.1 – 4.3 </w:t>
            </w:r>
          </w:p>
          <w:bookmarkEnd w:id="375"/>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6"/>
          <w:p>
            <w:pPr>
              <w:spacing w:after="20"/>
              <w:ind w:left="20"/>
              <w:jc w:val="both"/>
            </w:pPr>
            <w:r>
              <w:rPr>
                <w:rFonts w:ascii="Times New Roman"/>
                <w:b w:val="false"/>
                <w:i w:val="false"/>
                <w:color w:val="000000"/>
                <w:sz w:val="20"/>
              </w:rPr>
              <w:t>
пункты 5.1.1, 5.1.3 (абзац 2) и 5.2</w:t>
            </w:r>
          </w:p>
          <w:bookmarkEnd w:id="376"/>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7"/>
          <w:p>
            <w:pPr>
              <w:spacing w:after="20"/>
              <w:ind w:left="20"/>
              <w:jc w:val="both"/>
            </w:pPr>
            <w:r>
              <w:rPr>
                <w:rFonts w:ascii="Times New Roman"/>
                <w:b w:val="false"/>
                <w:i w:val="false"/>
                <w:color w:val="000000"/>
                <w:sz w:val="20"/>
              </w:rPr>
              <w:t>
пункты 4.1.1-4.1.3</w:t>
            </w:r>
          </w:p>
          <w:bookmarkEnd w:id="377"/>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8"/>
          <w:p>
            <w:pPr>
              <w:spacing w:after="20"/>
              <w:ind w:left="20"/>
              <w:jc w:val="both"/>
            </w:pPr>
            <w:r>
              <w:rPr>
                <w:rFonts w:ascii="Times New Roman"/>
                <w:b w:val="false"/>
                <w:i w:val="false"/>
                <w:color w:val="000000"/>
                <w:sz w:val="20"/>
              </w:rPr>
              <w:t>
пункты 5.1.1 и 5.2</w:t>
            </w:r>
          </w:p>
          <w:bookmarkEnd w:id="378"/>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9"/>
          <w:p>
            <w:pPr>
              <w:spacing w:after="20"/>
              <w:ind w:left="20"/>
              <w:jc w:val="both"/>
            </w:pPr>
            <w:r>
              <w:rPr>
                <w:rFonts w:ascii="Times New Roman"/>
                <w:b w:val="false"/>
                <w:i w:val="false"/>
                <w:color w:val="000000"/>
                <w:sz w:val="20"/>
              </w:rPr>
              <w:t xml:space="preserve">
пункт 7.13 </w:t>
            </w:r>
          </w:p>
          <w:bookmarkEnd w:id="379"/>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80"/>
          <w:p>
            <w:pPr>
              <w:spacing w:after="20"/>
              <w:ind w:left="20"/>
              <w:jc w:val="both"/>
            </w:pPr>
            <w:r>
              <w:rPr>
                <w:rFonts w:ascii="Times New Roman"/>
                <w:b w:val="false"/>
                <w:i w:val="false"/>
                <w:color w:val="000000"/>
                <w:sz w:val="20"/>
              </w:rPr>
              <w:t xml:space="preserve">
пункт 5.4.1 (подпункт 4 абзаца 1) </w:t>
            </w:r>
          </w:p>
          <w:bookmarkEnd w:id="380"/>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81"/>
          <w:p>
            <w:pPr>
              <w:spacing w:after="20"/>
              <w:ind w:left="20"/>
              <w:jc w:val="both"/>
            </w:pPr>
            <w:r>
              <w:rPr>
                <w:rFonts w:ascii="Times New Roman"/>
                <w:b w:val="false"/>
                <w:i w:val="false"/>
                <w:color w:val="000000"/>
                <w:sz w:val="20"/>
              </w:rPr>
              <w:t>
пункт 5.13.7 (абзац 1, подпункт 1, 3)</w:t>
            </w:r>
          </w:p>
          <w:bookmarkEnd w:id="381"/>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2"/>
          <w:p>
            <w:pPr>
              <w:spacing w:after="20"/>
              <w:ind w:left="20"/>
              <w:jc w:val="both"/>
            </w:pPr>
            <w:r>
              <w:rPr>
                <w:rFonts w:ascii="Times New Roman"/>
                <w:b w:val="false"/>
                <w:i w:val="false"/>
                <w:color w:val="000000"/>
                <w:sz w:val="20"/>
              </w:rPr>
              <w:t>
пункты 7.2, 7.3 (абзац 1) и 7.14 (абзац 2)</w:t>
            </w:r>
          </w:p>
          <w:bookmarkEnd w:id="382"/>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3"/>
          <w:p>
            <w:pPr>
              <w:spacing w:after="20"/>
              <w:ind w:left="20"/>
              <w:jc w:val="both"/>
            </w:pPr>
            <w:r>
              <w:rPr>
                <w:rFonts w:ascii="Times New Roman"/>
                <w:b w:val="false"/>
                <w:i w:val="false"/>
                <w:color w:val="000000"/>
                <w:sz w:val="20"/>
              </w:rPr>
              <w:t>
пункты 5.1.1 и 5.2</w:t>
            </w:r>
          </w:p>
          <w:bookmarkEnd w:id="383"/>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"к"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4"/>
          <w:p>
            <w:pPr>
              <w:spacing w:after="20"/>
              <w:ind w:left="20"/>
              <w:jc w:val="both"/>
            </w:pPr>
            <w:r>
              <w:rPr>
                <w:rFonts w:ascii="Times New Roman"/>
                <w:b w:val="false"/>
                <w:i w:val="false"/>
                <w:color w:val="000000"/>
                <w:sz w:val="20"/>
              </w:rPr>
              <w:t>
пункт 5.1.8</w:t>
            </w:r>
          </w:p>
          <w:bookmarkEnd w:id="384"/>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"л"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85"/>
          <w:p>
            <w:pPr>
              <w:spacing w:after="20"/>
              <w:ind w:left="20"/>
              <w:jc w:val="both"/>
            </w:pPr>
            <w:r>
              <w:rPr>
                <w:rFonts w:ascii="Times New Roman"/>
                <w:b w:val="false"/>
                <w:i w:val="false"/>
                <w:color w:val="000000"/>
                <w:sz w:val="20"/>
              </w:rPr>
              <w:t>
пункты 4.2 (таблица 1, 3 показатель) и 9.4*</w:t>
            </w:r>
          </w:p>
          <w:bookmarkEnd w:id="385"/>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6"/>
          <w:p>
            <w:pPr>
              <w:spacing w:after="20"/>
              <w:ind w:left="20"/>
              <w:jc w:val="both"/>
            </w:pPr>
            <w:r>
              <w:rPr>
                <w:rFonts w:ascii="Times New Roman"/>
                <w:b w:val="false"/>
                <w:i w:val="false"/>
                <w:color w:val="000000"/>
                <w:sz w:val="20"/>
              </w:rPr>
              <w:t>
подпункт 4 абзаца 1 пункта 5.4.1</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ГОСТ </w:t>
            </w:r>
            <w:r>
              <w:rPr>
                <w:rFonts w:ascii="Times New Roman"/>
                <w:b w:val="false"/>
                <w:i w:val="false"/>
                <w:color w:val="000000"/>
                <w:sz w:val="20"/>
              </w:rPr>
              <w:t>33434-2015 "Устройство сцепное и автосцепное железнодорожного подвижного состава. Технические требования и правила приемки"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7"/>
          <w:p>
            <w:pPr>
              <w:spacing w:after="20"/>
              <w:ind w:left="20"/>
              <w:jc w:val="both"/>
            </w:pPr>
            <w:r>
              <w:rPr>
                <w:rFonts w:ascii="Times New Roman"/>
                <w:b w:val="false"/>
                <w:i w:val="false"/>
                <w:color w:val="000000"/>
                <w:sz w:val="20"/>
              </w:rPr>
              <w:t xml:space="preserve">
пункты 5.14.1 (в части параметров перехода), 5.14.6 (в части параметров расположения рукояток (кнопок)), 5.15.3 (в части параметров дверного проема), 5.15.4 и 5.15.5 (в части параметров расположения рукоятки (кнопки)), 5.15.9, 5.16 *, 5.17, 5.18 (при наличии), 5.19, 6.21, 8.5 (абзац 2), 12.1.1 (абзацы 2, 3, 4), 12.3.1, 12.4, 12.5.6, 12.6.4, 12.7 (абзацы 5, 6, 8, 10), 12.9.1, 12.9.2 (абзац 2), 12.9.3 (подпункт 1-4), 13.2 и 13.3 (абзац 2) </w:t>
            </w:r>
          </w:p>
          <w:bookmarkEnd w:id="387"/>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 (абзац 1), 7.4-7.6, 9.1 (абзац 1), 9.2, 9.2.1, 9.2.3, 9.2.4, 9.4-9.6, 9.7*, 11.1, 11.1.1, 11.1.2, 11.2, 11.2.1-11.2.6, 11.2.8, 11.2.9, 12.1, 12.3, 13.1, 13.2, (абзац 1), 13.3, 13.3.1 и раздел 14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"н"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8"/>
          <w:p>
            <w:pPr>
              <w:spacing w:after="20"/>
              <w:ind w:left="20"/>
              <w:jc w:val="both"/>
            </w:pPr>
            <w:r>
              <w:rPr>
                <w:rFonts w:ascii="Times New Roman"/>
                <w:b w:val="false"/>
                <w:i w:val="false"/>
                <w:color w:val="000000"/>
                <w:sz w:val="20"/>
              </w:rPr>
              <w:t>
пункт 4.4</w:t>
            </w:r>
          </w:p>
          <w:bookmarkEnd w:id="388"/>
          <w:bookmarkStart w:name="z401" w:id="389"/>
          <w:p>
            <w:pPr>
              <w:spacing w:after="20"/>
              <w:ind w:left="20"/>
              <w:jc w:val="both"/>
            </w:pPr>
            <w:r>
              <w:rPr>
                <w:rFonts w:ascii="Times New Roman"/>
                <w:b w:val="false"/>
                <w:i w:val="false"/>
                <w:color w:val="000000"/>
                <w:sz w:val="20"/>
              </w:rPr>
              <w:t>
ГОСТ 33436.3-1-2015 (IEC 62236-3-1:2008)</w:t>
            </w:r>
          </w:p>
          <w:bookmarkEnd w:id="389"/>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"о"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0"/>
          <w:p>
            <w:pPr>
              <w:spacing w:after="20"/>
              <w:ind w:left="20"/>
              <w:jc w:val="both"/>
            </w:pPr>
            <w:r>
              <w:rPr>
                <w:rFonts w:ascii="Times New Roman"/>
                <w:b w:val="false"/>
                <w:i w:val="false"/>
                <w:color w:val="000000"/>
                <w:sz w:val="20"/>
              </w:rPr>
              <w:t>
пункт 8.34</w:t>
            </w:r>
          </w:p>
          <w:bookmarkEnd w:id="390"/>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1"/>
          <w:p>
            <w:pPr>
              <w:spacing w:after="20"/>
              <w:ind w:left="20"/>
              <w:jc w:val="both"/>
            </w:pPr>
            <w:r>
              <w:rPr>
                <w:rFonts w:ascii="Times New Roman"/>
                <w:b w:val="false"/>
                <w:i w:val="false"/>
                <w:color w:val="000000"/>
                <w:sz w:val="20"/>
              </w:rPr>
              <w:t>
пункты 4.1 - 4.3</w:t>
            </w:r>
          </w:p>
          <w:bookmarkEnd w:id="391"/>
          <w:bookmarkStart w:name="z404" w:id="392"/>
          <w:p>
            <w:pPr>
              <w:spacing w:after="20"/>
              <w:ind w:left="20"/>
              <w:jc w:val="both"/>
            </w:pPr>
            <w:r>
              <w:rPr>
                <w:rFonts w:ascii="Times New Roman"/>
                <w:b w:val="false"/>
                <w:i w:val="false"/>
                <w:color w:val="000000"/>
                <w:sz w:val="20"/>
              </w:rPr>
              <w:t>
ГОСТ 33436.3-1-2015 (IEC 62236-3-1:2008)</w:t>
            </w:r>
          </w:p>
          <w:bookmarkEnd w:id="392"/>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"п"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3"/>
          <w:p>
            <w:pPr>
              <w:spacing w:after="20"/>
              <w:ind w:left="20"/>
              <w:jc w:val="both"/>
            </w:pPr>
            <w:r>
              <w:rPr>
                <w:rFonts w:ascii="Times New Roman"/>
                <w:b w:val="false"/>
                <w:i w:val="false"/>
                <w:color w:val="000000"/>
                <w:sz w:val="20"/>
              </w:rPr>
              <w:t>
пункты 5.15.4, 5.15.7 (абзац 2, 3), 6.3 (абзац 1, подпункт 16), 6.23 (абзац 1, 2, 4, 5), 8.3, 8.9 (абзац 4), 8.20 (абзац 1)*, 8.27, 8.30, 8.37 (абзац 1, 3, 4), 12.1.1 (абзац 7), 12.6.5 (при наличии), 13.1.1, 13.1.3 (абзац 1), 13.1.4 и 13.1.5</w:t>
            </w:r>
          </w:p>
          <w:bookmarkEnd w:id="393"/>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4"/>
          <w:p>
            <w:pPr>
              <w:spacing w:after="20"/>
              <w:ind w:left="20"/>
              <w:jc w:val="both"/>
            </w:pPr>
            <w:r>
              <w:rPr>
                <w:rFonts w:ascii="Times New Roman"/>
                <w:b w:val="false"/>
                <w:i w:val="false"/>
                <w:color w:val="000000"/>
                <w:sz w:val="20"/>
              </w:rPr>
              <w:t xml:space="preserve">
пункты 5.2, 5.3, 5.5, 6.2.1 и 9.3 </w:t>
            </w:r>
          </w:p>
          <w:bookmarkEnd w:id="394"/>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5"/>
          <w:p>
            <w:pPr>
              <w:spacing w:after="20"/>
              <w:ind w:left="20"/>
              <w:jc w:val="both"/>
            </w:pPr>
            <w:r>
              <w:rPr>
                <w:rFonts w:ascii="Times New Roman"/>
                <w:b w:val="false"/>
                <w:i w:val="false"/>
                <w:color w:val="000000"/>
                <w:sz w:val="20"/>
              </w:rPr>
              <w:t>
пункты 5.1.2 (абзац 1, 2*), 5.1.4, 5.1.7, 5.5, 5.7 и 5.23 (абзац 1)</w:t>
            </w:r>
          </w:p>
          <w:bookmarkEnd w:id="395"/>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6"/>
          <w:p>
            <w:pPr>
              <w:spacing w:after="20"/>
              <w:ind w:left="20"/>
              <w:jc w:val="both"/>
            </w:pPr>
            <w:r>
              <w:rPr>
                <w:rFonts w:ascii="Times New Roman"/>
                <w:b w:val="false"/>
                <w:i w:val="false"/>
                <w:color w:val="000000"/>
                <w:sz w:val="20"/>
              </w:rPr>
              <w:t xml:space="preserve">
пункты 5.4 и 5.5 </w:t>
            </w:r>
          </w:p>
          <w:bookmarkEnd w:id="396"/>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7"/>
          <w:p>
            <w:pPr>
              <w:spacing w:after="20"/>
              <w:ind w:left="20"/>
              <w:jc w:val="both"/>
            </w:pPr>
            <w:r>
              <w:rPr>
                <w:rFonts w:ascii="Times New Roman"/>
                <w:b w:val="false"/>
                <w:i w:val="false"/>
                <w:color w:val="000000"/>
                <w:sz w:val="20"/>
              </w:rPr>
              <w:t xml:space="preserve">
пункты 5.1.2, 5.1.4, 5.1.7, 5.5 и 5.7 </w:t>
            </w:r>
          </w:p>
          <w:bookmarkEnd w:id="397"/>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98"/>
          <w:p>
            <w:pPr>
              <w:spacing w:after="20"/>
              <w:ind w:left="20"/>
              <w:jc w:val="both"/>
            </w:pPr>
            <w:r>
              <w:rPr>
                <w:rFonts w:ascii="Times New Roman"/>
                <w:b w:val="false"/>
                <w:i w:val="false"/>
                <w:color w:val="000000"/>
                <w:sz w:val="20"/>
              </w:rPr>
              <w:t xml:space="preserve">
пункты 5.4 и 5.5 </w:t>
            </w:r>
          </w:p>
          <w:bookmarkEnd w:id="398"/>
          <w:p>
            <w:pPr>
              <w:spacing w:after="20"/>
              <w:ind w:left="20"/>
              <w:jc w:val="both"/>
            </w:pPr>
            <w:r>
              <w:rPr>
                <w:rFonts w:ascii="Times New Roman"/>
                <w:b w:val="false"/>
                <w:i w:val="false"/>
                <w:color w:val="000000"/>
                <w:sz w:val="20"/>
              </w:rPr>
              <w:t xml:space="preserve">
ГОСТ 33796-2016 "Моторвагонный подвижной состав. Требования к прочности и динамическим качествам"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9"/>
          <w:p>
            <w:pPr>
              <w:spacing w:after="20"/>
              <w:ind w:left="20"/>
              <w:jc w:val="both"/>
            </w:pPr>
            <w:r>
              <w:rPr>
                <w:rFonts w:ascii="Times New Roman"/>
                <w:b w:val="false"/>
                <w:i w:val="false"/>
                <w:color w:val="000000"/>
                <w:sz w:val="20"/>
              </w:rPr>
              <w:t xml:space="preserve">
пункты 5.1.5 и 5.1.7 </w:t>
            </w:r>
          </w:p>
          <w:bookmarkEnd w:id="399"/>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0"/>
          <w:p>
            <w:pPr>
              <w:spacing w:after="20"/>
              <w:ind w:left="20"/>
              <w:jc w:val="both"/>
            </w:pPr>
            <w:r>
              <w:rPr>
                <w:rFonts w:ascii="Times New Roman"/>
                <w:b w:val="false"/>
                <w:i w:val="false"/>
                <w:color w:val="000000"/>
                <w:sz w:val="20"/>
              </w:rPr>
              <w:t>
пункт 5.5</w:t>
            </w:r>
          </w:p>
          <w:bookmarkEnd w:id="400"/>
          <w:p>
            <w:pPr>
              <w:spacing w:after="20"/>
              <w:ind w:left="20"/>
              <w:jc w:val="both"/>
            </w:pPr>
            <w:r>
              <w:rPr>
                <w:rFonts w:ascii="Times New Roman"/>
                <w:b w:val="false"/>
                <w:i w:val="false"/>
                <w:color w:val="000000"/>
                <w:sz w:val="20"/>
              </w:rPr>
              <w:t xml:space="preserve">
ГОСТ 33796-2016 "Моторвагонный подвижной состав. Требования к прочности и динамическим качествам"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1"/>
          <w:p>
            <w:pPr>
              <w:spacing w:after="20"/>
              <w:ind w:left="20"/>
              <w:jc w:val="both"/>
            </w:pPr>
            <w:r>
              <w:rPr>
                <w:rFonts w:ascii="Times New Roman"/>
                <w:b w:val="false"/>
                <w:i w:val="false"/>
                <w:color w:val="000000"/>
                <w:sz w:val="20"/>
              </w:rPr>
              <w:t>
пункты 7.20, 8.2, 8.3, 8.9 (абзацы 4, 3 предложения 1, 2), 8.20 (абзац 1), 8.37 (абзац 1), 8.38 и 11.1.7</w:t>
            </w:r>
          </w:p>
          <w:bookmarkEnd w:id="401"/>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"ц"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2"/>
          <w:p>
            <w:pPr>
              <w:spacing w:after="20"/>
              <w:ind w:left="20"/>
              <w:jc w:val="both"/>
            </w:pPr>
            <w:r>
              <w:rPr>
                <w:rFonts w:ascii="Times New Roman"/>
                <w:b w:val="false"/>
                <w:i w:val="false"/>
                <w:color w:val="000000"/>
                <w:sz w:val="20"/>
              </w:rPr>
              <w:t>
пункты 5.1.2 и 5.1.4</w:t>
            </w:r>
          </w:p>
          <w:bookmarkEnd w:id="402"/>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3"/>
          <w:p>
            <w:pPr>
              <w:spacing w:after="20"/>
              <w:ind w:left="20"/>
              <w:jc w:val="both"/>
            </w:pPr>
            <w:r>
              <w:rPr>
                <w:rFonts w:ascii="Times New Roman"/>
                <w:b w:val="false"/>
                <w:i w:val="false"/>
                <w:color w:val="000000"/>
                <w:sz w:val="20"/>
              </w:rPr>
              <w:t>
пункты 4.13, 5.1.7 и 5.7</w:t>
            </w:r>
          </w:p>
          <w:bookmarkEnd w:id="403"/>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4"/>
          <w:p>
            <w:pPr>
              <w:spacing w:after="20"/>
              <w:ind w:left="20"/>
              <w:jc w:val="both"/>
            </w:pPr>
            <w:r>
              <w:rPr>
                <w:rFonts w:ascii="Times New Roman"/>
                <w:b w:val="false"/>
                <w:i w:val="false"/>
                <w:color w:val="000000"/>
                <w:sz w:val="20"/>
              </w:rPr>
              <w:t xml:space="preserve">
пункты 5.4 и 5.5 </w:t>
            </w:r>
          </w:p>
          <w:bookmarkEnd w:id="404"/>
          <w:p>
            <w:pPr>
              <w:spacing w:after="20"/>
              <w:ind w:left="20"/>
              <w:jc w:val="both"/>
            </w:pPr>
            <w:r>
              <w:rPr>
                <w:rFonts w:ascii="Times New Roman"/>
                <w:b w:val="false"/>
                <w:i w:val="false"/>
                <w:color w:val="000000"/>
                <w:sz w:val="20"/>
              </w:rPr>
              <w:t xml:space="preserve">
ГОСТ 33796-2016 "Моторвагонный подвижной состав. Требования к прочности и динамическим качествам"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05"/>
          <w:p>
            <w:pPr>
              <w:spacing w:after="20"/>
              <w:ind w:left="20"/>
              <w:jc w:val="both"/>
            </w:pPr>
            <w:r>
              <w:rPr>
                <w:rFonts w:ascii="Times New Roman"/>
                <w:b w:val="false"/>
                <w:i w:val="false"/>
                <w:color w:val="000000"/>
                <w:sz w:val="20"/>
              </w:rPr>
              <w:t>
пункты 7.1, 7.2, 8.10 и 8.11</w:t>
            </w:r>
          </w:p>
          <w:bookmarkEnd w:id="405"/>
          <w:p>
            <w:pPr>
              <w:spacing w:after="20"/>
              <w:ind w:left="20"/>
              <w:jc w:val="both"/>
            </w:pPr>
            <w:r>
              <w:rPr>
                <w:rFonts w:ascii="Times New Roman"/>
                <w:b w:val="false"/>
                <w:i w:val="false"/>
                <w:color w:val="000000"/>
                <w:sz w:val="20"/>
              </w:rPr>
              <w:t>
ГОСТ 32410-2013 "Крэш-системы аварийные железнодорожного подвижного состава для пассажирских перевозок. Технические требования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6"/>
          <w:p>
            <w:pPr>
              <w:spacing w:after="20"/>
              <w:ind w:left="20"/>
              <w:jc w:val="both"/>
            </w:pPr>
            <w:r>
              <w:rPr>
                <w:rFonts w:ascii="Times New Roman"/>
                <w:b w:val="false"/>
                <w:i w:val="false"/>
                <w:color w:val="000000"/>
                <w:sz w:val="20"/>
              </w:rPr>
              <w:t xml:space="preserve">
пункт 7.2 </w:t>
            </w:r>
          </w:p>
          <w:bookmarkEnd w:id="406"/>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7"/>
          <w:p>
            <w:pPr>
              <w:spacing w:after="20"/>
              <w:ind w:left="20"/>
              <w:jc w:val="both"/>
            </w:pPr>
            <w:r>
              <w:rPr>
                <w:rFonts w:ascii="Times New Roman"/>
                <w:b w:val="false"/>
                <w:i w:val="false"/>
                <w:color w:val="000000"/>
                <w:sz w:val="20"/>
              </w:rPr>
              <w:t>
пункт 4.3.2</w:t>
            </w:r>
          </w:p>
          <w:bookmarkEnd w:id="407"/>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8"/>
          <w:p>
            <w:pPr>
              <w:spacing w:after="20"/>
              <w:ind w:left="20"/>
              <w:jc w:val="both"/>
            </w:pPr>
            <w:r>
              <w:rPr>
                <w:rFonts w:ascii="Times New Roman"/>
                <w:b w:val="false"/>
                <w:i w:val="false"/>
                <w:color w:val="000000"/>
                <w:sz w:val="20"/>
              </w:rPr>
              <w:t>
пункты 5.15.9, 5.17, 5.18 (при наличии), 5.21.4 (абзацы 2, 3), 6.18, 8.3 (абзацы 5, 6), 8.20 (при наличии) и 12.2 (абзац 3)</w:t>
            </w:r>
          </w:p>
          <w:bookmarkEnd w:id="408"/>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9"/>
          <w:p>
            <w:pPr>
              <w:spacing w:after="20"/>
              <w:ind w:left="20"/>
              <w:jc w:val="both"/>
            </w:pPr>
            <w:r>
              <w:rPr>
                <w:rFonts w:ascii="Times New Roman"/>
                <w:b w:val="false"/>
                <w:i w:val="false"/>
                <w:color w:val="000000"/>
                <w:sz w:val="20"/>
              </w:rPr>
              <w:t>
пункт 5.1.6</w:t>
            </w:r>
          </w:p>
          <w:bookmarkEnd w:id="409"/>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10"/>
          <w:p>
            <w:pPr>
              <w:spacing w:after="20"/>
              <w:ind w:left="20"/>
              <w:jc w:val="both"/>
            </w:pPr>
            <w:r>
              <w:rPr>
                <w:rFonts w:ascii="Times New Roman"/>
                <w:b w:val="false"/>
                <w:i w:val="false"/>
                <w:color w:val="000000"/>
                <w:sz w:val="20"/>
              </w:rPr>
              <w:t>
пункты 5.15.7 (абзац 1, предложения 1, 2), 5.15.8, 6.22, 7.3 (абзац 1), 7.12, 7.15 (абзац 1, подпункт 4), 7.20-7.22 и 8.20 (абзац 1)</w:t>
            </w:r>
          </w:p>
          <w:bookmarkEnd w:id="410"/>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11"/>
          <w:p>
            <w:pPr>
              <w:spacing w:after="20"/>
              <w:ind w:left="20"/>
              <w:jc w:val="both"/>
            </w:pPr>
            <w:r>
              <w:rPr>
                <w:rFonts w:ascii="Times New Roman"/>
                <w:b w:val="false"/>
                <w:i w:val="false"/>
                <w:color w:val="000000"/>
                <w:sz w:val="20"/>
              </w:rPr>
              <w:t>
пункты 5.15.7 (абзац 1, предложение 3), 6.10 (подпункт 1), 7.16, 7.18, 7.19, 10.3.1 (подпункт 26) и 10.4.4 (5 подпункт)</w:t>
            </w:r>
          </w:p>
          <w:bookmarkEnd w:id="411"/>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2"/>
          <w:p>
            <w:pPr>
              <w:spacing w:after="20"/>
              <w:ind w:left="20"/>
              <w:jc w:val="both"/>
            </w:pPr>
            <w:r>
              <w:rPr>
                <w:rFonts w:ascii="Times New Roman"/>
                <w:b w:val="false"/>
                <w:i w:val="false"/>
                <w:color w:val="000000"/>
                <w:sz w:val="20"/>
              </w:rPr>
              <w:t xml:space="preserve">
пункт 4.3.2, Приложение А </w:t>
            </w:r>
          </w:p>
          <w:bookmarkEnd w:id="412"/>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3"/>
          <w:p>
            <w:pPr>
              <w:spacing w:after="20"/>
              <w:ind w:left="20"/>
              <w:jc w:val="both"/>
            </w:pPr>
            <w:r>
              <w:rPr>
                <w:rFonts w:ascii="Times New Roman"/>
                <w:b w:val="false"/>
                <w:i w:val="false"/>
                <w:color w:val="000000"/>
                <w:sz w:val="20"/>
              </w:rPr>
              <w:t xml:space="preserve">
пункт 4.3.2 </w:t>
            </w:r>
          </w:p>
          <w:bookmarkEnd w:id="413"/>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4"/>
          <w:p>
            <w:pPr>
              <w:spacing w:after="20"/>
              <w:ind w:left="20"/>
              <w:jc w:val="both"/>
            </w:pPr>
            <w:r>
              <w:rPr>
                <w:rFonts w:ascii="Times New Roman"/>
                <w:b w:val="false"/>
                <w:i w:val="false"/>
                <w:color w:val="000000"/>
                <w:sz w:val="20"/>
              </w:rPr>
              <w:t>
пункт 12.4</w:t>
            </w:r>
          </w:p>
          <w:bookmarkEnd w:id="414"/>
          <w:p>
            <w:pPr>
              <w:spacing w:after="20"/>
              <w:ind w:left="20"/>
              <w:jc w:val="both"/>
            </w:pPr>
            <w:r>
              <w:rPr>
                <w:rFonts w:ascii="Times New Roman"/>
                <w:b w:val="false"/>
                <w:i w:val="false"/>
                <w:color w:val="000000"/>
                <w:sz w:val="20"/>
              </w:rPr>
              <w:t>
ГОСТ 31666-2014 "Дизель-поезда. Общие технические требования   Дизель-поезда. Общие технические требования" (для пунктов "б" и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5"/>
          <w:p>
            <w:pPr>
              <w:spacing w:after="20"/>
              <w:ind w:left="20"/>
              <w:jc w:val="both"/>
            </w:pPr>
            <w:r>
              <w:rPr>
                <w:rFonts w:ascii="Times New Roman"/>
                <w:b w:val="false"/>
                <w:i w:val="false"/>
                <w:color w:val="000000"/>
                <w:sz w:val="20"/>
              </w:rPr>
              <w:t>
пункты 5.15.7 (абзац 1, предложение 3), 7.1 (подпункт 2), 10.3.1 (абзац 1, подпункт 1, 4, 6, 15, 17), 11.1.1 (подпункт 1, 2), 11.2.1, 11.2.2* и  13.1.1 (абзацы 2,3)</w:t>
            </w:r>
          </w:p>
          <w:bookmarkEnd w:id="415"/>
          <w:p>
            <w:pPr>
              <w:spacing w:after="20"/>
              <w:ind w:left="20"/>
              <w:jc w:val="both"/>
            </w:pPr>
            <w:r>
              <w:rPr>
                <w:rFonts w:ascii="Times New Roman"/>
                <w:b w:val="false"/>
                <w:i w:val="false"/>
                <w:color w:val="000000"/>
                <w:sz w:val="20"/>
              </w:rPr>
              <w:t>
ГОСТ 31666-2014 "Дизель-поезда. Общие технические требования   Дизель-поезда.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6"/>
          <w:p>
            <w:pPr>
              <w:spacing w:after="20"/>
              <w:ind w:left="20"/>
              <w:jc w:val="both"/>
            </w:pPr>
            <w:r>
              <w:rPr>
                <w:rFonts w:ascii="Times New Roman"/>
                <w:b w:val="false"/>
                <w:i w:val="false"/>
                <w:color w:val="000000"/>
                <w:sz w:val="20"/>
              </w:rPr>
              <w:t>
пункты 5.15.7 (абзац 1, предложение 3), 7.1 (подпункт 2), 10.3.1 (абзац 1, подпункт 1, 4, 6, 15, 17), 11.1.1 (подпункт 1, 2), 11.2.1, 11.2.2* и  13.1.1 (абзацы 2,3)</w:t>
            </w:r>
          </w:p>
          <w:bookmarkEnd w:id="416"/>
          <w:p>
            <w:pPr>
              <w:spacing w:after="20"/>
              <w:ind w:left="20"/>
              <w:jc w:val="both"/>
            </w:pPr>
            <w:r>
              <w:rPr>
                <w:rFonts w:ascii="Times New Roman"/>
                <w:b w:val="false"/>
                <w:i w:val="false"/>
                <w:color w:val="000000"/>
                <w:sz w:val="20"/>
              </w:rPr>
              <w:t>
ГОСТ 31666-2014 "Дизель-поезда. Общие технические требования   Дизель-поезда. Общие технические требования"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7"/>
          <w:p>
            <w:pPr>
              <w:spacing w:after="20"/>
              <w:ind w:left="20"/>
              <w:jc w:val="both"/>
            </w:pPr>
            <w:r>
              <w:rPr>
                <w:rFonts w:ascii="Times New Roman"/>
                <w:b w:val="false"/>
                <w:i w:val="false"/>
                <w:color w:val="000000"/>
                <w:sz w:val="20"/>
              </w:rPr>
              <w:t>
пункт 11.1.1 (подпункт 2, 3)</w:t>
            </w:r>
          </w:p>
          <w:bookmarkEnd w:id="417"/>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7,13, 10.3 (подпункт 7, 9) и 12.2 (абзац 7)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8"/>
          <w:p>
            <w:pPr>
              <w:spacing w:after="20"/>
              <w:ind w:left="20"/>
              <w:jc w:val="both"/>
            </w:pPr>
            <w:r>
              <w:rPr>
                <w:rFonts w:ascii="Times New Roman"/>
                <w:b w:val="false"/>
                <w:i w:val="false"/>
                <w:color w:val="000000"/>
                <w:sz w:val="20"/>
              </w:rPr>
              <w:t>
пункты 5.11, 12.1.9 (абзац 1, предложения 2-4), 12.2 (абзац 2), 12.5.1, 12.5.3, 12.5.5 - 12.5.7.</w:t>
            </w:r>
          </w:p>
          <w:bookmarkEnd w:id="418"/>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9"/>
          <w:p>
            <w:pPr>
              <w:spacing w:after="20"/>
              <w:ind w:left="20"/>
              <w:jc w:val="both"/>
            </w:pPr>
            <w:r>
              <w:rPr>
                <w:rFonts w:ascii="Times New Roman"/>
                <w:b w:val="false"/>
                <w:i w:val="false"/>
                <w:color w:val="000000"/>
                <w:sz w:val="20"/>
              </w:rPr>
              <w:t>
пункты 5.11, 10.4.2, 12.2 (абзац 2) и 12.4</w:t>
            </w:r>
          </w:p>
          <w:bookmarkEnd w:id="419"/>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20"/>
          <w:p>
            <w:pPr>
              <w:spacing w:after="20"/>
              <w:ind w:left="20"/>
              <w:jc w:val="both"/>
            </w:pPr>
            <w:r>
              <w:rPr>
                <w:rFonts w:ascii="Times New Roman"/>
                <w:b w:val="false"/>
                <w:i w:val="false"/>
                <w:color w:val="000000"/>
                <w:sz w:val="20"/>
              </w:rPr>
              <w:t>
пункты 12.1.9 (абзац 1 предложения 1, 2), 12.1.10, 12.1.14 и 12.1.16*</w:t>
            </w:r>
          </w:p>
          <w:bookmarkEnd w:id="420"/>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21"/>
          <w:p>
            <w:pPr>
              <w:spacing w:after="20"/>
              <w:ind w:left="20"/>
              <w:jc w:val="both"/>
            </w:pPr>
            <w:r>
              <w:rPr>
                <w:rFonts w:ascii="Times New Roman"/>
                <w:b w:val="false"/>
                <w:i w:val="false"/>
                <w:color w:val="000000"/>
                <w:sz w:val="20"/>
              </w:rPr>
              <w:t>
пункты 5.15.7 (абзац 2, 3) и 12.2 (таблица Б.13, последнее предложение)</w:t>
            </w:r>
          </w:p>
          <w:bookmarkEnd w:id="421"/>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2"/>
          <w:p>
            <w:pPr>
              <w:spacing w:after="20"/>
              <w:ind w:left="20"/>
              <w:jc w:val="both"/>
            </w:pPr>
            <w:r>
              <w:rPr>
                <w:rFonts w:ascii="Times New Roman"/>
                <w:b w:val="false"/>
                <w:i w:val="false"/>
                <w:color w:val="000000"/>
                <w:sz w:val="20"/>
              </w:rPr>
              <w:t xml:space="preserve">
пункты 12.5.1, 12.5.5 (2 предложение) и 12.7 (абзац 9) </w:t>
            </w:r>
          </w:p>
          <w:bookmarkEnd w:id="422"/>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3"/>
          <w:p>
            <w:pPr>
              <w:spacing w:after="20"/>
              <w:ind w:left="20"/>
              <w:jc w:val="both"/>
            </w:pPr>
            <w:r>
              <w:rPr>
                <w:rFonts w:ascii="Times New Roman"/>
                <w:b w:val="false"/>
                <w:i w:val="false"/>
                <w:color w:val="000000"/>
                <w:sz w:val="20"/>
              </w:rPr>
              <w:t>
пункты 12.1.9 (абзац 2) и 12.1.15</w:t>
            </w:r>
          </w:p>
          <w:bookmarkEnd w:id="423"/>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4"/>
          <w:p>
            <w:pPr>
              <w:spacing w:after="20"/>
              <w:ind w:left="20"/>
              <w:jc w:val="both"/>
            </w:pPr>
            <w:r>
              <w:rPr>
                <w:rFonts w:ascii="Times New Roman"/>
                <w:b w:val="false"/>
                <w:i w:val="false"/>
                <w:color w:val="000000"/>
                <w:sz w:val="20"/>
              </w:rPr>
              <w:t xml:space="preserve">
пункты 7.2, 7.3 (абзац 1), 7.14 (абзац 2), 7.20-7.22 и 9.4* </w:t>
            </w:r>
          </w:p>
          <w:bookmarkEnd w:id="424"/>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5"/>
          <w:p>
            <w:pPr>
              <w:spacing w:after="20"/>
              <w:ind w:left="20"/>
              <w:jc w:val="both"/>
            </w:pPr>
            <w:r>
              <w:rPr>
                <w:rFonts w:ascii="Times New Roman"/>
                <w:b w:val="false"/>
                <w:i w:val="false"/>
                <w:color w:val="000000"/>
                <w:sz w:val="20"/>
              </w:rPr>
              <w:t>
пункт 7.15 (подпункт 9)</w:t>
            </w:r>
          </w:p>
          <w:bookmarkEnd w:id="425"/>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6"/>
          <w:p>
            <w:pPr>
              <w:spacing w:after="20"/>
              <w:ind w:left="20"/>
              <w:jc w:val="both"/>
            </w:pPr>
            <w:r>
              <w:rPr>
                <w:rFonts w:ascii="Times New Roman"/>
                <w:b w:val="false"/>
                <w:i w:val="false"/>
                <w:color w:val="000000"/>
                <w:sz w:val="20"/>
              </w:rPr>
              <w:t xml:space="preserve">
пункт 7.11 </w:t>
            </w:r>
          </w:p>
          <w:bookmarkEnd w:id="426"/>
          <w:p>
            <w:pPr>
              <w:spacing w:after="20"/>
              <w:ind w:left="20"/>
              <w:jc w:val="both"/>
            </w:pPr>
            <w:r>
              <w:rPr>
                <w:rFonts w:ascii="Times New Roman"/>
                <w:b w:val="false"/>
                <w:i w:val="false"/>
                <w:color w:val="000000"/>
                <w:sz w:val="20"/>
              </w:rPr>
              <w:t>
ГОСТ 31666-2014 "Дизель-поезда. Общие технические требования, с учетом прямого выполнения требования ТР ТС по опломбированию"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27"/>
          <w:p>
            <w:pPr>
              <w:spacing w:after="20"/>
              <w:ind w:left="20"/>
              <w:jc w:val="both"/>
            </w:pPr>
            <w:r>
              <w:rPr>
                <w:rFonts w:ascii="Times New Roman"/>
                <w:b w:val="false"/>
                <w:i w:val="false"/>
                <w:color w:val="000000"/>
                <w:sz w:val="20"/>
              </w:rPr>
              <w:t xml:space="preserve">
пункт 7.13 </w:t>
            </w:r>
          </w:p>
          <w:bookmarkEnd w:id="427"/>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28"/>
          <w:p>
            <w:pPr>
              <w:spacing w:after="20"/>
              <w:ind w:left="20"/>
              <w:jc w:val="both"/>
            </w:pPr>
            <w:r>
              <w:rPr>
                <w:rFonts w:ascii="Times New Roman"/>
                <w:b w:val="false"/>
                <w:i w:val="false"/>
                <w:color w:val="000000"/>
                <w:sz w:val="20"/>
              </w:rPr>
              <w:t>
пункт 5.1.8</w:t>
            </w:r>
          </w:p>
          <w:bookmarkEnd w:id="428"/>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29"/>
          <w:p>
            <w:pPr>
              <w:spacing w:after="20"/>
              <w:ind w:left="20"/>
              <w:jc w:val="both"/>
            </w:pPr>
            <w:r>
              <w:rPr>
                <w:rFonts w:ascii="Times New Roman"/>
                <w:b w:val="false"/>
                <w:i w:val="false"/>
                <w:color w:val="000000"/>
                <w:sz w:val="20"/>
              </w:rPr>
              <w:t>
пункты 7.21 (абзац 1)* и 7.22</w:t>
            </w:r>
          </w:p>
          <w:bookmarkEnd w:id="429"/>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30"/>
          <w:p>
            <w:pPr>
              <w:spacing w:after="20"/>
              <w:ind w:left="20"/>
              <w:jc w:val="both"/>
            </w:pPr>
            <w:r>
              <w:rPr>
                <w:rFonts w:ascii="Times New Roman"/>
                <w:b w:val="false"/>
                <w:i w:val="false"/>
                <w:color w:val="000000"/>
                <w:sz w:val="20"/>
              </w:rPr>
              <w:t>
пункты 5.13.1, 5.13.4, 5.13.5 (при наличии беззазорного сцепного устройства) и 5.13.7 (абзацы 1, 2)</w:t>
            </w:r>
          </w:p>
          <w:bookmarkEnd w:id="430"/>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31"/>
          <w:p>
            <w:pPr>
              <w:spacing w:after="20"/>
              <w:ind w:left="20"/>
              <w:jc w:val="both"/>
            </w:pPr>
            <w:r>
              <w:rPr>
                <w:rFonts w:ascii="Times New Roman"/>
                <w:b w:val="false"/>
                <w:i w:val="false"/>
                <w:color w:val="000000"/>
                <w:sz w:val="20"/>
              </w:rPr>
              <w:t xml:space="preserve">
пункты 5.1.3 (абзац 3), 5.13.5 (при наличии) – для беззазорных сцепных устройств и 5.13.8 (абзац 1) – при оборудовании автосцепным устройством </w:t>
            </w:r>
          </w:p>
          <w:bookmarkEnd w:id="431"/>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32"/>
          <w:p>
            <w:pPr>
              <w:spacing w:after="20"/>
              <w:ind w:left="20"/>
              <w:jc w:val="both"/>
            </w:pPr>
            <w:r>
              <w:rPr>
                <w:rFonts w:ascii="Times New Roman"/>
                <w:b w:val="false"/>
                <w:i w:val="false"/>
                <w:color w:val="000000"/>
                <w:sz w:val="20"/>
              </w:rPr>
              <w:t>
пункты 12.1.4 и 13.3 (абзац 2)</w:t>
            </w:r>
          </w:p>
          <w:bookmarkEnd w:id="432"/>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3"/>
          <w:p>
            <w:pPr>
              <w:spacing w:after="20"/>
              <w:ind w:left="20"/>
              <w:jc w:val="both"/>
            </w:pPr>
            <w:r>
              <w:rPr>
                <w:rFonts w:ascii="Times New Roman"/>
                <w:b w:val="false"/>
                <w:i w:val="false"/>
                <w:color w:val="000000"/>
                <w:sz w:val="20"/>
              </w:rPr>
              <w:t>
пункты 12.1.1 (абзацы 2, 3), 12.1.4, 12.1.5, 12.1.6 (таблица 12), 12.1.7.1, 12.1.8-12.1.10 и 13.2</w:t>
            </w:r>
          </w:p>
          <w:bookmarkEnd w:id="433"/>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34"/>
          <w:p>
            <w:pPr>
              <w:spacing w:after="20"/>
              <w:ind w:left="20"/>
              <w:jc w:val="both"/>
            </w:pPr>
            <w:r>
              <w:rPr>
                <w:rFonts w:ascii="Times New Roman"/>
                <w:b w:val="false"/>
                <w:i w:val="false"/>
                <w:color w:val="000000"/>
                <w:sz w:val="20"/>
              </w:rPr>
              <w:t>
пункты 5.16*, 5.17 и 5.18 (при наличии)</w:t>
            </w:r>
          </w:p>
          <w:bookmarkEnd w:id="434"/>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35"/>
          <w:p>
            <w:pPr>
              <w:spacing w:after="20"/>
              <w:ind w:left="20"/>
              <w:jc w:val="both"/>
            </w:pPr>
            <w:r>
              <w:rPr>
                <w:rFonts w:ascii="Times New Roman"/>
                <w:b w:val="false"/>
                <w:i w:val="false"/>
                <w:color w:val="000000"/>
                <w:sz w:val="20"/>
              </w:rPr>
              <w:t>
пункты 13.1.3 (абзац 1) и 13.1.4 (абзац 1, подпункт 1, 2*, 3, 4, абзац 2*)</w:t>
            </w:r>
          </w:p>
          <w:bookmarkEnd w:id="435"/>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36"/>
          <w:p>
            <w:pPr>
              <w:spacing w:after="20"/>
              <w:ind w:left="20"/>
              <w:jc w:val="both"/>
            </w:pPr>
            <w:r>
              <w:rPr>
                <w:rFonts w:ascii="Times New Roman"/>
                <w:b w:val="false"/>
                <w:i w:val="false"/>
                <w:color w:val="000000"/>
                <w:sz w:val="20"/>
              </w:rPr>
              <w:t>
абзац 2 пункта 18.5</w:t>
            </w:r>
          </w:p>
          <w:bookmarkEnd w:id="436"/>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7"/>
          <w:p>
            <w:pPr>
              <w:spacing w:after="20"/>
              <w:ind w:left="20"/>
              <w:jc w:val="both"/>
            </w:pPr>
            <w:r>
              <w:rPr>
                <w:rFonts w:ascii="Times New Roman"/>
                <w:b w:val="false"/>
                <w:i w:val="false"/>
                <w:color w:val="000000"/>
                <w:sz w:val="20"/>
              </w:rPr>
              <w:t>
пункты 5.14.1 и 5.14.2</w:t>
            </w:r>
          </w:p>
          <w:bookmarkEnd w:id="437"/>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38"/>
          <w:p>
            <w:pPr>
              <w:spacing w:after="20"/>
              <w:ind w:left="20"/>
              <w:jc w:val="both"/>
            </w:pPr>
            <w:r>
              <w:rPr>
                <w:rFonts w:ascii="Times New Roman"/>
                <w:b w:val="false"/>
                <w:i w:val="false"/>
                <w:color w:val="000000"/>
                <w:sz w:val="20"/>
              </w:rPr>
              <w:t>
пункты 5.10, 5.14.1, 5.15.3 (предложение 1), 5.15.4, 5.15.5, 5.19 и 12.7 (абзац 5)</w:t>
            </w:r>
          </w:p>
          <w:bookmarkEnd w:id="438"/>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39"/>
          <w:p>
            <w:pPr>
              <w:spacing w:after="20"/>
              <w:ind w:left="20"/>
              <w:jc w:val="both"/>
            </w:pPr>
            <w:r>
              <w:rPr>
                <w:rFonts w:ascii="Times New Roman"/>
                <w:b w:val="false"/>
                <w:i w:val="false"/>
                <w:color w:val="000000"/>
                <w:sz w:val="20"/>
              </w:rPr>
              <w:t>
пункт 6.18</w:t>
            </w:r>
          </w:p>
          <w:bookmarkEnd w:id="439"/>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40"/>
          <w:p>
            <w:pPr>
              <w:spacing w:after="20"/>
              <w:ind w:left="20"/>
              <w:jc w:val="both"/>
            </w:pPr>
            <w:r>
              <w:rPr>
                <w:rFonts w:ascii="Times New Roman"/>
                <w:b w:val="false"/>
                <w:i w:val="false"/>
                <w:color w:val="000000"/>
                <w:sz w:val="20"/>
              </w:rPr>
              <w:t>
пункты 7.3 (абзац 1), 8.3 и 8.9 (абзац 4)</w:t>
            </w:r>
          </w:p>
          <w:bookmarkEnd w:id="440"/>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41"/>
          <w:p>
            <w:pPr>
              <w:spacing w:after="20"/>
              <w:ind w:left="20"/>
              <w:jc w:val="both"/>
            </w:pPr>
            <w:r>
              <w:rPr>
                <w:rFonts w:ascii="Times New Roman"/>
                <w:b w:val="false"/>
                <w:i w:val="false"/>
                <w:color w:val="000000"/>
                <w:sz w:val="20"/>
              </w:rPr>
              <w:t>
пункты 5.18 (при наличии) и 8.3</w:t>
            </w:r>
          </w:p>
          <w:bookmarkEnd w:id="441"/>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2"/>
          <w:p>
            <w:pPr>
              <w:spacing w:after="20"/>
              <w:ind w:left="20"/>
              <w:jc w:val="both"/>
            </w:pPr>
            <w:r>
              <w:rPr>
                <w:rFonts w:ascii="Times New Roman"/>
                <w:b w:val="false"/>
                <w:i w:val="false"/>
                <w:color w:val="000000"/>
                <w:sz w:val="20"/>
              </w:rPr>
              <w:t>
пункты 20.5- 20.7</w:t>
            </w:r>
          </w:p>
          <w:bookmarkEnd w:id="442"/>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3"/>
          <w:p>
            <w:pPr>
              <w:spacing w:after="20"/>
              <w:ind w:left="20"/>
              <w:jc w:val="both"/>
            </w:pPr>
            <w:r>
              <w:rPr>
                <w:rFonts w:ascii="Times New Roman"/>
                <w:b w:val="false"/>
                <w:i w:val="false"/>
                <w:color w:val="000000"/>
                <w:sz w:val="20"/>
              </w:rPr>
              <w:t>
пункты 4.1-4.3</w:t>
            </w:r>
          </w:p>
          <w:bookmarkEnd w:id="443"/>
          <w:bookmarkStart w:name="z456" w:id="444"/>
          <w:p>
            <w:pPr>
              <w:spacing w:after="20"/>
              <w:ind w:left="20"/>
              <w:jc w:val="both"/>
            </w:pPr>
            <w:r>
              <w:rPr>
                <w:rFonts w:ascii="Times New Roman"/>
                <w:b w:val="false"/>
                <w:i w:val="false"/>
                <w:color w:val="000000"/>
                <w:sz w:val="20"/>
              </w:rPr>
              <w:t xml:space="preserve">
ГОСТ 33436.3-1-2015 (IEC 62236-3-1:2008) </w:t>
            </w:r>
          </w:p>
          <w:bookmarkEnd w:id="444"/>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45"/>
          <w:p>
            <w:pPr>
              <w:spacing w:after="20"/>
              <w:ind w:left="20"/>
              <w:jc w:val="both"/>
            </w:pPr>
            <w:r>
              <w:rPr>
                <w:rFonts w:ascii="Times New Roman"/>
                <w:b w:val="false"/>
                <w:i w:val="false"/>
                <w:color w:val="000000"/>
                <w:sz w:val="20"/>
              </w:rPr>
              <w:t>
пункт 8.34</w:t>
            </w:r>
          </w:p>
          <w:bookmarkEnd w:id="445"/>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46"/>
          <w:p>
            <w:pPr>
              <w:spacing w:after="20"/>
              <w:ind w:left="20"/>
              <w:jc w:val="both"/>
            </w:pPr>
            <w:r>
              <w:rPr>
                <w:rFonts w:ascii="Times New Roman"/>
                <w:b w:val="false"/>
                <w:i w:val="false"/>
                <w:color w:val="000000"/>
                <w:sz w:val="20"/>
              </w:rPr>
              <w:t>
пункт 8.20 (абзац 1)</w:t>
            </w:r>
          </w:p>
          <w:bookmarkEnd w:id="446"/>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47"/>
          <w:p>
            <w:pPr>
              <w:spacing w:after="20"/>
              <w:ind w:left="20"/>
              <w:jc w:val="both"/>
            </w:pPr>
            <w:r>
              <w:rPr>
                <w:rFonts w:ascii="Times New Roman"/>
                <w:b w:val="false"/>
                <w:i w:val="false"/>
                <w:color w:val="000000"/>
                <w:sz w:val="20"/>
              </w:rPr>
              <w:t>
пункты 13.1.1 и 13.1.5</w:t>
            </w:r>
          </w:p>
          <w:bookmarkEnd w:id="447"/>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48"/>
          <w:p>
            <w:pPr>
              <w:spacing w:after="20"/>
              <w:ind w:left="20"/>
              <w:jc w:val="both"/>
            </w:pPr>
            <w:r>
              <w:rPr>
                <w:rFonts w:ascii="Times New Roman"/>
                <w:b w:val="false"/>
                <w:i w:val="false"/>
                <w:color w:val="000000"/>
                <w:sz w:val="20"/>
              </w:rPr>
              <w:t>
пункт 10.4</w:t>
            </w:r>
          </w:p>
          <w:bookmarkEnd w:id="448"/>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49"/>
          <w:p>
            <w:pPr>
              <w:spacing w:after="20"/>
              <w:ind w:left="20"/>
              <w:jc w:val="both"/>
            </w:pPr>
            <w:r>
              <w:rPr>
                <w:rFonts w:ascii="Times New Roman"/>
                <w:b w:val="false"/>
                <w:i w:val="false"/>
                <w:color w:val="000000"/>
                <w:sz w:val="20"/>
              </w:rPr>
              <w:t>
пункт 6.4 (подпункт 16)</w:t>
            </w:r>
          </w:p>
          <w:bookmarkEnd w:id="449"/>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50"/>
          <w:p>
            <w:pPr>
              <w:spacing w:after="20"/>
              <w:ind w:left="20"/>
              <w:jc w:val="both"/>
            </w:pPr>
            <w:r>
              <w:rPr>
                <w:rFonts w:ascii="Times New Roman"/>
                <w:b w:val="false"/>
                <w:i w:val="false"/>
                <w:color w:val="000000"/>
                <w:sz w:val="20"/>
              </w:rPr>
              <w:t>
пункты 12.1.4 и 12.1.5</w:t>
            </w:r>
          </w:p>
          <w:bookmarkEnd w:id="450"/>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51"/>
          <w:p>
            <w:pPr>
              <w:spacing w:after="20"/>
              <w:ind w:left="20"/>
              <w:jc w:val="both"/>
            </w:pPr>
            <w:r>
              <w:rPr>
                <w:rFonts w:ascii="Times New Roman"/>
                <w:b w:val="false"/>
                <w:i w:val="false"/>
                <w:color w:val="000000"/>
                <w:sz w:val="20"/>
              </w:rPr>
              <w:t xml:space="preserve">
пункт 4.2.4 </w:t>
            </w:r>
          </w:p>
          <w:bookmarkEnd w:id="451"/>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52"/>
          <w:p>
            <w:pPr>
              <w:spacing w:after="20"/>
              <w:ind w:left="20"/>
              <w:jc w:val="both"/>
            </w:pPr>
            <w:r>
              <w:rPr>
                <w:rFonts w:ascii="Times New Roman"/>
                <w:b w:val="false"/>
                <w:i w:val="false"/>
                <w:color w:val="000000"/>
                <w:sz w:val="20"/>
              </w:rPr>
              <w:t>
пункты 12.1 (подпункт 1), 12.9.1, 12.9.3 (подпункт 1-4) и 11.2.1 (абзац 1))</w:t>
            </w:r>
          </w:p>
          <w:bookmarkEnd w:id="452"/>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3"/>
          <w:p>
            <w:pPr>
              <w:spacing w:after="20"/>
              <w:ind w:left="20"/>
              <w:jc w:val="both"/>
            </w:pPr>
            <w:r>
              <w:rPr>
                <w:rFonts w:ascii="Times New Roman"/>
                <w:b w:val="false"/>
                <w:i w:val="false"/>
                <w:color w:val="000000"/>
                <w:sz w:val="20"/>
              </w:rPr>
              <w:t xml:space="preserve">
пункт 5.8 </w:t>
            </w:r>
          </w:p>
          <w:bookmarkEnd w:id="453"/>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54"/>
          <w:p>
            <w:pPr>
              <w:spacing w:after="20"/>
              <w:ind w:left="20"/>
              <w:jc w:val="both"/>
            </w:pPr>
            <w:r>
              <w:rPr>
                <w:rFonts w:ascii="Times New Roman"/>
                <w:b w:val="false"/>
                <w:i w:val="false"/>
                <w:color w:val="000000"/>
                <w:sz w:val="20"/>
              </w:rPr>
              <w:t>
абзац 1, подпункт 1 пункта 11.2.1</w:t>
            </w:r>
          </w:p>
          <w:bookmarkEnd w:id="454"/>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55"/>
          <w:p>
            <w:pPr>
              <w:spacing w:after="20"/>
              <w:ind w:left="20"/>
              <w:jc w:val="both"/>
            </w:pPr>
            <w:r>
              <w:rPr>
                <w:rFonts w:ascii="Times New Roman"/>
                <w:b w:val="false"/>
                <w:i w:val="false"/>
                <w:color w:val="000000"/>
                <w:sz w:val="20"/>
              </w:rPr>
              <w:t>
абзац 1 пункта 5.15.7</w:t>
            </w:r>
          </w:p>
          <w:bookmarkEnd w:id="455"/>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56"/>
          <w:p>
            <w:pPr>
              <w:spacing w:after="20"/>
              <w:ind w:left="20"/>
              <w:jc w:val="both"/>
            </w:pPr>
            <w:r>
              <w:rPr>
                <w:rFonts w:ascii="Times New Roman"/>
                <w:b w:val="false"/>
                <w:i w:val="false"/>
                <w:color w:val="000000"/>
                <w:sz w:val="20"/>
              </w:rPr>
              <w:t>
пункты 5.15.4 и 5.15.7 (абзацы 2, 3 (предложение 1))</w:t>
            </w:r>
          </w:p>
          <w:bookmarkEnd w:id="456"/>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57"/>
          <w:p>
            <w:pPr>
              <w:spacing w:after="20"/>
              <w:ind w:left="20"/>
              <w:jc w:val="both"/>
            </w:pPr>
            <w:r>
              <w:rPr>
                <w:rFonts w:ascii="Times New Roman"/>
                <w:b w:val="false"/>
                <w:i w:val="false"/>
                <w:color w:val="000000"/>
                <w:sz w:val="20"/>
              </w:rPr>
              <w:t>
пункт 11.5.2</w:t>
            </w:r>
          </w:p>
          <w:bookmarkEnd w:id="457"/>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58"/>
          <w:p>
            <w:pPr>
              <w:spacing w:after="20"/>
              <w:ind w:left="20"/>
              <w:jc w:val="both"/>
            </w:pPr>
            <w:r>
              <w:rPr>
                <w:rFonts w:ascii="Times New Roman"/>
                <w:b w:val="false"/>
                <w:i w:val="false"/>
                <w:color w:val="000000"/>
                <w:sz w:val="20"/>
              </w:rPr>
              <w:t>
пункты 9.2, 9.2.1, 9.2.3 и 9.2.4</w:t>
            </w:r>
          </w:p>
          <w:bookmarkEnd w:id="458"/>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59"/>
          <w:p>
            <w:pPr>
              <w:spacing w:after="20"/>
              <w:ind w:left="20"/>
              <w:jc w:val="both"/>
            </w:pPr>
            <w:r>
              <w:rPr>
                <w:rFonts w:ascii="Times New Roman"/>
                <w:b w:val="false"/>
                <w:i w:val="false"/>
                <w:color w:val="000000"/>
                <w:sz w:val="20"/>
              </w:rPr>
              <w:t>
пункты 7.1 (абзац 1), 7.4- 7.6, 9.1 (абзац 1), 9.4-9.6, 11.1, 11.2,  11.1.1, 11.1.2, 11.2.1-11.2.6, 11.2.8, 11.2.9, 12.1, 12.3, 13.1, 13.2 (абзац 2), 13.3, 13.3.1 и раздел 14</w:t>
            </w:r>
          </w:p>
          <w:bookmarkEnd w:id="459"/>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60"/>
          <w:p>
            <w:pPr>
              <w:spacing w:after="20"/>
              <w:ind w:left="20"/>
              <w:jc w:val="both"/>
            </w:pPr>
            <w:r>
              <w:rPr>
                <w:rFonts w:ascii="Times New Roman"/>
                <w:b w:val="false"/>
                <w:i w:val="false"/>
                <w:color w:val="000000"/>
                <w:sz w:val="20"/>
              </w:rPr>
              <w:t>
пункты 5.21.1 (предложение 1), 5.21.3 и 5.21.4 (абзац 1)</w:t>
            </w:r>
          </w:p>
          <w:bookmarkEnd w:id="460"/>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61"/>
          <w:p>
            <w:pPr>
              <w:spacing w:after="20"/>
              <w:ind w:left="20"/>
              <w:jc w:val="both"/>
            </w:pPr>
            <w:r>
              <w:rPr>
                <w:rFonts w:ascii="Times New Roman"/>
                <w:b w:val="false"/>
                <w:i w:val="false"/>
                <w:color w:val="000000"/>
                <w:sz w:val="20"/>
              </w:rPr>
              <w:t>
пункт 13.1 (абзац 1)</w:t>
            </w:r>
          </w:p>
          <w:bookmarkEnd w:id="461"/>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62"/>
          <w:p>
            <w:pPr>
              <w:spacing w:after="20"/>
              <w:ind w:left="20"/>
              <w:jc w:val="both"/>
            </w:pPr>
            <w:r>
              <w:rPr>
                <w:rFonts w:ascii="Times New Roman"/>
                <w:b w:val="false"/>
                <w:i w:val="false"/>
                <w:color w:val="000000"/>
                <w:sz w:val="20"/>
              </w:rPr>
              <w:t>
пункты 5.21.1- 5.21.3</w:t>
            </w:r>
          </w:p>
          <w:bookmarkEnd w:id="462"/>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3"/>
          <w:p>
            <w:pPr>
              <w:spacing w:after="20"/>
              <w:ind w:left="20"/>
              <w:jc w:val="both"/>
            </w:pPr>
            <w:r>
              <w:rPr>
                <w:rFonts w:ascii="Times New Roman"/>
                <w:b w:val="false"/>
                <w:i w:val="false"/>
                <w:color w:val="000000"/>
                <w:sz w:val="20"/>
              </w:rPr>
              <w:t xml:space="preserve">
пункт 5.21.4 </w:t>
            </w:r>
          </w:p>
          <w:bookmarkEnd w:id="463"/>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13.1.4 (абзац 1, подпункт 2, абзац 2*)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64"/>
          <w:p>
            <w:pPr>
              <w:spacing w:after="20"/>
              <w:ind w:left="20"/>
              <w:jc w:val="both"/>
            </w:pPr>
            <w:r>
              <w:rPr>
                <w:rFonts w:ascii="Times New Roman"/>
                <w:b w:val="false"/>
                <w:i w:val="false"/>
                <w:color w:val="000000"/>
                <w:sz w:val="20"/>
              </w:rPr>
              <w:t>
пункт 4.13 (четвертый абзац)</w:t>
            </w:r>
          </w:p>
          <w:bookmarkEnd w:id="464"/>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65"/>
          <w:p>
            <w:pPr>
              <w:spacing w:after="20"/>
              <w:ind w:left="20"/>
              <w:jc w:val="both"/>
            </w:pPr>
            <w:r>
              <w:rPr>
                <w:rFonts w:ascii="Times New Roman"/>
                <w:b w:val="false"/>
                <w:i w:val="false"/>
                <w:color w:val="000000"/>
                <w:sz w:val="20"/>
              </w:rPr>
              <w:t>
пункт 4.13 (четвертый абзац)</w:t>
            </w:r>
          </w:p>
          <w:bookmarkEnd w:id="465"/>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66"/>
          <w:p>
            <w:pPr>
              <w:spacing w:after="20"/>
              <w:ind w:left="20"/>
              <w:jc w:val="both"/>
            </w:pPr>
            <w:r>
              <w:rPr>
                <w:rFonts w:ascii="Times New Roman"/>
                <w:b w:val="false"/>
                <w:i w:val="false"/>
                <w:color w:val="000000"/>
                <w:sz w:val="20"/>
              </w:rPr>
              <w:t>
применяется</w:t>
            </w:r>
          </w:p>
          <w:bookmarkEnd w:id="466"/>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67"/>
          <w:p>
            <w:pPr>
              <w:spacing w:after="20"/>
              <w:ind w:left="20"/>
              <w:jc w:val="both"/>
            </w:pPr>
            <w:r>
              <w:rPr>
                <w:rFonts w:ascii="Times New Roman"/>
                <w:b w:val="false"/>
                <w:i w:val="false"/>
                <w:color w:val="000000"/>
                <w:sz w:val="20"/>
              </w:rPr>
              <w:t xml:space="preserve">
пункты 8.3 (абзац 4 предложение 2, абзац 5) и 15.2 </w:t>
            </w:r>
          </w:p>
          <w:bookmarkEnd w:id="467"/>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68"/>
          <w:p>
            <w:pPr>
              <w:spacing w:after="20"/>
              <w:ind w:left="20"/>
              <w:jc w:val="both"/>
            </w:pPr>
            <w:r>
              <w:rPr>
                <w:rFonts w:ascii="Times New Roman"/>
                <w:b w:val="false"/>
                <w:i w:val="false"/>
                <w:color w:val="000000"/>
                <w:sz w:val="20"/>
              </w:rPr>
              <w:t>
пункт 6.6</w:t>
            </w:r>
          </w:p>
          <w:bookmarkEnd w:id="468"/>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69"/>
          <w:p>
            <w:pPr>
              <w:spacing w:after="20"/>
              <w:ind w:left="20"/>
              <w:jc w:val="both"/>
            </w:pPr>
            <w:r>
              <w:rPr>
                <w:rFonts w:ascii="Times New Roman"/>
                <w:b w:val="false"/>
                <w:i w:val="false"/>
                <w:color w:val="000000"/>
                <w:sz w:val="20"/>
              </w:rPr>
              <w:t>
пункт 6.6</w:t>
            </w:r>
          </w:p>
          <w:bookmarkEnd w:id="469"/>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70"/>
          <w:p>
            <w:pPr>
              <w:spacing w:after="20"/>
              <w:ind w:left="20"/>
              <w:jc w:val="both"/>
            </w:pPr>
            <w:r>
              <w:rPr>
                <w:rFonts w:ascii="Times New Roman"/>
                <w:b w:val="false"/>
                <w:i w:val="false"/>
                <w:color w:val="000000"/>
                <w:sz w:val="20"/>
              </w:rPr>
              <w:t>
применяется</w:t>
            </w:r>
          </w:p>
          <w:bookmarkEnd w:id="470"/>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71"/>
          <w:p>
            <w:pPr>
              <w:spacing w:after="20"/>
              <w:ind w:left="20"/>
              <w:jc w:val="both"/>
            </w:pPr>
            <w:r>
              <w:rPr>
                <w:rFonts w:ascii="Times New Roman"/>
                <w:b w:val="false"/>
                <w:i w:val="false"/>
                <w:color w:val="000000"/>
                <w:sz w:val="20"/>
              </w:rPr>
              <w:t xml:space="preserve">
пункт 15.1  </w:t>
            </w:r>
          </w:p>
          <w:bookmarkEnd w:id="471"/>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Автомотрисы, рельсовые автобусы, их вагоны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72"/>
          <w:p>
            <w:pPr>
              <w:spacing w:after="20"/>
              <w:ind w:left="20"/>
              <w:jc w:val="both"/>
            </w:pPr>
            <w:r>
              <w:rPr>
                <w:rFonts w:ascii="Times New Roman"/>
                <w:b w:val="false"/>
                <w:i w:val="false"/>
                <w:color w:val="000000"/>
                <w:sz w:val="20"/>
              </w:rPr>
              <w:t>
пункт 4.1.3</w:t>
            </w:r>
          </w:p>
          <w:bookmarkEnd w:id="472"/>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73"/>
          <w:p>
            <w:pPr>
              <w:spacing w:after="20"/>
              <w:ind w:left="20"/>
              <w:jc w:val="both"/>
            </w:pPr>
            <w:r>
              <w:rPr>
                <w:rFonts w:ascii="Times New Roman"/>
                <w:b w:val="false"/>
                <w:i w:val="false"/>
                <w:color w:val="000000"/>
                <w:sz w:val="20"/>
              </w:rPr>
              <w:t>
пункты 4.1.8, 6.11, 9.2.5, 9.2.6, 11.3, 11.4 и 14.12.1 (абзац 6)</w:t>
            </w:r>
          </w:p>
          <w:bookmarkEnd w:id="473"/>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74"/>
          <w:p>
            <w:pPr>
              <w:spacing w:after="20"/>
              <w:ind w:left="20"/>
              <w:jc w:val="both"/>
            </w:pPr>
            <w:r>
              <w:rPr>
                <w:rFonts w:ascii="Times New Roman"/>
                <w:b w:val="false"/>
                <w:i w:val="false"/>
                <w:color w:val="000000"/>
                <w:sz w:val="20"/>
              </w:rPr>
              <w:t xml:space="preserve">
пункты 4.1.3, 4.2.4 (абзацы 1-3), 4.2.5 (абзац 1, абзац 2, предложение 1), 16.1 (таблица 8)* и 16.3 </w:t>
            </w:r>
          </w:p>
          <w:bookmarkEnd w:id="474"/>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75"/>
          <w:p>
            <w:pPr>
              <w:spacing w:after="20"/>
              <w:ind w:left="20"/>
              <w:jc w:val="both"/>
            </w:pPr>
            <w:r>
              <w:rPr>
                <w:rFonts w:ascii="Times New Roman"/>
                <w:b w:val="false"/>
                <w:i w:val="false"/>
                <w:color w:val="000000"/>
                <w:sz w:val="20"/>
              </w:rPr>
              <w:t>
пункты 4.1-4.3</w:t>
            </w:r>
          </w:p>
          <w:bookmarkEnd w:id="475"/>
          <w:bookmarkStart w:name="z488" w:id="476"/>
          <w:p>
            <w:pPr>
              <w:spacing w:after="20"/>
              <w:ind w:left="20"/>
              <w:jc w:val="both"/>
            </w:pPr>
            <w:r>
              <w:rPr>
                <w:rFonts w:ascii="Times New Roman"/>
                <w:b w:val="false"/>
                <w:i w:val="false"/>
                <w:color w:val="000000"/>
                <w:sz w:val="20"/>
              </w:rPr>
              <w:t xml:space="preserve">
ГОСТ 33436.3-1-2015 (IEC 62236-3-1:2008) </w:t>
            </w:r>
          </w:p>
          <w:bookmarkEnd w:id="476"/>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77"/>
          <w:p>
            <w:pPr>
              <w:spacing w:after="20"/>
              <w:ind w:left="20"/>
              <w:jc w:val="both"/>
            </w:pPr>
            <w:r>
              <w:rPr>
                <w:rFonts w:ascii="Times New Roman"/>
                <w:b w:val="false"/>
                <w:i w:val="false"/>
                <w:color w:val="000000"/>
                <w:sz w:val="20"/>
              </w:rPr>
              <w:t>
пункты 10.10 (абзац 1) и 11.1 (абзац 5)</w:t>
            </w:r>
          </w:p>
          <w:bookmarkEnd w:id="477"/>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78"/>
          <w:p>
            <w:pPr>
              <w:spacing w:after="20"/>
              <w:ind w:left="20"/>
              <w:jc w:val="both"/>
            </w:pPr>
            <w:r>
              <w:rPr>
                <w:rFonts w:ascii="Times New Roman"/>
                <w:b w:val="false"/>
                <w:i w:val="false"/>
                <w:color w:val="000000"/>
                <w:sz w:val="20"/>
              </w:rPr>
              <w:t>
применяется</w:t>
            </w:r>
          </w:p>
          <w:bookmarkEnd w:id="478"/>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79"/>
          <w:p>
            <w:pPr>
              <w:spacing w:after="20"/>
              <w:ind w:left="20"/>
              <w:jc w:val="both"/>
            </w:pPr>
            <w:r>
              <w:rPr>
                <w:rFonts w:ascii="Times New Roman"/>
                <w:b w:val="false"/>
                <w:i w:val="false"/>
                <w:color w:val="000000"/>
                <w:sz w:val="20"/>
              </w:rPr>
              <w:t xml:space="preserve">
пункт 7.3 </w:t>
            </w:r>
          </w:p>
          <w:bookmarkEnd w:id="479"/>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80"/>
          <w:p>
            <w:pPr>
              <w:spacing w:after="20"/>
              <w:ind w:left="20"/>
              <w:jc w:val="both"/>
            </w:pPr>
            <w:r>
              <w:rPr>
                <w:rFonts w:ascii="Times New Roman"/>
                <w:b w:val="false"/>
                <w:i w:val="false"/>
                <w:color w:val="000000"/>
                <w:sz w:val="20"/>
              </w:rPr>
              <w:t xml:space="preserve">
пункты 4.1.1- 4.1.3, 4.1.11 (подпункт 1-3), 17.2 (таблица 10, показатель 1) и 17.7 </w:t>
            </w:r>
          </w:p>
          <w:bookmarkEnd w:id="480"/>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81"/>
          <w:p>
            <w:pPr>
              <w:spacing w:after="20"/>
              <w:ind w:left="20"/>
              <w:jc w:val="both"/>
            </w:pPr>
            <w:r>
              <w:rPr>
                <w:rFonts w:ascii="Times New Roman"/>
                <w:b w:val="false"/>
                <w:i w:val="false"/>
                <w:color w:val="000000"/>
                <w:sz w:val="20"/>
              </w:rPr>
              <w:t>
подпункт "д" пункта 13 раздела V</w:t>
            </w:r>
          </w:p>
          <w:bookmarkEnd w:id="481"/>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82"/>
          <w:p>
            <w:pPr>
              <w:spacing w:after="20"/>
              <w:ind w:left="20"/>
              <w:jc w:val="both"/>
            </w:pPr>
            <w:r>
              <w:rPr>
                <w:rFonts w:ascii="Times New Roman"/>
                <w:b w:val="false"/>
                <w:i w:val="false"/>
                <w:color w:val="000000"/>
                <w:sz w:val="20"/>
              </w:rPr>
              <w:t>
пункты 4.1.11 (подпункт 1-3) и 17.7</w:t>
            </w:r>
          </w:p>
          <w:bookmarkEnd w:id="482"/>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83"/>
          <w:p>
            <w:pPr>
              <w:spacing w:after="20"/>
              <w:ind w:left="20"/>
              <w:jc w:val="both"/>
            </w:pPr>
            <w:r>
              <w:rPr>
                <w:rFonts w:ascii="Times New Roman"/>
                <w:b w:val="false"/>
                <w:i w:val="false"/>
                <w:color w:val="000000"/>
                <w:sz w:val="20"/>
              </w:rPr>
              <w:t xml:space="preserve">
подпункт 9 пункта 12.4 </w:t>
            </w:r>
          </w:p>
          <w:bookmarkEnd w:id="483"/>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84"/>
          <w:p>
            <w:pPr>
              <w:spacing w:after="20"/>
              <w:ind w:left="20"/>
              <w:jc w:val="both"/>
            </w:pPr>
            <w:r>
              <w:rPr>
                <w:rFonts w:ascii="Times New Roman"/>
                <w:b w:val="false"/>
                <w:i w:val="false"/>
                <w:color w:val="000000"/>
                <w:sz w:val="20"/>
              </w:rPr>
              <w:t xml:space="preserve">
абзац 2 пункта 4.2.4 </w:t>
            </w:r>
          </w:p>
          <w:bookmarkEnd w:id="484"/>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85"/>
          <w:p>
            <w:pPr>
              <w:spacing w:after="20"/>
              <w:ind w:left="20"/>
              <w:jc w:val="both"/>
            </w:pPr>
            <w:r>
              <w:rPr>
                <w:rFonts w:ascii="Times New Roman"/>
                <w:b w:val="false"/>
                <w:i w:val="false"/>
                <w:color w:val="000000"/>
                <w:sz w:val="20"/>
              </w:rPr>
              <w:t xml:space="preserve">
абзац 1, подпункт 4 пункта 5.4.1 </w:t>
            </w:r>
          </w:p>
          <w:bookmarkEnd w:id="485"/>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86"/>
          <w:p>
            <w:pPr>
              <w:spacing w:after="20"/>
              <w:ind w:left="20"/>
              <w:jc w:val="both"/>
            </w:pPr>
            <w:r>
              <w:rPr>
                <w:rFonts w:ascii="Times New Roman"/>
                <w:b w:val="false"/>
                <w:i w:val="false"/>
                <w:color w:val="000000"/>
                <w:sz w:val="20"/>
              </w:rPr>
              <w:t>
пункты 12.3 (абзацы 2-4), 12.7 (абзац 1, предложение 4) и 12.7 (абзац 2)</w:t>
            </w:r>
          </w:p>
          <w:bookmarkEnd w:id="486"/>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87"/>
          <w:p>
            <w:pPr>
              <w:spacing w:after="20"/>
              <w:ind w:left="20"/>
              <w:jc w:val="both"/>
            </w:pPr>
            <w:r>
              <w:rPr>
                <w:rFonts w:ascii="Times New Roman"/>
                <w:b w:val="false"/>
                <w:i w:val="false"/>
                <w:color w:val="000000"/>
                <w:sz w:val="20"/>
              </w:rPr>
              <w:t xml:space="preserve">
таблица 3 пункта 6.3 </w:t>
            </w:r>
          </w:p>
          <w:bookmarkEnd w:id="487"/>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88"/>
          <w:p>
            <w:pPr>
              <w:spacing w:after="20"/>
              <w:ind w:left="20"/>
              <w:jc w:val="both"/>
            </w:pPr>
            <w:r>
              <w:rPr>
                <w:rFonts w:ascii="Times New Roman"/>
                <w:b w:val="false"/>
                <w:i w:val="false"/>
                <w:color w:val="000000"/>
                <w:sz w:val="20"/>
              </w:rPr>
              <w:t>
применяется</w:t>
            </w:r>
          </w:p>
          <w:bookmarkEnd w:id="488"/>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89"/>
          <w:p>
            <w:pPr>
              <w:spacing w:after="20"/>
              <w:ind w:left="20"/>
              <w:jc w:val="both"/>
            </w:pPr>
            <w:r>
              <w:rPr>
                <w:rFonts w:ascii="Times New Roman"/>
                <w:b w:val="false"/>
                <w:i w:val="false"/>
                <w:color w:val="000000"/>
                <w:sz w:val="20"/>
              </w:rPr>
              <w:t>
пункты 4.1.11 (подпункт 1-3) и 17.7</w:t>
            </w:r>
          </w:p>
          <w:bookmarkEnd w:id="489"/>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"к"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90"/>
          <w:p>
            <w:pPr>
              <w:spacing w:after="20"/>
              <w:ind w:left="20"/>
              <w:jc w:val="both"/>
            </w:pPr>
            <w:r>
              <w:rPr>
                <w:rFonts w:ascii="Times New Roman"/>
                <w:b w:val="false"/>
                <w:i w:val="false"/>
                <w:color w:val="000000"/>
                <w:sz w:val="20"/>
              </w:rPr>
              <w:t>
пункты 6.2 (абзац 2) и 7.20</w:t>
            </w:r>
          </w:p>
          <w:bookmarkEnd w:id="490"/>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"л"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91"/>
          <w:p>
            <w:pPr>
              <w:spacing w:after="20"/>
              <w:ind w:left="20"/>
              <w:jc w:val="both"/>
            </w:pPr>
            <w:r>
              <w:rPr>
                <w:rFonts w:ascii="Times New Roman"/>
                <w:b w:val="false"/>
                <w:i w:val="false"/>
                <w:color w:val="000000"/>
                <w:sz w:val="20"/>
              </w:rPr>
              <w:t>
пункт 4.1.6</w:t>
            </w:r>
          </w:p>
          <w:bookmarkEnd w:id="491"/>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92"/>
          <w:p>
            <w:pPr>
              <w:spacing w:after="20"/>
              <w:ind w:left="20"/>
              <w:jc w:val="both"/>
            </w:pPr>
            <w:r>
              <w:rPr>
                <w:rFonts w:ascii="Times New Roman"/>
                <w:b w:val="false"/>
                <w:i w:val="false"/>
                <w:color w:val="000000"/>
                <w:sz w:val="20"/>
              </w:rPr>
              <w:t>
пункты 4.1.2 (абзац 3), 7.9, 7.10, 7.11 (абзацы 1-2), 8.1.2, 8.1.3 (в части эргономических показателей), 8.1.4 (абзацы 2, 4), 8.3.2, 8.3.3, 8.6.1 (абзацы 2-3), 8.6.2, 8.6.4, 8.6.7, 8.6.9 (абзац 2), 8.6.10, 9.1.1, 9.1.4 (абзац 2), 9.1.5, 9.1.7, 9.1.9 (в части геометрических параметров), 9.5.1 (абзацы 2-4), 9.5.2, 9.5.4 (абзац 3, предложения 1-2, абзацы 4, 6, 7), 9.5.6,  9.5.7 (подпункт 1, 2), 10.3 (абзац 2)*, 10.7 (абзац 1), 18.1 (абзац 3), 19.1, 19.2, 19.6, 21.1.2-21.1.6, 21.2.1-21.2.3 и  21.3.1- 21.3.3</w:t>
            </w:r>
          </w:p>
          <w:bookmarkEnd w:id="492"/>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"н"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93"/>
          <w:p>
            <w:pPr>
              <w:spacing w:after="20"/>
              <w:ind w:left="20"/>
              <w:jc w:val="both"/>
            </w:pPr>
            <w:r>
              <w:rPr>
                <w:rFonts w:ascii="Times New Roman"/>
                <w:b w:val="false"/>
                <w:i w:val="false"/>
                <w:color w:val="000000"/>
                <w:sz w:val="20"/>
              </w:rPr>
              <w:t>
пункт 4.4</w:t>
            </w:r>
          </w:p>
          <w:bookmarkEnd w:id="493"/>
          <w:bookmarkStart w:name="z506" w:id="494"/>
          <w:p>
            <w:pPr>
              <w:spacing w:after="20"/>
              <w:ind w:left="20"/>
              <w:jc w:val="both"/>
            </w:pPr>
            <w:r>
              <w:rPr>
                <w:rFonts w:ascii="Times New Roman"/>
                <w:b w:val="false"/>
                <w:i w:val="false"/>
                <w:color w:val="000000"/>
                <w:sz w:val="20"/>
              </w:rPr>
              <w:t xml:space="preserve">
ГОСТ 33436.3-1-2015 (IEC 62236-3-1:2008) </w:t>
            </w:r>
          </w:p>
          <w:bookmarkEnd w:id="494"/>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95"/>
          <w:p>
            <w:pPr>
              <w:spacing w:after="20"/>
              <w:ind w:left="20"/>
              <w:jc w:val="both"/>
            </w:pPr>
            <w:r>
              <w:rPr>
                <w:rFonts w:ascii="Times New Roman"/>
                <w:b w:val="false"/>
                <w:i w:val="false"/>
                <w:color w:val="000000"/>
                <w:sz w:val="20"/>
              </w:rPr>
              <w:t>
подпункт "о" пункта 13 раздела V</w:t>
            </w:r>
          </w:p>
          <w:bookmarkEnd w:id="495"/>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96"/>
          <w:p>
            <w:pPr>
              <w:spacing w:after="20"/>
              <w:ind w:left="20"/>
              <w:jc w:val="both"/>
            </w:pPr>
            <w:r>
              <w:rPr>
                <w:rFonts w:ascii="Times New Roman"/>
                <w:b w:val="false"/>
                <w:i w:val="false"/>
                <w:color w:val="000000"/>
                <w:sz w:val="20"/>
              </w:rPr>
              <w:t xml:space="preserve">
пункт 16.1 (абзац 2, таблица 8)* </w:t>
            </w:r>
          </w:p>
          <w:bookmarkEnd w:id="496"/>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97"/>
          <w:p>
            <w:pPr>
              <w:spacing w:after="20"/>
              <w:ind w:left="20"/>
              <w:jc w:val="both"/>
            </w:pPr>
            <w:r>
              <w:rPr>
                <w:rFonts w:ascii="Times New Roman"/>
                <w:b w:val="false"/>
                <w:i w:val="false"/>
                <w:color w:val="000000"/>
                <w:sz w:val="20"/>
              </w:rPr>
              <w:t>
пункты 4.1-4.3</w:t>
            </w:r>
          </w:p>
          <w:bookmarkEnd w:id="497"/>
          <w:bookmarkStart w:name="z510" w:id="498"/>
          <w:p>
            <w:pPr>
              <w:spacing w:after="20"/>
              <w:ind w:left="20"/>
              <w:jc w:val="both"/>
            </w:pPr>
            <w:r>
              <w:rPr>
                <w:rFonts w:ascii="Times New Roman"/>
                <w:b w:val="false"/>
                <w:i w:val="false"/>
                <w:color w:val="000000"/>
                <w:sz w:val="20"/>
              </w:rPr>
              <w:t xml:space="preserve">
ГОСТ 33436.3-1-2015 (IEC 62236-3-1:2008) </w:t>
            </w:r>
          </w:p>
          <w:bookmarkEnd w:id="498"/>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"п"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99"/>
          <w:p>
            <w:pPr>
              <w:spacing w:after="20"/>
              <w:ind w:left="20"/>
              <w:jc w:val="both"/>
            </w:pPr>
            <w:r>
              <w:rPr>
                <w:rFonts w:ascii="Times New Roman"/>
                <w:b w:val="false"/>
                <w:i w:val="false"/>
                <w:color w:val="000000"/>
                <w:sz w:val="20"/>
              </w:rPr>
              <w:t>
пункты 7.12.1 (абзацы 1-2, 4), 7.19, 8.1.4 (абзац 3), 9.1.2, 9.5.4 (абзац 5), 11.11, 11.14 (абзац 2), 11.15 (абзац 1), 18.1 (таблица 11 таблица 12), 18.1 (абзац 3)*, 18.2 - 18.6</w:t>
            </w:r>
          </w:p>
          <w:bookmarkEnd w:id="499"/>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500"/>
          <w:p>
            <w:pPr>
              <w:spacing w:after="20"/>
              <w:ind w:left="20"/>
              <w:jc w:val="both"/>
            </w:pPr>
            <w:r>
              <w:rPr>
                <w:rFonts w:ascii="Times New Roman"/>
                <w:b w:val="false"/>
                <w:i w:val="false"/>
                <w:color w:val="000000"/>
                <w:sz w:val="20"/>
              </w:rPr>
              <w:t xml:space="preserve">
пункты 5.2, 5.3, 5.5, 6.2.1, 9.11 и 10.4 </w:t>
            </w:r>
          </w:p>
          <w:bookmarkEnd w:id="500"/>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501"/>
          <w:p>
            <w:pPr>
              <w:spacing w:after="20"/>
              <w:ind w:left="20"/>
              <w:jc w:val="both"/>
            </w:pPr>
            <w:r>
              <w:rPr>
                <w:rFonts w:ascii="Times New Roman"/>
                <w:b w:val="false"/>
                <w:i w:val="false"/>
                <w:color w:val="000000"/>
                <w:sz w:val="20"/>
              </w:rPr>
              <w:t>
пункт 17.2 (таблица 10, показатели 7-13*)</w:t>
            </w:r>
          </w:p>
          <w:bookmarkEnd w:id="501"/>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502"/>
          <w:p>
            <w:pPr>
              <w:spacing w:after="20"/>
              <w:ind w:left="20"/>
              <w:jc w:val="both"/>
            </w:pPr>
            <w:r>
              <w:rPr>
                <w:rFonts w:ascii="Times New Roman"/>
                <w:b w:val="false"/>
                <w:i w:val="false"/>
                <w:color w:val="000000"/>
                <w:sz w:val="20"/>
              </w:rPr>
              <w:t>
пункты 6.3.11 и 6.3.16</w:t>
            </w:r>
          </w:p>
          <w:bookmarkEnd w:id="502"/>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"с"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503"/>
          <w:p>
            <w:pPr>
              <w:spacing w:after="20"/>
              <w:ind w:left="20"/>
              <w:jc w:val="both"/>
            </w:pPr>
            <w:r>
              <w:rPr>
                <w:rFonts w:ascii="Times New Roman"/>
                <w:b w:val="false"/>
                <w:i w:val="false"/>
                <w:color w:val="000000"/>
                <w:sz w:val="20"/>
              </w:rPr>
              <w:t>
пункт 17.2 (таблица 10, показатели 7-13*)</w:t>
            </w:r>
          </w:p>
          <w:bookmarkEnd w:id="503"/>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504"/>
          <w:p>
            <w:pPr>
              <w:spacing w:after="20"/>
              <w:ind w:left="20"/>
              <w:jc w:val="both"/>
            </w:pPr>
            <w:r>
              <w:rPr>
                <w:rFonts w:ascii="Times New Roman"/>
                <w:b w:val="false"/>
                <w:i w:val="false"/>
                <w:color w:val="000000"/>
                <w:sz w:val="20"/>
              </w:rPr>
              <w:t>
пункт 6.3.11</w:t>
            </w:r>
          </w:p>
          <w:bookmarkEnd w:id="504"/>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505"/>
          <w:p>
            <w:pPr>
              <w:spacing w:after="20"/>
              <w:ind w:left="20"/>
              <w:jc w:val="both"/>
            </w:pPr>
            <w:r>
              <w:rPr>
                <w:rFonts w:ascii="Times New Roman"/>
                <w:b w:val="false"/>
                <w:i w:val="false"/>
                <w:color w:val="000000"/>
                <w:sz w:val="20"/>
              </w:rPr>
              <w:t>
пункт 17.2 (таблица 10, показатели 6, 10-11, 13)</w:t>
            </w:r>
          </w:p>
          <w:bookmarkEnd w:id="505"/>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06"/>
          <w:p>
            <w:pPr>
              <w:spacing w:after="20"/>
              <w:ind w:left="20"/>
              <w:jc w:val="both"/>
            </w:pPr>
            <w:r>
              <w:rPr>
                <w:rFonts w:ascii="Times New Roman"/>
                <w:b w:val="false"/>
                <w:i w:val="false"/>
                <w:color w:val="000000"/>
                <w:sz w:val="20"/>
              </w:rPr>
              <w:t>
пункт 6.3.11</w:t>
            </w:r>
          </w:p>
          <w:bookmarkEnd w:id="506"/>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07"/>
          <w:p>
            <w:pPr>
              <w:spacing w:after="20"/>
              <w:ind w:left="20"/>
              <w:jc w:val="both"/>
            </w:pPr>
            <w:r>
              <w:rPr>
                <w:rFonts w:ascii="Times New Roman"/>
                <w:b w:val="false"/>
                <w:i w:val="false"/>
                <w:color w:val="000000"/>
                <w:sz w:val="20"/>
              </w:rPr>
              <w:t>
пункты 4.2.6, 11.9, 12.3 (абзацы 3, 4), 12.7 (абзац 1, предложение 4, абзац 2), 14.9, 11.10 (абзац 1), 11.14 (абзац 2), 11.15, 11.16 и 11.17 (абзац 2)</w:t>
            </w:r>
          </w:p>
          <w:bookmarkEnd w:id="507"/>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"ц"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08"/>
          <w:p>
            <w:pPr>
              <w:spacing w:after="20"/>
              <w:ind w:left="20"/>
              <w:jc w:val="both"/>
            </w:pPr>
            <w:r>
              <w:rPr>
                <w:rFonts w:ascii="Times New Roman"/>
                <w:b w:val="false"/>
                <w:i w:val="false"/>
                <w:color w:val="000000"/>
                <w:sz w:val="20"/>
              </w:rPr>
              <w:t>
пункт 17.2 (таблица 10, показатели 7-9*)</w:t>
            </w:r>
          </w:p>
          <w:bookmarkEnd w:id="508"/>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09"/>
          <w:p>
            <w:pPr>
              <w:spacing w:after="20"/>
              <w:ind w:left="20"/>
              <w:jc w:val="both"/>
            </w:pPr>
            <w:r>
              <w:rPr>
                <w:rFonts w:ascii="Times New Roman"/>
                <w:b w:val="false"/>
                <w:i w:val="false"/>
                <w:color w:val="000000"/>
                <w:sz w:val="20"/>
              </w:rPr>
              <w:t>
пункт 7.3*</w:t>
            </w:r>
          </w:p>
          <w:bookmarkEnd w:id="509"/>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10"/>
          <w:p>
            <w:pPr>
              <w:spacing w:after="20"/>
              <w:ind w:left="20"/>
              <w:jc w:val="both"/>
            </w:pPr>
            <w:r>
              <w:rPr>
                <w:rFonts w:ascii="Times New Roman"/>
                <w:b w:val="false"/>
                <w:i w:val="false"/>
                <w:color w:val="000000"/>
                <w:sz w:val="20"/>
              </w:rPr>
              <w:t>
абзац 1 пункта 10.10</w:t>
            </w:r>
          </w:p>
          <w:bookmarkEnd w:id="510"/>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11"/>
          <w:p>
            <w:pPr>
              <w:spacing w:after="20"/>
              <w:ind w:left="20"/>
              <w:jc w:val="both"/>
            </w:pPr>
            <w:r>
              <w:rPr>
                <w:rFonts w:ascii="Times New Roman"/>
                <w:b w:val="false"/>
                <w:i w:val="false"/>
                <w:color w:val="000000"/>
                <w:sz w:val="20"/>
              </w:rPr>
              <w:t>
применяется</w:t>
            </w:r>
          </w:p>
          <w:bookmarkEnd w:id="511"/>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12"/>
          <w:p>
            <w:pPr>
              <w:spacing w:after="20"/>
              <w:ind w:left="20"/>
              <w:jc w:val="both"/>
            </w:pPr>
            <w:r>
              <w:rPr>
                <w:rFonts w:ascii="Times New Roman"/>
                <w:b w:val="false"/>
                <w:i w:val="false"/>
                <w:color w:val="000000"/>
                <w:sz w:val="20"/>
              </w:rPr>
              <w:t>
пункты 6.1.1, 15.1 и 17.2 (таблица 10, показатель 10)</w:t>
            </w:r>
          </w:p>
          <w:bookmarkEnd w:id="512"/>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13"/>
          <w:p>
            <w:pPr>
              <w:spacing w:after="20"/>
              <w:ind w:left="20"/>
              <w:jc w:val="both"/>
            </w:pPr>
            <w:r>
              <w:rPr>
                <w:rFonts w:ascii="Times New Roman"/>
                <w:b w:val="false"/>
                <w:i w:val="false"/>
                <w:color w:val="000000"/>
                <w:sz w:val="20"/>
              </w:rPr>
              <w:t>
пункт 7.21</w:t>
            </w:r>
          </w:p>
          <w:bookmarkEnd w:id="513"/>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14"/>
          <w:p>
            <w:pPr>
              <w:spacing w:after="20"/>
              <w:ind w:left="20"/>
              <w:jc w:val="both"/>
            </w:pPr>
            <w:r>
              <w:rPr>
                <w:rFonts w:ascii="Times New Roman"/>
                <w:b w:val="false"/>
                <w:i w:val="false"/>
                <w:color w:val="000000"/>
                <w:sz w:val="20"/>
              </w:rPr>
              <w:t>
пункты 7.1 и 7.2</w:t>
            </w:r>
          </w:p>
          <w:bookmarkEnd w:id="514"/>
          <w:p>
            <w:pPr>
              <w:spacing w:after="20"/>
              <w:ind w:left="20"/>
              <w:jc w:val="both"/>
            </w:pPr>
            <w:r>
              <w:rPr>
                <w:rFonts w:ascii="Times New Roman"/>
                <w:b w:val="false"/>
                <w:i w:val="false"/>
                <w:color w:val="000000"/>
                <w:sz w:val="20"/>
              </w:rPr>
              <w:t>
ГОСТ 32410-2013 "Крэш-системы аварийные железнодорожного подвижного состава для пассажирских перевозок. Технические требования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15"/>
          <w:p>
            <w:pPr>
              <w:spacing w:after="20"/>
              <w:ind w:left="20"/>
              <w:jc w:val="both"/>
            </w:pPr>
            <w:r>
              <w:rPr>
                <w:rFonts w:ascii="Times New Roman"/>
                <w:b w:val="false"/>
                <w:i w:val="false"/>
                <w:color w:val="000000"/>
                <w:sz w:val="20"/>
              </w:rPr>
              <w:t>
пункт 7.2</w:t>
            </w:r>
          </w:p>
          <w:bookmarkEnd w:id="515"/>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16"/>
          <w:p>
            <w:pPr>
              <w:spacing w:after="20"/>
              <w:ind w:left="20"/>
              <w:jc w:val="both"/>
            </w:pPr>
            <w:r>
              <w:rPr>
                <w:rFonts w:ascii="Times New Roman"/>
                <w:b w:val="false"/>
                <w:i w:val="false"/>
                <w:color w:val="000000"/>
                <w:sz w:val="20"/>
              </w:rPr>
              <w:t>
пункт 4.3.2</w:t>
            </w:r>
          </w:p>
          <w:bookmarkEnd w:id="516"/>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17"/>
          <w:p>
            <w:pPr>
              <w:spacing w:after="20"/>
              <w:ind w:left="20"/>
              <w:jc w:val="both"/>
            </w:pPr>
            <w:r>
              <w:rPr>
                <w:rFonts w:ascii="Times New Roman"/>
                <w:b w:val="false"/>
                <w:i w:val="false"/>
                <w:color w:val="000000"/>
                <w:sz w:val="20"/>
              </w:rPr>
              <w:t>
пункты 4.2.4 (абзац 4), 7.8-7.10, 7.11 (абзацы 1-3), 7.19, 8.1.4 (абзацы 2, 4, 5), 8.1.6, 9.1.6, 10.3 (абзацы 2-3), 11.2, 11.14 (таблица 3), 12.13, 13.5 (абзацы 2-3), 18.6 и 20.2</w:t>
            </w:r>
          </w:p>
          <w:bookmarkEnd w:id="517"/>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18"/>
          <w:p>
            <w:pPr>
              <w:spacing w:after="20"/>
              <w:ind w:left="20"/>
              <w:jc w:val="both"/>
            </w:pPr>
            <w:r>
              <w:rPr>
                <w:rFonts w:ascii="Times New Roman"/>
                <w:b w:val="false"/>
                <w:i w:val="false"/>
                <w:color w:val="000000"/>
                <w:sz w:val="20"/>
              </w:rPr>
              <w:t>
пункты 4.2.1 (подпункт 10), 7.12.1 (абзац 1), 11.15 (абзац 2), 12.2 (подпункт 1, 3), 12.3 (абзацы 3, 4), 12.4 (подпункт 3, 4, 7), 12.7 (абзац 1, предложение 4), 12.7 (абзац 2), 14.1 (подпункт 6), 14.6, 14.7, 14.10 (подпункт "а", "б", "в") и 14.11 (подпункт 6)</w:t>
            </w:r>
          </w:p>
          <w:bookmarkEnd w:id="518"/>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19"/>
          <w:p>
            <w:pPr>
              <w:spacing w:after="20"/>
              <w:ind w:left="20"/>
              <w:jc w:val="both"/>
            </w:pPr>
            <w:r>
              <w:rPr>
                <w:rFonts w:ascii="Times New Roman"/>
                <w:b w:val="false"/>
                <w:i w:val="false"/>
                <w:color w:val="000000"/>
                <w:sz w:val="20"/>
              </w:rPr>
              <w:t xml:space="preserve">
пункт 11.1 (абзац 2) </w:t>
            </w:r>
          </w:p>
          <w:bookmarkEnd w:id="519"/>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20"/>
          <w:p>
            <w:pPr>
              <w:spacing w:after="20"/>
              <w:ind w:left="20"/>
              <w:jc w:val="both"/>
            </w:pPr>
            <w:r>
              <w:rPr>
                <w:rFonts w:ascii="Times New Roman"/>
                <w:b w:val="false"/>
                <w:i w:val="false"/>
                <w:color w:val="000000"/>
                <w:sz w:val="20"/>
              </w:rPr>
              <w:t>
применяется</w:t>
            </w:r>
          </w:p>
          <w:bookmarkEnd w:id="520"/>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21"/>
          <w:p>
            <w:pPr>
              <w:spacing w:after="20"/>
              <w:ind w:left="20"/>
              <w:jc w:val="both"/>
            </w:pPr>
            <w:r>
              <w:rPr>
                <w:rFonts w:ascii="Times New Roman"/>
                <w:b w:val="false"/>
                <w:i w:val="false"/>
                <w:color w:val="000000"/>
                <w:sz w:val="20"/>
              </w:rPr>
              <w:t>
пункты 4.2.3 (абзац 1, подпункт 1), 5.2.3, 8.3.7, 12.4 (абзац 5), 14.6 (подпункт 1) и 18.4 (абзац 1)</w:t>
            </w:r>
          </w:p>
          <w:bookmarkEnd w:id="521"/>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22"/>
          <w:p>
            <w:pPr>
              <w:spacing w:after="20"/>
              <w:ind w:left="20"/>
              <w:jc w:val="both"/>
            </w:pPr>
            <w:r>
              <w:rPr>
                <w:rFonts w:ascii="Times New Roman"/>
                <w:b w:val="false"/>
                <w:i w:val="false"/>
                <w:color w:val="000000"/>
                <w:sz w:val="20"/>
              </w:rPr>
              <w:t>
пункт 4.3.2, приложение А.4</w:t>
            </w:r>
          </w:p>
          <w:bookmarkEnd w:id="522"/>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23"/>
          <w:p>
            <w:pPr>
              <w:spacing w:after="20"/>
              <w:ind w:left="20"/>
              <w:jc w:val="both"/>
            </w:pPr>
            <w:r>
              <w:rPr>
                <w:rFonts w:ascii="Times New Roman"/>
                <w:b w:val="false"/>
                <w:i w:val="false"/>
                <w:color w:val="000000"/>
                <w:sz w:val="20"/>
              </w:rPr>
              <w:t>
пункт 4.3.2</w:t>
            </w:r>
          </w:p>
          <w:bookmarkEnd w:id="523"/>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24"/>
          <w:p>
            <w:pPr>
              <w:spacing w:after="20"/>
              <w:ind w:left="20"/>
              <w:jc w:val="both"/>
            </w:pPr>
            <w:r>
              <w:rPr>
                <w:rFonts w:ascii="Times New Roman"/>
                <w:b w:val="false"/>
                <w:i w:val="false"/>
                <w:color w:val="000000"/>
                <w:sz w:val="20"/>
              </w:rPr>
              <w:t>
пункт 14.9</w:t>
            </w:r>
          </w:p>
          <w:bookmarkEnd w:id="524"/>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25"/>
          <w:p>
            <w:pPr>
              <w:spacing w:after="20"/>
              <w:ind w:left="20"/>
              <w:jc w:val="both"/>
            </w:pPr>
            <w:r>
              <w:rPr>
                <w:rFonts w:ascii="Times New Roman"/>
                <w:b w:val="false"/>
                <w:i w:val="false"/>
                <w:color w:val="000000"/>
                <w:sz w:val="20"/>
              </w:rPr>
              <w:t>
пункты 4.2.2 (подпункт 1) и 8.3.3</w:t>
            </w:r>
          </w:p>
          <w:bookmarkEnd w:id="525"/>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26"/>
          <w:p>
            <w:pPr>
              <w:spacing w:after="20"/>
              <w:ind w:left="20"/>
              <w:jc w:val="both"/>
            </w:pPr>
            <w:r>
              <w:rPr>
                <w:rFonts w:ascii="Times New Roman"/>
                <w:b w:val="false"/>
                <w:i w:val="false"/>
                <w:color w:val="000000"/>
                <w:sz w:val="20"/>
              </w:rPr>
              <w:t xml:space="preserve">
пункты 8.3.7, 12.1 (абзац 1), 14.11 (абзац 1, подпункт 1-3, 7), 14.12.1 (абзац 1, подпункт 1-2, абзац 3), 14.12.2 (подпункт 1, 4-6) и 18.4 </w:t>
            </w:r>
          </w:p>
          <w:bookmarkEnd w:id="526"/>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27"/>
          <w:p>
            <w:pPr>
              <w:spacing w:after="20"/>
              <w:ind w:left="20"/>
              <w:jc w:val="both"/>
            </w:pPr>
            <w:r>
              <w:rPr>
                <w:rFonts w:ascii="Times New Roman"/>
                <w:b w:val="false"/>
                <w:i w:val="false"/>
                <w:color w:val="000000"/>
                <w:sz w:val="20"/>
              </w:rPr>
              <w:t>
пункт 14.12.1 (абзац 1, подпункт 3)</w:t>
            </w:r>
          </w:p>
          <w:bookmarkEnd w:id="527"/>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28"/>
          <w:p>
            <w:pPr>
              <w:spacing w:after="20"/>
              <w:ind w:left="20"/>
              <w:jc w:val="both"/>
            </w:pPr>
            <w:r>
              <w:rPr>
                <w:rFonts w:ascii="Times New Roman"/>
                <w:b w:val="false"/>
                <w:i w:val="false"/>
                <w:color w:val="000000"/>
                <w:sz w:val="20"/>
              </w:rPr>
              <w:t>
пункт 14.11 (абзац 1, подпункт 2, 4, 5 и абзац 2)</w:t>
            </w:r>
          </w:p>
          <w:bookmarkEnd w:id="528"/>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29"/>
          <w:p>
            <w:pPr>
              <w:spacing w:after="20"/>
              <w:ind w:left="20"/>
              <w:jc w:val="both"/>
            </w:pPr>
            <w:r>
              <w:rPr>
                <w:rFonts w:ascii="Times New Roman"/>
                <w:b w:val="false"/>
                <w:i w:val="false"/>
                <w:color w:val="000000"/>
                <w:sz w:val="20"/>
              </w:rPr>
              <w:t>
пункты 8.1.2, 8.1.3, 8.2.1 (абзацы 2-4), 8.2.2, 8.2.4, 8.2.5, 8.2.7 и 8.5.5</w:t>
            </w:r>
          </w:p>
          <w:bookmarkEnd w:id="529"/>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30"/>
          <w:p>
            <w:pPr>
              <w:spacing w:after="20"/>
              <w:ind w:left="20"/>
              <w:jc w:val="both"/>
            </w:pPr>
            <w:r>
              <w:rPr>
                <w:rFonts w:ascii="Times New Roman"/>
                <w:b w:val="false"/>
                <w:i w:val="false"/>
                <w:color w:val="000000"/>
                <w:sz w:val="20"/>
              </w:rPr>
              <w:t>
пункты 8.1.3, 8.1.4 (абзацы 2-4), 8.3.2, 8.3.3, 8.5.2, 8.5.3*, 8.5.4 и 8.5.5</w:t>
            </w:r>
          </w:p>
          <w:bookmarkEnd w:id="530"/>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31"/>
          <w:p>
            <w:pPr>
              <w:spacing w:after="20"/>
              <w:ind w:left="20"/>
              <w:jc w:val="both"/>
            </w:pPr>
            <w:r>
              <w:rPr>
                <w:rFonts w:ascii="Times New Roman"/>
                <w:b w:val="false"/>
                <w:i w:val="false"/>
                <w:color w:val="000000"/>
                <w:sz w:val="20"/>
              </w:rPr>
              <w:t>
пункты 8.5.2, 8.5.4, 8.5.5, 9.4.2-9.4.4</w:t>
            </w:r>
          </w:p>
          <w:bookmarkEnd w:id="531"/>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32"/>
          <w:p>
            <w:pPr>
              <w:spacing w:after="20"/>
              <w:ind w:left="20"/>
              <w:jc w:val="both"/>
            </w:pPr>
            <w:r>
              <w:rPr>
                <w:rFonts w:ascii="Times New Roman"/>
                <w:b w:val="false"/>
                <w:i w:val="false"/>
                <w:color w:val="000000"/>
                <w:sz w:val="20"/>
              </w:rPr>
              <w:t>
пункты 7.12.1 (абзац 4), 8.1.4 (абзац 3) и 9.1.2</w:t>
            </w:r>
          </w:p>
          <w:bookmarkEnd w:id="532"/>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33"/>
          <w:p>
            <w:pPr>
              <w:spacing w:after="20"/>
              <w:ind w:left="20"/>
              <w:jc w:val="both"/>
            </w:pPr>
            <w:r>
              <w:rPr>
                <w:rFonts w:ascii="Times New Roman"/>
                <w:b w:val="false"/>
                <w:i w:val="false"/>
                <w:color w:val="000000"/>
                <w:sz w:val="20"/>
              </w:rPr>
              <w:t>
подпункт 1 пункта 5.5</w:t>
            </w:r>
          </w:p>
          <w:bookmarkEnd w:id="533"/>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34"/>
          <w:p>
            <w:pPr>
              <w:spacing w:after="20"/>
              <w:ind w:left="20"/>
              <w:jc w:val="both"/>
            </w:pPr>
            <w:r>
              <w:rPr>
                <w:rFonts w:ascii="Times New Roman"/>
                <w:b w:val="false"/>
                <w:i w:val="false"/>
                <w:color w:val="000000"/>
                <w:sz w:val="20"/>
              </w:rPr>
              <w:t>
пункты 7.16, 8.2.1 (абзац 1), 8.2.3, 9.2.2, 9.2.6 и 9.2.7</w:t>
            </w:r>
          </w:p>
          <w:bookmarkEnd w:id="534"/>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35"/>
          <w:p>
            <w:pPr>
              <w:spacing w:after="20"/>
              <w:ind w:left="20"/>
              <w:jc w:val="both"/>
            </w:pPr>
            <w:r>
              <w:rPr>
                <w:rFonts w:ascii="Times New Roman"/>
                <w:b w:val="false"/>
                <w:i w:val="false"/>
                <w:color w:val="000000"/>
                <w:sz w:val="20"/>
              </w:rPr>
              <w:t>
пункты 7.6 и 10.4*</w:t>
            </w:r>
          </w:p>
          <w:bookmarkEnd w:id="535"/>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36"/>
          <w:p>
            <w:pPr>
              <w:spacing w:after="20"/>
              <w:ind w:left="20"/>
              <w:jc w:val="both"/>
            </w:pPr>
            <w:r>
              <w:rPr>
                <w:rFonts w:ascii="Times New Roman"/>
                <w:b w:val="false"/>
                <w:i w:val="false"/>
                <w:color w:val="000000"/>
                <w:sz w:val="20"/>
              </w:rPr>
              <w:t xml:space="preserve">
пункты 12.2 (подпункт 1, 3), 12.3 (абзацы 2-4), 12.4 (подпункт 3), 12.7 (абзац 2) и 14.10 (подпункт в) </w:t>
            </w:r>
          </w:p>
          <w:bookmarkEnd w:id="536"/>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37"/>
          <w:p>
            <w:pPr>
              <w:spacing w:after="20"/>
              <w:ind w:left="20"/>
              <w:jc w:val="both"/>
            </w:pPr>
            <w:r>
              <w:rPr>
                <w:rFonts w:ascii="Times New Roman"/>
                <w:b w:val="false"/>
                <w:i w:val="false"/>
                <w:color w:val="000000"/>
                <w:sz w:val="20"/>
              </w:rPr>
              <w:t>
пункт 6.3</w:t>
            </w:r>
          </w:p>
          <w:bookmarkEnd w:id="537"/>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38"/>
          <w:p>
            <w:pPr>
              <w:spacing w:after="20"/>
              <w:ind w:left="20"/>
              <w:jc w:val="both"/>
            </w:pPr>
            <w:r>
              <w:rPr>
                <w:rFonts w:ascii="Times New Roman"/>
                <w:b w:val="false"/>
                <w:i w:val="false"/>
                <w:color w:val="000000"/>
                <w:sz w:val="20"/>
              </w:rPr>
              <w:t>
применяется</w:t>
            </w:r>
          </w:p>
          <w:bookmarkEnd w:id="538"/>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39"/>
          <w:p>
            <w:pPr>
              <w:spacing w:after="20"/>
              <w:ind w:left="20"/>
              <w:jc w:val="both"/>
            </w:pPr>
            <w:r>
              <w:rPr>
                <w:rFonts w:ascii="Times New Roman"/>
                <w:b w:val="false"/>
                <w:i w:val="false"/>
                <w:color w:val="000000"/>
                <w:sz w:val="20"/>
              </w:rPr>
              <w:t>
пункты 12.4 (подпункт 2, 8) и 12.8 (абзац 2)</w:t>
            </w:r>
          </w:p>
          <w:bookmarkEnd w:id="539"/>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40"/>
          <w:p>
            <w:pPr>
              <w:spacing w:after="20"/>
              <w:ind w:left="20"/>
              <w:jc w:val="both"/>
            </w:pPr>
            <w:r>
              <w:rPr>
                <w:rFonts w:ascii="Times New Roman"/>
                <w:b w:val="false"/>
                <w:i w:val="false"/>
                <w:color w:val="000000"/>
                <w:sz w:val="20"/>
              </w:rPr>
              <w:t>
пункт 12.4 (абзац 4)</w:t>
            </w:r>
          </w:p>
          <w:bookmarkEnd w:id="540"/>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41"/>
          <w:p>
            <w:pPr>
              <w:spacing w:after="20"/>
              <w:ind w:left="20"/>
              <w:jc w:val="both"/>
            </w:pPr>
            <w:r>
              <w:rPr>
                <w:rFonts w:ascii="Times New Roman"/>
                <w:b w:val="false"/>
                <w:i w:val="false"/>
                <w:color w:val="000000"/>
                <w:sz w:val="20"/>
              </w:rPr>
              <w:t>
пункт 12.4 (абзац 9)</w:t>
            </w:r>
          </w:p>
          <w:bookmarkEnd w:id="541"/>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42"/>
          <w:p>
            <w:pPr>
              <w:spacing w:after="20"/>
              <w:ind w:left="20"/>
              <w:jc w:val="both"/>
            </w:pPr>
            <w:r>
              <w:rPr>
                <w:rFonts w:ascii="Times New Roman"/>
                <w:b w:val="false"/>
                <w:i w:val="false"/>
                <w:color w:val="000000"/>
                <w:sz w:val="20"/>
              </w:rPr>
              <w:t>
пункты 6.2 (абзац 2) и 7.20 (абзац 1)</w:t>
            </w:r>
          </w:p>
          <w:bookmarkEnd w:id="542"/>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43"/>
          <w:p>
            <w:pPr>
              <w:spacing w:after="20"/>
              <w:ind w:left="20"/>
              <w:jc w:val="both"/>
            </w:pPr>
            <w:r>
              <w:rPr>
                <w:rFonts w:ascii="Times New Roman"/>
                <w:b w:val="false"/>
                <w:i w:val="false"/>
                <w:color w:val="000000"/>
                <w:sz w:val="20"/>
              </w:rPr>
              <w:t>
пункты 12.2 (подпункт 1, 3) и 12.4 (подпункт 3)</w:t>
            </w:r>
          </w:p>
          <w:bookmarkEnd w:id="543"/>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44"/>
          <w:p>
            <w:pPr>
              <w:spacing w:after="20"/>
              <w:ind w:left="20"/>
              <w:jc w:val="both"/>
            </w:pPr>
            <w:r>
              <w:rPr>
                <w:rFonts w:ascii="Times New Roman"/>
                <w:b w:val="false"/>
                <w:i w:val="false"/>
                <w:color w:val="000000"/>
                <w:sz w:val="20"/>
              </w:rPr>
              <w:t>
пункт 4.2.4 (абзацы 1-3)</w:t>
            </w:r>
          </w:p>
          <w:bookmarkEnd w:id="544"/>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45"/>
          <w:p>
            <w:pPr>
              <w:spacing w:after="20"/>
              <w:ind w:left="20"/>
              <w:jc w:val="both"/>
            </w:pPr>
            <w:r>
              <w:rPr>
                <w:rFonts w:ascii="Times New Roman"/>
                <w:b w:val="false"/>
                <w:i w:val="false"/>
                <w:color w:val="000000"/>
                <w:sz w:val="20"/>
              </w:rPr>
              <w:t>
пункты 4.2.4 (абзац 5) и 17.2 (таблица 10, показатель 5)</w:t>
            </w:r>
          </w:p>
          <w:bookmarkEnd w:id="545"/>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46"/>
          <w:p>
            <w:pPr>
              <w:spacing w:after="20"/>
              <w:ind w:left="20"/>
              <w:jc w:val="both"/>
            </w:pPr>
            <w:r>
              <w:rPr>
                <w:rFonts w:ascii="Times New Roman"/>
                <w:b w:val="false"/>
                <w:i w:val="false"/>
                <w:color w:val="000000"/>
                <w:sz w:val="20"/>
              </w:rPr>
              <w:t>
пункты 21.1.6 (абзац 1) и 18.2</w:t>
            </w:r>
          </w:p>
          <w:bookmarkEnd w:id="546"/>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47"/>
          <w:p>
            <w:pPr>
              <w:spacing w:after="20"/>
              <w:ind w:left="20"/>
              <w:jc w:val="both"/>
            </w:pPr>
            <w:r>
              <w:rPr>
                <w:rFonts w:ascii="Times New Roman"/>
                <w:b w:val="false"/>
                <w:i w:val="false"/>
                <w:color w:val="000000"/>
                <w:sz w:val="20"/>
              </w:rPr>
              <w:t>
пункты 8.6.1 (абзацы 2, 3), 8.6.2, 8.6.4, 8.6.7, 8.6.9 (абзац 2), 8.6.10, 9.5.1 (абзацы 2-4), 9.5.2, 9.5.4 (абзацы 3, 4, 6, 7), 9.5.6, 9.5.7 (подпункт 1, 2), 19.2, 21.1.2 (абзацы 1, 2), 21.1.3-21.1.5 и 21.1.6 (абзац 2)</w:t>
            </w:r>
          </w:p>
          <w:bookmarkEnd w:id="547"/>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48"/>
          <w:p>
            <w:pPr>
              <w:spacing w:after="20"/>
              <w:ind w:left="20"/>
              <w:jc w:val="both"/>
            </w:pPr>
            <w:r>
              <w:rPr>
                <w:rFonts w:ascii="Times New Roman"/>
                <w:b w:val="false"/>
                <w:i w:val="false"/>
                <w:color w:val="000000"/>
                <w:sz w:val="20"/>
              </w:rPr>
              <w:t>
пункты 7.10, 7.11 (абзац 3), 10.3 (абзац 3) и 20.2 (4 подпункт)</w:t>
            </w:r>
          </w:p>
          <w:bookmarkEnd w:id="548"/>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49"/>
          <w:p>
            <w:pPr>
              <w:spacing w:after="20"/>
              <w:ind w:left="20"/>
              <w:jc w:val="both"/>
            </w:pPr>
            <w:r>
              <w:rPr>
                <w:rFonts w:ascii="Times New Roman"/>
                <w:b w:val="false"/>
                <w:i w:val="false"/>
                <w:color w:val="000000"/>
                <w:sz w:val="20"/>
              </w:rPr>
              <w:t>
пункт 7.4</w:t>
            </w:r>
          </w:p>
          <w:bookmarkEnd w:id="549"/>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50"/>
          <w:p>
            <w:pPr>
              <w:spacing w:after="20"/>
              <w:ind w:left="20"/>
              <w:jc w:val="both"/>
            </w:pPr>
            <w:r>
              <w:rPr>
                <w:rFonts w:ascii="Times New Roman"/>
                <w:b w:val="false"/>
                <w:i w:val="false"/>
                <w:color w:val="000000"/>
                <w:sz w:val="20"/>
              </w:rPr>
              <w:t>
пункт 9.1.6</w:t>
            </w:r>
          </w:p>
          <w:bookmarkEnd w:id="550"/>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51"/>
          <w:p>
            <w:pPr>
              <w:spacing w:after="20"/>
              <w:ind w:left="20"/>
              <w:jc w:val="both"/>
            </w:pPr>
            <w:r>
              <w:rPr>
                <w:rFonts w:ascii="Times New Roman"/>
                <w:b w:val="false"/>
                <w:i w:val="false"/>
                <w:color w:val="000000"/>
                <w:sz w:val="20"/>
              </w:rPr>
              <w:t>
пункты 18.2 и 18.5 (абзац 1, подпункт 1, 2)</w:t>
            </w:r>
          </w:p>
          <w:bookmarkEnd w:id="551"/>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52"/>
          <w:p>
            <w:pPr>
              <w:spacing w:after="20"/>
              <w:ind w:left="20"/>
              <w:jc w:val="both"/>
            </w:pPr>
            <w:r>
              <w:rPr>
                <w:rFonts w:ascii="Times New Roman"/>
                <w:b w:val="false"/>
                <w:i w:val="false"/>
                <w:color w:val="000000"/>
                <w:sz w:val="20"/>
              </w:rPr>
              <w:t>
пункт 4.1.2 (абзац 2)</w:t>
            </w:r>
          </w:p>
          <w:bookmarkEnd w:id="552"/>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53"/>
          <w:p>
            <w:pPr>
              <w:spacing w:after="20"/>
              <w:ind w:left="20"/>
              <w:jc w:val="both"/>
            </w:pPr>
            <w:r>
              <w:rPr>
                <w:rFonts w:ascii="Times New Roman"/>
                <w:b w:val="false"/>
                <w:i w:val="false"/>
                <w:color w:val="000000"/>
                <w:sz w:val="20"/>
              </w:rPr>
              <w:t>
пункты 9.1.1, 9.1.4 (абзац 2), 9.1.5, 9.1.7-9.1.9</w:t>
            </w:r>
          </w:p>
          <w:bookmarkEnd w:id="553"/>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54"/>
          <w:p>
            <w:pPr>
              <w:spacing w:after="20"/>
              <w:ind w:left="20"/>
              <w:jc w:val="both"/>
            </w:pPr>
            <w:r>
              <w:rPr>
                <w:rFonts w:ascii="Times New Roman"/>
                <w:b w:val="false"/>
                <w:i w:val="false"/>
                <w:color w:val="000000"/>
                <w:sz w:val="20"/>
              </w:rPr>
              <w:t>
пункты 6.3.14 и 6.3.15*</w:t>
            </w:r>
          </w:p>
          <w:bookmarkEnd w:id="554"/>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55"/>
          <w:p>
            <w:pPr>
              <w:spacing w:after="20"/>
              <w:ind w:left="20"/>
              <w:jc w:val="both"/>
            </w:pPr>
            <w:r>
              <w:rPr>
                <w:rFonts w:ascii="Times New Roman"/>
                <w:b w:val="false"/>
                <w:i w:val="false"/>
                <w:color w:val="000000"/>
                <w:sz w:val="20"/>
              </w:rPr>
              <w:t>
пункт 10.2</w:t>
            </w:r>
          </w:p>
          <w:bookmarkEnd w:id="555"/>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56"/>
          <w:p>
            <w:pPr>
              <w:spacing w:after="20"/>
              <w:ind w:left="20"/>
              <w:jc w:val="both"/>
            </w:pPr>
            <w:r>
              <w:rPr>
                <w:rFonts w:ascii="Times New Roman"/>
                <w:b w:val="false"/>
                <w:i w:val="false"/>
                <w:color w:val="000000"/>
                <w:sz w:val="20"/>
              </w:rPr>
              <w:t>
пункты 4.2.3 (абзац 1, подпункт 3), 11.14 (абзац 1, таблица 3), 11.14 (абзац 2, таблица 4) и 11.15</w:t>
            </w:r>
          </w:p>
          <w:bookmarkEnd w:id="556"/>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57"/>
          <w:p>
            <w:pPr>
              <w:spacing w:after="20"/>
              <w:ind w:left="20"/>
              <w:jc w:val="both"/>
            </w:pPr>
            <w:r>
              <w:rPr>
                <w:rFonts w:ascii="Times New Roman"/>
                <w:b w:val="false"/>
                <w:i w:val="false"/>
                <w:color w:val="000000"/>
                <w:sz w:val="20"/>
              </w:rPr>
              <w:t>
пункт 11.2</w:t>
            </w:r>
          </w:p>
          <w:bookmarkEnd w:id="557"/>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58"/>
          <w:p>
            <w:pPr>
              <w:spacing w:after="20"/>
              <w:ind w:left="20"/>
              <w:jc w:val="both"/>
            </w:pPr>
            <w:r>
              <w:rPr>
                <w:rFonts w:ascii="Times New Roman"/>
                <w:b w:val="false"/>
                <w:i w:val="false"/>
                <w:color w:val="000000"/>
                <w:sz w:val="20"/>
              </w:rPr>
              <w:t>
пункты 20.5 - 20.7</w:t>
            </w:r>
          </w:p>
          <w:bookmarkEnd w:id="558"/>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59"/>
          <w:p>
            <w:pPr>
              <w:spacing w:after="20"/>
              <w:ind w:left="20"/>
              <w:jc w:val="both"/>
            </w:pPr>
            <w:r>
              <w:rPr>
                <w:rFonts w:ascii="Times New Roman"/>
                <w:b w:val="false"/>
                <w:i w:val="false"/>
                <w:color w:val="000000"/>
                <w:sz w:val="20"/>
              </w:rPr>
              <w:t>
пункты 4.1-4.3</w:t>
            </w:r>
          </w:p>
          <w:bookmarkEnd w:id="559"/>
          <w:bookmarkStart w:name="z572" w:id="560"/>
          <w:p>
            <w:pPr>
              <w:spacing w:after="20"/>
              <w:ind w:left="20"/>
              <w:jc w:val="both"/>
            </w:pPr>
            <w:r>
              <w:rPr>
                <w:rFonts w:ascii="Times New Roman"/>
                <w:b w:val="false"/>
                <w:i w:val="false"/>
                <w:color w:val="000000"/>
                <w:sz w:val="20"/>
              </w:rPr>
              <w:t xml:space="preserve">
ГОСТ 33436.3-1-2015 (IEC 62236-3-1:2008) </w:t>
            </w:r>
          </w:p>
          <w:bookmarkEnd w:id="560"/>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61"/>
          <w:p>
            <w:pPr>
              <w:spacing w:after="20"/>
              <w:ind w:left="20"/>
              <w:jc w:val="both"/>
            </w:pPr>
            <w:r>
              <w:rPr>
                <w:rFonts w:ascii="Times New Roman"/>
                <w:b w:val="false"/>
                <w:i w:val="false"/>
                <w:color w:val="000000"/>
                <w:sz w:val="20"/>
              </w:rPr>
              <w:t xml:space="preserve">
пункт 16.2 </w:t>
            </w:r>
          </w:p>
          <w:bookmarkEnd w:id="561"/>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62"/>
          <w:p>
            <w:pPr>
              <w:spacing w:after="20"/>
              <w:ind w:left="20"/>
              <w:jc w:val="both"/>
            </w:pPr>
            <w:r>
              <w:rPr>
                <w:rFonts w:ascii="Times New Roman"/>
                <w:b w:val="false"/>
                <w:i w:val="false"/>
                <w:color w:val="000000"/>
                <w:sz w:val="20"/>
              </w:rPr>
              <w:t>
пункт 11.11</w:t>
            </w:r>
          </w:p>
          <w:bookmarkEnd w:id="562"/>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63"/>
          <w:p>
            <w:pPr>
              <w:spacing w:after="20"/>
              <w:ind w:left="20"/>
              <w:jc w:val="both"/>
            </w:pPr>
            <w:r>
              <w:rPr>
                <w:rFonts w:ascii="Times New Roman"/>
                <w:b w:val="false"/>
                <w:i w:val="false"/>
                <w:color w:val="000000"/>
                <w:sz w:val="20"/>
              </w:rPr>
              <w:t>
пункты 18.1 (таблица 11 таблица 12) и 18.4</w:t>
            </w:r>
          </w:p>
          <w:bookmarkEnd w:id="563"/>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64"/>
          <w:p>
            <w:pPr>
              <w:spacing w:after="20"/>
              <w:ind w:left="20"/>
              <w:jc w:val="both"/>
            </w:pPr>
            <w:r>
              <w:rPr>
                <w:rFonts w:ascii="Times New Roman"/>
                <w:b w:val="false"/>
                <w:i w:val="false"/>
                <w:color w:val="000000"/>
                <w:sz w:val="20"/>
              </w:rPr>
              <w:t>
пункты 8.1 и 10.4</w:t>
            </w:r>
          </w:p>
          <w:bookmarkEnd w:id="564"/>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65"/>
          <w:p>
            <w:pPr>
              <w:spacing w:after="20"/>
              <w:ind w:left="20"/>
              <w:jc w:val="both"/>
            </w:pPr>
            <w:r>
              <w:rPr>
                <w:rFonts w:ascii="Times New Roman"/>
                <w:b w:val="false"/>
                <w:i w:val="false"/>
                <w:color w:val="000000"/>
                <w:sz w:val="20"/>
              </w:rPr>
              <w:t>
пункт 18.3 (абзац 1)</w:t>
            </w:r>
          </w:p>
          <w:bookmarkEnd w:id="565"/>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66"/>
          <w:p>
            <w:pPr>
              <w:spacing w:after="20"/>
              <w:ind w:left="20"/>
              <w:jc w:val="both"/>
            </w:pPr>
            <w:r>
              <w:rPr>
                <w:rFonts w:ascii="Times New Roman"/>
                <w:b w:val="false"/>
                <w:i w:val="false"/>
                <w:color w:val="000000"/>
                <w:sz w:val="20"/>
              </w:rPr>
              <w:t>
пункты 8.6.9 (абзац 2), 9.5.6, 10.6* и 21.1.5</w:t>
            </w:r>
          </w:p>
          <w:bookmarkEnd w:id="566"/>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67"/>
          <w:p>
            <w:pPr>
              <w:spacing w:after="20"/>
              <w:ind w:left="20"/>
              <w:jc w:val="both"/>
            </w:pPr>
            <w:r>
              <w:rPr>
                <w:rFonts w:ascii="Times New Roman"/>
                <w:b w:val="false"/>
                <w:i w:val="false"/>
                <w:color w:val="000000"/>
                <w:sz w:val="20"/>
              </w:rPr>
              <w:t>
пункты 4.1.2 (абзац 3), 8.6.1 (абзац 1), 9.5.1 (абзац 1), 14.12.2 (подпункт 1, 2, 4-6), 19.5, 21.3.2 и 21.3.3</w:t>
            </w:r>
          </w:p>
          <w:bookmarkEnd w:id="567"/>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68"/>
          <w:p>
            <w:pPr>
              <w:spacing w:after="20"/>
              <w:ind w:left="20"/>
              <w:jc w:val="both"/>
            </w:pPr>
            <w:r>
              <w:rPr>
                <w:rFonts w:ascii="Times New Roman"/>
                <w:b w:val="false"/>
                <w:i w:val="false"/>
                <w:color w:val="000000"/>
                <w:sz w:val="20"/>
              </w:rPr>
              <w:t xml:space="preserve">
6.5 (абзац 1) </w:t>
            </w:r>
          </w:p>
          <w:bookmarkEnd w:id="568"/>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69"/>
          <w:p>
            <w:pPr>
              <w:spacing w:after="20"/>
              <w:ind w:left="20"/>
              <w:jc w:val="both"/>
            </w:pPr>
            <w:r>
              <w:rPr>
                <w:rFonts w:ascii="Times New Roman"/>
                <w:b w:val="false"/>
                <w:i w:val="false"/>
                <w:color w:val="000000"/>
                <w:sz w:val="20"/>
              </w:rPr>
              <w:t>
пункт 14.12.2 (абзац 3 подпункт 3*, абзац 5)</w:t>
            </w:r>
          </w:p>
          <w:bookmarkEnd w:id="569"/>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70"/>
          <w:p>
            <w:pPr>
              <w:spacing w:after="20"/>
              <w:ind w:left="20"/>
              <w:jc w:val="both"/>
            </w:pPr>
            <w:r>
              <w:rPr>
                <w:rFonts w:ascii="Times New Roman"/>
                <w:b w:val="false"/>
                <w:i w:val="false"/>
                <w:color w:val="000000"/>
                <w:sz w:val="20"/>
              </w:rPr>
              <w:t>
пункты 7.12.1 (абзацы 1-3) и 8.3.7</w:t>
            </w:r>
          </w:p>
          <w:bookmarkEnd w:id="570"/>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71"/>
          <w:p>
            <w:pPr>
              <w:spacing w:after="20"/>
              <w:ind w:left="20"/>
              <w:jc w:val="both"/>
            </w:pPr>
            <w:r>
              <w:rPr>
                <w:rFonts w:ascii="Times New Roman"/>
                <w:b w:val="false"/>
                <w:i w:val="false"/>
                <w:color w:val="000000"/>
                <w:sz w:val="20"/>
              </w:rPr>
              <w:t>
пункт 11.5.2</w:t>
            </w:r>
          </w:p>
          <w:bookmarkEnd w:id="571"/>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72"/>
          <w:p>
            <w:pPr>
              <w:spacing w:after="20"/>
              <w:ind w:left="20"/>
              <w:jc w:val="both"/>
            </w:pPr>
            <w:r>
              <w:rPr>
                <w:rFonts w:ascii="Times New Roman"/>
                <w:b w:val="false"/>
                <w:i w:val="false"/>
                <w:color w:val="000000"/>
                <w:sz w:val="20"/>
              </w:rPr>
              <w:t>
пункт 7.12.1 (абзацы 1, 4)</w:t>
            </w:r>
          </w:p>
          <w:bookmarkEnd w:id="572"/>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73"/>
          <w:p>
            <w:pPr>
              <w:spacing w:after="20"/>
              <w:ind w:left="20"/>
              <w:jc w:val="both"/>
            </w:pPr>
            <w:r>
              <w:rPr>
                <w:rFonts w:ascii="Times New Roman"/>
                <w:b w:val="false"/>
                <w:i w:val="false"/>
                <w:color w:val="000000"/>
                <w:sz w:val="20"/>
              </w:rPr>
              <w:t>
пункты 9.2, 9.2.1, 9.2.3 и 9.2.4</w:t>
            </w:r>
          </w:p>
          <w:bookmarkEnd w:id="573"/>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74"/>
          <w:p>
            <w:pPr>
              <w:spacing w:after="20"/>
              <w:ind w:left="20"/>
              <w:jc w:val="both"/>
            </w:pPr>
            <w:r>
              <w:rPr>
                <w:rFonts w:ascii="Times New Roman"/>
                <w:b w:val="false"/>
                <w:i w:val="false"/>
                <w:color w:val="000000"/>
                <w:sz w:val="20"/>
              </w:rPr>
              <w:t>
пункты 7.1 (абзац 1), 7.4- 7.6, 9.1 (абзац 1), 9.4- 9.6, 11.1, 11.1.1, 11.1.2, 11.2, 11.2.1-11.2.6, 11.2.8, 11.2.9, 12.1, 12.3, 13.1, 13.2 (абзац 2), 13.3, 13.3.1 и раздел 14</w:t>
            </w:r>
          </w:p>
          <w:bookmarkEnd w:id="574"/>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75"/>
          <w:p>
            <w:pPr>
              <w:spacing w:after="20"/>
              <w:ind w:left="20"/>
              <w:jc w:val="both"/>
            </w:pPr>
            <w:r>
              <w:rPr>
                <w:rFonts w:ascii="Times New Roman"/>
                <w:b w:val="false"/>
                <w:i w:val="false"/>
                <w:color w:val="000000"/>
                <w:sz w:val="20"/>
              </w:rPr>
              <w:t>
пункты 13.1 (абзац 1), 13.4 и 13.5</w:t>
            </w:r>
          </w:p>
          <w:bookmarkEnd w:id="575"/>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76"/>
          <w:p>
            <w:pPr>
              <w:spacing w:after="20"/>
              <w:ind w:left="20"/>
              <w:jc w:val="both"/>
            </w:pPr>
            <w:r>
              <w:rPr>
                <w:rFonts w:ascii="Times New Roman"/>
                <w:b w:val="false"/>
                <w:i w:val="false"/>
                <w:color w:val="000000"/>
                <w:sz w:val="20"/>
              </w:rPr>
              <w:t>
пункты 13.1 (абзац 1), 13.5 и 13.6</w:t>
            </w:r>
          </w:p>
          <w:bookmarkEnd w:id="576"/>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77"/>
          <w:p>
            <w:pPr>
              <w:spacing w:after="20"/>
              <w:ind w:left="20"/>
              <w:jc w:val="both"/>
            </w:pPr>
            <w:r>
              <w:rPr>
                <w:rFonts w:ascii="Times New Roman"/>
                <w:b w:val="false"/>
                <w:i w:val="false"/>
                <w:color w:val="000000"/>
                <w:sz w:val="20"/>
              </w:rPr>
              <w:t>
пункт 11.2.1</w:t>
            </w:r>
          </w:p>
          <w:bookmarkEnd w:id="577"/>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78"/>
          <w:p>
            <w:pPr>
              <w:spacing w:after="20"/>
              <w:ind w:left="20"/>
              <w:jc w:val="both"/>
            </w:pPr>
            <w:r>
              <w:rPr>
                <w:rFonts w:ascii="Times New Roman"/>
                <w:b w:val="false"/>
                <w:i w:val="false"/>
                <w:color w:val="000000"/>
                <w:sz w:val="20"/>
              </w:rPr>
              <w:t>
применяется</w:t>
            </w:r>
          </w:p>
          <w:bookmarkEnd w:id="578"/>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79"/>
          <w:p>
            <w:pPr>
              <w:spacing w:after="20"/>
              <w:ind w:left="20"/>
              <w:jc w:val="both"/>
            </w:pPr>
            <w:r>
              <w:rPr>
                <w:rFonts w:ascii="Times New Roman"/>
                <w:b w:val="false"/>
                <w:i w:val="false"/>
                <w:color w:val="000000"/>
                <w:sz w:val="20"/>
              </w:rPr>
              <w:t>
пункты 8.3.3 (предложение 2) и 13.5 (абзацы 2, 3)</w:t>
            </w:r>
          </w:p>
          <w:bookmarkEnd w:id="579"/>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80"/>
          <w:p>
            <w:pPr>
              <w:spacing w:after="20"/>
              <w:ind w:left="20"/>
              <w:jc w:val="both"/>
            </w:pPr>
            <w:r>
              <w:rPr>
                <w:rFonts w:ascii="Times New Roman"/>
                <w:b w:val="false"/>
                <w:i w:val="false"/>
                <w:color w:val="000000"/>
                <w:sz w:val="20"/>
              </w:rPr>
              <w:t>
пункт 10.1*</w:t>
            </w:r>
          </w:p>
          <w:bookmarkEnd w:id="580"/>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81"/>
          <w:p>
            <w:pPr>
              <w:spacing w:after="20"/>
              <w:ind w:left="20"/>
              <w:jc w:val="both"/>
            </w:pPr>
            <w:r>
              <w:rPr>
                <w:rFonts w:ascii="Times New Roman"/>
                <w:b w:val="false"/>
                <w:i w:val="false"/>
                <w:color w:val="000000"/>
                <w:sz w:val="20"/>
              </w:rPr>
              <w:t>
пункт 4.13 (четвертый абзац)</w:t>
            </w:r>
          </w:p>
          <w:bookmarkEnd w:id="581"/>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82"/>
          <w:p>
            <w:pPr>
              <w:spacing w:after="20"/>
              <w:ind w:left="20"/>
              <w:jc w:val="both"/>
            </w:pPr>
            <w:r>
              <w:rPr>
                <w:rFonts w:ascii="Times New Roman"/>
                <w:b w:val="false"/>
                <w:i w:val="false"/>
                <w:color w:val="000000"/>
                <w:sz w:val="20"/>
              </w:rPr>
              <w:t>
пункт 4.13 (четвертый абзац)</w:t>
            </w:r>
          </w:p>
          <w:bookmarkEnd w:id="582"/>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83"/>
          <w:p>
            <w:pPr>
              <w:spacing w:after="20"/>
              <w:ind w:left="20"/>
              <w:jc w:val="both"/>
            </w:pPr>
            <w:r>
              <w:rPr>
                <w:rFonts w:ascii="Times New Roman"/>
                <w:b w:val="false"/>
                <w:i w:val="false"/>
                <w:color w:val="000000"/>
                <w:sz w:val="20"/>
              </w:rPr>
              <w:t>
применяется</w:t>
            </w:r>
          </w:p>
          <w:bookmarkEnd w:id="583"/>
          <w:p>
            <w:pPr>
              <w:spacing w:after="20"/>
              <w:ind w:left="20"/>
              <w:jc w:val="both"/>
            </w:pPr>
            <w:r>
              <w:rPr>
                <w:rFonts w:ascii="Times New Roman"/>
                <w:b w:val="false"/>
                <w:i w:val="false"/>
                <w:color w:val="000000"/>
                <w:sz w:val="20"/>
              </w:rPr>
              <w:t>
до 31.12.2027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84"/>
          <w:p>
            <w:pPr>
              <w:spacing w:after="20"/>
              <w:ind w:left="20"/>
              <w:jc w:val="both"/>
            </w:pPr>
            <w:r>
              <w:rPr>
                <w:rFonts w:ascii="Times New Roman"/>
                <w:b w:val="false"/>
                <w:i w:val="false"/>
                <w:color w:val="000000"/>
                <w:sz w:val="20"/>
              </w:rPr>
              <w:t>
пункт 20.2</w:t>
            </w:r>
          </w:p>
          <w:bookmarkEnd w:id="584"/>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85"/>
          <w:p>
            <w:pPr>
              <w:spacing w:after="20"/>
              <w:ind w:left="20"/>
              <w:jc w:val="both"/>
            </w:pPr>
            <w:r>
              <w:rPr>
                <w:rFonts w:ascii="Times New Roman"/>
                <w:b w:val="false"/>
                <w:i w:val="false"/>
                <w:color w:val="000000"/>
                <w:sz w:val="20"/>
              </w:rPr>
              <w:t xml:space="preserve">
раздел 14 </w:t>
            </w:r>
          </w:p>
          <w:bookmarkEnd w:id="585"/>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86"/>
          <w:p>
            <w:pPr>
              <w:spacing w:after="20"/>
              <w:ind w:left="20"/>
              <w:jc w:val="both"/>
            </w:pPr>
            <w:r>
              <w:rPr>
                <w:rFonts w:ascii="Times New Roman"/>
                <w:b w:val="false"/>
                <w:i w:val="false"/>
                <w:color w:val="000000"/>
                <w:sz w:val="20"/>
              </w:rPr>
              <w:t xml:space="preserve">
пункт 6.6 </w:t>
            </w:r>
          </w:p>
          <w:bookmarkEnd w:id="586"/>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87"/>
          <w:p>
            <w:pPr>
              <w:spacing w:after="20"/>
              <w:ind w:left="20"/>
              <w:jc w:val="both"/>
            </w:pPr>
            <w:r>
              <w:rPr>
                <w:rFonts w:ascii="Times New Roman"/>
                <w:b w:val="false"/>
                <w:i w:val="false"/>
                <w:color w:val="000000"/>
                <w:sz w:val="20"/>
              </w:rPr>
              <w:t>
применяется</w:t>
            </w:r>
          </w:p>
          <w:bookmarkEnd w:id="587"/>
          <w:p>
            <w:pPr>
              <w:spacing w:after="20"/>
              <w:ind w:left="20"/>
              <w:jc w:val="both"/>
            </w:pPr>
            <w:r>
              <w:rPr>
                <w:rFonts w:ascii="Times New Roman"/>
                <w:b w:val="false"/>
                <w:i w:val="false"/>
                <w:color w:val="000000"/>
                <w:sz w:val="20"/>
              </w:rPr>
              <w:t>
до 31.12.2027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88"/>
          <w:p>
            <w:pPr>
              <w:spacing w:after="20"/>
              <w:ind w:left="20"/>
              <w:jc w:val="both"/>
            </w:pPr>
            <w:r>
              <w:rPr>
                <w:rFonts w:ascii="Times New Roman"/>
                <w:b w:val="false"/>
                <w:i w:val="false"/>
                <w:color w:val="000000"/>
                <w:sz w:val="20"/>
              </w:rPr>
              <w:t>
пункт 6.6</w:t>
            </w:r>
          </w:p>
          <w:bookmarkEnd w:id="588"/>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89"/>
          <w:p>
            <w:pPr>
              <w:spacing w:after="20"/>
              <w:ind w:left="20"/>
              <w:jc w:val="both"/>
            </w:pPr>
            <w:r>
              <w:rPr>
                <w:rFonts w:ascii="Times New Roman"/>
                <w:b w:val="false"/>
                <w:i w:val="false"/>
                <w:color w:val="000000"/>
                <w:sz w:val="20"/>
              </w:rPr>
              <w:t>
пункт 20.1</w:t>
            </w:r>
          </w:p>
          <w:bookmarkEnd w:id="589"/>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Дизель-электропоезда, их вагоны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90"/>
          <w:p>
            <w:pPr>
              <w:spacing w:after="20"/>
              <w:ind w:left="20"/>
              <w:jc w:val="both"/>
            </w:pPr>
            <w:r>
              <w:rPr>
                <w:rFonts w:ascii="Times New Roman"/>
                <w:b w:val="false"/>
                <w:i w:val="false"/>
                <w:color w:val="000000"/>
                <w:sz w:val="20"/>
              </w:rPr>
              <w:t>
пункт 4.5</w:t>
            </w:r>
          </w:p>
          <w:bookmarkEnd w:id="590"/>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91"/>
          <w:p>
            <w:pPr>
              <w:spacing w:after="20"/>
              <w:ind w:left="20"/>
              <w:jc w:val="both"/>
            </w:pPr>
            <w:r>
              <w:rPr>
                <w:rFonts w:ascii="Times New Roman"/>
                <w:b w:val="false"/>
                <w:i w:val="false"/>
                <w:color w:val="000000"/>
                <w:sz w:val="20"/>
              </w:rPr>
              <w:t>
пункты 4.6- 4.8, 4.10, 8.41 (абзац 2), 11.1.6 и 11.1.9</w:t>
            </w:r>
          </w:p>
          <w:bookmarkEnd w:id="591"/>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92"/>
          <w:p>
            <w:pPr>
              <w:spacing w:after="20"/>
              <w:ind w:left="20"/>
              <w:jc w:val="both"/>
            </w:pPr>
            <w:r>
              <w:rPr>
                <w:rFonts w:ascii="Times New Roman"/>
                <w:b w:val="false"/>
                <w:i w:val="false"/>
                <w:color w:val="000000"/>
                <w:sz w:val="20"/>
              </w:rPr>
              <w:t>
пункты 4.5, 4.14, 5.13.1, 5.13.3, 5.13.4*, 5.13.5* (при наличии), 5.13.6 (при наличии), 5.13.7, 5.13.8 (абзац 1*, 3), 5.15.1 (абзац 1, предложение 2), 5.22 (при скорости 160 км/ч), 8.33, 8.34, 8.41 (абзац 1), 8.42 (абзац 1) и 8.44 (при наличии)*</w:t>
            </w:r>
          </w:p>
          <w:bookmarkEnd w:id="592"/>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93"/>
          <w:p>
            <w:pPr>
              <w:spacing w:after="20"/>
              <w:ind w:left="20"/>
              <w:jc w:val="both"/>
            </w:pPr>
            <w:r>
              <w:rPr>
                <w:rFonts w:ascii="Times New Roman"/>
                <w:b w:val="false"/>
                <w:i w:val="false"/>
                <w:color w:val="000000"/>
                <w:sz w:val="20"/>
              </w:rPr>
              <w:t>
пункты 5.1.1 и 5.1.2</w:t>
            </w:r>
          </w:p>
          <w:bookmarkEnd w:id="593"/>
          <w:p>
            <w:pPr>
              <w:spacing w:after="20"/>
              <w:ind w:left="20"/>
              <w:jc w:val="both"/>
            </w:pPr>
            <w:r>
              <w:rPr>
                <w:rFonts w:ascii="Times New Roman"/>
                <w:b w:val="false"/>
                <w:i w:val="false"/>
                <w:color w:val="000000"/>
                <w:sz w:val="20"/>
              </w:rPr>
              <w:t>
ГОСТ 32204-2013 "Токоприемники железнодорожного электроподвижного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94"/>
          <w:p>
            <w:pPr>
              <w:spacing w:after="20"/>
              <w:ind w:left="20"/>
              <w:jc w:val="both"/>
            </w:pPr>
            <w:r>
              <w:rPr>
                <w:rFonts w:ascii="Times New Roman"/>
                <w:b w:val="false"/>
                <w:i w:val="false"/>
                <w:color w:val="000000"/>
                <w:sz w:val="20"/>
              </w:rPr>
              <w:t xml:space="preserve">
пункты 4.1 – 4.3 </w:t>
            </w:r>
          </w:p>
          <w:bookmarkEnd w:id="594"/>
          <w:p>
            <w:pPr>
              <w:spacing w:after="20"/>
              <w:ind w:left="20"/>
              <w:jc w:val="both"/>
            </w:pPr>
            <w:r>
              <w:rPr>
                <w:rFonts w:ascii="Times New Roman"/>
                <w:b w:val="false"/>
                <w:i w:val="false"/>
                <w:color w:val="000000"/>
                <w:sz w:val="20"/>
              </w:rPr>
              <w:t xml:space="preserve">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95"/>
          <w:p>
            <w:pPr>
              <w:spacing w:after="20"/>
              <w:ind w:left="20"/>
              <w:jc w:val="both"/>
            </w:pPr>
            <w:r>
              <w:rPr>
                <w:rFonts w:ascii="Times New Roman"/>
                <w:b w:val="false"/>
                <w:i w:val="false"/>
                <w:color w:val="000000"/>
                <w:sz w:val="20"/>
              </w:rPr>
              <w:t>
пункты 5.1.1, 5.1.3 (абзац 2) и 5.2</w:t>
            </w:r>
          </w:p>
          <w:bookmarkEnd w:id="595"/>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96"/>
          <w:p>
            <w:pPr>
              <w:spacing w:after="20"/>
              <w:ind w:left="20"/>
              <w:jc w:val="both"/>
            </w:pPr>
            <w:r>
              <w:rPr>
                <w:rFonts w:ascii="Times New Roman"/>
                <w:b w:val="false"/>
                <w:i w:val="false"/>
                <w:color w:val="000000"/>
                <w:sz w:val="20"/>
              </w:rPr>
              <w:t>
пункты 4.1.1-4.1.3</w:t>
            </w:r>
          </w:p>
          <w:bookmarkEnd w:id="596"/>
          <w:p>
            <w:pPr>
              <w:spacing w:after="20"/>
              <w:ind w:left="20"/>
              <w:jc w:val="both"/>
            </w:pPr>
            <w:r>
              <w:rPr>
                <w:rFonts w:ascii="Times New Roman"/>
                <w:b w:val="false"/>
                <w:i w:val="false"/>
                <w:color w:val="000000"/>
                <w:sz w:val="20"/>
              </w:rPr>
              <w:t xml:space="preserve">
ГОСТ 33796-2016 "Моторвагонный подвижной состав. Требования к прочности и динамическим качествам"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97"/>
          <w:p>
            <w:pPr>
              <w:spacing w:after="20"/>
              <w:ind w:left="20"/>
              <w:jc w:val="both"/>
            </w:pPr>
            <w:r>
              <w:rPr>
                <w:rFonts w:ascii="Times New Roman"/>
                <w:b w:val="false"/>
                <w:i w:val="false"/>
                <w:color w:val="000000"/>
                <w:sz w:val="20"/>
              </w:rPr>
              <w:t>
пункты 5.1.1 и 5.2</w:t>
            </w:r>
          </w:p>
          <w:bookmarkEnd w:id="597"/>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98"/>
          <w:p>
            <w:pPr>
              <w:spacing w:after="20"/>
              <w:ind w:left="20"/>
              <w:jc w:val="both"/>
            </w:pPr>
            <w:r>
              <w:rPr>
                <w:rFonts w:ascii="Times New Roman"/>
                <w:b w:val="false"/>
                <w:i w:val="false"/>
                <w:color w:val="000000"/>
                <w:sz w:val="20"/>
              </w:rPr>
              <w:t xml:space="preserve">
пункт 7.13 </w:t>
            </w:r>
          </w:p>
          <w:bookmarkEnd w:id="598"/>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99"/>
          <w:p>
            <w:pPr>
              <w:spacing w:after="20"/>
              <w:ind w:left="20"/>
              <w:jc w:val="both"/>
            </w:pPr>
            <w:r>
              <w:rPr>
                <w:rFonts w:ascii="Times New Roman"/>
                <w:b w:val="false"/>
                <w:i w:val="false"/>
                <w:color w:val="000000"/>
                <w:sz w:val="20"/>
              </w:rPr>
              <w:t xml:space="preserve">
пункт 5.4.1 (подпункт 4 абзаца 1) </w:t>
            </w:r>
          </w:p>
          <w:bookmarkEnd w:id="599"/>
          <w:p>
            <w:pPr>
              <w:spacing w:after="20"/>
              <w:ind w:left="20"/>
              <w:jc w:val="both"/>
            </w:pPr>
            <w:r>
              <w:rPr>
                <w:rFonts w:ascii="Times New Roman"/>
                <w:b w:val="false"/>
                <w:i w:val="false"/>
                <w:color w:val="000000"/>
                <w:sz w:val="20"/>
              </w:rPr>
              <w:t xml:space="preserve">
ГОСТ 33434-2015 "Устройство сцепное и автосцепное железнодорожного подвижного состава. Технические требования и правила приемки"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600"/>
          <w:p>
            <w:pPr>
              <w:spacing w:after="20"/>
              <w:ind w:left="20"/>
              <w:jc w:val="both"/>
            </w:pPr>
            <w:r>
              <w:rPr>
                <w:rFonts w:ascii="Times New Roman"/>
                <w:b w:val="false"/>
                <w:i w:val="false"/>
                <w:color w:val="000000"/>
                <w:sz w:val="20"/>
              </w:rPr>
              <w:t>
пункт 5.13.7 (абзац 1, подпункт 1 и 3)</w:t>
            </w:r>
          </w:p>
          <w:bookmarkEnd w:id="600"/>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601"/>
          <w:p>
            <w:pPr>
              <w:spacing w:after="20"/>
              <w:ind w:left="20"/>
              <w:jc w:val="both"/>
            </w:pPr>
            <w:r>
              <w:rPr>
                <w:rFonts w:ascii="Times New Roman"/>
                <w:b w:val="false"/>
                <w:i w:val="false"/>
                <w:color w:val="000000"/>
                <w:sz w:val="20"/>
              </w:rPr>
              <w:t>
пункты 7.2, 7.3 (абзац 1) и 7.14 (абзац 2)</w:t>
            </w:r>
          </w:p>
          <w:bookmarkEnd w:id="601"/>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602"/>
          <w:p>
            <w:pPr>
              <w:spacing w:after="20"/>
              <w:ind w:left="20"/>
              <w:jc w:val="both"/>
            </w:pPr>
            <w:r>
              <w:rPr>
                <w:rFonts w:ascii="Times New Roman"/>
                <w:b w:val="false"/>
                <w:i w:val="false"/>
                <w:color w:val="000000"/>
                <w:sz w:val="20"/>
              </w:rPr>
              <w:t>
пункты 5.1.1 и 5.2</w:t>
            </w:r>
          </w:p>
          <w:bookmarkEnd w:id="602"/>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"к"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603"/>
          <w:p>
            <w:pPr>
              <w:spacing w:after="20"/>
              <w:ind w:left="20"/>
              <w:jc w:val="both"/>
            </w:pPr>
            <w:r>
              <w:rPr>
                <w:rFonts w:ascii="Times New Roman"/>
                <w:b w:val="false"/>
                <w:i w:val="false"/>
                <w:color w:val="000000"/>
                <w:sz w:val="20"/>
              </w:rPr>
              <w:t>
пункт 5.1.8</w:t>
            </w:r>
          </w:p>
          <w:bookmarkEnd w:id="603"/>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"л"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604"/>
          <w:p>
            <w:pPr>
              <w:spacing w:after="20"/>
              <w:ind w:left="20"/>
              <w:jc w:val="both"/>
            </w:pPr>
            <w:r>
              <w:rPr>
                <w:rFonts w:ascii="Times New Roman"/>
                <w:b w:val="false"/>
                <w:i w:val="false"/>
                <w:color w:val="000000"/>
                <w:sz w:val="20"/>
              </w:rPr>
              <w:t>
пункты 4.2 (таблица 1, 3 показатель) и 9.4*</w:t>
            </w:r>
          </w:p>
          <w:bookmarkEnd w:id="604"/>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605"/>
          <w:p>
            <w:pPr>
              <w:spacing w:after="20"/>
              <w:ind w:left="20"/>
              <w:jc w:val="both"/>
            </w:pPr>
            <w:r>
              <w:rPr>
                <w:rFonts w:ascii="Times New Roman"/>
                <w:b w:val="false"/>
                <w:i w:val="false"/>
                <w:color w:val="000000"/>
                <w:sz w:val="20"/>
              </w:rPr>
              <w:t>
подпункт 4, абзац 1 пункта 5.4.1</w:t>
            </w:r>
          </w:p>
          <w:bookmarkEnd w:id="6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ГОСТ </w:t>
            </w:r>
            <w:r>
              <w:rPr>
                <w:rFonts w:ascii="Times New Roman"/>
                <w:b w:val="false"/>
                <w:i w:val="false"/>
                <w:color w:val="000000"/>
                <w:sz w:val="20"/>
              </w:rPr>
              <w:t>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606"/>
          <w:p>
            <w:pPr>
              <w:spacing w:after="20"/>
              <w:ind w:left="20"/>
              <w:jc w:val="both"/>
            </w:pPr>
            <w:r>
              <w:rPr>
                <w:rFonts w:ascii="Times New Roman"/>
                <w:b w:val="false"/>
                <w:i w:val="false"/>
                <w:color w:val="000000"/>
                <w:sz w:val="20"/>
              </w:rPr>
              <w:t xml:space="preserve">
пункты 5.14.1 (в части параметров перехода), 5.14.6 (в части параметров расположения рукояток (кнопок)), 5.15.3 (в части параметров дверного проема), 5.15.4 и 5.15.5 (в части параметров расположения рукоятки (кнопки)), 5.15.9, 5.16 *, 5.17, 5.18 (при наличии), 5.19, 6.21, 8.5 (абзац 2), 12.1.1 (абзацы 2, 3, 4), 12.3.1, 12.4, 12.5.6, 12.6.4, 12.7 (абзацы 5, 6, 8, 10), 12.9.1, 12.9.2 (абзац 2), 12.9.3 (подпункт 1-4), 13.2 и 13.3 (абзац 2) </w:t>
            </w:r>
          </w:p>
          <w:bookmarkEnd w:id="606"/>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607"/>
          <w:p>
            <w:pPr>
              <w:spacing w:after="20"/>
              <w:ind w:left="20"/>
              <w:jc w:val="both"/>
            </w:pPr>
            <w:r>
              <w:rPr>
                <w:rFonts w:ascii="Times New Roman"/>
                <w:b w:val="false"/>
                <w:i w:val="false"/>
                <w:color w:val="000000"/>
                <w:sz w:val="20"/>
              </w:rPr>
              <w:t xml:space="preserve">
пункты 7.1 (абзац 1), 7.4- 7.6, 9.1 (абзац 1), 9.2, 9.2.1, 9.2.3, 9.2.4, 9.4- 9.6, 9.7*, 11.1, 11.1.1, 11.1.2, 11.2, 11.2.1-11.2.6, 11.2.8, 11.2.9, 12.1, 12.3, 13.1, 13.2, (абзац 1), 13.3, 13.3.1 и раздел 14 </w:t>
            </w:r>
          </w:p>
          <w:bookmarkEnd w:id="607"/>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"н"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608"/>
          <w:p>
            <w:pPr>
              <w:spacing w:after="20"/>
              <w:ind w:left="20"/>
              <w:jc w:val="both"/>
            </w:pPr>
            <w:r>
              <w:rPr>
                <w:rFonts w:ascii="Times New Roman"/>
                <w:b w:val="false"/>
                <w:i w:val="false"/>
                <w:color w:val="000000"/>
                <w:sz w:val="20"/>
              </w:rPr>
              <w:t>
пункт 4.4</w:t>
            </w:r>
          </w:p>
          <w:bookmarkEnd w:id="608"/>
          <w:bookmarkStart w:name="z621" w:id="609"/>
          <w:p>
            <w:pPr>
              <w:spacing w:after="20"/>
              <w:ind w:left="20"/>
              <w:jc w:val="both"/>
            </w:pPr>
            <w:r>
              <w:rPr>
                <w:rFonts w:ascii="Times New Roman"/>
                <w:b w:val="false"/>
                <w:i w:val="false"/>
                <w:color w:val="000000"/>
                <w:sz w:val="20"/>
              </w:rPr>
              <w:t>
ГОСТ 33436.3-1-2015 (IEC 62236-3-1:2008)</w:t>
            </w:r>
          </w:p>
          <w:bookmarkEnd w:id="609"/>
          <w:p>
            <w:pPr>
              <w:spacing w:after="20"/>
              <w:ind w:left="20"/>
              <w:jc w:val="both"/>
            </w:pPr>
            <w:r>
              <w:rPr>
                <w:rFonts w:ascii="Times New Roman"/>
                <w:b w:val="false"/>
                <w:i w:val="false"/>
                <w:color w:val="000000"/>
                <w:sz w:val="20"/>
              </w:rPr>
              <w:t xml:space="preserve">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"о"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610"/>
          <w:p>
            <w:pPr>
              <w:spacing w:after="20"/>
              <w:ind w:left="20"/>
              <w:jc w:val="both"/>
            </w:pPr>
            <w:r>
              <w:rPr>
                <w:rFonts w:ascii="Times New Roman"/>
                <w:b w:val="false"/>
                <w:i w:val="false"/>
                <w:color w:val="000000"/>
                <w:sz w:val="20"/>
              </w:rPr>
              <w:t>
пункты 8.33 и 8.34</w:t>
            </w:r>
          </w:p>
          <w:bookmarkEnd w:id="610"/>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611"/>
          <w:p>
            <w:pPr>
              <w:spacing w:after="20"/>
              <w:ind w:left="20"/>
              <w:jc w:val="both"/>
            </w:pPr>
            <w:r>
              <w:rPr>
                <w:rFonts w:ascii="Times New Roman"/>
                <w:b w:val="false"/>
                <w:i w:val="false"/>
                <w:color w:val="000000"/>
                <w:sz w:val="20"/>
              </w:rPr>
              <w:t>
пункты 4.1 - 4.3</w:t>
            </w:r>
          </w:p>
          <w:bookmarkEnd w:id="611"/>
          <w:bookmarkStart w:name="z624" w:id="612"/>
          <w:p>
            <w:pPr>
              <w:spacing w:after="20"/>
              <w:ind w:left="20"/>
              <w:jc w:val="both"/>
            </w:pPr>
            <w:r>
              <w:rPr>
                <w:rFonts w:ascii="Times New Roman"/>
                <w:b w:val="false"/>
                <w:i w:val="false"/>
                <w:color w:val="000000"/>
                <w:sz w:val="20"/>
              </w:rPr>
              <w:t>
ГОСТ 33436.3-1-2015 (IEC 62236-3-1:2008)</w:t>
            </w:r>
          </w:p>
          <w:bookmarkEnd w:id="612"/>
          <w:p>
            <w:pPr>
              <w:spacing w:after="20"/>
              <w:ind w:left="20"/>
              <w:jc w:val="both"/>
            </w:pPr>
            <w:r>
              <w:rPr>
                <w:rFonts w:ascii="Times New Roman"/>
                <w:b w:val="false"/>
                <w:i w:val="false"/>
                <w:color w:val="000000"/>
                <w:sz w:val="20"/>
              </w:rPr>
              <w:t xml:space="preserve">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"п"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613"/>
          <w:p>
            <w:pPr>
              <w:spacing w:after="20"/>
              <w:ind w:left="20"/>
              <w:jc w:val="both"/>
            </w:pPr>
            <w:r>
              <w:rPr>
                <w:rFonts w:ascii="Times New Roman"/>
                <w:b w:val="false"/>
                <w:i w:val="false"/>
                <w:color w:val="000000"/>
                <w:sz w:val="20"/>
              </w:rPr>
              <w:t>
пункты 5.15.4, 5.15.7 (абзац 2, 3), 6.3 (абзац 1, подпункт 16), 6.23 (абзац 1, 2, 4, 5), 8.3, 8.9 (абзац 4), 8.20 (абзац 1)*, 8.27, 8.30, 8.37 (абзац 1, 3, 4), 8.43*, 12.1.1 (абзац 7), 12.6.5 (при наличии), 13.1.1, 13.1.3 (абзац 1), 13.1.4 и 13.1.5</w:t>
            </w:r>
          </w:p>
          <w:bookmarkEnd w:id="613"/>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14"/>
          <w:p>
            <w:pPr>
              <w:spacing w:after="20"/>
              <w:ind w:left="20"/>
              <w:jc w:val="both"/>
            </w:pPr>
            <w:r>
              <w:rPr>
                <w:rFonts w:ascii="Times New Roman"/>
                <w:b w:val="false"/>
                <w:i w:val="false"/>
                <w:color w:val="000000"/>
                <w:sz w:val="20"/>
              </w:rPr>
              <w:t xml:space="preserve">
пункты 5.2, 5.3, 5.5, 6.2.1 и 9.3 </w:t>
            </w:r>
          </w:p>
          <w:bookmarkEnd w:id="614"/>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15"/>
          <w:p>
            <w:pPr>
              <w:spacing w:after="20"/>
              <w:ind w:left="20"/>
              <w:jc w:val="both"/>
            </w:pPr>
            <w:r>
              <w:rPr>
                <w:rFonts w:ascii="Times New Roman"/>
                <w:b w:val="false"/>
                <w:i w:val="false"/>
                <w:color w:val="000000"/>
                <w:sz w:val="20"/>
              </w:rPr>
              <w:t>
пункты 5.1.2 (абзац 1, 2*), 5.1.4, 5.1.7, 5.5, 5.7 и 5.23 (абзац 1)</w:t>
            </w:r>
          </w:p>
          <w:bookmarkEnd w:id="615"/>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16"/>
          <w:p>
            <w:pPr>
              <w:spacing w:after="20"/>
              <w:ind w:left="20"/>
              <w:jc w:val="both"/>
            </w:pPr>
            <w:r>
              <w:rPr>
                <w:rFonts w:ascii="Times New Roman"/>
                <w:b w:val="false"/>
                <w:i w:val="false"/>
                <w:color w:val="000000"/>
                <w:sz w:val="20"/>
              </w:rPr>
              <w:t xml:space="preserve">
пункты 5.4 и 5.5 </w:t>
            </w:r>
          </w:p>
          <w:bookmarkEnd w:id="616"/>
          <w:p>
            <w:pPr>
              <w:spacing w:after="20"/>
              <w:ind w:left="20"/>
              <w:jc w:val="both"/>
            </w:pPr>
            <w:r>
              <w:rPr>
                <w:rFonts w:ascii="Times New Roman"/>
                <w:b w:val="false"/>
                <w:i w:val="false"/>
                <w:color w:val="000000"/>
                <w:sz w:val="20"/>
              </w:rPr>
              <w:t xml:space="preserve">
ГОСТ 33796-2016 "Моторвагонный подвижной состав. Требования к прочности и динамическим качествам"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17"/>
          <w:p>
            <w:pPr>
              <w:spacing w:after="20"/>
              <w:ind w:left="20"/>
              <w:jc w:val="both"/>
            </w:pPr>
            <w:r>
              <w:rPr>
                <w:rFonts w:ascii="Times New Roman"/>
                <w:b w:val="false"/>
                <w:i w:val="false"/>
                <w:color w:val="000000"/>
                <w:sz w:val="20"/>
              </w:rPr>
              <w:t xml:space="preserve">
пункты 5.1.2, 5.1.4, 5.1.7, 5.5 и 5.7 </w:t>
            </w:r>
          </w:p>
          <w:bookmarkEnd w:id="617"/>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18"/>
          <w:p>
            <w:pPr>
              <w:spacing w:after="20"/>
              <w:ind w:left="20"/>
              <w:jc w:val="both"/>
            </w:pPr>
            <w:r>
              <w:rPr>
                <w:rFonts w:ascii="Times New Roman"/>
                <w:b w:val="false"/>
                <w:i w:val="false"/>
                <w:color w:val="000000"/>
                <w:sz w:val="20"/>
              </w:rPr>
              <w:t xml:space="preserve">
пункты 5.4 и 5.5 </w:t>
            </w:r>
          </w:p>
          <w:bookmarkEnd w:id="618"/>
          <w:p>
            <w:pPr>
              <w:spacing w:after="20"/>
              <w:ind w:left="20"/>
              <w:jc w:val="both"/>
            </w:pPr>
            <w:r>
              <w:rPr>
                <w:rFonts w:ascii="Times New Roman"/>
                <w:b w:val="false"/>
                <w:i w:val="false"/>
                <w:color w:val="000000"/>
                <w:sz w:val="20"/>
              </w:rPr>
              <w:t xml:space="preserve">
ГОСТ 33796-2016 Моторвагонный подвижной состав. Требования к прочности и динамическим качествам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19"/>
          <w:p>
            <w:pPr>
              <w:spacing w:after="20"/>
              <w:ind w:left="20"/>
              <w:jc w:val="both"/>
            </w:pPr>
            <w:r>
              <w:rPr>
                <w:rFonts w:ascii="Times New Roman"/>
                <w:b w:val="false"/>
                <w:i w:val="false"/>
                <w:color w:val="000000"/>
                <w:sz w:val="20"/>
              </w:rPr>
              <w:t xml:space="preserve">
пункты 5.1.5 и 5.1.7 </w:t>
            </w:r>
          </w:p>
          <w:bookmarkEnd w:id="619"/>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20"/>
          <w:p>
            <w:pPr>
              <w:spacing w:after="20"/>
              <w:ind w:left="20"/>
              <w:jc w:val="both"/>
            </w:pPr>
            <w:r>
              <w:rPr>
                <w:rFonts w:ascii="Times New Roman"/>
                <w:b w:val="false"/>
                <w:i w:val="false"/>
                <w:color w:val="000000"/>
                <w:sz w:val="20"/>
              </w:rPr>
              <w:t xml:space="preserve">
пункт 5.5 </w:t>
            </w:r>
          </w:p>
          <w:bookmarkEnd w:id="620"/>
          <w:p>
            <w:pPr>
              <w:spacing w:after="20"/>
              <w:ind w:left="20"/>
              <w:jc w:val="both"/>
            </w:pPr>
            <w:r>
              <w:rPr>
                <w:rFonts w:ascii="Times New Roman"/>
                <w:b w:val="false"/>
                <w:i w:val="false"/>
                <w:color w:val="000000"/>
                <w:sz w:val="20"/>
              </w:rPr>
              <w:t xml:space="preserve">
ГОСТ 33796-2016 "Моторвагонный подвижной состав. Требования к прочности и динамическим качествам"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21"/>
          <w:p>
            <w:pPr>
              <w:spacing w:after="20"/>
              <w:ind w:left="20"/>
              <w:jc w:val="both"/>
            </w:pPr>
            <w:r>
              <w:rPr>
                <w:rFonts w:ascii="Times New Roman"/>
                <w:b w:val="false"/>
                <w:i w:val="false"/>
                <w:color w:val="000000"/>
                <w:sz w:val="20"/>
              </w:rPr>
              <w:t>
пункты 7.20, 8.1 (при наличии, для дизель-электропоезда), 8.2, 8.3, 8.9 (абзацы 4, 3 предложения 1, 2), 8.20 (абзац 1), 8.37 (абзац 1), 8.38, 8.43* и 11.1.7</w:t>
            </w:r>
          </w:p>
          <w:bookmarkEnd w:id="621"/>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"ц"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22"/>
          <w:p>
            <w:pPr>
              <w:spacing w:after="20"/>
              <w:ind w:left="20"/>
              <w:jc w:val="both"/>
            </w:pPr>
            <w:r>
              <w:rPr>
                <w:rFonts w:ascii="Times New Roman"/>
                <w:b w:val="false"/>
                <w:i w:val="false"/>
                <w:color w:val="000000"/>
                <w:sz w:val="20"/>
              </w:rPr>
              <w:t>
пункты 5.1.2 и 5.1.4</w:t>
            </w:r>
          </w:p>
          <w:bookmarkEnd w:id="622"/>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23"/>
          <w:p>
            <w:pPr>
              <w:spacing w:after="20"/>
              <w:ind w:left="20"/>
              <w:jc w:val="both"/>
            </w:pPr>
            <w:r>
              <w:rPr>
                <w:rFonts w:ascii="Times New Roman"/>
                <w:b w:val="false"/>
                <w:i w:val="false"/>
                <w:color w:val="000000"/>
                <w:sz w:val="20"/>
              </w:rPr>
              <w:t>
пункты 4.13, 5.1.7 и 5.7</w:t>
            </w:r>
          </w:p>
          <w:bookmarkEnd w:id="623"/>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24"/>
          <w:p>
            <w:pPr>
              <w:spacing w:after="20"/>
              <w:ind w:left="20"/>
              <w:jc w:val="both"/>
            </w:pPr>
            <w:r>
              <w:rPr>
                <w:rFonts w:ascii="Times New Roman"/>
                <w:b w:val="false"/>
                <w:i w:val="false"/>
                <w:color w:val="000000"/>
                <w:sz w:val="20"/>
              </w:rPr>
              <w:t xml:space="preserve">
пункты 5.4 и 5.5 </w:t>
            </w:r>
          </w:p>
          <w:bookmarkEnd w:id="624"/>
          <w:p>
            <w:pPr>
              <w:spacing w:after="20"/>
              <w:ind w:left="20"/>
              <w:jc w:val="both"/>
            </w:pPr>
            <w:r>
              <w:rPr>
                <w:rFonts w:ascii="Times New Roman"/>
                <w:b w:val="false"/>
                <w:i w:val="false"/>
                <w:color w:val="000000"/>
                <w:sz w:val="20"/>
              </w:rPr>
              <w:t xml:space="preserve">
ГОСТ 33796-2016 "Моторвагонный подвижной состав. Требования к прочности и динамическим качествам"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25"/>
          <w:p>
            <w:pPr>
              <w:spacing w:after="20"/>
              <w:ind w:left="20"/>
              <w:jc w:val="both"/>
            </w:pPr>
            <w:r>
              <w:rPr>
                <w:rFonts w:ascii="Times New Roman"/>
                <w:b w:val="false"/>
                <w:i w:val="false"/>
                <w:color w:val="000000"/>
                <w:sz w:val="20"/>
              </w:rPr>
              <w:t>
пункты 7.1, 7.2, 8.10 и 8.11</w:t>
            </w:r>
          </w:p>
          <w:bookmarkEnd w:id="625"/>
          <w:p>
            <w:pPr>
              <w:spacing w:after="20"/>
              <w:ind w:left="20"/>
              <w:jc w:val="both"/>
            </w:pPr>
            <w:r>
              <w:rPr>
                <w:rFonts w:ascii="Times New Roman"/>
                <w:b w:val="false"/>
                <w:i w:val="false"/>
                <w:color w:val="000000"/>
                <w:sz w:val="20"/>
              </w:rPr>
              <w:t>
ГОСТ 32410-2013 "Крэш-системы аварийные железнодорожного подвижного состава для пассажирских перевозок. Технические требования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26"/>
          <w:p>
            <w:pPr>
              <w:spacing w:after="20"/>
              <w:ind w:left="20"/>
              <w:jc w:val="both"/>
            </w:pPr>
            <w:r>
              <w:rPr>
                <w:rFonts w:ascii="Times New Roman"/>
                <w:b w:val="false"/>
                <w:i w:val="false"/>
                <w:color w:val="000000"/>
                <w:sz w:val="20"/>
              </w:rPr>
              <w:t xml:space="preserve">
пункт 7.2 </w:t>
            </w:r>
          </w:p>
          <w:bookmarkEnd w:id="626"/>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27"/>
          <w:p>
            <w:pPr>
              <w:spacing w:after="20"/>
              <w:ind w:left="20"/>
              <w:jc w:val="both"/>
            </w:pPr>
            <w:r>
              <w:rPr>
                <w:rFonts w:ascii="Times New Roman"/>
                <w:b w:val="false"/>
                <w:i w:val="false"/>
                <w:color w:val="000000"/>
                <w:sz w:val="20"/>
              </w:rPr>
              <w:t xml:space="preserve">
пункт 4.3.2 </w:t>
            </w:r>
          </w:p>
          <w:bookmarkEnd w:id="627"/>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28"/>
          <w:p>
            <w:pPr>
              <w:spacing w:after="20"/>
              <w:ind w:left="20"/>
              <w:jc w:val="both"/>
            </w:pPr>
            <w:r>
              <w:rPr>
                <w:rFonts w:ascii="Times New Roman"/>
                <w:b w:val="false"/>
                <w:i w:val="false"/>
                <w:color w:val="000000"/>
                <w:sz w:val="20"/>
              </w:rPr>
              <w:t>
пункты 5.15.9, 5.17, 5.18 (при наличии), 5.21.4 (абзацы 2, 3), 6.18, 8.3 (абзацы 5, 6), 8.20 (при наличии) и 12.2 (абзац 3)</w:t>
            </w:r>
          </w:p>
          <w:bookmarkEnd w:id="628"/>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29"/>
          <w:p>
            <w:pPr>
              <w:spacing w:after="20"/>
              <w:ind w:left="20"/>
              <w:jc w:val="both"/>
            </w:pPr>
            <w:r>
              <w:rPr>
                <w:rFonts w:ascii="Times New Roman"/>
                <w:b w:val="false"/>
                <w:i w:val="false"/>
                <w:color w:val="000000"/>
                <w:sz w:val="20"/>
              </w:rPr>
              <w:t>
пункт 5.1.6</w:t>
            </w:r>
          </w:p>
          <w:bookmarkEnd w:id="629"/>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30"/>
          <w:p>
            <w:pPr>
              <w:spacing w:after="20"/>
              <w:ind w:left="20"/>
              <w:jc w:val="both"/>
            </w:pPr>
            <w:r>
              <w:rPr>
                <w:rFonts w:ascii="Times New Roman"/>
                <w:b w:val="false"/>
                <w:i w:val="false"/>
                <w:color w:val="000000"/>
                <w:sz w:val="20"/>
              </w:rPr>
              <w:t>
пункты 5.15.7 (абзац 1, предложения 1, 2), 5.15.8, 6.22, 7.3 (абзац 1), 7.12, 7.15 (абзац 1, подпункт 4), 7.20-7.22 и 8.20 (абзац 1)</w:t>
            </w:r>
          </w:p>
          <w:bookmarkEnd w:id="630"/>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31"/>
          <w:p>
            <w:pPr>
              <w:spacing w:after="20"/>
              <w:ind w:left="20"/>
              <w:jc w:val="both"/>
            </w:pPr>
            <w:r>
              <w:rPr>
                <w:rFonts w:ascii="Times New Roman"/>
                <w:b w:val="false"/>
                <w:i w:val="false"/>
                <w:color w:val="000000"/>
                <w:sz w:val="20"/>
              </w:rPr>
              <w:t>
пункты 5.15.7 (абзац 1, предложение 3), 6.10 (подпункт 1), 7.16, 7.18, 7.19, 10.3.1 (подпункт 26) и 10.4.4 (подпункт 5)</w:t>
            </w:r>
          </w:p>
          <w:bookmarkEnd w:id="631"/>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32"/>
          <w:p>
            <w:pPr>
              <w:spacing w:after="20"/>
              <w:ind w:left="20"/>
              <w:jc w:val="both"/>
            </w:pPr>
            <w:r>
              <w:rPr>
                <w:rFonts w:ascii="Times New Roman"/>
                <w:b w:val="false"/>
                <w:i w:val="false"/>
                <w:color w:val="000000"/>
                <w:sz w:val="20"/>
              </w:rPr>
              <w:t xml:space="preserve">
пункт 4.3.2, Приложение А </w:t>
            </w:r>
          </w:p>
          <w:bookmarkEnd w:id="632"/>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33"/>
          <w:p>
            <w:pPr>
              <w:spacing w:after="20"/>
              <w:ind w:left="20"/>
              <w:jc w:val="both"/>
            </w:pPr>
            <w:r>
              <w:rPr>
                <w:rFonts w:ascii="Times New Roman"/>
                <w:b w:val="false"/>
                <w:i w:val="false"/>
                <w:color w:val="000000"/>
                <w:sz w:val="20"/>
              </w:rPr>
              <w:t xml:space="preserve">
пункт 4.3.2 </w:t>
            </w:r>
          </w:p>
          <w:bookmarkEnd w:id="633"/>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34"/>
          <w:p>
            <w:pPr>
              <w:spacing w:after="20"/>
              <w:ind w:left="20"/>
              <w:jc w:val="both"/>
            </w:pPr>
            <w:r>
              <w:rPr>
                <w:rFonts w:ascii="Times New Roman"/>
                <w:b w:val="false"/>
                <w:i w:val="false"/>
                <w:color w:val="000000"/>
                <w:sz w:val="20"/>
              </w:rPr>
              <w:t>
пункт 12.4</w:t>
            </w:r>
          </w:p>
          <w:bookmarkEnd w:id="634"/>
          <w:p>
            <w:pPr>
              <w:spacing w:after="20"/>
              <w:ind w:left="20"/>
              <w:jc w:val="both"/>
            </w:pPr>
            <w:r>
              <w:rPr>
                <w:rFonts w:ascii="Times New Roman"/>
                <w:b w:val="false"/>
                <w:i w:val="false"/>
                <w:color w:val="000000"/>
                <w:sz w:val="20"/>
              </w:rPr>
              <w:t>
ГОСТ 31666-2014 "Дизель-поезда. Общие технические требования   Дизель-поезда. Общие технические требования" (для пунктов "б" и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35"/>
          <w:p>
            <w:pPr>
              <w:spacing w:after="20"/>
              <w:ind w:left="20"/>
              <w:jc w:val="both"/>
            </w:pPr>
            <w:r>
              <w:rPr>
                <w:rFonts w:ascii="Times New Roman"/>
                <w:b w:val="false"/>
                <w:i w:val="false"/>
                <w:color w:val="000000"/>
                <w:sz w:val="20"/>
              </w:rPr>
              <w:t>
пункты 5.15.7 (абзац 1, предложение 3), 7.1 (подпункт 2), 10.3.1 (абзац 1, подпункт 1, 4, 6, 15, 17), 11.1.1 (подпункт 1, 2), 11.2.1, 11.2.2* и 13.1.1 (абзацы 2,3)</w:t>
            </w:r>
          </w:p>
          <w:bookmarkEnd w:id="635"/>
          <w:p>
            <w:pPr>
              <w:spacing w:after="20"/>
              <w:ind w:left="20"/>
              <w:jc w:val="both"/>
            </w:pPr>
            <w:r>
              <w:rPr>
                <w:rFonts w:ascii="Times New Roman"/>
                <w:b w:val="false"/>
                <w:i w:val="false"/>
                <w:color w:val="000000"/>
                <w:sz w:val="20"/>
              </w:rPr>
              <w:t>
ГОСТ 31666-2014 "Дизель-поезда. Общие технические требования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36"/>
          <w:p>
            <w:pPr>
              <w:spacing w:after="20"/>
              <w:ind w:left="20"/>
              <w:jc w:val="both"/>
            </w:pPr>
            <w:r>
              <w:rPr>
                <w:rFonts w:ascii="Times New Roman"/>
                <w:b w:val="false"/>
                <w:i w:val="false"/>
                <w:color w:val="000000"/>
                <w:sz w:val="20"/>
              </w:rPr>
              <w:t>
пункт 11.1.1 (подпункт 2, 3)</w:t>
            </w:r>
          </w:p>
          <w:bookmarkEnd w:id="636"/>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37"/>
          <w:p>
            <w:pPr>
              <w:spacing w:after="20"/>
              <w:ind w:left="20"/>
              <w:jc w:val="both"/>
            </w:pPr>
            <w:r>
              <w:rPr>
                <w:rFonts w:ascii="Times New Roman"/>
                <w:b w:val="false"/>
                <w:i w:val="false"/>
                <w:color w:val="000000"/>
                <w:sz w:val="20"/>
              </w:rPr>
              <w:t>
пункты 7,13, 10.3 (подпункт 7, 9) и 12.2 (абзац 7)</w:t>
            </w:r>
          </w:p>
          <w:bookmarkEnd w:id="637"/>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38"/>
          <w:p>
            <w:pPr>
              <w:spacing w:after="20"/>
              <w:ind w:left="20"/>
              <w:jc w:val="both"/>
            </w:pPr>
            <w:r>
              <w:rPr>
                <w:rFonts w:ascii="Times New Roman"/>
                <w:b w:val="false"/>
                <w:i w:val="false"/>
                <w:color w:val="000000"/>
                <w:sz w:val="20"/>
              </w:rPr>
              <w:t>
пункты 5.11, 12.1.9 (абзац 1, предложения 2-4), 12.2 (абзац 2), 12.5.1, 12.5.3, 12.5.5 - 12.5.7.</w:t>
            </w:r>
          </w:p>
          <w:bookmarkEnd w:id="638"/>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39"/>
          <w:p>
            <w:pPr>
              <w:spacing w:after="20"/>
              <w:ind w:left="20"/>
              <w:jc w:val="both"/>
            </w:pPr>
            <w:r>
              <w:rPr>
                <w:rFonts w:ascii="Times New Roman"/>
                <w:b w:val="false"/>
                <w:i w:val="false"/>
                <w:color w:val="000000"/>
                <w:sz w:val="20"/>
              </w:rPr>
              <w:t>
пункты 5.11, 10.4.2, 12.2 (абзац 2) и 12.4</w:t>
            </w:r>
          </w:p>
          <w:bookmarkEnd w:id="639"/>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40"/>
          <w:p>
            <w:pPr>
              <w:spacing w:after="20"/>
              <w:ind w:left="20"/>
              <w:jc w:val="both"/>
            </w:pPr>
            <w:r>
              <w:rPr>
                <w:rFonts w:ascii="Times New Roman"/>
                <w:b w:val="false"/>
                <w:i w:val="false"/>
                <w:color w:val="000000"/>
                <w:sz w:val="20"/>
              </w:rPr>
              <w:t>
пункты 12.1.9 (абзац 1 предложения 1, 2), 12.1.10, 12.1.14 и 12.1.16*</w:t>
            </w:r>
          </w:p>
          <w:bookmarkEnd w:id="640"/>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41"/>
          <w:p>
            <w:pPr>
              <w:spacing w:after="20"/>
              <w:ind w:left="20"/>
              <w:jc w:val="both"/>
            </w:pPr>
            <w:r>
              <w:rPr>
                <w:rFonts w:ascii="Times New Roman"/>
                <w:b w:val="false"/>
                <w:i w:val="false"/>
                <w:color w:val="000000"/>
                <w:sz w:val="20"/>
              </w:rPr>
              <w:t>
пункты 5.15.7 (абзац 2, 3) и 12.2 (таблица Б.13, последнее предложение)</w:t>
            </w:r>
          </w:p>
          <w:bookmarkEnd w:id="641"/>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42"/>
          <w:p>
            <w:pPr>
              <w:spacing w:after="20"/>
              <w:ind w:left="20"/>
              <w:jc w:val="both"/>
            </w:pPr>
            <w:r>
              <w:rPr>
                <w:rFonts w:ascii="Times New Roman"/>
                <w:b w:val="false"/>
                <w:i w:val="false"/>
                <w:color w:val="000000"/>
                <w:sz w:val="20"/>
              </w:rPr>
              <w:t xml:space="preserve">
пункты 12.5.1, 12.5.5 (2 предложение) и 12.7 (абзац 9) </w:t>
            </w:r>
          </w:p>
          <w:bookmarkEnd w:id="642"/>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43"/>
          <w:p>
            <w:pPr>
              <w:spacing w:after="20"/>
              <w:ind w:left="20"/>
              <w:jc w:val="both"/>
            </w:pPr>
            <w:r>
              <w:rPr>
                <w:rFonts w:ascii="Times New Roman"/>
                <w:b w:val="false"/>
                <w:i w:val="false"/>
                <w:color w:val="000000"/>
                <w:sz w:val="20"/>
              </w:rPr>
              <w:t>
пункты 12.1.9 (абзац 2) и 12.1.15</w:t>
            </w:r>
          </w:p>
          <w:bookmarkEnd w:id="643"/>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44"/>
          <w:p>
            <w:pPr>
              <w:spacing w:after="20"/>
              <w:ind w:left="20"/>
              <w:jc w:val="both"/>
            </w:pPr>
            <w:r>
              <w:rPr>
                <w:rFonts w:ascii="Times New Roman"/>
                <w:b w:val="false"/>
                <w:i w:val="false"/>
                <w:color w:val="000000"/>
                <w:sz w:val="20"/>
              </w:rPr>
              <w:t xml:space="preserve">
пункты 7.2, 7.3 (абзац 1), 7.14 (абзац 2), 7.20-7.22 и 9.4* </w:t>
            </w:r>
          </w:p>
          <w:bookmarkEnd w:id="644"/>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45"/>
          <w:p>
            <w:pPr>
              <w:spacing w:after="20"/>
              <w:ind w:left="20"/>
              <w:jc w:val="both"/>
            </w:pPr>
            <w:r>
              <w:rPr>
                <w:rFonts w:ascii="Times New Roman"/>
                <w:b w:val="false"/>
                <w:i w:val="false"/>
                <w:color w:val="000000"/>
                <w:sz w:val="20"/>
              </w:rPr>
              <w:t>
пункт 7.15 (подпункт 9)</w:t>
            </w:r>
          </w:p>
          <w:bookmarkEnd w:id="645"/>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46"/>
          <w:p>
            <w:pPr>
              <w:spacing w:after="20"/>
              <w:ind w:left="20"/>
              <w:jc w:val="both"/>
            </w:pPr>
            <w:r>
              <w:rPr>
                <w:rFonts w:ascii="Times New Roman"/>
                <w:b w:val="false"/>
                <w:i w:val="false"/>
                <w:color w:val="000000"/>
                <w:sz w:val="20"/>
              </w:rPr>
              <w:t xml:space="preserve">
пункт 7.11 </w:t>
            </w:r>
          </w:p>
          <w:bookmarkEnd w:id="646"/>
          <w:p>
            <w:pPr>
              <w:spacing w:after="20"/>
              <w:ind w:left="20"/>
              <w:jc w:val="both"/>
            </w:pPr>
            <w:r>
              <w:rPr>
                <w:rFonts w:ascii="Times New Roman"/>
                <w:b w:val="false"/>
                <w:i w:val="false"/>
                <w:color w:val="000000"/>
                <w:sz w:val="20"/>
              </w:rPr>
              <w:t>
ГОСТ 31666-2014 "Дизель-поезда. Общие технические требования, с учетом прямого выполнения требования ТР ТС по опломбированию"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47"/>
          <w:p>
            <w:pPr>
              <w:spacing w:after="20"/>
              <w:ind w:left="20"/>
              <w:jc w:val="both"/>
            </w:pPr>
            <w:r>
              <w:rPr>
                <w:rFonts w:ascii="Times New Roman"/>
                <w:b w:val="false"/>
                <w:i w:val="false"/>
                <w:color w:val="000000"/>
                <w:sz w:val="20"/>
              </w:rPr>
              <w:t xml:space="preserve">
пункт 7.13 </w:t>
            </w:r>
          </w:p>
          <w:bookmarkEnd w:id="647"/>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48"/>
          <w:p>
            <w:pPr>
              <w:spacing w:after="20"/>
              <w:ind w:left="20"/>
              <w:jc w:val="both"/>
            </w:pPr>
            <w:r>
              <w:rPr>
                <w:rFonts w:ascii="Times New Roman"/>
                <w:b w:val="false"/>
                <w:i w:val="false"/>
                <w:color w:val="000000"/>
                <w:sz w:val="20"/>
              </w:rPr>
              <w:t xml:space="preserve">
пункт 5.1.8 </w:t>
            </w:r>
          </w:p>
          <w:bookmarkEnd w:id="648"/>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49"/>
          <w:p>
            <w:pPr>
              <w:spacing w:after="20"/>
              <w:ind w:left="20"/>
              <w:jc w:val="both"/>
            </w:pPr>
            <w:r>
              <w:rPr>
                <w:rFonts w:ascii="Times New Roman"/>
                <w:b w:val="false"/>
                <w:i w:val="false"/>
                <w:color w:val="000000"/>
                <w:sz w:val="20"/>
              </w:rPr>
              <w:t>
пункты 7.21 (абзац 1)* и 7.22</w:t>
            </w:r>
          </w:p>
          <w:bookmarkEnd w:id="649"/>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50"/>
          <w:p>
            <w:pPr>
              <w:spacing w:after="20"/>
              <w:ind w:left="20"/>
              <w:jc w:val="both"/>
            </w:pPr>
            <w:r>
              <w:rPr>
                <w:rFonts w:ascii="Times New Roman"/>
                <w:b w:val="false"/>
                <w:i w:val="false"/>
                <w:color w:val="000000"/>
                <w:sz w:val="20"/>
              </w:rPr>
              <w:t>
пункты 5.13.1, 5.13.4, 5.13.5 (при наличии беззазорного сцепного устройства) и 5.13.7 (абзацы 1, 2)</w:t>
            </w:r>
          </w:p>
          <w:bookmarkEnd w:id="650"/>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51"/>
          <w:p>
            <w:pPr>
              <w:spacing w:after="20"/>
              <w:ind w:left="20"/>
              <w:jc w:val="both"/>
            </w:pPr>
            <w:r>
              <w:rPr>
                <w:rFonts w:ascii="Times New Roman"/>
                <w:b w:val="false"/>
                <w:i w:val="false"/>
                <w:color w:val="000000"/>
                <w:sz w:val="20"/>
              </w:rPr>
              <w:t xml:space="preserve">
пункты 5.1.3 (абзац 3), 5.13.5 (при наличии) – для беззазорных сцепных устройств и 5.13.8 (абзац 1) – при оборудовании автосцепным устройством </w:t>
            </w:r>
          </w:p>
          <w:bookmarkEnd w:id="651"/>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52"/>
          <w:p>
            <w:pPr>
              <w:spacing w:after="20"/>
              <w:ind w:left="20"/>
              <w:jc w:val="both"/>
            </w:pPr>
            <w:r>
              <w:rPr>
                <w:rFonts w:ascii="Times New Roman"/>
                <w:b w:val="false"/>
                <w:i w:val="false"/>
                <w:color w:val="000000"/>
                <w:sz w:val="20"/>
              </w:rPr>
              <w:t>
пункты 12.1.4 и 13.3 (абзац 2)</w:t>
            </w:r>
          </w:p>
          <w:bookmarkEnd w:id="652"/>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53"/>
          <w:p>
            <w:pPr>
              <w:spacing w:after="20"/>
              <w:ind w:left="20"/>
              <w:jc w:val="both"/>
            </w:pPr>
            <w:r>
              <w:rPr>
                <w:rFonts w:ascii="Times New Roman"/>
                <w:b w:val="false"/>
                <w:i w:val="false"/>
                <w:color w:val="000000"/>
                <w:sz w:val="20"/>
              </w:rPr>
              <w:t>
пункты 12.1.1 (абзацы 2, 3), 12.1.4, 12.1.5, 12.1.6 (таблица 12), 12.1.7.1, 12.1.8-12.1.10 и 13.2</w:t>
            </w:r>
          </w:p>
          <w:bookmarkEnd w:id="653"/>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54"/>
          <w:p>
            <w:pPr>
              <w:spacing w:after="20"/>
              <w:ind w:left="20"/>
              <w:jc w:val="both"/>
            </w:pPr>
            <w:r>
              <w:rPr>
                <w:rFonts w:ascii="Times New Roman"/>
                <w:b w:val="false"/>
                <w:i w:val="false"/>
                <w:color w:val="000000"/>
                <w:sz w:val="20"/>
              </w:rPr>
              <w:t>
пункты 5.16*, 5.17 и 5.18 (при наличии)</w:t>
            </w:r>
          </w:p>
          <w:bookmarkEnd w:id="654"/>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55"/>
          <w:p>
            <w:pPr>
              <w:spacing w:after="20"/>
              <w:ind w:left="20"/>
              <w:jc w:val="both"/>
            </w:pPr>
            <w:r>
              <w:rPr>
                <w:rFonts w:ascii="Times New Roman"/>
                <w:b w:val="false"/>
                <w:i w:val="false"/>
                <w:color w:val="000000"/>
                <w:sz w:val="20"/>
              </w:rPr>
              <w:t>
пункты 13.1.3 (абзац 1) и 13.1.4 (абзац 1, подпункт 1, 2*, 3, 4, абзац 2*)</w:t>
            </w:r>
          </w:p>
          <w:bookmarkEnd w:id="655"/>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56"/>
          <w:p>
            <w:pPr>
              <w:spacing w:after="20"/>
              <w:ind w:left="20"/>
              <w:jc w:val="both"/>
            </w:pPr>
            <w:r>
              <w:rPr>
                <w:rFonts w:ascii="Times New Roman"/>
                <w:b w:val="false"/>
                <w:i w:val="false"/>
                <w:color w:val="000000"/>
                <w:sz w:val="20"/>
              </w:rPr>
              <w:t>
абзац 2 пункта 18.5</w:t>
            </w:r>
          </w:p>
          <w:bookmarkEnd w:id="656"/>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57"/>
          <w:p>
            <w:pPr>
              <w:spacing w:after="20"/>
              <w:ind w:left="20"/>
              <w:jc w:val="both"/>
            </w:pPr>
            <w:r>
              <w:rPr>
                <w:rFonts w:ascii="Times New Roman"/>
                <w:b w:val="false"/>
                <w:i w:val="false"/>
                <w:color w:val="000000"/>
                <w:sz w:val="20"/>
              </w:rPr>
              <w:t>
пункты 5.14.1 и 5.14.2</w:t>
            </w:r>
          </w:p>
          <w:bookmarkEnd w:id="657"/>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58"/>
          <w:p>
            <w:pPr>
              <w:spacing w:after="20"/>
              <w:ind w:left="20"/>
              <w:jc w:val="both"/>
            </w:pPr>
            <w:r>
              <w:rPr>
                <w:rFonts w:ascii="Times New Roman"/>
                <w:b w:val="false"/>
                <w:i w:val="false"/>
                <w:color w:val="000000"/>
                <w:sz w:val="20"/>
              </w:rPr>
              <w:t>
пункты 5.10, 5.14.1, 5.15.3 (предложение 1), 5.15.4, 5.15.5, 5.19 и 12.7 (абзац 5)</w:t>
            </w:r>
          </w:p>
          <w:bookmarkEnd w:id="658"/>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59"/>
          <w:p>
            <w:pPr>
              <w:spacing w:after="20"/>
              <w:ind w:left="20"/>
              <w:jc w:val="both"/>
            </w:pPr>
            <w:r>
              <w:rPr>
                <w:rFonts w:ascii="Times New Roman"/>
                <w:b w:val="false"/>
                <w:i w:val="false"/>
                <w:color w:val="000000"/>
                <w:sz w:val="20"/>
              </w:rPr>
              <w:t>
пункт 6.18</w:t>
            </w:r>
          </w:p>
          <w:bookmarkEnd w:id="659"/>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60"/>
          <w:p>
            <w:pPr>
              <w:spacing w:after="20"/>
              <w:ind w:left="20"/>
              <w:jc w:val="both"/>
            </w:pPr>
            <w:r>
              <w:rPr>
                <w:rFonts w:ascii="Times New Roman"/>
                <w:b w:val="false"/>
                <w:i w:val="false"/>
                <w:color w:val="000000"/>
                <w:sz w:val="20"/>
              </w:rPr>
              <w:t>
пункты 7.3 (абзац 1), 8.3, 8.9 (абзац 4) и 8.43</w:t>
            </w:r>
          </w:p>
          <w:bookmarkEnd w:id="660"/>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61"/>
          <w:p>
            <w:pPr>
              <w:spacing w:after="20"/>
              <w:ind w:left="20"/>
              <w:jc w:val="both"/>
            </w:pPr>
            <w:r>
              <w:rPr>
                <w:rFonts w:ascii="Times New Roman"/>
                <w:b w:val="false"/>
                <w:i w:val="false"/>
                <w:color w:val="000000"/>
                <w:sz w:val="20"/>
              </w:rPr>
              <w:t>
пункты 5.18 (при наличии) и 8.3</w:t>
            </w:r>
          </w:p>
          <w:bookmarkEnd w:id="661"/>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62"/>
          <w:p>
            <w:pPr>
              <w:spacing w:after="20"/>
              <w:ind w:left="20"/>
              <w:jc w:val="both"/>
            </w:pPr>
            <w:r>
              <w:rPr>
                <w:rFonts w:ascii="Times New Roman"/>
                <w:b w:val="false"/>
                <w:i w:val="false"/>
                <w:color w:val="000000"/>
                <w:sz w:val="20"/>
              </w:rPr>
              <w:t>
пункты 20.5- 20.7</w:t>
            </w:r>
          </w:p>
          <w:bookmarkEnd w:id="662"/>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63"/>
          <w:p>
            <w:pPr>
              <w:spacing w:after="20"/>
              <w:ind w:left="20"/>
              <w:jc w:val="both"/>
            </w:pPr>
            <w:r>
              <w:rPr>
                <w:rFonts w:ascii="Times New Roman"/>
                <w:b w:val="false"/>
                <w:i w:val="false"/>
                <w:color w:val="000000"/>
                <w:sz w:val="20"/>
              </w:rPr>
              <w:t>
пункты 4.1-4.3</w:t>
            </w:r>
          </w:p>
          <w:bookmarkEnd w:id="663"/>
          <w:bookmarkStart w:name="z676" w:id="664"/>
          <w:p>
            <w:pPr>
              <w:spacing w:after="20"/>
              <w:ind w:left="20"/>
              <w:jc w:val="both"/>
            </w:pPr>
            <w:r>
              <w:rPr>
                <w:rFonts w:ascii="Times New Roman"/>
                <w:b w:val="false"/>
                <w:i w:val="false"/>
                <w:color w:val="000000"/>
                <w:sz w:val="20"/>
              </w:rPr>
              <w:t xml:space="preserve">
ГОСТ 33436.3-1-2015 (IEC 62236-3-1:2008) </w:t>
            </w:r>
          </w:p>
          <w:bookmarkEnd w:id="664"/>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65"/>
          <w:p>
            <w:pPr>
              <w:spacing w:after="20"/>
              <w:ind w:left="20"/>
              <w:jc w:val="both"/>
            </w:pPr>
            <w:r>
              <w:rPr>
                <w:rFonts w:ascii="Times New Roman"/>
                <w:b w:val="false"/>
                <w:i w:val="false"/>
                <w:color w:val="000000"/>
                <w:sz w:val="20"/>
              </w:rPr>
              <w:t>
пункты 8.33 и 8.34</w:t>
            </w:r>
          </w:p>
          <w:bookmarkEnd w:id="665"/>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66"/>
          <w:p>
            <w:pPr>
              <w:spacing w:after="20"/>
              <w:ind w:left="20"/>
              <w:jc w:val="both"/>
            </w:pPr>
            <w:r>
              <w:rPr>
                <w:rFonts w:ascii="Times New Roman"/>
                <w:b w:val="false"/>
                <w:i w:val="false"/>
                <w:color w:val="000000"/>
                <w:sz w:val="20"/>
              </w:rPr>
              <w:t>
пункт 8.20 (абзац 1)</w:t>
            </w:r>
          </w:p>
          <w:bookmarkEnd w:id="666"/>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67"/>
          <w:p>
            <w:pPr>
              <w:spacing w:after="20"/>
              <w:ind w:left="20"/>
              <w:jc w:val="both"/>
            </w:pPr>
            <w:r>
              <w:rPr>
                <w:rFonts w:ascii="Times New Roman"/>
                <w:b w:val="false"/>
                <w:i w:val="false"/>
                <w:color w:val="000000"/>
                <w:sz w:val="20"/>
              </w:rPr>
              <w:t>
пункты 13.1.1 и 13.1.5</w:t>
            </w:r>
          </w:p>
          <w:bookmarkEnd w:id="667"/>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68"/>
          <w:p>
            <w:pPr>
              <w:spacing w:after="20"/>
              <w:ind w:left="20"/>
              <w:jc w:val="both"/>
            </w:pPr>
            <w:r>
              <w:rPr>
                <w:rFonts w:ascii="Times New Roman"/>
                <w:b w:val="false"/>
                <w:i w:val="false"/>
                <w:color w:val="000000"/>
                <w:sz w:val="20"/>
              </w:rPr>
              <w:t>
пункт 10.4</w:t>
            </w:r>
          </w:p>
          <w:bookmarkEnd w:id="668"/>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69"/>
          <w:p>
            <w:pPr>
              <w:spacing w:after="20"/>
              <w:ind w:left="20"/>
              <w:jc w:val="both"/>
            </w:pPr>
            <w:r>
              <w:rPr>
                <w:rFonts w:ascii="Times New Roman"/>
                <w:b w:val="false"/>
                <w:i w:val="false"/>
                <w:color w:val="000000"/>
                <w:sz w:val="20"/>
              </w:rPr>
              <w:t>
пункт 6.4 (подпункт 16)</w:t>
            </w:r>
          </w:p>
          <w:bookmarkEnd w:id="669"/>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70"/>
          <w:p>
            <w:pPr>
              <w:spacing w:after="20"/>
              <w:ind w:left="20"/>
              <w:jc w:val="both"/>
            </w:pPr>
            <w:r>
              <w:rPr>
                <w:rFonts w:ascii="Times New Roman"/>
                <w:b w:val="false"/>
                <w:i w:val="false"/>
                <w:color w:val="000000"/>
                <w:sz w:val="20"/>
              </w:rPr>
              <w:t>
пункты 12.1.4 и 12.1.5</w:t>
            </w:r>
          </w:p>
          <w:bookmarkEnd w:id="670"/>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71"/>
          <w:p>
            <w:pPr>
              <w:spacing w:after="20"/>
              <w:ind w:left="20"/>
              <w:jc w:val="both"/>
            </w:pPr>
            <w:r>
              <w:rPr>
                <w:rFonts w:ascii="Times New Roman"/>
                <w:b w:val="false"/>
                <w:i w:val="false"/>
                <w:color w:val="000000"/>
                <w:sz w:val="20"/>
              </w:rPr>
              <w:t xml:space="preserve">
пункт 4.2.4 </w:t>
            </w:r>
          </w:p>
          <w:bookmarkEnd w:id="671"/>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72"/>
          <w:p>
            <w:pPr>
              <w:spacing w:after="20"/>
              <w:ind w:left="20"/>
              <w:jc w:val="both"/>
            </w:pPr>
            <w:r>
              <w:rPr>
                <w:rFonts w:ascii="Times New Roman"/>
                <w:b w:val="false"/>
                <w:i w:val="false"/>
                <w:color w:val="000000"/>
                <w:sz w:val="20"/>
              </w:rPr>
              <w:t>
пункты 12.1 (подпункт 1), 12.9.1, 12.9.3 (подпункт 1-4) и 11.2.1 (абзац 1)</w:t>
            </w:r>
          </w:p>
          <w:bookmarkEnd w:id="672"/>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73"/>
          <w:p>
            <w:pPr>
              <w:spacing w:after="20"/>
              <w:ind w:left="20"/>
              <w:jc w:val="both"/>
            </w:pPr>
            <w:r>
              <w:rPr>
                <w:rFonts w:ascii="Times New Roman"/>
                <w:b w:val="false"/>
                <w:i w:val="false"/>
                <w:color w:val="000000"/>
                <w:sz w:val="20"/>
              </w:rPr>
              <w:t xml:space="preserve">
пункт 5.8 </w:t>
            </w:r>
          </w:p>
          <w:bookmarkEnd w:id="673"/>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74"/>
          <w:p>
            <w:pPr>
              <w:spacing w:after="20"/>
              <w:ind w:left="20"/>
              <w:jc w:val="both"/>
            </w:pPr>
            <w:r>
              <w:rPr>
                <w:rFonts w:ascii="Times New Roman"/>
                <w:b w:val="false"/>
                <w:i w:val="false"/>
                <w:color w:val="000000"/>
                <w:sz w:val="20"/>
              </w:rPr>
              <w:t>
пункт 11.2.1 (абзац 1, подпункт 1)</w:t>
            </w:r>
          </w:p>
          <w:bookmarkEnd w:id="674"/>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75"/>
          <w:p>
            <w:pPr>
              <w:spacing w:after="20"/>
              <w:ind w:left="20"/>
              <w:jc w:val="both"/>
            </w:pPr>
            <w:r>
              <w:rPr>
                <w:rFonts w:ascii="Times New Roman"/>
                <w:b w:val="false"/>
                <w:i w:val="false"/>
                <w:color w:val="000000"/>
                <w:sz w:val="20"/>
              </w:rPr>
              <w:t>
пункт 5.15.7 (абзац 1)</w:t>
            </w:r>
          </w:p>
          <w:bookmarkEnd w:id="675"/>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76"/>
          <w:p>
            <w:pPr>
              <w:spacing w:after="20"/>
              <w:ind w:left="20"/>
              <w:jc w:val="both"/>
            </w:pPr>
            <w:r>
              <w:rPr>
                <w:rFonts w:ascii="Times New Roman"/>
                <w:b w:val="false"/>
                <w:i w:val="false"/>
                <w:color w:val="000000"/>
                <w:sz w:val="20"/>
              </w:rPr>
              <w:t>
пункты 5.15.4 и 5.15.7 (абзацы 2, 3, предложение 1)</w:t>
            </w:r>
          </w:p>
          <w:bookmarkEnd w:id="676"/>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77"/>
          <w:p>
            <w:pPr>
              <w:spacing w:after="20"/>
              <w:ind w:left="20"/>
              <w:jc w:val="both"/>
            </w:pPr>
            <w:r>
              <w:rPr>
                <w:rFonts w:ascii="Times New Roman"/>
                <w:b w:val="false"/>
                <w:i w:val="false"/>
                <w:color w:val="000000"/>
                <w:sz w:val="20"/>
              </w:rPr>
              <w:t>
пункт 11.5.2</w:t>
            </w:r>
          </w:p>
          <w:bookmarkEnd w:id="677"/>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78"/>
          <w:p>
            <w:pPr>
              <w:spacing w:after="20"/>
              <w:ind w:left="20"/>
              <w:jc w:val="both"/>
            </w:pPr>
            <w:r>
              <w:rPr>
                <w:rFonts w:ascii="Times New Roman"/>
                <w:b w:val="false"/>
                <w:i w:val="false"/>
                <w:color w:val="000000"/>
                <w:sz w:val="20"/>
              </w:rPr>
              <w:t>
пункты 9.2, 9.2.1, 9.2.3 и 9.2.4</w:t>
            </w:r>
          </w:p>
          <w:bookmarkEnd w:id="678"/>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79"/>
          <w:p>
            <w:pPr>
              <w:spacing w:after="20"/>
              <w:ind w:left="20"/>
              <w:jc w:val="both"/>
            </w:pPr>
            <w:r>
              <w:rPr>
                <w:rFonts w:ascii="Times New Roman"/>
                <w:b w:val="false"/>
                <w:i w:val="false"/>
                <w:color w:val="000000"/>
                <w:sz w:val="20"/>
              </w:rPr>
              <w:t>
пункты 7.1 (абзац 1), 7.4- 7.6, 9.1 (абзац 1), 9.4- 9.6, 11.1, 11.1.1, 11.1.2, 11.2, 11.2.1-11.2.6, 11.2.8, 11.2.9, 12.1, 12.3, 13.1, 13.2 (абзац 2), 13.3, 13.3.1 и раздел 14</w:t>
            </w:r>
          </w:p>
          <w:bookmarkEnd w:id="679"/>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80"/>
          <w:p>
            <w:pPr>
              <w:spacing w:after="20"/>
              <w:ind w:left="20"/>
              <w:jc w:val="both"/>
            </w:pPr>
            <w:r>
              <w:rPr>
                <w:rFonts w:ascii="Times New Roman"/>
                <w:b w:val="false"/>
                <w:i w:val="false"/>
                <w:color w:val="000000"/>
                <w:sz w:val="20"/>
              </w:rPr>
              <w:t>
пункты 5.21.1 (предложение 1), 5.21.3 и 5.21.4 (абзац 1)</w:t>
            </w:r>
          </w:p>
          <w:bookmarkEnd w:id="680"/>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81"/>
          <w:p>
            <w:pPr>
              <w:spacing w:after="20"/>
              <w:ind w:left="20"/>
              <w:jc w:val="both"/>
            </w:pPr>
            <w:r>
              <w:rPr>
                <w:rFonts w:ascii="Times New Roman"/>
                <w:b w:val="false"/>
                <w:i w:val="false"/>
                <w:color w:val="000000"/>
                <w:sz w:val="20"/>
              </w:rPr>
              <w:t>
пункт 13.1 (абзац 1)</w:t>
            </w:r>
          </w:p>
          <w:bookmarkEnd w:id="681"/>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82"/>
          <w:p>
            <w:pPr>
              <w:spacing w:after="20"/>
              <w:ind w:left="20"/>
              <w:jc w:val="both"/>
            </w:pPr>
            <w:r>
              <w:rPr>
                <w:rFonts w:ascii="Times New Roman"/>
                <w:b w:val="false"/>
                <w:i w:val="false"/>
                <w:color w:val="000000"/>
                <w:sz w:val="20"/>
              </w:rPr>
              <w:t>
пункты 5.21.1, 5.21.2 и 5.21.3</w:t>
            </w:r>
          </w:p>
          <w:bookmarkEnd w:id="682"/>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83"/>
          <w:p>
            <w:pPr>
              <w:spacing w:after="20"/>
              <w:ind w:left="20"/>
              <w:jc w:val="both"/>
            </w:pPr>
            <w:r>
              <w:rPr>
                <w:rFonts w:ascii="Times New Roman"/>
                <w:b w:val="false"/>
                <w:i w:val="false"/>
                <w:color w:val="000000"/>
                <w:sz w:val="20"/>
              </w:rPr>
              <w:t xml:space="preserve">
пункт 5.21.4 </w:t>
            </w:r>
          </w:p>
          <w:bookmarkEnd w:id="683"/>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13.1.4 (абзац 1, подпункт 2, абзац 2*)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84"/>
          <w:p>
            <w:pPr>
              <w:spacing w:after="20"/>
              <w:ind w:left="20"/>
              <w:jc w:val="both"/>
            </w:pPr>
            <w:r>
              <w:rPr>
                <w:rFonts w:ascii="Times New Roman"/>
                <w:b w:val="false"/>
                <w:i w:val="false"/>
                <w:color w:val="000000"/>
                <w:sz w:val="20"/>
              </w:rPr>
              <w:t>
пункт 4.13 (четвертый абзац)</w:t>
            </w:r>
          </w:p>
          <w:bookmarkEnd w:id="684"/>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85"/>
          <w:p>
            <w:pPr>
              <w:spacing w:after="20"/>
              <w:ind w:left="20"/>
              <w:jc w:val="both"/>
            </w:pPr>
            <w:r>
              <w:rPr>
                <w:rFonts w:ascii="Times New Roman"/>
                <w:b w:val="false"/>
                <w:i w:val="false"/>
                <w:color w:val="000000"/>
                <w:sz w:val="20"/>
              </w:rPr>
              <w:t>
пункт 4.13 (четвертый абзац)</w:t>
            </w:r>
          </w:p>
          <w:bookmarkEnd w:id="685"/>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86"/>
          <w:p>
            <w:pPr>
              <w:spacing w:after="20"/>
              <w:ind w:left="20"/>
              <w:jc w:val="both"/>
            </w:pPr>
            <w:r>
              <w:rPr>
                <w:rFonts w:ascii="Times New Roman"/>
                <w:b w:val="false"/>
                <w:i w:val="false"/>
                <w:color w:val="000000"/>
                <w:sz w:val="20"/>
              </w:rPr>
              <w:t>
применяется</w:t>
            </w:r>
          </w:p>
          <w:bookmarkEnd w:id="686"/>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87"/>
          <w:p>
            <w:pPr>
              <w:spacing w:after="20"/>
              <w:ind w:left="20"/>
              <w:jc w:val="both"/>
            </w:pPr>
            <w:r>
              <w:rPr>
                <w:rFonts w:ascii="Times New Roman"/>
                <w:b w:val="false"/>
                <w:i w:val="false"/>
                <w:color w:val="000000"/>
                <w:sz w:val="20"/>
              </w:rPr>
              <w:t xml:space="preserve">
пункты 8.3 (абзац 4 предложение 2, абзац 5) и 15.2 </w:t>
            </w:r>
          </w:p>
          <w:bookmarkEnd w:id="687"/>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88"/>
          <w:p>
            <w:pPr>
              <w:spacing w:after="20"/>
              <w:ind w:left="20"/>
              <w:jc w:val="both"/>
            </w:pPr>
            <w:r>
              <w:rPr>
                <w:rFonts w:ascii="Times New Roman"/>
                <w:b w:val="false"/>
                <w:i w:val="false"/>
                <w:color w:val="000000"/>
                <w:sz w:val="20"/>
              </w:rPr>
              <w:t>
пункт 6.6</w:t>
            </w:r>
          </w:p>
          <w:bookmarkEnd w:id="688"/>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89"/>
          <w:p>
            <w:pPr>
              <w:spacing w:after="20"/>
              <w:ind w:left="20"/>
              <w:jc w:val="both"/>
            </w:pPr>
            <w:r>
              <w:rPr>
                <w:rFonts w:ascii="Times New Roman"/>
                <w:b w:val="false"/>
                <w:i w:val="false"/>
                <w:color w:val="000000"/>
                <w:sz w:val="20"/>
              </w:rPr>
              <w:t>
пункт 6.6</w:t>
            </w:r>
          </w:p>
          <w:bookmarkEnd w:id="689"/>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90"/>
          <w:p>
            <w:pPr>
              <w:spacing w:after="20"/>
              <w:ind w:left="20"/>
              <w:jc w:val="both"/>
            </w:pPr>
            <w:r>
              <w:rPr>
                <w:rFonts w:ascii="Times New Roman"/>
                <w:b w:val="false"/>
                <w:i w:val="false"/>
                <w:color w:val="000000"/>
                <w:sz w:val="20"/>
              </w:rPr>
              <w:t>
применяется</w:t>
            </w:r>
          </w:p>
          <w:bookmarkEnd w:id="690"/>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91"/>
          <w:p>
            <w:pPr>
              <w:spacing w:after="20"/>
              <w:ind w:left="20"/>
              <w:jc w:val="both"/>
            </w:pPr>
            <w:r>
              <w:rPr>
                <w:rFonts w:ascii="Times New Roman"/>
                <w:b w:val="false"/>
                <w:i w:val="false"/>
                <w:color w:val="000000"/>
                <w:sz w:val="20"/>
              </w:rPr>
              <w:t xml:space="preserve">
пункт 15.1  </w:t>
            </w:r>
          </w:p>
          <w:bookmarkEnd w:id="691"/>
          <w:bookmarkStart w:name="z704" w:id="692"/>
          <w:p>
            <w:pPr>
              <w:spacing w:after="20"/>
              <w:ind w:left="20"/>
              <w:jc w:val="both"/>
            </w:pPr>
            <w:r>
              <w:rPr>
                <w:rFonts w:ascii="Times New Roman"/>
                <w:b w:val="false"/>
                <w:i w:val="false"/>
                <w:color w:val="000000"/>
                <w:sz w:val="20"/>
              </w:rPr>
              <w:t>
ГОСТ 31666-2014 Дизель-поезда. Общие технические требования</w:t>
            </w:r>
          </w:p>
          <w:bookmarkEnd w:id="692"/>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Полувагоны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93"/>
          <w:p>
            <w:pPr>
              <w:spacing w:after="20"/>
              <w:ind w:left="20"/>
              <w:jc w:val="both"/>
            </w:pPr>
            <w:r>
              <w:rPr>
                <w:rFonts w:ascii="Times New Roman"/>
                <w:b w:val="false"/>
                <w:i w:val="false"/>
                <w:color w:val="000000"/>
                <w:sz w:val="20"/>
              </w:rPr>
              <w:t>
пункты 4.2 и 4.3</w:t>
            </w:r>
          </w:p>
          <w:bookmarkEnd w:id="693"/>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94"/>
          <w:p>
            <w:pPr>
              <w:spacing w:after="20"/>
              <w:ind w:left="20"/>
              <w:jc w:val="both"/>
            </w:pPr>
            <w:r>
              <w:rPr>
                <w:rFonts w:ascii="Times New Roman"/>
                <w:b w:val="false"/>
                <w:i w:val="false"/>
                <w:color w:val="000000"/>
                <w:sz w:val="20"/>
              </w:rPr>
              <w:t xml:space="preserve">
пункт 4.1.2 </w:t>
            </w:r>
          </w:p>
          <w:bookmarkEnd w:id="694"/>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95"/>
          <w:p>
            <w:pPr>
              <w:spacing w:after="20"/>
              <w:ind w:left="20"/>
              <w:jc w:val="both"/>
            </w:pPr>
            <w:r>
              <w:rPr>
                <w:rFonts w:ascii="Times New Roman"/>
                <w:b w:val="false"/>
                <w:i w:val="false"/>
                <w:color w:val="000000"/>
                <w:sz w:val="20"/>
              </w:rPr>
              <w:t xml:space="preserve">
формула 6.2 пункта 6.1.3 </w:t>
            </w:r>
          </w:p>
          <w:bookmarkEnd w:id="695"/>
          <w:bookmarkStart w:name="z708" w:id="696"/>
          <w:p>
            <w:pPr>
              <w:spacing w:after="20"/>
              <w:ind w:left="20"/>
              <w:jc w:val="both"/>
            </w:pPr>
            <w:r>
              <w:rPr>
                <w:rFonts w:ascii="Times New Roman"/>
                <w:b w:val="false"/>
                <w:i w:val="false"/>
                <w:color w:val="000000"/>
                <w:sz w:val="20"/>
              </w:rPr>
              <w:t>
совместно с таблицей 1 (режим 1а)</w:t>
            </w:r>
          </w:p>
          <w:bookmarkEnd w:id="696"/>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97"/>
          <w:p>
            <w:pPr>
              <w:spacing w:after="20"/>
              <w:ind w:left="20"/>
              <w:jc w:val="both"/>
            </w:pPr>
            <w:r>
              <w:rPr>
                <w:rFonts w:ascii="Times New Roman"/>
                <w:b w:val="false"/>
                <w:i w:val="false"/>
                <w:color w:val="000000"/>
                <w:sz w:val="20"/>
              </w:rPr>
              <w:t xml:space="preserve">
пункт 4.2.1 </w:t>
            </w:r>
          </w:p>
          <w:bookmarkEnd w:id="697"/>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98"/>
          <w:p>
            <w:pPr>
              <w:spacing w:after="20"/>
              <w:ind w:left="20"/>
              <w:jc w:val="both"/>
            </w:pPr>
            <w:r>
              <w:rPr>
                <w:rFonts w:ascii="Times New Roman"/>
                <w:b w:val="false"/>
                <w:i w:val="false"/>
                <w:color w:val="000000"/>
                <w:sz w:val="20"/>
              </w:rPr>
              <w:t>
пункты 4.2 и 4.3</w:t>
            </w:r>
          </w:p>
          <w:bookmarkEnd w:id="698"/>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99"/>
          <w:p>
            <w:pPr>
              <w:spacing w:after="20"/>
              <w:ind w:left="20"/>
              <w:jc w:val="both"/>
            </w:pPr>
            <w:r>
              <w:rPr>
                <w:rFonts w:ascii="Times New Roman"/>
                <w:b w:val="false"/>
                <w:i w:val="false"/>
                <w:color w:val="000000"/>
                <w:sz w:val="20"/>
              </w:rPr>
              <w:t>
подпункт 4 пункта 4.1.3</w:t>
            </w:r>
          </w:p>
          <w:bookmarkEnd w:id="699"/>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700"/>
          <w:p>
            <w:pPr>
              <w:spacing w:after="20"/>
              <w:ind w:left="20"/>
              <w:jc w:val="both"/>
            </w:pPr>
            <w:r>
              <w:rPr>
                <w:rFonts w:ascii="Times New Roman"/>
                <w:b w:val="false"/>
                <w:i w:val="false"/>
                <w:color w:val="000000"/>
                <w:sz w:val="20"/>
              </w:rPr>
              <w:t>
пункты 8.2, 8.4 и 8.5</w:t>
            </w:r>
          </w:p>
          <w:bookmarkEnd w:id="700"/>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701"/>
          <w:p>
            <w:pPr>
              <w:spacing w:after="20"/>
              <w:ind w:left="20"/>
              <w:jc w:val="both"/>
            </w:pPr>
            <w:r>
              <w:rPr>
                <w:rFonts w:ascii="Times New Roman"/>
                <w:b w:val="false"/>
                <w:i w:val="false"/>
                <w:color w:val="000000"/>
                <w:sz w:val="20"/>
              </w:rPr>
              <w:t>
пункт 4.2.1</w:t>
            </w:r>
          </w:p>
          <w:bookmarkEnd w:id="701"/>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702"/>
          <w:p>
            <w:pPr>
              <w:spacing w:after="20"/>
              <w:ind w:left="20"/>
              <w:jc w:val="both"/>
            </w:pPr>
            <w:r>
              <w:rPr>
                <w:rFonts w:ascii="Times New Roman"/>
                <w:b w:val="false"/>
                <w:i w:val="false"/>
                <w:color w:val="000000"/>
                <w:sz w:val="20"/>
              </w:rPr>
              <w:t>
пункт 2.2</w:t>
            </w:r>
          </w:p>
          <w:bookmarkEnd w:id="702"/>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703"/>
          <w:p>
            <w:pPr>
              <w:spacing w:after="20"/>
              <w:ind w:left="20"/>
              <w:jc w:val="both"/>
            </w:pPr>
            <w:r>
              <w:rPr>
                <w:rFonts w:ascii="Times New Roman"/>
                <w:b w:val="false"/>
                <w:i w:val="false"/>
                <w:color w:val="000000"/>
                <w:sz w:val="20"/>
              </w:rPr>
              <w:t>
показатель 4 таблицы 14 пункта 7.1.8, и пункт 7.3</w:t>
            </w:r>
          </w:p>
          <w:bookmarkEnd w:id="703"/>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704"/>
          <w:p>
            <w:pPr>
              <w:spacing w:after="20"/>
              <w:ind w:left="20"/>
              <w:jc w:val="both"/>
            </w:pPr>
            <w:r>
              <w:rPr>
                <w:rFonts w:ascii="Times New Roman"/>
                <w:b w:val="false"/>
                <w:i w:val="false"/>
                <w:color w:val="000000"/>
                <w:sz w:val="20"/>
              </w:rPr>
              <w:t>
пункт 4.2.1</w:t>
            </w:r>
          </w:p>
          <w:bookmarkEnd w:id="704"/>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705"/>
          <w:p>
            <w:pPr>
              <w:spacing w:after="20"/>
              <w:ind w:left="20"/>
              <w:jc w:val="both"/>
            </w:pPr>
            <w:r>
              <w:rPr>
                <w:rFonts w:ascii="Times New Roman"/>
                <w:b w:val="false"/>
                <w:i w:val="false"/>
                <w:color w:val="000000"/>
                <w:sz w:val="20"/>
              </w:rPr>
              <w:t>
пункт 7.4, совместно с пунктом 5.3</w:t>
            </w:r>
          </w:p>
          <w:bookmarkEnd w:id="705"/>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706"/>
          <w:p>
            <w:pPr>
              <w:spacing w:after="20"/>
              <w:ind w:left="20"/>
              <w:jc w:val="both"/>
            </w:pPr>
            <w:r>
              <w:rPr>
                <w:rFonts w:ascii="Times New Roman"/>
                <w:b w:val="false"/>
                <w:i w:val="false"/>
                <w:color w:val="000000"/>
                <w:sz w:val="20"/>
              </w:rPr>
              <w:t>
пункт 4.2.1</w:t>
            </w:r>
          </w:p>
          <w:bookmarkEnd w:id="706"/>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707"/>
          <w:p>
            <w:pPr>
              <w:spacing w:after="20"/>
              <w:ind w:left="20"/>
              <w:jc w:val="both"/>
            </w:pPr>
            <w:r>
              <w:rPr>
                <w:rFonts w:ascii="Times New Roman"/>
                <w:b w:val="false"/>
                <w:i w:val="false"/>
                <w:color w:val="000000"/>
                <w:sz w:val="20"/>
              </w:rPr>
              <w:t>
пункты 5.1.2 и 5.3.1</w:t>
            </w:r>
          </w:p>
          <w:bookmarkEnd w:id="707"/>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708"/>
          <w:p>
            <w:pPr>
              <w:spacing w:after="20"/>
              <w:ind w:left="20"/>
              <w:jc w:val="both"/>
            </w:pPr>
            <w:r>
              <w:rPr>
                <w:rFonts w:ascii="Times New Roman"/>
                <w:b w:val="false"/>
                <w:i w:val="false"/>
                <w:color w:val="000000"/>
                <w:sz w:val="20"/>
              </w:rPr>
              <w:t>
пункты 8.2 и 8.4</w:t>
            </w:r>
          </w:p>
          <w:bookmarkEnd w:id="708"/>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709"/>
          <w:p>
            <w:pPr>
              <w:spacing w:after="20"/>
              <w:ind w:left="20"/>
              <w:jc w:val="both"/>
            </w:pPr>
            <w:r>
              <w:rPr>
                <w:rFonts w:ascii="Times New Roman"/>
                <w:b w:val="false"/>
                <w:i w:val="false"/>
                <w:color w:val="000000"/>
                <w:sz w:val="20"/>
              </w:rPr>
              <w:t>
пункт 4.2.1</w:t>
            </w:r>
          </w:p>
          <w:bookmarkEnd w:id="709"/>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710"/>
          <w:p>
            <w:pPr>
              <w:spacing w:after="20"/>
              <w:ind w:left="20"/>
              <w:jc w:val="both"/>
            </w:pPr>
            <w:r>
              <w:rPr>
                <w:rFonts w:ascii="Times New Roman"/>
                <w:b w:val="false"/>
                <w:i w:val="false"/>
                <w:color w:val="000000"/>
                <w:sz w:val="20"/>
              </w:rPr>
              <w:t>
пункт 4.2 (в части показателя "тормозной путь")</w:t>
            </w:r>
          </w:p>
          <w:bookmarkEnd w:id="710"/>
          <w:p>
            <w:pPr>
              <w:spacing w:after="20"/>
              <w:ind w:left="20"/>
              <w:jc w:val="both"/>
            </w:pPr>
            <w:r>
              <w:rPr>
                <w:rFonts w:ascii="Times New Roman"/>
                <w:b w:val="false"/>
                <w:i w:val="false"/>
                <w:color w:val="000000"/>
                <w:sz w:val="20"/>
              </w:rPr>
              <w:t>
ГОСТ 34434-2018 "Тормозные системы грузовых железнодорожных вагонов. Технические требования и правила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711"/>
          <w:p>
            <w:pPr>
              <w:spacing w:after="20"/>
              <w:ind w:left="20"/>
              <w:jc w:val="both"/>
            </w:pPr>
            <w:r>
              <w:rPr>
                <w:rFonts w:ascii="Times New Roman"/>
                <w:b w:val="false"/>
                <w:i w:val="false"/>
                <w:color w:val="000000"/>
                <w:sz w:val="20"/>
              </w:rPr>
              <w:t>
раздел 4, таблица 1</w:t>
            </w:r>
          </w:p>
          <w:bookmarkEnd w:id="711"/>
          <w:bookmarkStart w:name="z724" w:id="712"/>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bookmarkEnd w:id="712"/>
          <w:bookmarkStart w:name="z725" w:id="713"/>
          <w:p>
            <w:pPr>
              <w:spacing w:after="20"/>
              <w:ind w:left="20"/>
              <w:jc w:val="both"/>
            </w:pPr>
            <w:r>
              <w:rPr>
                <w:rFonts w:ascii="Times New Roman"/>
                <w:b w:val="false"/>
                <w:i w:val="false"/>
                <w:color w:val="000000"/>
                <w:sz w:val="20"/>
              </w:rPr>
              <w:t>
ГОСТ Р 55050-2012 "Железнодорожный подвижной состав. Нормы допустимого воздействия на железнодорожный путь и методы испытаний"</w:t>
            </w:r>
          </w:p>
          <w:bookmarkEnd w:id="713"/>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714"/>
          <w:p>
            <w:pPr>
              <w:spacing w:after="20"/>
              <w:ind w:left="20"/>
              <w:jc w:val="both"/>
            </w:pPr>
            <w:r>
              <w:rPr>
                <w:rFonts w:ascii="Times New Roman"/>
                <w:b w:val="false"/>
                <w:i w:val="false"/>
                <w:color w:val="000000"/>
                <w:sz w:val="20"/>
              </w:rPr>
              <w:t>
применяется</w:t>
            </w:r>
          </w:p>
          <w:bookmarkEnd w:id="714"/>
          <w:p>
            <w:pPr>
              <w:spacing w:after="20"/>
              <w:ind w:left="20"/>
              <w:jc w:val="both"/>
            </w:pPr>
            <w:r>
              <w:rPr>
                <w:rFonts w:ascii="Times New Roman"/>
                <w:b w:val="false"/>
                <w:i w:val="false"/>
                <w:color w:val="000000"/>
                <w:sz w:val="20"/>
              </w:rPr>
              <w:t>
до 31.12.2023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715"/>
          <w:p>
            <w:pPr>
              <w:spacing w:after="20"/>
              <w:ind w:left="20"/>
              <w:jc w:val="both"/>
            </w:pPr>
            <w:r>
              <w:rPr>
                <w:rFonts w:ascii="Times New Roman"/>
                <w:b w:val="false"/>
                <w:i w:val="false"/>
                <w:color w:val="000000"/>
                <w:sz w:val="20"/>
              </w:rPr>
              <w:t>
пункты 5.2.1- 5.2.3</w:t>
            </w:r>
          </w:p>
          <w:bookmarkEnd w:id="715"/>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716"/>
          <w:p>
            <w:pPr>
              <w:spacing w:after="20"/>
              <w:ind w:left="20"/>
              <w:jc w:val="both"/>
            </w:pPr>
            <w:r>
              <w:rPr>
                <w:rFonts w:ascii="Times New Roman"/>
                <w:b w:val="false"/>
                <w:i w:val="false"/>
                <w:color w:val="000000"/>
                <w:sz w:val="20"/>
              </w:rPr>
              <w:t xml:space="preserve">
формула 6.2 пункта 6.1.3 </w:t>
            </w:r>
          </w:p>
          <w:bookmarkEnd w:id="716"/>
          <w:bookmarkStart w:name="z729" w:id="717"/>
          <w:p>
            <w:pPr>
              <w:spacing w:after="20"/>
              <w:ind w:left="20"/>
              <w:jc w:val="both"/>
            </w:pPr>
            <w:r>
              <w:rPr>
                <w:rFonts w:ascii="Times New Roman"/>
                <w:b w:val="false"/>
                <w:i w:val="false"/>
                <w:color w:val="000000"/>
                <w:sz w:val="20"/>
              </w:rPr>
              <w:t>
совместно с таблицей 1 (режимы 1а, 1в и 1г)</w:t>
            </w:r>
          </w:p>
          <w:bookmarkEnd w:id="717"/>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718"/>
          <w:p>
            <w:pPr>
              <w:spacing w:after="20"/>
              <w:ind w:left="20"/>
              <w:jc w:val="both"/>
            </w:pPr>
            <w:r>
              <w:rPr>
                <w:rFonts w:ascii="Times New Roman"/>
                <w:b w:val="false"/>
                <w:i w:val="false"/>
                <w:color w:val="000000"/>
                <w:sz w:val="20"/>
              </w:rPr>
              <w:t>
пункт 4.2.1</w:t>
            </w:r>
          </w:p>
          <w:bookmarkEnd w:id="718"/>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статьи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719"/>
          <w:p>
            <w:pPr>
              <w:spacing w:after="20"/>
              <w:ind w:left="20"/>
              <w:jc w:val="both"/>
            </w:pPr>
            <w:r>
              <w:rPr>
                <w:rFonts w:ascii="Times New Roman"/>
                <w:b w:val="false"/>
                <w:i w:val="false"/>
                <w:color w:val="000000"/>
                <w:sz w:val="20"/>
              </w:rPr>
              <w:t>
пункт 6.3.8 совместно с пунктом 4.6</w:t>
            </w:r>
          </w:p>
          <w:bookmarkEnd w:id="719"/>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720"/>
          <w:p>
            <w:pPr>
              <w:spacing w:after="20"/>
              <w:ind w:left="20"/>
              <w:jc w:val="both"/>
            </w:pPr>
            <w:r>
              <w:rPr>
                <w:rFonts w:ascii="Times New Roman"/>
                <w:b w:val="false"/>
                <w:i w:val="false"/>
                <w:color w:val="000000"/>
                <w:sz w:val="20"/>
              </w:rPr>
              <w:t>
пункт 4.2.1</w:t>
            </w:r>
          </w:p>
          <w:bookmarkEnd w:id="720"/>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721"/>
          <w:p>
            <w:pPr>
              <w:spacing w:after="20"/>
              <w:ind w:left="20"/>
              <w:jc w:val="both"/>
            </w:pPr>
            <w:r>
              <w:rPr>
                <w:rFonts w:ascii="Times New Roman"/>
                <w:b w:val="false"/>
                <w:i w:val="false"/>
                <w:color w:val="000000"/>
                <w:sz w:val="20"/>
              </w:rPr>
              <w:t>
формула 6.2 пункта 6.1.3 совместно с пунктом 4.1.3</w:t>
            </w:r>
          </w:p>
          <w:bookmarkEnd w:id="721"/>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22"/>
          <w:p>
            <w:pPr>
              <w:spacing w:after="20"/>
              <w:ind w:left="20"/>
              <w:jc w:val="both"/>
            </w:pPr>
            <w:r>
              <w:rPr>
                <w:rFonts w:ascii="Times New Roman"/>
                <w:b w:val="false"/>
                <w:i w:val="false"/>
                <w:color w:val="000000"/>
                <w:sz w:val="20"/>
              </w:rPr>
              <w:t>
пункт 4.2.1</w:t>
            </w:r>
          </w:p>
          <w:bookmarkEnd w:id="722"/>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"х"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723"/>
          <w:p>
            <w:pPr>
              <w:spacing w:after="20"/>
              <w:ind w:left="20"/>
              <w:jc w:val="both"/>
            </w:pPr>
            <w:r>
              <w:rPr>
                <w:rFonts w:ascii="Times New Roman"/>
                <w:b w:val="false"/>
                <w:i w:val="false"/>
                <w:color w:val="000000"/>
                <w:sz w:val="20"/>
              </w:rPr>
              <w:t>
пункт 8.5</w:t>
            </w:r>
          </w:p>
          <w:bookmarkEnd w:id="723"/>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724"/>
          <w:p>
            <w:pPr>
              <w:spacing w:after="20"/>
              <w:ind w:left="20"/>
              <w:jc w:val="both"/>
            </w:pPr>
            <w:r>
              <w:rPr>
                <w:rFonts w:ascii="Times New Roman"/>
                <w:b w:val="false"/>
                <w:i w:val="false"/>
                <w:color w:val="000000"/>
                <w:sz w:val="20"/>
              </w:rPr>
              <w:t>
пункт 4.2.1</w:t>
            </w:r>
          </w:p>
          <w:bookmarkEnd w:id="724"/>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"ч"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25"/>
          <w:p>
            <w:pPr>
              <w:spacing w:after="20"/>
              <w:ind w:left="20"/>
              <w:jc w:val="both"/>
            </w:pPr>
            <w:r>
              <w:rPr>
                <w:rFonts w:ascii="Times New Roman"/>
                <w:b w:val="false"/>
                <w:i w:val="false"/>
                <w:color w:val="000000"/>
                <w:sz w:val="20"/>
              </w:rPr>
              <w:t>
пункты 8.2 и 8.4</w:t>
            </w:r>
          </w:p>
          <w:bookmarkEnd w:id="725"/>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726"/>
          <w:p>
            <w:pPr>
              <w:spacing w:after="20"/>
              <w:ind w:left="20"/>
              <w:jc w:val="both"/>
            </w:pPr>
            <w:r>
              <w:rPr>
                <w:rFonts w:ascii="Times New Roman"/>
                <w:b w:val="false"/>
                <w:i w:val="false"/>
                <w:color w:val="000000"/>
                <w:sz w:val="20"/>
              </w:rPr>
              <w:t>
пункт 4.2.1</w:t>
            </w:r>
          </w:p>
          <w:bookmarkEnd w:id="726"/>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727"/>
          <w:p>
            <w:pPr>
              <w:spacing w:after="20"/>
              <w:ind w:left="20"/>
              <w:jc w:val="both"/>
            </w:pPr>
            <w:r>
              <w:rPr>
                <w:rFonts w:ascii="Times New Roman"/>
                <w:b w:val="false"/>
                <w:i w:val="false"/>
                <w:color w:val="000000"/>
                <w:sz w:val="20"/>
              </w:rPr>
              <w:t>
пункт 6.1 (таблица 2, третья строка)</w:t>
            </w:r>
          </w:p>
          <w:bookmarkEnd w:id="727"/>
          <w:p>
            <w:pPr>
              <w:spacing w:after="20"/>
              <w:ind w:left="20"/>
              <w:jc w:val="both"/>
            </w:pPr>
            <w:r>
              <w:rPr>
                <w:rFonts w:ascii="Times New Roman"/>
                <w:b w:val="false"/>
                <w:i w:val="false"/>
                <w:color w:val="000000"/>
                <w:sz w:val="20"/>
              </w:rPr>
              <w:t>
ГОСТ 22235-2010 "Вагоны грузовые магистральных железных дорог колеи 1520 мм. Общие требования по обеспечению сохранности при производстве погрузочно-разгрузочных и маневровых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728"/>
          <w:p>
            <w:pPr>
              <w:spacing w:after="20"/>
              <w:ind w:left="20"/>
              <w:jc w:val="both"/>
            </w:pPr>
            <w:r>
              <w:rPr>
                <w:rFonts w:ascii="Times New Roman"/>
                <w:b w:val="false"/>
                <w:i w:val="false"/>
                <w:color w:val="000000"/>
                <w:sz w:val="20"/>
              </w:rPr>
              <w:t xml:space="preserve">
формула 6.2 пункта 6.1.3 совместно с таблицей 1  (режимы 1а, 1в, 1г), </w:t>
            </w:r>
          </w:p>
          <w:bookmarkEnd w:id="728"/>
          <w:bookmarkStart w:name="z741" w:id="729"/>
          <w:p>
            <w:pPr>
              <w:spacing w:after="20"/>
              <w:ind w:left="20"/>
              <w:jc w:val="both"/>
            </w:pPr>
            <w:r>
              <w:rPr>
                <w:rFonts w:ascii="Times New Roman"/>
                <w:b w:val="false"/>
                <w:i w:val="false"/>
                <w:color w:val="000000"/>
                <w:sz w:val="20"/>
              </w:rPr>
              <w:t>
пункт 6.3.8 совместно с пунктом 4.6</w:t>
            </w:r>
          </w:p>
          <w:bookmarkEnd w:id="729"/>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30"/>
          <w:p>
            <w:pPr>
              <w:spacing w:after="20"/>
              <w:ind w:left="20"/>
              <w:jc w:val="both"/>
            </w:pPr>
            <w:r>
              <w:rPr>
                <w:rFonts w:ascii="Times New Roman"/>
                <w:b w:val="false"/>
                <w:i w:val="false"/>
                <w:color w:val="000000"/>
                <w:sz w:val="20"/>
              </w:rPr>
              <w:t>
пункт 4.2.1</w:t>
            </w:r>
          </w:p>
          <w:bookmarkEnd w:id="730"/>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31"/>
          <w:p>
            <w:pPr>
              <w:spacing w:after="20"/>
              <w:ind w:left="20"/>
              <w:jc w:val="both"/>
            </w:pPr>
            <w:r>
              <w:rPr>
                <w:rFonts w:ascii="Times New Roman"/>
                <w:b w:val="false"/>
                <w:i w:val="false"/>
                <w:color w:val="000000"/>
                <w:sz w:val="20"/>
              </w:rPr>
              <w:t>
пункт 5.1.3 (первый абзац)</w:t>
            </w:r>
          </w:p>
          <w:bookmarkEnd w:id="731"/>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1818-2008 "Лестницы, подножки и поручни грузовых вагонов.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32"/>
          <w:p>
            <w:pPr>
              <w:spacing w:after="20"/>
              <w:ind w:left="20"/>
              <w:jc w:val="both"/>
            </w:pPr>
            <w:r>
              <w:rPr>
                <w:rFonts w:ascii="Times New Roman"/>
                <w:b w:val="false"/>
                <w:i w:val="false"/>
                <w:color w:val="000000"/>
                <w:sz w:val="20"/>
              </w:rPr>
              <w:t>
пункт 4.2 (в части показателя "тормозной путь")</w:t>
            </w:r>
          </w:p>
          <w:bookmarkEnd w:id="732"/>
          <w:p>
            <w:pPr>
              <w:spacing w:after="20"/>
              <w:ind w:left="20"/>
              <w:jc w:val="both"/>
            </w:pPr>
            <w:r>
              <w:rPr>
                <w:rFonts w:ascii="Times New Roman"/>
                <w:b w:val="false"/>
                <w:i w:val="false"/>
                <w:color w:val="000000"/>
                <w:sz w:val="20"/>
              </w:rPr>
              <w:t>
ГОСТ 34434-2018 "Тормозные системы грузовых железнодорожных вагонов. Технические требования и правила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733"/>
          <w:p>
            <w:pPr>
              <w:spacing w:after="20"/>
              <w:ind w:left="20"/>
              <w:jc w:val="both"/>
            </w:pPr>
            <w:r>
              <w:rPr>
                <w:rFonts w:ascii="Times New Roman"/>
                <w:b w:val="false"/>
                <w:i w:val="false"/>
                <w:color w:val="000000"/>
                <w:sz w:val="20"/>
              </w:rPr>
              <w:t>
пункты 5.1.2 и 5.3.1</w:t>
            </w:r>
          </w:p>
          <w:bookmarkEnd w:id="733"/>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734"/>
          <w:p>
            <w:pPr>
              <w:spacing w:after="20"/>
              <w:ind w:left="20"/>
              <w:jc w:val="both"/>
            </w:pPr>
            <w:r>
              <w:rPr>
                <w:rFonts w:ascii="Times New Roman"/>
                <w:b w:val="false"/>
                <w:i w:val="false"/>
                <w:color w:val="000000"/>
                <w:sz w:val="20"/>
              </w:rPr>
              <w:t>
пункт 5.1.4</w:t>
            </w:r>
          </w:p>
          <w:bookmarkEnd w:id="734"/>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35"/>
          <w:p>
            <w:pPr>
              <w:spacing w:after="20"/>
              <w:ind w:left="20"/>
              <w:jc w:val="both"/>
            </w:pPr>
            <w:r>
              <w:rPr>
                <w:rFonts w:ascii="Times New Roman"/>
                <w:b w:val="false"/>
                <w:i w:val="false"/>
                <w:color w:val="000000"/>
                <w:sz w:val="20"/>
              </w:rPr>
              <w:t>
формула 6.2 пункта 6.1.3 совместно с пунктом 4.3.14</w:t>
            </w:r>
          </w:p>
          <w:bookmarkEnd w:id="735"/>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36"/>
          <w:p>
            <w:pPr>
              <w:spacing w:after="20"/>
              <w:ind w:left="20"/>
              <w:jc w:val="both"/>
            </w:pPr>
            <w:r>
              <w:rPr>
                <w:rFonts w:ascii="Times New Roman"/>
                <w:b w:val="false"/>
                <w:i w:val="false"/>
                <w:color w:val="000000"/>
                <w:sz w:val="20"/>
              </w:rPr>
              <w:t>
пункт 4.2.1</w:t>
            </w:r>
          </w:p>
          <w:bookmarkEnd w:id="736"/>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37"/>
          <w:p>
            <w:pPr>
              <w:spacing w:after="20"/>
              <w:ind w:left="20"/>
              <w:jc w:val="both"/>
            </w:pPr>
            <w:r>
              <w:rPr>
                <w:rFonts w:ascii="Times New Roman"/>
                <w:b w:val="false"/>
                <w:i w:val="false"/>
                <w:color w:val="000000"/>
                <w:sz w:val="20"/>
              </w:rPr>
              <w:t>
пункт 5.1.2</w:t>
            </w:r>
          </w:p>
          <w:bookmarkEnd w:id="737"/>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38"/>
          <w:p>
            <w:pPr>
              <w:spacing w:after="20"/>
              <w:ind w:left="20"/>
              <w:jc w:val="both"/>
            </w:pPr>
            <w:r>
              <w:rPr>
                <w:rFonts w:ascii="Times New Roman"/>
                <w:b w:val="false"/>
                <w:i w:val="false"/>
                <w:color w:val="000000"/>
                <w:sz w:val="20"/>
              </w:rPr>
              <w:t>
пункты 5.1.2 и 5.1.3 (первый абзац)</w:t>
            </w:r>
          </w:p>
          <w:bookmarkEnd w:id="738"/>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739"/>
          <w:p>
            <w:pPr>
              <w:spacing w:after="20"/>
              <w:ind w:left="20"/>
              <w:jc w:val="both"/>
            </w:pPr>
            <w:r>
              <w:rPr>
                <w:rFonts w:ascii="Times New Roman"/>
                <w:b w:val="false"/>
                <w:i w:val="false"/>
                <w:color w:val="000000"/>
                <w:sz w:val="20"/>
              </w:rPr>
              <w:t>
пункт 5.1.3 (второй абзац)</w:t>
            </w:r>
          </w:p>
          <w:bookmarkEnd w:id="739"/>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40"/>
          <w:p>
            <w:pPr>
              <w:spacing w:after="20"/>
              <w:ind w:left="20"/>
              <w:jc w:val="both"/>
            </w:pPr>
            <w:r>
              <w:rPr>
                <w:rFonts w:ascii="Times New Roman"/>
                <w:b w:val="false"/>
                <w:i w:val="false"/>
                <w:color w:val="000000"/>
                <w:sz w:val="20"/>
              </w:rPr>
              <w:t>
пункт 4.13 (четвертый абзац)</w:t>
            </w:r>
          </w:p>
          <w:bookmarkEnd w:id="740"/>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41"/>
          <w:p>
            <w:pPr>
              <w:spacing w:after="20"/>
              <w:ind w:left="20"/>
              <w:jc w:val="both"/>
            </w:pPr>
            <w:r>
              <w:rPr>
                <w:rFonts w:ascii="Times New Roman"/>
                <w:b w:val="false"/>
                <w:i w:val="false"/>
                <w:color w:val="000000"/>
                <w:sz w:val="20"/>
              </w:rPr>
              <w:t>
пункт 4.13 (четвертый абзац)</w:t>
            </w:r>
          </w:p>
          <w:bookmarkEnd w:id="741"/>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42"/>
          <w:p>
            <w:pPr>
              <w:spacing w:after="20"/>
              <w:ind w:left="20"/>
              <w:jc w:val="both"/>
            </w:pPr>
            <w:r>
              <w:rPr>
                <w:rFonts w:ascii="Times New Roman"/>
                <w:b w:val="false"/>
                <w:i w:val="false"/>
                <w:color w:val="000000"/>
                <w:sz w:val="20"/>
              </w:rPr>
              <w:t>
применяется</w:t>
            </w:r>
          </w:p>
          <w:bookmarkEnd w:id="742"/>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43"/>
          <w:p>
            <w:pPr>
              <w:spacing w:after="20"/>
              <w:ind w:left="20"/>
              <w:jc w:val="both"/>
            </w:pPr>
            <w:r>
              <w:rPr>
                <w:rFonts w:ascii="Times New Roman"/>
                <w:b w:val="false"/>
                <w:i w:val="false"/>
                <w:color w:val="000000"/>
                <w:sz w:val="20"/>
              </w:rPr>
              <w:t>
пункт 4.4</w:t>
            </w:r>
          </w:p>
          <w:bookmarkEnd w:id="743"/>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Специальный несамоходный железнодорожный подвижной состав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44"/>
          <w:p>
            <w:pPr>
              <w:spacing w:after="20"/>
              <w:ind w:left="20"/>
              <w:jc w:val="both"/>
            </w:pPr>
            <w:r>
              <w:rPr>
                <w:rFonts w:ascii="Times New Roman"/>
                <w:b w:val="false"/>
                <w:i w:val="false"/>
                <w:color w:val="000000"/>
                <w:sz w:val="20"/>
              </w:rPr>
              <w:t>
пункт 4.6</w:t>
            </w:r>
          </w:p>
          <w:bookmarkEnd w:id="744"/>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45"/>
          <w:p>
            <w:pPr>
              <w:spacing w:after="20"/>
              <w:ind w:left="20"/>
              <w:jc w:val="both"/>
            </w:pPr>
            <w:r>
              <w:rPr>
                <w:rFonts w:ascii="Times New Roman"/>
                <w:b w:val="false"/>
                <w:i w:val="false"/>
                <w:color w:val="000000"/>
                <w:sz w:val="20"/>
              </w:rPr>
              <w:t>
пункты 3.1.1, 3.1.3, 4.2.1 и 4.3.2</w:t>
            </w:r>
          </w:p>
          <w:bookmarkEnd w:id="745"/>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46"/>
          <w:p>
            <w:pPr>
              <w:spacing w:after="20"/>
              <w:ind w:left="20"/>
              <w:jc w:val="both"/>
            </w:pPr>
            <w:r>
              <w:rPr>
                <w:rFonts w:ascii="Times New Roman"/>
                <w:b w:val="false"/>
                <w:i w:val="false"/>
                <w:color w:val="000000"/>
                <w:sz w:val="20"/>
              </w:rPr>
              <w:t>
пункты 4.2.1 (подпункт 1, 2, 4-8) и 4.3.2</w:t>
            </w:r>
          </w:p>
          <w:bookmarkEnd w:id="746"/>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47"/>
          <w:p>
            <w:pPr>
              <w:spacing w:after="20"/>
              <w:ind w:left="20"/>
              <w:jc w:val="both"/>
            </w:pPr>
            <w:r>
              <w:rPr>
                <w:rFonts w:ascii="Times New Roman"/>
                <w:b w:val="false"/>
                <w:i w:val="false"/>
                <w:color w:val="000000"/>
                <w:sz w:val="20"/>
              </w:rPr>
              <w:t>
пункт 4.2.1 (подпункт 3)</w:t>
            </w:r>
          </w:p>
          <w:bookmarkEnd w:id="747"/>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48"/>
          <w:p>
            <w:pPr>
              <w:spacing w:after="20"/>
              <w:ind w:left="20"/>
              <w:jc w:val="both"/>
            </w:pPr>
            <w:r>
              <w:rPr>
                <w:rFonts w:ascii="Times New Roman"/>
                <w:b w:val="false"/>
                <w:i w:val="false"/>
                <w:color w:val="000000"/>
                <w:sz w:val="20"/>
              </w:rPr>
              <w:t xml:space="preserve">
пункт 3.1.4 </w:t>
            </w:r>
          </w:p>
          <w:bookmarkEnd w:id="748"/>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49"/>
          <w:p>
            <w:pPr>
              <w:spacing w:after="20"/>
              <w:ind w:left="20"/>
              <w:jc w:val="both"/>
            </w:pPr>
            <w:r>
              <w:rPr>
                <w:rFonts w:ascii="Times New Roman"/>
                <w:b w:val="false"/>
                <w:i w:val="false"/>
                <w:color w:val="000000"/>
                <w:sz w:val="20"/>
              </w:rPr>
              <w:t>
пункт 4.2.1 (подпункт 7, 8)</w:t>
            </w:r>
          </w:p>
          <w:bookmarkEnd w:id="749"/>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50"/>
          <w:p>
            <w:pPr>
              <w:spacing w:after="20"/>
              <w:ind w:left="20"/>
              <w:jc w:val="both"/>
            </w:pPr>
            <w:r>
              <w:rPr>
                <w:rFonts w:ascii="Times New Roman"/>
                <w:b w:val="false"/>
                <w:i w:val="false"/>
                <w:color w:val="000000"/>
                <w:sz w:val="20"/>
              </w:rPr>
              <w:t>
пункт 4.6</w:t>
            </w:r>
          </w:p>
          <w:bookmarkEnd w:id="750"/>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51"/>
          <w:p>
            <w:pPr>
              <w:spacing w:after="20"/>
              <w:ind w:left="20"/>
              <w:jc w:val="both"/>
            </w:pPr>
            <w:r>
              <w:rPr>
                <w:rFonts w:ascii="Times New Roman"/>
                <w:b w:val="false"/>
                <w:i w:val="false"/>
                <w:color w:val="000000"/>
                <w:sz w:val="20"/>
              </w:rPr>
              <w:t xml:space="preserve">
пункт 5.1.9 </w:t>
            </w:r>
          </w:p>
          <w:bookmarkEnd w:id="751"/>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52"/>
          <w:p>
            <w:pPr>
              <w:spacing w:after="20"/>
              <w:ind w:left="20"/>
              <w:jc w:val="both"/>
            </w:pPr>
            <w:r>
              <w:rPr>
                <w:rFonts w:ascii="Times New Roman"/>
                <w:b w:val="false"/>
                <w:i w:val="false"/>
                <w:color w:val="000000"/>
                <w:sz w:val="20"/>
              </w:rPr>
              <w:t>
пункт 4.2.1 (подпункт 4)</w:t>
            </w:r>
          </w:p>
          <w:bookmarkEnd w:id="752"/>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53"/>
          <w:p>
            <w:pPr>
              <w:spacing w:after="20"/>
              <w:ind w:left="20"/>
              <w:jc w:val="both"/>
            </w:pPr>
            <w:r>
              <w:rPr>
                <w:rFonts w:ascii="Times New Roman"/>
                <w:b w:val="false"/>
                <w:i w:val="false"/>
                <w:color w:val="000000"/>
                <w:sz w:val="20"/>
              </w:rPr>
              <w:t>
пункт 4.1, таблица 1 (в части коэффициента запаса устойчивости от опрокидывания в кривых)</w:t>
            </w:r>
          </w:p>
          <w:bookmarkEnd w:id="753"/>
          <w:p>
            <w:pPr>
              <w:spacing w:after="20"/>
              <w:ind w:left="20"/>
              <w:jc w:val="both"/>
            </w:pPr>
            <w:r>
              <w:rPr>
                <w:rFonts w:ascii="Times New Roman"/>
                <w:b w:val="false"/>
                <w:i w:val="false"/>
                <w:color w:val="000000"/>
                <w:sz w:val="20"/>
              </w:rPr>
              <w:t>
ГОСТ 31846-2012 "Специальный подвижной состав. Требования к прочности несущих конструкций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54"/>
          <w:p>
            <w:pPr>
              <w:spacing w:after="20"/>
              <w:ind w:left="20"/>
              <w:jc w:val="both"/>
            </w:pPr>
            <w:r>
              <w:rPr>
                <w:rFonts w:ascii="Times New Roman"/>
                <w:b w:val="false"/>
                <w:i w:val="false"/>
                <w:color w:val="000000"/>
                <w:sz w:val="20"/>
              </w:rPr>
              <w:t>
пункт 4.4.3</w:t>
            </w:r>
          </w:p>
          <w:bookmarkEnd w:id="754"/>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55"/>
          <w:p>
            <w:pPr>
              <w:spacing w:after="20"/>
              <w:ind w:left="20"/>
              <w:jc w:val="both"/>
            </w:pPr>
            <w:r>
              <w:rPr>
                <w:rFonts w:ascii="Times New Roman"/>
                <w:b w:val="false"/>
                <w:i w:val="false"/>
                <w:color w:val="000000"/>
                <w:sz w:val="20"/>
              </w:rPr>
              <w:t>
пункт 3.1.4</w:t>
            </w:r>
          </w:p>
          <w:bookmarkEnd w:id="755"/>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56"/>
          <w:p>
            <w:pPr>
              <w:spacing w:after="20"/>
              <w:ind w:left="20"/>
              <w:jc w:val="both"/>
            </w:pPr>
            <w:r>
              <w:rPr>
                <w:rFonts w:ascii="Times New Roman"/>
                <w:b w:val="false"/>
                <w:i w:val="false"/>
                <w:color w:val="000000"/>
                <w:sz w:val="20"/>
              </w:rPr>
              <w:t xml:space="preserve">
пункт 5.1.9 </w:t>
            </w:r>
          </w:p>
          <w:bookmarkEnd w:id="756"/>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57"/>
          <w:p>
            <w:pPr>
              <w:spacing w:after="20"/>
              <w:ind w:left="20"/>
              <w:jc w:val="both"/>
            </w:pPr>
            <w:r>
              <w:rPr>
                <w:rFonts w:ascii="Times New Roman"/>
                <w:b w:val="false"/>
                <w:i w:val="false"/>
                <w:color w:val="000000"/>
                <w:sz w:val="20"/>
              </w:rPr>
              <w:t>
пункт 4.4.1, таблица 2</w:t>
            </w:r>
          </w:p>
          <w:bookmarkEnd w:id="757"/>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58"/>
          <w:p>
            <w:pPr>
              <w:spacing w:after="20"/>
              <w:ind w:left="20"/>
              <w:jc w:val="both"/>
            </w:pPr>
            <w:r>
              <w:rPr>
                <w:rFonts w:ascii="Times New Roman"/>
                <w:b w:val="false"/>
                <w:i w:val="false"/>
                <w:color w:val="000000"/>
                <w:sz w:val="20"/>
              </w:rPr>
              <w:t>
пункты 4.2.1 (подпункт 7, 8), 4.2.2 и 4.2.3</w:t>
            </w:r>
          </w:p>
          <w:bookmarkEnd w:id="758"/>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59"/>
          <w:p>
            <w:pPr>
              <w:spacing w:after="20"/>
              <w:ind w:left="20"/>
              <w:jc w:val="both"/>
            </w:pPr>
            <w:r>
              <w:rPr>
                <w:rFonts w:ascii="Times New Roman"/>
                <w:b w:val="false"/>
                <w:i w:val="false"/>
                <w:color w:val="000000"/>
                <w:sz w:val="20"/>
              </w:rPr>
              <w:t>
таблица А.1 (в части показателя допускаемой динамической погонной нагрузки на железнодорожный путь от тележки)</w:t>
            </w:r>
          </w:p>
          <w:bookmarkEnd w:id="759"/>
          <w:p>
            <w:pPr>
              <w:spacing w:after="20"/>
              <w:ind w:left="20"/>
              <w:jc w:val="both"/>
            </w:pPr>
            <w:r>
              <w:rPr>
                <w:rFonts w:ascii="Times New Roman"/>
                <w:b w:val="false"/>
                <w:i w:val="false"/>
                <w:color w:val="000000"/>
                <w:sz w:val="20"/>
              </w:rPr>
              <w:t>
ГОСТ Р 55050-2012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60"/>
          <w:p>
            <w:pPr>
              <w:spacing w:after="20"/>
              <w:ind w:left="20"/>
              <w:jc w:val="both"/>
            </w:pPr>
            <w:r>
              <w:rPr>
                <w:rFonts w:ascii="Times New Roman"/>
                <w:b w:val="false"/>
                <w:i w:val="false"/>
                <w:color w:val="000000"/>
                <w:sz w:val="20"/>
              </w:rPr>
              <w:t>
применяется</w:t>
            </w:r>
          </w:p>
          <w:bookmarkEnd w:id="760"/>
          <w:p>
            <w:pPr>
              <w:spacing w:after="20"/>
              <w:ind w:left="20"/>
              <w:jc w:val="both"/>
            </w:pPr>
            <w:r>
              <w:rPr>
                <w:rFonts w:ascii="Times New Roman"/>
                <w:b w:val="false"/>
                <w:i w:val="false"/>
                <w:color w:val="000000"/>
                <w:sz w:val="20"/>
              </w:rPr>
              <w:t>
до 31.12.2023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61"/>
          <w:p>
            <w:pPr>
              <w:spacing w:after="20"/>
              <w:ind w:left="20"/>
              <w:jc w:val="both"/>
            </w:pPr>
            <w:r>
              <w:rPr>
                <w:rFonts w:ascii="Times New Roman"/>
                <w:b w:val="false"/>
                <w:i w:val="false"/>
                <w:color w:val="000000"/>
                <w:sz w:val="20"/>
              </w:rPr>
              <w:t>
раздел 4, таблица 1 (в части показателя допускаемой динамической погонной нагрузки на железнодорожный путь от тележки)</w:t>
            </w:r>
          </w:p>
          <w:bookmarkEnd w:id="761"/>
          <w:p>
            <w:pPr>
              <w:spacing w:after="20"/>
              <w:ind w:left="20"/>
              <w:jc w:val="both"/>
            </w:pPr>
            <w:r>
              <w:rPr>
                <w:rFonts w:ascii="Times New Roman"/>
                <w:b w:val="false"/>
                <w:i w:val="false"/>
                <w:color w:val="000000"/>
                <w:sz w:val="20"/>
              </w:rPr>
              <w:t xml:space="preserve">
ГОСТ 34759-2021 "Железнодорожный подвижной состав. Нормы допустимого воздействия на железнодорожный путь и методы испытаний"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"к"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62"/>
          <w:p>
            <w:pPr>
              <w:spacing w:after="20"/>
              <w:ind w:left="20"/>
              <w:jc w:val="both"/>
            </w:pPr>
            <w:r>
              <w:rPr>
                <w:rFonts w:ascii="Times New Roman"/>
                <w:b w:val="false"/>
                <w:i w:val="false"/>
                <w:color w:val="000000"/>
                <w:sz w:val="20"/>
              </w:rPr>
              <w:t>
пункты 3.1.7 и 4.1.3</w:t>
            </w:r>
          </w:p>
          <w:bookmarkEnd w:id="762"/>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"л"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63"/>
          <w:p>
            <w:pPr>
              <w:spacing w:after="20"/>
              <w:ind w:left="20"/>
              <w:jc w:val="both"/>
            </w:pPr>
            <w:r>
              <w:rPr>
                <w:rFonts w:ascii="Times New Roman"/>
                <w:b w:val="false"/>
                <w:i w:val="false"/>
                <w:color w:val="000000"/>
                <w:sz w:val="20"/>
              </w:rPr>
              <w:t>
пункт 4.3.1</w:t>
            </w:r>
          </w:p>
          <w:bookmarkEnd w:id="763"/>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64"/>
          <w:p>
            <w:pPr>
              <w:spacing w:after="20"/>
              <w:ind w:left="20"/>
              <w:jc w:val="both"/>
            </w:pPr>
            <w:r>
              <w:rPr>
                <w:rFonts w:ascii="Times New Roman"/>
                <w:b w:val="false"/>
                <w:i w:val="false"/>
                <w:color w:val="000000"/>
                <w:sz w:val="20"/>
              </w:rPr>
              <w:t>
пункты 3.10.9 и 4.1.5</w:t>
            </w:r>
          </w:p>
          <w:bookmarkEnd w:id="764"/>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65"/>
          <w:p>
            <w:pPr>
              <w:spacing w:after="20"/>
              <w:ind w:left="20"/>
              <w:jc w:val="both"/>
            </w:pPr>
            <w:r>
              <w:rPr>
                <w:rFonts w:ascii="Times New Roman"/>
                <w:b w:val="false"/>
                <w:i w:val="false"/>
                <w:color w:val="000000"/>
                <w:sz w:val="20"/>
              </w:rPr>
              <w:t>
пункты 4.11.1 и 4.11.2</w:t>
            </w:r>
          </w:p>
          <w:bookmarkEnd w:id="765"/>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"р",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66"/>
          <w:p>
            <w:pPr>
              <w:spacing w:after="20"/>
              <w:ind w:left="20"/>
              <w:jc w:val="both"/>
            </w:pPr>
            <w:r>
              <w:rPr>
                <w:rFonts w:ascii="Times New Roman"/>
                <w:b w:val="false"/>
                <w:i w:val="false"/>
                <w:color w:val="000000"/>
                <w:sz w:val="20"/>
              </w:rPr>
              <w:t>
пункт 4.3.1</w:t>
            </w:r>
          </w:p>
          <w:bookmarkEnd w:id="766"/>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67"/>
          <w:p>
            <w:pPr>
              <w:spacing w:after="20"/>
              <w:ind w:left="20"/>
              <w:jc w:val="both"/>
            </w:pPr>
            <w:r>
              <w:rPr>
                <w:rFonts w:ascii="Times New Roman"/>
                <w:b w:val="false"/>
                <w:i w:val="false"/>
                <w:color w:val="000000"/>
                <w:sz w:val="20"/>
              </w:rPr>
              <w:t>
пункт 4.3.2</w:t>
            </w:r>
          </w:p>
          <w:bookmarkEnd w:id="767"/>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"ц"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68"/>
          <w:p>
            <w:pPr>
              <w:spacing w:after="20"/>
              <w:ind w:left="20"/>
              <w:jc w:val="both"/>
            </w:pPr>
            <w:r>
              <w:rPr>
                <w:rFonts w:ascii="Times New Roman"/>
                <w:b w:val="false"/>
                <w:i w:val="false"/>
                <w:color w:val="000000"/>
                <w:sz w:val="20"/>
              </w:rPr>
              <w:t>
пункт 4.6</w:t>
            </w:r>
          </w:p>
          <w:bookmarkEnd w:id="768"/>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69"/>
          <w:p>
            <w:pPr>
              <w:spacing w:after="20"/>
              <w:ind w:left="20"/>
              <w:jc w:val="both"/>
            </w:pPr>
            <w:r>
              <w:rPr>
                <w:rFonts w:ascii="Times New Roman"/>
                <w:b w:val="false"/>
                <w:i w:val="false"/>
                <w:color w:val="000000"/>
                <w:sz w:val="20"/>
              </w:rPr>
              <w:t xml:space="preserve">
пункт 4.1, таблица 1 (в части показателя запаса на относительные перемещения элементов экипажа) </w:t>
            </w:r>
          </w:p>
          <w:bookmarkEnd w:id="769"/>
          <w:p>
            <w:pPr>
              <w:spacing w:after="20"/>
              <w:ind w:left="20"/>
              <w:jc w:val="both"/>
            </w:pPr>
            <w:r>
              <w:rPr>
                <w:rFonts w:ascii="Times New Roman"/>
                <w:b w:val="false"/>
                <w:i w:val="false"/>
                <w:color w:val="000000"/>
                <w:sz w:val="20"/>
              </w:rPr>
              <w:t>
ГОСТ 31846-2012 "Специальный подвижной состав. Требования к прочности несущих конструкций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70"/>
          <w:p>
            <w:pPr>
              <w:spacing w:after="20"/>
              <w:ind w:left="20"/>
              <w:jc w:val="both"/>
            </w:pPr>
            <w:r>
              <w:rPr>
                <w:rFonts w:ascii="Times New Roman"/>
                <w:b w:val="false"/>
                <w:i w:val="false"/>
                <w:color w:val="000000"/>
                <w:sz w:val="20"/>
              </w:rPr>
              <w:t>
пункты 4.3.1 и 4.3.2</w:t>
            </w:r>
          </w:p>
          <w:bookmarkEnd w:id="770"/>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3.1.9 и 4.9.2, таблица А.1 (приложение А)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71"/>
          <w:p>
            <w:pPr>
              <w:spacing w:after="20"/>
              <w:ind w:left="20"/>
              <w:jc w:val="both"/>
            </w:pPr>
            <w:r>
              <w:rPr>
                <w:rFonts w:ascii="Times New Roman"/>
                <w:b w:val="false"/>
                <w:i w:val="false"/>
                <w:color w:val="000000"/>
                <w:sz w:val="20"/>
              </w:rPr>
              <w:t>
пункт 4.9.3, таблица А.4 (приложение А)</w:t>
            </w:r>
          </w:p>
          <w:bookmarkEnd w:id="771"/>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72"/>
          <w:p>
            <w:pPr>
              <w:spacing w:after="20"/>
              <w:ind w:left="20"/>
              <w:jc w:val="both"/>
            </w:pPr>
            <w:r>
              <w:rPr>
                <w:rFonts w:ascii="Times New Roman"/>
                <w:b w:val="false"/>
                <w:i w:val="false"/>
                <w:color w:val="000000"/>
                <w:sz w:val="20"/>
              </w:rPr>
              <w:t>
пункт 4.4.1, таблица 2</w:t>
            </w:r>
          </w:p>
          <w:bookmarkEnd w:id="772"/>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73"/>
          <w:p>
            <w:pPr>
              <w:spacing w:after="20"/>
              <w:ind w:left="20"/>
              <w:jc w:val="both"/>
            </w:pPr>
            <w:r>
              <w:rPr>
                <w:rFonts w:ascii="Times New Roman"/>
                <w:b w:val="false"/>
                <w:i w:val="false"/>
                <w:color w:val="000000"/>
                <w:sz w:val="20"/>
              </w:rPr>
              <w:t>
пункт 4.4.3</w:t>
            </w:r>
          </w:p>
          <w:bookmarkEnd w:id="773"/>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74"/>
          <w:p>
            <w:pPr>
              <w:spacing w:after="20"/>
              <w:ind w:left="20"/>
              <w:jc w:val="both"/>
            </w:pPr>
            <w:r>
              <w:rPr>
                <w:rFonts w:ascii="Times New Roman"/>
                <w:b w:val="false"/>
                <w:i w:val="false"/>
                <w:color w:val="000000"/>
                <w:sz w:val="20"/>
              </w:rPr>
              <w:t>
пункты 3.1.7 и 4.1.3</w:t>
            </w:r>
          </w:p>
          <w:bookmarkEnd w:id="774"/>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75"/>
          <w:p>
            <w:pPr>
              <w:spacing w:after="20"/>
              <w:ind w:left="20"/>
              <w:jc w:val="both"/>
            </w:pPr>
            <w:r>
              <w:rPr>
                <w:rFonts w:ascii="Times New Roman"/>
                <w:b w:val="false"/>
                <w:i w:val="false"/>
                <w:color w:val="000000"/>
                <w:sz w:val="20"/>
              </w:rPr>
              <w:t>
пункт 3.1.4</w:t>
            </w:r>
          </w:p>
          <w:bookmarkEnd w:id="775"/>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76"/>
          <w:p>
            <w:pPr>
              <w:spacing w:after="20"/>
              <w:ind w:left="20"/>
              <w:jc w:val="both"/>
            </w:pPr>
            <w:r>
              <w:rPr>
                <w:rFonts w:ascii="Times New Roman"/>
                <w:b w:val="false"/>
                <w:i w:val="false"/>
                <w:color w:val="000000"/>
                <w:sz w:val="20"/>
              </w:rPr>
              <w:t>
пункты 3.10.9 и 4.1.5</w:t>
            </w:r>
          </w:p>
          <w:bookmarkEnd w:id="776"/>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77"/>
          <w:p>
            <w:pPr>
              <w:spacing w:after="20"/>
              <w:ind w:left="20"/>
              <w:jc w:val="both"/>
            </w:pPr>
            <w:r>
              <w:rPr>
                <w:rFonts w:ascii="Times New Roman"/>
                <w:b w:val="false"/>
                <w:i w:val="false"/>
                <w:color w:val="000000"/>
                <w:sz w:val="20"/>
              </w:rPr>
              <w:t>
пункты 4.9.3 – 4.9.10, 4.9.11 (в части уровня вредных веществ в воздушной среде помещений), 4.9.12, 4.9.13 (таблицы А.4-А.18 приложения А) и 4.11.1</w:t>
            </w:r>
          </w:p>
          <w:bookmarkEnd w:id="777"/>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78"/>
          <w:p>
            <w:pPr>
              <w:spacing w:after="20"/>
              <w:ind w:left="20"/>
              <w:jc w:val="both"/>
            </w:pPr>
            <w:r>
              <w:rPr>
                <w:rFonts w:ascii="Times New Roman"/>
                <w:b w:val="false"/>
                <w:i w:val="false"/>
                <w:color w:val="000000"/>
                <w:sz w:val="20"/>
              </w:rPr>
              <w:t>
пункт 4.1.5</w:t>
            </w:r>
          </w:p>
          <w:bookmarkEnd w:id="778"/>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3.1.9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79"/>
          <w:p>
            <w:pPr>
              <w:spacing w:after="20"/>
              <w:ind w:left="20"/>
              <w:jc w:val="both"/>
            </w:pPr>
            <w:r>
              <w:rPr>
                <w:rFonts w:ascii="Times New Roman"/>
                <w:b w:val="false"/>
                <w:i w:val="false"/>
                <w:color w:val="000000"/>
                <w:sz w:val="20"/>
              </w:rPr>
              <w:t>
пункт 4.1.10</w:t>
            </w:r>
          </w:p>
          <w:bookmarkEnd w:id="779"/>
          <w:p>
            <w:pPr>
              <w:spacing w:after="20"/>
              <w:ind w:left="20"/>
              <w:jc w:val="both"/>
            </w:pPr>
            <w:r>
              <w:rPr>
                <w:rFonts w:ascii="Times New Roman"/>
                <w:b w:val="false"/>
                <w:i w:val="false"/>
                <w:color w:val="000000"/>
                <w:sz w:val="20"/>
              </w:rPr>
              <w:t xml:space="preserve">
ГОСТ 32216-2013 "Специальный железнодорожный подвижной состав.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80"/>
          <w:p>
            <w:pPr>
              <w:spacing w:after="20"/>
              <w:ind w:left="20"/>
              <w:jc w:val="both"/>
            </w:pPr>
            <w:r>
              <w:rPr>
                <w:rFonts w:ascii="Times New Roman"/>
                <w:b w:val="false"/>
                <w:i w:val="false"/>
                <w:color w:val="000000"/>
                <w:sz w:val="20"/>
              </w:rPr>
              <w:t>
пункт 3.6.5</w:t>
            </w:r>
          </w:p>
          <w:bookmarkEnd w:id="780"/>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81"/>
          <w:p>
            <w:pPr>
              <w:spacing w:after="20"/>
              <w:ind w:left="20"/>
              <w:jc w:val="both"/>
            </w:pPr>
            <w:r>
              <w:rPr>
                <w:rFonts w:ascii="Times New Roman"/>
                <w:b w:val="false"/>
                <w:i w:val="false"/>
                <w:color w:val="000000"/>
                <w:sz w:val="20"/>
              </w:rPr>
              <w:t>
пункт 4.1.5</w:t>
            </w:r>
          </w:p>
          <w:bookmarkEnd w:id="781"/>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82"/>
          <w:p>
            <w:pPr>
              <w:spacing w:after="20"/>
              <w:ind w:left="20"/>
              <w:jc w:val="both"/>
            </w:pPr>
            <w:r>
              <w:rPr>
                <w:rFonts w:ascii="Times New Roman"/>
                <w:b w:val="false"/>
                <w:i w:val="false"/>
                <w:color w:val="000000"/>
                <w:sz w:val="20"/>
              </w:rPr>
              <w:t>
пункт 4.7</w:t>
            </w:r>
          </w:p>
          <w:bookmarkEnd w:id="782"/>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83"/>
          <w:p>
            <w:pPr>
              <w:spacing w:after="20"/>
              <w:ind w:left="20"/>
              <w:jc w:val="both"/>
            </w:pPr>
            <w:r>
              <w:rPr>
                <w:rFonts w:ascii="Times New Roman"/>
                <w:b w:val="false"/>
                <w:i w:val="false"/>
                <w:color w:val="000000"/>
                <w:sz w:val="20"/>
              </w:rPr>
              <w:t>
пункт 4.1</w:t>
            </w:r>
          </w:p>
          <w:bookmarkEnd w:id="783"/>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84"/>
          <w:p>
            <w:pPr>
              <w:spacing w:after="20"/>
              <w:ind w:left="20"/>
              <w:jc w:val="both"/>
            </w:pPr>
            <w:r>
              <w:rPr>
                <w:rFonts w:ascii="Times New Roman"/>
                <w:b w:val="false"/>
                <w:i w:val="false"/>
                <w:color w:val="000000"/>
                <w:sz w:val="20"/>
              </w:rPr>
              <w:t>
подпункт 8 пункта 3.1.6 и пункт 4.10.1</w:t>
            </w:r>
          </w:p>
          <w:bookmarkEnd w:id="784"/>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85"/>
          <w:p>
            <w:pPr>
              <w:spacing w:after="20"/>
              <w:ind w:left="20"/>
              <w:jc w:val="both"/>
            </w:pPr>
            <w:r>
              <w:rPr>
                <w:rFonts w:ascii="Times New Roman"/>
                <w:b w:val="false"/>
                <w:i w:val="false"/>
                <w:color w:val="000000"/>
                <w:sz w:val="20"/>
              </w:rPr>
              <w:t>
пункт 4.13 (четвертый абзац)</w:t>
            </w:r>
          </w:p>
          <w:bookmarkEnd w:id="785"/>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86"/>
          <w:p>
            <w:pPr>
              <w:spacing w:after="20"/>
              <w:ind w:left="20"/>
              <w:jc w:val="both"/>
            </w:pPr>
            <w:r>
              <w:rPr>
                <w:rFonts w:ascii="Times New Roman"/>
                <w:b w:val="false"/>
                <w:i w:val="false"/>
                <w:color w:val="000000"/>
                <w:sz w:val="20"/>
              </w:rPr>
              <w:t>
пункт 4.13 (четвертый абзац)</w:t>
            </w:r>
          </w:p>
          <w:bookmarkEnd w:id="786"/>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87"/>
          <w:p>
            <w:pPr>
              <w:spacing w:after="20"/>
              <w:ind w:left="20"/>
              <w:jc w:val="both"/>
            </w:pPr>
            <w:r>
              <w:rPr>
                <w:rFonts w:ascii="Times New Roman"/>
                <w:b w:val="false"/>
                <w:i w:val="false"/>
                <w:color w:val="000000"/>
                <w:sz w:val="20"/>
              </w:rPr>
              <w:t>
применяется</w:t>
            </w:r>
          </w:p>
          <w:bookmarkEnd w:id="787"/>
          <w:p>
            <w:pPr>
              <w:spacing w:after="20"/>
              <w:ind w:left="20"/>
              <w:jc w:val="both"/>
            </w:pPr>
            <w:r>
              <w:rPr>
                <w:rFonts w:ascii="Times New Roman"/>
                <w:b w:val="false"/>
                <w:i w:val="false"/>
                <w:color w:val="000000"/>
                <w:sz w:val="20"/>
              </w:rPr>
              <w:t>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Специальный самоходный железнодорожный подвижной состав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88"/>
          <w:p>
            <w:pPr>
              <w:spacing w:after="20"/>
              <w:ind w:left="20"/>
              <w:jc w:val="both"/>
            </w:pPr>
            <w:r>
              <w:rPr>
                <w:rFonts w:ascii="Times New Roman"/>
                <w:b w:val="false"/>
                <w:i w:val="false"/>
                <w:color w:val="000000"/>
                <w:sz w:val="20"/>
              </w:rPr>
              <w:t>
пункт 4.6</w:t>
            </w:r>
          </w:p>
          <w:bookmarkEnd w:id="788"/>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89"/>
          <w:p>
            <w:pPr>
              <w:spacing w:after="20"/>
              <w:ind w:left="20"/>
              <w:jc w:val="both"/>
            </w:pPr>
            <w:r>
              <w:rPr>
                <w:rFonts w:ascii="Times New Roman"/>
                <w:b w:val="false"/>
                <w:i w:val="false"/>
                <w:color w:val="000000"/>
                <w:sz w:val="20"/>
              </w:rPr>
              <w:t>
пункты 3.1.1 и 3.1.3</w:t>
            </w:r>
          </w:p>
          <w:bookmarkEnd w:id="789"/>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90"/>
          <w:p>
            <w:pPr>
              <w:spacing w:after="20"/>
              <w:ind w:left="20"/>
              <w:jc w:val="both"/>
            </w:pPr>
            <w:r>
              <w:rPr>
                <w:rFonts w:ascii="Times New Roman"/>
                <w:b w:val="false"/>
                <w:i w:val="false"/>
                <w:color w:val="000000"/>
                <w:sz w:val="20"/>
              </w:rPr>
              <w:t>
пункты 4.2.1 (подпункт 1, 2, 4, 5, 6, 7, 8) и 4.3.2</w:t>
            </w:r>
          </w:p>
          <w:bookmarkEnd w:id="790"/>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91"/>
          <w:p>
            <w:pPr>
              <w:spacing w:after="20"/>
              <w:ind w:left="20"/>
              <w:jc w:val="both"/>
            </w:pPr>
            <w:r>
              <w:rPr>
                <w:rFonts w:ascii="Times New Roman"/>
                <w:b w:val="false"/>
                <w:i w:val="false"/>
                <w:color w:val="000000"/>
                <w:sz w:val="20"/>
              </w:rPr>
              <w:t>
пункт 4.2.1 (подпункт 3)</w:t>
            </w:r>
          </w:p>
          <w:bookmarkEnd w:id="791"/>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3.1.4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92"/>
          <w:p>
            <w:pPr>
              <w:spacing w:after="20"/>
              <w:ind w:left="20"/>
              <w:jc w:val="both"/>
            </w:pPr>
            <w:r>
              <w:rPr>
                <w:rFonts w:ascii="Times New Roman"/>
                <w:b w:val="false"/>
                <w:i w:val="false"/>
                <w:color w:val="000000"/>
                <w:sz w:val="20"/>
              </w:rPr>
              <w:t>
Пункт 4.2.1 (подпункт 7, 8)</w:t>
            </w:r>
          </w:p>
          <w:bookmarkEnd w:id="792"/>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93"/>
          <w:p>
            <w:pPr>
              <w:spacing w:after="20"/>
              <w:ind w:left="20"/>
              <w:jc w:val="both"/>
            </w:pPr>
            <w:r>
              <w:rPr>
                <w:rFonts w:ascii="Times New Roman"/>
                <w:b w:val="false"/>
                <w:i w:val="false"/>
                <w:color w:val="000000"/>
                <w:sz w:val="20"/>
              </w:rPr>
              <w:t>
пункт 4.6</w:t>
            </w:r>
          </w:p>
          <w:bookmarkEnd w:id="793"/>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5.1.9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94"/>
          <w:p>
            <w:pPr>
              <w:spacing w:after="20"/>
              <w:ind w:left="20"/>
              <w:jc w:val="both"/>
            </w:pPr>
            <w:r>
              <w:rPr>
                <w:rFonts w:ascii="Times New Roman"/>
                <w:b w:val="false"/>
                <w:i w:val="false"/>
                <w:color w:val="000000"/>
                <w:sz w:val="20"/>
              </w:rPr>
              <w:t>
пункт 4.2.1 (подпункт 4)</w:t>
            </w:r>
          </w:p>
          <w:bookmarkEnd w:id="794"/>
          <w:p>
            <w:pPr>
              <w:spacing w:after="20"/>
              <w:ind w:left="20"/>
              <w:jc w:val="both"/>
            </w:pPr>
            <w:r>
              <w:rPr>
                <w:rFonts w:ascii="Times New Roman"/>
                <w:b w:val="false"/>
                <w:i w:val="false"/>
                <w:color w:val="000000"/>
                <w:sz w:val="20"/>
              </w:rPr>
              <w:t xml:space="preserve">
ГОСТ 32216-2013 "Специальный железнодорожный подвижной состав.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 таблица 1 (в части коэффициента запаса устойчивости от опрокидывания в кривых) ГОСТ 31846-2012 "Специальный подвижной состав. Требования к прочности несущих конструкций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95"/>
          <w:p>
            <w:pPr>
              <w:spacing w:after="20"/>
              <w:ind w:left="20"/>
              <w:jc w:val="both"/>
            </w:pPr>
            <w:r>
              <w:rPr>
                <w:rFonts w:ascii="Times New Roman"/>
                <w:b w:val="false"/>
                <w:i w:val="false"/>
                <w:color w:val="000000"/>
                <w:sz w:val="20"/>
              </w:rPr>
              <w:t>
пункт 4.4.3</w:t>
            </w:r>
          </w:p>
          <w:bookmarkEnd w:id="795"/>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96"/>
          <w:p>
            <w:pPr>
              <w:spacing w:after="20"/>
              <w:ind w:left="20"/>
              <w:jc w:val="both"/>
            </w:pPr>
            <w:r>
              <w:rPr>
                <w:rFonts w:ascii="Times New Roman"/>
                <w:b w:val="false"/>
                <w:i w:val="false"/>
                <w:color w:val="000000"/>
                <w:sz w:val="20"/>
              </w:rPr>
              <w:t>
пункт 3.1.4</w:t>
            </w:r>
          </w:p>
          <w:bookmarkEnd w:id="796"/>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5.1.9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97"/>
          <w:p>
            <w:pPr>
              <w:spacing w:after="20"/>
              <w:ind w:left="20"/>
              <w:jc w:val="both"/>
            </w:pPr>
            <w:r>
              <w:rPr>
                <w:rFonts w:ascii="Times New Roman"/>
                <w:b w:val="false"/>
                <w:i w:val="false"/>
                <w:color w:val="000000"/>
                <w:sz w:val="20"/>
              </w:rPr>
              <w:t>
пункт 4.4.1, таблица 2</w:t>
            </w:r>
          </w:p>
          <w:bookmarkEnd w:id="797"/>
          <w:p>
            <w:pPr>
              <w:spacing w:after="20"/>
              <w:ind w:left="20"/>
              <w:jc w:val="both"/>
            </w:pPr>
            <w:r>
              <w:rPr>
                <w:rFonts w:ascii="Times New Roman"/>
                <w:b w:val="false"/>
                <w:i w:val="false"/>
                <w:color w:val="000000"/>
                <w:sz w:val="20"/>
              </w:rPr>
              <w:t xml:space="preserve">
ГОСТ 32216-2013 "Специальный железнодорожный подвижной состав.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98"/>
          <w:p>
            <w:pPr>
              <w:spacing w:after="20"/>
              <w:ind w:left="20"/>
              <w:jc w:val="both"/>
            </w:pPr>
            <w:r>
              <w:rPr>
                <w:rFonts w:ascii="Times New Roman"/>
                <w:b w:val="false"/>
                <w:i w:val="false"/>
                <w:color w:val="000000"/>
                <w:sz w:val="20"/>
              </w:rPr>
              <w:t>
пункты 4.2.1 (подпункт 7, 8), 4.2.2 и 4.2.3</w:t>
            </w:r>
          </w:p>
          <w:bookmarkEnd w:id="798"/>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99"/>
          <w:p>
            <w:pPr>
              <w:spacing w:after="20"/>
              <w:ind w:left="20"/>
              <w:jc w:val="both"/>
            </w:pPr>
            <w:r>
              <w:rPr>
                <w:rFonts w:ascii="Times New Roman"/>
                <w:b w:val="false"/>
                <w:i w:val="false"/>
                <w:color w:val="000000"/>
                <w:sz w:val="20"/>
              </w:rPr>
              <w:t>
таблица А.1 (в части показателя допускаемой динамической погонной нагрузки на железнодорожный путь от тележки)</w:t>
            </w:r>
          </w:p>
          <w:bookmarkEnd w:id="799"/>
          <w:p>
            <w:pPr>
              <w:spacing w:after="20"/>
              <w:ind w:left="20"/>
              <w:jc w:val="both"/>
            </w:pPr>
            <w:r>
              <w:rPr>
                <w:rFonts w:ascii="Times New Roman"/>
                <w:b w:val="false"/>
                <w:i w:val="false"/>
                <w:color w:val="000000"/>
                <w:sz w:val="20"/>
              </w:rPr>
              <w:t>
ГОСТ Р 55050-2012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800"/>
          <w:p>
            <w:pPr>
              <w:spacing w:after="20"/>
              <w:ind w:left="20"/>
              <w:jc w:val="both"/>
            </w:pPr>
            <w:r>
              <w:rPr>
                <w:rFonts w:ascii="Times New Roman"/>
                <w:b w:val="false"/>
                <w:i w:val="false"/>
                <w:color w:val="000000"/>
                <w:sz w:val="20"/>
              </w:rPr>
              <w:t>
применяется</w:t>
            </w:r>
          </w:p>
          <w:bookmarkEnd w:id="800"/>
          <w:p>
            <w:pPr>
              <w:spacing w:after="20"/>
              <w:ind w:left="20"/>
              <w:jc w:val="both"/>
            </w:pPr>
            <w:r>
              <w:rPr>
                <w:rFonts w:ascii="Times New Roman"/>
                <w:b w:val="false"/>
                <w:i w:val="false"/>
                <w:color w:val="000000"/>
                <w:sz w:val="20"/>
              </w:rPr>
              <w:t>
до 31.12.2023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801"/>
          <w:p>
            <w:pPr>
              <w:spacing w:after="20"/>
              <w:ind w:left="20"/>
              <w:jc w:val="both"/>
            </w:pPr>
            <w:r>
              <w:rPr>
                <w:rFonts w:ascii="Times New Roman"/>
                <w:b w:val="false"/>
                <w:i w:val="false"/>
                <w:color w:val="000000"/>
                <w:sz w:val="20"/>
              </w:rPr>
              <w:t>
раздел 4, таблица 1 (в части показателя допускаемой динамической погонной нагрузки на железнодорожный путь от тележки)</w:t>
            </w:r>
          </w:p>
          <w:bookmarkEnd w:id="801"/>
          <w:p>
            <w:pPr>
              <w:spacing w:after="20"/>
              <w:ind w:left="20"/>
              <w:jc w:val="both"/>
            </w:pPr>
            <w:r>
              <w:rPr>
                <w:rFonts w:ascii="Times New Roman"/>
                <w:b w:val="false"/>
                <w:i w:val="false"/>
                <w:color w:val="000000"/>
                <w:sz w:val="20"/>
              </w:rPr>
              <w:t xml:space="preserve">
ГОСТ 34759-2021 "Железнодорожный подвижной состав. Нормы допустимого воздействия на железнодорожный путь и методы испытаний"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"к"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802"/>
          <w:p>
            <w:pPr>
              <w:spacing w:after="20"/>
              <w:ind w:left="20"/>
              <w:jc w:val="both"/>
            </w:pPr>
            <w:r>
              <w:rPr>
                <w:rFonts w:ascii="Times New Roman"/>
                <w:b w:val="false"/>
                <w:i w:val="false"/>
                <w:color w:val="000000"/>
                <w:sz w:val="20"/>
              </w:rPr>
              <w:t>
пункты 3.1.7 и 4.1.3</w:t>
            </w:r>
          </w:p>
          <w:bookmarkEnd w:id="802"/>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"л"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803"/>
          <w:p>
            <w:pPr>
              <w:spacing w:after="20"/>
              <w:ind w:left="20"/>
              <w:jc w:val="both"/>
            </w:pPr>
            <w:r>
              <w:rPr>
                <w:rFonts w:ascii="Times New Roman"/>
                <w:b w:val="false"/>
                <w:i w:val="false"/>
                <w:color w:val="000000"/>
                <w:sz w:val="20"/>
              </w:rPr>
              <w:t>
пункт 4.3.1</w:t>
            </w:r>
          </w:p>
          <w:bookmarkEnd w:id="803"/>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804"/>
          <w:p>
            <w:pPr>
              <w:spacing w:after="20"/>
              <w:ind w:left="20"/>
              <w:jc w:val="both"/>
            </w:pPr>
            <w:r>
              <w:rPr>
                <w:rFonts w:ascii="Times New Roman"/>
                <w:b w:val="false"/>
                <w:i w:val="false"/>
                <w:color w:val="000000"/>
                <w:sz w:val="20"/>
              </w:rPr>
              <w:t>
пункты 3.10.9 и 4.1.5</w:t>
            </w:r>
          </w:p>
          <w:bookmarkEnd w:id="804"/>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805"/>
          <w:p>
            <w:pPr>
              <w:spacing w:after="20"/>
              <w:ind w:left="20"/>
              <w:jc w:val="both"/>
            </w:pPr>
            <w:r>
              <w:rPr>
                <w:rFonts w:ascii="Times New Roman"/>
                <w:b w:val="false"/>
                <w:i w:val="false"/>
                <w:color w:val="000000"/>
                <w:sz w:val="20"/>
              </w:rPr>
              <w:t>
пункты 4.11.1 и 4.11.2</w:t>
            </w:r>
          </w:p>
          <w:bookmarkEnd w:id="805"/>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"н", "о"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806"/>
          <w:p>
            <w:pPr>
              <w:spacing w:after="20"/>
              <w:ind w:left="20"/>
              <w:jc w:val="both"/>
            </w:pPr>
            <w:r>
              <w:rPr>
                <w:rFonts w:ascii="Times New Roman"/>
                <w:b w:val="false"/>
                <w:i w:val="false"/>
                <w:color w:val="000000"/>
                <w:sz w:val="20"/>
              </w:rPr>
              <w:t>
пункты 4.1- 4.3</w:t>
            </w:r>
          </w:p>
          <w:bookmarkEnd w:id="806"/>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"п"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807"/>
          <w:p>
            <w:pPr>
              <w:spacing w:after="20"/>
              <w:ind w:left="20"/>
              <w:jc w:val="both"/>
            </w:pPr>
            <w:r>
              <w:rPr>
                <w:rFonts w:ascii="Times New Roman"/>
                <w:b w:val="false"/>
                <w:i w:val="false"/>
                <w:color w:val="000000"/>
                <w:sz w:val="20"/>
              </w:rPr>
              <w:t>
пункт 4.10.1</w:t>
            </w:r>
          </w:p>
          <w:bookmarkEnd w:id="807"/>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808"/>
          <w:p>
            <w:pPr>
              <w:spacing w:after="20"/>
              <w:ind w:left="20"/>
              <w:jc w:val="both"/>
            </w:pPr>
            <w:r>
              <w:rPr>
                <w:rFonts w:ascii="Times New Roman"/>
                <w:b w:val="false"/>
                <w:i w:val="false"/>
                <w:color w:val="000000"/>
                <w:sz w:val="20"/>
              </w:rPr>
              <w:t>
пункт 4.10.2</w:t>
            </w:r>
          </w:p>
          <w:bookmarkEnd w:id="808"/>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"р",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809"/>
          <w:p>
            <w:pPr>
              <w:spacing w:after="20"/>
              <w:ind w:left="20"/>
              <w:jc w:val="both"/>
            </w:pPr>
            <w:r>
              <w:rPr>
                <w:rFonts w:ascii="Times New Roman"/>
                <w:b w:val="false"/>
                <w:i w:val="false"/>
                <w:color w:val="000000"/>
                <w:sz w:val="20"/>
              </w:rPr>
              <w:t>
пункт 4.3.1</w:t>
            </w:r>
          </w:p>
          <w:bookmarkEnd w:id="809"/>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810"/>
          <w:p>
            <w:pPr>
              <w:spacing w:after="20"/>
              <w:ind w:left="20"/>
              <w:jc w:val="both"/>
            </w:pPr>
            <w:r>
              <w:rPr>
                <w:rFonts w:ascii="Times New Roman"/>
                <w:b w:val="false"/>
                <w:i w:val="false"/>
                <w:color w:val="000000"/>
                <w:sz w:val="20"/>
              </w:rPr>
              <w:t>
пункт 4.3.2</w:t>
            </w:r>
          </w:p>
          <w:bookmarkEnd w:id="810"/>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811"/>
          <w:p>
            <w:pPr>
              <w:spacing w:after="20"/>
              <w:ind w:left="20"/>
              <w:jc w:val="both"/>
            </w:pPr>
            <w:r>
              <w:rPr>
                <w:rFonts w:ascii="Times New Roman"/>
                <w:b w:val="false"/>
                <w:i w:val="false"/>
                <w:color w:val="000000"/>
                <w:sz w:val="20"/>
              </w:rPr>
              <w:t>
пункт 4.7</w:t>
            </w:r>
          </w:p>
          <w:bookmarkEnd w:id="811"/>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"ц"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812"/>
          <w:p>
            <w:pPr>
              <w:spacing w:after="20"/>
              <w:ind w:left="20"/>
              <w:jc w:val="both"/>
            </w:pPr>
            <w:r>
              <w:rPr>
                <w:rFonts w:ascii="Times New Roman"/>
                <w:b w:val="false"/>
                <w:i w:val="false"/>
                <w:color w:val="000000"/>
                <w:sz w:val="20"/>
              </w:rPr>
              <w:t>
пункт 4.6</w:t>
            </w:r>
          </w:p>
          <w:bookmarkEnd w:id="812"/>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813"/>
          <w:p>
            <w:pPr>
              <w:spacing w:after="20"/>
              <w:ind w:left="20"/>
              <w:jc w:val="both"/>
            </w:pPr>
            <w:r>
              <w:rPr>
                <w:rFonts w:ascii="Times New Roman"/>
                <w:b w:val="false"/>
                <w:i w:val="false"/>
                <w:color w:val="000000"/>
                <w:sz w:val="20"/>
              </w:rPr>
              <w:t xml:space="preserve">
п. 4.1, таблица 1 (в части показателя запаса на относительные перемещения элементов экипажа) </w:t>
            </w:r>
          </w:p>
          <w:bookmarkEnd w:id="813"/>
          <w:p>
            <w:pPr>
              <w:spacing w:after="20"/>
              <w:ind w:left="20"/>
              <w:jc w:val="both"/>
            </w:pPr>
            <w:r>
              <w:rPr>
                <w:rFonts w:ascii="Times New Roman"/>
                <w:b w:val="false"/>
                <w:i w:val="false"/>
                <w:color w:val="000000"/>
                <w:sz w:val="20"/>
              </w:rPr>
              <w:t>
ГОСТ 31846-2012 "Специальный подвижной состав. Требования к прочности несущих конструкций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814"/>
          <w:p>
            <w:pPr>
              <w:spacing w:after="20"/>
              <w:ind w:left="20"/>
              <w:jc w:val="both"/>
            </w:pPr>
            <w:r>
              <w:rPr>
                <w:rFonts w:ascii="Times New Roman"/>
                <w:b w:val="false"/>
                <w:i w:val="false"/>
                <w:color w:val="000000"/>
                <w:sz w:val="20"/>
              </w:rPr>
              <w:t>
пункты 4.3.1 и 4.3.2</w:t>
            </w:r>
          </w:p>
          <w:bookmarkEnd w:id="814"/>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3.1.9 и 4.9.2, таблица А.1 (приложение А)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815"/>
          <w:p>
            <w:pPr>
              <w:spacing w:after="20"/>
              <w:ind w:left="20"/>
              <w:jc w:val="both"/>
            </w:pPr>
            <w:r>
              <w:rPr>
                <w:rFonts w:ascii="Times New Roman"/>
                <w:b w:val="false"/>
                <w:i w:val="false"/>
                <w:color w:val="000000"/>
                <w:sz w:val="20"/>
              </w:rPr>
              <w:t>
пункт 3.1.6</w:t>
            </w:r>
          </w:p>
          <w:bookmarkEnd w:id="815"/>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4.1.2 ГОСТ 32216-2013 "Специальный железнодорожный подвижной состав.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816"/>
          <w:p>
            <w:pPr>
              <w:spacing w:after="20"/>
              <w:ind w:left="20"/>
              <w:jc w:val="both"/>
            </w:pPr>
            <w:r>
              <w:rPr>
                <w:rFonts w:ascii="Times New Roman"/>
                <w:b w:val="false"/>
                <w:i w:val="false"/>
                <w:color w:val="000000"/>
                <w:sz w:val="20"/>
              </w:rPr>
              <w:t>
пункт 4.9.2, таблица А.2 (приложение А)</w:t>
            </w:r>
          </w:p>
          <w:bookmarkEnd w:id="816"/>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817"/>
          <w:p>
            <w:pPr>
              <w:spacing w:after="20"/>
              <w:ind w:left="20"/>
              <w:jc w:val="both"/>
            </w:pPr>
            <w:r>
              <w:rPr>
                <w:rFonts w:ascii="Times New Roman"/>
                <w:b w:val="false"/>
                <w:i w:val="false"/>
                <w:color w:val="000000"/>
                <w:sz w:val="20"/>
              </w:rPr>
              <w:t>
пункт 3.1.6.1 (подпункт 4,5)</w:t>
            </w:r>
          </w:p>
          <w:bookmarkEnd w:id="817"/>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818"/>
          <w:p>
            <w:pPr>
              <w:spacing w:after="20"/>
              <w:ind w:left="20"/>
              <w:jc w:val="both"/>
            </w:pPr>
            <w:r>
              <w:rPr>
                <w:rFonts w:ascii="Times New Roman"/>
                <w:b w:val="false"/>
                <w:i w:val="false"/>
                <w:color w:val="000000"/>
                <w:sz w:val="20"/>
              </w:rPr>
              <w:t xml:space="preserve">
пункт 4.9.2, таблица А.2 (приложение А), </w:t>
            </w:r>
          </w:p>
          <w:bookmarkEnd w:id="818"/>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819"/>
          <w:p>
            <w:pPr>
              <w:spacing w:after="20"/>
              <w:ind w:left="20"/>
              <w:jc w:val="both"/>
            </w:pPr>
            <w:r>
              <w:rPr>
                <w:rFonts w:ascii="Times New Roman"/>
                <w:b w:val="false"/>
                <w:i w:val="false"/>
                <w:color w:val="000000"/>
                <w:sz w:val="20"/>
              </w:rPr>
              <w:t>
пункт 4.9.3, таблица А.4 (приложение А)</w:t>
            </w:r>
          </w:p>
          <w:bookmarkEnd w:id="819"/>
          <w:p>
            <w:pPr>
              <w:spacing w:after="20"/>
              <w:ind w:left="20"/>
              <w:jc w:val="both"/>
            </w:pPr>
            <w:r>
              <w:rPr>
                <w:rFonts w:ascii="Times New Roman"/>
                <w:b w:val="false"/>
                <w:i w:val="false"/>
                <w:color w:val="000000"/>
                <w:sz w:val="20"/>
              </w:rPr>
              <w:t xml:space="preserve">
ГОСТ 32216-2013 "Специальный железнодорожный подвижной состав.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820"/>
          <w:p>
            <w:pPr>
              <w:spacing w:after="20"/>
              <w:ind w:left="20"/>
              <w:jc w:val="both"/>
            </w:pPr>
            <w:r>
              <w:rPr>
                <w:rFonts w:ascii="Times New Roman"/>
                <w:b w:val="false"/>
                <w:i w:val="false"/>
                <w:color w:val="000000"/>
                <w:sz w:val="20"/>
              </w:rPr>
              <w:t>
пункт 4.9.3, таблица А.4 (приложение А)</w:t>
            </w:r>
          </w:p>
          <w:bookmarkEnd w:id="820"/>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821"/>
          <w:p>
            <w:pPr>
              <w:spacing w:after="20"/>
              <w:ind w:left="20"/>
              <w:jc w:val="both"/>
            </w:pPr>
            <w:r>
              <w:rPr>
                <w:rFonts w:ascii="Times New Roman"/>
                <w:b w:val="false"/>
                <w:i w:val="false"/>
                <w:color w:val="000000"/>
                <w:sz w:val="20"/>
              </w:rPr>
              <w:t>
пункт 4.4.1 (таблица 2)</w:t>
            </w:r>
          </w:p>
          <w:bookmarkEnd w:id="821"/>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822"/>
          <w:p>
            <w:pPr>
              <w:spacing w:after="20"/>
              <w:ind w:left="20"/>
              <w:jc w:val="both"/>
            </w:pPr>
            <w:r>
              <w:rPr>
                <w:rFonts w:ascii="Times New Roman"/>
                <w:b w:val="false"/>
                <w:i w:val="false"/>
                <w:color w:val="000000"/>
                <w:sz w:val="20"/>
              </w:rPr>
              <w:t>
пункт 4.4.3</w:t>
            </w:r>
          </w:p>
          <w:bookmarkEnd w:id="822"/>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823"/>
          <w:p>
            <w:pPr>
              <w:spacing w:after="20"/>
              <w:ind w:left="20"/>
              <w:jc w:val="both"/>
            </w:pPr>
            <w:r>
              <w:rPr>
                <w:rFonts w:ascii="Times New Roman"/>
                <w:b w:val="false"/>
                <w:i w:val="false"/>
                <w:color w:val="000000"/>
                <w:sz w:val="20"/>
              </w:rPr>
              <w:t>
пункты 3.1.7 и 4.1.3</w:t>
            </w:r>
          </w:p>
          <w:bookmarkEnd w:id="823"/>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824"/>
          <w:p>
            <w:pPr>
              <w:spacing w:after="20"/>
              <w:ind w:left="20"/>
              <w:jc w:val="both"/>
            </w:pPr>
            <w:r>
              <w:rPr>
                <w:rFonts w:ascii="Times New Roman"/>
                <w:b w:val="false"/>
                <w:i w:val="false"/>
                <w:color w:val="000000"/>
                <w:sz w:val="20"/>
              </w:rPr>
              <w:t>
пункт 3.1.4</w:t>
            </w:r>
          </w:p>
          <w:bookmarkEnd w:id="824"/>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825"/>
          <w:p>
            <w:pPr>
              <w:spacing w:after="20"/>
              <w:ind w:left="20"/>
              <w:jc w:val="both"/>
            </w:pPr>
            <w:r>
              <w:rPr>
                <w:rFonts w:ascii="Times New Roman"/>
                <w:b w:val="false"/>
                <w:i w:val="false"/>
                <w:color w:val="000000"/>
                <w:sz w:val="20"/>
              </w:rPr>
              <w:t>
пункты 3.10.9 и 4.1.5</w:t>
            </w:r>
          </w:p>
          <w:bookmarkEnd w:id="825"/>
          <w:p>
            <w:pPr>
              <w:spacing w:after="20"/>
              <w:ind w:left="20"/>
              <w:jc w:val="both"/>
            </w:pPr>
            <w:r>
              <w:rPr>
                <w:rFonts w:ascii="Times New Roman"/>
                <w:b w:val="false"/>
                <w:i w:val="false"/>
                <w:color w:val="000000"/>
                <w:sz w:val="20"/>
              </w:rPr>
              <w:t xml:space="preserve">
ГОСТ 32216-2013 "Специальный железнодорожный подвижной состав.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826"/>
          <w:p>
            <w:pPr>
              <w:spacing w:after="20"/>
              <w:ind w:left="20"/>
              <w:jc w:val="both"/>
            </w:pPr>
            <w:r>
              <w:rPr>
                <w:rFonts w:ascii="Times New Roman"/>
                <w:b w:val="false"/>
                <w:i w:val="false"/>
                <w:color w:val="000000"/>
                <w:sz w:val="20"/>
              </w:rPr>
              <w:t>
пункты 4.9.3 – 4.9.10, 4.9.11 (в части уровня вредных веществ в воздушной среде помещений), 4.9.12, 4.9.13 (таблицы А.4-А.18 приложения А) и 4.11.1</w:t>
            </w:r>
          </w:p>
          <w:bookmarkEnd w:id="826"/>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827"/>
          <w:p>
            <w:pPr>
              <w:spacing w:after="20"/>
              <w:ind w:left="20"/>
              <w:jc w:val="both"/>
            </w:pPr>
            <w:r>
              <w:rPr>
                <w:rFonts w:ascii="Times New Roman"/>
                <w:b w:val="false"/>
                <w:i w:val="false"/>
                <w:color w:val="000000"/>
                <w:sz w:val="20"/>
              </w:rPr>
              <w:t>
пункт 4.1.5</w:t>
            </w:r>
          </w:p>
          <w:bookmarkEnd w:id="827"/>
          <w:p>
            <w:pPr>
              <w:spacing w:after="20"/>
              <w:ind w:left="20"/>
              <w:jc w:val="both"/>
            </w:pPr>
            <w:r>
              <w:rPr>
                <w:rFonts w:ascii="Times New Roman"/>
                <w:b w:val="false"/>
                <w:i w:val="false"/>
                <w:color w:val="000000"/>
                <w:sz w:val="20"/>
              </w:rPr>
              <w:t xml:space="preserve">
ГОСТ 32216-2013 "Специальный железнодорожный подвижной состав.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828"/>
          <w:p>
            <w:pPr>
              <w:spacing w:after="20"/>
              <w:ind w:left="20"/>
              <w:jc w:val="both"/>
            </w:pPr>
            <w:r>
              <w:rPr>
                <w:rFonts w:ascii="Times New Roman"/>
                <w:b w:val="false"/>
                <w:i w:val="false"/>
                <w:color w:val="000000"/>
                <w:sz w:val="20"/>
              </w:rPr>
              <w:t>
пункт 3.1.9</w:t>
            </w:r>
          </w:p>
          <w:bookmarkEnd w:id="828"/>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829"/>
          <w:p>
            <w:pPr>
              <w:spacing w:after="20"/>
              <w:ind w:left="20"/>
              <w:jc w:val="both"/>
            </w:pPr>
            <w:r>
              <w:rPr>
                <w:rFonts w:ascii="Times New Roman"/>
                <w:b w:val="false"/>
                <w:i w:val="false"/>
                <w:color w:val="000000"/>
                <w:sz w:val="20"/>
              </w:rPr>
              <w:t>
пункт 4.1.10</w:t>
            </w:r>
          </w:p>
          <w:bookmarkEnd w:id="829"/>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830"/>
          <w:p>
            <w:pPr>
              <w:spacing w:after="20"/>
              <w:ind w:left="20"/>
              <w:jc w:val="both"/>
            </w:pPr>
            <w:r>
              <w:rPr>
                <w:rFonts w:ascii="Times New Roman"/>
                <w:b w:val="false"/>
                <w:i w:val="false"/>
                <w:color w:val="000000"/>
                <w:sz w:val="20"/>
              </w:rPr>
              <w:t>
пункт 3.6.5</w:t>
            </w:r>
          </w:p>
          <w:bookmarkEnd w:id="830"/>
          <w:p>
            <w:pPr>
              <w:spacing w:after="20"/>
              <w:ind w:left="20"/>
              <w:jc w:val="both"/>
            </w:pPr>
            <w:r>
              <w:rPr>
                <w:rFonts w:ascii="Times New Roman"/>
                <w:b w:val="false"/>
                <w:i w:val="false"/>
                <w:color w:val="000000"/>
                <w:sz w:val="20"/>
              </w:rPr>
              <w:t xml:space="preserve">
ГОСТ 32216-2013 "Специальный железнодорожный подвижной состав.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831"/>
          <w:p>
            <w:pPr>
              <w:spacing w:after="20"/>
              <w:ind w:left="20"/>
              <w:jc w:val="both"/>
            </w:pPr>
            <w:r>
              <w:rPr>
                <w:rFonts w:ascii="Times New Roman"/>
                <w:b w:val="false"/>
                <w:i w:val="false"/>
                <w:color w:val="000000"/>
                <w:sz w:val="20"/>
              </w:rPr>
              <w:t>
пункт 4.1.5</w:t>
            </w:r>
          </w:p>
          <w:bookmarkEnd w:id="831"/>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832"/>
          <w:p>
            <w:pPr>
              <w:spacing w:after="20"/>
              <w:ind w:left="20"/>
              <w:jc w:val="both"/>
            </w:pPr>
            <w:r>
              <w:rPr>
                <w:rFonts w:ascii="Times New Roman"/>
                <w:b w:val="false"/>
                <w:i w:val="false"/>
                <w:color w:val="000000"/>
                <w:sz w:val="20"/>
              </w:rPr>
              <w:t>
пункт 4.7</w:t>
            </w:r>
          </w:p>
          <w:bookmarkEnd w:id="832"/>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833"/>
          <w:p>
            <w:pPr>
              <w:spacing w:after="20"/>
              <w:ind w:left="20"/>
              <w:jc w:val="both"/>
            </w:pPr>
            <w:r>
              <w:rPr>
                <w:rFonts w:ascii="Times New Roman"/>
                <w:b w:val="false"/>
                <w:i w:val="false"/>
                <w:color w:val="000000"/>
                <w:sz w:val="20"/>
              </w:rPr>
              <w:t>
пункты 4.1 и 4.2</w:t>
            </w:r>
          </w:p>
          <w:bookmarkEnd w:id="833"/>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834"/>
          <w:p>
            <w:pPr>
              <w:spacing w:after="20"/>
              <w:ind w:left="20"/>
              <w:jc w:val="both"/>
            </w:pPr>
            <w:r>
              <w:rPr>
                <w:rFonts w:ascii="Times New Roman"/>
                <w:b w:val="false"/>
                <w:i w:val="false"/>
                <w:color w:val="000000"/>
                <w:sz w:val="20"/>
              </w:rPr>
              <w:t>
подпункт 8 пункта 3.1.6, и пункт 4.10.1</w:t>
            </w:r>
          </w:p>
          <w:bookmarkEnd w:id="834"/>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835"/>
          <w:p>
            <w:pPr>
              <w:spacing w:after="20"/>
              <w:ind w:left="20"/>
              <w:jc w:val="both"/>
            </w:pPr>
            <w:r>
              <w:rPr>
                <w:rFonts w:ascii="Times New Roman"/>
                <w:b w:val="false"/>
                <w:i w:val="false"/>
                <w:color w:val="000000"/>
                <w:sz w:val="20"/>
              </w:rPr>
              <w:t>
пункты 4.9.10 (таблица А.18, Приложения А), 4.9.11 и 4.9.13</w:t>
            </w:r>
          </w:p>
          <w:bookmarkEnd w:id="835"/>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836"/>
          <w:p>
            <w:pPr>
              <w:spacing w:after="20"/>
              <w:ind w:left="20"/>
              <w:jc w:val="both"/>
            </w:pPr>
            <w:r>
              <w:rPr>
                <w:rFonts w:ascii="Times New Roman"/>
                <w:b w:val="false"/>
                <w:i w:val="false"/>
                <w:color w:val="000000"/>
                <w:sz w:val="20"/>
              </w:rPr>
              <w:t>
пункты 3.1.5 и 4.8</w:t>
            </w:r>
          </w:p>
          <w:bookmarkEnd w:id="836"/>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3.1.6 (подпункт 5) и 3.1.6.1 (подпункт 4)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837"/>
          <w:p>
            <w:pPr>
              <w:spacing w:after="20"/>
              <w:ind w:left="20"/>
              <w:jc w:val="both"/>
            </w:pPr>
            <w:r>
              <w:rPr>
                <w:rFonts w:ascii="Times New Roman"/>
                <w:b w:val="false"/>
                <w:i w:val="false"/>
                <w:color w:val="000000"/>
                <w:sz w:val="20"/>
              </w:rPr>
              <w:t>
пункт 3.1.5</w:t>
            </w:r>
          </w:p>
          <w:bookmarkEnd w:id="837"/>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838"/>
          <w:p>
            <w:pPr>
              <w:spacing w:after="20"/>
              <w:ind w:left="20"/>
              <w:jc w:val="both"/>
            </w:pPr>
            <w:r>
              <w:rPr>
                <w:rFonts w:ascii="Times New Roman"/>
                <w:b w:val="false"/>
                <w:i w:val="false"/>
                <w:color w:val="000000"/>
                <w:sz w:val="20"/>
              </w:rPr>
              <w:t>
пункт 4.13 (четвертый абзац)</w:t>
            </w:r>
          </w:p>
          <w:bookmarkEnd w:id="838"/>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839"/>
          <w:p>
            <w:pPr>
              <w:spacing w:after="20"/>
              <w:ind w:left="20"/>
              <w:jc w:val="both"/>
            </w:pPr>
            <w:r>
              <w:rPr>
                <w:rFonts w:ascii="Times New Roman"/>
                <w:b w:val="false"/>
                <w:i w:val="false"/>
                <w:color w:val="000000"/>
                <w:sz w:val="20"/>
              </w:rPr>
              <w:t>
пункт 4.13 (четвертый абзац)</w:t>
            </w:r>
          </w:p>
          <w:bookmarkEnd w:id="839"/>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840"/>
          <w:p>
            <w:pPr>
              <w:spacing w:after="20"/>
              <w:ind w:left="20"/>
              <w:jc w:val="both"/>
            </w:pPr>
            <w:r>
              <w:rPr>
                <w:rFonts w:ascii="Times New Roman"/>
                <w:b w:val="false"/>
                <w:i w:val="false"/>
                <w:color w:val="000000"/>
                <w:sz w:val="20"/>
              </w:rPr>
              <w:t>
применяется</w:t>
            </w:r>
          </w:p>
          <w:bookmarkEnd w:id="840"/>
          <w:p>
            <w:pPr>
              <w:spacing w:after="20"/>
              <w:ind w:left="20"/>
              <w:jc w:val="both"/>
            </w:pPr>
            <w:r>
              <w:rPr>
                <w:rFonts w:ascii="Times New Roman"/>
                <w:b w:val="false"/>
                <w:i w:val="false"/>
                <w:color w:val="000000"/>
                <w:sz w:val="20"/>
              </w:rPr>
              <w:t>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Тепловозы, газотурбовозы: магистральные, маневровые и промышленные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Тепловозы магистральные </w:t>
            </w:r>
          </w:p>
          <w:p>
            <w:pPr>
              <w:spacing w:after="20"/>
              <w:ind w:left="20"/>
              <w:jc w:val="both"/>
            </w:pPr>
            <w:r>
              <w:rPr>
                <w:rFonts w:ascii="Times New Roman"/>
                <w:b w:val="false"/>
                <w:i w:val="false"/>
                <w:color w:val="000000"/>
                <w:sz w:val="20"/>
              </w:rPr>
              <w:t>(с электрической тяговой передачей, работающие на дизельном топливе)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841"/>
          <w:p>
            <w:pPr>
              <w:spacing w:after="20"/>
              <w:ind w:left="20"/>
              <w:jc w:val="both"/>
            </w:pPr>
            <w:r>
              <w:rPr>
                <w:rFonts w:ascii="Times New Roman"/>
                <w:b w:val="false"/>
                <w:i w:val="false"/>
                <w:color w:val="000000"/>
                <w:sz w:val="20"/>
              </w:rPr>
              <w:t>
пункт 4.1.1</w:t>
            </w:r>
          </w:p>
          <w:bookmarkEnd w:id="841"/>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842"/>
          <w:p>
            <w:pPr>
              <w:spacing w:after="20"/>
              <w:ind w:left="20"/>
              <w:jc w:val="both"/>
            </w:pPr>
            <w:r>
              <w:rPr>
                <w:rFonts w:ascii="Times New Roman"/>
                <w:b w:val="false"/>
                <w:i w:val="false"/>
                <w:color w:val="000000"/>
                <w:sz w:val="20"/>
              </w:rPr>
              <w:t>
пункты 4.1.10, 4.1.22 и 4.1.29</w:t>
            </w:r>
          </w:p>
          <w:bookmarkEnd w:id="842"/>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843"/>
          <w:p>
            <w:pPr>
              <w:spacing w:after="20"/>
              <w:ind w:left="20"/>
              <w:jc w:val="both"/>
            </w:pPr>
            <w:r>
              <w:rPr>
                <w:rFonts w:ascii="Times New Roman"/>
                <w:b w:val="false"/>
                <w:i w:val="false"/>
                <w:color w:val="000000"/>
                <w:sz w:val="20"/>
              </w:rPr>
              <w:t>
пункты 4.1.1 и 4.1.30 (только для тепловозов с применением однопроводной системы энергоснабжения поезда)</w:t>
            </w:r>
          </w:p>
          <w:bookmarkEnd w:id="843"/>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844"/>
          <w:p>
            <w:pPr>
              <w:spacing w:after="20"/>
              <w:ind w:left="20"/>
              <w:jc w:val="both"/>
            </w:pPr>
            <w:r>
              <w:rPr>
                <w:rFonts w:ascii="Times New Roman"/>
                <w:b w:val="false"/>
                <w:i w:val="false"/>
                <w:color w:val="000000"/>
                <w:sz w:val="20"/>
              </w:rPr>
              <w:t>
пункт 5.1.3 (подпункт "а", "б")</w:t>
            </w:r>
          </w:p>
          <w:bookmarkEnd w:id="844"/>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845"/>
          <w:p>
            <w:pPr>
              <w:spacing w:after="20"/>
              <w:ind w:left="20"/>
              <w:jc w:val="both"/>
            </w:pPr>
            <w:r>
              <w:rPr>
                <w:rFonts w:ascii="Times New Roman"/>
                <w:b w:val="false"/>
                <w:i w:val="false"/>
                <w:color w:val="000000"/>
                <w:sz w:val="20"/>
              </w:rPr>
              <w:t>
пункты 4.1- 4.3</w:t>
            </w:r>
          </w:p>
          <w:bookmarkEnd w:id="845"/>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5.2.1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846"/>
          <w:p>
            <w:pPr>
              <w:spacing w:after="20"/>
              <w:ind w:left="20"/>
              <w:jc w:val="both"/>
            </w:pPr>
            <w:r>
              <w:rPr>
                <w:rFonts w:ascii="Times New Roman"/>
                <w:b w:val="false"/>
                <w:i w:val="false"/>
                <w:color w:val="000000"/>
                <w:sz w:val="20"/>
              </w:rPr>
              <w:t>
пункт 4.5.10</w:t>
            </w:r>
          </w:p>
          <w:bookmarkEnd w:id="846"/>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847"/>
          <w:p>
            <w:pPr>
              <w:spacing w:after="20"/>
              <w:ind w:left="20"/>
              <w:jc w:val="both"/>
            </w:pPr>
            <w:r>
              <w:rPr>
                <w:rFonts w:ascii="Times New Roman"/>
                <w:b w:val="false"/>
                <w:i w:val="false"/>
                <w:color w:val="000000"/>
                <w:sz w:val="20"/>
              </w:rPr>
              <w:t xml:space="preserve">
пункты 4.5.11, 4.5.11а и 4.5.12 </w:t>
            </w:r>
          </w:p>
          <w:bookmarkEnd w:id="847"/>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848"/>
          <w:p>
            <w:pPr>
              <w:spacing w:after="20"/>
              <w:ind w:left="20"/>
              <w:jc w:val="both"/>
            </w:pPr>
            <w:r>
              <w:rPr>
                <w:rFonts w:ascii="Times New Roman"/>
                <w:b w:val="false"/>
                <w:i w:val="false"/>
                <w:color w:val="000000"/>
                <w:sz w:val="20"/>
              </w:rPr>
              <w:t xml:space="preserve">
пункт 4.6.6 </w:t>
            </w:r>
          </w:p>
          <w:bookmarkEnd w:id="848"/>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849"/>
          <w:p>
            <w:pPr>
              <w:spacing w:after="20"/>
              <w:ind w:left="20"/>
              <w:jc w:val="both"/>
            </w:pPr>
            <w:r>
              <w:rPr>
                <w:rFonts w:ascii="Times New Roman"/>
                <w:b w:val="false"/>
                <w:i w:val="false"/>
                <w:color w:val="000000"/>
                <w:sz w:val="20"/>
              </w:rPr>
              <w:t>
пункт 3.9.3</w:t>
            </w:r>
          </w:p>
          <w:bookmarkEnd w:id="849"/>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850"/>
          <w:p>
            <w:pPr>
              <w:spacing w:after="20"/>
              <w:ind w:left="20"/>
              <w:jc w:val="both"/>
            </w:pPr>
            <w:r>
              <w:rPr>
                <w:rFonts w:ascii="Times New Roman"/>
                <w:b w:val="false"/>
                <w:i w:val="false"/>
                <w:color w:val="000000"/>
                <w:sz w:val="20"/>
              </w:rPr>
              <w:t>
пункт 5.1.3 (подпункт "в")</w:t>
            </w:r>
          </w:p>
          <w:bookmarkEnd w:id="850"/>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851"/>
          <w:p>
            <w:pPr>
              <w:spacing w:after="20"/>
              <w:ind w:left="20"/>
              <w:jc w:val="both"/>
            </w:pPr>
            <w:r>
              <w:rPr>
                <w:rFonts w:ascii="Times New Roman"/>
                <w:b w:val="false"/>
                <w:i w:val="false"/>
                <w:color w:val="000000"/>
                <w:sz w:val="20"/>
              </w:rPr>
              <w:t>
пункт 4.5.6</w:t>
            </w:r>
          </w:p>
          <w:bookmarkEnd w:id="851"/>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852"/>
          <w:p>
            <w:pPr>
              <w:spacing w:after="20"/>
              <w:ind w:left="20"/>
              <w:jc w:val="both"/>
            </w:pPr>
            <w:r>
              <w:rPr>
                <w:rFonts w:ascii="Times New Roman"/>
                <w:b w:val="false"/>
                <w:i w:val="false"/>
                <w:color w:val="000000"/>
                <w:sz w:val="20"/>
              </w:rPr>
              <w:t xml:space="preserve">
пункты 4.5.18*, 4.6.4 и 4.8.7 </w:t>
            </w:r>
          </w:p>
          <w:bookmarkEnd w:id="852"/>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853"/>
          <w:p>
            <w:pPr>
              <w:spacing w:after="20"/>
              <w:ind w:left="20"/>
              <w:jc w:val="both"/>
            </w:pPr>
            <w:r>
              <w:rPr>
                <w:rFonts w:ascii="Times New Roman"/>
                <w:b w:val="false"/>
                <w:i w:val="false"/>
                <w:color w:val="000000"/>
                <w:sz w:val="20"/>
              </w:rPr>
              <w:t>
пункты 4.1.6 и 4.5.12</w:t>
            </w:r>
          </w:p>
          <w:bookmarkEnd w:id="853"/>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"к"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54"/>
          <w:p>
            <w:pPr>
              <w:spacing w:after="20"/>
              <w:ind w:left="20"/>
              <w:jc w:val="both"/>
            </w:pPr>
            <w:r>
              <w:rPr>
                <w:rFonts w:ascii="Times New Roman"/>
                <w:b w:val="false"/>
                <w:i w:val="false"/>
                <w:color w:val="000000"/>
                <w:sz w:val="20"/>
              </w:rPr>
              <w:t>
пункт 4.1.23</w:t>
            </w:r>
          </w:p>
          <w:bookmarkEnd w:id="854"/>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"л"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55"/>
          <w:p>
            <w:pPr>
              <w:spacing w:after="20"/>
              <w:ind w:left="20"/>
              <w:jc w:val="both"/>
            </w:pPr>
            <w:r>
              <w:rPr>
                <w:rFonts w:ascii="Times New Roman"/>
                <w:b w:val="false"/>
                <w:i w:val="false"/>
                <w:color w:val="000000"/>
                <w:sz w:val="20"/>
              </w:rPr>
              <w:t xml:space="preserve">
пункт 4.2.2 </w:t>
            </w:r>
          </w:p>
          <w:bookmarkEnd w:id="855"/>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856"/>
          <w:p>
            <w:pPr>
              <w:spacing w:after="20"/>
              <w:ind w:left="20"/>
              <w:jc w:val="both"/>
            </w:pPr>
            <w:r>
              <w:rPr>
                <w:rFonts w:ascii="Times New Roman"/>
                <w:b w:val="false"/>
                <w:i w:val="false"/>
                <w:color w:val="000000"/>
                <w:sz w:val="20"/>
              </w:rPr>
              <w:t xml:space="preserve">
пункт 4.1.6 </w:t>
            </w:r>
          </w:p>
          <w:bookmarkEnd w:id="856"/>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"м"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857"/>
          <w:p>
            <w:pPr>
              <w:spacing w:after="20"/>
              <w:ind w:left="20"/>
              <w:jc w:val="both"/>
            </w:pPr>
            <w:r>
              <w:rPr>
                <w:rFonts w:ascii="Times New Roman"/>
                <w:b w:val="false"/>
                <w:i w:val="false"/>
                <w:color w:val="000000"/>
                <w:sz w:val="20"/>
              </w:rPr>
              <w:t xml:space="preserve">
пункты 4.1.26, 4.10.9, 4.5.22, 4.5.25 (таблицы Г.1, Г.2 приложения Г), 4.5.25а, 4.5.26 (таблицы Г.3, Г.4 приложения Г), 4.5.27 (в части дежурного и предрейсового обогрева), 4.5.28-4.5.30, 4.5.33 (таблицы Е.1, Е.2 приложения Е), 4.5.34 (таблица Е.3 приложения Е), 4.5.35, 4.5.36, 4.5.38, 4.5.38а, 4.5.39 (таблица И.1 приложения И), 4.5.40, 4.11.1, 4.11.2, 4.11.4 и 4.5.31 (таблицы Д.1, Д.2 приложения Д) </w:t>
            </w:r>
          </w:p>
          <w:bookmarkEnd w:id="857"/>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ГОСТ Р 50952-96 "Тепловозы. Экологические требования.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858"/>
          <w:p>
            <w:pPr>
              <w:spacing w:after="20"/>
              <w:ind w:left="20"/>
              <w:jc w:val="both"/>
            </w:pPr>
            <w:r>
              <w:rPr>
                <w:rFonts w:ascii="Times New Roman"/>
                <w:b w:val="false"/>
                <w:i w:val="false"/>
                <w:color w:val="000000"/>
                <w:sz w:val="20"/>
              </w:rPr>
              <w:t>
применяется</w:t>
            </w:r>
          </w:p>
          <w:bookmarkEnd w:id="858"/>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"н", "о" пункта 13,  пункт 72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59"/>
          <w:p>
            <w:pPr>
              <w:spacing w:after="20"/>
              <w:ind w:left="20"/>
              <w:jc w:val="both"/>
            </w:pPr>
            <w:r>
              <w:rPr>
                <w:rFonts w:ascii="Times New Roman"/>
                <w:b w:val="false"/>
                <w:i w:val="false"/>
                <w:color w:val="000000"/>
                <w:sz w:val="20"/>
              </w:rPr>
              <w:t xml:space="preserve">
пункт 4.1.30 (только для тепловозов с применением однопроводной системы энергоснабжения поезда) </w:t>
            </w:r>
          </w:p>
          <w:bookmarkEnd w:id="859"/>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860"/>
          <w:p>
            <w:pPr>
              <w:spacing w:after="20"/>
              <w:ind w:left="20"/>
              <w:jc w:val="both"/>
            </w:pPr>
            <w:r>
              <w:rPr>
                <w:rFonts w:ascii="Times New Roman"/>
                <w:b w:val="false"/>
                <w:i w:val="false"/>
                <w:color w:val="000000"/>
                <w:sz w:val="20"/>
              </w:rPr>
              <w:t>
пункты 4.1-4.3</w:t>
            </w:r>
          </w:p>
          <w:bookmarkEnd w:id="860"/>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"п"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861"/>
          <w:p>
            <w:pPr>
              <w:spacing w:after="20"/>
              <w:ind w:left="20"/>
              <w:jc w:val="both"/>
            </w:pPr>
            <w:r>
              <w:rPr>
                <w:rFonts w:ascii="Times New Roman"/>
                <w:b w:val="false"/>
                <w:i w:val="false"/>
                <w:color w:val="000000"/>
                <w:sz w:val="20"/>
              </w:rPr>
              <w:t>
пункты 4.1.12, 4.1.12а (абзац 1),  4.4.11, 4.4.12, 4.4.15, 4.8.1 (подпункт 6), 4.10.2, 4.10.4 (с учҰтом требований ТР ТС 001/2011 п. 74 раздела V в части способов оповещения локомотивной бригады о пожаре, определения неисправностей в линиях связи извещателей, периодической проверки исправности системы пожарной сигнализации), 4.10.5 (абзац 2), 4.10.8, 4.10.9 и 4.12.2</w:t>
            </w:r>
          </w:p>
          <w:bookmarkEnd w:id="861"/>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862"/>
          <w:p>
            <w:pPr>
              <w:spacing w:after="20"/>
              <w:ind w:left="20"/>
              <w:jc w:val="both"/>
            </w:pPr>
            <w:r>
              <w:rPr>
                <w:rFonts w:ascii="Times New Roman"/>
                <w:b w:val="false"/>
                <w:i w:val="false"/>
                <w:color w:val="000000"/>
                <w:sz w:val="20"/>
              </w:rPr>
              <w:t>
пункт 1.5.6</w:t>
            </w:r>
          </w:p>
          <w:bookmarkEnd w:id="862"/>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863"/>
          <w:p>
            <w:pPr>
              <w:spacing w:after="20"/>
              <w:ind w:left="20"/>
              <w:jc w:val="both"/>
            </w:pPr>
            <w:r>
              <w:rPr>
                <w:rFonts w:ascii="Times New Roman"/>
                <w:b w:val="false"/>
                <w:i w:val="false"/>
                <w:color w:val="000000"/>
                <w:sz w:val="20"/>
              </w:rPr>
              <w:t>
пункты 5.2, 5.11, 6.2.1, 8.1, 8.2, приложение А (таблица А.2, пункты 1.1, 1.3, 1.4, 1.5; 2.1, 2.3-2.5; 3.1, 3.3- 3.5; 4.1, 4.3-4.5 (в зависимости от применяемых типов огнетушащих веществ))</w:t>
            </w:r>
          </w:p>
          <w:bookmarkEnd w:id="863"/>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864"/>
          <w:p>
            <w:pPr>
              <w:spacing w:after="20"/>
              <w:ind w:left="20"/>
              <w:jc w:val="both"/>
            </w:pPr>
            <w:r>
              <w:rPr>
                <w:rFonts w:ascii="Times New Roman"/>
                <w:b w:val="false"/>
                <w:i w:val="false"/>
                <w:color w:val="000000"/>
                <w:sz w:val="20"/>
              </w:rPr>
              <w:t>
пункты 4.5.2, 4.5.14 и 4.5.15</w:t>
            </w:r>
          </w:p>
          <w:bookmarkEnd w:id="864"/>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865"/>
          <w:p>
            <w:pPr>
              <w:spacing w:after="20"/>
              <w:ind w:left="20"/>
              <w:jc w:val="both"/>
            </w:pPr>
            <w:r>
              <w:rPr>
                <w:rFonts w:ascii="Times New Roman"/>
                <w:b w:val="false"/>
                <w:i w:val="false"/>
                <w:color w:val="000000"/>
                <w:sz w:val="20"/>
              </w:rPr>
              <w:t>
пункты 4.5.2 и 4.5.15</w:t>
            </w:r>
          </w:p>
          <w:bookmarkEnd w:id="865"/>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866"/>
          <w:p>
            <w:pPr>
              <w:spacing w:after="20"/>
              <w:ind w:left="20"/>
              <w:jc w:val="both"/>
            </w:pPr>
            <w:r>
              <w:rPr>
                <w:rFonts w:ascii="Times New Roman"/>
                <w:b w:val="false"/>
                <w:i w:val="false"/>
                <w:color w:val="000000"/>
                <w:sz w:val="20"/>
              </w:rPr>
              <w:t>
пункты 4.5.14 и 4.5.15</w:t>
            </w:r>
          </w:p>
          <w:bookmarkEnd w:id="866"/>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867"/>
          <w:p>
            <w:pPr>
              <w:spacing w:after="20"/>
              <w:ind w:left="20"/>
              <w:jc w:val="both"/>
            </w:pPr>
            <w:r>
              <w:rPr>
                <w:rFonts w:ascii="Times New Roman"/>
                <w:b w:val="false"/>
                <w:i w:val="false"/>
                <w:color w:val="000000"/>
                <w:sz w:val="20"/>
              </w:rPr>
              <w:t>
пункты 4.4.2 и 4.4.4</w:t>
            </w:r>
          </w:p>
          <w:bookmarkEnd w:id="867"/>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"х"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868"/>
          <w:p>
            <w:pPr>
              <w:spacing w:after="20"/>
              <w:ind w:left="20"/>
              <w:jc w:val="both"/>
            </w:pPr>
            <w:r>
              <w:rPr>
                <w:rFonts w:ascii="Times New Roman"/>
                <w:b w:val="false"/>
                <w:i w:val="false"/>
                <w:color w:val="000000"/>
                <w:sz w:val="20"/>
              </w:rPr>
              <w:t>
пункт 4.4</w:t>
            </w:r>
          </w:p>
          <w:bookmarkEnd w:id="868"/>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"ц"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69"/>
          <w:p>
            <w:pPr>
              <w:spacing w:after="20"/>
              <w:ind w:left="20"/>
              <w:jc w:val="both"/>
            </w:pPr>
            <w:r>
              <w:rPr>
                <w:rFonts w:ascii="Times New Roman"/>
                <w:b w:val="false"/>
                <w:i w:val="false"/>
                <w:color w:val="000000"/>
                <w:sz w:val="20"/>
              </w:rPr>
              <w:t>
пункт 4.5.13</w:t>
            </w:r>
          </w:p>
          <w:bookmarkEnd w:id="869"/>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870"/>
          <w:p>
            <w:pPr>
              <w:spacing w:after="20"/>
              <w:ind w:left="20"/>
              <w:jc w:val="both"/>
            </w:pPr>
            <w:r>
              <w:rPr>
                <w:rFonts w:ascii="Times New Roman"/>
                <w:b w:val="false"/>
                <w:i w:val="false"/>
                <w:color w:val="000000"/>
                <w:sz w:val="20"/>
              </w:rPr>
              <w:t xml:space="preserve">
пункты 4.9.1а и 4.9.3 </w:t>
            </w:r>
          </w:p>
          <w:bookmarkEnd w:id="870"/>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871"/>
          <w:p>
            <w:pPr>
              <w:spacing w:after="20"/>
              <w:ind w:left="20"/>
              <w:jc w:val="both"/>
            </w:pPr>
            <w:r>
              <w:rPr>
                <w:rFonts w:ascii="Times New Roman"/>
                <w:b w:val="false"/>
                <w:i w:val="false"/>
                <w:color w:val="000000"/>
                <w:sz w:val="20"/>
              </w:rPr>
              <w:t xml:space="preserve">
пункт 7.2 </w:t>
            </w:r>
          </w:p>
          <w:bookmarkEnd w:id="871"/>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4.3.2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72"/>
          <w:p>
            <w:pPr>
              <w:spacing w:after="20"/>
              <w:ind w:left="20"/>
              <w:jc w:val="both"/>
            </w:pPr>
            <w:r>
              <w:rPr>
                <w:rFonts w:ascii="Times New Roman"/>
                <w:b w:val="false"/>
                <w:i w:val="false"/>
                <w:color w:val="000000"/>
                <w:sz w:val="20"/>
              </w:rPr>
              <w:t>
пункты 1.3.5 и 1.3.6</w:t>
            </w:r>
          </w:p>
          <w:bookmarkEnd w:id="872"/>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4.1.12, 4.1.12а, 4.4.3, 4.4.4, 4.4.13, 4.4.14, 4.5.32, 4.5.35- 4.5.37, 4.6.12, 4.12.1 и 4.12.3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73"/>
          <w:p>
            <w:pPr>
              <w:spacing w:after="20"/>
              <w:ind w:left="20"/>
              <w:jc w:val="both"/>
            </w:pPr>
            <w:r>
              <w:rPr>
                <w:rFonts w:ascii="Times New Roman"/>
                <w:b w:val="false"/>
                <w:i w:val="false"/>
                <w:color w:val="000000"/>
                <w:sz w:val="20"/>
              </w:rPr>
              <w:t>
пункты 4.2.3, 4.2.4, 4.3.11, 4.4.8, 4.6.15 и 4.8.1 (подпункты 2, 3, 7- 9, 11-16)</w:t>
            </w:r>
          </w:p>
          <w:bookmarkEnd w:id="873"/>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874"/>
          <w:p>
            <w:pPr>
              <w:spacing w:after="20"/>
              <w:ind w:left="20"/>
              <w:jc w:val="both"/>
            </w:pPr>
            <w:r>
              <w:rPr>
                <w:rFonts w:ascii="Times New Roman"/>
                <w:b w:val="false"/>
                <w:i w:val="false"/>
                <w:color w:val="000000"/>
                <w:sz w:val="20"/>
              </w:rPr>
              <w:t>
пункты 4.3.2, 4.3.11, 4.8.1 (подпункт 8, 16, 17), 4.8.6, 4.8.7 и 4.8.11*</w:t>
            </w:r>
          </w:p>
          <w:bookmarkEnd w:id="874"/>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75"/>
          <w:p>
            <w:pPr>
              <w:spacing w:after="20"/>
              <w:ind w:left="20"/>
              <w:jc w:val="both"/>
            </w:pPr>
            <w:r>
              <w:rPr>
                <w:rFonts w:ascii="Times New Roman"/>
                <w:b w:val="false"/>
                <w:i w:val="false"/>
                <w:color w:val="000000"/>
                <w:sz w:val="20"/>
              </w:rPr>
              <w:t xml:space="preserve">
пункт 4.3.2, приложение А.4 </w:t>
            </w:r>
          </w:p>
          <w:bookmarkEnd w:id="875"/>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4.3.2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76"/>
          <w:p>
            <w:pPr>
              <w:spacing w:after="20"/>
              <w:ind w:left="20"/>
              <w:jc w:val="both"/>
            </w:pPr>
            <w:r>
              <w:rPr>
                <w:rFonts w:ascii="Times New Roman"/>
                <w:b w:val="false"/>
                <w:i w:val="false"/>
                <w:color w:val="000000"/>
                <w:sz w:val="20"/>
              </w:rPr>
              <w:t>
пункт 4.5.31 (таблица Д.2 приложения Д)</w:t>
            </w:r>
          </w:p>
          <w:bookmarkEnd w:id="876"/>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77"/>
          <w:p>
            <w:pPr>
              <w:spacing w:after="20"/>
              <w:ind w:left="20"/>
              <w:jc w:val="both"/>
            </w:pPr>
            <w:r>
              <w:rPr>
                <w:rFonts w:ascii="Times New Roman"/>
                <w:b w:val="false"/>
                <w:i w:val="false"/>
                <w:color w:val="000000"/>
                <w:sz w:val="20"/>
              </w:rPr>
              <w:t>
пункты 4.8.1 (подпункт 1 (в части поездной радиосвязи), 2, 7), 4.8.5 и 4.8.7</w:t>
            </w:r>
          </w:p>
          <w:bookmarkEnd w:id="877"/>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29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78"/>
          <w:p>
            <w:pPr>
              <w:spacing w:after="20"/>
              <w:ind w:left="20"/>
              <w:jc w:val="both"/>
            </w:pPr>
            <w:r>
              <w:rPr>
                <w:rFonts w:ascii="Times New Roman"/>
                <w:b w:val="false"/>
                <w:i w:val="false"/>
                <w:color w:val="000000"/>
                <w:sz w:val="20"/>
              </w:rPr>
              <w:t>
пункты 8.1 и 8.2, приложение А (таблица А.2, пункты 1.1, 1.3-1.5; 2.1, 2.3- 2.5; 3.1, 3.3- 3.5; 4.1, 4.3- 4.5 (в зависимости от применяемых типов огнетушащих веществ))</w:t>
            </w:r>
          </w:p>
          <w:bookmarkEnd w:id="878"/>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79"/>
          <w:p>
            <w:pPr>
              <w:spacing w:after="20"/>
              <w:ind w:left="20"/>
              <w:jc w:val="both"/>
            </w:pPr>
            <w:r>
              <w:rPr>
                <w:rFonts w:ascii="Times New Roman"/>
                <w:b w:val="false"/>
                <w:i w:val="false"/>
                <w:color w:val="000000"/>
                <w:sz w:val="20"/>
              </w:rPr>
              <w:t>
пункт 4.10.4 (с учҰтом требований ТР ТС 001/2011 п. 74 раздела V в части способов оповещения локомотивной бригады о пожаре, определения неисправностей в линиях связи извещателей, периодической проверки исправности системы пожарной сигнализации)</w:t>
            </w:r>
          </w:p>
          <w:bookmarkEnd w:id="879"/>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80"/>
          <w:p>
            <w:pPr>
              <w:spacing w:after="20"/>
              <w:ind w:left="20"/>
              <w:jc w:val="both"/>
            </w:pPr>
            <w:r>
              <w:rPr>
                <w:rFonts w:ascii="Times New Roman"/>
                <w:b w:val="false"/>
                <w:i w:val="false"/>
                <w:color w:val="000000"/>
                <w:sz w:val="20"/>
              </w:rPr>
              <w:t>
пункты 4.2.1.1, 4.6.14 и 4.8.1 (подпункт 3)</w:t>
            </w:r>
          </w:p>
          <w:bookmarkEnd w:id="880"/>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81"/>
          <w:p>
            <w:pPr>
              <w:spacing w:after="20"/>
              <w:ind w:left="20"/>
              <w:jc w:val="both"/>
            </w:pPr>
            <w:r>
              <w:rPr>
                <w:rFonts w:ascii="Times New Roman"/>
                <w:b w:val="false"/>
                <w:i w:val="false"/>
                <w:color w:val="000000"/>
                <w:sz w:val="20"/>
              </w:rPr>
              <w:t xml:space="preserve">
пункты 4.8.1 (подпункт 1 (в части поездной радиосвязи), 2, 7), 4.8.5 и 4.6.1 </w:t>
            </w:r>
          </w:p>
          <w:bookmarkEnd w:id="881"/>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82"/>
          <w:p>
            <w:pPr>
              <w:spacing w:after="20"/>
              <w:ind w:left="20"/>
              <w:jc w:val="both"/>
            </w:pPr>
            <w:r>
              <w:rPr>
                <w:rFonts w:ascii="Times New Roman"/>
                <w:b w:val="false"/>
                <w:i w:val="false"/>
                <w:color w:val="000000"/>
                <w:sz w:val="20"/>
              </w:rPr>
              <w:t xml:space="preserve">
пункты 8.1 и 8.2, приложение А (таблица А.2, пункты 1.1, 1.3-1.5; 2.1, 2.3- 2.5; 3.1, 3.3- 3.5; 4.1, 4.3- 4.5 (в зависимости от применяемых типов огнетушащих веществ))  </w:t>
            </w:r>
          </w:p>
          <w:bookmarkEnd w:id="882"/>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83"/>
          <w:p>
            <w:pPr>
              <w:spacing w:after="20"/>
              <w:ind w:left="20"/>
              <w:jc w:val="both"/>
            </w:pPr>
            <w:r>
              <w:rPr>
                <w:rFonts w:ascii="Times New Roman"/>
                <w:b w:val="false"/>
                <w:i w:val="false"/>
                <w:color w:val="000000"/>
                <w:sz w:val="20"/>
              </w:rPr>
              <w:t>
пункты 4.2.1.1, 4.8.1 (подпункт 3) и 4.6.14</w:t>
            </w:r>
          </w:p>
          <w:bookmarkEnd w:id="883"/>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84"/>
          <w:p>
            <w:pPr>
              <w:spacing w:after="20"/>
              <w:ind w:left="20"/>
              <w:jc w:val="both"/>
            </w:pPr>
            <w:r>
              <w:rPr>
                <w:rFonts w:ascii="Times New Roman"/>
                <w:b w:val="false"/>
                <w:i w:val="false"/>
                <w:color w:val="000000"/>
                <w:sz w:val="20"/>
              </w:rPr>
              <w:t>
пункт 4.1.41(при использовании локомотива для перевозки пассажиров, специальных и опасных грузов)</w:t>
            </w:r>
          </w:p>
          <w:bookmarkEnd w:id="884"/>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85"/>
          <w:p>
            <w:pPr>
              <w:spacing w:after="20"/>
              <w:ind w:left="20"/>
              <w:jc w:val="both"/>
            </w:pPr>
            <w:r>
              <w:rPr>
                <w:rFonts w:ascii="Times New Roman"/>
                <w:b w:val="false"/>
                <w:i w:val="false"/>
                <w:color w:val="000000"/>
                <w:sz w:val="20"/>
              </w:rPr>
              <w:t>
пункт 4.8.1 (подпункт 2, 3, 7)</w:t>
            </w:r>
          </w:p>
          <w:bookmarkEnd w:id="885"/>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4.5.23 (с использованием пунктов 4.1.2, 4.1.4, 4.1.5, 4.2.3, 4.2.5 и 4.3.3 (только для стеклоочистителя с электроприводом) ГОСТ 28465-2019), 4.5.24 и 4.5.31 (таблица Д.1 приложения Д)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86"/>
          <w:p>
            <w:pPr>
              <w:spacing w:after="20"/>
              <w:ind w:left="20"/>
              <w:jc w:val="both"/>
            </w:pPr>
            <w:r>
              <w:rPr>
                <w:rFonts w:ascii="Times New Roman"/>
                <w:b w:val="false"/>
                <w:i w:val="false"/>
                <w:color w:val="000000"/>
                <w:sz w:val="20"/>
              </w:rPr>
              <w:t>
пункты 4.5.24 и 4.5.31 (таблицы Д.1, Д.2 приложения Д)</w:t>
            </w:r>
          </w:p>
          <w:bookmarkEnd w:id="886"/>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87"/>
          <w:p>
            <w:pPr>
              <w:spacing w:after="20"/>
              <w:ind w:left="20"/>
              <w:jc w:val="both"/>
            </w:pPr>
            <w:r>
              <w:rPr>
                <w:rFonts w:ascii="Times New Roman"/>
                <w:b w:val="false"/>
                <w:i w:val="false"/>
                <w:color w:val="000000"/>
                <w:sz w:val="20"/>
              </w:rPr>
              <w:t>
пункты 4.4.8, 4.5.38 и 4.5.38а</w:t>
            </w:r>
          </w:p>
          <w:bookmarkEnd w:id="887"/>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88"/>
          <w:p>
            <w:pPr>
              <w:spacing w:after="20"/>
              <w:ind w:left="20"/>
              <w:jc w:val="both"/>
            </w:pPr>
            <w:r>
              <w:rPr>
                <w:rFonts w:ascii="Times New Roman"/>
                <w:b w:val="false"/>
                <w:i w:val="false"/>
                <w:color w:val="000000"/>
                <w:sz w:val="20"/>
              </w:rPr>
              <w:t>
пункт 4.12.2</w:t>
            </w:r>
          </w:p>
          <w:bookmarkEnd w:id="888"/>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89"/>
          <w:p>
            <w:pPr>
              <w:spacing w:after="20"/>
              <w:ind w:left="20"/>
              <w:jc w:val="both"/>
            </w:pPr>
            <w:r>
              <w:rPr>
                <w:rFonts w:ascii="Times New Roman"/>
                <w:b w:val="false"/>
                <w:i w:val="false"/>
                <w:color w:val="000000"/>
                <w:sz w:val="20"/>
              </w:rPr>
              <w:t>
пункт 3.2.2</w:t>
            </w:r>
          </w:p>
          <w:bookmarkEnd w:id="889"/>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90"/>
          <w:p>
            <w:pPr>
              <w:spacing w:after="20"/>
              <w:ind w:left="20"/>
              <w:jc w:val="both"/>
            </w:pPr>
            <w:r>
              <w:rPr>
                <w:rFonts w:ascii="Times New Roman"/>
                <w:b w:val="false"/>
                <w:i w:val="false"/>
                <w:color w:val="000000"/>
                <w:sz w:val="20"/>
              </w:rPr>
              <w:t>
подпункт 9 пункта 4.1.20, и пункт 4.5.38а</w:t>
            </w:r>
          </w:p>
          <w:bookmarkEnd w:id="890"/>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91"/>
          <w:p>
            <w:pPr>
              <w:spacing w:after="20"/>
              <w:ind w:left="20"/>
              <w:jc w:val="both"/>
            </w:pPr>
            <w:r>
              <w:rPr>
                <w:rFonts w:ascii="Times New Roman"/>
                <w:b w:val="false"/>
                <w:i w:val="false"/>
                <w:color w:val="000000"/>
                <w:sz w:val="20"/>
              </w:rPr>
              <w:t>
пункты 4.1.32, 4.5.18*, 4.6.1- 4.6.4, 4.6.5*, 4.6.15, 4.8.7 и 4.8.9*</w:t>
            </w:r>
          </w:p>
          <w:bookmarkEnd w:id="891"/>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92"/>
          <w:p>
            <w:pPr>
              <w:spacing w:after="20"/>
              <w:ind w:left="20"/>
              <w:jc w:val="both"/>
            </w:pPr>
            <w:r>
              <w:rPr>
                <w:rFonts w:ascii="Times New Roman"/>
                <w:b w:val="false"/>
                <w:i w:val="false"/>
                <w:color w:val="000000"/>
                <w:sz w:val="20"/>
              </w:rPr>
              <w:t>
пункт 4.6.6</w:t>
            </w:r>
          </w:p>
          <w:bookmarkEnd w:id="892"/>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93"/>
          <w:p>
            <w:pPr>
              <w:spacing w:after="20"/>
              <w:ind w:left="20"/>
              <w:jc w:val="both"/>
            </w:pPr>
            <w:r>
              <w:rPr>
                <w:rFonts w:ascii="Times New Roman"/>
                <w:b w:val="false"/>
                <w:i w:val="false"/>
                <w:color w:val="000000"/>
                <w:sz w:val="20"/>
              </w:rPr>
              <w:t>
пункт 4.1.23</w:t>
            </w:r>
          </w:p>
          <w:bookmarkEnd w:id="893"/>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94"/>
          <w:p>
            <w:pPr>
              <w:spacing w:after="20"/>
              <w:ind w:left="20"/>
              <w:jc w:val="both"/>
            </w:pPr>
            <w:r>
              <w:rPr>
                <w:rFonts w:ascii="Times New Roman"/>
                <w:b w:val="false"/>
                <w:i w:val="false"/>
                <w:color w:val="000000"/>
                <w:sz w:val="20"/>
              </w:rPr>
              <w:t>
пункт 4.1.12</w:t>
            </w:r>
          </w:p>
          <w:bookmarkEnd w:id="894"/>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95"/>
          <w:p>
            <w:pPr>
              <w:spacing w:after="20"/>
              <w:ind w:left="20"/>
              <w:jc w:val="both"/>
            </w:pPr>
            <w:r>
              <w:rPr>
                <w:rFonts w:ascii="Times New Roman"/>
                <w:b w:val="false"/>
                <w:i w:val="false"/>
                <w:color w:val="000000"/>
                <w:sz w:val="20"/>
              </w:rPr>
              <w:t>
пункты 4.6.17 и 4.6.18</w:t>
            </w:r>
          </w:p>
          <w:bookmarkEnd w:id="895"/>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896"/>
          <w:p>
            <w:pPr>
              <w:spacing w:after="20"/>
              <w:ind w:left="20"/>
              <w:jc w:val="both"/>
            </w:pPr>
            <w:r>
              <w:rPr>
                <w:rFonts w:ascii="Times New Roman"/>
                <w:b w:val="false"/>
                <w:i w:val="false"/>
                <w:color w:val="000000"/>
                <w:sz w:val="20"/>
              </w:rPr>
              <w:t>
пункты 4.5.6 и 4.1.20 (второе предложение)</w:t>
            </w:r>
          </w:p>
          <w:bookmarkEnd w:id="896"/>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97"/>
          <w:p>
            <w:pPr>
              <w:spacing w:after="20"/>
              <w:ind w:left="20"/>
              <w:jc w:val="both"/>
            </w:pPr>
            <w:r>
              <w:rPr>
                <w:rFonts w:ascii="Times New Roman"/>
                <w:b w:val="false"/>
                <w:i w:val="false"/>
                <w:color w:val="000000"/>
                <w:sz w:val="20"/>
              </w:rPr>
              <w:t>
пункт 5.1.3 (подпункт "а", "б")</w:t>
            </w:r>
          </w:p>
          <w:bookmarkEnd w:id="897"/>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898"/>
          <w:p>
            <w:pPr>
              <w:spacing w:after="20"/>
              <w:ind w:left="20"/>
              <w:jc w:val="both"/>
            </w:pPr>
            <w:r>
              <w:rPr>
                <w:rFonts w:ascii="Times New Roman"/>
                <w:b w:val="false"/>
                <w:i w:val="false"/>
                <w:color w:val="000000"/>
                <w:sz w:val="20"/>
              </w:rPr>
              <w:t>
пункты 5.1.2 и 5.2.1</w:t>
            </w:r>
          </w:p>
          <w:bookmarkEnd w:id="898"/>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899"/>
          <w:p>
            <w:pPr>
              <w:spacing w:after="20"/>
              <w:ind w:left="20"/>
              <w:jc w:val="both"/>
            </w:pPr>
            <w:r>
              <w:rPr>
                <w:rFonts w:ascii="Times New Roman"/>
                <w:b w:val="false"/>
                <w:i w:val="false"/>
                <w:color w:val="000000"/>
                <w:sz w:val="20"/>
              </w:rPr>
              <w:t>
пункты 4.5.40, 4.10.5 (абзац 2) и 4.11.2</w:t>
            </w:r>
          </w:p>
          <w:bookmarkEnd w:id="899"/>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900"/>
          <w:p>
            <w:pPr>
              <w:spacing w:after="20"/>
              <w:ind w:left="20"/>
              <w:jc w:val="both"/>
            </w:pPr>
            <w:r>
              <w:rPr>
                <w:rFonts w:ascii="Times New Roman"/>
                <w:b w:val="false"/>
                <w:i w:val="false"/>
                <w:color w:val="000000"/>
                <w:sz w:val="20"/>
              </w:rPr>
              <w:t>
пункты 5.2 и 5.11</w:t>
            </w:r>
          </w:p>
          <w:bookmarkEnd w:id="900"/>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901"/>
          <w:p>
            <w:pPr>
              <w:spacing w:after="20"/>
              <w:ind w:left="20"/>
              <w:jc w:val="both"/>
            </w:pPr>
            <w:r>
              <w:rPr>
                <w:rFonts w:ascii="Times New Roman"/>
                <w:b w:val="false"/>
                <w:i w:val="false"/>
                <w:color w:val="000000"/>
                <w:sz w:val="20"/>
              </w:rPr>
              <w:t xml:space="preserve">
пункты 4.5.25 (таблицы Г.1, Г.2 приложения Г), 4.5.25а,  4.5.26 (таблицы Г.3, Г.4 приложения Г), 4.5.27 (в части дежурного и предрейсового обогрева), 4.5.28, 4.5.29, 4.5.33 (таблицы Е.1, Е.2 приложения Е), 4.5.34 (таблица Е.3 приложения Е), 4.5.38 (таблица Ж.1 приложения Ж), 4.5.38а, 4.5.39 (таблица И.1 приложения И), 4.5.40 и 4.11.4 </w:t>
            </w:r>
          </w:p>
          <w:bookmarkEnd w:id="901"/>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902"/>
          <w:p>
            <w:pPr>
              <w:spacing w:after="20"/>
              <w:ind w:left="20"/>
              <w:jc w:val="both"/>
            </w:pPr>
            <w:r>
              <w:rPr>
                <w:rFonts w:ascii="Times New Roman"/>
                <w:b w:val="false"/>
                <w:i w:val="false"/>
                <w:color w:val="000000"/>
                <w:sz w:val="20"/>
              </w:rPr>
              <w:t>
пункты 4.5.36 (абзацы 2, 3; пункт 5 таблицы 3а) и 4.12.1 (подпункт 2)</w:t>
            </w:r>
          </w:p>
          <w:bookmarkEnd w:id="902"/>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903"/>
          <w:p>
            <w:pPr>
              <w:spacing w:after="20"/>
              <w:ind w:left="20"/>
              <w:jc w:val="both"/>
            </w:pPr>
            <w:r>
              <w:rPr>
                <w:rFonts w:ascii="Times New Roman"/>
                <w:b w:val="false"/>
                <w:i w:val="false"/>
                <w:color w:val="000000"/>
                <w:sz w:val="20"/>
              </w:rPr>
              <w:t xml:space="preserve">
пункт 4.5.16 </w:t>
            </w:r>
          </w:p>
          <w:bookmarkEnd w:id="903"/>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904"/>
          <w:p>
            <w:pPr>
              <w:spacing w:after="20"/>
              <w:ind w:left="20"/>
              <w:jc w:val="both"/>
            </w:pPr>
            <w:r>
              <w:rPr>
                <w:rFonts w:ascii="Times New Roman"/>
                <w:b w:val="false"/>
                <w:i w:val="false"/>
                <w:color w:val="000000"/>
                <w:sz w:val="20"/>
              </w:rPr>
              <w:t>
пункт 1.9.3</w:t>
            </w:r>
          </w:p>
          <w:bookmarkEnd w:id="904"/>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905"/>
          <w:p>
            <w:pPr>
              <w:spacing w:after="20"/>
              <w:ind w:left="20"/>
              <w:jc w:val="both"/>
            </w:pPr>
            <w:r>
              <w:rPr>
                <w:rFonts w:ascii="Times New Roman"/>
                <w:b w:val="false"/>
                <w:i w:val="false"/>
                <w:color w:val="000000"/>
                <w:sz w:val="20"/>
              </w:rPr>
              <w:t xml:space="preserve">
пункт 4.12.3 </w:t>
            </w:r>
          </w:p>
          <w:bookmarkEnd w:id="905"/>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906"/>
          <w:p>
            <w:pPr>
              <w:spacing w:after="20"/>
              <w:ind w:left="20"/>
              <w:jc w:val="both"/>
            </w:pPr>
            <w:r>
              <w:rPr>
                <w:rFonts w:ascii="Times New Roman"/>
                <w:b w:val="false"/>
                <w:i w:val="false"/>
                <w:color w:val="000000"/>
                <w:sz w:val="20"/>
              </w:rPr>
              <w:t>
пункты 4.10.2 (для тепловозов с кузовом вагонного типа) и 4.10.5 (абзац 2)</w:t>
            </w:r>
          </w:p>
          <w:bookmarkEnd w:id="906"/>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907"/>
          <w:p>
            <w:pPr>
              <w:spacing w:after="20"/>
              <w:ind w:left="20"/>
              <w:jc w:val="both"/>
            </w:pPr>
            <w:r>
              <w:rPr>
                <w:rFonts w:ascii="Times New Roman"/>
                <w:b w:val="false"/>
                <w:i w:val="false"/>
                <w:color w:val="000000"/>
                <w:sz w:val="20"/>
              </w:rPr>
              <w:t>
пункты 5.2 и 5.11</w:t>
            </w:r>
          </w:p>
          <w:bookmarkEnd w:id="907"/>
          <w:p>
            <w:pPr>
              <w:spacing w:after="20"/>
              <w:ind w:left="20"/>
              <w:jc w:val="both"/>
            </w:pPr>
            <w:r>
              <w:rPr>
                <w:rFonts w:ascii="Times New Roman"/>
                <w:b w:val="false"/>
                <w:i w:val="false"/>
                <w:color w:val="000000"/>
                <w:sz w:val="20"/>
              </w:rPr>
              <w:t xml:space="preserve">
ГОСТ 34394-2018 "Локомотивы и моторвагонный подвижной состав. Требования пожарной безопасности"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908"/>
          <w:p>
            <w:pPr>
              <w:spacing w:after="20"/>
              <w:ind w:left="20"/>
              <w:jc w:val="both"/>
            </w:pPr>
            <w:r>
              <w:rPr>
                <w:rFonts w:ascii="Times New Roman"/>
                <w:b w:val="false"/>
                <w:i w:val="false"/>
                <w:color w:val="000000"/>
                <w:sz w:val="20"/>
              </w:rPr>
              <w:t>
пункт 4.5.22</w:t>
            </w:r>
          </w:p>
          <w:bookmarkEnd w:id="908"/>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909"/>
          <w:p>
            <w:pPr>
              <w:spacing w:after="20"/>
              <w:ind w:left="20"/>
              <w:jc w:val="both"/>
            </w:pPr>
            <w:r>
              <w:rPr>
                <w:rFonts w:ascii="Times New Roman"/>
                <w:b w:val="false"/>
                <w:i w:val="false"/>
                <w:color w:val="000000"/>
                <w:sz w:val="20"/>
              </w:rPr>
              <w:t>
пункт 4.1.1</w:t>
            </w:r>
          </w:p>
          <w:bookmarkEnd w:id="909"/>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910"/>
          <w:p>
            <w:pPr>
              <w:spacing w:after="20"/>
              <w:ind w:left="20"/>
              <w:jc w:val="both"/>
            </w:pPr>
            <w:r>
              <w:rPr>
                <w:rFonts w:ascii="Times New Roman"/>
                <w:b w:val="false"/>
                <w:i w:val="false"/>
                <w:color w:val="000000"/>
                <w:sz w:val="20"/>
              </w:rPr>
              <w:t>
пункт 1.2.3 (абзацы 1, 2)</w:t>
            </w:r>
          </w:p>
          <w:bookmarkEnd w:id="910"/>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4.4.12, 4.8.1 (подпункты 6 и 8) и пункт 4.8.9*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911"/>
          <w:p>
            <w:pPr>
              <w:spacing w:after="20"/>
              <w:ind w:left="20"/>
              <w:jc w:val="both"/>
            </w:pPr>
            <w:r>
              <w:rPr>
                <w:rFonts w:ascii="Times New Roman"/>
                <w:b w:val="false"/>
                <w:i w:val="false"/>
                <w:color w:val="000000"/>
                <w:sz w:val="20"/>
              </w:rPr>
              <w:t>
пункт 4.4.3</w:t>
            </w:r>
          </w:p>
          <w:bookmarkEnd w:id="911"/>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912"/>
          <w:p>
            <w:pPr>
              <w:spacing w:after="20"/>
              <w:ind w:left="20"/>
              <w:jc w:val="both"/>
            </w:pPr>
            <w:r>
              <w:rPr>
                <w:rFonts w:ascii="Times New Roman"/>
                <w:b w:val="false"/>
                <w:i w:val="false"/>
                <w:color w:val="000000"/>
                <w:sz w:val="20"/>
              </w:rPr>
              <w:t>
пункты 1.9.2, 1.9.4 и 2.17</w:t>
            </w:r>
          </w:p>
          <w:bookmarkEnd w:id="912"/>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913"/>
          <w:p>
            <w:pPr>
              <w:spacing w:after="20"/>
              <w:ind w:left="20"/>
              <w:jc w:val="both"/>
            </w:pPr>
            <w:r>
              <w:rPr>
                <w:rFonts w:ascii="Times New Roman"/>
                <w:b w:val="false"/>
                <w:i w:val="false"/>
                <w:color w:val="000000"/>
                <w:sz w:val="20"/>
              </w:rPr>
              <w:t>
пункт 4.4.15</w:t>
            </w:r>
          </w:p>
          <w:bookmarkEnd w:id="913"/>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914"/>
          <w:p>
            <w:pPr>
              <w:spacing w:after="20"/>
              <w:ind w:left="20"/>
              <w:jc w:val="both"/>
            </w:pPr>
            <w:r>
              <w:rPr>
                <w:rFonts w:ascii="Times New Roman"/>
                <w:b w:val="false"/>
                <w:i w:val="false"/>
                <w:color w:val="000000"/>
                <w:sz w:val="20"/>
              </w:rPr>
              <w:t xml:space="preserve">
пункт 4.10.4 (с учҰтом требований ТР ТС 001/2011 п. 74 раздела V в части способов оповещения локомотивной бригады о пожаре, определения неисправностей в линиях связи извещателей, периодической проверки исправности системы пожарной сигнализации) </w:t>
            </w:r>
          </w:p>
          <w:bookmarkEnd w:id="914"/>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915"/>
          <w:p>
            <w:pPr>
              <w:spacing w:after="20"/>
              <w:ind w:left="20"/>
              <w:jc w:val="both"/>
            </w:pPr>
            <w:r>
              <w:rPr>
                <w:rFonts w:ascii="Times New Roman"/>
                <w:b w:val="false"/>
                <w:i w:val="false"/>
                <w:color w:val="000000"/>
                <w:sz w:val="20"/>
              </w:rPr>
              <w:t xml:space="preserve">
пункты 8.1, 8.2 и 10.3, приложение А (таблица А.2, пункты 1.1, 1.3- 1.5; 2.1, 2.3-2.5; 3.1, 3.3-3.5; 4.1, 4.3- 4.5 (в зависимости от применяемых типов огнетушащих веществ))  </w:t>
            </w:r>
          </w:p>
          <w:bookmarkEnd w:id="915"/>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916"/>
          <w:p>
            <w:pPr>
              <w:spacing w:after="20"/>
              <w:ind w:left="20"/>
              <w:jc w:val="both"/>
            </w:pPr>
            <w:r>
              <w:rPr>
                <w:rFonts w:ascii="Times New Roman"/>
                <w:b w:val="false"/>
                <w:i w:val="false"/>
                <w:color w:val="000000"/>
                <w:sz w:val="20"/>
              </w:rPr>
              <w:t>
пункты 4.10.9 (подпункт 4) и 4.10.11</w:t>
            </w:r>
          </w:p>
          <w:bookmarkEnd w:id="916"/>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917"/>
          <w:p>
            <w:pPr>
              <w:spacing w:after="20"/>
              <w:ind w:left="20"/>
              <w:jc w:val="both"/>
            </w:pPr>
            <w:r>
              <w:rPr>
                <w:rFonts w:ascii="Times New Roman"/>
                <w:b w:val="false"/>
                <w:i w:val="false"/>
                <w:color w:val="000000"/>
                <w:sz w:val="20"/>
              </w:rPr>
              <w:t>
пункт 1.3.3</w:t>
            </w:r>
          </w:p>
          <w:bookmarkEnd w:id="917"/>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918"/>
          <w:p>
            <w:pPr>
              <w:spacing w:after="20"/>
              <w:ind w:left="20"/>
              <w:jc w:val="both"/>
            </w:pPr>
            <w:r>
              <w:rPr>
                <w:rFonts w:ascii="Times New Roman"/>
                <w:b w:val="false"/>
                <w:i w:val="false"/>
                <w:color w:val="000000"/>
                <w:sz w:val="20"/>
              </w:rPr>
              <w:t>
пункты 4.5.29 и 4.5.40</w:t>
            </w:r>
          </w:p>
          <w:bookmarkEnd w:id="918"/>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919"/>
          <w:p>
            <w:pPr>
              <w:spacing w:after="20"/>
              <w:ind w:left="20"/>
              <w:jc w:val="both"/>
            </w:pPr>
            <w:r>
              <w:rPr>
                <w:rFonts w:ascii="Times New Roman"/>
                <w:b w:val="false"/>
                <w:i w:val="false"/>
                <w:color w:val="000000"/>
                <w:sz w:val="20"/>
              </w:rPr>
              <w:t>
пункт 4.2.4</w:t>
            </w:r>
          </w:p>
          <w:bookmarkEnd w:id="919"/>
          <w:bookmarkStart w:name="z932" w:id="920"/>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bookmarkEnd w:id="920"/>
          <w:p>
            <w:pPr>
              <w:spacing w:after="20"/>
              <w:ind w:left="20"/>
              <w:jc w:val="both"/>
            </w:pPr>
            <w:r>
              <w:rPr>
                <w:rFonts w:ascii="Times New Roman"/>
                <w:b w:val="false"/>
                <w:i w:val="false"/>
                <w:color w:val="000000"/>
                <w:sz w:val="20"/>
              </w:rPr>
              <w:t>
(кроме тепловозов с кузовом капотного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921"/>
          <w:p>
            <w:pPr>
              <w:spacing w:after="20"/>
              <w:ind w:left="20"/>
              <w:jc w:val="both"/>
            </w:pPr>
            <w:r>
              <w:rPr>
                <w:rFonts w:ascii="Times New Roman"/>
                <w:b w:val="false"/>
                <w:i w:val="false"/>
                <w:color w:val="000000"/>
                <w:sz w:val="20"/>
              </w:rPr>
              <w:t>
пункт 4.2.6</w:t>
            </w:r>
          </w:p>
          <w:bookmarkEnd w:id="921"/>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922"/>
          <w:p>
            <w:pPr>
              <w:spacing w:after="20"/>
              <w:ind w:left="20"/>
              <w:jc w:val="both"/>
            </w:pPr>
            <w:r>
              <w:rPr>
                <w:rFonts w:ascii="Times New Roman"/>
                <w:b w:val="false"/>
                <w:i w:val="false"/>
                <w:color w:val="000000"/>
                <w:sz w:val="20"/>
              </w:rPr>
              <w:t>
пункт 4.1.25</w:t>
            </w:r>
          </w:p>
          <w:bookmarkEnd w:id="922"/>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923"/>
          <w:p>
            <w:pPr>
              <w:spacing w:after="20"/>
              <w:ind w:left="20"/>
              <w:jc w:val="both"/>
            </w:pPr>
            <w:r>
              <w:rPr>
                <w:rFonts w:ascii="Times New Roman"/>
                <w:b w:val="false"/>
                <w:i w:val="false"/>
                <w:color w:val="000000"/>
                <w:sz w:val="20"/>
              </w:rPr>
              <w:t>
пункт 1.3.8</w:t>
            </w:r>
          </w:p>
          <w:bookmarkEnd w:id="923"/>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924"/>
          <w:p>
            <w:pPr>
              <w:spacing w:after="20"/>
              <w:ind w:left="20"/>
              <w:jc w:val="both"/>
            </w:pPr>
            <w:r>
              <w:rPr>
                <w:rFonts w:ascii="Times New Roman"/>
                <w:b w:val="false"/>
                <w:i w:val="false"/>
                <w:color w:val="000000"/>
                <w:sz w:val="20"/>
              </w:rPr>
              <w:t>
пункты 4.1.9 и 4.1.34</w:t>
            </w:r>
          </w:p>
          <w:bookmarkEnd w:id="924"/>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925"/>
          <w:p>
            <w:pPr>
              <w:spacing w:after="20"/>
              <w:ind w:left="20"/>
              <w:jc w:val="both"/>
            </w:pPr>
            <w:r>
              <w:rPr>
                <w:rFonts w:ascii="Times New Roman"/>
                <w:b w:val="false"/>
                <w:i w:val="false"/>
                <w:color w:val="000000"/>
                <w:sz w:val="20"/>
              </w:rPr>
              <w:t>
пункт 1.3.8</w:t>
            </w:r>
          </w:p>
          <w:bookmarkEnd w:id="925"/>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926"/>
          <w:p>
            <w:pPr>
              <w:spacing w:after="20"/>
              <w:ind w:left="20"/>
              <w:jc w:val="both"/>
            </w:pPr>
            <w:r>
              <w:rPr>
                <w:rFonts w:ascii="Times New Roman"/>
                <w:b w:val="false"/>
                <w:i w:val="false"/>
                <w:color w:val="000000"/>
                <w:sz w:val="20"/>
              </w:rPr>
              <w:t xml:space="preserve">
пункт 4.1.35 </w:t>
            </w:r>
          </w:p>
          <w:bookmarkEnd w:id="926"/>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927"/>
          <w:p>
            <w:pPr>
              <w:spacing w:after="20"/>
              <w:ind w:left="20"/>
              <w:jc w:val="both"/>
            </w:pPr>
            <w:r>
              <w:rPr>
                <w:rFonts w:ascii="Times New Roman"/>
                <w:b w:val="false"/>
                <w:i w:val="false"/>
                <w:color w:val="000000"/>
                <w:sz w:val="20"/>
              </w:rPr>
              <w:t>
пункты 1.3.5, 1.3.6 и 3.3.16</w:t>
            </w:r>
          </w:p>
          <w:bookmarkEnd w:id="927"/>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928"/>
          <w:p>
            <w:pPr>
              <w:spacing w:after="20"/>
              <w:ind w:left="20"/>
              <w:jc w:val="both"/>
            </w:pPr>
            <w:r>
              <w:rPr>
                <w:rFonts w:ascii="Times New Roman"/>
                <w:b w:val="false"/>
                <w:i w:val="false"/>
                <w:color w:val="000000"/>
                <w:sz w:val="20"/>
              </w:rPr>
              <w:t>
пункт 4.10.2</w:t>
            </w:r>
          </w:p>
          <w:bookmarkEnd w:id="928"/>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929"/>
          <w:p>
            <w:pPr>
              <w:spacing w:after="20"/>
              <w:ind w:left="20"/>
              <w:jc w:val="both"/>
            </w:pPr>
            <w:r>
              <w:rPr>
                <w:rFonts w:ascii="Times New Roman"/>
                <w:b w:val="false"/>
                <w:i w:val="false"/>
                <w:color w:val="000000"/>
                <w:sz w:val="20"/>
              </w:rPr>
              <w:t>
пункт 5.2</w:t>
            </w:r>
          </w:p>
          <w:bookmarkEnd w:id="929"/>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930"/>
          <w:p>
            <w:pPr>
              <w:spacing w:after="20"/>
              <w:ind w:left="20"/>
              <w:jc w:val="both"/>
            </w:pPr>
            <w:r>
              <w:rPr>
                <w:rFonts w:ascii="Times New Roman"/>
                <w:b w:val="false"/>
                <w:i w:val="false"/>
                <w:color w:val="000000"/>
                <w:sz w:val="20"/>
              </w:rPr>
              <w:t>
пункт 4.13 (четвертый абзац)</w:t>
            </w:r>
          </w:p>
          <w:bookmarkEnd w:id="930"/>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931"/>
          <w:p>
            <w:pPr>
              <w:spacing w:after="20"/>
              <w:ind w:left="20"/>
              <w:jc w:val="both"/>
            </w:pPr>
            <w:r>
              <w:rPr>
                <w:rFonts w:ascii="Times New Roman"/>
                <w:b w:val="false"/>
                <w:i w:val="false"/>
                <w:color w:val="000000"/>
                <w:sz w:val="20"/>
              </w:rPr>
              <w:t>
пункт 4.13 (четвертый абзац)</w:t>
            </w:r>
          </w:p>
          <w:bookmarkEnd w:id="931"/>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932"/>
          <w:p>
            <w:pPr>
              <w:spacing w:after="20"/>
              <w:ind w:left="20"/>
              <w:jc w:val="both"/>
            </w:pPr>
            <w:r>
              <w:rPr>
                <w:rFonts w:ascii="Times New Roman"/>
                <w:b w:val="false"/>
                <w:i w:val="false"/>
                <w:color w:val="000000"/>
                <w:sz w:val="20"/>
              </w:rPr>
              <w:t>
применяется</w:t>
            </w:r>
          </w:p>
          <w:bookmarkEnd w:id="932"/>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933"/>
          <w:p>
            <w:pPr>
              <w:spacing w:after="20"/>
              <w:ind w:left="20"/>
              <w:jc w:val="both"/>
            </w:pPr>
            <w:r>
              <w:rPr>
                <w:rFonts w:ascii="Times New Roman"/>
                <w:b w:val="false"/>
                <w:i w:val="false"/>
                <w:color w:val="000000"/>
                <w:sz w:val="20"/>
              </w:rPr>
              <w:t xml:space="preserve">
пункты 5.9, 7.23 и 8.3 (в зависимости от комплектности эксплуатационных документов) </w:t>
            </w:r>
          </w:p>
          <w:bookmarkEnd w:id="933"/>
          <w:p>
            <w:pPr>
              <w:spacing w:after="20"/>
              <w:ind w:left="20"/>
              <w:jc w:val="both"/>
            </w:pPr>
            <w:r>
              <w:rPr>
                <w:rFonts w:ascii="Times New Roman"/>
                <w:b w:val="false"/>
                <w:i w:val="false"/>
                <w:color w:val="000000"/>
                <w:sz w:val="20"/>
              </w:rPr>
              <w:t>
ГОСТ Р 2.610-2019 "Единая система конструкторской документации. Правила выполнения эксплуатационных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934"/>
          <w:p>
            <w:pPr>
              <w:spacing w:after="20"/>
              <w:ind w:left="20"/>
              <w:jc w:val="both"/>
            </w:pPr>
            <w:r>
              <w:rPr>
                <w:rFonts w:ascii="Times New Roman"/>
                <w:b w:val="false"/>
                <w:i w:val="false"/>
                <w:color w:val="000000"/>
                <w:sz w:val="20"/>
              </w:rPr>
              <w:t>
пункт 4.12.1</w:t>
            </w:r>
          </w:p>
          <w:bookmarkEnd w:id="934"/>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935"/>
          <w:p>
            <w:pPr>
              <w:spacing w:after="20"/>
              <w:ind w:left="20"/>
              <w:jc w:val="both"/>
            </w:pPr>
            <w:r>
              <w:rPr>
                <w:rFonts w:ascii="Times New Roman"/>
                <w:b w:val="false"/>
                <w:i w:val="false"/>
                <w:color w:val="000000"/>
                <w:sz w:val="20"/>
              </w:rPr>
              <w:t>
пункт 6.6</w:t>
            </w:r>
          </w:p>
          <w:bookmarkEnd w:id="935"/>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936"/>
          <w:p>
            <w:pPr>
              <w:spacing w:after="20"/>
              <w:ind w:left="20"/>
              <w:jc w:val="both"/>
            </w:pPr>
            <w:r>
              <w:rPr>
                <w:rFonts w:ascii="Times New Roman"/>
                <w:b w:val="false"/>
                <w:i w:val="false"/>
                <w:color w:val="000000"/>
                <w:sz w:val="20"/>
              </w:rPr>
              <w:t>
применяется</w:t>
            </w:r>
          </w:p>
          <w:bookmarkEnd w:id="936"/>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937"/>
          <w:p>
            <w:pPr>
              <w:spacing w:after="20"/>
              <w:ind w:left="20"/>
              <w:jc w:val="both"/>
            </w:pPr>
            <w:r>
              <w:rPr>
                <w:rFonts w:ascii="Times New Roman"/>
                <w:b w:val="false"/>
                <w:i w:val="false"/>
                <w:color w:val="000000"/>
                <w:sz w:val="20"/>
              </w:rPr>
              <w:t>
Тепловозы маневровые и промышленные</w:t>
            </w:r>
          </w:p>
          <w:bookmarkEnd w:id="937"/>
          <w:p>
            <w:pPr>
              <w:spacing w:after="20"/>
              <w:ind w:left="20"/>
              <w:jc w:val="both"/>
            </w:pPr>
            <w:r>
              <w:rPr>
                <w:rFonts w:ascii="Times New Roman"/>
                <w:b w:val="false"/>
                <w:i w:val="false"/>
                <w:color w:val="000000"/>
                <w:sz w:val="20"/>
              </w:rPr>
              <w:t>
(с электрической тяговой передачей, работающие на дизельном топливе)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938"/>
          <w:p>
            <w:pPr>
              <w:spacing w:after="20"/>
              <w:ind w:left="20"/>
              <w:jc w:val="both"/>
            </w:pPr>
            <w:r>
              <w:rPr>
                <w:rFonts w:ascii="Times New Roman"/>
                <w:b w:val="false"/>
                <w:i w:val="false"/>
                <w:color w:val="000000"/>
                <w:sz w:val="20"/>
              </w:rPr>
              <w:t>
пункт 4.1.12</w:t>
            </w:r>
          </w:p>
          <w:bookmarkEnd w:id="938"/>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939"/>
          <w:p>
            <w:pPr>
              <w:spacing w:after="20"/>
              <w:ind w:left="20"/>
              <w:jc w:val="both"/>
            </w:pPr>
            <w:r>
              <w:rPr>
                <w:rFonts w:ascii="Times New Roman"/>
                <w:b w:val="false"/>
                <w:i w:val="false"/>
                <w:color w:val="000000"/>
                <w:sz w:val="20"/>
              </w:rPr>
              <w:t>
пункты 4.1.1, 4.1.10 и 4.3.1</w:t>
            </w:r>
          </w:p>
          <w:bookmarkEnd w:id="939"/>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940"/>
          <w:p>
            <w:pPr>
              <w:spacing w:after="20"/>
              <w:ind w:left="20"/>
              <w:jc w:val="both"/>
            </w:pPr>
            <w:r>
              <w:rPr>
                <w:rFonts w:ascii="Times New Roman"/>
                <w:b w:val="false"/>
                <w:i w:val="false"/>
                <w:color w:val="000000"/>
                <w:sz w:val="20"/>
              </w:rPr>
              <w:t>
пункт 4.1.12</w:t>
            </w:r>
          </w:p>
          <w:bookmarkEnd w:id="940"/>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941"/>
          <w:p>
            <w:pPr>
              <w:spacing w:after="20"/>
              <w:ind w:left="20"/>
              <w:jc w:val="both"/>
            </w:pPr>
            <w:r>
              <w:rPr>
                <w:rFonts w:ascii="Times New Roman"/>
                <w:b w:val="false"/>
                <w:i w:val="false"/>
                <w:color w:val="000000"/>
                <w:sz w:val="20"/>
              </w:rPr>
              <w:t>
пункты 4.1- 4.3</w:t>
            </w:r>
          </w:p>
          <w:bookmarkEnd w:id="941"/>
          <w:p>
            <w:pPr>
              <w:spacing w:after="20"/>
              <w:ind w:left="20"/>
              <w:jc w:val="both"/>
            </w:pPr>
            <w:r>
              <w:rPr>
                <w:rFonts w:ascii="Times New Roman"/>
                <w:b w:val="false"/>
                <w:i w:val="false"/>
                <w:color w:val="000000"/>
                <w:sz w:val="20"/>
              </w:rPr>
              <w:t xml:space="preserve">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942"/>
          <w:p>
            <w:pPr>
              <w:spacing w:after="20"/>
              <w:ind w:left="20"/>
              <w:jc w:val="both"/>
            </w:pPr>
            <w:r>
              <w:rPr>
                <w:rFonts w:ascii="Times New Roman"/>
                <w:b w:val="false"/>
                <w:i w:val="false"/>
                <w:color w:val="000000"/>
                <w:sz w:val="20"/>
              </w:rPr>
              <w:t>
пункт 5.2.1</w:t>
            </w:r>
          </w:p>
          <w:bookmarkEnd w:id="942"/>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943"/>
          <w:p>
            <w:pPr>
              <w:spacing w:after="20"/>
              <w:ind w:left="20"/>
              <w:jc w:val="both"/>
            </w:pPr>
            <w:r>
              <w:rPr>
                <w:rFonts w:ascii="Times New Roman"/>
                <w:b w:val="false"/>
                <w:i w:val="false"/>
                <w:color w:val="000000"/>
                <w:sz w:val="20"/>
              </w:rPr>
              <w:t>
пункт 5.1.3 (подпункт "а", "б")</w:t>
            </w:r>
          </w:p>
          <w:bookmarkEnd w:id="943"/>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944"/>
          <w:p>
            <w:pPr>
              <w:spacing w:after="20"/>
              <w:ind w:left="20"/>
              <w:jc w:val="both"/>
            </w:pPr>
            <w:r>
              <w:rPr>
                <w:rFonts w:ascii="Times New Roman"/>
                <w:b w:val="false"/>
                <w:i w:val="false"/>
                <w:color w:val="000000"/>
                <w:sz w:val="20"/>
              </w:rPr>
              <w:t>
пункт 4.4.2</w:t>
            </w:r>
          </w:p>
          <w:bookmarkEnd w:id="944"/>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945"/>
          <w:p>
            <w:pPr>
              <w:spacing w:after="20"/>
              <w:ind w:left="20"/>
              <w:jc w:val="both"/>
            </w:pPr>
            <w:r>
              <w:rPr>
                <w:rFonts w:ascii="Times New Roman"/>
                <w:b w:val="false"/>
                <w:i w:val="false"/>
                <w:color w:val="000000"/>
                <w:sz w:val="20"/>
              </w:rPr>
              <w:t>
пункты 4.4.3 и 4.4.8</w:t>
            </w:r>
          </w:p>
          <w:bookmarkEnd w:id="945"/>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946"/>
          <w:p>
            <w:pPr>
              <w:spacing w:after="20"/>
              <w:ind w:left="20"/>
              <w:jc w:val="both"/>
            </w:pPr>
            <w:r>
              <w:rPr>
                <w:rFonts w:ascii="Times New Roman"/>
                <w:b w:val="false"/>
                <w:i w:val="false"/>
                <w:color w:val="000000"/>
                <w:sz w:val="20"/>
              </w:rPr>
              <w:t>
пункты 4.5.7 и 4.7.2</w:t>
            </w:r>
          </w:p>
          <w:bookmarkEnd w:id="946"/>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947"/>
          <w:p>
            <w:pPr>
              <w:spacing w:after="20"/>
              <w:ind w:left="20"/>
              <w:jc w:val="both"/>
            </w:pPr>
            <w:r>
              <w:rPr>
                <w:rFonts w:ascii="Times New Roman"/>
                <w:b w:val="false"/>
                <w:i w:val="false"/>
                <w:color w:val="000000"/>
                <w:sz w:val="20"/>
              </w:rPr>
              <w:t xml:space="preserve">
пункты 3.9.3 и 4.7.2 (абзац 2) </w:t>
            </w:r>
          </w:p>
          <w:bookmarkEnd w:id="947"/>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948"/>
          <w:p>
            <w:pPr>
              <w:spacing w:after="20"/>
              <w:ind w:left="20"/>
              <w:jc w:val="both"/>
            </w:pPr>
            <w:r>
              <w:rPr>
                <w:rFonts w:ascii="Times New Roman"/>
                <w:b w:val="false"/>
                <w:i w:val="false"/>
                <w:color w:val="000000"/>
                <w:sz w:val="20"/>
              </w:rPr>
              <w:t>
пункт 4.4.4</w:t>
            </w:r>
          </w:p>
          <w:bookmarkEnd w:id="948"/>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949"/>
          <w:p>
            <w:pPr>
              <w:spacing w:after="20"/>
              <w:ind w:left="20"/>
              <w:jc w:val="both"/>
            </w:pPr>
            <w:r>
              <w:rPr>
                <w:rFonts w:ascii="Times New Roman"/>
                <w:b w:val="false"/>
                <w:i w:val="false"/>
                <w:color w:val="000000"/>
                <w:sz w:val="20"/>
              </w:rPr>
              <w:t>
подпункт "в" пункта 5.1.3</w:t>
            </w:r>
          </w:p>
          <w:bookmarkEnd w:id="949"/>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950"/>
          <w:p>
            <w:pPr>
              <w:spacing w:after="20"/>
              <w:ind w:left="20"/>
              <w:jc w:val="both"/>
            </w:pPr>
            <w:r>
              <w:rPr>
                <w:rFonts w:ascii="Times New Roman"/>
                <w:b w:val="false"/>
                <w:i w:val="false"/>
                <w:color w:val="000000"/>
                <w:sz w:val="20"/>
              </w:rPr>
              <w:t>
пункты 4.5.9, 4.5.10* и 4.7.7</w:t>
            </w:r>
          </w:p>
          <w:bookmarkEnd w:id="950"/>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951"/>
          <w:p>
            <w:pPr>
              <w:spacing w:after="20"/>
              <w:ind w:left="20"/>
              <w:jc w:val="both"/>
            </w:pPr>
            <w:r>
              <w:rPr>
                <w:rFonts w:ascii="Times New Roman"/>
                <w:b w:val="false"/>
                <w:i w:val="false"/>
                <w:color w:val="000000"/>
                <w:sz w:val="20"/>
              </w:rPr>
              <w:t>
пункты 4.1.14, 4.4.3 и 4.4.7</w:t>
            </w:r>
          </w:p>
          <w:bookmarkEnd w:id="951"/>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"к"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952"/>
          <w:p>
            <w:pPr>
              <w:spacing w:after="20"/>
              <w:ind w:left="20"/>
              <w:jc w:val="both"/>
            </w:pPr>
            <w:r>
              <w:rPr>
                <w:rFonts w:ascii="Times New Roman"/>
                <w:b w:val="false"/>
                <w:i w:val="false"/>
                <w:color w:val="000000"/>
                <w:sz w:val="20"/>
              </w:rPr>
              <w:t>
пункт 4.1.13</w:t>
            </w:r>
          </w:p>
          <w:bookmarkEnd w:id="952"/>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"л"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953"/>
          <w:p>
            <w:pPr>
              <w:spacing w:after="20"/>
              <w:ind w:left="20"/>
              <w:jc w:val="both"/>
            </w:pPr>
            <w:r>
              <w:rPr>
                <w:rFonts w:ascii="Times New Roman"/>
                <w:b w:val="false"/>
                <w:i w:val="false"/>
                <w:color w:val="000000"/>
                <w:sz w:val="20"/>
              </w:rPr>
              <w:t>
пункты 4.1.14 и 4.7.8</w:t>
            </w:r>
          </w:p>
          <w:bookmarkEnd w:id="953"/>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4.1.15, 4.4.15- 4.4.17, 4.4.19 (приложение Г, таблицы Г.1, Г.2, Г.3, Г.4), 4.4.21 (приложение Д, таблицы Д.1, Д.2), 4.4.22 (приложение Д, таблица Д.3), 4.4.25 (приложение Е, таблицы Е.1, Е.2, Е.3), 4.4.27 (приложение Ж, таблица Ж.1),  4.4.28 (приложение И, таблица И.1), 4.10.1, 4.10.3 и  4.11.5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954"/>
          <w:p>
            <w:pPr>
              <w:spacing w:after="20"/>
              <w:ind w:left="20"/>
              <w:jc w:val="both"/>
            </w:pPr>
            <w:r>
              <w:rPr>
                <w:rFonts w:ascii="Times New Roman"/>
                <w:b w:val="false"/>
                <w:i w:val="false"/>
                <w:color w:val="000000"/>
                <w:sz w:val="20"/>
              </w:rPr>
              <w:t>
пункт 4.11.2</w:t>
            </w:r>
          </w:p>
          <w:bookmarkEnd w:id="954"/>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955"/>
          <w:p>
            <w:pPr>
              <w:spacing w:after="20"/>
              <w:ind w:left="20"/>
              <w:jc w:val="both"/>
            </w:pPr>
            <w:r>
              <w:rPr>
                <w:rFonts w:ascii="Times New Roman"/>
                <w:b w:val="false"/>
                <w:i w:val="false"/>
                <w:color w:val="000000"/>
                <w:sz w:val="20"/>
              </w:rPr>
              <w:t>
пункт 5.3</w:t>
            </w:r>
          </w:p>
          <w:bookmarkEnd w:id="955"/>
          <w:p>
            <w:pPr>
              <w:spacing w:after="20"/>
              <w:ind w:left="20"/>
              <w:jc w:val="both"/>
            </w:pPr>
            <w:r>
              <w:rPr>
                <w:rFonts w:ascii="Times New Roman"/>
                <w:b w:val="false"/>
                <w:i w:val="false"/>
                <w:color w:val="000000"/>
                <w:sz w:val="20"/>
              </w:rPr>
              <w:t>
ГОСТ Р 50952-96 "Тепловозы. Экологические требования.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956"/>
          <w:p>
            <w:pPr>
              <w:spacing w:after="20"/>
              <w:ind w:left="20"/>
              <w:jc w:val="both"/>
            </w:pPr>
            <w:r>
              <w:rPr>
                <w:rFonts w:ascii="Times New Roman"/>
                <w:b w:val="false"/>
                <w:i w:val="false"/>
                <w:color w:val="000000"/>
                <w:sz w:val="20"/>
              </w:rPr>
              <w:t>
применяется</w:t>
            </w:r>
          </w:p>
          <w:bookmarkEnd w:id="956"/>
          <w:bookmarkStart w:name="z969" w:id="957"/>
          <w:p>
            <w:pPr>
              <w:spacing w:after="20"/>
              <w:ind w:left="20"/>
              <w:jc w:val="both"/>
            </w:pPr>
            <w:r>
              <w:rPr>
                <w:rFonts w:ascii="Times New Roman"/>
                <w:b w:val="false"/>
                <w:i w:val="false"/>
                <w:color w:val="000000"/>
                <w:sz w:val="20"/>
              </w:rPr>
              <w:t>
до 31.12.2027</w:t>
            </w:r>
          </w:p>
          <w:bookmarkEnd w:id="957"/>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"н", "о" пункта 13 и пункт 72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958"/>
          <w:p>
            <w:pPr>
              <w:spacing w:after="20"/>
              <w:ind w:left="20"/>
              <w:jc w:val="both"/>
            </w:pPr>
            <w:r>
              <w:rPr>
                <w:rFonts w:ascii="Times New Roman"/>
                <w:b w:val="false"/>
                <w:i w:val="false"/>
                <w:color w:val="000000"/>
                <w:sz w:val="20"/>
              </w:rPr>
              <w:t>
пункты 4.1- 4.3</w:t>
            </w:r>
          </w:p>
          <w:bookmarkEnd w:id="958"/>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"п"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4.1.15, 4.1.16, 4.1.16а, 4.3.11, 4.3.13-4.3.15, 4.9.5, 4.9.8 (с учҰтом требований ТР ТС 001/2011 п. 74 раздела V в части способов оповещения локомотивной бригады о пожаре, определения неисправностей в линиях связи извещателей, периодической проверки исправности системы пожарной сигнализации), 4.9.9 и 4.11.2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959"/>
          <w:p>
            <w:pPr>
              <w:spacing w:after="20"/>
              <w:ind w:left="20"/>
              <w:jc w:val="both"/>
            </w:pPr>
            <w:r>
              <w:rPr>
                <w:rFonts w:ascii="Times New Roman"/>
                <w:b w:val="false"/>
                <w:i w:val="false"/>
                <w:color w:val="000000"/>
                <w:sz w:val="20"/>
              </w:rPr>
              <w:t>
пункты 5.2, 5.11, 6.2.1, 8.1 и 8.2, приложение А (таблица А.2, пункты 1.1, 1.3- 1.5; 2.1, 2.3- 2.5; 3.1, 3.3- 3.5; 4.1, 4.3- 4.5 (в зависимости от применяемых типов огнетушащих веществ))</w:t>
            </w:r>
          </w:p>
          <w:bookmarkEnd w:id="959"/>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960"/>
          <w:p>
            <w:pPr>
              <w:spacing w:after="20"/>
              <w:ind w:left="20"/>
              <w:jc w:val="both"/>
            </w:pPr>
            <w:r>
              <w:rPr>
                <w:rFonts w:ascii="Times New Roman"/>
                <w:b w:val="false"/>
                <w:i w:val="false"/>
                <w:color w:val="000000"/>
                <w:sz w:val="20"/>
              </w:rPr>
              <w:t>
пункты 4.1.10, 4.4.9- 4.4.11</w:t>
            </w:r>
          </w:p>
          <w:bookmarkEnd w:id="960"/>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961"/>
          <w:p>
            <w:pPr>
              <w:spacing w:after="20"/>
              <w:ind w:left="20"/>
              <w:jc w:val="both"/>
            </w:pPr>
            <w:r>
              <w:rPr>
                <w:rFonts w:ascii="Times New Roman"/>
                <w:b w:val="false"/>
                <w:i w:val="false"/>
                <w:color w:val="000000"/>
                <w:sz w:val="20"/>
              </w:rPr>
              <w:t>
пункты 4.4.10 и 4.4.11</w:t>
            </w:r>
          </w:p>
          <w:bookmarkEnd w:id="961"/>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962"/>
          <w:p>
            <w:pPr>
              <w:spacing w:after="20"/>
              <w:ind w:left="20"/>
              <w:jc w:val="both"/>
            </w:pPr>
            <w:r>
              <w:rPr>
                <w:rFonts w:ascii="Times New Roman"/>
                <w:b w:val="false"/>
                <w:i w:val="false"/>
                <w:color w:val="000000"/>
                <w:sz w:val="20"/>
              </w:rPr>
              <w:t>
пункты 4.4.9 и 4.4.10</w:t>
            </w:r>
          </w:p>
          <w:bookmarkEnd w:id="962"/>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963"/>
          <w:p>
            <w:pPr>
              <w:spacing w:after="20"/>
              <w:ind w:left="20"/>
              <w:jc w:val="both"/>
            </w:pPr>
            <w:r>
              <w:rPr>
                <w:rFonts w:ascii="Times New Roman"/>
                <w:b w:val="false"/>
                <w:i w:val="false"/>
                <w:color w:val="000000"/>
                <w:sz w:val="20"/>
              </w:rPr>
              <w:t>
пункты 4.3.7 и 4.3.11</w:t>
            </w:r>
          </w:p>
          <w:bookmarkEnd w:id="963"/>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"х"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964"/>
          <w:p>
            <w:pPr>
              <w:spacing w:after="20"/>
              <w:ind w:left="20"/>
              <w:jc w:val="both"/>
            </w:pPr>
            <w:r>
              <w:rPr>
                <w:rFonts w:ascii="Times New Roman"/>
                <w:b w:val="false"/>
                <w:i w:val="false"/>
                <w:color w:val="000000"/>
                <w:sz w:val="20"/>
              </w:rPr>
              <w:t>
пункт 4.4</w:t>
            </w:r>
          </w:p>
          <w:bookmarkEnd w:id="964"/>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"ц"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965"/>
          <w:p>
            <w:pPr>
              <w:spacing w:after="20"/>
              <w:ind w:left="20"/>
              <w:jc w:val="both"/>
            </w:pPr>
            <w:r>
              <w:rPr>
                <w:rFonts w:ascii="Times New Roman"/>
                <w:b w:val="false"/>
                <w:i w:val="false"/>
                <w:color w:val="000000"/>
                <w:sz w:val="20"/>
              </w:rPr>
              <w:t>
пункт 4.4.12</w:t>
            </w:r>
          </w:p>
          <w:bookmarkEnd w:id="965"/>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966"/>
          <w:p>
            <w:pPr>
              <w:spacing w:after="20"/>
              <w:ind w:left="20"/>
              <w:jc w:val="both"/>
            </w:pPr>
            <w:r>
              <w:rPr>
                <w:rFonts w:ascii="Times New Roman"/>
                <w:b w:val="false"/>
                <w:i w:val="false"/>
                <w:color w:val="000000"/>
                <w:sz w:val="20"/>
              </w:rPr>
              <w:t xml:space="preserve">
пункт 4.8.2 </w:t>
            </w:r>
          </w:p>
          <w:bookmarkEnd w:id="966"/>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967"/>
          <w:p>
            <w:pPr>
              <w:spacing w:after="20"/>
              <w:ind w:left="20"/>
              <w:jc w:val="both"/>
            </w:pPr>
            <w:r>
              <w:rPr>
                <w:rFonts w:ascii="Times New Roman"/>
                <w:b w:val="false"/>
                <w:i w:val="false"/>
                <w:color w:val="000000"/>
                <w:sz w:val="20"/>
              </w:rPr>
              <w:t xml:space="preserve">
пункт 7.2 </w:t>
            </w:r>
          </w:p>
          <w:bookmarkEnd w:id="967"/>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968"/>
          <w:p>
            <w:pPr>
              <w:spacing w:after="20"/>
              <w:ind w:left="20"/>
              <w:jc w:val="both"/>
            </w:pPr>
            <w:r>
              <w:rPr>
                <w:rFonts w:ascii="Times New Roman"/>
                <w:b w:val="false"/>
                <w:i w:val="false"/>
                <w:color w:val="000000"/>
                <w:sz w:val="20"/>
              </w:rPr>
              <w:t xml:space="preserve">
пункт 4.3.2 </w:t>
            </w:r>
          </w:p>
          <w:bookmarkEnd w:id="968"/>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969"/>
          <w:p>
            <w:pPr>
              <w:spacing w:after="20"/>
              <w:ind w:left="20"/>
              <w:jc w:val="both"/>
            </w:pPr>
            <w:r>
              <w:rPr>
                <w:rFonts w:ascii="Times New Roman"/>
                <w:b w:val="false"/>
                <w:i w:val="false"/>
                <w:color w:val="000000"/>
                <w:sz w:val="20"/>
              </w:rPr>
              <w:t>
пункты 4.1.16, 4.1.16а (абзац 1), 4.3.8, 4.3.11, 4.3.17, 4.4.23, 4.6.8, 4.11.1, 4.11.3, 4.11.7 и 4.4.22 (приложение Д, таблица Д.3)</w:t>
            </w:r>
          </w:p>
          <w:bookmarkEnd w:id="969"/>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970"/>
          <w:p>
            <w:pPr>
              <w:spacing w:after="20"/>
              <w:ind w:left="20"/>
              <w:jc w:val="both"/>
            </w:pPr>
            <w:r>
              <w:rPr>
                <w:rFonts w:ascii="Times New Roman"/>
                <w:b w:val="false"/>
                <w:i w:val="false"/>
                <w:color w:val="000000"/>
                <w:sz w:val="20"/>
              </w:rPr>
              <w:t>
пункты 1.2.4, 1.2.5, 1.3.5 и 1.3.6</w:t>
            </w:r>
          </w:p>
          <w:bookmarkEnd w:id="970"/>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971"/>
          <w:p>
            <w:pPr>
              <w:spacing w:after="20"/>
              <w:ind w:left="20"/>
              <w:jc w:val="both"/>
            </w:pPr>
            <w:r>
              <w:rPr>
                <w:rFonts w:ascii="Times New Roman"/>
                <w:b w:val="false"/>
                <w:i w:val="false"/>
                <w:color w:val="000000"/>
                <w:sz w:val="20"/>
              </w:rPr>
              <w:t>
пункты 4.2.10, 4.3.9, 4.5.13, 4.7.2 (подпункт 5, 9-12, 14 и 15), 4.7.9 и 4.7.10</w:t>
            </w:r>
          </w:p>
          <w:bookmarkEnd w:id="971"/>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972"/>
          <w:p>
            <w:pPr>
              <w:spacing w:after="20"/>
              <w:ind w:left="20"/>
              <w:jc w:val="both"/>
            </w:pPr>
            <w:r>
              <w:rPr>
                <w:rFonts w:ascii="Times New Roman"/>
                <w:b w:val="false"/>
                <w:i w:val="false"/>
                <w:color w:val="000000"/>
                <w:sz w:val="20"/>
              </w:rPr>
              <w:t>
пункты 4.2.10, 4.3.13, 4.5.19*, 4.7.2 (подпункт 7, 8), 4.7.6 и 4.7.7</w:t>
            </w:r>
          </w:p>
          <w:bookmarkEnd w:id="972"/>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973"/>
          <w:p>
            <w:pPr>
              <w:spacing w:after="20"/>
              <w:ind w:left="20"/>
              <w:jc w:val="both"/>
            </w:pPr>
            <w:r>
              <w:rPr>
                <w:rFonts w:ascii="Times New Roman"/>
                <w:b w:val="false"/>
                <w:i w:val="false"/>
                <w:color w:val="000000"/>
                <w:sz w:val="20"/>
              </w:rPr>
              <w:t xml:space="preserve">
пункт 4.3.2, приложение А.4 </w:t>
            </w:r>
          </w:p>
          <w:bookmarkEnd w:id="973"/>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974"/>
          <w:p>
            <w:pPr>
              <w:spacing w:after="20"/>
              <w:ind w:left="20"/>
              <w:jc w:val="both"/>
            </w:pPr>
            <w:r>
              <w:rPr>
                <w:rFonts w:ascii="Times New Roman"/>
                <w:b w:val="false"/>
                <w:i w:val="false"/>
                <w:color w:val="000000"/>
                <w:sz w:val="20"/>
              </w:rPr>
              <w:t>
пункт 4.3.2</w:t>
            </w:r>
          </w:p>
          <w:bookmarkEnd w:id="974"/>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975"/>
          <w:p>
            <w:pPr>
              <w:spacing w:after="20"/>
              <w:ind w:left="20"/>
              <w:jc w:val="both"/>
            </w:pPr>
            <w:r>
              <w:rPr>
                <w:rFonts w:ascii="Times New Roman"/>
                <w:b w:val="false"/>
                <w:i w:val="false"/>
                <w:color w:val="000000"/>
                <w:sz w:val="20"/>
              </w:rPr>
              <w:t xml:space="preserve">
пункт 4.4.21 (приложение Д, таблица Д.2) </w:t>
            </w:r>
          </w:p>
          <w:bookmarkEnd w:id="975"/>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976"/>
          <w:p>
            <w:pPr>
              <w:spacing w:after="20"/>
              <w:ind w:left="20"/>
              <w:jc w:val="both"/>
            </w:pPr>
            <w:r>
              <w:rPr>
                <w:rFonts w:ascii="Times New Roman"/>
                <w:b w:val="false"/>
                <w:i w:val="false"/>
                <w:color w:val="000000"/>
                <w:sz w:val="20"/>
              </w:rPr>
              <w:t>
пункты 4.7.3 и 4.7.4</w:t>
            </w:r>
          </w:p>
          <w:bookmarkEnd w:id="976"/>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977"/>
          <w:p>
            <w:pPr>
              <w:spacing w:after="20"/>
              <w:ind w:left="20"/>
              <w:jc w:val="both"/>
            </w:pPr>
            <w:r>
              <w:rPr>
                <w:rFonts w:ascii="Times New Roman"/>
                <w:b w:val="false"/>
                <w:i w:val="false"/>
                <w:color w:val="000000"/>
                <w:sz w:val="20"/>
              </w:rPr>
              <w:t>
пункты 3.2.9, 3.8.1 и 3.9.3</w:t>
            </w:r>
          </w:p>
          <w:bookmarkEnd w:id="977"/>
          <w:p>
            <w:pPr>
              <w:spacing w:after="20"/>
              <w:ind w:left="20"/>
              <w:jc w:val="both"/>
            </w:pPr>
            <w:r>
              <w:rPr>
                <w:rFonts w:ascii="Times New Roman"/>
                <w:b w:val="false"/>
                <w:i w:val="false"/>
                <w:color w:val="000000"/>
                <w:sz w:val="20"/>
              </w:rPr>
              <w:t xml:space="preserve">
ГОСТ 12.2.056-81 "Система стандартов безопасности труда (ССБТ). Электровозы и тепловозы колеи 1520 мм. Требования безопасности"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978"/>
          <w:p>
            <w:pPr>
              <w:spacing w:after="20"/>
              <w:ind w:left="20"/>
              <w:jc w:val="both"/>
            </w:pPr>
            <w:r>
              <w:rPr>
                <w:rFonts w:ascii="Times New Roman"/>
                <w:b w:val="false"/>
                <w:i w:val="false"/>
                <w:color w:val="000000"/>
                <w:sz w:val="20"/>
              </w:rPr>
              <w:t>
пункт 4.7.2 (подпункт 1, 2)</w:t>
            </w:r>
          </w:p>
          <w:bookmarkEnd w:id="978"/>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979"/>
          <w:p>
            <w:pPr>
              <w:spacing w:after="20"/>
              <w:ind w:left="20"/>
              <w:jc w:val="both"/>
            </w:pPr>
            <w:r>
              <w:rPr>
                <w:rFonts w:ascii="Times New Roman"/>
                <w:b w:val="false"/>
                <w:i w:val="false"/>
                <w:color w:val="000000"/>
                <w:sz w:val="20"/>
              </w:rPr>
              <w:t>
пункты 4.4.14 (с использованием пунктов 4.1.2, 4.1.4, 4.1.5, 4.2.3, 4.2.5, 4.3.3 (только для стеклоочистителя с электроприводом)</w:t>
            </w:r>
          </w:p>
          <w:bookmarkEnd w:id="979"/>
          <w:p>
            <w:pPr>
              <w:spacing w:after="20"/>
              <w:ind w:left="20"/>
              <w:jc w:val="both"/>
            </w:pPr>
            <w:r>
              <w:rPr>
                <w:rFonts w:ascii="Times New Roman"/>
                <w:b w:val="false"/>
                <w:i w:val="false"/>
                <w:color w:val="000000"/>
                <w:sz w:val="20"/>
              </w:rPr>
              <w:t>ГОСТ 28465-2019), 4.4.26 и 4.4.21 (приложение Д, таблица Д.1)</w:t>
            </w:r>
          </w:p>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980"/>
          <w:p>
            <w:pPr>
              <w:spacing w:after="20"/>
              <w:ind w:left="20"/>
              <w:jc w:val="both"/>
            </w:pPr>
            <w:r>
              <w:rPr>
                <w:rFonts w:ascii="Times New Roman"/>
                <w:b w:val="false"/>
                <w:i w:val="false"/>
                <w:color w:val="000000"/>
                <w:sz w:val="20"/>
              </w:rPr>
              <w:t>
пункт 4.4.21 (приложение Д, таблицы Д.1, Д.2)</w:t>
            </w:r>
          </w:p>
          <w:bookmarkEnd w:id="980"/>
          <w:p>
            <w:pPr>
              <w:spacing w:after="20"/>
              <w:ind w:left="20"/>
              <w:jc w:val="both"/>
            </w:pPr>
            <w:r>
              <w:rPr>
                <w:rFonts w:ascii="Times New Roman"/>
                <w:b w:val="false"/>
                <w:i w:val="false"/>
                <w:color w:val="000000"/>
                <w:sz w:val="20"/>
              </w:rPr>
              <w:t xml:space="preserve">
ГОСТ "31428-2011 Тепловозы маневровые с электрической передачей.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981"/>
          <w:p>
            <w:pPr>
              <w:spacing w:after="20"/>
              <w:ind w:left="20"/>
              <w:jc w:val="both"/>
            </w:pPr>
            <w:r>
              <w:rPr>
                <w:rFonts w:ascii="Times New Roman"/>
                <w:b w:val="false"/>
                <w:i w:val="false"/>
                <w:color w:val="000000"/>
                <w:sz w:val="20"/>
              </w:rPr>
              <w:t xml:space="preserve">
пункты 4.3.9 и 4.4.27 (приложение Ж, таблица Ж.1) </w:t>
            </w:r>
          </w:p>
          <w:bookmarkEnd w:id="981"/>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982"/>
          <w:p>
            <w:pPr>
              <w:spacing w:after="20"/>
              <w:ind w:left="20"/>
              <w:jc w:val="both"/>
            </w:pPr>
            <w:r>
              <w:rPr>
                <w:rFonts w:ascii="Times New Roman"/>
                <w:b w:val="false"/>
                <w:i w:val="false"/>
                <w:color w:val="000000"/>
                <w:sz w:val="20"/>
              </w:rPr>
              <w:t>
пункт 4.11.2</w:t>
            </w:r>
          </w:p>
          <w:bookmarkEnd w:id="982"/>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983"/>
          <w:p>
            <w:pPr>
              <w:spacing w:after="20"/>
              <w:ind w:left="20"/>
              <w:jc w:val="both"/>
            </w:pPr>
            <w:r>
              <w:rPr>
                <w:rFonts w:ascii="Times New Roman"/>
                <w:b w:val="false"/>
                <w:i w:val="false"/>
                <w:color w:val="000000"/>
                <w:sz w:val="20"/>
              </w:rPr>
              <w:t>
пункт 3.2.2</w:t>
            </w:r>
          </w:p>
          <w:bookmarkEnd w:id="983"/>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984"/>
          <w:p>
            <w:pPr>
              <w:spacing w:after="20"/>
              <w:ind w:left="20"/>
              <w:jc w:val="both"/>
            </w:pPr>
            <w:r>
              <w:rPr>
                <w:rFonts w:ascii="Times New Roman"/>
                <w:b w:val="false"/>
                <w:i w:val="false"/>
                <w:color w:val="000000"/>
                <w:sz w:val="20"/>
              </w:rPr>
              <w:t>
пункт 4.3.5</w:t>
            </w:r>
          </w:p>
          <w:bookmarkEnd w:id="984"/>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985"/>
          <w:p>
            <w:pPr>
              <w:spacing w:after="20"/>
              <w:ind w:left="20"/>
              <w:jc w:val="both"/>
            </w:pPr>
            <w:r>
              <w:rPr>
                <w:rFonts w:ascii="Times New Roman"/>
                <w:b w:val="false"/>
                <w:i w:val="false"/>
                <w:color w:val="000000"/>
                <w:sz w:val="20"/>
              </w:rPr>
              <w:t>
пункты 4.5.2, 4.5.4*, 4.5.9, 4.5.10*, 4.5.11, 4.5.12, 4.5.17, 4.5.24*, 4.5.25* и 4.7.7</w:t>
            </w:r>
          </w:p>
          <w:bookmarkEnd w:id="985"/>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986"/>
          <w:p>
            <w:pPr>
              <w:spacing w:after="20"/>
              <w:ind w:left="20"/>
              <w:jc w:val="both"/>
            </w:pPr>
            <w:r>
              <w:rPr>
                <w:rFonts w:ascii="Times New Roman"/>
                <w:b w:val="false"/>
                <w:i w:val="false"/>
                <w:color w:val="000000"/>
                <w:sz w:val="20"/>
              </w:rPr>
              <w:t>
пункт 4.5.7</w:t>
            </w:r>
          </w:p>
          <w:bookmarkEnd w:id="986"/>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987"/>
          <w:p>
            <w:pPr>
              <w:spacing w:after="20"/>
              <w:ind w:left="20"/>
              <w:jc w:val="both"/>
            </w:pPr>
            <w:r>
              <w:rPr>
                <w:rFonts w:ascii="Times New Roman"/>
                <w:b w:val="false"/>
                <w:i w:val="false"/>
                <w:color w:val="000000"/>
                <w:sz w:val="20"/>
              </w:rPr>
              <w:t>
пункт 4.1.13</w:t>
            </w:r>
          </w:p>
          <w:bookmarkEnd w:id="987"/>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988"/>
          <w:p>
            <w:pPr>
              <w:spacing w:after="20"/>
              <w:ind w:left="20"/>
              <w:jc w:val="both"/>
            </w:pPr>
            <w:r>
              <w:rPr>
                <w:rFonts w:ascii="Times New Roman"/>
                <w:b w:val="false"/>
                <w:i w:val="false"/>
                <w:color w:val="000000"/>
                <w:sz w:val="20"/>
              </w:rPr>
              <w:t>
пункт 4.1.16</w:t>
            </w:r>
          </w:p>
          <w:bookmarkEnd w:id="988"/>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989"/>
          <w:p>
            <w:pPr>
              <w:spacing w:after="20"/>
              <w:ind w:left="20"/>
              <w:jc w:val="both"/>
            </w:pPr>
            <w:r>
              <w:rPr>
                <w:rFonts w:ascii="Times New Roman"/>
                <w:b w:val="false"/>
                <w:i w:val="false"/>
                <w:color w:val="000000"/>
                <w:sz w:val="20"/>
              </w:rPr>
              <w:t>
пункты 4.5.3, 4.5.18, 4.5.20 и 4.5.21</w:t>
            </w:r>
          </w:p>
          <w:bookmarkEnd w:id="989"/>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990"/>
          <w:p>
            <w:pPr>
              <w:spacing w:after="20"/>
              <w:ind w:left="20"/>
              <w:jc w:val="both"/>
            </w:pPr>
            <w:r>
              <w:rPr>
                <w:rFonts w:ascii="Times New Roman"/>
                <w:b w:val="false"/>
                <w:i w:val="false"/>
                <w:color w:val="000000"/>
                <w:sz w:val="20"/>
              </w:rPr>
              <w:t>
пункт 1.4.4</w:t>
            </w:r>
          </w:p>
          <w:bookmarkEnd w:id="990"/>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991"/>
          <w:p>
            <w:pPr>
              <w:spacing w:after="20"/>
              <w:ind w:left="20"/>
              <w:jc w:val="both"/>
            </w:pPr>
            <w:r>
              <w:rPr>
                <w:rFonts w:ascii="Times New Roman"/>
                <w:b w:val="false"/>
                <w:i w:val="false"/>
                <w:color w:val="000000"/>
                <w:sz w:val="20"/>
              </w:rPr>
              <w:t>
пункты 5.1.2 и 5.2.1</w:t>
            </w:r>
          </w:p>
          <w:bookmarkEnd w:id="991"/>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992"/>
          <w:p>
            <w:pPr>
              <w:spacing w:after="20"/>
              <w:ind w:left="20"/>
              <w:jc w:val="both"/>
            </w:pPr>
            <w:r>
              <w:rPr>
                <w:rFonts w:ascii="Times New Roman"/>
                <w:b w:val="false"/>
                <w:i w:val="false"/>
                <w:color w:val="000000"/>
                <w:sz w:val="20"/>
              </w:rPr>
              <w:t>
пункт 5.1.3 (подпункт "а", "б")</w:t>
            </w:r>
          </w:p>
          <w:bookmarkEnd w:id="992"/>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993"/>
          <w:p>
            <w:pPr>
              <w:spacing w:after="20"/>
              <w:ind w:left="20"/>
              <w:jc w:val="both"/>
            </w:pPr>
            <w:r>
              <w:rPr>
                <w:rFonts w:ascii="Times New Roman"/>
                <w:b w:val="false"/>
                <w:i w:val="false"/>
                <w:color w:val="000000"/>
                <w:sz w:val="20"/>
              </w:rPr>
              <w:t>
пункт 4.4.4</w:t>
            </w:r>
          </w:p>
          <w:bookmarkEnd w:id="993"/>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994"/>
          <w:p>
            <w:pPr>
              <w:spacing w:after="20"/>
              <w:ind w:left="20"/>
              <w:jc w:val="both"/>
            </w:pPr>
            <w:r>
              <w:rPr>
                <w:rFonts w:ascii="Times New Roman"/>
                <w:b w:val="false"/>
                <w:i w:val="false"/>
                <w:color w:val="000000"/>
                <w:sz w:val="20"/>
              </w:rPr>
              <w:t>
пункт 4.11.5</w:t>
            </w:r>
          </w:p>
          <w:bookmarkEnd w:id="994"/>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995"/>
          <w:p>
            <w:pPr>
              <w:spacing w:after="20"/>
              <w:ind w:left="20"/>
              <w:jc w:val="both"/>
            </w:pPr>
            <w:r>
              <w:rPr>
                <w:rFonts w:ascii="Times New Roman"/>
                <w:b w:val="false"/>
                <w:i w:val="false"/>
                <w:color w:val="000000"/>
                <w:sz w:val="20"/>
              </w:rPr>
              <w:t>
пункт 4.11.2</w:t>
            </w:r>
          </w:p>
          <w:bookmarkEnd w:id="995"/>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996"/>
          <w:p>
            <w:pPr>
              <w:spacing w:after="20"/>
              <w:ind w:left="20"/>
              <w:jc w:val="both"/>
            </w:pPr>
            <w:r>
              <w:rPr>
                <w:rFonts w:ascii="Times New Roman"/>
                <w:b w:val="false"/>
                <w:i w:val="false"/>
                <w:color w:val="000000"/>
                <w:sz w:val="20"/>
              </w:rPr>
              <w:t>
пункты 5.2 и 5.11</w:t>
            </w:r>
          </w:p>
          <w:bookmarkEnd w:id="996"/>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997"/>
          <w:p>
            <w:pPr>
              <w:spacing w:after="20"/>
              <w:ind w:left="20"/>
              <w:jc w:val="both"/>
            </w:pPr>
            <w:r>
              <w:rPr>
                <w:rFonts w:ascii="Times New Roman"/>
                <w:b w:val="false"/>
                <w:i w:val="false"/>
                <w:color w:val="000000"/>
                <w:sz w:val="20"/>
              </w:rPr>
              <w:t>
пункты 4.4.16, 4.4.17, 4.10.3, 4.4.19 (приложение Г, таблицы Г.1, Г.2, Г.3, Г.4), 4.4.25 (приложение Е, таблицы Е.1, Е.2, Е.3), 4.4.27 (приложение Ж, таблица Ж.1), 4.4.28 (приложение И, таблица И.1) и 4.11.5</w:t>
            </w:r>
          </w:p>
          <w:bookmarkEnd w:id="997"/>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998"/>
          <w:p>
            <w:pPr>
              <w:spacing w:after="20"/>
              <w:ind w:left="20"/>
              <w:jc w:val="both"/>
            </w:pPr>
            <w:r>
              <w:rPr>
                <w:rFonts w:ascii="Times New Roman"/>
                <w:b w:val="false"/>
                <w:i w:val="false"/>
                <w:color w:val="000000"/>
                <w:sz w:val="20"/>
              </w:rPr>
              <w:t>
пункт 1.2.8</w:t>
            </w:r>
          </w:p>
          <w:bookmarkEnd w:id="998"/>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999"/>
          <w:p>
            <w:pPr>
              <w:spacing w:after="20"/>
              <w:ind w:left="20"/>
              <w:jc w:val="both"/>
            </w:pPr>
            <w:r>
              <w:rPr>
                <w:rFonts w:ascii="Times New Roman"/>
                <w:b w:val="false"/>
                <w:i w:val="false"/>
                <w:color w:val="000000"/>
                <w:sz w:val="20"/>
              </w:rPr>
              <w:t xml:space="preserve">
пункты 4.11.1, 4.11.3 и 4.11.7 </w:t>
            </w:r>
          </w:p>
          <w:bookmarkEnd w:id="999"/>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1000"/>
          <w:p>
            <w:pPr>
              <w:spacing w:after="20"/>
              <w:ind w:left="20"/>
              <w:jc w:val="both"/>
            </w:pPr>
            <w:r>
              <w:rPr>
                <w:rFonts w:ascii="Times New Roman"/>
                <w:b w:val="false"/>
                <w:i w:val="false"/>
                <w:color w:val="000000"/>
                <w:sz w:val="20"/>
              </w:rPr>
              <w:t>
пункты 4.1.27 и 4.1.28</w:t>
            </w:r>
          </w:p>
          <w:bookmarkEnd w:id="1000"/>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1001"/>
          <w:p>
            <w:pPr>
              <w:spacing w:after="20"/>
              <w:ind w:left="20"/>
              <w:jc w:val="both"/>
            </w:pPr>
            <w:r>
              <w:rPr>
                <w:rFonts w:ascii="Times New Roman"/>
                <w:b w:val="false"/>
                <w:i w:val="false"/>
                <w:color w:val="000000"/>
                <w:sz w:val="20"/>
              </w:rPr>
              <w:t xml:space="preserve">
пункт 4.11.4 </w:t>
            </w:r>
          </w:p>
          <w:bookmarkEnd w:id="1001"/>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1002"/>
          <w:p>
            <w:pPr>
              <w:spacing w:after="20"/>
              <w:ind w:left="20"/>
              <w:jc w:val="both"/>
            </w:pPr>
            <w:r>
              <w:rPr>
                <w:rFonts w:ascii="Times New Roman"/>
                <w:b w:val="false"/>
                <w:i w:val="false"/>
                <w:color w:val="000000"/>
                <w:sz w:val="20"/>
              </w:rPr>
              <w:t>
пункты 5.2 и 5.11</w:t>
            </w:r>
          </w:p>
          <w:bookmarkEnd w:id="1002"/>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1003"/>
          <w:p>
            <w:pPr>
              <w:spacing w:after="20"/>
              <w:ind w:left="20"/>
              <w:jc w:val="both"/>
            </w:pPr>
            <w:r>
              <w:rPr>
                <w:rFonts w:ascii="Times New Roman"/>
                <w:b w:val="false"/>
                <w:i w:val="false"/>
                <w:color w:val="000000"/>
                <w:sz w:val="20"/>
              </w:rPr>
              <w:t>
пункт 1.2.1</w:t>
            </w:r>
          </w:p>
          <w:bookmarkEnd w:id="1003"/>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1004"/>
          <w:p>
            <w:pPr>
              <w:spacing w:after="20"/>
              <w:ind w:left="20"/>
              <w:jc w:val="both"/>
            </w:pPr>
            <w:r>
              <w:rPr>
                <w:rFonts w:ascii="Times New Roman"/>
                <w:b w:val="false"/>
                <w:i w:val="false"/>
                <w:color w:val="000000"/>
                <w:sz w:val="20"/>
              </w:rPr>
              <w:t>
пункт 4.1.1</w:t>
            </w:r>
          </w:p>
          <w:bookmarkEnd w:id="1004"/>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1005"/>
          <w:p>
            <w:pPr>
              <w:spacing w:after="20"/>
              <w:ind w:left="20"/>
              <w:jc w:val="both"/>
            </w:pPr>
            <w:r>
              <w:rPr>
                <w:rFonts w:ascii="Times New Roman"/>
                <w:b w:val="false"/>
                <w:i w:val="false"/>
                <w:color w:val="000000"/>
                <w:sz w:val="20"/>
              </w:rPr>
              <w:t>
пункт 4.4.22 (приложение Д, таблица Д.3)</w:t>
            </w:r>
          </w:p>
          <w:bookmarkEnd w:id="1005"/>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1006"/>
          <w:p>
            <w:pPr>
              <w:spacing w:after="20"/>
              <w:ind w:left="20"/>
              <w:jc w:val="both"/>
            </w:pPr>
            <w:r>
              <w:rPr>
                <w:rFonts w:ascii="Times New Roman"/>
                <w:b w:val="false"/>
                <w:i w:val="false"/>
                <w:color w:val="000000"/>
                <w:sz w:val="20"/>
              </w:rPr>
              <w:t>
пункт 4.3.13</w:t>
            </w:r>
          </w:p>
          <w:bookmarkEnd w:id="1006"/>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1007"/>
          <w:p>
            <w:pPr>
              <w:spacing w:after="20"/>
              <w:ind w:left="20"/>
              <w:jc w:val="both"/>
            </w:pPr>
            <w:r>
              <w:rPr>
                <w:rFonts w:ascii="Times New Roman"/>
                <w:b w:val="false"/>
                <w:i w:val="false"/>
                <w:color w:val="000000"/>
                <w:sz w:val="20"/>
              </w:rPr>
              <w:t>
пункт 4.3.8</w:t>
            </w:r>
          </w:p>
          <w:bookmarkEnd w:id="1007"/>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1008"/>
          <w:p>
            <w:pPr>
              <w:spacing w:after="20"/>
              <w:ind w:left="20"/>
              <w:jc w:val="both"/>
            </w:pPr>
            <w:r>
              <w:rPr>
                <w:rFonts w:ascii="Times New Roman"/>
                <w:b w:val="false"/>
                <w:i w:val="false"/>
                <w:color w:val="000000"/>
                <w:sz w:val="20"/>
              </w:rPr>
              <w:t>
пункты 1.9.2, 1.9.4 и 2.17</w:t>
            </w:r>
          </w:p>
          <w:bookmarkEnd w:id="1008"/>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1009"/>
          <w:p>
            <w:pPr>
              <w:spacing w:after="20"/>
              <w:ind w:left="20"/>
              <w:jc w:val="both"/>
            </w:pPr>
            <w:r>
              <w:rPr>
                <w:rFonts w:ascii="Times New Roman"/>
                <w:b w:val="false"/>
                <w:i w:val="false"/>
                <w:color w:val="000000"/>
                <w:sz w:val="20"/>
              </w:rPr>
              <w:t>
пункт 4.3.15</w:t>
            </w:r>
          </w:p>
          <w:bookmarkEnd w:id="1009"/>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1010"/>
          <w:p>
            <w:pPr>
              <w:spacing w:after="20"/>
              <w:ind w:left="20"/>
              <w:jc w:val="both"/>
            </w:pPr>
            <w:r>
              <w:rPr>
                <w:rFonts w:ascii="Times New Roman"/>
                <w:b w:val="false"/>
                <w:i w:val="false"/>
                <w:color w:val="000000"/>
                <w:sz w:val="20"/>
              </w:rPr>
              <w:t xml:space="preserve">
пункт 4.9.8 (с учҰтом требований ТР ТС 001/2011 п. 74 раздела V в части способов оповещения локомотивной бригады о пожаре, определения неисправностей в линиях связи извещателей, периодической проверки исправности системы пожарной сигнализации) </w:t>
            </w:r>
          </w:p>
          <w:bookmarkEnd w:id="1010"/>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1011"/>
          <w:p>
            <w:pPr>
              <w:spacing w:after="20"/>
              <w:ind w:left="20"/>
              <w:jc w:val="both"/>
            </w:pPr>
            <w:r>
              <w:rPr>
                <w:rFonts w:ascii="Times New Roman"/>
                <w:b w:val="false"/>
                <w:i w:val="false"/>
                <w:color w:val="000000"/>
                <w:sz w:val="20"/>
              </w:rPr>
              <w:t xml:space="preserve">
пункты 8.1, 8.2 и 10.3, приложение А (таблица А.2, пункты 1.1, 1.3-1.5; 2.1, 2.3- 2.5; 3.1, 3.3,-3.5; 4.1, 4.3- 4.5 (в зависимости от применяемых типов огнетушащих веществ))  </w:t>
            </w:r>
          </w:p>
          <w:bookmarkEnd w:id="1011"/>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1012"/>
          <w:p>
            <w:pPr>
              <w:spacing w:after="20"/>
              <w:ind w:left="20"/>
              <w:jc w:val="both"/>
            </w:pPr>
            <w:r>
              <w:rPr>
                <w:rFonts w:ascii="Times New Roman"/>
                <w:b w:val="false"/>
                <w:i w:val="false"/>
                <w:color w:val="000000"/>
                <w:sz w:val="20"/>
              </w:rPr>
              <w:t xml:space="preserve">
пункт 4.9.9, подпункт 2 </w:t>
            </w:r>
          </w:p>
          <w:bookmarkEnd w:id="1012"/>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1013"/>
          <w:p>
            <w:pPr>
              <w:spacing w:after="20"/>
              <w:ind w:left="20"/>
              <w:jc w:val="both"/>
            </w:pPr>
            <w:r>
              <w:rPr>
                <w:rFonts w:ascii="Times New Roman"/>
                <w:b w:val="false"/>
                <w:i w:val="false"/>
                <w:color w:val="000000"/>
                <w:sz w:val="20"/>
              </w:rPr>
              <w:t>
пункт 1.3.3</w:t>
            </w:r>
          </w:p>
          <w:bookmarkEnd w:id="1013"/>
          <w:bookmarkStart w:name="z1026" w:id="1014"/>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bookmarkEnd w:id="1014"/>
          <w:p>
            <w:pPr>
              <w:spacing w:after="20"/>
              <w:ind w:left="20"/>
              <w:jc w:val="both"/>
            </w:pPr>
            <w:r>
              <w:rPr>
                <w:rFonts w:ascii="Times New Roman"/>
                <w:b w:val="false"/>
                <w:i w:val="false"/>
                <w:color w:val="000000"/>
                <w:sz w:val="20"/>
              </w:rPr>
              <w:t>
(для тепловозов с кузовом вагонного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1015"/>
          <w:p>
            <w:pPr>
              <w:spacing w:after="20"/>
              <w:ind w:left="20"/>
              <w:jc w:val="both"/>
            </w:pPr>
            <w:r>
              <w:rPr>
                <w:rFonts w:ascii="Times New Roman"/>
                <w:b w:val="false"/>
                <w:i w:val="false"/>
                <w:color w:val="000000"/>
                <w:sz w:val="20"/>
              </w:rPr>
              <w:t>
пункты 4.4.17 и 4.11.5</w:t>
            </w:r>
          </w:p>
          <w:bookmarkEnd w:id="1015"/>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1016"/>
          <w:p>
            <w:pPr>
              <w:spacing w:after="20"/>
              <w:ind w:left="20"/>
              <w:jc w:val="both"/>
            </w:pPr>
            <w:r>
              <w:rPr>
                <w:rFonts w:ascii="Times New Roman"/>
                <w:b w:val="false"/>
                <w:i w:val="false"/>
                <w:color w:val="000000"/>
                <w:sz w:val="20"/>
              </w:rPr>
              <w:t>
пункт 4.2.4</w:t>
            </w:r>
          </w:p>
          <w:bookmarkEnd w:id="1016"/>
          <w:bookmarkStart w:name="z1029" w:id="1017"/>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bookmarkEnd w:id="1017"/>
          <w:p>
            <w:pPr>
              <w:spacing w:after="20"/>
              <w:ind w:left="20"/>
              <w:jc w:val="both"/>
            </w:pPr>
            <w:r>
              <w:rPr>
                <w:rFonts w:ascii="Times New Roman"/>
                <w:b w:val="false"/>
                <w:i w:val="false"/>
                <w:color w:val="000000"/>
                <w:sz w:val="20"/>
              </w:rPr>
              <w:t>
(кроме тепловозов с кузовом капотного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1018"/>
          <w:p>
            <w:pPr>
              <w:spacing w:after="20"/>
              <w:ind w:left="20"/>
              <w:jc w:val="both"/>
            </w:pPr>
            <w:r>
              <w:rPr>
                <w:rFonts w:ascii="Times New Roman"/>
                <w:b w:val="false"/>
                <w:i w:val="false"/>
                <w:color w:val="000000"/>
                <w:sz w:val="20"/>
              </w:rPr>
              <w:t>
пункт 4.2.6</w:t>
            </w:r>
          </w:p>
          <w:bookmarkEnd w:id="1018"/>
          <w:bookmarkStart w:name="z1031" w:id="1019"/>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bookmarkEnd w:id="1019"/>
          <w:p>
            <w:pPr>
              <w:spacing w:after="20"/>
              <w:ind w:left="20"/>
              <w:jc w:val="both"/>
            </w:pPr>
            <w:r>
              <w:rPr>
                <w:rFonts w:ascii="Times New Roman"/>
                <w:b w:val="false"/>
                <w:i w:val="false"/>
                <w:color w:val="000000"/>
                <w:sz w:val="20"/>
              </w:rPr>
              <w:t>
(для тепловозов с кузовом вагонного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1020"/>
          <w:p>
            <w:pPr>
              <w:spacing w:after="20"/>
              <w:ind w:left="20"/>
              <w:jc w:val="both"/>
            </w:pPr>
            <w:r>
              <w:rPr>
                <w:rFonts w:ascii="Times New Roman"/>
                <w:b w:val="false"/>
                <w:i w:val="false"/>
                <w:color w:val="000000"/>
                <w:sz w:val="20"/>
              </w:rPr>
              <w:t>
пункт 4.1.17</w:t>
            </w:r>
          </w:p>
          <w:bookmarkEnd w:id="1020"/>
          <w:p>
            <w:pPr>
              <w:spacing w:after="20"/>
              <w:ind w:left="20"/>
              <w:jc w:val="both"/>
            </w:pPr>
            <w:r>
              <w:rPr>
                <w:rFonts w:ascii="Times New Roman"/>
                <w:b w:val="false"/>
                <w:i w:val="false"/>
                <w:color w:val="000000"/>
                <w:sz w:val="20"/>
              </w:rPr>
              <w:t xml:space="preserve">
ГОСТ 31428-2011 "Тепловозы маневровые с электрической передачей.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1021"/>
          <w:p>
            <w:pPr>
              <w:spacing w:after="20"/>
              <w:ind w:left="20"/>
              <w:jc w:val="both"/>
            </w:pPr>
            <w:r>
              <w:rPr>
                <w:rFonts w:ascii="Times New Roman"/>
                <w:b w:val="false"/>
                <w:i w:val="false"/>
                <w:color w:val="000000"/>
                <w:sz w:val="20"/>
              </w:rPr>
              <w:t>
пункт 1.3.9</w:t>
            </w:r>
          </w:p>
          <w:bookmarkEnd w:id="1021"/>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1022"/>
          <w:p>
            <w:pPr>
              <w:spacing w:after="20"/>
              <w:ind w:left="20"/>
              <w:jc w:val="both"/>
            </w:pPr>
            <w:r>
              <w:rPr>
                <w:rFonts w:ascii="Times New Roman"/>
                <w:b w:val="false"/>
                <w:i w:val="false"/>
                <w:color w:val="000000"/>
                <w:sz w:val="20"/>
              </w:rPr>
              <w:t>
пункты 1.3.8 и 1.3.9</w:t>
            </w:r>
          </w:p>
          <w:bookmarkEnd w:id="1022"/>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1023"/>
          <w:p>
            <w:pPr>
              <w:spacing w:after="20"/>
              <w:ind w:left="20"/>
              <w:jc w:val="both"/>
            </w:pPr>
            <w:r>
              <w:rPr>
                <w:rFonts w:ascii="Times New Roman"/>
                <w:b w:val="false"/>
                <w:i w:val="false"/>
                <w:color w:val="000000"/>
                <w:sz w:val="20"/>
              </w:rPr>
              <w:t>
пункты 1.3.5, 1.3.6 и 3.3.16</w:t>
            </w:r>
          </w:p>
          <w:bookmarkEnd w:id="1023"/>
          <w:p>
            <w:pPr>
              <w:spacing w:after="20"/>
              <w:ind w:left="20"/>
              <w:jc w:val="both"/>
            </w:pPr>
            <w:r>
              <w:rPr>
                <w:rFonts w:ascii="Times New Roman"/>
                <w:b w:val="false"/>
                <w:i w:val="false"/>
                <w:color w:val="000000"/>
                <w:sz w:val="20"/>
              </w:rPr>
              <w:t xml:space="preserve">
ГОСТ 12.2.056-81 "Система стандартов безопасности труда (ССБТ). Электровозы и тепловозы колеи 1520 мм. Требования безопасности"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1024"/>
          <w:p>
            <w:pPr>
              <w:spacing w:after="20"/>
              <w:ind w:left="20"/>
              <w:jc w:val="both"/>
            </w:pPr>
            <w:r>
              <w:rPr>
                <w:rFonts w:ascii="Times New Roman"/>
                <w:b w:val="false"/>
                <w:i w:val="false"/>
                <w:color w:val="000000"/>
                <w:sz w:val="20"/>
              </w:rPr>
              <w:t>
пункт 4.1.23</w:t>
            </w:r>
          </w:p>
          <w:bookmarkEnd w:id="1024"/>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1025"/>
          <w:p>
            <w:pPr>
              <w:spacing w:after="20"/>
              <w:ind w:left="20"/>
              <w:jc w:val="both"/>
            </w:pPr>
            <w:r>
              <w:rPr>
                <w:rFonts w:ascii="Times New Roman"/>
                <w:b w:val="false"/>
                <w:i w:val="false"/>
                <w:color w:val="000000"/>
                <w:sz w:val="20"/>
              </w:rPr>
              <w:t>
пункт 4.13 (четвертый абзац)</w:t>
            </w:r>
          </w:p>
          <w:bookmarkEnd w:id="1025"/>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1026"/>
          <w:p>
            <w:pPr>
              <w:spacing w:after="20"/>
              <w:ind w:left="20"/>
              <w:jc w:val="both"/>
            </w:pPr>
            <w:r>
              <w:rPr>
                <w:rFonts w:ascii="Times New Roman"/>
                <w:b w:val="false"/>
                <w:i w:val="false"/>
                <w:color w:val="000000"/>
                <w:sz w:val="20"/>
              </w:rPr>
              <w:t>
пункт 4.13 (четвертый абзац)</w:t>
            </w:r>
          </w:p>
          <w:bookmarkEnd w:id="1026"/>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1027"/>
          <w:p>
            <w:pPr>
              <w:spacing w:after="20"/>
              <w:ind w:left="20"/>
              <w:jc w:val="both"/>
            </w:pPr>
            <w:r>
              <w:rPr>
                <w:rFonts w:ascii="Times New Roman"/>
                <w:b w:val="false"/>
                <w:i w:val="false"/>
                <w:color w:val="000000"/>
                <w:sz w:val="20"/>
              </w:rPr>
              <w:t>
применяется</w:t>
            </w:r>
          </w:p>
          <w:bookmarkEnd w:id="1027"/>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1028"/>
          <w:p>
            <w:pPr>
              <w:spacing w:after="20"/>
              <w:ind w:left="20"/>
              <w:jc w:val="both"/>
            </w:pPr>
            <w:r>
              <w:rPr>
                <w:rFonts w:ascii="Times New Roman"/>
                <w:b w:val="false"/>
                <w:i w:val="false"/>
                <w:color w:val="000000"/>
                <w:sz w:val="20"/>
              </w:rPr>
              <w:t>
пункты 5.9, 7.23 и 8.3 (в зависимости от комплектности эксплуатационных документов)</w:t>
            </w:r>
          </w:p>
          <w:bookmarkEnd w:id="1028"/>
          <w:p>
            <w:pPr>
              <w:spacing w:after="20"/>
              <w:ind w:left="20"/>
              <w:jc w:val="both"/>
            </w:pPr>
            <w:r>
              <w:rPr>
                <w:rFonts w:ascii="Times New Roman"/>
                <w:b w:val="false"/>
                <w:i w:val="false"/>
                <w:color w:val="000000"/>
                <w:sz w:val="20"/>
              </w:rPr>
              <w:t>
ГОСТ Р 2.610-2019 "Единая система конструкторской документации. Правила выполнения эксплуатационных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1029"/>
          <w:p>
            <w:pPr>
              <w:spacing w:after="20"/>
              <w:ind w:left="20"/>
              <w:jc w:val="both"/>
            </w:pPr>
            <w:r>
              <w:rPr>
                <w:rFonts w:ascii="Times New Roman"/>
                <w:b w:val="false"/>
                <w:i w:val="false"/>
                <w:color w:val="000000"/>
                <w:sz w:val="20"/>
              </w:rPr>
              <w:t>
пункт 4.11.1</w:t>
            </w:r>
          </w:p>
          <w:bookmarkEnd w:id="1029"/>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1030"/>
          <w:p>
            <w:pPr>
              <w:spacing w:after="20"/>
              <w:ind w:left="20"/>
              <w:jc w:val="both"/>
            </w:pPr>
            <w:r>
              <w:rPr>
                <w:rFonts w:ascii="Times New Roman"/>
                <w:b w:val="false"/>
                <w:i w:val="false"/>
                <w:color w:val="000000"/>
                <w:sz w:val="20"/>
              </w:rPr>
              <w:t>
пункт 6.6</w:t>
            </w:r>
          </w:p>
          <w:bookmarkEnd w:id="1030"/>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1031"/>
          <w:p>
            <w:pPr>
              <w:spacing w:after="20"/>
              <w:ind w:left="20"/>
              <w:jc w:val="both"/>
            </w:pPr>
            <w:r>
              <w:rPr>
                <w:rFonts w:ascii="Times New Roman"/>
                <w:b w:val="false"/>
                <w:i w:val="false"/>
                <w:color w:val="000000"/>
                <w:sz w:val="20"/>
              </w:rPr>
              <w:t>
применяется</w:t>
            </w:r>
          </w:p>
          <w:bookmarkEnd w:id="1031"/>
          <w:p>
            <w:pPr>
              <w:spacing w:after="20"/>
              <w:ind w:left="20"/>
              <w:jc w:val="both"/>
            </w:pPr>
            <w:r>
              <w:rPr>
                <w:rFonts w:ascii="Times New Roman"/>
                <w:b w:val="false"/>
                <w:i w:val="false"/>
                <w:color w:val="000000"/>
                <w:sz w:val="20"/>
              </w:rPr>
              <w:t>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Газотурбовозы магистральные грузовые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1032"/>
          <w:p>
            <w:pPr>
              <w:spacing w:after="20"/>
              <w:ind w:left="20"/>
              <w:jc w:val="both"/>
            </w:pPr>
            <w:r>
              <w:rPr>
                <w:rFonts w:ascii="Times New Roman"/>
                <w:b w:val="false"/>
                <w:i w:val="false"/>
                <w:color w:val="000000"/>
                <w:sz w:val="20"/>
              </w:rPr>
              <w:t>
пункт 4.1.1</w:t>
            </w:r>
          </w:p>
          <w:bookmarkEnd w:id="1032"/>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1033"/>
          <w:p>
            <w:pPr>
              <w:spacing w:after="20"/>
              <w:ind w:left="20"/>
              <w:jc w:val="both"/>
            </w:pPr>
            <w:r>
              <w:rPr>
                <w:rFonts w:ascii="Times New Roman"/>
                <w:b w:val="false"/>
                <w:i w:val="false"/>
                <w:color w:val="000000"/>
                <w:sz w:val="20"/>
              </w:rPr>
              <w:t>
применяется</w:t>
            </w:r>
          </w:p>
          <w:bookmarkEnd w:id="1033"/>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1034"/>
          <w:p>
            <w:pPr>
              <w:spacing w:after="20"/>
              <w:ind w:left="20"/>
              <w:jc w:val="both"/>
            </w:pPr>
            <w:r>
              <w:rPr>
                <w:rFonts w:ascii="Times New Roman"/>
                <w:b w:val="false"/>
                <w:i w:val="false"/>
                <w:color w:val="000000"/>
                <w:sz w:val="20"/>
              </w:rPr>
              <w:t>
пункты 4.1.2 и 4.1.3</w:t>
            </w:r>
          </w:p>
          <w:bookmarkEnd w:id="1034"/>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1035"/>
          <w:p>
            <w:pPr>
              <w:spacing w:after="20"/>
              <w:ind w:left="20"/>
              <w:jc w:val="both"/>
            </w:pPr>
            <w:r>
              <w:rPr>
                <w:rFonts w:ascii="Times New Roman"/>
                <w:b w:val="false"/>
                <w:i w:val="false"/>
                <w:color w:val="000000"/>
                <w:sz w:val="20"/>
              </w:rPr>
              <w:t>
применяется</w:t>
            </w:r>
          </w:p>
          <w:bookmarkEnd w:id="1035"/>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1036"/>
          <w:p>
            <w:pPr>
              <w:spacing w:after="20"/>
              <w:ind w:left="20"/>
              <w:jc w:val="both"/>
            </w:pPr>
            <w:r>
              <w:rPr>
                <w:rFonts w:ascii="Times New Roman"/>
                <w:b w:val="false"/>
                <w:i w:val="false"/>
                <w:color w:val="000000"/>
                <w:sz w:val="20"/>
              </w:rPr>
              <w:t>
пункты 4.1.1, 4.4.19 и 4.4.20</w:t>
            </w:r>
          </w:p>
          <w:bookmarkEnd w:id="1036"/>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1037"/>
          <w:p>
            <w:pPr>
              <w:spacing w:after="20"/>
              <w:ind w:left="20"/>
              <w:jc w:val="both"/>
            </w:pPr>
            <w:r>
              <w:rPr>
                <w:rFonts w:ascii="Times New Roman"/>
                <w:b w:val="false"/>
                <w:i w:val="false"/>
                <w:color w:val="000000"/>
                <w:sz w:val="20"/>
              </w:rPr>
              <w:t>
применяется</w:t>
            </w:r>
          </w:p>
          <w:bookmarkEnd w:id="1037"/>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1038"/>
          <w:p>
            <w:pPr>
              <w:spacing w:after="20"/>
              <w:ind w:left="20"/>
              <w:jc w:val="both"/>
            </w:pPr>
            <w:r>
              <w:rPr>
                <w:rFonts w:ascii="Times New Roman"/>
                <w:b w:val="false"/>
                <w:i w:val="false"/>
                <w:color w:val="000000"/>
                <w:sz w:val="20"/>
              </w:rPr>
              <w:t xml:space="preserve">
пункт 5.2.1 </w:t>
            </w:r>
          </w:p>
          <w:bookmarkEnd w:id="1038"/>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1039"/>
          <w:p>
            <w:pPr>
              <w:spacing w:after="20"/>
              <w:ind w:left="20"/>
              <w:jc w:val="both"/>
            </w:pPr>
            <w:r>
              <w:rPr>
                <w:rFonts w:ascii="Times New Roman"/>
                <w:b w:val="false"/>
                <w:i w:val="false"/>
                <w:color w:val="000000"/>
                <w:sz w:val="20"/>
              </w:rPr>
              <w:t xml:space="preserve">
пункты 2.2 и 2.3 </w:t>
            </w:r>
          </w:p>
          <w:bookmarkEnd w:id="1039"/>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1040"/>
          <w:p>
            <w:pPr>
              <w:spacing w:after="20"/>
              <w:ind w:left="20"/>
              <w:jc w:val="both"/>
            </w:pPr>
            <w:r>
              <w:rPr>
                <w:rFonts w:ascii="Times New Roman"/>
                <w:b w:val="false"/>
                <w:i w:val="false"/>
                <w:color w:val="000000"/>
                <w:sz w:val="20"/>
              </w:rPr>
              <w:t>
пункт 4.5.2</w:t>
            </w:r>
          </w:p>
          <w:bookmarkEnd w:id="1040"/>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1041"/>
          <w:p>
            <w:pPr>
              <w:spacing w:after="20"/>
              <w:ind w:left="20"/>
              <w:jc w:val="both"/>
            </w:pPr>
            <w:r>
              <w:rPr>
                <w:rFonts w:ascii="Times New Roman"/>
                <w:b w:val="false"/>
                <w:i w:val="false"/>
                <w:color w:val="000000"/>
                <w:sz w:val="20"/>
              </w:rPr>
              <w:t>
применяется</w:t>
            </w:r>
          </w:p>
          <w:bookmarkEnd w:id="1041"/>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1042"/>
          <w:p>
            <w:pPr>
              <w:spacing w:after="20"/>
              <w:ind w:left="20"/>
              <w:jc w:val="both"/>
            </w:pPr>
            <w:r>
              <w:rPr>
                <w:rFonts w:ascii="Times New Roman"/>
                <w:b w:val="false"/>
                <w:i w:val="false"/>
                <w:color w:val="000000"/>
                <w:sz w:val="20"/>
              </w:rPr>
              <w:t xml:space="preserve">
пункт 4.5.10 </w:t>
            </w:r>
          </w:p>
          <w:bookmarkEnd w:id="1042"/>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1043"/>
          <w:p>
            <w:pPr>
              <w:spacing w:after="20"/>
              <w:ind w:left="20"/>
              <w:jc w:val="both"/>
            </w:pPr>
            <w:r>
              <w:rPr>
                <w:rFonts w:ascii="Times New Roman"/>
                <w:b w:val="false"/>
                <w:i w:val="false"/>
                <w:color w:val="000000"/>
                <w:sz w:val="20"/>
              </w:rPr>
              <w:t>
пункты 4.1- 4.4, 4.6 и 4.7</w:t>
            </w:r>
          </w:p>
          <w:bookmarkEnd w:id="1043"/>
          <w:bookmarkStart w:name="z1056" w:id="1044"/>
          <w:p>
            <w:pPr>
              <w:spacing w:after="20"/>
              <w:ind w:left="20"/>
              <w:jc w:val="both"/>
            </w:pPr>
            <w:r>
              <w:rPr>
                <w:rFonts w:ascii="Times New Roman"/>
                <w:b w:val="false"/>
                <w:i w:val="false"/>
                <w:color w:val="000000"/>
                <w:sz w:val="20"/>
              </w:rPr>
              <w:t>
ГОСТ Р 55513-2013 "Локомотивы требования к прочности и динамическим качествам"</w:t>
            </w:r>
          </w:p>
          <w:bookmarkEnd w:id="1044"/>
          <w:bookmarkStart w:name="z1057" w:id="1045"/>
          <w:p>
            <w:pPr>
              <w:spacing w:after="20"/>
              <w:ind w:left="20"/>
              <w:jc w:val="both"/>
            </w:pPr>
            <w:r>
              <w:rPr>
                <w:rFonts w:ascii="Times New Roman"/>
                <w:b w:val="false"/>
                <w:i w:val="false"/>
                <w:color w:val="000000"/>
                <w:sz w:val="20"/>
              </w:rPr>
              <w:t>
пункты 4.5.9 и 4.5.11</w:t>
            </w:r>
          </w:p>
          <w:bookmarkEnd w:id="1045"/>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1046"/>
          <w:p>
            <w:pPr>
              <w:spacing w:after="20"/>
              <w:ind w:left="20"/>
              <w:jc w:val="both"/>
            </w:pPr>
            <w:r>
              <w:rPr>
                <w:rFonts w:ascii="Times New Roman"/>
                <w:b w:val="false"/>
                <w:i w:val="false"/>
                <w:color w:val="000000"/>
                <w:sz w:val="20"/>
              </w:rPr>
              <w:t>
применяется</w:t>
            </w:r>
          </w:p>
          <w:bookmarkEnd w:id="1046"/>
          <w:bookmarkStart w:name="z1059" w:id="1047"/>
          <w:p>
            <w:pPr>
              <w:spacing w:after="20"/>
              <w:ind w:left="20"/>
              <w:jc w:val="both"/>
            </w:pPr>
            <w:r>
              <w:rPr>
                <w:rFonts w:ascii="Times New Roman"/>
                <w:b w:val="false"/>
                <w:i w:val="false"/>
                <w:color w:val="000000"/>
                <w:sz w:val="20"/>
              </w:rPr>
              <w:t>
до 31.12.2027</w:t>
            </w:r>
          </w:p>
          <w:bookmarkEnd w:id="1047"/>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1048"/>
          <w:p>
            <w:pPr>
              <w:spacing w:after="20"/>
              <w:ind w:left="20"/>
              <w:jc w:val="both"/>
            </w:pPr>
            <w:r>
              <w:rPr>
                <w:rFonts w:ascii="Times New Roman"/>
                <w:b w:val="false"/>
                <w:i w:val="false"/>
                <w:color w:val="000000"/>
                <w:sz w:val="20"/>
              </w:rPr>
              <w:t>
пункт 4.5.2</w:t>
            </w:r>
          </w:p>
          <w:bookmarkEnd w:id="1048"/>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1049"/>
          <w:p>
            <w:pPr>
              <w:spacing w:after="20"/>
              <w:ind w:left="20"/>
              <w:jc w:val="both"/>
            </w:pPr>
            <w:r>
              <w:rPr>
                <w:rFonts w:ascii="Times New Roman"/>
                <w:b w:val="false"/>
                <w:i w:val="false"/>
                <w:color w:val="000000"/>
                <w:sz w:val="20"/>
              </w:rPr>
              <w:t>
применяется</w:t>
            </w:r>
          </w:p>
          <w:bookmarkEnd w:id="1049"/>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1050"/>
          <w:p>
            <w:pPr>
              <w:spacing w:after="20"/>
              <w:ind w:left="20"/>
              <w:jc w:val="both"/>
            </w:pPr>
            <w:r>
              <w:rPr>
                <w:rFonts w:ascii="Times New Roman"/>
                <w:b w:val="false"/>
                <w:i w:val="false"/>
                <w:color w:val="000000"/>
                <w:sz w:val="20"/>
              </w:rPr>
              <w:t>
пункт 4.6.9</w:t>
            </w:r>
          </w:p>
          <w:bookmarkEnd w:id="1050"/>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1051"/>
          <w:p>
            <w:pPr>
              <w:spacing w:after="20"/>
              <w:ind w:left="20"/>
              <w:jc w:val="both"/>
            </w:pPr>
            <w:r>
              <w:rPr>
                <w:rFonts w:ascii="Times New Roman"/>
                <w:b w:val="false"/>
                <w:i w:val="false"/>
                <w:color w:val="000000"/>
                <w:sz w:val="20"/>
              </w:rPr>
              <w:t>
применяется</w:t>
            </w:r>
          </w:p>
          <w:bookmarkEnd w:id="1051"/>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1052"/>
          <w:p>
            <w:pPr>
              <w:spacing w:after="20"/>
              <w:ind w:left="20"/>
              <w:jc w:val="both"/>
            </w:pPr>
            <w:r>
              <w:rPr>
                <w:rFonts w:ascii="Times New Roman"/>
                <w:b w:val="false"/>
                <w:i w:val="false"/>
                <w:color w:val="000000"/>
                <w:sz w:val="20"/>
              </w:rPr>
              <w:t>
абзац 2 пункта 4.1.6</w:t>
            </w:r>
          </w:p>
          <w:bookmarkEnd w:id="1052"/>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1053"/>
          <w:p>
            <w:pPr>
              <w:spacing w:after="20"/>
              <w:ind w:left="20"/>
              <w:jc w:val="both"/>
            </w:pPr>
            <w:r>
              <w:rPr>
                <w:rFonts w:ascii="Times New Roman"/>
                <w:b w:val="false"/>
                <w:i w:val="false"/>
                <w:color w:val="000000"/>
                <w:sz w:val="20"/>
              </w:rPr>
              <w:t>
применяется</w:t>
            </w:r>
          </w:p>
          <w:bookmarkEnd w:id="1053"/>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1054"/>
          <w:p>
            <w:pPr>
              <w:spacing w:after="20"/>
              <w:ind w:left="20"/>
              <w:jc w:val="both"/>
            </w:pPr>
            <w:r>
              <w:rPr>
                <w:rFonts w:ascii="Times New Roman"/>
                <w:b w:val="false"/>
                <w:i w:val="false"/>
                <w:color w:val="000000"/>
                <w:sz w:val="20"/>
              </w:rPr>
              <w:t xml:space="preserve">
пункт 4.5.24 </w:t>
            </w:r>
          </w:p>
          <w:bookmarkEnd w:id="1054"/>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1055"/>
          <w:p>
            <w:pPr>
              <w:spacing w:after="20"/>
              <w:ind w:left="20"/>
              <w:jc w:val="both"/>
            </w:pPr>
            <w:r>
              <w:rPr>
                <w:rFonts w:ascii="Times New Roman"/>
                <w:b w:val="false"/>
                <w:i w:val="false"/>
                <w:color w:val="000000"/>
                <w:sz w:val="20"/>
              </w:rPr>
              <w:t>
пункт 4.1.6, подпункт 5</w:t>
            </w:r>
          </w:p>
          <w:bookmarkEnd w:id="1055"/>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1056"/>
          <w:p>
            <w:pPr>
              <w:spacing w:after="20"/>
              <w:ind w:left="20"/>
              <w:jc w:val="both"/>
            </w:pPr>
            <w:r>
              <w:rPr>
                <w:rFonts w:ascii="Times New Roman"/>
                <w:b w:val="false"/>
                <w:i w:val="false"/>
                <w:color w:val="000000"/>
                <w:sz w:val="20"/>
              </w:rPr>
              <w:t>
применяется</w:t>
            </w:r>
          </w:p>
          <w:bookmarkEnd w:id="1056"/>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1057"/>
          <w:p>
            <w:pPr>
              <w:spacing w:after="20"/>
              <w:ind w:left="20"/>
              <w:jc w:val="both"/>
            </w:pPr>
            <w:r>
              <w:rPr>
                <w:rFonts w:ascii="Times New Roman"/>
                <w:b w:val="false"/>
                <w:i w:val="false"/>
                <w:color w:val="000000"/>
                <w:sz w:val="20"/>
              </w:rPr>
              <w:t>
пункты 4.6.7 и 4.6.8</w:t>
            </w:r>
          </w:p>
          <w:bookmarkEnd w:id="1057"/>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1058"/>
          <w:p>
            <w:pPr>
              <w:spacing w:after="20"/>
              <w:ind w:left="20"/>
              <w:jc w:val="both"/>
            </w:pPr>
            <w:r>
              <w:rPr>
                <w:rFonts w:ascii="Times New Roman"/>
                <w:b w:val="false"/>
                <w:i w:val="false"/>
                <w:color w:val="000000"/>
                <w:sz w:val="20"/>
              </w:rPr>
              <w:t>
применяется</w:t>
            </w:r>
          </w:p>
          <w:bookmarkEnd w:id="1058"/>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1059"/>
          <w:p>
            <w:pPr>
              <w:spacing w:after="20"/>
              <w:ind w:left="20"/>
              <w:jc w:val="both"/>
            </w:pPr>
            <w:r>
              <w:rPr>
                <w:rFonts w:ascii="Times New Roman"/>
                <w:b w:val="false"/>
                <w:i w:val="false"/>
                <w:color w:val="000000"/>
                <w:sz w:val="20"/>
              </w:rPr>
              <w:t>
пункты 4.1.5 и 4.5.2</w:t>
            </w:r>
          </w:p>
          <w:bookmarkEnd w:id="1059"/>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1060"/>
          <w:p>
            <w:pPr>
              <w:spacing w:after="20"/>
              <w:ind w:left="20"/>
              <w:jc w:val="both"/>
            </w:pPr>
            <w:r>
              <w:rPr>
                <w:rFonts w:ascii="Times New Roman"/>
                <w:b w:val="false"/>
                <w:i w:val="false"/>
                <w:color w:val="000000"/>
                <w:sz w:val="20"/>
              </w:rPr>
              <w:t>
применяется</w:t>
            </w:r>
          </w:p>
          <w:bookmarkEnd w:id="1060"/>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"к"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1061"/>
          <w:p>
            <w:pPr>
              <w:spacing w:after="20"/>
              <w:ind w:left="20"/>
              <w:jc w:val="both"/>
            </w:pPr>
            <w:r>
              <w:rPr>
                <w:rFonts w:ascii="Times New Roman"/>
                <w:b w:val="false"/>
                <w:i w:val="false"/>
                <w:color w:val="000000"/>
                <w:sz w:val="20"/>
              </w:rPr>
              <w:t>
пункт 4.5.3</w:t>
            </w:r>
          </w:p>
          <w:bookmarkEnd w:id="1061"/>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1062"/>
          <w:p>
            <w:pPr>
              <w:spacing w:after="20"/>
              <w:ind w:left="20"/>
              <w:jc w:val="both"/>
            </w:pPr>
            <w:r>
              <w:rPr>
                <w:rFonts w:ascii="Times New Roman"/>
                <w:b w:val="false"/>
                <w:i w:val="false"/>
                <w:color w:val="000000"/>
                <w:sz w:val="20"/>
              </w:rPr>
              <w:t>
применяется</w:t>
            </w:r>
          </w:p>
          <w:bookmarkEnd w:id="1062"/>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"л"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063"/>
          <w:p>
            <w:pPr>
              <w:spacing w:after="20"/>
              <w:ind w:left="20"/>
              <w:jc w:val="both"/>
            </w:pPr>
            <w:r>
              <w:rPr>
                <w:rFonts w:ascii="Times New Roman"/>
                <w:b w:val="false"/>
                <w:i w:val="false"/>
                <w:color w:val="000000"/>
                <w:sz w:val="20"/>
              </w:rPr>
              <w:t>
пункт 4.1.5</w:t>
            </w:r>
          </w:p>
          <w:bookmarkEnd w:id="1063"/>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1064"/>
          <w:p>
            <w:pPr>
              <w:spacing w:after="20"/>
              <w:ind w:left="20"/>
              <w:jc w:val="both"/>
            </w:pPr>
            <w:r>
              <w:rPr>
                <w:rFonts w:ascii="Times New Roman"/>
                <w:b w:val="false"/>
                <w:i w:val="false"/>
                <w:color w:val="000000"/>
                <w:sz w:val="20"/>
              </w:rPr>
              <w:t>
применяется</w:t>
            </w:r>
          </w:p>
          <w:bookmarkEnd w:id="1064"/>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1065"/>
          <w:p>
            <w:pPr>
              <w:spacing w:after="20"/>
              <w:ind w:left="20"/>
              <w:jc w:val="both"/>
            </w:pPr>
            <w:r>
              <w:rPr>
                <w:rFonts w:ascii="Times New Roman"/>
                <w:b w:val="false"/>
                <w:i w:val="false"/>
                <w:color w:val="000000"/>
                <w:sz w:val="20"/>
              </w:rPr>
              <w:t>
пункт 4.2.2</w:t>
            </w:r>
          </w:p>
          <w:bookmarkEnd w:id="1065"/>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4.1.6 (в части наличия санузла и умывальника), 4.3.8, 4.3.9, 4.3.13, 4.3.14, 4.3.16, 4.5.7, 4.5.19, 4.5.15 (табл. А. 3), 4.5.16  (табл. А.2), 4.5.11-4.5.13, 4.5.14 (табл. А.1, А.4), 4.5.20 (табл. А.10, А.11), 4.5.21 (табл. А.5, А.6, А.7), 4.5.22 (табл. А.9), 4.5.23 (табл. А.8), 4.11.2- 4.11.4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1066"/>
          <w:p>
            <w:pPr>
              <w:spacing w:after="20"/>
              <w:ind w:left="20"/>
              <w:jc w:val="both"/>
            </w:pPr>
            <w:r>
              <w:rPr>
                <w:rFonts w:ascii="Times New Roman"/>
                <w:b w:val="false"/>
                <w:i w:val="false"/>
                <w:color w:val="000000"/>
                <w:sz w:val="20"/>
              </w:rPr>
              <w:t>
применяется</w:t>
            </w:r>
          </w:p>
          <w:bookmarkEnd w:id="1066"/>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4.1.36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"н"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1067"/>
          <w:p>
            <w:pPr>
              <w:spacing w:after="20"/>
              <w:ind w:left="20"/>
              <w:jc w:val="both"/>
            </w:pPr>
            <w:r>
              <w:rPr>
                <w:rFonts w:ascii="Times New Roman"/>
                <w:b w:val="false"/>
                <w:i w:val="false"/>
                <w:color w:val="000000"/>
                <w:sz w:val="20"/>
              </w:rPr>
              <w:t xml:space="preserve">
пункт 4.4.20 </w:t>
            </w:r>
          </w:p>
          <w:bookmarkEnd w:id="1067"/>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068"/>
          <w:p>
            <w:pPr>
              <w:spacing w:after="20"/>
              <w:ind w:left="20"/>
              <w:jc w:val="both"/>
            </w:pPr>
            <w:r>
              <w:rPr>
                <w:rFonts w:ascii="Times New Roman"/>
                <w:b w:val="false"/>
                <w:i w:val="false"/>
                <w:color w:val="000000"/>
                <w:sz w:val="20"/>
              </w:rPr>
              <w:t>
применяется</w:t>
            </w:r>
          </w:p>
          <w:bookmarkEnd w:id="1068"/>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"о"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1069"/>
          <w:p>
            <w:pPr>
              <w:spacing w:after="20"/>
              <w:ind w:left="20"/>
              <w:jc w:val="both"/>
            </w:pPr>
            <w:r>
              <w:rPr>
                <w:rFonts w:ascii="Times New Roman"/>
                <w:b w:val="false"/>
                <w:i w:val="false"/>
                <w:color w:val="000000"/>
                <w:sz w:val="20"/>
              </w:rPr>
              <w:t xml:space="preserve">
пункты 4.4.19 и 4.4.20 </w:t>
            </w:r>
          </w:p>
          <w:bookmarkEnd w:id="1069"/>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1070"/>
          <w:p>
            <w:pPr>
              <w:spacing w:after="20"/>
              <w:ind w:left="20"/>
              <w:jc w:val="both"/>
            </w:pPr>
            <w:r>
              <w:rPr>
                <w:rFonts w:ascii="Times New Roman"/>
                <w:b w:val="false"/>
                <w:i w:val="false"/>
                <w:color w:val="000000"/>
                <w:sz w:val="20"/>
              </w:rPr>
              <w:t>
применяется</w:t>
            </w:r>
          </w:p>
          <w:bookmarkEnd w:id="1070"/>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"п"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071"/>
          <w:p>
            <w:pPr>
              <w:spacing w:after="20"/>
              <w:ind w:left="20"/>
              <w:jc w:val="both"/>
            </w:pPr>
            <w:r>
              <w:rPr>
                <w:rFonts w:ascii="Times New Roman"/>
                <w:b w:val="false"/>
                <w:i w:val="false"/>
                <w:color w:val="000000"/>
                <w:sz w:val="20"/>
              </w:rPr>
              <w:t>
пункты 4.1.14, 4.3.5, 4.3.12, 4.3.15, 4.4.11, 4.4.12, 4.4.15, 4.4.16 и 4.8.7, 4.10.1- 4.10.7</w:t>
            </w:r>
          </w:p>
          <w:bookmarkEnd w:id="1071"/>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1072"/>
          <w:p>
            <w:pPr>
              <w:spacing w:after="20"/>
              <w:ind w:left="20"/>
              <w:jc w:val="both"/>
            </w:pPr>
            <w:r>
              <w:rPr>
                <w:rFonts w:ascii="Times New Roman"/>
                <w:b w:val="false"/>
                <w:i w:val="false"/>
                <w:color w:val="000000"/>
                <w:sz w:val="20"/>
              </w:rPr>
              <w:t>
применяется</w:t>
            </w:r>
          </w:p>
          <w:bookmarkEnd w:id="1072"/>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1073"/>
          <w:p>
            <w:pPr>
              <w:spacing w:after="20"/>
              <w:ind w:left="20"/>
              <w:jc w:val="both"/>
            </w:pPr>
            <w:r>
              <w:rPr>
                <w:rFonts w:ascii="Times New Roman"/>
                <w:b w:val="false"/>
                <w:i w:val="false"/>
                <w:color w:val="000000"/>
                <w:sz w:val="20"/>
              </w:rPr>
              <w:t xml:space="preserve">
пункты 6.2.1, 5.2 и 5.1, приложение А (А.1) </w:t>
            </w:r>
          </w:p>
          <w:bookmarkEnd w:id="1073"/>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1074"/>
          <w:p>
            <w:pPr>
              <w:spacing w:after="20"/>
              <w:ind w:left="20"/>
              <w:jc w:val="both"/>
            </w:pPr>
            <w:r>
              <w:rPr>
                <w:rFonts w:ascii="Times New Roman"/>
                <w:b w:val="false"/>
                <w:i w:val="false"/>
                <w:color w:val="000000"/>
                <w:sz w:val="20"/>
              </w:rPr>
              <w:t>
пункты 5.3- 5.5 и 6.3.4.1</w:t>
            </w:r>
          </w:p>
          <w:bookmarkEnd w:id="1074"/>
          <w:p>
            <w:pPr>
              <w:spacing w:after="20"/>
              <w:ind w:left="20"/>
              <w:jc w:val="both"/>
            </w:pPr>
            <w:r>
              <w:rPr>
                <w:rFonts w:ascii="Times New Roman"/>
                <w:b w:val="false"/>
                <w:i w:val="false"/>
                <w:color w:val="000000"/>
                <w:sz w:val="20"/>
              </w:rPr>
              <w:t>
ГОСТ Р 55513-2013 "Локомотивы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1075"/>
          <w:p>
            <w:pPr>
              <w:spacing w:after="20"/>
              <w:ind w:left="20"/>
              <w:jc w:val="both"/>
            </w:pPr>
            <w:r>
              <w:rPr>
                <w:rFonts w:ascii="Times New Roman"/>
                <w:b w:val="false"/>
                <w:i w:val="false"/>
                <w:color w:val="000000"/>
                <w:sz w:val="20"/>
              </w:rPr>
              <w:t>
применяется</w:t>
            </w:r>
          </w:p>
          <w:bookmarkEnd w:id="1075"/>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1076"/>
          <w:p>
            <w:pPr>
              <w:spacing w:after="20"/>
              <w:ind w:left="20"/>
              <w:jc w:val="both"/>
            </w:pPr>
            <w:r>
              <w:rPr>
                <w:rFonts w:ascii="Times New Roman"/>
                <w:b w:val="false"/>
                <w:i w:val="false"/>
                <w:color w:val="000000"/>
                <w:sz w:val="20"/>
              </w:rPr>
              <w:t>
пункты 4.5.2, 4.5.14 и 4.5.15</w:t>
            </w:r>
          </w:p>
          <w:bookmarkEnd w:id="1076"/>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1077"/>
          <w:p>
            <w:pPr>
              <w:spacing w:after="20"/>
              <w:ind w:left="20"/>
              <w:jc w:val="both"/>
            </w:pPr>
            <w:r>
              <w:rPr>
                <w:rFonts w:ascii="Times New Roman"/>
                <w:b w:val="false"/>
                <w:i w:val="false"/>
                <w:color w:val="000000"/>
                <w:sz w:val="20"/>
              </w:rPr>
              <w:t>
пункты 5.3, 5.5 и 6.3.4.1</w:t>
            </w:r>
          </w:p>
          <w:bookmarkEnd w:id="1077"/>
          <w:p>
            <w:pPr>
              <w:spacing w:after="20"/>
              <w:ind w:left="20"/>
              <w:jc w:val="both"/>
            </w:pPr>
            <w:r>
              <w:rPr>
                <w:rFonts w:ascii="Times New Roman"/>
                <w:b w:val="false"/>
                <w:i w:val="false"/>
                <w:color w:val="000000"/>
                <w:sz w:val="20"/>
              </w:rPr>
              <w:t>
ГОСТ Р 55513-2013 "Локомотивы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078"/>
          <w:p>
            <w:pPr>
              <w:spacing w:after="20"/>
              <w:ind w:left="20"/>
              <w:jc w:val="both"/>
            </w:pPr>
            <w:r>
              <w:rPr>
                <w:rFonts w:ascii="Times New Roman"/>
                <w:b w:val="false"/>
                <w:i w:val="false"/>
                <w:color w:val="000000"/>
                <w:sz w:val="20"/>
              </w:rPr>
              <w:t>
применяется</w:t>
            </w:r>
          </w:p>
          <w:bookmarkEnd w:id="1078"/>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079"/>
          <w:p>
            <w:pPr>
              <w:spacing w:after="20"/>
              <w:ind w:left="20"/>
              <w:jc w:val="both"/>
            </w:pPr>
            <w:r>
              <w:rPr>
                <w:rFonts w:ascii="Times New Roman"/>
                <w:b w:val="false"/>
                <w:i w:val="false"/>
                <w:color w:val="000000"/>
                <w:sz w:val="20"/>
              </w:rPr>
              <w:t>
пункты 4.5.2 и 4.5.15</w:t>
            </w:r>
          </w:p>
          <w:bookmarkEnd w:id="1079"/>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080"/>
          <w:p>
            <w:pPr>
              <w:spacing w:after="20"/>
              <w:ind w:left="20"/>
              <w:jc w:val="both"/>
            </w:pPr>
            <w:r>
              <w:rPr>
                <w:rFonts w:ascii="Times New Roman"/>
                <w:b w:val="false"/>
                <w:i w:val="false"/>
                <w:color w:val="000000"/>
                <w:sz w:val="20"/>
              </w:rPr>
              <w:t>
пункты 5.3, 5.5 и 6.3.4.1</w:t>
            </w:r>
          </w:p>
          <w:bookmarkEnd w:id="1080"/>
          <w:p>
            <w:pPr>
              <w:spacing w:after="20"/>
              <w:ind w:left="20"/>
              <w:jc w:val="both"/>
            </w:pPr>
            <w:r>
              <w:rPr>
                <w:rFonts w:ascii="Times New Roman"/>
                <w:b w:val="false"/>
                <w:i w:val="false"/>
                <w:color w:val="000000"/>
                <w:sz w:val="20"/>
              </w:rPr>
              <w:t>
ГОСТ Р 55513-2013 "Локомотивы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1081"/>
          <w:p>
            <w:pPr>
              <w:spacing w:after="20"/>
              <w:ind w:left="20"/>
              <w:jc w:val="both"/>
            </w:pPr>
            <w:r>
              <w:rPr>
                <w:rFonts w:ascii="Times New Roman"/>
                <w:b w:val="false"/>
                <w:i w:val="false"/>
                <w:color w:val="000000"/>
                <w:sz w:val="20"/>
              </w:rPr>
              <w:t>
применяется</w:t>
            </w:r>
          </w:p>
          <w:bookmarkEnd w:id="1081"/>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082"/>
          <w:p>
            <w:pPr>
              <w:spacing w:after="20"/>
              <w:ind w:left="20"/>
              <w:jc w:val="both"/>
            </w:pPr>
            <w:r>
              <w:rPr>
                <w:rFonts w:ascii="Times New Roman"/>
                <w:b w:val="false"/>
                <w:i w:val="false"/>
                <w:color w:val="000000"/>
                <w:sz w:val="20"/>
              </w:rPr>
              <w:t xml:space="preserve">
пункты 4.1.15, 4.4.1, 4.4.4 и 4.4.7 </w:t>
            </w:r>
          </w:p>
          <w:bookmarkEnd w:id="1082"/>
          <w:p>
            <w:pPr>
              <w:spacing w:after="20"/>
              <w:ind w:left="20"/>
              <w:jc w:val="both"/>
            </w:pPr>
            <w:r>
              <w:rPr>
                <w:rFonts w:ascii="Times New Roman"/>
                <w:b w:val="false"/>
                <w:i w:val="false"/>
                <w:color w:val="000000"/>
                <w:sz w:val="20"/>
              </w:rPr>
              <w:t>
ГОСТ Р 55513-2013 "Локомотивы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1083"/>
          <w:p>
            <w:pPr>
              <w:spacing w:after="20"/>
              <w:ind w:left="20"/>
              <w:jc w:val="both"/>
            </w:pPr>
            <w:r>
              <w:rPr>
                <w:rFonts w:ascii="Times New Roman"/>
                <w:b w:val="false"/>
                <w:i w:val="false"/>
                <w:color w:val="000000"/>
                <w:sz w:val="20"/>
              </w:rPr>
              <w:t>
применяется</w:t>
            </w:r>
          </w:p>
          <w:bookmarkEnd w:id="1083"/>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"х"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1084"/>
          <w:p>
            <w:pPr>
              <w:spacing w:after="20"/>
              <w:ind w:left="20"/>
              <w:jc w:val="both"/>
            </w:pPr>
            <w:r>
              <w:rPr>
                <w:rFonts w:ascii="Times New Roman"/>
                <w:b w:val="false"/>
                <w:i w:val="false"/>
                <w:color w:val="000000"/>
                <w:sz w:val="20"/>
              </w:rPr>
              <w:t>
пункт 5.2.3 (подпункт а, б)</w:t>
            </w:r>
          </w:p>
          <w:bookmarkEnd w:id="1084"/>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085"/>
          <w:p>
            <w:pPr>
              <w:spacing w:after="20"/>
              <w:ind w:left="20"/>
              <w:jc w:val="both"/>
            </w:pPr>
            <w:r>
              <w:rPr>
                <w:rFonts w:ascii="Times New Roman"/>
                <w:b w:val="false"/>
                <w:i w:val="false"/>
                <w:color w:val="000000"/>
                <w:sz w:val="20"/>
              </w:rPr>
              <w:t>
применяется</w:t>
            </w:r>
          </w:p>
          <w:bookmarkEnd w:id="1085"/>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"ц"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1086"/>
          <w:p>
            <w:pPr>
              <w:spacing w:after="20"/>
              <w:ind w:left="20"/>
              <w:jc w:val="both"/>
            </w:pPr>
            <w:r>
              <w:rPr>
                <w:rFonts w:ascii="Times New Roman"/>
                <w:b w:val="false"/>
                <w:i w:val="false"/>
                <w:color w:val="000000"/>
                <w:sz w:val="20"/>
              </w:rPr>
              <w:t>
пункт 4.8</w:t>
            </w:r>
          </w:p>
          <w:bookmarkEnd w:id="1086"/>
          <w:p>
            <w:pPr>
              <w:spacing w:after="20"/>
              <w:ind w:left="20"/>
              <w:jc w:val="both"/>
            </w:pPr>
            <w:r>
              <w:rPr>
                <w:rFonts w:ascii="Times New Roman"/>
                <w:b w:val="false"/>
                <w:i w:val="false"/>
                <w:color w:val="000000"/>
                <w:sz w:val="20"/>
              </w:rPr>
              <w:t>
ГОСТ Р 55513-2013 "Локомотивы требования к прочности и дҰинамическим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1087"/>
          <w:p>
            <w:pPr>
              <w:spacing w:after="20"/>
              <w:ind w:left="20"/>
              <w:jc w:val="both"/>
            </w:pPr>
            <w:r>
              <w:rPr>
                <w:rFonts w:ascii="Times New Roman"/>
                <w:b w:val="false"/>
                <w:i w:val="false"/>
                <w:color w:val="000000"/>
                <w:sz w:val="20"/>
              </w:rPr>
              <w:t>
применяется</w:t>
            </w:r>
          </w:p>
          <w:bookmarkEnd w:id="1087"/>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1088"/>
          <w:p>
            <w:pPr>
              <w:spacing w:after="20"/>
              <w:ind w:left="20"/>
              <w:jc w:val="both"/>
            </w:pPr>
            <w:r>
              <w:rPr>
                <w:rFonts w:ascii="Times New Roman"/>
                <w:b w:val="false"/>
                <w:i w:val="false"/>
                <w:color w:val="000000"/>
                <w:sz w:val="20"/>
              </w:rPr>
              <w:t xml:space="preserve">
пункт 4.1.1 и 4.5.1  </w:t>
            </w:r>
          </w:p>
          <w:bookmarkEnd w:id="1088"/>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089"/>
          <w:p>
            <w:pPr>
              <w:spacing w:after="20"/>
              <w:ind w:left="20"/>
              <w:jc w:val="both"/>
            </w:pPr>
            <w:r>
              <w:rPr>
                <w:rFonts w:ascii="Times New Roman"/>
                <w:b w:val="false"/>
                <w:i w:val="false"/>
                <w:color w:val="000000"/>
                <w:sz w:val="20"/>
              </w:rPr>
              <w:t>
применяется</w:t>
            </w:r>
          </w:p>
          <w:bookmarkEnd w:id="1089"/>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4.9.1, 4.3.2-4.3.5, 4.3.8, 4.3.9, 4.3.11, 4.3.12 и 4.5.26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90"/>
          <w:p>
            <w:pPr>
              <w:spacing w:after="20"/>
              <w:ind w:left="20"/>
              <w:jc w:val="both"/>
            </w:pPr>
            <w:r>
              <w:rPr>
                <w:rFonts w:ascii="Times New Roman"/>
                <w:b w:val="false"/>
                <w:i w:val="false"/>
                <w:color w:val="000000"/>
                <w:sz w:val="20"/>
              </w:rPr>
              <w:t>
применяется</w:t>
            </w:r>
          </w:p>
          <w:bookmarkEnd w:id="1090"/>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4.9.3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1091"/>
          <w:p>
            <w:pPr>
              <w:spacing w:after="20"/>
              <w:ind w:left="20"/>
              <w:jc w:val="both"/>
            </w:pPr>
            <w:r>
              <w:rPr>
                <w:rFonts w:ascii="Times New Roman"/>
                <w:b w:val="false"/>
                <w:i w:val="false"/>
                <w:color w:val="000000"/>
                <w:sz w:val="20"/>
              </w:rPr>
              <w:t xml:space="preserve">
пункт 4.3.2 </w:t>
            </w:r>
          </w:p>
          <w:bookmarkEnd w:id="1091"/>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092"/>
          <w:p>
            <w:pPr>
              <w:spacing w:after="20"/>
              <w:ind w:left="20"/>
              <w:jc w:val="both"/>
            </w:pPr>
            <w:r>
              <w:rPr>
                <w:rFonts w:ascii="Times New Roman"/>
                <w:b w:val="false"/>
                <w:i w:val="false"/>
                <w:color w:val="000000"/>
                <w:sz w:val="20"/>
              </w:rPr>
              <w:t xml:space="preserve">
пункт 7.2 </w:t>
            </w:r>
          </w:p>
          <w:bookmarkEnd w:id="1092"/>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4.1.14, 4.4.3, 4.4.4, 4.4.17, 4.4.18, 4.5.17 (приложение Б), 4.5.18, 4.7.2, 4.11.1, 4.11.5, 4.11.6 и 4.11.7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093"/>
          <w:p>
            <w:pPr>
              <w:spacing w:after="20"/>
              <w:ind w:left="20"/>
              <w:jc w:val="both"/>
            </w:pPr>
            <w:r>
              <w:rPr>
                <w:rFonts w:ascii="Times New Roman"/>
                <w:b w:val="false"/>
                <w:i w:val="false"/>
                <w:color w:val="000000"/>
                <w:sz w:val="20"/>
              </w:rPr>
              <w:t>
применяется</w:t>
            </w:r>
          </w:p>
          <w:bookmarkEnd w:id="1093"/>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1094"/>
          <w:p>
            <w:pPr>
              <w:spacing w:after="20"/>
              <w:ind w:left="20"/>
              <w:jc w:val="both"/>
            </w:pPr>
            <w:r>
              <w:rPr>
                <w:rFonts w:ascii="Times New Roman"/>
                <w:b w:val="false"/>
                <w:i w:val="false"/>
                <w:color w:val="000000"/>
                <w:sz w:val="20"/>
              </w:rPr>
              <w:t>
пункты 1.3.5 и 1.3.6</w:t>
            </w:r>
          </w:p>
          <w:bookmarkEnd w:id="1094"/>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095"/>
          <w:p>
            <w:pPr>
              <w:spacing w:after="20"/>
              <w:ind w:left="20"/>
              <w:jc w:val="both"/>
            </w:pPr>
            <w:r>
              <w:rPr>
                <w:rFonts w:ascii="Times New Roman"/>
                <w:b w:val="false"/>
                <w:i w:val="false"/>
                <w:color w:val="000000"/>
                <w:sz w:val="20"/>
              </w:rPr>
              <w:t>
пункты 4.5.32 и 4.5.36</w:t>
            </w:r>
          </w:p>
          <w:bookmarkEnd w:id="1095"/>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4.1.6, 4.1.15, 4.2.7 (подпункт 2, 3, 4), 4.6.15, 4.4.7, 4.6.5, 4.6.6, 4.7.1, 4.8.2, 4.8.5 и 4.10.1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096"/>
          <w:p>
            <w:pPr>
              <w:spacing w:after="20"/>
              <w:ind w:left="20"/>
              <w:jc w:val="both"/>
            </w:pPr>
            <w:r>
              <w:rPr>
                <w:rFonts w:ascii="Times New Roman"/>
                <w:b w:val="false"/>
                <w:i w:val="false"/>
                <w:color w:val="000000"/>
                <w:sz w:val="20"/>
              </w:rPr>
              <w:t>
применяется</w:t>
            </w:r>
          </w:p>
          <w:bookmarkEnd w:id="1096"/>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4.2.2, 4.2.7 (последнее предложение), 4.6.12, 4.8.3, 4.8.4 и 4.8.7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097"/>
          <w:p>
            <w:pPr>
              <w:spacing w:after="20"/>
              <w:ind w:left="20"/>
              <w:jc w:val="both"/>
            </w:pPr>
            <w:r>
              <w:rPr>
                <w:rFonts w:ascii="Times New Roman"/>
                <w:b w:val="false"/>
                <w:i w:val="false"/>
                <w:color w:val="000000"/>
                <w:sz w:val="20"/>
              </w:rPr>
              <w:t>
применяется</w:t>
            </w:r>
          </w:p>
          <w:bookmarkEnd w:id="1097"/>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4.3.2, приложение А.4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4.3.2, приложение А.4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098"/>
          <w:p>
            <w:pPr>
              <w:spacing w:after="20"/>
              <w:ind w:left="20"/>
              <w:jc w:val="both"/>
            </w:pPr>
            <w:r>
              <w:rPr>
                <w:rFonts w:ascii="Times New Roman"/>
                <w:b w:val="false"/>
                <w:i w:val="false"/>
                <w:color w:val="000000"/>
                <w:sz w:val="20"/>
              </w:rPr>
              <w:t>
приложение Д, таблица Д.2</w:t>
            </w:r>
          </w:p>
          <w:bookmarkEnd w:id="1098"/>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4.5.20 ГОСТ Р 56287-2014 "Газотурбовозы магистральные грузовые, работающие на сжиженном природном газе"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099"/>
          <w:p>
            <w:pPr>
              <w:spacing w:after="20"/>
              <w:ind w:left="20"/>
              <w:jc w:val="both"/>
            </w:pPr>
            <w:r>
              <w:rPr>
                <w:rFonts w:ascii="Times New Roman"/>
                <w:b w:val="false"/>
                <w:i w:val="false"/>
                <w:color w:val="000000"/>
                <w:sz w:val="20"/>
              </w:rPr>
              <w:t>
применяется</w:t>
            </w:r>
          </w:p>
          <w:bookmarkEnd w:id="1099"/>
          <w:bookmarkStart w:name="z1112" w:id="1100"/>
          <w:p>
            <w:pPr>
              <w:spacing w:after="20"/>
              <w:ind w:left="20"/>
              <w:jc w:val="both"/>
            </w:pPr>
            <w:r>
              <w:rPr>
                <w:rFonts w:ascii="Times New Roman"/>
                <w:b w:val="false"/>
                <w:i w:val="false"/>
                <w:color w:val="000000"/>
                <w:sz w:val="20"/>
              </w:rPr>
              <w:t>
до 31.12.2027</w:t>
            </w:r>
          </w:p>
          <w:bookmarkEnd w:id="1100"/>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4.1.6 (подпункт 1, 2), 4.6.12, 4.8.2 и  4.8.6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1101"/>
          <w:p>
            <w:pPr>
              <w:spacing w:after="20"/>
              <w:ind w:left="20"/>
              <w:jc w:val="both"/>
            </w:pPr>
            <w:r>
              <w:rPr>
                <w:rFonts w:ascii="Times New Roman"/>
                <w:b w:val="false"/>
                <w:i w:val="false"/>
                <w:color w:val="000000"/>
                <w:sz w:val="20"/>
              </w:rPr>
              <w:t>
применяется</w:t>
            </w:r>
          </w:p>
          <w:bookmarkEnd w:id="1101"/>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1102"/>
          <w:p>
            <w:pPr>
              <w:spacing w:after="20"/>
              <w:ind w:left="20"/>
              <w:jc w:val="both"/>
            </w:pPr>
            <w:r>
              <w:rPr>
                <w:rFonts w:ascii="Times New Roman"/>
                <w:b w:val="false"/>
                <w:i w:val="false"/>
                <w:color w:val="000000"/>
                <w:sz w:val="20"/>
              </w:rPr>
              <w:t xml:space="preserve">
приложение А </w:t>
            </w:r>
          </w:p>
          <w:bookmarkEnd w:id="1102"/>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4.1.6 (подпункт 2), 4.5.5, 4.6.1, 4.6.3 и 4.6.17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1103"/>
          <w:p>
            <w:pPr>
              <w:spacing w:after="20"/>
              <w:ind w:left="20"/>
              <w:jc w:val="both"/>
            </w:pPr>
            <w:r>
              <w:rPr>
                <w:rFonts w:ascii="Times New Roman"/>
                <w:b w:val="false"/>
                <w:i w:val="false"/>
                <w:color w:val="000000"/>
                <w:sz w:val="20"/>
              </w:rPr>
              <w:t>
применяется</w:t>
            </w:r>
          </w:p>
          <w:bookmarkEnd w:id="1103"/>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1104"/>
          <w:p>
            <w:pPr>
              <w:spacing w:after="20"/>
              <w:ind w:left="20"/>
              <w:jc w:val="both"/>
            </w:pPr>
            <w:r>
              <w:rPr>
                <w:rFonts w:ascii="Times New Roman"/>
                <w:b w:val="false"/>
                <w:i w:val="false"/>
                <w:color w:val="000000"/>
                <w:sz w:val="20"/>
              </w:rPr>
              <w:t>
пункты 4.8.6 и 4.1.6 (с учетом требований пункт 33 раздела v ТР ТС 001/2011)</w:t>
            </w:r>
          </w:p>
          <w:bookmarkEnd w:id="1104"/>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4.1.41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1105"/>
          <w:p>
            <w:pPr>
              <w:spacing w:after="20"/>
              <w:ind w:left="20"/>
              <w:jc w:val="both"/>
            </w:pPr>
            <w:r>
              <w:rPr>
                <w:rFonts w:ascii="Times New Roman"/>
                <w:b w:val="false"/>
                <w:i w:val="false"/>
                <w:color w:val="000000"/>
                <w:sz w:val="20"/>
              </w:rPr>
              <w:t>
пункт 4.1.6 (подпункт 1, 2)</w:t>
            </w:r>
          </w:p>
          <w:bookmarkEnd w:id="1105"/>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1106"/>
          <w:p>
            <w:pPr>
              <w:spacing w:after="20"/>
              <w:ind w:left="20"/>
              <w:jc w:val="both"/>
            </w:pPr>
            <w:r>
              <w:rPr>
                <w:rFonts w:ascii="Times New Roman"/>
                <w:b w:val="false"/>
                <w:i w:val="false"/>
                <w:color w:val="000000"/>
                <w:sz w:val="20"/>
              </w:rPr>
              <w:t>
применяется</w:t>
            </w:r>
          </w:p>
          <w:bookmarkEnd w:id="1106"/>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1107"/>
          <w:p>
            <w:pPr>
              <w:spacing w:after="20"/>
              <w:ind w:left="20"/>
              <w:jc w:val="both"/>
            </w:pPr>
            <w:r>
              <w:rPr>
                <w:rFonts w:ascii="Times New Roman"/>
                <w:b w:val="false"/>
                <w:i w:val="false"/>
                <w:color w:val="000000"/>
                <w:sz w:val="20"/>
              </w:rPr>
              <w:t>
пункты 4.5.5, 4.5.7, 4.5.8 и 4.5.10</w:t>
            </w:r>
          </w:p>
          <w:bookmarkEnd w:id="1107"/>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1108"/>
          <w:p>
            <w:pPr>
              <w:spacing w:after="20"/>
              <w:ind w:left="20"/>
              <w:jc w:val="both"/>
            </w:pPr>
            <w:r>
              <w:rPr>
                <w:rFonts w:ascii="Times New Roman"/>
                <w:b w:val="false"/>
                <w:i w:val="false"/>
                <w:color w:val="000000"/>
                <w:sz w:val="20"/>
              </w:rPr>
              <w:t>
применяется</w:t>
            </w:r>
          </w:p>
          <w:bookmarkEnd w:id="1108"/>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1109"/>
          <w:p>
            <w:pPr>
              <w:spacing w:after="20"/>
              <w:ind w:left="20"/>
              <w:jc w:val="both"/>
            </w:pPr>
            <w:r>
              <w:rPr>
                <w:rFonts w:ascii="Times New Roman"/>
                <w:b w:val="false"/>
                <w:i w:val="false"/>
                <w:color w:val="000000"/>
                <w:sz w:val="20"/>
              </w:rPr>
              <w:t>
пункты 4.5.22 табл. А. 9, и 4.5.20, прил. А. 10, А. 11</w:t>
            </w:r>
          </w:p>
          <w:bookmarkEnd w:id="1109"/>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1110"/>
          <w:p>
            <w:pPr>
              <w:spacing w:after="20"/>
              <w:ind w:left="20"/>
              <w:jc w:val="both"/>
            </w:pPr>
            <w:r>
              <w:rPr>
                <w:rFonts w:ascii="Times New Roman"/>
                <w:b w:val="false"/>
                <w:i w:val="false"/>
                <w:color w:val="000000"/>
                <w:sz w:val="20"/>
              </w:rPr>
              <w:t>
применяется</w:t>
            </w:r>
          </w:p>
          <w:bookmarkEnd w:id="1110"/>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111"/>
          <w:p>
            <w:pPr>
              <w:spacing w:after="20"/>
              <w:ind w:left="20"/>
              <w:jc w:val="both"/>
            </w:pPr>
            <w:r>
              <w:rPr>
                <w:rFonts w:ascii="Times New Roman"/>
                <w:b w:val="false"/>
                <w:i w:val="false"/>
                <w:color w:val="000000"/>
                <w:sz w:val="20"/>
              </w:rPr>
              <w:t>
пункты 4.4.7 и 4.5.22, табл. А. 9</w:t>
            </w:r>
          </w:p>
          <w:bookmarkEnd w:id="1111"/>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112"/>
          <w:p>
            <w:pPr>
              <w:spacing w:after="20"/>
              <w:ind w:left="20"/>
              <w:jc w:val="both"/>
            </w:pPr>
            <w:r>
              <w:rPr>
                <w:rFonts w:ascii="Times New Roman"/>
                <w:b w:val="false"/>
                <w:i w:val="false"/>
                <w:color w:val="000000"/>
                <w:sz w:val="20"/>
              </w:rPr>
              <w:t>
применяется</w:t>
            </w:r>
          </w:p>
          <w:bookmarkEnd w:id="1112"/>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1113"/>
          <w:p>
            <w:pPr>
              <w:spacing w:after="20"/>
              <w:ind w:left="20"/>
              <w:jc w:val="both"/>
            </w:pPr>
            <w:r>
              <w:rPr>
                <w:rFonts w:ascii="Times New Roman"/>
                <w:b w:val="false"/>
                <w:i w:val="false"/>
                <w:color w:val="000000"/>
                <w:sz w:val="20"/>
              </w:rPr>
              <w:t>
пункт 4.10.7</w:t>
            </w:r>
          </w:p>
          <w:bookmarkEnd w:id="1113"/>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114"/>
          <w:p>
            <w:pPr>
              <w:spacing w:after="20"/>
              <w:ind w:left="20"/>
              <w:jc w:val="both"/>
            </w:pPr>
            <w:r>
              <w:rPr>
                <w:rFonts w:ascii="Times New Roman"/>
                <w:b w:val="false"/>
                <w:i w:val="false"/>
                <w:color w:val="000000"/>
                <w:sz w:val="20"/>
              </w:rPr>
              <w:t>
применяется</w:t>
            </w:r>
          </w:p>
          <w:bookmarkEnd w:id="1114"/>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115"/>
          <w:p>
            <w:pPr>
              <w:spacing w:after="20"/>
              <w:ind w:left="20"/>
              <w:jc w:val="both"/>
            </w:pPr>
            <w:r>
              <w:rPr>
                <w:rFonts w:ascii="Times New Roman"/>
                <w:b w:val="false"/>
                <w:i w:val="false"/>
                <w:color w:val="000000"/>
                <w:sz w:val="20"/>
              </w:rPr>
              <w:t xml:space="preserve">
пункт 4.5.22 </w:t>
            </w:r>
          </w:p>
          <w:bookmarkEnd w:id="1115"/>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1116"/>
          <w:p>
            <w:pPr>
              <w:spacing w:after="20"/>
              <w:ind w:left="20"/>
              <w:jc w:val="both"/>
            </w:pPr>
            <w:r>
              <w:rPr>
                <w:rFonts w:ascii="Times New Roman"/>
                <w:b w:val="false"/>
                <w:i w:val="false"/>
                <w:color w:val="000000"/>
                <w:sz w:val="20"/>
              </w:rPr>
              <w:t>
пункты 4.4.8, 4.1.6 (подпункт 15) и 4.5.22 (таблица А.9)</w:t>
            </w:r>
          </w:p>
          <w:bookmarkEnd w:id="1116"/>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1117"/>
          <w:p>
            <w:pPr>
              <w:spacing w:after="20"/>
              <w:ind w:left="20"/>
              <w:jc w:val="both"/>
            </w:pPr>
            <w:r>
              <w:rPr>
                <w:rFonts w:ascii="Times New Roman"/>
                <w:b w:val="false"/>
                <w:i w:val="false"/>
                <w:color w:val="000000"/>
                <w:sz w:val="20"/>
              </w:rPr>
              <w:t>
применяется</w:t>
            </w:r>
          </w:p>
          <w:bookmarkEnd w:id="1117"/>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118"/>
          <w:p>
            <w:pPr>
              <w:spacing w:after="20"/>
              <w:ind w:left="20"/>
              <w:jc w:val="both"/>
            </w:pPr>
            <w:r>
              <w:rPr>
                <w:rFonts w:ascii="Times New Roman"/>
                <w:b w:val="false"/>
                <w:i w:val="false"/>
                <w:color w:val="000000"/>
                <w:sz w:val="20"/>
              </w:rPr>
              <w:t>
пункты 4.6.7, 4.6.8 и 4.8.4</w:t>
            </w:r>
          </w:p>
          <w:bookmarkEnd w:id="1118"/>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1119"/>
          <w:p>
            <w:pPr>
              <w:spacing w:after="20"/>
              <w:ind w:left="20"/>
              <w:jc w:val="both"/>
            </w:pPr>
            <w:r>
              <w:rPr>
                <w:rFonts w:ascii="Times New Roman"/>
                <w:b w:val="false"/>
                <w:i w:val="false"/>
                <w:color w:val="000000"/>
                <w:sz w:val="20"/>
              </w:rPr>
              <w:t>
применяется</w:t>
            </w:r>
          </w:p>
          <w:bookmarkEnd w:id="1119"/>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120"/>
          <w:p>
            <w:pPr>
              <w:spacing w:after="20"/>
              <w:ind w:left="20"/>
              <w:jc w:val="both"/>
            </w:pPr>
            <w:r>
              <w:rPr>
                <w:rFonts w:ascii="Times New Roman"/>
                <w:b w:val="false"/>
                <w:i w:val="false"/>
                <w:color w:val="000000"/>
                <w:sz w:val="20"/>
              </w:rPr>
              <w:t>
пункт 4.6.9</w:t>
            </w:r>
          </w:p>
          <w:bookmarkEnd w:id="1120"/>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1121"/>
          <w:p>
            <w:pPr>
              <w:spacing w:after="20"/>
              <w:ind w:left="20"/>
              <w:jc w:val="both"/>
            </w:pPr>
            <w:r>
              <w:rPr>
                <w:rFonts w:ascii="Times New Roman"/>
                <w:b w:val="false"/>
                <w:i w:val="false"/>
                <w:color w:val="000000"/>
                <w:sz w:val="20"/>
              </w:rPr>
              <w:t>
применяется</w:t>
            </w:r>
          </w:p>
          <w:bookmarkEnd w:id="1121"/>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1122"/>
          <w:p>
            <w:pPr>
              <w:spacing w:after="20"/>
              <w:ind w:left="20"/>
              <w:jc w:val="both"/>
            </w:pPr>
            <w:r>
              <w:rPr>
                <w:rFonts w:ascii="Times New Roman"/>
                <w:b w:val="false"/>
                <w:i w:val="false"/>
                <w:color w:val="000000"/>
                <w:sz w:val="20"/>
              </w:rPr>
              <w:t>
пункт 4.5.3</w:t>
            </w:r>
          </w:p>
          <w:bookmarkEnd w:id="1122"/>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1123"/>
          <w:p>
            <w:pPr>
              <w:spacing w:after="20"/>
              <w:ind w:left="20"/>
              <w:jc w:val="both"/>
            </w:pPr>
            <w:r>
              <w:rPr>
                <w:rFonts w:ascii="Times New Roman"/>
                <w:b w:val="false"/>
                <w:i w:val="false"/>
                <w:color w:val="000000"/>
                <w:sz w:val="20"/>
              </w:rPr>
              <w:t>
применяется</w:t>
            </w:r>
          </w:p>
          <w:bookmarkEnd w:id="1123"/>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1124"/>
          <w:p>
            <w:pPr>
              <w:spacing w:after="20"/>
              <w:ind w:left="20"/>
              <w:jc w:val="both"/>
            </w:pPr>
            <w:r>
              <w:rPr>
                <w:rFonts w:ascii="Times New Roman"/>
                <w:b w:val="false"/>
                <w:i w:val="false"/>
                <w:color w:val="000000"/>
                <w:sz w:val="20"/>
              </w:rPr>
              <w:t>
пункты 4.1.14 и 4.3.12</w:t>
            </w:r>
          </w:p>
          <w:bookmarkEnd w:id="1124"/>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1125"/>
          <w:p>
            <w:pPr>
              <w:spacing w:after="20"/>
              <w:ind w:left="20"/>
              <w:jc w:val="both"/>
            </w:pPr>
            <w:r>
              <w:rPr>
                <w:rFonts w:ascii="Times New Roman"/>
                <w:b w:val="false"/>
                <w:i w:val="false"/>
                <w:color w:val="000000"/>
                <w:sz w:val="20"/>
              </w:rPr>
              <w:t>
применяется</w:t>
            </w:r>
          </w:p>
          <w:bookmarkEnd w:id="1125"/>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126"/>
          <w:p>
            <w:pPr>
              <w:spacing w:after="20"/>
              <w:ind w:left="20"/>
              <w:jc w:val="both"/>
            </w:pPr>
            <w:r>
              <w:rPr>
                <w:rFonts w:ascii="Times New Roman"/>
                <w:b w:val="false"/>
                <w:i w:val="false"/>
                <w:color w:val="000000"/>
                <w:sz w:val="20"/>
              </w:rPr>
              <w:t>
пункты 4.6.1 (подпункт 3), 4.6.17 и 4.6.18</w:t>
            </w:r>
          </w:p>
          <w:bookmarkEnd w:id="1126"/>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1127"/>
          <w:p>
            <w:pPr>
              <w:spacing w:after="20"/>
              <w:ind w:left="20"/>
              <w:jc w:val="both"/>
            </w:pPr>
            <w:r>
              <w:rPr>
                <w:rFonts w:ascii="Times New Roman"/>
                <w:b w:val="false"/>
                <w:i w:val="false"/>
                <w:color w:val="000000"/>
                <w:sz w:val="20"/>
              </w:rPr>
              <w:t>
пункты 4.1.6 (подпункт 5), 5.24 и 4.5.25</w:t>
            </w:r>
          </w:p>
          <w:bookmarkEnd w:id="1127"/>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1128"/>
          <w:p>
            <w:pPr>
              <w:spacing w:after="20"/>
              <w:ind w:left="20"/>
              <w:jc w:val="both"/>
            </w:pPr>
            <w:r>
              <w:rPr>
                <w:rFonts w:ascii="Times New Roman"/>
                <w:b w:val="false"/>
                <w:i w:val="false"/>
                <w:color w:val="000000"/>
                <w:sz w:val="20"/>
              </w:rPr>
              <w:t>
применяется</w:t>
            </w:r>
          </w:p>
          <w:bookmarkEnd w:id="1128"/>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1129"/>
          <w:p>
            <w:pPr>
              <w:spacing w:after="20"/>
              <w:ind w:left="20"/>
              <w:jc w:val="both"/>
            </w:pPr>
            <w:r>
              <w:rPr>
                <w:rFonts w:ascii="Times New Roman"/>
                <w:b w:val="false"/>
                <w:i w:val="false"/>
                <w:color w:val="000000"/>
                <w:sz w:val="20"/>
              </w:rPr>
              <w:t>
пункты 5.1.2 и 5.2.1</w:t>
            </w:r>
          </w:p>
          <w:bookmarkEnd w:id="1129"/>
          <w:p>
            <w:pPr>
              <w:spacing w:after="20"/>
              <w:ind w:left="20"/>
              <w:jc w:val="both"/>
            </w:pPr>
            <w:r>
              <w:rPr>
                <w:rFonts w:ascii="Times New Roman"/>
                <w:b w:val="false"/>
                <w:i w:val="false"/>
                <w:color w:val="000000"/>
                <w:sz w:val="20"/>
              </w:rPr>
              <w:t>
ГОСТ 33434-2015 -2011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1130"/>
          <w:p>
            <w:pPr>
              <w:spacing w:after="20"/>
              <w:ind w:left="20"/>
              <w:jc w:val="both"/>
            </w:pPr>
            <w:r>
              <w:rPr>
                <w:rFonts w:ascii="Times New Roman"/>
                <w:b w:val="false"/>
                <w:i w:val="false"/>
                <w:color w:val="000000"/>
                <w:sz w:val="20"/>
              </w:rPr>
              <w:t>
применяется</w:t>
            </w:r>
          </w:p>
          <w:bookmarkEnd w:id="1130"/>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1131"/>
          <w:p>
            <w:pPr>
              <w:spacing w:after="20"/>
              <w:ind w:left="20"/>
              <w:jc w:val="both"/>
            </w:pPr>
            <w:r>
              <w:rPr>
                <w:rFonts w:ascii="Times New Roman"/>
                <w:b w:val="false"/>
                <w:i w:val="false"/>
                <w:color w:val="000000"/>
                <w:sz w:val="20"/>
              </w:rPr>
              <w:t>
пункты 4.5.40, 4.10.5 (абзац 2) и 4.11.2</w:t>
            </w:r>
          </w:p>
          <w:bookmarkEnd w:id="1131"/>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1132"/>
          <w:p>
            <w:pPr>
              <w:spacing w:after="20"/>
              <w:ind w:left="20"/>
              <w:jc w:val="both"/>
            </w:pPr>
            <w:r>
              <w:rPr>
                <w:rFonts w:ascii="Times New Roman"/>
                <w:b w:val="false"/>
                <w:i w:val="false"/>
                <w:color w:val="000000"/>
                <w:sz w:val="20"/>
              </w:rPr>
              <w:t>
пункты 5.2 и 5.11</w:t>
            </w:r>
          </w:p>
          <w:bookmarkEnd w:id="1132"/>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4.5.14 (табл. А.4, А.1), 4.5.15 (табл. А.3), 4.5.16 (табл. А.2), 4.5.11, 4.5.21 (табл. А.5, А.6, А.7), 4.5.13, 4.5.12, 4.11.2, 4.5.23 (табл. А.8) и 4.5.22 (табл. А.9)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1133"/>
          <w:p>
            <w:pPr>
              <w:spacing w:after="20"/>
              <w:ind w:left="20"/>
              <w:jc w:val="both"/>
            </w:pPr>
            <w:r>
              <w:rPr>
                <w:rFonts w:ascii="Times New Roman"/>
                <w:b w:val="false"/>
                <w:i w:val="false"/>
                <w:color w:val="000000"/>
                <w:sz w:val="20"/>
              </w:rPr>
              <w:t>
применяется</w:t>
            </w:r>
          </w:p>
          <w:bookmarkEnd w:id="1133"/>
          <w:bookmarkStart w:name="z1146" w:id="1134"/>
          <w:p>
            <w:pPr>
              <w:spacing w:after="20"/>
              <w:ind w:left="20"/>
              <w:jc w:val="both"/>
            </w:pPr>
            <w:r>
              <w:rPr>
                <w:rFonts w:ascii="Times New Roman"/>
                <w:b w:val="false"/>
                <w:i w:val="false"/>
                <w:color w:val="000000"/>
                <w:sz w:val="20"/>
              </w:rPr>
              <w:t>
до 31.12.2027</w:t>
            </w:r>
          </w:p>
          <w:bookmarkEnd w:id="1134"/>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1135"/>
          <w:p>
            <w:pPr>
              <w:spacing w:after="20"/>
              <w:ind w:left="20"/>
              <w:jc w:val="both"/>
            </w:pPr>
            <w:r>
              <w:rPr>
                <w:rFonts w:ascii="Times New Roman"/>
                <w:b w:val="false"/>
                <w:i w:val="false"/>
                <w:color w:val="000000"/>
                <w:sz w:val="20"/>
              </w:rPr>
              <w:t>
пункты 4.5.17 (приложение Б), 4.5.18 и 4.11.7</w:t>
            </w:r>
          </w:p>
          <w:bookmarkEnd w:id="1135"/>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1136"/>
          <w:p>
            <w:pPr>
              <w:spacing w:after="20"/>
              <w:ind w:left="20"/>
              <w:jc w:val="both"/>
            </w:pPr>
            <w:r>
              <w:rPr>
                <w:rFonts w:ascii="Times New Roman"/>
                <w:b w:val="false"/>
                <w:i w:val="false"/>
                <w:color w:val="000000"/>
                <w:sz w:val="20"/>
              </w:rPr>
              <w:t>
применяется</w:t>
            </w:r>
          </w:p>
          <w:bookmarkEnd w:id="1136"/>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1137"/>
          <w:p>
            <w:pPr>
              <w:spacing w:after="20"/>
              <w:ind w:left="20"/>
              <w:jc w:val="both"/>
            </w:pPr>
            <w:r>
              <w:rPr>
                <w:rFonts w:ascii="Times New Roman"/>
                <w:b w:val="false"/>
                <w:i w:val="false"/>
                <w:color w:val="000000"/>
                <w:sz w:val="20"/>
              </w:rPr>
              <w:t>
пункты 4.1.7 и 4.1.8</w:t>
            </w:r>
          </w:p>
          <w:bookmarkEnd w:id="1137"/>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138"/>
          <w:p>
            <w:pPr>
              <w:spacing w:after="20"/>
              <w:ind w:left="20"/>
              <w:jc w:val="both"/>
            </w:pPr>
            <w:r>
              <w:rPr>
                <w:rFonts w:ascii="Times New Roman"/>
                <w:b w:val="false"/>
                <w:i w:val="false"/>
                <w:color w:val="000000"/>
                <w:sz w:val="20"/>
              </w:rPr>
              <w:t>
применяется</w:t>
            </w:r>
          </w:p>
          <w:bookmarkEnd w:id="1138"/>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1139"/>
          <w:p>
            <w:pPr>
              <w:spacing w:after="20"/>
              <w:ind w:left="20"/>
              <w:jc w:val="both"/>
            </w:pPr>
            <w:r>
              <w:rPr>
                <w:rFonts w:ascii="Times New Roman"/>
                <w:b w:val="false"/>
                <w:i w:val="false"/>
                <w:color w:val="000000"/>
                <w:sz w:val="20"/>
              </w:rPr>
              <w:t>
пункт 4.11.5</w:t>
            </w:r>
          </w:p>
          <w:bookmarkEnd w:id="1139"/>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140"/>
          <w:p>
            <w:pPr>
              <w:spacing w:after="20"/>
              <w:ind w:left="20"/>
              <w:jc w:val="both"/>
            </w:pPr>
            <w:r>
              <w:rPr>
                <w:rFonts w:ascii="Times New Roman"/>
                <w:b w:val="false"/>
                <w:i w:val="false"/>
                <w:color w:val="000000"/>
                <w:sz w:val="20"/>
              </w:rPr>
              <w:t>
применяется</w:t>
            </w:r>
          </w:p>
          <w:bookmarkEnd w:id="1140"/>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141"/>
          <w:p>
            <w:pPr>
              <w:spacing w:after="20"/>
              <w:ind w:left="20"/>
              <w:jc w:val="both"/>
            </w:pPr>
            <w:r>
              <w:rPr>
                <w:rFonts w:ascii="Times New Roman"/>
                <w:b w:val="false"/>
                <w:i w:val="false"/>
                <w:color w:val="000000"/>
                <w:sz w:val="20"/>
              </w:rPr>
              <w:t>
пункты 4.10.2, 4.10.4 и 4.10.5</w:t>
            </w:r>
          </w:p>
          <w:bookmarkEnd w:id="1141"/>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1142"/>
          <w:p>
            <w:pPr>
              <w:spacing w:after="20"/>
              <w:ind w:left="20"/>
              <w:jc w:val="both"/>
            </w:pPr>
            <w:r>
              <w:rPr>
                <w:rFonts w:ascii="Times New Roman"/>
                <w:b w:val="false"/>
                <w:i w:val="false"/>
                <w:color w:val="000000"/>
                <w:sz w:val="20"/>
              </w:rPr>
              <w:t>
применяется</w:t>
            </w:r>
          </w:p>
          <w:bookmarkEnd w:id="1142"/>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1143"/>
          <w:p>
            <w:pPr>
              <w:spacing w:after="20"/>
              <w:ind w:left="20"/>
              <w:jc w:val="both"/>
            </w:pPr>
            <w:r>
              <w:rPr>
                <w:rFonts w:ascii="Times New Roman"/>
                <w:b w:val="false"/>
                <w:i w:val="false"/>
                <w:color w:val="000000"/>
                <w:sz w:val="20"/>
              </w:rPr>
              <w:t>
пункты 5.2 и 5.11</w:t>
            </w:r>
          </w:p>
          <w:bookmarkEnd w:id="1143"/>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144"/>
          <w:p>
            <w:pPr>
              <w:spacing w:after="20"/>
              <w:ind w:left="20"/>
              <w:jc w:val="both"/>
            </w:pPr>
            <w:r>
              <w:rPr>
                <w:rFonts w:ascii="Times New Roman"/>
                <w:b w:val="false"/>
                <w:i w:val="false"/>
                <w:color w:val="000000"/>
                <w:sz w:val="20"/>
              </w:rPr>
              <w:t>
пункт 4.5.17 (в части переходных площадок)</w:t>
            </w:r>
          </w:p>
          <w:bookmarkEnd w:id="1144"/>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145"/>
          <w:p>
            <w:pPr>
              <w:spacing w:after="20"/>
              <w:ind w:left="20"/>
              <w:jc w:val="both"/>
            </w:pPr>
            <w:r>
              <w:rPr>
                <w:rFonts w:ascii="Times New Roman"/>
                <w:b w:val="false"/>
                <w:i w:val="false"/>
                <w:color w:val="000000"/>
                <w:sz w:val="20"/>
              </w:rPr>
              <w:t>
применяется</w:t>
            </w:r>
          </w:p>
          <w:bookmarkEnd w:id="1145"/>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146"/>
          <w:p>
            <w:pPr>
              <w:spacing w:after="20"/>
              <w:ind w:left="20"/>
              <w:jc w:val="both"/>
            </w:pPr>
            <w:r>
              <w:rPr>
                <w:rFonts w:ascii="Times New Roman"/>
                <w:b w:val="false"/>
                <w:i w:val="false"/>
                <w:color w:val="000000"/>
                <w:sz w:val="20"/>
              </w:rPr>
              <w:t xml:space="preserve">
пункт 4.1.1 </w:t>
            </w:r>
          </w:p>
          <w:bookmarkEnd w:id="1146"/>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1147"/>
          <w:p>
            <w:pPr>
              <w:spacing w:after="20"/>
              <w:ind w:left="20"/>
              <w:jc w:val="both"/>
            </w:pPr>
            <w:r>
              <w:rPr>
                <w:rFonts w:ascii="Times New Roman"/>
                <w:b w:val="false"/>
                <w:i w:val="false"/>
                <w:color w:val="000000"/>
                <w:sz w:val="20"/>
              </w:rPr>
              <w:t>
абзацы 1, 2 пункта 1.2.3</w:t>
            </w:r>
          </w:p>
          <w:bookmarkEnd w:id="1147"/>
          <w:p>
            <w:pPr>
              <w:spacing w:after="20"/>
              <w:ind w:left="20"/>
              <w:jc w:val="both"/>
            </w:pPr>
            <w:r>
              <w:rPr>
                <w:rFonts w:ascii="Times New Roman"/>
                <w:b w:val="false"/>
                <w:i w:val="false"/>
                <w:color w:val="000000"/>
                <w:sz w:val="20"/>
              </w:rPr>
              <w:t>
ГОСТ 12.2.056-81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148"/>
          <w:p>
            <w:pPr>
              <w:spacing w:after="20"/>
              <w:ind w:left="20"/>
              <w:jc w:val="both"/>
            </w:pPr>
            <w:r>
              <w:rPr>
                <w:rFonts w:ascii="Times New Roman"/>
                <w:b w:val="false"/>
                <w:i w:val="false"/>
                <w:color w:val="000000"/>
                <w:sz w:val="20"/>
              </w:rPr>
              <w:t>
пункт 4.4.16</w:t>
            </w:r>
          </w:p>
          <w:bookmarkEnd w:id="1148"/>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149"/>
          <w:p>
            <w:pPr>
              <w:spacing w:after="20"/>
              <w:ind w:left="20"/>
              <w:jc w:val="both"/>
            </w:pPr>
            <w:r>
              <w:rPr>
                <w:rFonts w:ascii="Times New Roman"/>
                <w:b w:val="false"/>
                <w:i w:val="false"/>
                <w:color w:val="000000"/>
                <w:sz w:val="20"/>
              </w:rPr>
              <w:t>
применяется</w:t>
            </w:r>
          </w:p>
          <w:bookmarkEnd w:id="1149"/>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1150"/>
          <w:p>
            <w:pPr>
              <w:spacing w:after="20"/>
              <w:ind w:left="20"/>
              <w:jc w:val="both"/>
            </w:pPr>
            <w:r>
              <w:rPr>
                <w:rFonts w:ascii="Times New Roman"/>
                <w:b w:val="false"/>
                <w:i w:val="false"/>
                <w:color w:val="000000"/>
                <w:sz w:val="20"/>
              </w:rPr>
              <w:t>
пункт 4.4.3</w:t>
            </w:r>
          </w:p>
          <w:bookmarkEnd w:id="1150"/>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151"/>
          <w:p>
            <w:pPr>
              <w:spacing w:after="20"/>
              <w:ind w:left="20"/>
              <w:jc w:val="both"/>
            </w:pPr>
            <w:r>
              <w:rPr>
                <w:rFonts w:ascii="Times New Roman"/>
                <w:b w:val="false"/>
                <w:i w:val="false"/>
                <w:color w:val="000000"/>
                <w:sz w:val="20"/>
              </w:rPr>
              <w:t>
применяется</w:t>
            </w:r>
          </w:p>
          <w:bookmarkEnd w:id="1151"/>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152"/>
          <w:p>
            <w:pPr>
              <w:spacing w:after="20"/>
              <w:ind w:left="20"/>
              <w:jc w:val="both"/>
            </w:pPr>
            <w:r>
              <w:rPr>
                <w:rFonts w:ascii="Times New Roman"/>
                <w:b w:val="false"/>
                <w:i w:val="false"/>
                <w:color w:val="000000"/>
                <w:sz w:val="20"/>
              </w:rPr>
              <w:t>
пункты 4.1.6 (подпункт 4)</w:t>
            </w:r>
          </w:p>
          <w:bookmarkEnd w:id="1152"/>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1153"/>
          <w:p>
            <w:pPr>
              <w:spacing w:after="20"/>
              <w:ind w:left="20"/>
              <w:jc w:val="both"/>
            </w:pPr>
            <w:r>
              <w:rPr>
                <w:rFonts w:ascii="Times New Roman"/>
                <w:b w:val="false"/>
                <w:i w:val="false"/>
                <w:color w:val="000000"/>
                <w:sz w:val="20"/>
              </w:rPr>
              <w:t>
применяется</w:t>
            </w:r>
          </w:p>
          <w:bookmarkEnd w:id="1153"/>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154"/>
          <w:p>
            <w:pPr>
              <w:spacing w:after="20"/>
              <w:ind w:left="20"/>
              <w:jc w:val="both"/>
            </w:pPr>
            <w:r>
              <w:rPr>
                <w:rFonts w:ascii="Times New Roman"/>
                <w:b w:val="false"/>
                <w:i w:val="false"/>
                <w:color w:val="000000"/>
                <w:sz w:val="20"/>
              </w:rPr>
              <w:t xml:space="preserve">
пункты 4.4.19 и 4.4.20 </w:t>
            </w:r>
          </w:p>
          <w:bookmarkEnd w:id="1154"/>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1155"/>
          <w:p>
            <w:pPr>
              <w:spacing w:after="20"/>
              <w:ind w:left="20"/>
              <w:jc w:val="both"/>
            </w:pPr>
            <w:r>
              <w:rPr>
                <w:rFonts w:ascii="Times New Roman"/>
                <w:b w:val="false"/>
                <w:i w:val="false"/>
                <w:color w:val="000000"/>
                <w:sz w:val="20"/>
              </w:rPr>
              <w:t>
применяется</w:t>
            </w:r>
          </w:p>
          <w:bookmarkEnd w:id="1155"/>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1156"/>
          <w:p>
            <w:pPr>
              <w:spacing w:after="20"/>
              <w:ind w:left="20"/>
              <w:jc w:val="both"/>
            </w:pPr>
            <w:r>
              <w:rPr>
                <w:rFonts w:ascii="Times New Roman"/>
                <w:b w:val="false"/>
                <w:i w:val="false"/>
                <w:color w:val="000000"/>
                <w:sz w:val="20"/>
              </w:rPr>
              <w:t>
пункт 4.10.8</w:t>
            </w:r>
          </w:p>
          <w:bookmarkEnd w:id="1156"/>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157"/>
          <w:p>
            <w:pPr>
              <w:spacing w:after="20"/>
              <w:ind w:left="20"/>
              <w:jc w:val="both"/>
            </w:pPr>
            <w:r>
              <w:rPr>
                <w:rFonts w:ascii="Times New Roman"/>
                <w:b w:val="false"/>
                <w:i w:val="false"/>
                <w:color w:val="000000"/>
                <w:sz w:val="20"/>
              </w:rPr>
              <w:t>
применяется</w:t>
            </w:r>
          </w:p>
          <w:bookmarkEnd w:id="1157"/>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1158"/>
          <w:p>
            <w:pPr>
              <w:spacing w:after="20"/>
              <w:ind w:left="20"/>
              <w:jc w:val="both"/>
            </w:pPr>
            <w:r>
              <w:rPr>
                <w:rFonts w:ascii="Times New Roman"/>
                <w:b w:val="false"/>
                <w:i w:val="false"/>
                <w:color w:val="000000"/>
                <w:sz w:val="20"/>
              </w:rPr>
              <w:t>
приложение А</w:t>
            </w:r>
          </w:p>
          <w:bookmarkEnd w:id="1158"/>
          <w:p>
            <w:pPr>
              <w:spacing w:after="20"/>
              <w:ind w:left="20"/>
              <w:jc w:val="both"/>
            </w:pPr>
            <w:r>
              <w:rPr>
                <w:rFonts w:ascii="Times New Roman"/>
                <w:b w:val="false"/>
                <w:i w:val="false"/>
                <w:color w:val="000000"/>
                <w:sz w:val="20"/>
              </w:rPr>
              <w:t xml:space="preserve">
ГОСТ 34394-2018 "Локомотивы и моторвагонный подвижной состав. Требования пожарной безопасности"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159"/>
          <w:p>
            <w:pPr>
              <w:spacing w:after="20"/>
              <w:ind w:left="20"/>
              <w:jc w:val="both"/>
            </w:pPr>
            <w:r>
              <w:rPr>
                <w:rFonts w:ascii="Times New Roman"/>
                <w:b w:val="false"/>
                <w:i w:val="false"/>
                <w:color w:val="000000"/>
                <w:sz w:val="20"/>
              </w:rPr>
              <w:t>
подпункт 4 пункта 4.10.9</w:t>
            </w:r>
          </w:p>
          <w:bookmarkEnd w:id="1159"/>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160"/>
          <w:p>
            <w:pPr>
              <w:spacing w:after="20"/>
              <w:ind w:left="20"/>
              <w:jc w:val="both"/>
            </w:pPr>
            <w:r>
              <w:rPr>
                <w:rFonts w:ascii="Times New Roman"/>
                <w:b w:val="false"/>
                <w:i w:val="false"/>
                <w:color w:val="000000"/>
                <w:sz w:val="20"/>
              </w:rPr>
              <w:t>
подпункт 9 пункта 4.1.6</w:t>
            </w:r>
          </w:p>
          <w:bookmarkEnd w:id="1160"/>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1161"/>
          <w:p>
            <w:pPr>
              <w:spacing w:after="20"/>
              <w:ind w:left="20"/>
              <w:jc w:val="both"/>
            </w:pPr>
            <w:r>
              <w:rPr>
                <w:rFonts w:ascii="Times New Roman"/>
                <w:b w:val="false"/>
                <w:i w:val="false"/>
                <w:color w:val="000000"/>
                <w:sz w:val="20"/>
              </w:rPr>
              <w:t>
применяется</w:t>
            </w:r>
          </w:p>
          <w:bookmarkEnd w:id="1161"/>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162"/>
          <w:p>
            <w:pPr>
              <w:spacing w:after="20"/>
              <w:ind w:left="20"/>
              <w:jc w:val="both"/>
            </w:pPr>
            <w:r>
              <w:rPr>
                <w:rFonts w:ascii="Times New Roman"/>
                <w:b w:val="false"/>
                <w:i w:val="false"/>
                <w:color w:val="000000"/>
                <w:sz w:val="20"/>
              </w:rPr>
              <w:t>
пункты 4.5.12, 4.5.13 и 4.8.7,</w:t>
            </w:r>
          </w:p>
          <w:bookmarkEnd w:id="1162"/>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1163"/>
          <w:p>
            <w:pPr>
              <w:spacing w:after="20"/>
              <w:ind w:left="20"/>
              <w:jc w:val="both"/>
            </w:pPr>
            <w:r>
              <w:rPr>
                <w:rFonts w:ascii="Times New Roman"/>
                <w:b w:val="false"/>
                <w:i w:val="false"/>
                <w:color w:val="000000"/>
                <w:sz w:val="20"/>
              </w:rPr>
              <w:t>
применяется</w:t>
            </w:r>
          </w:p>
          <w:bookmarkEnd w:id="1163"/>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4.2.6 ГОСТ 12.2.056-81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4.1.9-4.1.12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1164"/>
          <w:p>
            <w:pPr>
              <w:spacing w:after="20"/>
              <w:ind w:left="20"/>
              <w:jc w:val="both"/>
            </w:pPr>
            <w:r>
              <w:rPr>
                <w:rFonts w:ascii="Times New Roman"/>
                <w:b w:val="false"/>
                <w:i w:val="false"/>
                <w:color w:val="000000"/>
                <w:sz w:val="20"/>
              </w:rPr>
              <w:t>
применяется</w:t>
            </w:r>
          </w:p>
          <w:bookmarkEnd w:id="1164"/>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3.3.16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4.1.9 и 4.1.10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1165"/>
          <w:p>
            <w:pPr>
              <w:spacing w:after="20"/>
              <w:ind w:left="20"/>
              <w:jc w:val="both"/>
            </w:pPr>
            <w:r>
              <w:rPr>
                <w:rFonts w:ascii="Times New Roman"/>
                <w:b w:val="false"/>
                <w:i w:val="false"/>
                <w:color w:val="000000"/>
                <w:sz w:val="20"/>
              </w:rPr>
              <w:t>
применяется</w:t>
            </w:r>
          </w:p>
          <w:bookmarkEnd w:id="1165"/>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4.1.34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1.3.5, 1.3.6 и 3.3.16 ГОСТ 12.2.056-81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4.1.11 и 4.1.12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1166"/>
          <w:p>
            <w:pPr>
              <w:spacing w:after="20"/>
              <w:ind w:left="20"/>
              <w:jc w:val="both"/>
            </w:pPr>
            <w:r>
              <w:rPr>
                <w:rFonts w:ascii="Times New Roman"/>
                <w:b w:val="false"/>
                <w:i w:val="false"/>
                <w:color w:val="000000"/>
                <w:sz w:val="20"/>
              </w:rPr>
              <w:t>
применяется</w:t>
            </w:r>
          </w:p>
          <w:bookmarkEnd w:id="1166"/>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167"/>
          <w:p>
            <w:pPr>
              <w:spacing w:after="20"/>
              <w:ind w:left="20"/>
              <w:jc w:val="both"/>
            </w:pPr>
            <w:r>
              <w:rPr>
                <w:rFonts w:ascii="Times New Roman"/>
                <w:b w:val="false"/>
                <w:i w:val="false"/>
                <w:color w:val="000000"/>
                <w:sz w:val="20"/>
              </w:rPr>
              <w:t>
пункт 4.5.17 прилож. Б (ширина прохода)</w:t>
            </w:r>
          </w:p>
          <w:bookmarkEnd w:id="1167"/>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1.1.7 ГОСТ 12.2.056-81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168"/>
          <w:p>
            <w:pPr>
              <w:spacing w:after="20"/>
              <w:ind w:left="20"/>
              <w:jc w:val="both"/>
            </w:pPr>
            <w:r>
              <w:rPr>
                <w:rFonts w:ascii="Times New Roman"/>
                <w:b w:val="false"/>
                <w:i w:val="false"/>
                <w:color w:val="000000"/>
                <w:sz w:val="20"/>
              </w:rPr>
              <w:t>
пункт 4.13 (четвертый абзац)</w:t>
            </w:r>
          </w:p>
          <w:bookmarkEnd w:id="1168"/>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1169"/>
          <w:p>
            <w:pPr>
              <w:spacing w:after="20"/>
              <w:ind w:left="20"/>
              <w:jc w:val="both"/>
            </w:pPr>
            <w:r>
              <w:rPr>
                <w:rFonts w:ascii="Times New Roman"/>
                <w:b w:val="false"/>
                <w:i w:val="false"/>
                <w:color w:val="000000"/>
                <w:sz w:val="20"/>
              </w:rPr>
              <w:t>
пункт 4.13 (четвертый абзац)</w:t>
            </w:r>
          </w:p>
          <w:bookmarkEnd w:id="1169"/>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1170"/>
          <w:p>
            <w:pPr>
              <w:spacing w:after="20"/>
              <w:ind w:left="20"/>
              <w:jc w:val="both"/>
            </w:pPr>
            <w:r>
              <w:rPr>
                <w:rFonts w:ascii="Times New Roman"/>
                <w:b w:val="false"/>
                <w:i w:val="false"/>
                <w:color w:val="000000"/>
                <w:sz w:val="20"/>
              </w:rPr>
              <w:t>
применяется</w:t>
            </w:r>
          </w:p>
          <w:bookmarkEnd w:id="1170"/>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1171"/>
          <w:p>
            <w:pPr>
              <w:spacing w:after="20"/>
              <w:ind w:left="20"/>
              <w:jc w:val="both"/>
            </w:pPr>
            <w:r>
              <w:rPr>
                <w:rFonts w:ascii="Times New Roman"/>
                <w:b w:val="false"/>
                <w:i w:val="false"/>
                <w:color w:val="000000"/>
                <w:sz w:val="20"/>
              </w:rPr>
              <w:t xml:space="preserve">
пункты 4.11.1, 4.12 и 4.5.27 </w:t>
            </w:r>
          </w:p>
          <w:bookmarkEnd w:id="1171"/>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1172"/>
          <w:p>
            <w:pPr>
              <w:spacing w:after="20"/>
              <w:ind w:left="20"/>
              <w:jc w:val="both"/>
            </w:pPr>
            <w:r>
              <w:rPr>
                <w:rFonts w:ascii="Times New Roman"/>
                <w:b w:val="false"/>
                <w:i w:val="false"/>
                <w:color w:val="000000"/>
                <w:sz w:val="20"/>
              </w:rPr>
              <w:t>
применяется</w:t>
            </w:r>
          </w:p>
          <w:bookmarkEnd w:id="1172"/>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173"/>
          <w:p>
            <w:pPr>
              <w:spacing w:after="20"/>
              <w:ind w:left="20"/>
              <w:jc w:val="both"/>
            </w:pPr>
            <w:r>
              <w:rPr>
                <w:rFonts w:ascii="Times New Roman"/>
                <w:b w:val="false"/>
                <w:i w:val="false"/>
                <w:color w:val="000000"/>
                <w:sz w:val="20"/>
              </w:rPr>
              <w:t>
применяется</w:t>
            </w:r>
          </w:p>
          <w:bookmarkEnd w:id="1173"/>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4.11.1 и 4.12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174"/>
          <w:p>
            <w:pPr>
              <w:spacing w:after="20"/>
              <w:ind w:left="20"/>
              <w:jc w:val="both"/>
            </w:pPr>
            <w:r>
              <w:rPr>
                <w:rFonts w:ascii="Times New Roman"/>
                <w:b w:val="false"/>
                <w:i w:val="false"/>
                <w:color w:val="000000"/>
                <w:sz w:val="20"/>
              </w:rPr>
              <w:t>
применяется</w:t>
            </w:r>
          </w:p>
          <w:bookmarkEnd w:id="1174"/>
          <w:p>
            <w:pPr>
              <w:spacing w:after="20"/>
              <w:ind w:left="20"/>
              <w:jc w:val="both"/>
            </w:pPr>
            <w:r>
              <w:rPr>
                <w:rFonts w:ascii="Times New Roman"/>
                <w:b w:val="false"/>
                <w:i w:val="false"/>
                <w:color w:val="000000"/>
                <w:sz w:val="20"/>
              </w:rPr>
              <w:t>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Транспортеры железнодорожные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175"/>
          <w:p>
            <w:pPr>
              <w:spacing w:after="20"/>
              <w:ind w:left="20"/>
              <w:jc w:val="both"/>
            </w:pPr>
            <w:r>
              <w:rPr>
                <w:rFonts w:ascii="Times New Roman"/>
                <w:b w:val="false"/>
                <w:i w:val="false"/>
                <w:color w:val="000000"/>
                <w:sz w:val="20"/>
              </w:rPr>
              <w:t>
пункты 4.2 и 4.3</w:t>
            </w:r>
          </w:p>
          <w:bookmarkEnd w:id="1175"/>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176"/>
          <w:p>
            <w:pPr>
              <w:spacing w:after="20"/>
              <w:ind w:left="20"/>
              <w:jc w:val="both"/>
            </w:pPr>
            <w:r>
              <w:rPr>
                <w:rFonts w:ascii="Times New Roman"/>
                <w:b w:val="false"/>
                <w:i w:val="false"/>
                <w:color w:val="000000"/>
                <w:sz w:val="20"/>
              </w:rPr>
              <w:t>
пункт 1.2 (в части показателя "соответствие климатического исполнения")</w:t>
            </w:r>
          </w:p>
          <w:bookmarkEnd w:id="1176"/>
          <w:p>
            <w:pPr>
              <w:spacing w:after="20"/>
              <w:ind w:left="20"/>
              <w:jc w:val="both"/>
            </w:pPr>
            <w:r>
              <w:rPr>
                <w:rFonts w:ascii="Times New Roman"/>
                <w:b w:val="false"/>
                <w:i w:val="false"/>
                <w:color w:val="000000"/>
                <w:sz w:val="20"/>
              </w:rPr>
              <w:t xml:space="preserve">
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6.1.3 (в части показателя "напряжения в несущих элементах конструкции при соударении") ГОСТ 34772–2021 "Транспортеры железнодорожные.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1177"/>
          <w:p>
            <w:pPr>
              <w:spacing w:after="20"/>
              <w:ind w:left="20"/>
              <w:jc w:val="both"/>
            </w:pPr>
            <w:r>
              <w:rPr>
                <w:rFonts w:ascii="Times New Roman"/>
                <w:b w:val="false"/>
                <w:i w:val="false"/>
                <w:color w:val="000000"/>
                <w:sz w:val="20"/>
              </w:rPr>
              <w:t>
пункт 7.3 (таблица 6, строка 3)</w:t>
            </w:r>
          </w:p>
          <w:bookmarkEnd w:id="1177"/>
          <w:p>
            <w:pPr>
              <w:spacing w:after="20"/>
              <w:ind w:left="20"/>
              <w:jc w:val="both"/>
            </w:pPr>
            <w:r>
              <w:rPr>
                <w:rFonts w:ascii="Times New Roman"/>
                <w:b w:val="false"/>
                <w:i w:val="false"/>
                <w:color w:val="000000"/>
                <w:sz w:val="20"/>
              </w:rPr>
              <w:t>
ГОСТ 34772–2021 "Транспортеры железнодорожные.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178"/>
          <w:p>
            <w:pPr>
              <w:spacing w:after="20"/>
              <w:ind w:left="20"/>
              <w:jc w:val="both"/>
            </w:pPr>
            <w:r>
              <w:rPr>
                <w:rFonts w:ascii="Times New Roman"/>
                <w:b w:val="false"/>
                <w:i w:val="false"/>
                <w:color w:val="000000"/>
                <w:sz w:val="20"/>
              </w:rPr>
              <w:t>
пункт 7.3 (таблица 6, строка 4)</w:t>
            </w:r>
          </w:p>
          <w:bookmarkEnd w:id="1178"/>
          <w:p>
            <w:pPr>
              <w:spacing w:after="20"/>
              <w:ind w:left="20"/>
              <w:jc w:val="both"/>
            </w:pPr>
            <w:r>
              <w:rPr>
                <w:rFonts w:ascii="Times New Roman"/>
                <w:b w:val="false"/>
                <w:i w:val="false"/>
                <w:color w:val="000000"/>
                <w:sz w:val="20"/>
              </w:rPr>
              <w:t>
ГОСТ 34772–2021 "Транспортеры железнодорожные.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179"/>
          <w:p>
            <w:pPr>
              <w:spacing w:after="20"/>
              <w:ind w:left="20"/>
              <w:jc w:val="both"/>
            </w:pPr>
            <w:r>
              <w:rPr>
                <w:rFonts w:ascii="Times New Roman"/>
                <w:b w:val="false"/>
                <w:i w:val="false"/>
                <w:color w:val="000000"/>
                <w:sz w:val="20"/>
              </w:rPr>
              <w:t>
пункты 5.1.2 и 5.3.1</w:t>
            </w:r>
          </w:p>
          <w:bookmarkEnd w:id="1179"/>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1180"/>
          <w:p>
            <w:pPr>
              <w:spacing w:after="20"/>
              <w:ind w:left="20"/>
              <w:jc w:val="both"/>
            </w:pPr>
            <w:r>
              <w:rPr>
                <w:rFonts w:ascii="Times New Roman"/>
                <w:b w:val="false"/>
                <w:i w:val="false"/>
                <w:color w:val="000000"/>
                <w:sz w:val="20"/>
              </w:rPr>
              <w:t>
пункты 8.1- 8.3</w:t>
            </w:r>
          </w:p>
          <w:bookmarkEnd w:id="1180"/>
          <w:p>
            <w:pPr>
              <w:spacing w:after="20"/>
              <w:ind w:left="20"/>
              <w:jc w:val="both"/>
            </w:pPr>
            <w:r>
              <w:rPr>
                <w:rFonts w:ascii="Times New Roman"/>
                <w:b w:val="false"/>
                <w:i w:val="false"/>
                <w:color w:val="000000"/>
                <w:sz w:val="20"/>
              </w:rPr>
              <w:t>
ГОСТ 34772–2021 "Транспортеры железнодорожные.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(таблица 1) (в части показателя "тормозной путь") ГОСТ 34434-2018 "Тормозные системы грузовых железнодорожных вагонов. Технические требования и правила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1181"/>
          <w:p>
            <w:pPr>
              <w:spacing w:after="20"/>
              <w:ind w:left="20"/>
              <w:jc w:val="both"/>
            </w:pPr>
            <w:r>
              <w:rPr>
                <w:rFonts w:ascii="Times New Roman"/>
                <w:b w:val="false"/>
                <w:i w:val="false"/>
                <w:color w:val="000000"/>
                <w:sz w:val="20"/>
              </w:rPr>
              <w:t>
раздел 4, таблица 1</w:t>
            </w:r>
          </w:p>
          <w:bookmarkEnd w:id="1181"/>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182"/>
          <w:p>
            <w:pPr>
              <w:spacing w:after="20"/>
              <w:ind w:left="20"/>
              <w:jc w:val="both"/>
            </w:pPr>
            <w:r>
              <w:rPr>
                <w:rFonts w:ascii="Times New Roman"/>
                <w:b w:val="false"/>
                <w:i w:val="false"/>
                <w:color w:val="000000"/>
                <w:sz w:val="20"/>
              </w:rPr>
              <w:t>
пункт 6.1.3 (в части показателя "Напряжения в несущих элементах вагонных конструкций при нормированных режимах нагружения")</w:t>
            </w:r>
          </w:p>
          <w:bookmarkEnd w:id="1182"/>
          <w:p>
            <w:pPr>
              <w:spacing w:after="20"/>
              <w:ind w:left="20"/>
              <w:jc w:val="both"/>
            </w:pPr>
            <w:r>
              <w:rPr>
                <w:rFonts w:ascii="Times New Roman"/>
                <w:b w:val="false"/>
                <w:i w:val="false"/>
                <w:color w:val="000000"/>
                <w:sz w:val="20"/>
              </w:rPr>
              <w:t>
ГОСТ 34772–2021 "Транспортеры железнодорожные.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6.3.9 ГОСТ 34772–2021 "Транспортеры железнодорожные.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1183"/>
          <w:p>
            <w:pPr>
              <w:spacing w:after="20"/>
              <w:ind w:left="20"/>
              <w:jc w:val="both"/>
            </w:pPr>
            <w:r>
              <w:rPr>
                <w:rFonts w:ascii="Times New Roman"/>
                <w:b w:val="false"/>
                <w:i w:val="false"/>
                <w:color w:val="000000"/>
                <w:sz w:val="20"/>
              </w:rPr>
              <w:t>
пункты 8.1.12, 8.1.16.3 и 8.2.9 (подпункт 1, 2, 3)</w:t>
            </w:r>
          </w:p>
          <w:bookmarkEnd w:id="1183"/>
          <w:p>
            <w:pPr>
              <w:spacing w:after="20"/>
              <w:ind w:left="20"/>
              <w:jc w:val="both"/>
            </w:pPr>
            <w:r>
              <w:rPr>
                <w:rFonts w:ascii="Times New Roman"/>
                <w:b w:val="false"/>
                <w:i w:val="false"/>
                <w:color w:val="000000"/>
                <w:sz w:val="20"/>
              </w:rPr>
              <w:t>
ГОСТ 33798.1-2016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"х"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8.3 ГОСТ 34772–2021 "Транспортеры железнодорожные.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"ч"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184"/>
          <w:p>
            <w:pPr>
              <w:spacing w:after="20"/>
              <w:ind w:left="20"/>
              <w:jc w:val="both"/>
            </w:pPr>
            <w:r>
              <w:rPr>
                <w:rFonts w:ascii="Times New Roman"/>
                <w:b w:val="false"/>
                <w:i w:val="false"/>
                <w:color w:val="000000"/>
                <w:sz w:val="20"/>
              </w:rPr>
              <w:t>
пункты 8.1 и 8.2</w:t>
            </w:r>
          </w:p>
          <w:bookmarkEnd w:id="1184"/>
          <w:p>
            <w:pPr>
              <w:spacing w:after="20"/>
              <w:ind w:left="20"/>
              <w:jc w:val="both"/>
            </w:pPr>
            <w:r>
              <w:rPr>
                <w:rFonts w:ascii="Times New Roman"/>
                <w:b w:val="false"/>
                <w:i w:val="false"/>
                <w:color w:val="000000"/>
                <w:sz w:val="20"/>
              </w:rPr>
              <w:t>
ГОСТ 34772–2021 "Транспортеры железнодорожные.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6.1.3 (в части показателя "Напряжения в несущих элементах вагонных конструкций при нормированных режимах нагружения") и 6.3.9 ГОСТ 34772–2021 "Транспортеры железнодорожные.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(в части показателя "тормозной путь") ГОСТ 34434-2018 "Тормозные системы грузовых железнодорожных вагонов. Технические требования и правила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и 5.3.1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6.1.3 (в части показателя "прочность предохранительных (поддерживающих) устройств") ГОСТ 34772–2021 "Транспортеры железнодорожные.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5.1.2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185"/>
          <w:p>
            <w:pPr>
              <w:spacing w:after="20"/>
              <w:ind w:left="20"/>
              <w:jc w:val="both"/>
            </w:pPr>
            <w:r>
              <w:rPr>
                <w:rFonts w:ascii="Times New Roman"/>
                <w:b w:val="false"/>
                <w:i w:val="false"/>
                <w:color w:val="000000"/>
                <w:sz w:val="20"/>
              </w:rPr>
              <w:t>
пункт 4.13 (четвертый абзац) ГОСТ 2.601-2013 "Единая система конструкторской документации. Эксплуатационные документы"</w:t>
            </w:r>
          </w:p>
          <w:bookmarkEnd w:id="1185"/>
          <w:bookmarkStart w:name="z1198" w:id="1186"/>
          <w:p>
            <w:pPr>
              <w:spacing w:after="20"/>
              <w:ind w:left="20"/>
              <w:jc w:val="both"/>
            </w:pPr>
            <w:r>
              <w:rPr>
                <w:rFonts w:ascii="Times New Roman"/>
                <w:b w:val="false"/>
                <w:i w:val="false"/>
                <w:color w:val="000000"/>
                <w:sz w:val="20"/>
              </w:rPr>
              <w:t>
пункт 4.13 (четвертый абзац)</w:t>
            </w:r>
          </w:p>
          <w:bookmarkEnd w:id="1186"/>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Электровозы магистральные: постоянного тока, переменного тока, двухсистемные (переменного и постоянного тока),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187"/>
          <w:p>
            <w:pPr>
              <w:spacing w:after="20"/>
              <w:ind w:left="20"/>
              <w:jc w:val="both"/>
            </w:pPr>
            <w:r>
              <w:rPr>
                <w:rFonts w:ascii="Times New Roman"/>
                <w:b w:val="false"/>
                <w:i w:val="false"/>
                <w:color w:val="000000"/>
                <w:sz w:val="20"/>
              </w:rPr>
              <w:t>
применяется</w:t>
            </w:r>
          </w:p>
          <w:bookmarkEnd w:id="1187"/>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5.1.1, 5.1.9.1 и 5.1.9.4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1188"/>
          <w:p>
            <w:pPr>
              <w:spacing w:after="20"/>
              <w:ind w:left="20"/>
              <w:jc w:val="both"/>
            </w:pPr>
            <w:r>
              <w:rPr>
                <w:rFonts w:ascii="Times New Roman"/>
                <w:b w:val="false"/>
                <w:i w:val="false"/>
                <w:color w:val="000000"/>
                <w:sz w:val="20"/>
              </w:rPr>
              <w:t>
применяется</w:t>
            </w:r>
          </w:p>
          <w:bookmarkEnd w:id="1188"/>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189"/>
          <w:p>
            <w:pPr>
              <w:spacing w:after="20"/>
              <w:ind w:left="20"/>
              <w:jc w:val="both"/>
            </w:pPr>
            <w:r>
              <w:rPr>
                <w:rFonts w:ascii="Times New Roman"/>
                <w:b w:val="false"/>
                <w:i w:val="false"/>
                <w:color w:val="000000"/>
                <w:sz w:val="20"/>
              </w:rPr>
              <w:t>
пункты 4.4, 4.5, 5.17 и 5.18</w:t>
            </w:r>
          </w:p>
          <w:bookmarkEnd w:id="1189"/>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1190"/>
          <w:p>
            <w:pPr>
              <w:spacing w:after="20"/>
              <w:ind w:left="20"/>
              <w:jc w:val="both"/>
            </w:pPr>
            <w:r>
              <w:rPr>
                <w:rFonts w:ascii="Times New Roman"/>
                <w:b w:val="false"/>
                <w:i w:val="false"/>
                <w:color w:val="000000"/>
                <w:sz w:val="20"/>
              </w:rPr>
              <w:t>
применяется</w:t>
            </w:r>
          </w:p>
          <w:bookmarkEnd w:id="1190"/>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1191"/>
          <w:p>
            <w:pPr>
              <w:spacing w:after="20"/>
              <w:ind w:left="20"/>
              <w:jc w:val="both"/>
            </w:pPr>
            <w:r>
              <w:rPr>
                <w:rFonts w:ascii="Times New Roman"/>
                <w:b w:val="false"/>
                <w:i w:val="false"/>
                <w:color w:val="000000"/>
                <w:sz w:val="20"/>
              </w:rPr>
              <w:t>
пункт 5.2.2, и пункты 5.2.7-5.2.10</w:t>
            </w:r>
          </w:p>
          <w:bookmarkEnd w:id="1191"/>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1192"/>
          <w:p>
            <w:pPr>
              <w:spacing w:after="20"/>
              <w:ind w:left="20"/>
              <w:jc w:val="both"/>
            </w:pPr>
            <w:r>
              <w:rPr>
                <w:rFonts w:ascii="Times New Roman"/>
                <w:b w:val="false"/>
                <w:i w:val="false"/>
                <w:color w:val="000000"/>
                <w:sz w:val="20"/>
              </w:rPr>
              <w:t>
применяется</w:t>
            </w:r>
          </w:p>
          <w:bookmarkEnd w:id="1192"/>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1193"/>
          <w:p>
            <w:pPr>
              <w:spacing w:after="20"/>
              <w:ind w:left="20"/>
              <w:jc w:val="both"/>
            </w:pPr>
            <w:r>
              <w:rPr>
                <w:rFonts w:ascii="Times New Roman"/>
                <w:b w:val="false"/>
                <w:i w:val="false"/>
                <w:color w:val="000000"/>
                <w:sz w:val="20"/>
              </w:rPr>
              <w:t xml:space="preserve">
пункты 4.3, 5.24, 5.41, 5.45, 6.31 и 11.1.4 </w:t>
            </w:r>
          </w:p>
          <w:bookmarkEnd w:id="1193"/>
          <w:p>
            <w:pPr>
              <w:spacing w:after="20"/>
              <w:ind w:left="20"/>
              <w:jc w:val="both"/>
            </w:pPr>
            <w:r>
              <w:rPr>
                <w:rFonts w:ascii="Times New Roman"/>
                <w:b w:val="false"/>
                <w:i w:val="false"/>
                <w:color w:val="000000"/>
                <w:sz w:val="20"/>
              </w:rPr>
              <w:t>
ГОСТ Р 55364-2012 "Электровозы. Общие технические требования" пункт 5.1.2 ГОСТ 32204-2013 "Токоприемники железнодорожного электроподвижного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1194"/>
          <w:p>
            <w:pPr>
              <w:spacing w:after="20"/>
              <w:ind w:left="20"/>
              <w:jc w:val="both"/>
            </w:pPr>
            <w:r>
              <w:rPr>
                <w:rFonts w:ascii="Times New Roman"/>
                <w:b w:val="false"/>
                <w:i w:val="false"/>
                <w:color w:val="000000"/>
                <w:sz w:val="20"/>
              </w:rPr>
              <w:t>
применяется</w:t>
            </w:r>
          </w:p>
          <w:bookmarkEnd w:id="1194"/>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4.1-4.3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1195"/>
          <w:p>
            <w:pPr>
              <w:spacing w:after="20"/>
              <w:ind w:left="20"/>
              <w:jc w:val="both"/>
            </w:pPr>
            <w:r>
              <w:rPr>
                <w:rFonts w:ascii="Times New Roman"/>
                <w:b w:val="false"/>
                <w:i w:val="false"/>
                <w:color w:val="000000"/>
                <w:sz w:val="20"/>
              </w:rPr>
              <w:t>
применяется</w:t>
            </w:r>
          </w:p>
          <w:bookmarkEnd w:id="1195"/>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6.17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196"/>
          <w:p>
            <w:pPr>
              <w:spacing w:after="20"/>
              <w:ind w:left="20"/>
              <w:jc w:val="both"/>
            </w:pPr>
            <w:r>
              <w:rPr>
                <w:rFonts w:ascii="Times New Roman"/>
                <w:b w:val="false"/>
                <w:i w:val="false"/>
                <w:color w:val="000000"/>
                <w:sz w:val="20"/>
              </w:rPr>
              <w:t>
применяется</w:t>
            </w:r>
          </w:p>
          <w:bookmarkEnd w:id="1196"/>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5.1.6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197"/>
          <w:p>
            <w:pPr>
              <w:spacing w:after="20"/>
              <w:ind w:left="20"/>
              <w:jc w:val="both"/>
            </w:pPr>
            <w:r>
              <w:rPr>
                <w:rFonts w:ascii="Times New Roman"/>
                <w:b w:val="false"/>
                <w:i w:val="false"/>
                <w:color w:val="000000"/>
                <w:sz w:val="20"/>
              </w:rPr>
              <w:t>
применяется</w:t>
            </w:r>
          </w:p>
          <w:bookmarkEnd w:id="1197"/>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1198"/>
          <w:p>
            <w:pPr>
              <w:spacing w:after="20"/>
              <w:ind w:left="20"/>
              <w:jc w:val="both"/>
            </w:pPr>
            <w:r>
              <w:rPr>
                <w:rFonts w:ascii="Times New Roman"/>
                <w:b w:val="false"/>
                <w:i w:val="false"/>
                <w:color w:val="000000"/>
                <w:sz w:val="20"/>
              </w:rPr>
              <w:t>
пункты 4.9 (абзацы 2-3), и пункты 6.18-6.20</w:t>
            </w:r>
          </w:p>
          <w:bookmarkEnd w:id="1198"/>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1199"/>
          <w:p>
            <w:pPr>
              <w:spacing w:after="20"/>
              <w:ind w:left="20"/>
              <w:jc w:val="both"/>
            </w:pPr>
            <w:r>
              <w:rPr>
                <w:rFonts w:ascii="Times New Roman"/>
                <w:b w:val="false"/>
                <w:i w:val="false"/>
                <w:color w:val="000000"/>
                <w:sz w:val="20"/>
              </w:rPr>
              <w:t>
применяется</w:t>
            </w:r>
          </w:p>
          <w:bookmarkEnd w:id="1199"/>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5.1.7 и 5.2.3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200"/>
          <w:p>
            <w:pPr>
              <w:spacing w:after="20"/>
              <w:ind w:left="20"/>
              <w:jc w:val="both"/>
            </w:pPr>
            <w:r>
              <w:rPr>
                <w:rFonts w:ascii="Times New Roman"/>
                <w:b w:val="false"/>
                <w:i w:val="false"/>
                <w:color w:val="000000"/>
                <w:sz w:val="20"/>
              </w:rPr>
              <w:t>
применяется</w:t>
            </w:r>
          </w:p>
          <w:bookmarkEnd w:id="1200"/>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7.12 и 7.13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201"/>
          <w:p>
            <w:pPr>
              <w:spacing w:after="20"/>
              <w:ind w:left="20"/>
              <w:jc w:val="both"/>
            </w:pPr>
            <w:r>
              <w:rPr>
                <w:rFonts w:ascii="Times New Roman"/>
                <w:b w:val="false"/>
                <w:i w:val="false"/>
                <w:color w:val="000000"/>
                <w:sz w:val="20"/>
              </w:rPr>
              <w:t>
применяется</w:t>
            </w:r>
          </w:p>
          <w:bookmarkEnd w:id="1201"/>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5.2.12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1202"/>
          <w:p>
            <w:pPr>
              <w:spacing w:after="20"/>
              <w:ind w:left="20"/>
              <w:jc w:val="both"/>
            </w:pPr>
            <w:r>
              <w:rPr>
                <w:rFonts w:ascii="Times New Roman"/>
                <w:b w:val="false"/>
                <w:i w:val="false"/>
                <w:color w:val="000000"/>
                <w:sz w:val="20"/>
              </w:rPr>
              <w:t>
применяется</w:t>
            </w:r>
          </w:p>
          <w:bookmarkEnd w:id="1202"/>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1.4.3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203"/>
          <w:p>
            <w:pPr>
              <w:spacing w:after="20"/>
              <w:ind w:left="20"/>
              <w:jc w:val="both"/>
            </w:pPr>
            <w:r>
              <w:rPr>
                <w:rFonts w:ascii="Times New Roman"/>
                <w:b w:val="false"/>
                <w:i w:val="false"/>
                <w:color w:val="000000"/>
                <w:sz w:val="20"/>
              </w:rPr>
              <w:t>
пункт 6.31 ГОСТ Р 55364-2012 "Электровозы. Общие технические требования"</w:t>
            </w:r>
          </w:p>
          <w:bookmarkEnd w:id="1203"/>
          <w:p>
            <w:pPr>
              <w:spacing w:after="20"/>
              <w:ind w:left="20"/>
              <w:jc w:val="both"/>
            </w:pPr>
            <w:r>
              <w:rPr>
                <w:rFonts w:ascii="Times New Roman"/>
                <w:b w:val="false"/>
                <w:i w:val="false"/>
                <w:color w:val="000000"/>
                <w:sz w:val="20"/>
              </w:rPr>
              <w:t>
пункт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204"/>
          <w:p>
            <w:pPr>
              <w:spacing w:after="20"/>
              <w:ind w:left="20"/>
              <w:jc w:val="both"/>
            </w:pPr>
            <w:r>
              <w:rPr>
                <w:rFonts w:ascii="Times New Roman"/>
                <w:b w:val="false"/>
                <w:i w:val="false"/>
                <w:color w:val="000000"/>
                <w:sz w:val="20"/>
              </w:rPr>
              <w:t>
применяется</w:t>
            </w:r>
          </w:p>
          <w:bookmarkEnd w:id="1204"/>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205"/>
          <w:p>
            <w:pPr>
              <w:spacing w:after="20"/>
              <w:ind w:left="20"/>
              <w:jc w:val="both"/>
            </w:pPr>
            <w:r>
              <w:rPr>
                <w:rFonts w:ascii="Times New Roman"/>
                <w:b w:val="false"/>
                <w:i w:val="false"/>
                <w:color w:val="000000"/>
                <w:sz w:val="20"/>
              </w:rPr>
              <w:t>
пункт 5.1.10</w:t>
            </w:r>
          </w:p>
          <w:bookmarkEnd w:id="1205"/>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206"/>
          <w:p>
            <w:pPr>
              <w:spacing w:after="20"/>
              <w:ind w:left="20"/>
              <w:jc w:val="both"/>
            </w:pPr>
            <w:r>
              <w:rPr>
                <w:rFonts w:ascii="Times New Roman"/>
                <w:b w:val="false"/>
                <w:i w:val="false"/>
                <w:color w:val="000000"/>
                <w:sz w:val="20"/>
              </w:rPr>
              <w:t>
применяется</w:t>
            </w:r>
          </w:p>
          <w:bookmarkEnd w:id="1206"/>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207"/>
          <w:p>
            <w:pPr>
              <w:spacing w:after="20"/>
              <w:ind w:left="20"/>
              <w:jc w:val="both"/>
            </w:pPr>
            <w:r>
              <w:rPr>
                <w:rFonts w:ascii="Times New Roman"/>
                <w:b w:val="false"/>
                <w:i w:val="false"/>
                <w:color w:val="000000"/>
                <w:sz w:val="20"/>
              </w:rPr>
              <w:t>
пункты 7.15 и 7.25*</w:t>
            </w:r>
          </w:p>
          <w:bookmarkEnd w:id="1207"/>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208"/>
          <w:p>
            <w:pPr>
              <w:spacing w:after="20"/>
              <w:ind w:left="20"/>
              <w:jc w:val="both"/>
            </w:pPr>
            <w:r>
              <w:rPr>
                <w:rFonts w:ascii="Times New Roman"/>
                <w:b w:val="false"/>
                <w:i w:val="false"/>
                <w:color w:val="000000"/>
                <w:sz w:val="20"/>
              </w:rPr>
              <w:t>
применяется</w:t>
            </w:r>
          </w:p>
          <w:bookmarkEnd w:id="1208"/>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209"/>
          <w:p>
            <w:pPr>
              <w:spacing w:after="20"/>
              <w:ind w:left="20"/>
              <w:jc w:val="both"/>
            </w:pPr>
            <w:r>
              <w:rPr>
                <w:rFonts w:ascii="Times New Roman"/>
                <w:b w:val="false"/>
                <w:i w:val="false"/>
                <w:color w:val="000000"/>
                <w:sz w:val="20"/>
              </w:rPr>
              <w:t>
пункт 5.2.11</w:t>
            </w:r>
          </w:p>
          <w:bookmarkEnd w:id="1209"/>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1210"/>
          <w:p>
            <w:pPr>
              <w:spacing w:after="20"/>
              <w:ind w:left="20"/>
              <w:jc w:val="both"/>
            </w:pPr>
            <w:r>
              <w:rPr>
                <w:rFonts w:ascii="Times New Roman"/>
                <w:b w:val="false"/>
                <w:i w:val="false"/>
                <w:color w:val="000000"/>
                <w:sz w:val="20"/>
              </w:rPr>
              <w:t>
применяется</w:t>
            </w:r>
          </w:p>
          <w:bookmarkEnd w:id="1210"/>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1211"/>
          <w:p>
            <w:pPr>
              <w:spacing w:after="20"/>
              <w:ind w:left="20"/>
              <w:jc w:val="both"/>
            </w:pPr>
            <w:r>
              <w:rPr>
                <w:rFonts w:ascii="Times New Roman"/>
                <w:b w:val="false"/>
                <w:i w:val="false"/>
                <w:color w:val="000000"/>
                <w:sz w:val="20"/>
              </w:rPr>
              <w:t>
подпункт "и" пункта 13 раздела V</w:t>
            </w:r>
          </w:p>
          <w:bookmarkEnd w:id="1211"/>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1212"/>
          <w:p>
            <w:pPr>
              <w:spacing w:after="20"/>
              <w:ind w:left="20"/>
              <w:jc w:val="both"/>
            </w:pPr>
            <w:r>
              <w:rPr>
                <w:rFonts w:ascii="Times New Roman"/>
                <w:b w:val="false"/>
                <w:i w:val="false"/>
                <w:color w:val="000000"/>
                <w:sz w:val="20"/>
              </w:rPr>
              <w:t xml:space="preserve">
пункты 4.9 (абзац 2 и 3) и 11.1.4 </w:t>
            </w:r>
          </w:p>
          <w:bookmarkEnd w:id="1212"/>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1213"/>
          <w:p>
            <w:pPr>
              <w:spacing w:after="20"/>
              <w:ind w:left="20"/>
              <w:jc w:val="both"/>
            </w:pPr>
            <w:r>
              <w:rPr>
                <w:rFonts w:ascii="Times New Roman"/>
                <w:b w:val="false"/>
                <w:i w:val="false"/>
                <w:color w:val="000000"/>
                <w:sz w:val="20"/>
              </w:rPr>
              <w:t>
применяется</w:t>
            </w:r>
          </w:p>
          <w:bookmarkEnd w:id="1213"/>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1214"/>
          <w:p>
            <w:pPr>
              <w:spacing w:after="20"/>
              <w:ind w:left="20"/>
              <w:jc w:val="both"/>
            </w:pPr>
            <w:r>
              <w:rPr>
                <w:rFonts w:ascii="Times New Roman"/>
                <w:b w:val="false"/>
                <w:i w:val="false"/>
                <w:color w:val="000000"/>
                <w:sz w:val="20"/>
              </w:rPr>
              <w:t>
пункты 5.1.2- 5.1.5</w:t>
            </w:r>
          </w:p>
          <w:bookmarkEnd w:id="1214"/>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215"/>
          <w:p>
            <w:pPr>
              <w:spacing w:after="20"/>
              <w:ind w:left="20"/>
              <w:jc w:val="both"/>
            </w:pPr>
            <w:r>
              <w:rPr>
                <w:rFonts w:ascii="Times New Roman"/>
                <w:b w:val="false"/>
                <w:i w:val="false"/>
                <w:color w:val="000000"/>
                <w:sz w:val="20"/>
              </w:rPr>
              <w:t>
применяется</w:t>
            </w:r>
          </w:p>
          <w:bookmarkEnd w:id="1215"/>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"к"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216"/>
          <w:p>
            <w:pPr>
              <w:spacing w:after="20"/>
              <w:ind w:left="20"/>
              <w:jc w:val="both"/>
            </w:pPr>
            <w:r>
              <w:rPr>
                <w:rFonts w:ascii="Times New Roman"/>
                <w:b w:val="false"/>
                <w:i w:val="false"/>
                <w:color w:val="000000"/>
                <w:sz w:val="20"/>
              </w:rPr>
              <w:t xml:space="preserve">
пункт 11.1.3 </w:t>
            </w:r>
          </w:p>
          <w:bookmarkEnd w:id="1216"/>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1217"/>
          <w:p>
            <w:pPr>
              <w:spacing w:after="20"/>
              <w:ind w:left="20"/>
              <w:jc w:val="both"/>
            </w:pPr>
            <w:r>
              <w:rPr>
                <w:rFonts w:ascii="Times New Roman"/>
                <w:b w:val="false"/>
                <w:i w:val="false"/>
                <w:color w:val="000000"/>
                <w:sz w:val="20"/>
              </w:rPr>
              <w:t>
применяется</w:t>
            </w:r>
          </w:p>
          <w:bookmarkEnd w:id="1217"/>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1218"/>
          <w:p>
            <w:pPr>
              <w:spacing w:after="20"/>
              <w:ind w:left="20"/>
              <w:jc w:val="both"/>
            </w:pPr>
            <w:r>
              <w:rPr>
                <w:rFonts w:ascii="Times New Roman"/>
                <w:b w:val="false"/>
                <w:i w:val="false"/>
                <w:color w:val="000000"/>
                <w:sz w:val="20"/>
              </w:rPr>
              <w:t>
пункт 5.2.1</w:t>
            </w:r>
          </w:p>
          <w:bookmarkEnd w:id="1218"/>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219"/>
          <w:p>
            <w:pPr>
              <w:spacing w:after="20"/>
              <w:ind w:left="20"/>
              <w:jc w:val="both"/>
            </w:pPr>
            <w:r>
              <w:rPr>
                <w:rFonts w:ascii="Times New Roman"/>
                <w:b w:val="false"/>
                <w:i w:val="false"/>
                <w:color w:val="000000"/>
                <w:sz w:val="20"/>
              </w:rPr>
              <w:t>
применяется</w:t>
            </w:r>
          </w:p>
          <w:bookmarkEnd w:id="1219"/>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"л"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1220"/>
          <w:p>
            <w:pPr>
              <w:spacing w:after="20"/>
              <w:ind w:left="20"/>
              <w:jc w:val="both"/>
            </w:pPr>
            <w:r>
              <w:rPr>
                <w:rFonts w:ascii="Times New Roman"/>
                <w:b w:val="false"/>
                <w:i w:val="false"/>
                <w:color w:val="000000"/>
                <w:sz w:val="20"/>
              </w:rPr>
              <w:t xml:space="preserve">
пункты 4.11 и 4.12* </w:t>
            </w:r>
          </w:p>
          <w:bookmarkEnd w:id="1220"/>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221"/>
          <w:p>
            <w:pPr>
              <w:spacing w:after="20"/>
              <w:ind w:left="20"/>
              <w:jc w:val="both"/>
            </w:pPr>
            <w:r>
              <w:rPr>
                <w:rFonts w:ascii="Times New Roman"/>
                <w:b w:val="false"/>
                <w:i w:val="false"/>
                <w:color w:val="000000"/>
                <w:sz w:val="20"/>
              </w:rPr>
              <w:t>
применяется</w:t>
            </w:r>
          </w:p>
          <w:bookmarkEnd w:id="1221"/>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1222"/>
          <w:p>
            <w:pPr>
              <w:spacing w:after="20"/>
              <w:ind w:left="20"/>
              <w:jc w:val="both"/>
            </w:pPr>
            <w:r>
              <w:rPr>
                <w:rFonts w:ascii="Times New Roman"/>
                <w:b w:val="false"/>
                <w:i w:val="false"/>
                <w:color w:val="000000"/>
                <w:sz w:val="20"/>
              </w:rPr>
              <w:t>
пункт 5.4.3</w:t>
            </w:r>
          </w:p>
          <w:bookmarkEnd w:id="1222"/>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223"/>
          <w:p>
            <w:pPr>
              <w:spacing w:after="20"/>
              <w:ind w:left="20"/>
              <w:jc w:val="both"/>
            </w:pPr>
            <w:r>
              <w:rPr>
                <w:rFonts w:ascii="Times New Roman"/>
                <w:b w:val="false"/>
                <w:i w:val="false"/>
                <w:color w:val="000000"/>
                <w:sz w:val="20"/>
              </w:rPr>
              <w:t>
применяется</w:t>
            </w:r>
          </w:p>
          <w:bookmarkEnd w:id="1223"/>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4.13, 4.14, 4.18 (абзац 4), 11.4.5 (в части требований токсикологической безопасности и требований санитарного законодательства), 11.5.1, 11.6.1 (абзацы 1, 2, 3, 6), 11.6.2, 11.7.1, 11.7.2, 11.7.4, 11.7.5, 11.7.6 (абзац 1), 11.7.7, 1.8.2 (1 предложение)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1224"/>
          <w:p>
            <w:pPr>
              <w:spacing w:after="20"/>
              <w:ind w:left="20"/>
              <w:jc w:val="both"/>
            </w:pPr>
            <w:r>
              <w:rPr>
                <w:rFonts w:ascii="Times New Roman"/>
                <w:b w:val="false"/>
                <w:i w:val="false"/>
                <w:color w:val="000000"/>
                <w:sz w:val="20"/>
              </w:rPr>
              <w:t>
применяется</w:t>
            </w:r>
          </w:p>
          <w:bookmarkEnd w:id="1224"/>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225"/>
          <w:p>
            <w:pPr>
              <w:spacing w:after="20"/>
              <w:ind w:left="20"/>
              <w:jc w:val="both"/>
            </w:pPr>
            <w:r>
              <w:rPr>
                <w:rFonts w:ascii="Times New Roman"/>
                <w:b w:val="false"/>
                <w:i w:val="false"/>
                <w:color w:val="000000"/>
                <w:sz w:val="20"/>
              </w:rPr>
              <w:t>
пункт 4.2.3 (кроме второго абзаца)</w:t>
            </w:r>
          </w:p>
          <w:bookmarkEnd w:id="1225"/>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1226"/>
          <w:p>
            <w:pPr>
              <w:spacing w:after="20"/>
              <w:ind w:left="20"/>
              <w:jc w:val="both"/>
            </w:pPr>
            <w:r>
              <w:rPr>
                <w:rFonts w:ascii="Times New Roman"/>
                <w:b w:val="false"/>
                <w:i w:val="false"/>
                <w:color w:val="000000"/>
                <w:sz w:val="20"/>
              </w:rPr>
              <w:t xml:space="preserve">
пункт 11.7.1 </w:t>
            </w:r>
          </w:p>
          <w:bookmarkEnd w:id="1226"/>
          <w:p>
            <w:pPr>
              <w:spacing w:after="20"/>
              <w:ind w:left="20"/>
              <w:jc w:val="both"/>
            </w:pPr>
            <w:r>
              <w:rPr>
                <w:rFonts w:ascii="Times New Roman"/>
                <w:b w:val="false"/>
                <w:i w:val="false"/>
                <w:color w:val="000000"/>
                <w:sz w:val="20"/>
              </w:rPr>
              <w:t>
ГОСТ Р 55364-2012 (в части показателей инфразвука) – Приложение Г (Таблица Г.1)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227"/>
          <w:p>
            <w:pPr>
              <w:spacing w:after="20"/>
              <w:ind w:left="20"/>
              <w:jc w:val="both"/>
            </w:pPr>
            <w:r>
              <w:rPr>
                <w:rFonts w:ascii="Times New Roman"/>
                <w:b w:val="false"/>
                <w:i w:val="false"/>
                <w:color w:val="000000"/>
                <w:sz w:val="20"/>
              </w:rPr>
              <w:t>
пункты 5.8.5 - 5.8.15, и пункты 5.10.1 - 5.10.3</w:t>
            </w:r>
          </w:p>
          <w:bookmarkEnd w:id="1227"/>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1228"/>
          <w:p>
            <w:pPr>
              <w:spacing w:after="20"/>
              <w:ind w:left="20"/>
              <w:jc w:val="both"/>
            </w:pPr>
            <w:r>
              <w:rPr>
                <w:rFonts w:ascii="Times New Roman"/>
                <w:b w:val="false"/>
                <w:i w:val="false"/>
                <w:color w:val="000000"/>
                <w:sz w:val="20"/>
              </w:rPr>
              <w:t>
применяется</w:t>
            </w:r>
          </w:p>
          <w:bookmarkEnd w:id="1228"/>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"н"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229"/>
          <w:p>
            <w:pPr>
              <w:spacing w:after="20"/>
              <w:ind w:left="20"/>
              <w:jc w:val="both"/>
            </w:pPr>
            <w:r>
              <w:rPr>
                <w:rFonts w:ascii="Times New Roman"/>
                <w:b w:val="false"/>
                <w:i w:val="false"/>
                <w:color w:val="000000"/>
                <w:sz w:val="20"/>
              </w:rPr>
              <w:t>
пункт 5.36</w:t>
            </w:r>
          </w:p>
          <w:bookmarkEnd w:id="1229"/>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1230"/>
          <w:p>
            <w:pPr>
              <w:spacing w:after="20"/>
              <w:ind w:left="20"/>
              <w:jc w:val="both"/>
            </w:pPr>
            <w:r>
              <w:rPr>
                <w:rFonts w:ascii="Times New Roman"/>
                <w:b w:val="false"/>
                <w:i w:val="false"/>
                <w:color w:val="000000"/>
                <w:sz w:val="20"/>
              </w:rPr>
              <w:t>
применяется</w:t>
            </w:r>
          </w:p>
          <w:bookmarkEnd w:id="1230"/>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1231"/>
          <w:p>
            <w:pPr>
              <w:spacing w:after="20"/>
              <w:ind w:left="20"/>
              <w:jc w:val="both"/>
            </w:pPr>
            <w:r>
              <w:rPr>
                <w:rFonts w:ascii="Times New Roman"/>
                <w:b w:val="false"/>
                <w:i w:val="false"/>
                <w:color w:val="000000"/>
                <w:sz w:val="20"/>
              </w:rPr>
              <w:t>
пункты 5.1.11.1 - 5.1.11.5</w:t>
            </w:r>
          </w:p>
          <w:bookmarkEnd w:id="1231"/>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232"/>
          <w:p>
            <w:pPr>
              <w:spacing w:after="20"/>
              <w:ind w:left="20"/>
              <w:jc w:val="both"/>
            </w:pPr>
            <w:r>
              <w:rPr>
                <w:rFonts w:ascii="Times New Roman"/>
                <w:b w:val="false"/>
                <w:i w:val="false"/>
                <w:color w:val="000000"/>
                <w:sz w:val="20"/>
              </w:rPr>
              <w:t>
применяется</w:t>
            </w:r>
          </w:p>
          <w:bookmarkEnd w:id="1232"/>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"о"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233"/>
          <w:p>
            <w:pPr>
              <w:spacing w:after="20"/>
              <w:ind w:left="20"/>
              <w:jc w:val="both"/>
            </w:pPr>
            <w:r>
              <w:rPr>
                <w:rFonts w:ascii="Times New Roman"/>
                <w:b w:val="false"/>
                <w:i w:val="false"/>
                <w:color w:val="000000"/>
                <w:sz w:val="20"/>
              </w:rPr>
              <w:t>
пункты 4.1- 4.3</w:t>
            </w:r>
          </w:p>
          <w:bookmarkEnd w:id="1233"/>
          <w:bookmarkStart w:name="z1246" w:id="1234"/>
          <w:p>
            <w:pPr>
              <w:spacing w:after="20"/>
              <w:ind w:left="20"/>
              <w:jc w:val="both"/>
            </w:pPr>
            <w:r>
              <w:rPr>
                <w:rFonts w:ascii="Times New Roman"/>
                <w:b w:val="false"/>
                <w:i w:val="false"/>
                <w:color w:val="000000"/>
                <w:sz w:val="20"/>
              </w:rPr>
              <w:t>
ГОСТ 33436.3-1-2015 (IEC 62236-3-1:2008)</w:t>
            </w:r>
          </w:p>
          <w:bookmarkEnd w:id="1234"/>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1235"/>
          <w:p>
            <w:pPr>
              <w:spacing w:after="20"/>
              <w:ind w:left="20"/>
              <w:jc w:val="both"/>
            </w:pPr>
            <w:r>
              <w:rPr>
                <w:rFonts w:ascii="Times New Roman"/>
                <w:b w:val="false"/>
                <w:i w:val="false"/>
                <w:color w:val="000000"/>
                <w:sz w:val="20"/>
              </w:rPr>
              <w:t>
применяется</w:t>
            </w:r>
          </w:p>
          <w:bookmarkEnd w:id="1235"/>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236"/>
          <w:p>
            <w:pPr>
              <w:spacing w:after="20"/>
              <w:ind w:left="20"/>
              <w:jc w:val="both"/>
            </w:pPr>
            <w:r>
              <w:rPr>
                <w:rFonts w:ascii="Times New Roman"/>
                <w:b w:val="false"/>
                <w:i w:val="false"/>
                <w:color w:val="000000"/>
                <w:sz w:val="20"/>
              </w:rPr>
              <w:t>
пункты 5.24 и 5.41</w:t>
            </w:r>
          </w:p>
          <w:bookmarkEnd w:id="1236"/>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237"/>
          <w:p>
            <w:pPr>
              <w:spacing w:after="20"/>
              <w:ind w:left="20"/>
              <w:jc w:val="both"/>
            </w:pPr>
            <w:r>
              <w:rPr>
                <w:rFonts w:ascii="Times New Roman"/>
                <w:b w:val="false"/>
                <w:i w:val="false"/>
                <w:color w:val="000000"/>
                <w:sz w:val="20"/>
              </w:rPr>
              <w:t>
пункты 5.1.11.1 -5.1.11.4</w:t>
            </w:r>
          </w:p>
          <w:bookmarkEnd w:id="1237"/>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1238"/>
          <w:p>
            <w:pPr>
              <w:spacing w:after="20"/>
              <w:ind w:left="20"/>
              <w:jc w:val="both"/>
            </w:pPr>
            <w:r>
              <w:rPr>
                <w:rFonts w:ascii="Times New Roman"/>
                <w:b w:val="false"/>
                <w:i w:val="false"/>
                <w:color w:val="000000"/>
                <w:sz w:val="20"/>
              </w:rPr>
              <w:t>
применяется</w:t>
            </w:r>
          </w:p>
          <w:bookmarkEnd w:id="1238"/>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"п"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1239"/>
          <w:p>
            <w:pPr>
              <w:spacing w:after="20"/>
              <w:ind w:left="20"/>
              <w:jc w:val="both"/>
            </w:pPr>
            <w:r>
              <w:rPr>
                <w:rFonts w:ascii="Times New Roman"/>
                <w:b w:val="false"/>
                <w:i w:val="false"/>
                <w:color w:val="000000"/>
                <w:sz w:val="20"/>
              </w:rPr>
              <w:t>
пункты 5.10, 5.12*, 5.13*, 5.14*, 5.15*, 5.16*, 5.28, 5.37 (предложения 1 и 3), 11.3.1, 11.3.2, 11.4.1 и пункты 11.4.3-11.4.6</w:t>
            </w:r>
          </w:p>
          <w:bookmarkEnd w:id="1239"/>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1240"/>
          <w:p>
            <w:pPr>
              <w:spacing w:after="20"/>
              <w:ind w:left="20"/>
              <w:jc w:val="both"/>
            </w:pPr>
            <w:r>
              <w:rPr>
                <w:rFonts w:ascii="Times New Roman"/>
                <w:b w:val="false"/>
                <w:i w:val="false"/>
                <w:color w:val="000000"/>
                <w:sz w:val="20"/>
              </w:rPr>
              <w:t>
применяется до 31.12.2027</w:t>
            </w:r>
          </w:p>
          <w:bookmarkEnd w:id="1240"/>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вместо пунктов 5.10, 11.4.4, 11.4.5 ГОСТ Р 55364-2012 – пункты 5.2, 5.5 (абзац 2), 6.2.1, 8.1, приложение А, таблица А.2, п.п. 1.1, 1.3- 1.5; 2.1, 2.3-2.5; 3.1, 3.3- 3.5; 4.1, 4.3- 4.5 (в зависимости от применяемых типов огнетушащих веществ)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241"/>
          <w:p>
            <w:pPr>
              <w:spacing w:after="20"/>
              <w:ind w:left="20"/>
              <w:jc w:val="both"/>
            </w:pPr>
            <w:r>
              <w:rPr>
                <w:rFonts w:ascii="Times New Roman"/>
                <w:b w:val="false"/>
                <w:i w:val="false"/>
                <w:color w:val="000000"/>
                <w:sz w:val="20"/>
              </w:rPr>
              <w:t>
пункты 5.7.1 - 5.7.9</w:t>
            </w:r>
          </w:p>
          <w:bookmarkEnd w:id="1241"/>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1242"/>
          <w:p>
            <w:pPr>
              <w:spacing w:after="20"/>
              <w:ind w:left="20"/>
              <w:jc w:val="both"/>
            </w:pPr>
            <w:r>
              <w:rPr>
                <w:rFonts w:ascii="Times New Roman"/>
                <w:b w:val="false"/>
                <w:i w:val="false"/>
                <w:color w:val="000000"/>
                <w:sz w:val="20"/>
              </w:rPr>
              <w:t>
применяется</w:t>
            </w:r>
          </w:p>
          <w:bookmarkEnd w:id="1242"/>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243"/>
          <w:p>
            <w:pPr>
              <w:spacing w:after="20"/>
              <w:ind w:left="20"/>
              <w:jc w:val="both"/>
            </w:pPr>
            <w:r>
              <w:rPr>
                <w:rFonts w:ascii="Times New Roman"/>
                <w:b w:val="false"/>
                <w:i w:val="false"/>
                <w:color w:val="000000"/>
                <w:sz w:val="20"/>
              </w:rPr>
              <w:t>
пункты 6.9, 6.23, 6.24 и 6.28</w:t>
            </w:r>
          </w:p>
          <w:bookmarkEnd w:id="1243"/>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244"/>
          <w:p>
            <w:pPr>
              <w:spacing w:after="20"/>
              <w:ind w:left="20"/>
              <w:jc w:val="both"/>
            </w:pPr>
            <w:r>
              <w:rPr>
                <w:rFonts w:ascii="Times New Roman"/>
                <w:b w:val="false"/>
                <w:i w:val="false"/>
                <w:color w:val="000000"/>
                <w:sz w:val="20"/>
              </w:rPr>
              <w:t>
применяется</w:t>
            </w:r>
          </w:p>
          <w:bookmarkEnd w:id="1244"/>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1245"/>
          <w:p>
            <w:pPr>
              <w:spacing w:after="20"/>
              <w:ind w:left="20"/>
              <w:jc w:val="both"/>
            </w:pPr>
            <w:r>
              <w:rPr>
                <w:rFonts w:ascii="Times New Roman"/>
                <w:b w:val="false"/>
                <w:i w:val="false"/>
                <w:color w:val="000000"/>
                <w:sz w:val="20"/>
              </w:rPr>
              <w:t>
пункты 5.2.2, 5.2.7 - 5.2.10</w:t>
            </w:r>
          </w:p>
          <w:bookmarkEnd w:id="1245"/>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246"/>
          <w:p>
            <w:pPr>
              <w:spacing w:after="20"/>
              <w:ind w:left="20"/>
              <w:jc w:val="both"/>
            </w:pPr>
            <w:r>
              <w:rPr>
                <w:rFonts w:ascii="Times New Roman"/>
                <w:b w:val="false"/>
                <w:i w:val="false"/>
                <w:color w:val="000000"/>
                <w:sz w:val="20"/>
              </w:rPr>
              <w:t>
применяется</w:t>
            </w:r>
          </w:p>
          <w:bookmarkEnd w:id="1246"/>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247"/>
          <w:p>
            <w:pPr>
              <w:spacing w:after="20"/>
              <w:ind w:left="20"/>
              <w:jc w:val="both"/>
            </w:pPr>
            <w:r>
              <w:rPr>
                <w:rFonts w:ascii="Times New Roman"/>
                <w:b w:val="false"/>
                <w:i w:val="false"/>
                <w:color w:val="000000"/>
                <w:sz w:val="20"/>
              </w:rPr>
              <w:t>
пункты 6.9, 6.23, 6.24 и 6.28</w:t>
            </w:r>
          </w:p>
          <w:bookmarkEnd w:id="1247"/>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1248"/>
          <w:p>
            <w:pPr>
              <w:spacing w:after="20"/>
              <w:ind w:left="20"/>
              <w:jc w:val="both"/>
            </w:pPr>
            <w:r>
              <w:rPr>
                <w:rFonts w:ascii="Times New Roman"/>
                <w:b w:val="false"/>
                <w:i w:val="false"/>
                <w:color w:val="000000"/>
                <w:sz w:val="20"/>
              </w:rPr>
              <w:t>
применяется</w:t>
            </w:r>
          </w:p>
          <w:bookmarkEnd w:id="1248"/>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249"/>
          <w:p>
            <w:pPr>
              <w:spacing w:after="20"/>
              <w:ind w:left="20"/>
              <w:jc w:val="both"/>
            </w:pPr>
            <w:r>
              <w:rPr>
                <w:rFonts w:ascii="Times New Roman"/>
                <w:b w:val="false"/>
                <w:i w:val="false"/>
                <w:color w:val="000000"/>
                <w:sz w:val="20"/>
              </w:rPr>
              <w:t>
пункты 5.2.2 и 5.2.9</w:t>
            </w:r>
          </w:p>
          <w:bookmarkEnd w:id="1249"/>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1250"/>
          <w:p>
            <w:pPr>
              <w:spacing w:after="20"/>
              <w:ind w:left="20"/>
              <w:jc w:val="both"/>
            </w:pPr>
            <w:r>
              <w:rPr>
                <w:rFonts w:ascii="Times New Roman"/>
                <w:b w:val="false"/>
                <w:i w:val="false"/>
                <w:color w:val="000000"/>
                <w:sz w:val="20"/>
              </w:rPr>
              <w:t>
применяется</w:t>
            </w:r>
          </w:p>
          <w:bookmarkEnd w:id="1250"/>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251"/>
          <w:p>
            <w:pPr>
              <w:spacing w:after="20"/>
              <w:ind w:left="20"/>
              <w:jc w:val="both"/>
            </w:pPr>
            <w:r>
              <w:rPr>
                <w:rFonts w:ascii="Times New Roman"/>
                <w:b w:val="false"/>
                <w:i w:val="false"/>
                <w:color w:val="000000"/>
                <w:sz w:val="20"/>
              </w:rPr>
              <w:t>
пункты 6.23, 6.24 и 6.26</w:t>
            </w:r>
          </w:p>
          <w:bookmarkEnd w:id="1251"/>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252"/>
          <w:p>
            <w:pPr>
              <w:spacing w:after="20"/>
              <w:ind w:left="20"/>
              <w:jc w:val="both"/>
            </w:pPr>
            <w:r>
              <w:rPr>
                <w:rFonts w:ascii="Times New Roman"/>
                <w:b w:val="false"/>
                <w:i w:val="false"/>
                <w:color w:val="000000"/>
                <w:sz w:val="20"/>
              </w:rPr>
              <w:t>
применяется</w:t>
            </w:r>
          </w:p>
          <w:bookmarkEnd w:id="1252"/>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253"/>
          <w:p>
            <w:pPr>
              <w:spacing w:after="20"/>
              <w:ind w:left="20"/>
              <w:jc w:val="both"/>
            </w:pPr>
            <w:r>
              <w:rPr>
                <w:rFonts w:ascii="Times New Roman"/>
                <w:b w:val="false"/>
                <w:i w:val="false"/>
                <w:color w:val="000000"/>
                <w:sz w:val="20"/>
              </w:rPr>
              <w:t>
пункты 5.2.7, 5.2.8 и 5.2.10</w:t>
            </w:r>
          </w:p>
          <w:bookmarkEnd w:id="1253"/>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254"/>
          <w:p>
            <w:pPr>
              <w:spacing w:after="20"/>
              <w:ind w:left="20"/>
              <w:jc w:val="both"/>
            </w:pPr>
            <w:r>
              <w:rPr>
                <w:rFonts w:ascii="Times New Roman"/>
                <w:b w:val="false"/>
                <w:i w:val="false"/>
                <w:color w:val="000000"/>
                <w:sz w:val="20"/>
              </w:rPr>
              <w:t>
применяется</w:t>
            </w:r>
          </w:p>
          <w:bookmarkEnd w:id="1254"/>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1255"/>
          <w:p>
            <w:pPr>
              <w:spacing w:after="20"/>
              <w:ind w:left="20"/>
              <w:jc w:val="both"/>
            </w:pPr>
            <w:r>
              <w:rPr>
                <w:rFonts w:ascii="Times New Roman"/>
                <w:b w:val="false"/>
                <w:i w:val="false"/>
                <w:color w:val="000000"/>
                <w:sz w:val="20"/>
              </w:rPr>
              <w:t>
пункты 5.4 (кроме 2 абзаца), 5.5, 5.37 (предложения 1 и 3) и 11.2.2</w:t>
            </w:r>
          </w:p>
          <w:bookmarkEnd w:id="1255"/>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1256"/>
          <w:p>
            <w:pPr>
              <w:spacing w:after="20"/>
              <w:ind w:left="20"/>
              <w:jc w:val="both"/>
            </w:pPr>
            <w:r>
              <w:rPr>
                <w:rFonts w:ascii="Times New Roman"/>
                <w:b w:val="false"/>
                <w:i w:val="false"/>
                <w:color w:val="000000"/>
                <w:sz w:val="20"/>
              </w:rPr>
              <w:t>
применяется</w:t>
            </w:r>
          </w:p>
          <w:bookmarkEnd w:id="1256"/>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257"/>
          <w:p>
            <w:pPr>
              <w:spacing w:after="20"/>
              <w:ind w:left="20"/>
              <w:jc w:val="both"/>
            </w:pPr>
            <w:r>
              <w:rPr>
                <w:rFonts w:ascii="Times New Roman"/>
                <w:b w:val="false"/>
                <w:i w:val="false"/>
                <w:color w:val="000000"/>
                <w:sz w:val="20"/>
              </w:rPr>
              <w:t>
пункты 5.3.1, 5.3.2, 5.4.1 и 5.7.1</w:t>
            </w:r>
          </w:p>
          <w:bookmarkEnd w:id="1257"/>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1258"/>
          <w:p>
            <w:pPr>
              <w:spacing w:after="20"/>
              <w:ind w:left="20"/>
              <w:jc w:val="both"/>
            </w:pPr>
            <w:r>
              <w:rPr>
                <w:rFonts w:ascii="Times New Roman"/>
                <w:b w:val="false"/>
                <w:i w:val="false"/>
                <w:color w:val="000000"/>
                <w:sz w:val="20"/>
              </w:rPr>
              <w:t>
применяется</w:t>
            </w:r>
          </w:p>
          <w:bookmarkEnd w:id="1258"/>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"ц"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259"/>
          <w:p>
            <w:pPr>
              <w:spacing w:after="20"/>
              <w:ind w:left="20"/>
              <w:jc w:val="both"/>
            </w:pPr>
            <w:r>
              <w:rPr>
                <w:rFonts w:ascii="Times New Roman"/>
                <w:b w:val="false"/>
                <w:i w:val="false"/>
                <w:color w:val="000000"/>
                <w:sz w:val="20"/>
              </w:rPr>
              <w:t>
пункт 6.22</w:t>
            </w:r>
          </w:p>
          <w:bookmarkEnd w:id="1259"/>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260"/>
          <w:p>
            <w:pPr>
              <w:spacing w:after="20"/>
              <w:ind w:left="20"/>
              <w:jc w:val="both"/>
            </w:pPr>
            <w:r>
              <w:rPr>
                <w:rFonts w:ascii="Times New Roman"/>
                <w:b w:val="false"/>
                <w:i w:val="false"/>
                <w:color w:val="000000"/>
                <w:sz w:val="20"/>
              </w:rPr>
              <w:t>
применяется</w:t>
            </w:r>
          </w:p>
          <w:bookmarkEnd w:id="1260"/>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261"/>
          <w:p>
            <w:pPr>
              <w:spacing w:after="20"/>
              <w:ind w:left="20"/>
              <w:jc w:val="both"/>
            </w:pPr>
            <w:r>
              <w:rPr>
                <w:rFonts w:ascii="Times New Roman"/>
                <w:b w:val="false"/>
                <w:i w:val="false"/>
                <w:color w:val="000000"/>
                <w:sz w:val="20"/>
              </w:rPr>
              <w:t xml:space="preserve">
пункты 5.1.1 и 5.2.6 </w:t>
            </w:r>
          </w:p>
          <w:bookmarkEnd w:id="1261"/>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262"/>
          <w:p>
            <w:pPr>
              <w:spacing w:after="20"/>
              <w:ind w:left="20"/>
              <w:jc w:val="both"/>
            </w:pPr>
            <w:r>
              <w:rPr>
                <w:rFonts w:ascii="Times New Roman"/>
                <w:b w:val="false"/>
                <w:i w:val="false"/>
                <w:color w:val="000000"/>
                <w:sz w:val="20"/>
              </w:rPr>
              <w:t>
применяется</w:t>
            </w:r>
          </w:p>
          <w:bookmarkEnd w:id="1262"/>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263"/>
          <w:p>
            <w:pPr>
              <w:spacing w:after="20"/>
              <w:ind w:left="20"/>
              <w:jc w:val="both"/>
            </w:pPr>
            <w:r>
              <w:rPr>
                <w:rFonts w:ascii="Times New Roman"/>
                <w:b w:val="false"/>
                <w:i w:val="false"/>
                <w:color w:val="000000"/>
                <w:sz w:val="20"/>
              </w:rPr>
              <w:t>
пункты 4.30, 6.23-6.26 и 10.6</w:t>
            </w:r>
          </w:p>
          <w:bookmarkEnd w:id="1263"/>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264"/>
          <w:p>
            <w:pPr>
              <w:spacing w:after="20"/>
              <w:ind w:left="20"/>
              <w:jc w:val="both"/>
            </w:pPr>
            <w:r>
              <w:rPr>
                <w:rFonts w:ascii="Times New Roman"/>
                <w:b w:val="false"/>
                <w:i w:val="false"/>
                <w:color w:val="000000"/>
                <w:sz w:val="20"/>
              </w:rPr>
              <w:t>
применяется</w:t>
            </w:r>
          </w:p>
          <w:bookmarkEnd w:id="1264"/>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265"/>
          <w:p>
            <w:pPr>
              <w:spacing w:after="20"/>
              <w:ind w:left="20"/>
              <w:jc w:val="both"/>
            </w:pPr>
            <w:r>
              <w:rPr>
                <w:rFonts w:ascii="Times New Roman"/>
                <w:b w:val="false"/>
                <w:i w:val="false"/>
                <w:color w:val="000000"/>
                <w:sz w:val="20"/>
              </w:rPr>
              <w:t xml:space="preserve">
пункты 5.2.2, 5.2.7-5.2.10 </w:t>
            </w:r>
          </w:p>
          <w:bookmarkEnd w:id="1265"/>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266"/>
          <w:p>
            <w:pPr>
              <w:spacing w:after="20"/>
              <w:ind w:left="20"/>
              <w:jc w:val="both"/>
            </w:pPr>
            <w:r>
              <w:rPr>
                <w:rFonts w:ascii="Times New Roman"/>
                <w:b w:val="false"/>
                <w:i w:val="false"/>
                <w:color w:val="000000"/>
                <w:sz w:val="20"/>
              </w:rPr>
              <w:t>
применяется</w:t>
            </w:r>
          </w:p>
          <w:bookmarkEnd w:id="1266"/>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7.2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267"/>
          <w:p>
            <w:pPr>
              <w:spacing w:after="20"/>
              <w:ind w:left="20"/>
              <w:jc w:val="both"/>
            </w:pPr>
            <w:r>
              <w:rPr>
                <w:rFonts w:ascii="Times New Roman"/>
                <w:b w:val="false"/>
                <w:i w:val="false"/>
                <w:color w:val="000000"/>
                <w:sz w:val="20"/>
              </w:rPr>
              <w:t>
пункт 8.18</w:t>
            </w:r>
          </w:p>
          <w:bookmarkEnd w:id="1267"/>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268"/>
          <w:p>
            <w:pPr>
              <w:spacing w:after="20"/>
              <w:ind w:left="20"/>
              <w:jc w:val="both"/>
            </w:pPr>
            <w:r>
              <w:rPr>
                <w:rFonts w:ascii="Times New Roman"/>
                <w:b w:val="false"/>
                <w:i w:val="false"/>
                <w:color w:val="000000"/>
                <w:sz w:val="20"/>
              </w:rPr>
              <w:t xml:space="preserve">
пункт 4.3.2 </w:t>
            </w:r>
          </w:p>
          <w:bookmarkEnd w:id="1268"/>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1269"/>
          <w:p>
            <w:pPr>
              <w:spacing w:after="20"/>
              <w:ind w:left="20"/>
              <w:jc w:val="both"/>
            </w:pPr>
            <w:r>
              <w:rPr>
                <w:rFonts w:ascii="Times New Roman"/>
                <w:b w:val="false"/>
                <w:i w:val="false"/>
                <w:color w:val="000000"/>
                <w:sz w:val="20"/>
              </w:rPr>
              <w:t>
применяется</w:t>
            </w:r>
          </w:p>
          <w:bookmarkEnd w:id="1269"/>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270"/>
          <w:p>
            <w:pPr>
              <w:spacing w:after="20"/>
              <w:ind w:left="20"/>
              <w:jc w:val="both"/>
            </w:pPr>
            <w:r>
              <w:rPr>
                <w:rFonts w:ascii="Times New Roman"/>
                <w:b w:val="false"/>
                <w:i w:val="false"/>
                <w:color w:val="000000"/>
                <w:sz w:val="20"/>
              </w:rPr>
              <w:t>
пункты 4.17, 5.5, 5.28, 5.38, 5.39*, 5.40, 5.46, 7.24, 11.5.1- 11.5.3, 11.5.4*, 11.5.5, 11.5.6, 11.5.7*, 11.5.8, 11.5.9 и 11.5.11</w:t>
            </w:r>
          </w:p>
          <w:bookmarkEnd w:id="1270"/>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271"/>
          <w:p>
            <w:pPr>
              <w:spacing w:after="20"/>
              <w:ind w:left="20"/>
              <w:jc w:val="both"/>
            </w:pPr>
            <w:r>
              <w:rPr>
                <w:rFonts w:ascii="Times New Roman"/>
                <w:b w:val="false"/>
                <w:i w:val="false"/>
                <w:color w:val="000000"/>
                <w:sz w:val="20"/>
              </w:rPr>
              <w:t>
пункты 1.1.7 и 2.2</w:t>
            </w:r>
          </w:p>
          <w:bookmarkEnd w:id="1271"/>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272"/>
          <w:p>
            <w:pPr>
              <w:spacing w:after="20"/>
              <w:ind w:left="20"/>
              <w:jc w:val="both"/>
            </w:pPr>
            <w:r>
              <w:rPr>
                <w:rFonts w:ascii="Times New Roman"/>
                <w:b w:val="false"/>
                <w:i w:val="false"/>
                <w:color w:val="000000"/>
                <w:sz w:val="20"/>
              </w:rPr>
              <w:t xml:space="preserve">
пункты 5.8.16, 5.3.4, 5.3.5, 5.6.2, 5.8.3 и 5.8.4 </w:t>
            </w:r>
          </w:p>
          <w:bookmarkEnd w:id="1272"/>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273"/>
          <w:p>
            <w:pPr>
              <w:spacing w:after="20"/>
              <w:ind w:left="20"/>
              <w:jc w:val="both"/>
            </w:pPr>
            <w:r>
              <w:rPr>
                <w:rFonts w:ascii="Times New Roman"/>
                <w:b w:val="false"/>
                <w:i w:val="false"/>
                <w:color w:val="000000"/>
                <w:sz w:val="20"/>
              </w:rPr>
              <w:t xml:space="preserve">
пункты 4.4, 5.46, 7.16, 7.17, 8.5 (подпункт 1, 2, 7, 8, 9, 11), 8.6 (абзац 2, 3, 4), 8.22, 8.23 и 11.2.1 </w:t>
            </w:r>
          </w:p>
          <w:bookmarkEnd w:id="1273"/>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274"/>
          <w:p>
            <w:pPr>
              <w:spacing w:after="20"/>
              <w:ind w:left="20"/>
              <w:jc w:val="both"/>
            </w:pPr>
            <w:r>
              <w:rPr>
                <w:rFonts w:ascii="Times New Roman"/>
                <w:b w:val="false"/>
                <w:i w:val="false"/>
                <w:color w:val="000000"/>
                <w:sz w:val="20"/>
              </w:rPr>
              <w:t xml:space="preserve">
пункты 5.5, 5.4.1, 5.4.2, 5.4.4- 5.4.6 и 5.4.11 </w:t>
            </w:r>
          </w:p>
          <w:bookmarkEnd w:id="1274"/>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275"/>
          <w:p>
            <w:pPr>
              <w:spacing w:after="20"/>
              <w:ind w:left="20"/>
              <w:jc w:val="both"/>
            </w:pPr>
            <w:r>
              <w:rPr>
                <w:rFonts w:ascii="Times New Roman"/>
                <w:b w:val="false"/>
                <w:i w:val="false"/>
                <w:color w:val="000000"/>
                <w:sz w:val="20"/>
              </w:rPr>
              <w:t>
пункты 7.17, 7.21- 7.23, 8.5 (подпункт 1, 2, 7-9, 11), 8.6 (абзац 2-4), 8.11</w:t>
            </w:r>
          </w:p>
          <w:bookmarkEnd w:id="1275"/>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276"/>
          <w:p>
            <w:pPr>
              <w:spacing w:after="20"/>
              <w:ind w:left="20"/>
              <w:jc w:val="both"/>
            </w:pPr>
            <w:r>
              <w:rPr>
                <w:rFonts w:ascii="Times New Roman"/>
                <w:b w:val="false"/>
                <w:i w:val="false"/>
                <w:color w:val="000000"/>
                <w:sz w:val="20"/>
              </w:rPr>
              <w:t xml:space="preserve">
пункты 5.5, 5.4.9-5.4.11 </w:t>
            </w:r>
          </w:p>
          <w:bookmarkEnd w:id="1276"/>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277"/>
          <w:p>
            <w:pPr>
              <w:spacing w:after="20"/>
              <w:ind w:left="20"/>
              <w:jc w:val="both"/>
            </w:pPr>
            <w:r>
              <w:rPr>
                <w:rFonts w:ascii="Times New Roman"/>
                <w:b w:val="false"/>
                <w:i w:val="false"/>
                <w:color w:val="000000"/>
                <w:sz w:val="20"/>
              </w:rPr>
              <w:t xml:space="preserve">
пункты 8.2 (второй абзац), 8.18, 8.23 </w:t>
            </w:r>
          </w:p>
          <w:bookmarkEnd w:id="1277"/>
          <w:p>
            <w:pPr>
              <w:spacing w:after="20"/>
              <w:ind w:left="20"/>
              <w:jc w:val="both"/>
            </w:pPr>
            <w:r>
              <w:rPr>
                <w:rFonts w:ascii="Times New Roman"/>
                <w:b w:val="false"/>
                <w:i w:val="false"/>
                <w:color w:val="000000"/>
                <w:sz w:val="20"/>
              </w:rPr>
              <w:t xml:space="preserve">
ГОСТ Р 55364-2012 "Электровозы.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278"/>
          <w:p>
            <w:pPr>
              <w:spacing w:after="20"/>
              <w:ind w:left="20"/>
              <w:jc w:val="both"/>
            </w:pPr>
            <w:r>
              <w:rPr>
                <w:rFonts w:ascii="Times New Roman"/>
                <w:b w:val="false"/>
                <w:i w:val="false"/>
                <w:color w:val="000000"/>
                <w:sz w:val="20"/>
              </w:rPr>
              <w:t>
применяется до 31.12.2027</w:t>
            </w:r>
          </w:p>
          <w:bookmarkEnd w:id="1278"/>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279"/>
          <w:p>
            <w:pPr>
              <w:spacing w:after="20"/>
              <w:ind w:left="20"/>
              <w:jc w:val="both"/>
            </w:pPr>
            <w:r>
              <w:rPr>
                <w:rFonts w:ascii="Times New Roman"/>
                <w:b w:val="false"/>
                <w:i w:val="false"/>
                <w:color w:val="000000"/>
                <w:sz w:val="20"/>
              </w:rPr>
              <w:t>
пункт 4.3.2, Приложение А.4</w:t>
            </w:r>
          </w:p>
          <w:bookmarkEnd w:id="1279"/>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280"/>
          <w:p>
            <w:pPr>
              <w:spacing w:after="20"/>
              <w:ind w:left="20"/>
              <w:jc w:val="both"/>
            </w:pPr>
            <w:r>
              <w:rPr>
                <w:rFonts w:ascii="Times New Roman"/>
                <w:b w:val="false"/>
                <w:i w:val="false"/>
                <w:color w:val="000000"/>
                <w:sz w:val="20"/>
              </w:rPr>
              <w:t xml:space="preserve">
пункты 5.5 и 5.4.4 </w:t>
            </w:r>
          </w:p>
          <w:bookmarkEnd w:id="1280"/>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281"/>
          <w:p>
            <w:pPr>
              <w:spacing w:after="20"/>
              <w:ind w:left="20"/>
              <w:jc w:val="both"/>
            </w:pPr>
            <w:r>
              <w:rPr>
                <w:rFonts w:ascii="Times New Roman"/>
                <w:b w:val="false"/>
                <w:i w:val="false"/>
                <w:color w:val="000000"/>
                <w:sz w:val="20"/>
              </w:rPr>
              <w:t>
пункты 8.22 и 8.23</w:t>
            </w:r>
          </w:p>
          <w:bookmarkEnd w:id="1281"/>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282"/>
          <w:p>
            <w:pPr>
              <w:spacing w:after="20"/>
              <w:ind w:left="20"/>
              <w:jc w:val="both"/>
            </w:pPr>
            <w:r>
              <w:rPr>
                <w:rFonts w:ascii="Times New Roman"/>
                <w:b w:val="false"/>
                <w:i w:val="false"/>
                <w:color w:val="000000"/>
                <w:sz w:val="20"/>
              </w:rPr>
              <w:t xml:space="preserve">
пункты 5.5 и 5.4.2 </w:t>
            </w:r>
          </w:p>
          <w:bookmarkEnd w:id="1282"/>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283"/>
          <w:p>
            <w:pPr>
              <w:spacing w:after="20"/>
              <w:ind w:left="20"/>
              <w:jc w:val="both"/>
            </w:pPr>
            <w:r>
              <w:rPr>
                <w:rFonts w:ascii="Times New Roman"/>
                <w:b w:val="false"/>
                <w:i w:val="false"/>
                <w:color w:val="000000"/>
                <w:sz w:val="20"/>
              </w:rPr>
              <w:t>
применяется</w:t>
            </w:r>
          </w:p>
          <w:bookmarkEnd w:id="1283"/>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1284"/>
          <w:p>
            <w:pPr>
              <w:spacing w:after="20"/>
              <w:ind w:left="20"/>
              <w:jc w:val="both"/>
            </w:pPr>
            <w:r>
              <w:rPr>
                <w:rFonts w:ascii="Times New Roman"/>
                <w:b w:val="false"/>
                <w:i w:val="false"/>
                <w:color w:val="000000"/>
                <w:sz w:val="20"/>
              </w:rPr>
              <w:t>
пункты 8.12 и 11.6.2</w:t>
            </w:r>
          </w:p>
          <w:bookmarkEnd w:id="1284"/>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285"/>
          <w:p>
            <w:pPr>
              <w:spacing w:after="20"/>
              <w:ind w:left="20"/>
              <w:jc w:val="both"/>
            </w:pPr>
            <w:r>
              <w:rPr>
                <w:rFonts w:ascii="Times New Roman"/>
                <w:b w:val="false"/>
                <w:i w:val="false"/>
                <w:color w:val="000000"/>
                <w:sz w:val="20"/>
              </w:rPr>
              <w:t>
пункт 5.9.2</w:t>
            </w:r>
          </w:p>
          <w:bookmarkEnd w:id="1285"/>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1286"/>
          <w:p>
            <w:pPr>
              <w:spacing w:after="20"/>
              <w:ind w:left="20"/>
              <w:jc w:val="both"/>
            </w:pPr>
            <w:r>
              <w:rPr>
                <w:rFonts w:ascii="Times New Roman"/>
                <w:b w:val="false"/>
                <w:i w:val="false"/>
                <w:color w:val="000000"/>
                <w:sz w:val="20"/>
              </w:rPr>
              <w:t>
применяется</w:t>
            </w:r>
          </w:p>
          <w:bookmarkEnd w:id="1286"/>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287"/>
          <w:p>
            <w:pPr>
              <w:spacing w:after="20"/>
              <w:ind w:left="20"/>
              <w:jc w:val="both"/>
            </w:pPr>
            <w:r>
              <w:rPr>
                <w:rFonts w:ascii="Times New Roman"/>
                <w:b w:val="false"/>
                <w:i w:val="false"/>
                <w:color w:val="000000"/>
                <w:sz w:val="20"/>
              </w:rPr>
              <w:t>
пункты 7.19, 9.1 (подпункт 1) и 11.1.1</w:t>
            </w:r>
          </w:p>
          <w:bookmarkEnd w:id="1287"/>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1288"/>
          <w:p>
            <w:pPr>
              <w:spacing w:after="20"/>
              <w:ind w:left="20"/>
              <w:jc w:val="both"/>
            </w:pPr>
            <w:r>
              <w:rPr>
                <w:rFonts w:ascii="Times New Roman"/>
                <w:b w:val="false"/>
                <w:i w:val="false"/>
                <w:color w:val="000000"/>
                <w:sz w:val="20"/>
              </w:rPr>
              <w:t>
применяется</w:t>
            </w:r>
          </w:p>
          <w:bookmarkEnd w:id="1288"/>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289"/>
          <w:p>
            <w:pPr>
              <w:spacing w:after="20"/>
              <w:ind w:left="20"/>
              <w:jc w:val="both"/>
            </w:pPr>
            <w:r>
              <w:rPr>
                <w:rFonts w:ascii="Times New Roman"/>
                <w:b w:val="false"/>
                <w:i w:val="false"/>
                <w:color w:val="000000"/>
                <w:sz w:val="20"/>
              </w:rPr>
              <w:t xml:space="preserve">
пункт 5.5 </w:t>
            </w:r>
          </w:p>
          <w:bookmarkEnd w:id="1289"/>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290"/>
          <w:p>
            <w:pPr>
              <w:spacing w:after="20"/>
              <w:ind w:left="20"/>
              <w:jc w:val="both"/>
            </w:pPr>
            <w:r>
              <w:rPr>
                <w:rFonts w:ascii="Times New Roman"/>
                <w:b w:val="false"/>
                <w:i w:val="false"/>
                <w:color w:val="000000"/>
                <w:sz w:val="20"/>
              </w:rPr>
              <w:t>
применяется</w:t>
            </w:r>
          </w:p>
          <w:bookmarkEnd w:id="1290"/>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291"/>
          <w:p>
            <w:pPr>
              <w:spacing w:after="20"/>
              <w:ind w:left="20"/>
              <w:jc w:val="both"/>
            </w:pPr>
            <w:r>
              <w:rPr>
                <w:rFonts w:ascii="Times New Roman"/>
                <w:b w:val="false"/>
                <w:i w:val="false"/>
                <w:color w:val="000000"/>
                <w:sz w:val="20"/>
              </w:rPr>
              <w:t>
пункты 8.13, 11.4.1, 11.4.4 (абзац 2), 11.4.10 (абзац 1) и 11.4.12</w:t>
            </w:r>
          </w:p>
          <w:bookmarkEnd w:id="1291"/>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292"/>
          <w:p>
            <w:pPr>
              <w:spacing w:after="20"/>
              <w:ind w:left="20"/>
              <w:jc w:val="both"/>
            </w:pPr>
            <w:r>
              <w:rPr>
                <w:rFonts w:ascii="Times New Roman"/>
                <w:b w:val="false"/>
                <w:i w:val="false"/>
                <w:color w:val="000000"/>
                <w:sz w:val="20"/>
              </w:rPr>
              <w:t>
применяется</w:t>
            </w:r>
          </w:p>
          <w:bookmarkEnd w:id="1292"/>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293"/>
          <w:p>
            <w:pPr>
              <w:spacing w:after="20"/>
              <w:ind w:left="20"/>
              <w:jc w:val="both"/>
            </w:pPr>
            <w:r>
              <w:rPr>
                <w:rFonts w:ascii="Times New Roman"/>
                <w:b w:val="false"/>
                <w:i w:val="false"/>
                <w:color w:val="000000"/>
                <w:sz w:val="20"/>
              </w:rPr>
              <w:t xml:space="preserve">
пункты 5.5 и 5.7.8 </w:t>
            </w:r>
          </w:p>
          <w:bookmarkEnd w:id="1293"/>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294"/>
          <w:p>
            <w:pPr>
              <w:spacing w:after="20"/>
              <w:ind w:left="20"/>
              <w:jc w:val="both"/>
            </w:pPr>
            <w:r>
              <w:rPr>
                <w:rFonts w:ascii="Times New Roman"/>
                <w:b w:val="false"/>
                <w:i w:val="false"/>
                <w:color w:val="000000"/>
                <w:sz w:val="20"/>
              </w:rPr>
              <w:t>
применяется</w:t>
            </w:r>
          </w:p>
          <w:bookmarkEnd w:id="1294"/>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7.16, 8.1 (подпункт 4), 11.1.1 и 11.6.1 (абзац 4)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295"/>
          <w:p>
            <w:pPr>
              <w:spacing w:after="20"/>
              <w:ind w:left="20"/>
              <w:jc w:val="both"/>
            </w:pPr>
            <w:r>
              <w:rPr>
                <w:rFonts w:ascii="Times New Roman"/>
                <w:b w:val="false"/>
                <w:i w:val="false"/>
                <w:color w:val="000000"/>
                <w:sz w:val="20"/>
              </w:rPr>
              <w:t>
применяется</w:t>
            </w:r>
          </w:p>
          <w:bookmarkEnd w:id="1295"/>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296"/>
          <w:p>
            <w:pPr>
              <w:spacing w:after="20"/>
              <w:ind w:left="20"/>
              <w:jc w:val="both"/>
            </w:pPr>
            <w:r>
              <w:rPr>
                <w:rFonts w:ascii="Times New Roman"/>
                <w:b w:val="false"/>
                <w:i w:val="false"/>
                <w:color w:val="000000"/>
                <w:sz w:val="20"/>
              </w:rPr>
              <w:t xml:space="preserve">
пункты 5.5, 5.4.5, 5.4.6 и 5.7.8 </w:t>
            </w:r>
          </w:p>
          <w:bookmarkEnd w:id="1296"/>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297"/>
          <w:p>
            <w:pPr>
              <w:spacing w:after="20"/>
              <w:ind w:left="20"/>
              <w:jc w:val="both"/>
            </w:pPr>
            <w:r>
              <w:rPr>
                <w:rFonts w:ascii="Times New Roman"/>
                <w:b w:val="false"/>
                <w:i w:val="false"/>
                <w:color w:val="000000"/>
                <w:sz w:val="20"/>
              </w:rPr>
              <w:t>
применяется</w:t>
            </w:r>
          </w:p>
          <w:bookmarkEnd w:id="1297"/>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 (подпункт 2 подпункта "б"), 8.13, 9.1 (подпункт 1), 11.1.1, 11.4.4 (абзац 2), 11.4.10 (абзац 1) и 11.4.12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298"/>
          <w:p>
            <w:pPr>
              <w:spacing w:after="20"/>
              <w:ind w:left="20"/>
              <w:jc w:val="both"/>
            </w:pPr>
            <w:r>
              <w:rPr>
                <w:rFonts w:ascii="Times New Roman"/>
                <w:b w:val="false"/>
                <w:i w:val="false"/>
                <w:color w:val="000000"/>
                <w:sz w:val="20"/>
              </w:rPr>
              <w:t>
применяется</w:t>
            </w:r>
          </w:p>
          <w:bookmarkEnd w:id="1298"/>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299"/>
          <w:p>
            <w:pPr>
              <w:spacing w:after="20"/>
              <w:ind w:left="20"/>
              <w:jc w:val="both"/>
            </w:pPr>
            <w:r>
              <w:rPr>
                <w:rFonts w:ascii="Times New Roman"/>
                <w:b w:val="false"/>
                <w:i w:val="false"/>
                <w:color w:val="000000"/>
                <w:sz w:val="20"/>
              </w:rPr>
              <w:t xml:space="preserve">
пункты 5.5 и 5.7.8 </w:t>
            </w:r>
          </w:p>
          <w:bookmarkEnd w:id="1299"/>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300"/>
          <w:p>
            <w:pPr>
              <w:spacing w:after="20"/>
              <w:ind w:left="20"/>
              <w:jc w:val="both"/>
            </w:pPr>
            <w:r>
              <w:rPr>
                <w:rFonts w:ascii="Times New Roman"/>
                <w:b w:val="false"/>
                <w:i w:val="false"/>
                <w:color w:val="000000"/>
                <w:sz w:val="20"/>
              </w:rPr>
              <w:t>
применяется</w:t>
            </w:r>
          </w:p>
          <w:bookmarkEnd w:id="1300"/>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7.16, 8.1 (подпункт 4), 11.1.1 и 11.6.1 (абзац 4)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301"/>
          <w:p>
            <w:pPr>
              <w:spacing w:after="20"/>
              <w:ind w:left="20"/>
              <w:jc w:val="both"/>
            </w:pPr>
            <w:r>
              <w:rPr>
                <w:rFonts w:ascii="Times New Roman"/>
                <w:b w:val="false"/>
                <w:i w:val="false"/>
                <w:color w:val="000000"/>
                <w:sz w:val="20"/>
              </w:rPr>
              <w:t>
применяется</w:t>
            </w:r>
          </w:p>
          <w:bookmarkEnd w:id="1301"/>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302"/>
          <w:p>
            <w:pPr>
              <w:spacing w:after="20"/>
              <w:ind w:left="20"/>
              <w:jc w:val="both"/>
            </w:pPr>
            <w:r>
              <w:rPr>
                <w:rFonts w:ascii="Times New Roman"/>
                <w:b w:val="false"/>
                <w:i w:val="false"/>
                <w:color w:val="000000"/>
                <w:sz w:val="20"/>
              </w:rPr>
              <w:t xml:space="preserve">
пункты 5.5, 5.4.5, 5.4.6 и 5.7.8 </w:t>
            </w:r>
          </w:p>
          <w:bookmarkEnd w:id="1302"/>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1303"/>
          <w:p>
            <w:pPr>
              <w:spacing w:after="20"/>
              <w:ind w:left="20"/>
              <w:jc w:val="both"/>
            </w:pPr>
            <w:r>
              <w:rPr>
                <w:rFonts w:ascii="Times New Roman"/>
                <w:b w:val="false"/>
                <w:i w:val="false"/>
                <w:color w:val="000000"/>
                <w:sz w:val="20"/>
              </w:rPr>
              <w:t>
применяется</w:t>
            </w:r>
          </w:p>
          <w:bookmarkEnd w:id="1303"/>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304"/>
          <w:p>
            <w:pPr>
              <w:spacing w:after="20"/>
              <w:ind w:left="20"/>
              <w:jc w:val="both"/>
            </w:pPr>
            <w:r>
              <w:rPr>
                <w:rFonts w:ascii="Times New Roman"/>
                <w:b w:val="false"/>
                <w:i w:val="false"/>
                <w:color w:val="000000"/>
                <w:sz w:val="20"/>
              </w:rPr>
              <w:t>
пункты 8.1 (подпункт 6) и 8.2 (абзац 6)</w:t>
            </w:r>
          </w:p>
          <w:bookmarkEnd w:id="1304"/>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305"/>
          <w:p>
            <w:pPr>
              <w:spacing w:after="20"/>
              <w:ind w:left="20"/>
              <w:jc w:val="both"/>
            </w:pPr>
            <w:r>
              <w:rPr>
                <w:rFonts w:ascii="Times New Roman"/>
                <w:b w:val="false"/>
                <w:i w:val="false"/>
                <w:color w:val="000000"/>
                <w:sz w:val="20"/>
              </w:rPr>
              <w:t>
применяется</w:t>
            </w:r>
          </w:p>
          <w:bookmarkEnd w:id="1305"/>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1306"/>
          <w:p>
            <w:pPr>
              <w:spacing w:after="20"/>
              <w:ind w:left="20"/>
              <w:jc w:val="both"/>
            </w:pPr>
            <w:r>
              <w:rPr>
                <w:rFonts w:ascii="Times New Roman"/>
                <w:b w:val="false"/>
                <w:i w:val="false"/>
                <w:color w:val="000000"/>
                <w:sz w:val="20"/>
              </w:rPr>
              <w:t xml:space="preserve">
пункт 5.5 </w:t>
            </w:r>
          </w:p>
          <w:bookmarkEnd w:id="1306"/>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307"/>
          <w:p>
            <w:pPr>
              <w:spacing w:after="20"/>
              <w:ind w:left="20"/>
              <w:jc w:val="both"/>
            </w:pPr>
            <w:r>
              <w:rPr>
                <w:rFonts w:ascii="Times New Roman"/>
                <w:b w:val="false"/>
                <w:i w:val="false"/>
                <w:color w:val="000000"/>
                <w:sz w:val="20"/>
              </w:rPr>
              <w:t>
применяется</w:t>
            </w:r>
          </w:p>
          <w:bookmarkEnd w:id="1307"/>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308"/>
          <w:p>
            <w:pPr>
              <w:spacing w:after="20"/>
              <w:ind w:left="20"/>
              <w:jc w:val="both"/>
            </w:pPr>
            <w:r>
              <w:rPr>
                <w:rFonts w:ascii="Times New Roman"/>
                <w:b w:val="false"/>
                <w:i w:val="false"/>
                <w:color w:val="000000"/>
                <w:sz w:val="20"/>
              </w:rPr>
              <w:t>
пункт 11.1.1</w:t>
            </w:r>
          </w:p>
          <w:bookmarkEnd w:id="1308"/>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1309"/>
          <w:p>
            <w:pPr>
              <w:spacing w:after="20"/>
              <w:ind w:left="20"/>
              <w:jc w:val="both"/>
            </w:pPr>
            <w:r>
              <w:rPr>
                <w:rFonts w:ascii="Times New Roman"/>
                <w:b w:val="false"/>
                <w:i w:val="false"/>
                <w:color w:val="000000"/>
                <w:sz w:val="20"/>
              </w:rPr>
              <w:t>
применяется</w:t>
            </w:r>
          </w:p>
          <w:bookmarkEnd w:id="1309"/>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1310"/>
          <w:p>
            <w:pPr>
              <w:spacing w:after="20"/>
              <w:ind w:left="20"/>
              <w:jc w:val="both"/>
            </w:pPr>
            <w:r>
              <w:rPr>
                <w:rFonts w:ascii="Times New Roman"/>
                <w:b w:val="false"/>
                <w:i w:val="false"/>
                <w:color w:val="000000"/>
                <w:sz w:val="20"/>
              </w:rPr>
              <w:t xml:space="preserve">
пункт 5.5 </w:t>
            </w:r>
          </w:p>
          <w:bookmarkEnd w:id="1310"/>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311"/>
          <w:p>
            <w:pPr>
              <w:spacing w:after="20"/>
              <w:ind w:left="20"/>
              <w:jc w:val="both"/>
            </w:pPr>
            <w:r>
              <w:rPr>
                <w:rFonts w:ascii="Times New Roman"/>
                <w:b w:val="false"/>
                <w:i w:val="false"/>
                <w:color w:val="000000"/>
                <w:sz w:val="20"/>
              </w:rPr>
              <w:t>
применяется</w:t>
            </w:r>
          </w:p>
          <w:bookmarkEnd w:id="1311"/>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312"/>
          <w:p>
            <w:pPr>
              <w:spacing w:after="20"/>
              <w:ind w:left="20"/>
              <w:jc w:val="both"/>
            </w:pPr>
            <w:r>
              <w:rPr>
                <w:rFonts w:ascii="Times New Roman"/>
                <w:b w:val="false"/>
                <w:i w:val="false"/>
                <w:color w:val="000000"/>
                <w:sz w:val="20"/>
              </w:rPr>
              <w:t>
пункты 4.18, 11.6.1 (абзац 3), 11.6.3-11.6.5 и  11.7.7 (абзац 1, предложение 4)</w:t>
            </w:r>
          </w:p>
          <w:bookmarkEnd w:id="1312"/>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313"/>
          <w:p>
            <w:pPr>
              <w:spacing w:after="20"/>
              <w:ind w:left="20"/>
              <w:jc w:val="both"/>
            </w:pPr>
            <w:r>
              <w:rPr>
                <w:rFonts w:ascii="Times New Roman"/>
                <w:b w:val="false"/>
                <w:i w:val="false"/>
                <w:color w:val="000000"/>
                <w:sz w:val="20"/>
              </w:rPr>
              <w:t>
применяется</w:t>
            </w:r>
          </w:p>
          <w:bookmarkEnd w:id="1313"/>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314"/>
          <w:p>
            <w:pPr>
              <w:spacing w:after="20"/>
              <w:ind w:left="20"/>
              <w:jc w:val="both"/>
            </w:pPr>
            <w:r>
              <w:rPr>
                <w:rFonts w:ascii="Times New Roman"/>
                <w:b w:val="false"/>
                <w:i w:val="false"/>
                <w:color w:val="000000"/>
                <w:sz w:val="20"/>
              </w:rPr>
              <w:t xml:space="preserve">
пункты 5.2.13 и 5.2.14 </w:t>
            </w:r>
          </w:p>
          <w:bookmarkEnd w:id="1314"/>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315"/>
          <w:p>
            <w:pPr>
              <w:spacing w:after="20"/>
              <w:ind w:left="20"/>
              <w:jc w:val="both"/>
            </w:pPr>
            <w:r>
              <w:rPr>
                <w:rFonts w:ascii="Times New Roman"/>
                <w:b w:val="false"/>
                <w:i w:val="false"/>
                <w:color w:val="000000"/>
                <w:sz w:val="20"/>
              </w:rPr>
              <w:t>
применяется</w:t>
            </w:r>
          </w:p>
          <w:bookmarkEnd w:id="1315"/>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316"/>
          <w:p>
            <w:pPr>
              <w:spacing w:after="20"/>
              <w:ind w:left="20"/>
              <w:jc w:val="both"/>
            </w:pPr>
            <w:r>
              <w:rPr>
                <w:rFonts w:ascii="Times New Roman"/>
                <w:b w:val="false"/>
                <w:i w:val="false"/>
                <w:color w:val="000000"/>
                <w:sz w:val="20"/>
              </w:rPr>
              <w:t>
пункты 11.6.1 (абзац 1), 11.6.2 и 11.6.4</w:t>
            </w:r>
          </w:p>
          <w:bookmarkEnd w:id="1316"/>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1317"/>
          <w:p>
            <w:pPr>
              <w:spacing w:after="20"/>
              <w:ind w:left="20"/>
              <w:jc w:val="both"/>
            </w:pPr>
            <w:r>
              <w:rPr>
                <w:rFonts w:ascii="Times New Roman"/>
                <w:b w:val="false"/>
                <w:i w:val="false"/>
                <w:color w:val="000000"/>
                <w:sz w:val="20"/>
              </w:rPr>
              <w:t>
применяется</w:t>
            </w:r>
          </w:p>
          <w:bookmarkEnd w:id="1317"/>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318"/>
          <w:p>
            <w:pPr>
              <w:spacing w:after="20"/>
              <w:ind w:left="20"/>
              <w:jc w:val="both"/>
            </w:pPr>
            <w:r>
              <w:rPr>
                <w:rFonts w:ascii="Times New Roman"/>
                <w:b w:val="false"/>
                <w:i w:val="false"/>
                <w:color w:val="000000"/>
                <w:sz w:val="20"/>
              </w:rPr>
              <w:t xml:space="preserve">
пункты 5.8.11, 5.9.1 и 5.9.2 </w:t>
            </w:r>
          </w:p>
          <w:bookmarkEnd w:id="1318"/>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319"/>
          <w:p>
            <w:pPr>
              <w:spacing w:after="20"/>
              <w:ind w:left="20"/>
              <w:jc w:val="both"/>
            </w:pPr>
            <w:r>
              <w:rPr>
                <w:rFonts w:ascii="Times New Roman"/>
                <w:b w:val="false"/>
                <w:i w:val="false"/>
                <w:color w:val="000000"/>
                <w:sz w:val="20"/>
              </w:rPr>
              <w:t>
применяется</w:t>
            </w:r>
          </w:p>
          <w:bookmarkEnd w:id="1319"/>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320"/>
          <w:p>
            <w:pPr>
              <w:spacing w:after="20"/>
              <w:ind w:left="20"/>
              <w:jc w:val="both"/>
            </w:pPr>
            <w:r>
              <w:rPr>
                <w:rFonts w:ascii="Times New Roman"/>
                <w:b w:val="false"/>
                <w:i w:val="false"/>
                <w:color w:val="000000"/>
                <w:sz w:val="20"/>
              </w:rPr>
              <w:t>
пункт 40 раздела V</w:t>
            </w:r>
          </w:p>
          <w:bookmarkEnd w:id="1320"/>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11.2.2 и 11.7.7 ГОСТ Р 55364-2012 "Электровозы. Общие технические требования" пункты 4.1.4 и 4.2.3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5.4.2 и 5.8.11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321"/>
          <w:p>
            <w:pPr>
              <w:spacing w:after="20"/>
              <w:ind w:left="20"/>
              <w:jc w:val="both"/>
            </w:pPr>
            <w:r>
              <w:rPr>
                <w:rFonts w:ascii="Times New Roman"/>
                <w:b w:val="false"/>
                <w:i w:val="false"/>
                <w:color w:val="000000"/>
                <w:sz w:val="20"/>
              </w:rPr>
              <w:t>
применяется</w:t>
            </w:r>
          </w:p>
          <w:bookmarkEnd w:id="1321"/>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9.3 (примечание № 5 к таблице № 5), 9.5 и 9.9 (предложение 1)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322"/>
          <w:p>
            <w:pPr>
              <w:spacing w:after="20"/>
              <w:ind w:left="20"/>
              <w:jc w:val="both"/>
            </w:pPr>
            <w:r>
              <w:rPr>
                <w:rFonts w:ascii="Times New Roman"/>
                <w:b w:val="false"/>
                <w:i w:val="false"/>
                <w:color w:val="000000"/>
                <w:sz w:val="20"/>
              </w:rPr>
              <w:t xml:space="preserve">
пункт 11.4.3 </w:t>
            </w:r>
          </w:p>
          <w:bookmarkEnd w:id="1322"/>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323"/>
          <w:p>
            <w:pPr>
              <w:spacing w:after="20"/>
              <w:ind w:left="20"/>
              <w:jc w:val="both"/>
            </w:pPr>
            <w:r>
              <w:rPr>
                <w:rFonts w:ascii="Times New Roman"/>
                <w:b w:val="false"/>
                <w:i w:val="false"/>
                <w:color w:val="000000"/>
                <w:sz w:val="20"/>
              </w:rPr>
              <w:t>
применяется</w:t>
            </w:r>
          </w:p>
          <w:bookmarkEnd w:id="1323"/>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1324"/>
          <w:p>
            <w:pPr>
              <w:spacing w:after="20"/>
              <w:ind w:left="20"/>
              <w:jc w:val="both"/>
            </w:pPr>
            <w:r>
              <w:rPr>
                <w:rFonts w:ascii="Times New Roman"/>
                <w:b w:val="false"/>
                <w:i w:val="false"/>
                <w:color w:val="000000"/>
                <w:sz w:val="20"/>
              </w:rPr>
              <w:t xml:space="preserve">
пункт 5.7.9 </w:t>
            </w:r>
          </w:p>
          <w:bookmarkEnd w:id="1324"/>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325"/>
          <w:p>
            <w:pPr>
              <w:spacing w:after="20"/>
              <w:ind w:left="20"/>
              <w:jc w:val="both"/>
            </w:pPr>
            <w:r>
              <w:rPr>
                <w:rFonts w:ascii="Times New Roman"/>
                <w:b w:val="false"/>
                <w:i w:val="false"/>
                <w:color w:val="000000"/>
                <w:sz w:val="20"/>
              </w:rPr>
              <w:t>
применяется</w:t>
            </w:r>
          </w:p>
          <w:bookmarkEnd w:id="1325"/>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326"/>
          <w:p>
            <w:pPr>
              <w:spacing w:after="20"/>
              <w:ind w:left="20"/>
              <w:jc w:val="both"/>
            </w:pPr>
            <w:r>
              <w:rPr>
                <w:rFonts w:ascii="Times New Roman"/>
                <w:b w:val="false"/>
                <w:i w:val="false"/>
                <w:color w:val="000000"/>
                <w:sz w:val="20"/>
              </w:rPr>
              <w:t>
пункт 42 раздела V</w:t>
            </w:r>
          </w:p>
          <w:bookmarkEnd w:id="1326"/>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327"/>
          <w:p>
            <w:pPr>
              <w:spacing w:after="20"/>
              <w:ind w:left="20"/>
              <w:jc w:val="both"/>
            </w:pPr>
            <w:r>
              <w:rPr>
                <w:rFonts w:ascii="Times New Roman"/>
                <w:b w:val="false"/>
                <w:i w:val="false"/>
                <w:color w:val="000000"/>
                <w:sz w:val="20"/>
              </w:rPr>
              <w:t>
пункт 4.18 (первое предложение)</w:t>
            </w:r>
          </w:p>
          <w:bookmarkEnd w:id="1327"/>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328"/>
          <w:p>
            <w:pPr>
              <w:spacing w:after="20"/>
              <w:ind w:left="20"/>
              <w:jc w:val="both"/>
            </w:pPr>
            <w:r>
              <w:rPr>
                <w:rFonts w:ascii="Times New Roman"/>
                <w:b w:val="false"/>
                <w:i w:val="false"/>
                <w:color w:val="000000"/>
                <w:sz w:val="20"/>
              </w:rPr>
              <w:t>
пункт 3.2.2 (в части безопасности лобовых и боковых стекол)</w:t>
            </w:r>
          </w:p>
          <w:bookmarkEnd w:id="1328"/>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329"/>
          <w:p>
            <w:pPr>
              <w:spacing w:after="20"/>
              <w:ind w:left="20"/>
              <w:jc w:val="both"/>
            </w:pPr>
            <w:r>
              <w:rPr>
                <w:rFonts w:ascii="Times New Roman"/>
                <w:b w:val="false"/>
                <w:i w:val="false"/>
                <w:color w:val="000000"/>
                <w:sz w:val="20"/>
              </w:rPr>
              <w:t xml:space="preserve">
пункт 5.2.13 </w:t>
            </w:r>
          </w:p>
          <w:bookmarkEnd w:id="1329"/>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330"/>
          <w:p>
            <w:pPr>
              <w:spacing w:after="20"/>
              <w:ind w:left="20"/>
              <w:jc w:val="both"/>
            </w:pPr>
            <w:r>
              <w:rPr>
                <w:rFonts w:ascii="Times New Roman"/>
                <w:b w:val="false"/>
                <w:i w:val="false"/>
                <w:color w:val="000000"/>
                <w:sz w:val="20"/>
              </w:rPr>
              <w:t>
применяется</w:t>
            </w:r>
          </w:p>
          <w:bookmarkEnd w:id="1330"/>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1331"/>
          <w:p>
            <w:pPr>
              <w:spacing w:after="20"/>
              <w:ind w:left="20"/>
              <w:jc w:val="both"/>
            </w:pPr>
            <w:r>
              <w:rPr>
                <w:rFonts w:ascii="Times New Roman"/>
                <w:b w:val="false"/>
                <w:i w:val="false"/>
                <w:color w:val="000000"/>
                <w:sz w:val="20"/>
              </w:rPr>
              <w:t>
пункты 4.1.4 и 4.2.3</w:t>
            </w:r>
          </w:p>
          <w:bookmarkEnd w:id="1331"/>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1332"/>
          <w:p>
            <w:pPr>
              <w:spacing w:after="20"/>
              <w:ind w:left="20"/>
              <w:jc w:val="both"/>
            </w:pPr>
            <w:r>
              <w:rPr>
                <w:rFonts w:ascii="Times New Roman"/>
                <w:b w:val="false"/>
                <w:i w:val="false"/>
                <w:color w:val="000000"/>
                <w:sz w:val="20"/>
              </w:rPr>
              <w:t>
пункт 5.8.11</w:t>
            </w:r>
          </w:p>
          <w:bookmarkEnd w:id="1332"/>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333"/>
          <w:p>
            <w:pPr>
              <w:spacing w:after="20"/>
              <w:ind w:left="20"/>
              <w:jc w:val="both"/>
            </w:pPr>
            <w:r>
              <w:rPr>
                <w:rFonts w:ascii="Times New Roman"/>
                <w:b w:val="false"/>
                <w:i w:val="false"/>
                <w:color w:val="000000"/>
                <w:sz w:val="20"/>
              </w:rPr>
              <w:t>
применяется</w:t>
            </w:r>
          </w:p>
          <w:bookmarkEnd w:id="1333"/>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334"/>
          <w:p>
            <w:pPr>
              <w:spacing w:after="20"/>
              <w:ind w:left="20"/>
              <w:jc w:val="both"/>
            </w:pPr>
            <w:r>
              <w:rPr>
                <w:rFonts w:ascii="Times New Roman"/>
                <w:b w:val="false"/>
                <w:i w:val="false"/>
                <w:color w:val="000000"/>
                <w:sz w:val="20"/>
              </w:rPr>
              <w:t>
пункты 7.1 (подпункт б, пункт 1), 7.2, 7.15, 7.18, 7.20, 7.23 и 7.25*</w:t>
            </w:r>
          </w:p>
          <w:bookmarkEnd w:id="1334"/>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335"/>
          <w:p>
            <w:pPr>
              <w:spacing w:after="20"/>
              <w:ind w:left="20"/>
              <w:jc w:val="both"/>
            </w:pPr>
            <w:r>
              <w:rPr>
                <w:rFonts w:ascii="Times New Roman"/>
                <w:b w:val="false"/>
                <w:i w:val="false"/>
                <w:color w:val="000000"/>
                <w:sz w:val="20"/>
              </w:rPr>
              <w:t>
применяется</w:t>
            </w:r>
          </w:p>
          <w:bookmarkEnd w:id="1335"/>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336"/>
          <w:p>
            <w:pPr>
              <w:spacing w:after="20"/>
              <w:ind w:left="20"/>
              <w:jc w:val="both"/>
            </w:pPr>
            <w:r>
              <w:rPr>
                <w:rFonts w:ascii="Times New Roman"/>
                <w:b w:val="false"/>
                <w:i w:val="false"/>
                <w:color w:val="000000"/>
                <w:sz w:val="20"/>
              </w:rPr>
              <w:t>
пункты 5.2.11, 5.5, 5.4.7, 5.4.8, 5.4.11, 5.4.13 и 5.4.15</w:t>
            </w:r>
          </w:p>
          <w:bookmarkEnd w:id="1336"/>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1337"/>
          <w:p>
            <w:pPr>
              <w:spacing w:after="20"/>
              <w:ind w:left="20"/>
              <w:jc w:val="both"/>
            </w:pPr>
            <w:r>
              <w:rPr>
                <w:rFonts w:ascii="Times New Roman"/>
                <w:b w:val="false"/>
                <w:i w:val="false"/>
                <w:color w:val="000000"/>
                <w:sz w:val="20"/>
              </w:rPr>
              <w:t>
применяется</w:t>
            </w:r>
          </w:p>
          <w:bookmarkEnd w:id="1337"/>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338"/>
          <w:p>
            <w:pPr>
              <w:spacing w:after="20"/>
              <w:ind w:left="20"/>
              <w:jc w:val="both"/>
            </w:pPr>
            <w:r>
              <w:rPr>
                <w:rFonts w:ascii="Times New Roman"/>
                <w:b w:val="false"/>
                <w:i w:val="false"/>
                <w:color w:val="000000"/>
                <w:sz w:val="20"/>
              </w:rPr>
              <w:t>
пункт 7.11</w:t>
            </w:r>
          </w:p>
          <w:bookmarkEnd w:id="1338"/>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339"/>
          <w:p>
            <w:pPr>
              <w:spacing w:after="20"/>
              <w:ind w:left="20"/>
              <w:jc w:val="both"/>
            </w:pPr>
            <w:r>
              <w:rPr>
                <w:rFonts w:ascii="Times New Roman"/>
                <w:b w:val="false"/>
                <w:i w:val="false"/>
                <w:color w:val="000000"/>
                <w:sz w:val="20"/>
              </w:rPr>
              <w:t>
применяется</w:t>
            </w:r>
          </w:p>
          <w:bookmarkEnd w:id="1339"/>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340"/>
          <w:p>
            <w:pPr>
              <w:spacing w:after="20"/>
              <w:ind w:left="20"/>
              <w:jc w:val="both"/>
            </w:pPr>
            <w:r>
              <w:rPr>
                <w:rFonts w:ascii="Times New Roman"/>
                <w:b w:val="false"/>
                <w:i w:val="false"/>
                <w:color w:val="000000"/>
                <w:sz w:val="20"/>
              </w:rPr>
              <w:t xml:space="preserve">
пункты 5.2.11, 5.4.15 и 5.5 </w:t>
            </w:r>
          </w:p>
          <w:bookmarkEnd w:id="1340"/>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341"/>
          <w:p>
            <w:pPr>
              <w:spacing w:after="20"/>
              <w:ind w:left="20"/>
              <w:jc w:val="both"/>
            </w:pPr>
            <w:r>
              <w:rPr>
                <w:rFonts w:ascii="Times New Roman"/>
                <w:b w:val="false"/>
                <w:i w:val="false"/>
                <w:color w:val="000000"/>
                <w:sz w:val="20"/>
              </w:rPr>
              <w:t>
применяется</w:t>
            </w:r>
          </w:p>
          <w:bookmarkEnd w:id="1341"/>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342"/>
          <w:p>
            <w:pPr>
              <w:spacing w:after="20"/>
              <w:ind w:left="20"/>
              <w:jc w:val="both"/>
            </w:pPr>
            <w:r>
              <w:rPr>
                <w:rFonts w:ascii="Times New Roman"/>
                <w:b w:val="false"/>
                <w:i w:val="false"/>
                <w:color w:val="000000"/>
                <w:sz w:val="20"/>
              </w:rPr>
              <w:t xml:space="preserve">
пункты 7.12 и 7.13* </w:t>
            </w:r>
          </w:p>
          <w:bookmarkEnd w:id="1342"/>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343"/>
          <w:p>
            <w:pPr>
              <w:spacing w:after="20"/>
              <w:ind w:left="20"/>
              <w:jc w:val="both"/>
            </w:pPr>
            <w:r>
              <w:rPr>
                <w:rFonts w:ascii="Times New Roman"/>
                <w:b w:val="false"/>
                <w:i w:val="false"/>
                <w:color w:val="000000"/>
                <w:sz w:val="20"/>
              </w:rPr>
              <w:t>
применяется</w:t>
            </w:r>
          </w:p>
          <w:bookmarkEnd w:id="1343"/>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344"/>
          <w:p>
            <w:pPr>
              <w:spacing w:after="20"/>
              <w:ind w:left="20"/>
              <w:jc w:val="both"/>
            </w:pPr>
            <w:r>
              <w:rPr>
                <w:rFonts w:ascii="Times New Roman"/>
                <w:b w:val="false"/>
                <w:i w:val="false"/>
                <w:color w:val="000000"/>
                <w:sz w:val="20"/>
              </w:rPr>
              <w:t xml:space="preserve">
пункт 5.2.12 </w:t>
            </w:r>
          </w:p>
          <w:bookmarkEnd w:id="1344"/>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345"/>
          <w:p>
            <w:pPr>
              <w:spacing w:after="20"/>
              <w:ind w:left="20"/>
              <w:jc w:val="both"/>
            </w:pPr>
            <w:r>
              <w:rPr>
                <w:rFonts w:ascii="Times New Roman"/>
                <w:b w:val="false"/>
                <w:i w:val="false"/>
                <w:color w:val="000000"/>
                <w:sz w:val="20"/>
              </w:rPr>
              <w:t>
применяется</w:t>
            </w:r>
          </w:p>
          <w:bookmarkEnd w:id="1345"/>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346"/>
          <w:p>
            <w:pPr>
              <w:spacing w:after="20"/>
              <w:ind w:left="20"/>
              <w:jc w:val="both"/>
            </w:pPr>
            <w:r>
              <w:rPr>
                <w:rFonts w:ascii="Times New Roman"/>
                <w:b w:val="false"/>
                <w:i w:val="false"/>
                <w:color w:val="000000"/>
                <w:sz w:val="20"/>
              </w:rPr>
              <w:t>
пункт 11.1.3</w:t>
            </w:r>
          </w:p>
          <w:bookmarkEnd w:id="1346"/>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347"/>
          <w:p>
            <w:pPr>
              <w:spacing w:after="20"/>
              <w:ind w:left="20"/>
              <w:jc w:val="both"/>
            </w:pPr>
            <w:r>
              <w:rPr>
                <w:rFonts w:ascii="Times New Roman"/>
                <w:b w:val="false"/>
                <w:i w:val="false"/>
                <w:color w:val="000000"/>
                <w:sz w:val="20"/>
              </w:rPr>
              <w:t>
применяется</w:t>
            </w:r>
          </w:p>
          <w:bookmarkEnd w:id="1347"/>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348"/>
          <w:p>
            <w:pPr>
              <w:spacing w:after="20"/>
              <w:ind w:left="20"/>
              <w:jc w:val="both"/>
            </w:pPr>
            <w:r>
              <w:rPr>
                <w:rFonts w:ascii="Times New Roman"/>
                <w:b w:val="false"/>
                <w:i w:val="false"/>
                <w:color w:val="000000"/>
                <w:sz w:val="20"/>
              </w:rPr>
              <w:t xml:space="preserve">
пункт 5.2.1 </w:t>
            </w:r>
          </w:p>
          <w:bookmarkEnd w:id="1348"/>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349"/>
          <w:p>
            <w:pPr>
              <w:spacing w:after="20"/>
              <w:ind w:left="20"/>
              <w:jc w:val="both"/>
            </w:pPr>
            <w:r>
              <w:rPr>
                <w:rFonts w:ascii="Times New Roman"/>
                <w:b w:val="false"/>
                <w:i w:val="false"/>
                <w:color w:val="000000"/>
                <w:sz w:val="20"/>
              </w:rPr>
              <w:t>
применяется</w:t>
            </w:r>
          </w:p>
          <w:bookmarkEnd w:id="1349"/>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1350"/>
          <w:p>
            <w:pPr>
              <w:spacing w:after="20"/>
              <w:ind w:left="20"/>
              <w:jc w:val="both"/>
            </w:pPr>
            <w:r>
              <w:rPr>
                <w:rFonts w:ascii="Times New Roman"/>
                <w:b w:val="false"/>
                <w:i w:val="false"/>
                <w:color w:val="000000"/>
                <w:sz w:val="20"/>
              </w:rPr>
              <w:t>
пункт 11.3.1</w:t>
            </w:r>
          </w:p>
          <w:bookmarkEnd w:id="1350"/>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1351"/>
          <w:p>
            <w:pPr>
              <w:spacing w:after="20"/>
              <w:ind w:left="20"/>
              <w:jc w:val="both"/>
            </w:pPr>
            <w:r>
              <w:rPr>
                <w:rFonts w:ascii="Times New Roman"/>
                <w:b w:val="false"/>
                <w:i w:val="false"/>
                <w:color w:val="000000"/>
                <w:sz w:val="20"/>
              </w:rPr>
              <w:t>
применяется</w:t>
            </w:r>
          </w:p>
          <w:bookmarkEnd w:id="1351"/>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352"/>
          <w:p>
            <w:pPr>
              <w:spacing w:after="20"/>
              <w:ind w:left="20"/>
              <w:jc w:val="both"/>
            </w:pPr>
            <w:r>
              <w:rPr>
                <w:rFonts w:ascii="Times New Roman"/>
                <w:b w:val="false"/>
                <w:i w:val="false"/>
                <w:color w:val="000000"/>
                <w:sz w:val="20"/>
              </w:rPr>
              <w:t xml:space="preserve">
пункт 5.6.2 </w:t>
            </w:r>
          </w:p>
          <w:bookmarkEnd w:id="1352"/>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353"/>
          <w:p>
            <w:pPr>
              <w:spacing w:after="20"/>
              <w:ind w:left="20"/>
              <w:jc w:val="both"/>
            </w:pPr>
            <w:r>
              <w:rPr>
                <w:rFonts w:ascii="Times New Roman"/>
                <w:b w:val="false"/>
                <w:i w:val="false"/>
                <w:color w:val="000000"/>
                <w:sz w:val="20"/>
              </w:rPr>
              <w:t>
применяется</w:t>
            </w:r>
          </w:p>
          <w:bookmarkEnd w:id="1353"/>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1354"/>
          <w:p>
            <w:pPr>
              <w:spacing w:after="20"/>
              <w:ind w:left="20"/>
              <w:jc w:val="both"/>
            </w:pPr>
            <w:r>
              <w:rPr>
                <w:rFonts w:ascii="Times New Roman"/>
                <w:b w:val="false"/>
                <w:i w:val="false"/>
                <w:color w:val="000000"/>
                <w:sz w:val="20"/>
              </w:rPr>
              <w:t>
пункты 7.14 и 7.28</w:t>
            </w:r>
          </w:p>
          <w:bookmarkEnd w:id="1354"/>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355"/>
          <w:p>
            <w:pPr>
              <w:spacing w:after="20"/>
              <w:ind w:left="20"/>
              <w:jc w:val="both"/>
            </w:pPr>
            <w:r>
              <w:rPr>
                <w:rFonts w:ascii="Times New Roman"/>
                <w:b w:val="false"/>
                <w:i w:val="false"/>
                <w:color w:val="000000"/>
                <w:sz w:val="20"/>
              </w:rPr>
              <w:t>
применяется</w:t>
            </w:r>
          </w:p>
          <w:bookmarkEnd w:id="1355"/>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1356"/>
          <w:p>
            <w:pPr>
              <w:spacing w:after="20"/>
              <w:ind w:left="20"/>
              <w:jc w:val="both"/>
            </w:pPr>
            <w:r>
              <w:rPr>
                <w:rFonts w:ascii="Times New Roman"/>
                <w:b w:val="false"/>
                <w:i w:val="false"/>
                <w:color w:val="000000"/>
                <w:sz w:val="20"/>
              </w:rPr>
              <w:t xml:space="preserve">
пункт 5.4.15 </w:t>
            </w:r>
          </w:p>
          <w:bookmarkEnd w:id="1356"/>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1357"/>
          <w:p>
            <w:pPr>
              <w:spacing w:after="20"/>
              <w:ind w:left="20"/>
              <w:jc w:val="both"/>
            </w:pPr>
            <w:r>
              <w:rPr>
                <w:rFonts w:ascii="Times New Roman"/>
                <w:b w:val="false"/>
                <w:i w:val="false"/>
                <w:color w:val="000000"/>
                <w:sz w:val="20"/>
              </w:rPr>
              <w:t>
применяется</w:t>
            </w:r>
          </w:p>
          <w:bookmarkEnd w:id="1357"/>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358"/>
          <w:p>
            <w:pPr>
              <w:spacing w:after="20"/>
              <w:ind w:left="20"/>
              <w:jc w:val="both"/>
            </w:pPr>
            <w:r>
              <w:rPr>
                <w:rFonts w:ascii="Times New Roman"/>
                <w:b w:val="false"/>
                <w:i w:val="false"/>
                <w:color w:val="000000"/>
                <w:sz w:val="20"/>
              </w:rPr>
              <w:t>
пункт 6.31</w:t>
            </w:r>
          </w:p>
          <w:bookmarkEnd w:id="1358"/>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359"/>
          <w:p>
            <w:pPr>
              <w:spacing w:after="20"/>
              <w:ind w:left="20"/>
              <w:jc w:val="both"/>
            </w:pPr>
            <w:r>
              <w:rPr>
                <w:rFonts w:ascii="Times New Roman"/>
                <w:b w:val="false"/>
                <w:i w:val="false"/>
                <w:color w:val="000000"/>
                <w:sz w:val="20"/>
              </w:rPr>
              <w:t>
применяется</w:t>
            </w:r>
          </w:p>
          <w:bookmarkEnd w:id="1359"/>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360"/>
          <w:p>
            <w:pPr>
              <w:spacing w:after="20"/>
              <w:ind w:left="20"/>
              <w:jc w:val="both"/>
            </w:pPr>
            <w:r>
              <w:rPr>
                <w:rFonts w:ascii="Times New Roman"/>
                <w:b w:val="false"/>
                <w:i w:val="false"/>
                <w:color w:val="000000"/>
                <w:sz w:val="20"/>
              </w:rPr>
              <w:t xml:space="preserve">
пункт 5.1.10 </w:t>
            </w:r>
          </w:p>
          <w:bookmarkEnd w:id="1360"/>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361"/>
          <w:p>
            <w:pPr>
              <w:spacing w:after="20"/>
              <w:ind w:left="20"/>
              <w:jc w:val="both"/>
            </w:pPr>
            <w:r>
              <w:rPr>
                <w:rFonts w:ascii="Times New Roman"/>
                <w:b w:val="false"/>
                <w:i w:val="false"/>
                <w:color w:val="000000"/>
                <w:sz w:val="20"/>
              </w:rPr>
              <w:t>
применяется</w:t>
            </w:r>
          </w:p>
          <w:bookmarkEnd w:id="1361"/>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11.4.5 (в части требований токсикологической безопасности и требований санитарного законодательства)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362"/>
          <w:p>
            <w:pPr>
              <w:spacing w:after="20"/>
              <w:ind w:left="20"/>
              <w:jc w:val="both"/>
            </w:pPr>
            <w:r>
              <w:rPr>
                <w:rFonts w:ascii="Times New Roman"/>
                <w:b w:val="false"/>
                <w:i w:val="false"/>
                <w:color w:val="000000"/>
                <w:sz w:val="20"/>
              </w:rPr>
              <w:t>
применяется</w:t>
            </w:r>
          </w:p>
          <w:bookmarkEnd w:id="1362"/>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363"/>
          <w:p>
            <w:pPr>
              <w:spacing w:after="20"/>
              <w:ind w:left="20"/>
              <w:jc w:val="both"/>
            </w:pPr>
            <w:r>
              <w:rPr>
                <w:rFonts w:ascii="Times New Roman"/>
                <w:b w:val="false"/>
                <w:i w:val="false"/>
                <w:color w:val="000000"/>
                <w:sz w:val="20"/>
              </w:rPr>
              <w:t>
пункт 1.5.7</w:t>
            </w:r>
          </w:p>
          <w:bookmarkEnd w:id="1363"/>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364"/>
          <w:p>
            <w:pPr>
              <w:spacing w:after="20"/>
              <w:ind w:left="20"/>
              <w:jc w:val="both"/>
            </w:pPr>
            <w:r>
              <w:rPr>
                <w:rFonts w:ascii="Times New Roman"/>
                <w:b w:val="false"/>
                <w:i w:val="false"/>
                <w:color w:val="000000"/>
                <w:sz w:val="20"/>
              </w:rPr>
              <w:t xml:space="preserve">
пункты 5.7.4, 5.8.12, 5.10.2 и 5.10.3 </w:t>
            </w:r>
          </w:p>
          <w:bookmarkEnd w:id="1364"/>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365"/>
          <w:p>
            <w:pPr>
              <w:spacing w:after="20"/>
              <w:ind w:left="20"/>
              <w:jc w:val="both"/>
            </w:pPr>
            <w:r>
              <w:rPr>
                <w:rFonts w:ascii="Times New Roman"/>
                <w:b w:val="false"/>
                <w:i w:val="false"/>
                <w:color w:val="000000"/>
                <w:sz w:val="20"/>
              </w:rPr>
              <w:t>
применяется</w:t>
            </w:r>
          </w:p>
          <w:bookmarkEnd w:id="1365"/>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366"/>
          <w:p>
            <w:pPr>
              <w:spacing w:after="20"/>
              <w:ind w:left="20"/>
              <w:jc w:val="both"/>
            </w:pPr>
            <w:r>
              <w:rPr>
                <w:rFonts w:ascii="Times New Roman"/>
                <w:b w:val="false"/>
                <w:i w:val="false"/>
                <w:color w:val="000000"/>
                <w:sz w:val="20"/>
              </w:rPr>
              <w:t>
пункты 4.13, 4.14, 11.7.1 (абзац 1,2), 11.7.2, и пункты 11.7.4- 11.7.7</w:t>
            </w:r>
          </w:p>
          <w:bookmarkEnd w:id="1366"/>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367"/>
          <w:p>
            <w:pPr>
              <w:spacing w:after="20"/>
              <w:ind w:left="20"/>
              <w:jc w:val="both"/>
            </w:pPr>
            <w:r>
              <w:rPr>
                <w:rFonts w:ascii="Times New Roman"/>
                <w:b w:val="false"/>
                <w:i w:val="false"/>
                <w:color w:val="000000"/>
                <w:sz w:val="20"/>
              </w:rPr>
              <w:t>
применяется</w:t>
            </w:r>
          </w:p>
          <w:bookmarkEnd w:id="1367"/>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11.7.1 ГОСТ Р 55364-2012 (в части показателей инфразвука) – Приложение Г (Таблица Г.1)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368"/>
          <w:p>
            <w:pPr>
              <w:spacing w:after="20"/>
              <w:ind w:left="20"/>
              <w:jc w:val="both"/>
            </w:pPr>
            <w:r>
              <w:rPr>
                <w:rFonts w:ascii="Times New Roman"/>
                <w:b w:val="false"/>
                <w:i w:val="false"/>
                <w:color w:val="000000"/>
                <w:sz w:val="20"/>
              </w:rPr>
              <w:t>
пункты 5.8.5 - 5.8.14 и 5.10.1</w:t>
            </w:r>
          </w:p>
          <w:bookmarkEnd w:id="1368"/>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1369"/>
          <w:p>
            <w:pPr>
              <w:spacing w:after="20"/>
              <w:ind w:left="20"/>
              <w:jc w:val="both"/>
            </w:pPr>
            <w:r>
              <w:rPr>
                <w:rFonts w:ascii="Times New Roman"/>
                <w:b w:val="false"/>
                <w:i w:val="false"/>
                <w:color w:val="000000"/>
                <w:sz w:val="20"/>
              </w:rPr>
              <w:t>
применяется</w:t>
            </w:r>
          </w:p>
          <w:bookmarkEnd w:id="1369"/>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370"/>
          <w:p>
            <w:pPr>
              <w:spacing w:after="20"/>
              <w:ind w:left="20"/>
              <w:jc w:val="both"/>
            </w:pPr>
            <w:r>
              <w:rPr>
                <w:rFonts w:ascii="Times New Roman"/>
                <w:b w:val="false"/>
                <w:i w:val="false"/>
                <w:color w:val="000000"/>
                <w:sz w:val="20"/>
              </w:rPr>
              <w:t>
пункты 11.5.1*, 11.5.2 (2 предложение) и 11.5.8 (2 предложение)</w:t>
            </w:r>
          </w:p>
          <w:bookmarkEnd w:id="1370"/>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1371"/>
          <w:p>
            <w:pPr>
              <w:spacing w:after="20"/>
              <w:ind w:left="20"/>
              <w:jc w:val="both"/>
            </w:pPr>
            <w:r>
              <w:rPr>
                <w:rFonts w:ascii="Times New Roman"/>
                <w:b w:val="false"/>
                <w:i w:val="false"/>
                <w:color w:val="000000"/>
                <w:sz w:val="20"/>
              </w:rPr>
              <w:t>
применяется</w:t>
            </w:r>
          </w:p>
          <w:bookmarkEnd w:id="1371"/>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372"/>
          <w:p>
            <w:pPr>
              <w:spacing w:after="20"/>
              <w:ind w:left="20"/>
              <w:jc w:val="both"/>
            </w:pPr>
            <w:r>
              <w:rPr>
                <w:rFonts w:ascii="Times New Roman"/>
                <w:b w:val="false"/>
                <w:i w:val="false"/>
                <w:color w:val="000000"/>
                <w:sz w:val="20"/>
              </w:rPr>
              <w:t xml:space="preserve">
пункты 5.8.1, 5.8.3 и 5.8.4 </w:t>
            </w:r>
          </w:p>
          <w:bookmarkEnd w:id="1372"/>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373"/>
          <w:p>
            <w:pPr>
              <w:spacing w:after="20"/>
              <w:ind w:left="20"/>
              <w:jc w:val="both"/>
            </w:pPr>
            <w:r>
              <w:rPr>
                <w:rFonts w:ascii="Times New Roman"/>
                <w:b w:val="false"/>
                <w:i w:val="false"/>
                <w:color w:val="000000"/>
                <w:sz w:val="20"/>
              </w:rPr>
              <w:t>
применяется</w:t>
            </w:r>
          </w:p>
          <w:bookmarkEnd w:id="1373"/>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1374"/>
          <w:p>
            <w:pPr>
              <w:spacing w:after="20"/>
              <w:ind w:left="20"/>
              <w:jc w:val="both"/>
            </w:pPr>
            <w:r>
              <w:rPr>
                <w:rFonts w:ascii="Times New Roman"/>
                <w:b w:val="false"/>
                <w:i w:val="false"/>
                <w:color w:val="000000"/>
                <w:sz w:val="20"/>
              </w:rPr>
              <w:t>
пункты 6.3, 6.4 и 6.15</w:t>
            </w:r>
          </w:p>
          <w:bookmarkEnd w:id="1374"/>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375"/>
          <w:p>
            <w:pPr>
              <w:spacing w:after="20"/>
              <w:ind w:left="20"/>
              <w:jc w:val="both"/>
            </w:pPr>
            <w:r>
              <w:rPr>
                <w:rFonts w:ascii="Times New Roman"/>
                <w:b w:val="false"/>
                <w:i w:val="false"/>
                <w:color w:val="000000"/>
                <w:sz w:val="20"/>
              </w:rPr>
              <w:t>
применяется</w:t>
            </w:r>
          </w:p>
          <w:bookmarkEnd w:id="1375"/>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376"/>
          <w:p>
            <w:pPr>
              <w:spacing w:after="20"/>
              <w:ind w:left="20"/>
              <w:jc w:val="both"/>
            </w:pPr>
            <w:r>
              <w:rPr>
                <w:rFonts w:ascii="Times New Roman"/>
                <w:b w:val="false"/>
                <w:i w:val="false"/>
                <w:color w:val="000000"/>
                <w:sz w:val="20"/>
              </w:rPr>
              <w:t xml:space="preserve">
пункт 5.1.12 </w:t>
            </w:r>
          </w:p>
          <w:bookmarkEnd w:id="1376"/>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377"/>
          <w:p>
            <w:pPr>
              <w:spacing w:after="20"/>
              <w:ind w:left="20"/>
              <w:jc w:val="both"/>
            </w:pPr>
            <w:r>
              <w:rPr>
                <w:rFonts w:ascii="Times New Roman"/>
                <w:b w:val="false"/>
                <w:i w:val="false"/>
                <w:color w:val="000000"/>
                <w:sz w:val="20"/>
              </w:rPr>
              <w:t>
применяется</w:t>
            </w:r>
          </w:p>
          <w:bookmarkEnd w:id="1377"/>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378"/>
          <w:p>
            <w:pPr>
              <w:spacing w:after="20"/>
              <w:ind w:left="20"/>
              <w:jc w:val="both"/>
            </w:pPr>
            <w:r>
              <w:rPr>
                <w:rFonts w:ascii="Times New Roman"/>
                <w:b w:val="false"/>
                <w:i w:val="false"/>
                <w:color w:val="000000"/>
                <w:sz w:val="20"/>
              </w:rPr>
              <w:t>
пункт 11.5.3</w:t>
            </w:r>
          </w:p>
          <w:bookmarkEnd w:id="1378"/>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379"/>
          <w:p>
            <w:pPr>
              <w:spacing w:after="20"/>
              <w:ind w:left="20"/>
              <w:jc w:val="both"/>
            </w:pPr>
            <w:r>
              <w:rPr>
                <w:rFonts w:ascii="Times New Roman"/>
                <w:b w:val="false"/>
                <w:i w:val="false"/>
                <w:color w:val="000000"/>
                <w:sz w:val="20"/>
              </w:rPr>
              <w:t>
применяется</w:t>
            </w:r>
          </w:p>
          <w:bookmarkEnd w:id="1379"/>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380"/>
          <w:p>
            <w:pPr>
              <w:spacing w:after="20"/>
              <w:ind w:left="20"/>
              <w:jc w:val="both"/>
            </w:pPr>
            <w:r>
              <w:rPr>
                <w:rFonts w:ascii="Times New Roman"/>
                <w:b w:val="false"/>
                <w:i w:val="false"/>
                <w:color w:val="000000"/>
                <w:sz w:val="20"/>
              </w:rPr>
              <w:t xml:space="preserve">
пункты 5.8.3 и 5.8.4 </w:t>
            </w:r>
          </w:p>
          <w:bookmarkEnd w:id="1380"/>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1381"/>
          <w:p>
            <w:pPr>
              <w:spacing w:after="20"/>
              <w:ind w:left="20"/>
              <w:jc w:val="both"/>
            </w:pPr>
            <w:r>
              <w:rPr>
                <w:rFonts w:ascii="Times New Roman"/>
                <w:b w:val="false"/>
                <w:i w:val="false"/>
                <w:color w:val="000000"/>
                <w:sz w:val="20"/>
              </w:rPr>
              <w:t>
применяется</w:t>
            </w:r>
          </w:p>
          <w:bookmarkEnd w:id="1381"/>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382"/>
          <w:p>
            <w:pPr>
              <w:spacing w:after="20"/>
              <w:ind w:left="20"/>
              <w:jc w:val="both"/>
            </w:pPr>
            <w:r>
              <w:rPr>
                <w:rFonts w:ascii="Times New Roman"/>
                <w:b w:val="false"/>
                <w:i w:val="false"/>
                <w:color w:val="000000"/>
                <w:sz w:val="20"/>
              </w:rPr>
              <w:t>
пункты 11.4.5 и 11.4.6</w:t>
            </w:r>
          </w:p>
          <w:bookmarkEnd w:id="1382"/>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1383"/>
          <w:p>
            <w:pPr>
              <w:spacing w:after="20"/>
              <w:ind w:left="20"/>
              <w:jc w:val="both"/>
            </w:pPr>
            <w:r>
              <w:rPr>
                <w:rFonts w:ascii="Times New Roman"/>
                <w:b w:val="false"/>
                <w:i w:val="false"/>
                <w:color w:val="000000"/>
                <w:sz w:val="20"/>
              </w:rPr>
              <w:t>
применяется</w:t>
            </w:r>
          </w:p>
          <w:bookmarkEnd w:id="1383"/>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1384"/>
          <w:p>
            <w:pPr>
              <w:spacing w:after="20"/>
              <w:ind w:left="20"/>
              <w:jc w:val="both"/>
            </w:pPr>
            <w:r>
              <w:rPr>
                <w:rFonts w:ascii="Times New Roman"/>
                <w:b w:val="false"/>
                <w:i w:val="false"/>
                <w:color w:val="000000"/>
                <w:sz w:val="20"/>
              </w:rPr>
              <w:t xml:space="preserve">
пункты 5.2 и 5.3 </w:t>
            </w:r>
          </w:p>
          <w:bookmarkEnd w:id="1384"/>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1385"/>
          <w:p>
            <w:pPr>
              <w:spacing w:after="20"/>
              <w:ind w:left="20"/>
              <w:jc w:val="both"/>
            </w:pPr>
            <w:r>
              <w:rPr>
                <w:rFonts w:ascii="Times New Roman"/>
                <w:b w:val="false"/>
                <w:i w:val="false"/>
                <w:color w:val="000000"/>
                <w:sz w:val="20"/>
              </w:rPr>
              <w:t xml:space="preserve">
пункты 5.7.3 и 5.7.4 </w:t>
            </w:r>
          </w:p>
          <w:bookmarkEnd w:id="1385"/>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1386"/>
          <w:p>
            <w:pPr>
              <w:spacing w:after="20"/>
              <w:ind w:left="20"/>
              <w:jc w:val="both"/>
            </w:pPr>
            <w:r>
              <w:rPr>
                <w:rFonts w:ascii="Times New Roman"/>
                <w:b w:val="false"/>
                <w:i w:val="false"/>
                <w:color w:val="000000"/>
                <w:sz w:val="20"/>
              </w:rPr>
              <w:t>
применяется</w:t>
            </w:r>
          </w:p>
          <w:bookmarkEnd w:id="1386"/>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1387"/>
          <w:p>
            <w:pPr>
              <w:spacing w:after="20"/>
              <w:ind w:left="20"/>
              <w:jc w:val="both"/>
            </w:pPr>
            <w:r>
              <w:rPr>
                <w:rFonts w:ascii="Times New Roman"/>
                <w:b w:val="false"/>
                <w:i w:val="false"/>
                <w:color w:val="000000"/>
                <w:sz w:val="20"/>
              </w:rPr>
              <w:t>
пункты 11.5.1 (таблица 13 в части ширины переходных площадок) и 11.5.4</w:t>
            </w:r>
          </w:p>
          <w:bookmarkEnd w:id="1387"/>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1388"/>
          <w:p>
            <w:pPr>
              <w:spacing w:after="20"/>
              <w:ind w:left="20"/>
              <w:jc w:val="both"/>
            </w:pPr>
            <w:r>
              <w:rPr>
                <w:rFonts w:ascii="Times New Roman"/>
                <w:b w:val="false"/>
                <w:i w:val="false"/>
                <w:color w:val="000000"/>
                <w:sz w:val="20"/>
              </w:rPr>
              <w:t>
применяется</w:t>
            </w:r>
          </w:p>
          <w:bookmarkEnd w:id="1388"/>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389"/>
          <w:p>
            <w:pPr>
              <w:spacing w:after="20"/>
              <w:ind w:left="20"/>
              <w:jc w:val="both"/>
            </w:pPr>
            <w:r>
              <w:rPr>
                <w:rFonts w:ascii="Times New Roman"/>
                <w:b w:val="false"/>
                <w:i w:val="false"/>
                <w:color w:val="000000"/>
                <w:sz w:val="20"/>
              </w:rPr>
              <w:t xml:space="preserve">
пункты 5.8.3 и 5.8.4 </w:t>
            </w:r>
          </w:p>
          <w:bookmarkEnd w:id="1389"/>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1390"/>
          <w:p>
            <w:pPr>
              <w:spacing w:after="20"/>
              <w:ind w:left="20"/>
              <w:jc w:val="both"/>
            </w:pPr>
            <w:r>
              <w:rPr>
                <w:rFonts w:ascii="Times New Roman"/>
                <w:b w:val="false"/>
                <w:i w:val="false"/>
                <w:color w:val="000000"/>
                <w:sz w:val="20"/>
              </w:rPr>
              <w:t>
применяется</w:t>
            </w:r>
          </w:p>
          <w:bookmarkEnd w:id="1390"/>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1391"/>
          <w:p>
            <w:pPr>
              <w:spacing w:after="20"/>
              <w:ind w:left="20"/>
              <w:jc w:val="both"/>
            </w:pPr>
            <w:r>
              <w:rPr>
                <w:rFonts w:ascii="Times New Roman"/>
                <w:b w:val="false"/>
                <w:i w:val="false"/>
                <w:color w:val="000000"/>
                <w:sz w:val="20"/>
              </w:rPr>
              <w:t>
пункт 11.5.5</w:t>
            </w:r>
          </w:p>
          <w:bookmarkEnd w:id="1391"/>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1392"/>
          <w:p>
            <w:pPr>
              <w:spacing w:after="20"/>
              <w:ind w:left="20"/>
              <w:jc w:val="both"/>
            </w:pPr>
            <w:r>
              <w:rPr>
                <w:rFonts w:ascii="Times New Roman"/>
                <w:b w:val="false"/>
                <w:i w:val="false"/>
                <w:color w:val="000000"/>
                <w:sz w:val="20"/>
              </w:rPr>
              <w:t>
применяется</w:t>
            </w:r>
          </w:p>
          <w:bookmarkEnd w:id="1392"/>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1393"/>
          <w:p>
            <w:pPr>
              <w:spacing w:after="20"/>
              <w:ind w:left="20"/>
              <w:jc w:val="both"/>
            </w:pPr>
            <w:r>
              <w:rPr>
                <w:rFonts w:ascii="Times New Roman"/>
                <w:b w:val="false"/>
                <w:i w:val="false"/>
                <w:color w:val="000000"/>
                <w:sz w:val="20"/>
              </w:rPr>
              <w:t xml:space="preserve">
пункты 5.8.3 и 5.8.4 </w:t>
            </w:r>
          </w:p>
          <w:bookmarkEnd w:id="1393"/>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1394"/>
          <w:p>
            <w:pPr>
              <w:spacing w:after="20"/>
              <w:ind w:left="20"/>
              <w:jc w:val="both"/>
            </w:pPr>
            <w:r>
              <w:rPr>
                <w:rFonts w:ascii="Times New Roman"/>
                <w:b w:val="false"/>
                <w:i w:val="false"/>
                <w:color w:val="000000"/>
                <w:sz w:val="20"/>
              </w:rPr>
              <w:t>
применяется</w:t>
            </w:r>
          </w:p>
          <w:bookmarkEnd w:id="1394"/>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1395"/>
          <w:p>
            <w:pPr>
              <w:spacing w:after="20"/>
              <w:ind w:left="20"/>
              <w:jc w:val="both"/>
            </w:pPr>
            <w:r>
              <w:rPr>
                <w:rFonts w:ascii="Times New Roman"/>
                <w:b w:val="false"/>
                <w:i w:val="false"/>
                <w:color w:val="000000"/>
                <w:sz w:val="20"/>
              </w:rPr>
              <w:t>
пункт 4.16*</w:t>
            </w:r>
          </w:p>
          <w:bookmarkEnd w:id="1395"/>
          <w:bookmarkStart w:name="z1408" w:id="1396"/>
          <w:p>
            <w:pPr>
              <w:spacing w:after="20"/>
              <w:ind w:left="20"/>
              <w:jc w:val="both"/>
            </w:pPr>
            <w:r>
              <w:rPr>
                <w:rFonts w:ascii="Times New Roman"/>
                <w:b w:val="false"/>
                <w:i w:val="false"/>
                <w:color w:val="000000"/>
                <w:sz w:val="20"/>
              </w:rPr>
              <w:t>
ГОСТ Р 55364-2012 "Электровозы. Общие технические требования"</w:t>
            </w:r>
          </w:p>
          <w:bookmarkEnd w:id="1396"/>
          <w:p>
            <w:pPr>
              <w:spacing w:after="20"/>
              <w:ind w:left="20"/>
              <w:jc w:val="both"/>
            </w:pPr>
            <w:r>
              <w:rPr>
                <w:rFonts w:ascii="Times New Roman"/>
                <w:b w:val="false"/>
                <w:i w:val="false"/>
                <w:color w:val="000000"/>
                <w:sz w:val="20"/>
              </w:rPr>
              <w:t>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397"/>
          <w:p>
            <w:pPr>
              <w:spacing w:after="20"/>
              <w:ind w:left="20"/>
              <w:jc w:val="both"/>
            </w:pPr>
            <w:r>
              <w:rPr>
                <w:rFonts w:ascii="Times New Roman"/>
                <w:b w:val="false"/>
                <w:i w:val="false"/>
                <w:color w:val="000000"/>
                <w:sz w:val="20"/>
              </w:rPr>
              <w:t>
применяется</w:t>
            </w:r>
          </w:p>
          <w:bookmarkEnd w:id="1397"/>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1398"/>
          <w:p>
            <w:pPr>
              <w:spacing w:after="20"/>
              <w:ind w:left="20"/>
              <w:jc w:val="both"/>
            </w:pPr>
            <w:r>
              <w:rPr>
                <w:rFonts w:ascii="Times New Roman"/>
                <w:b w:val="false"/>
                <w:i w:val="false"/>
                <w:color w:val="000000"/>
                <w:sz w:val="20"/>
              </w:rPr>
              <w:t xml:space="preserve">
пункты 5.8.3 и 5.8.4 </w:t>
            </w:r>
          </w:p>
          <w:bookmarkEnd w:id="1398"/>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1399"/>
          <w:p>
            <w:pPr>
              <w:spacing w:after="20"/>
              <w:ind w:left="20"/>
              <w:jc w:val="both"/>
            </w:pPr>
            <w:r>
              <w:rPr>
                <w:rFonts w:ascii="Times New Roman"/>
                <w:b w:val="false"/>
                <w:i w:val="false"/>
                <w:color w:val="000000"/>
                <w:sz w:val="20"/>
              </w:rPr>
              <w:t>
применяется</w:t>
            </w:r>
          </w:p>
          <w:bookmarkEnd w:id="1399"/>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1400"/>
          <w:p>
            <w:pPr>
              <w:spacing w:after="20"/>
              <w:ind w:left="20"/>
              <w:jc w:val="both"/>
            </w:pPr>
            <w:r>
              <w:rPr>
                <w:rFonts w:ascii="Times New Roman"/>
                <w:b w:val="false"/>
                <w:i w:val="false"/>
                <w:color w:val="000000"/>
                <w:sz w:val="20"/>
              </w:rPr>
              <w:t>
пункты 5.4 (за исключением 2 абзаца) и 5.37</w:t>
            </w:r>
          </w:p>
          <w:bookmarkEnd w:id="1400"/>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401"/>
          <w:p>
            <w:pPr>
              <w:spacing w:after="20"/>
              <w:ind w:left="20"/>
              <w:jc w:val="both"/>
            </w:pPr>
            <w:r>
              <w:rPr>
                <w:rFonts w:ascii="Times New Roman"/>
                <w:b w:val="false"/>
                <w:i w:val="false"/>
                <w:color w:val="000000"/>
                <w:sz w:val="20"/>
              </w:rPr>
              <w:t>
применяется</w:t>
            </w:r>
          </w:p>
          <w:bookmarkEnd w:id="1401"/>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402"/>
          <w:p>
            <w:pPr>
              <w:spacing w:after="20"/>
              <w:ind w:left="20"/>
              <w:jc w:val="both"/>
            </w:pPr>
            <w:r>
              <w:rPr>
                <w:rFonts w:ascii="Times New Roman"/>
                <w:b w:val="false"/>
                <w:i w:val="false"/>
                <w:color w:val="000000"/>
                <w:sz w:val="20"/>
              </w:rPr>
              <w:t xml:space="preserve">
пункты 5.5, 5.3.2, 5.4.1, 5.4.13, 5.4.14 и 5.7.2 </w:t>
            </w:r>
          </w:p>
          <w:bookmarkEnd w:id="1402"/>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1403"/>
          <w:p>
            <w:pPr>
              <w:spacing w:after="20"/>
              <w:ind w:left="20"/>
              <w:jc w:val="both"/>
            </w:pPr>
            <w:r>
              <w:rPr>
                <w:rFonts w:ascii="Times New Roman"/>
                <w:b w:val="false"/>
                <w:i w:val="false"/>
                <w:color w:val="000000"/>
                <w:sz w:val="20"/>
              </w:rPr>
              <w:t>
применяется</w:t>
            </w:r>
          </w:p>
          <w:bookmarkEnd w:id="1403"/>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1404"/>
          <w:p>
            <w:pPr>
              <w:spacing w:after="20"/>
              <w:ind w:left="20"/>
              <w:jc w:val="both"/>
            </w:pPr>
            <w:r>
              <w:rPr>
                <w:rFonts w:ascii="Times New Roman"/>
                <w:b w:val="false"/>
                <w:i w:val="false"/>
                <w:color w:val="000000"/>
                <w:sz w:val="20"/>
              </w:rPr>
              <w:t>
пункты 5.38, 5.39*, 5.40 и 11.5.11</w:t>
            </w:r>
          </w:p>
          <w:bookmarkEnd w:id="1404"/>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1405"/>
          <w:p>
            <w:pPr>
              <w:spacing w:after="20"/>
              <w:ind w:left="20"/>
              <w:jc w:val="both"/>
            </w:pPr>
            <w:r>
              <w:rPr>
                <w:rFonts w:ascii="Times New Roman"/>
                <w:b w:val="false"/>
                <w:i w:val="false"/>
                <w:color w:val="000000"/>
                <w:sz w:val="20"/>
              </w:rPr>
              <w:t>
пункт 2.2</w:t>
            </w:r>
          </w:p>
          <w:bookmarkEnd w:id="1405"/>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1406"/>
          <w:p>
            <w:pPr>
              <w:spacing w:after="20"/>
              <w:ind w:left="20"/>
              <w:jc w:val="both"/>
            </w:pPr>
            <w:r>
              <w:rPr>
                <w:rFonts w:ascii="Times New Roman"/>
                <w:b w:val="false"/>
                <w:i w:val="false"/>
                <w:color w:val="000000"/>
                <w:sz w:val="20"/>
              </w:rPr>
              <w:t>
пункты 5.3.2- 5.3.5</w:t>
            </w:r>
          </w:p>
          <w:bookmarkEnd w:id="1406"/>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407"/>
          <w:p>
            <w:pPr>
              <w:spacing w:after="20"/>
              <w:ind w:left="20"/>
              <w:jc w:val="both"/>
            </w:pPr>
            <w:r>
              <w:rPr>
                <w:rFonts w:ascii="Times New Roman"/>
                <w:b w:val="false"/>
                <w:i w:val="false"/>
                <w:color w:val="000000"/>
                <w:sz w:val="20"/>
              </w:rPr>
              <w:t>
применяется</w:t>
            </w:r>
          </w:p>
          <w:bookmarkEnd w:id="1407"/>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408"/>
          <w:p>
            <w:pPr>
              <w:spacing w:after="20"/>
              <w:ind w:left="20"/>
              <w:jc w:val="both"/>
            </w:pPr>
            <w:r>
              <w:rPr>
                <w:rFonts w:ascii="Times New Roman"/>
                <w:b w:val="false"/>
                <w:i w:val="false"/>
                <w:color w:val="000000"/>
                <w:sz w:val="20"/>
              </w:rPr>
              <w:t>
пункты 1.9.4 и 2.17</w:t>
            </w:r>
          </w:p>
          <w:bookmarkEnd w:id="1408"/>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1409"/>
          <w:p>
            <w:pPr>
              <w:spacing w:after="20"/>
              <w:ind w:left="20"/>
              <w:jc w:val="both"/>
            </w:pPr>
            <w:r>
              <w:rPr>
                <w:rFonts w:ascii="Times New Roman"/>
                <w:b w:val="false"/>
                <w:i w:val="false"/>
                <w:color w:val="000000"/>
                <w:sz w:val="20"/>
              </w:rPr>
              <w:t xml:space="preserve">
пункт 5.14 </w:t>
            </w:r>
          </w:p>
          <w:bookmarkEnd w:id="1409"/>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410"/>
          <w:p>
            <w:pPr>
              <w:spacing w:after="20"/>
              <w:ind w:left="20"/>
              <w:jc w:val="both"/>
            </w:pPr>
            <w:r>
              <w:rPr>
                <w:rFonts w:ascii="Times New Roman"/>
                <w:b w:val="false"/>
                <w:i w:val="false"/>
                <w:color w:val="000000"/>
                <w:sz w:val="20"/>
              </w:rPr>
              <w:t>
применяется</w:t>
            </w:r>
          </w:p>
          <w:bookmarkEnd w:id="1410"/>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1411"/>
          <w:p>
            <w:pPr>
              <w:spacing w:after="20"/>
              <w:ind w:left="20"/>
              <w:jc w:val="both"/>
            </w:pPr>
            <w:r>
              <w:rPr>
                <w:rFonts w:ascii="Times New Roman"/>
                <w:b w:val="false"/>
                <w:i w:val="false"/>
                <w:color w:val="000000"/>
                <w:sz w:val="20"/>
              </w:rPr>
              <w:t>
пункты 5.24 и 5.41 ГОСТ Р 55364-2012 "Электровозы. Общие технические требования" пункты 4.1- 4.3 ГОСТ 33436.3-1-2015 (IEC 62236-3-1:2008)</w:t>
            </w:r>
          </w:p>
          <w:bookmarkEnd w:id="1411"/>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1412"/>
          <w:p>
            <w:pPr>
              <w:spacing w:after="20"/>
              <w:ind w:left="20"/>
              <w:jc w:val="both"/>
            </w:pPr>
            <w:r>
              <w:rPr>
                <w:rFonts w:ascii="Times New Roman"/>
                <w:b w:val="false"/>
                <w:i w:val="false"/>
                <w:color w:val="000000"/>
                <w:sz w:val="20"/>
              </w:rPr>
              <w:t>
применяется</w:t>
            </w:r>
          </w:p>
          <w:bookmarkEnd w:id="1412"/>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413"/>
          <w:p>
            <w:pPr>
              <w:spacing w:after="20"/>
              <w:ind w:left="20"/>
              <w:jc w:val="both"/>
            </w:pPr>
            <w:r>
              <w:rPr>
                <w:rFonts w:ascii="Times New Roman"/>
                <w:b w:val="false"/>
                <w:i w:val="false"/>
                <w:color w:val="000000"/>
                <w:sz w:val="20"/>
              </w:rPr>
              <w:t xml:space="preserve">
пункты 5.1.11.1 - 5.1.11.4 </w:t>
            </w:r>
          </w:p>
          <w:bookmarkEnd w:id="1413"/>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1414"/>
          <w:p>
            <w:pPr>
              <w:spacing w:after="20"/>
              <w:ind w:left="20"/>
              <w:jc w:val="both"/>
            </w:pPr>
            <w:r>
              <w:rPr>
                <w:rFonts w:ascii="Times New Roman"/>
                <w:b w:val="false"/>
                <w:i w:val="false"/>
                <w:color w:val="000000"/>
                <w:sz w:val="20"/>
              </w:rPr>
              <w:t>
применяется</w:t>
            </w:r>
          </w:p>
          <w:bookmarkEnd w:id="1414"/>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415"/>
          <w:p>
            <w:pPr>
              <w:spacing w:after="20"/>
              <w:ind w:left="20"/>
              <w:jc w:val="both"/>
            </w:pPr>
            <w:r>
              <w:rPr>
                <w:rFonts w:ascii="Times New Roman"/>
                <w:b w:val="false"/>
                <w:i w:val="false"/>
                <w:color w:val="000000"/>
                <w:sz w:val="20"/>
              </w:rPr>
              <w:t>
пункт 11.3.2</w:t>
            </w:r>
          </w:p>
          <w:bookmarkEnd w:id="1415"/>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1416"/>
          <w:p>
            <w:pPr>
              <w:spacing w:after="20"/>
              <w:ind w:left="20"/>
              <w:jc w:val="both"/>
            </w:pPr>
            <w:r>
              <w:rPr>
                <w:rFonts w:ascii="Times New Roman"/>
                <w:b w:val="false"/>
                <w:i w:val="false"/>
                <w:color w:val="000000"/>
                <w:sz w:val="20"/>
              </w:rPr>
              <w:t>
применяется</w:t>
            </w:r>
          </w:p>
          <w:bookmarkEnd w:id="1416"/>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417"/>
          <w:p>
            <w:pPr>
              <w:spacing w:after="20"/>
              <w:ind w:left="20"/>
              <w:jc w:val="both"/>
            </w:pPr>
            <w:r>
              <w:rPr>
                <w:rFonts w:ascii="Times New Roman"/>
                <w:b w:val="false"/>
                <w:i w:val="false"/>
                <w:color w:val="000000"/>
                <w:sz w:val="20"/>
              </w:rPr>
              <w:t>
пункт 6.1.10</w:t>
            </w:r>
          </w:p>
          <w:bookmarkEnd w:id="1417"/>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1418"/>
          <w:p>
            <w:pPr>
              <w:spacing w:after="20"/>
              <w:ind w:left="20"/>
              <w:jc w:val="both"/>
            </w:pPr>
            <w:r>
              <w:rPr>
                <w:rFonts w:ascii="Times New Roman"/>
                <w:b w:val="false"/>
                <w:i w:val="false"/>
                <w:color w:val="000000"/>
                <w:sz w:val="20"/>
              </w:rPr>
              <w:t xml:space="preserve">
пункт 5.6.3 </w:t>
            </w:r>
          </w:p>
          <w:bookmarkEnd w:id="1418"/>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419"/>
          <w:p>
            <w:pPr>
              <w:spacing w:after="20"/>
              <w:ind w:left="20"/>
              <w:jc w:val="both"/>
            </w:pPr>
            <w:r>
              <w:rPr>
                <w:rFonts w:ascii="Times New Roman"/>
                <w:b w:val="false"/>
                <w:i w:val="false"/>
                <w:color w:val="000000"/>
                <w:sz w:val="20"/>
              </w:rPr>
              <w:t>
применяется</w:t>
            </w:r>
          </w:p>
          <w:bookmarkEnd w:id="1419"/>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11.4.1, 11.4.4, 11.4.10, 11.4.12 и 11.4.15 (в части наличия огнетушителей)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1420"/>
          <w:p>
            <w:pPr>
              <w:spacing w:after="20"/>
              <w:ind w:left="20"/>
              <w:jc w:val="both"/>
            </w:pPr>
            <w:r>
              <w:rPr>
                <w:rFonts w:ascii="Times New Roman"/>
                <w:b w:val="false"/>
                <w:i w:val="false"/>
                <w:color w:val="000000"/>
                <w:sz w:val="20"/>
              </w:rPr>
              <w:t>
применяется</w:t>
            </w:r>
          </w:p>
          <w:bookmarkEnd w:id="1420"/>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вместо пунктов 11.4.4, 11.4.5 и 11.4.15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8.1, 8.2, 10.3- 10.5 приложение А, таблица А.2, п.п. 1.1, 1.3- 1.5; 2.1, 2.3- 2.5; 3.1, 3.3- 3.5; 4.1, 4.3- 4.5 (в зависимости от применяемых типов огнетушащих веществ)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1421"/>
          <w:p>
            <w:pPr>
              <w:spacing w:after="20"/>
              <w:ind w:left="20"/>
              <w:jc w:val="both"/>
            </w:pPr>
            <w:r>
              <w:rPr>
                <w:rFonts w:ascii="Times New Roman"/>
                <w:b w:val="false"/>
                <w:i w:val="false"/>
                <w:color w:val="000000"/>
                <w:sz w:val="20"/>
              </w:rPr>
              <w:t xml:space="preserve">
пункты 5.4.2 и 5.7.8 </w:t>
            </w:r>
          </w:p>
          <w:bookmarkEnd w:id="1421"/>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1422"/>
          <w:p>
            <w:pPr>
              <w:spacing w:after="20"/>
              <w:ind w:left="20"/>
              <w:jc w:val="both"/>
            </w:pPr>
            <w:r>
              <w:rPr>
                <w:rFonts w:ascii="Times New Roman"/>
                <w:b w:val="false"/>
                <w:i w:val="false"/>
                <w:color w:val="000000"/>
                <w:sz w:val="20"/>
              </w:rPr>
              <w:t>
применяется</w:t>
            </w:r>
          </w:p>
          <w:bookmarkEnd w:id="1422"/>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1.3.3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1423"/>
          <w:p>
            <w:pPr>
              <w:spacing w:after="20"/>
              <w:ind w:left="20"/>
              <w:jc w:val="both"/>
            </w:pPr>
            <w:r>
              <w:rPr>
                <w:rFonts w:ascii="Times New Roman"/>
                <w:b w:val="false"/>
                <w:i w:val="false"/>
                <w:color w:val="000000"/>
                <w:sz w:val="20"/>
              </w:rPr>
              <w:t>
пункты 4.20 и 4.23</w:t>
            </w:r>
          </w:p>
          <w:bookmarkEnd w:id="1423"/>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424"/>
          <w:p>
            <w:pPr>
              <w:spacing w:after="20"/>
              <w:ind w:left="20"/>
              <w:jc w:val="both"/>
            </w:pPr>
            <w:r>
              <w:rPr>
                <w:rFonts w:ascii="Times New Roman"/>
                <w:b w:val="false"/>
                <w:i w:val="false"/>
                <w:color w:val="000000"/>
                <w:sz w:val="20"/>
              </w:rPr>
              <w:t>
применяется</w:t>
            </w:r>
          </w:p>
          <w:bookmarkEnd w:id="1424"/>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425"/>
          <w:p>
            <w:pPr>
              <w:spacing w:after="20"/>
              <w:ind w:left="20"/>
              <w:jc w:val="both"/>
            </w:pPr>
            <w:r>
              <w:rPr>
                <w:rFonts w:ascii="Times New Roman"/>
                <w:b w:val="false"/>
                <w:i w:val="false"/>
                <w:color w:val="000000"/>
                <w:sz w:val="20"/>
              </w:rPr>
              <w:t>
пункты 5.1.8, 5.2.15-5.2.17</w:t>
            </w:r>
          </w:p>
          <w:bookmarkEnd w:id="1425"/>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1426"/>
          <w:p>
            <w:pPr>
              <w:spacing w:after="20"/>
              <w:ind w:left="20"/>
              <w:jc w:val="both"/>
            </w:pPr>
            <w:r>
              <w:rPr>
                <w:rFonts w:ascii="Times New Roman"/>
                <w:b w:val="false"/>
                <w:i w:val="false"/>
                <w:color w:val="000000"/>
                <w:sz w:val="20"/>
              </w:rPr>
              <w:t>
применяется</w:t>
            </w:r>
          </w:p>
          <w:bookmarkEnd w:id="1426"/>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1427"/>
          <w:p>
            <w:pPr>
              <w:spacing w:after="20"/>
              <w:ind w:left="20"/>
              <w:jc w:val="both"/>
            </w:pPr>
            <w:r>
              <w:rPr>
                <w:rFonts w:ascii="Times New Roman"/>
                <w:b w:val="false"/>
                <w:i w:val="false"/>
                <w:color w:val="000000"/>
                <w:sz w:val="20"/>
              </w:rPr>
              <w:t>
пункты 4.20, 4.21,4.22* и 11.1.5</w:t>
            </w:r>
          </w:p>
          <w:bookmarkEnd w:id="1427"/>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428"/>
          <w:p>
            <w:pPr>
              <w:spacing w:after="20"/>
              <w:ind w:left="20"/>
              <w:jc w:val="both"/>
            </w:pPr>
            <w:r>
              <w:rPr>
                <w:rFonts w:ascii="Times New Roman"/>
                <w:b w:val="false"/>
                <w:i w:val="false"/>
                <w:color w:val="000000"/>
                <w:sz w:val="20"/>
              </w:rPr>
              <w:t>
применяется</w:t>
            </w:r>
          </w:p>
          <w:bookmarkEnd w:id="1428"/>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1429"/>
          <w:p>
            <w:pPr>
              <w:spacing w:after="20"/>
              <w:ind w:left="20"/>
              <w:jc w:val="both"/>
            </w:pPr>
            <w:r>
              <w:rPr>
                <w:rFonts w:ascii="Times New Roman"/>
                <w:b w:val="false"/>
                <w:i w:val="false"/>
                <w:color w:val="000000"/>
                <w:sz w:val="20"/>
              </w:rPr>
              <w:t>
пункты 1.3.8- 1.3.10</w:t>
            </w:r>
          </w:p>
          <w:bookmarkEnd w:id="1429"/>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1430"/>
          <w:p>
            <w:pPr>
              <w:spacing w:after="20"/>
              <w:ind w:left="20"/>
              <w:jc w:val="both"/>
            </w:pPr>
            <w:r>
              <w:rPr>
                <w:rFonts w:ascii="Times New Roman"/>
                <w:b w:val="false"/>
                <w:i w:val="false"/>
                <w:color w:val="000000"/>
                <w:sz w:val="20"/>
              </w:rPr>
              <w:t xml:space="preserve">
пункты 5.1.8 и 5.2.15 </w:t>
            </w:r>
          </w:p>
          <w:bookmarkEnd w:id="1430"/>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1431"/>
          <w:p>
            <w:pPr>
              <w:spacing w:after="20"/>
              <w:ind w:left="20"/>
              <w:jc w:val="both"/>
            </w:pPr>
            <w:r>
              <w:rPr>
                <w:rFonts w:ascii="Times New Roman"/>
                <w:b w:val="false"/>
                <w:i w:val="false"/>
                <w:color w:val="000000"/>
                <w:sz w:val="20"/>
              </w:rPr>
              <w:t>
применяется</w:t>
            </w:r>
          </w:p>
          <w:bookmarkEnd w:id="1431"/>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1432"/>
          <w:p>
            <w:pPr>
              <w:spacing w:after="20"/>
              <w:ind w:left="20"/>
              <w:jc w:val="both"/>
            </w:pPr>
            <w:r>
              <w:rPr>
                <w:rFonts w:ascii="Times New Roman"/>
                <w:b w:val="false"/>
                <w:i w:val="false"/>
                <w:color w:val="000000"/>
                <w:sz w:val="20"/>
              </w:rPr>
              <w:t>
пункты 1.3.4- 1.3.7</w:t>
            </w:r>
          </w:p>
          <w:bookmarkEnd w:id="1432"/>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1433"/>
          <w:p>
            <w:pPr>
              <w:spacing w:after="20"/>
              <w:ind w:left="20"/>
              <w:jc w:val="both"/>
            </w:pPr>
            <w:r>
              <w:rPr>
                <w:rFonts w:ascii="Times New Roman"/>
                <w:b w:val="false"/>
                <w:i w:val="false"/>
                <w:color w:val="000000"/>
                <w:sz w:val="20"/>
              </w:rPr>
              <w:t>
пункт 4.23 (1, 4 абзац)</w:t>
            </w:r>
          </w:p>
          <w:bookmarkEnd w:id="1433"/>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1434"/>
          <w:p>
            <w:pPr>
              <w:spacing w:after="20"/>
              <w:ind w:left="20"/>
              <w:jc w:val="both"/>
            </w:pPr>
            <w:r>
              <w:rPr>
                <w:rFonts w:ascii="Times New Roman"/>
                <w:b w:val="false"/>
                <w:i w:val="false"/>
                <w:color w:val="000000"/>
                <w:sz w:val="20"/>
              </w:rPr>
              <w:t>
применяется</w:t>
            </w:r>
          </w:p>
          <w:bookmarkEnd w:id="1434"/>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435"/>
          <w:p>
            <w:pPr>
              <w:spacing w:after="20"/>
              <w:ind w:left="20"/>
              <w:jc w:val="both"/>
            </w:pPr>
            <w:r>
              <w:rPr>
                <w:rFonts w:ascii="Times New Roman"/>
                <w:b w:val="false"/>
                <w:i w:val="false"/>
                <w:color w:val="000000"/>
                <w:sz w:val="20"/>
              </w:rPr>
              <w:t>
пункты 5.2.16, 5.2.17, 5.4.2 и 5.4.16</w:t>
            </w:r>
          </w:p>
          <w:bookmarkEnd w:id="1435"/>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436"/>
          <w:p>
            <w:pPr>
              <w:spacing w:after="20"/>
              <w:ind w:left="20"/>
              <w:jc w:val="both"/>
            </w:pPr>
            <w:r>
              <w:rPr>
                <w:rFonts w:ascii="Times New Roman"/>
                <w:b w:val="false"/>
                <w:i w:val="false"/>
                <w:color w:val="000000"/>
                <w:sz w:val="20"/>
              </w:rPr>
              <w:t>
применяется</w:t>
            </w:r>
          </w:p>
          <w:bookmarkEnd w:id="1436"/>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437"/>
          <w:p>
            <w:pPr>
              <w:spacing w:after="20"/>
              <w:ind w:left="20"/>
              <w:jc w:val="both"/>
            </w:pPr>
            <w:r>
              <w:rPr>
                <w:rFonts w:ascii="Times New Roman"/>
                <w:b w:val="false"/>
                <w:i w:val="false"/>
                <w:color w:val="000000"/>
                <w:sz w:val="20"/>
              </w:rPr>
              <w:t>
пункт 11.8.3</w:t>
            </w:r>
          </w:p>
          <w:bookmarkEnd w:id="1437"/>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438"/>
          <w:p>
            <w:pPr>
              <w:spacing w:after="20"/>
              <w:ind w:left="20"/>
              <w:jc w:val="both"/>
            </w:pPr>
            <w:r>
              <w:rPr>
                <w:rFonts w:ascii="Times New Roman"/>
                <w:b w:val="false"/>
                <w:i w:val="false"/>
                <w:color w:val="000000"/>
                <w:sz w:val="20"/>
              </w:rPr>
              <w:t>
применяется</w:t>
            </w:r>
          </w:p>
          <w:bookmarkEnd w:id="1438"/>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439"/>
          <w:p>
            <w:pPr>
              <w:spacing w:after="20"/>
              <w:ind w:left="20"/>
              <w:jc w:val="both"/>
            </w:pPr>
            <w:r>
              <w:rPr>
                <w:rFonts w:ascii="Times New Roman"/>
                <w:b w:val="false"/>
                <w:i w:val="false"/>
                <w:color w:val="000000"/>
                <w:sz w:val="20"/>
              </w:rPr>
              <w:t>
пункт 5.15</w:t>
            </w:r>
          </w:p>
          <w:bookmarkEnd w:id="1439"/>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1440"/>
          <w:p>
            <w:pPr>
              <w:spacing w:after="20"/>
              <w:ind w:left="20"/>
              <w:jc w:val="both"/>
            </w:pPr>
            <w:r>
              <w:rPr>
                <w:rFonts w:ascii="Times New Roman"/>
                <w:b w:val="false"/>
                <w:i w:val="false"/>
                <w:color w:val="000000"/>
                <w:sz w:val="20"/>
              </w:rPr>
              <w:t>
применяется</w:t>
            </w:r>
          </w:p>
          <w:bookmarkEnd w:id="1440"/>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441"/>
          <w:p>
            <w:pPr>
              <w:spacing w:after="20"/>
              <w:ind w:left="20"/>
              <w:jc w:val="both"/>
            </w:pPr>
            <w:r>
              <w:rPr>
                <w:rFonts w:ascii="Times New Roman"/>
                <w:b w:val="false"/>
                <w:i w:val="false"/>
                <w:color w:val="000000"/>
                <w:sz w:val="20"/>
              </w:rPr>
              <w:t>
пункт 4.13 (четвертый абзац)</w:t>
            </w:r>
          </w:p>
          <w:bookmarkEnd w:id="1441"/>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442"/>
          <w:p>
            <w:pPr>
              <w:spacing w:after="20"/>
              <w:ind w:left="20"/>
              <w:jc w:val="both"/>
            </w:pPr>
            <w:r>
              <w:rPr>
                <w:rFonts w:ascii="Times New Roman"/>
                <w:b w:val="false"/>
                <w:i w:val="false"/>
                <w:color w:val="000000"/>
                <w:sz w:val="20"/>
              </w:rPr>
              <w:t>
пункт 4.13 (четвертый абзац)</w:t>
            </w:r>
          </w:p>
          <w:bookmarkEnd w:id="1442"/>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1443"/>
          <w:p>
            <w:pPr>
              <w:spacing w:after="20"/>
              <w:ind w:left="20"/>
              <w:jc w:val="both"/>
            </w:pPr>
            <w:r>
              <w:rPr>
                <w:rFonts w:ascii="Times New Roman"/>
                <w:b w:val="false"/>
                <w:i w:val="false"/>
                <w:color w:val="000000"/>
                <w:sz w:val="20"/>
              </w:rPr>
              <w:t>
применяется</w:t>
            </w:r>
          </w:p>
          <w:bookmarkEnd w:id="1443"/>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1444"/>
          <w:p>
            <w:pPr>
              <w:spacing w:after="20"/>
              <w:ind w:left="20"/>
              <w:jc w:val="both"/>
            </w:pPr>
            <w:r>
              <w:rPr>
                <w:rFonts w:ascii="Times New Roman"/>
                <w:b w:val="false"/>
                <w:i w:val="false"/>
                <w:color w:val="000000"/>
                <w:sz w:val="20"/>
              </w:rPr>
              <w:t>
пункты 4.25 и 11.5.6</w:t>
            </w:r>
          </w:p>
          <w:bookmarkEnd w:id="1444"/>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1445"/>
          <w:p>
            <w:pPr>
              <w:spacing w:after="20"/>
              <w:ind w:left="20"/>
              <w:jc w:val="both"/>
            </w:pPr>
            <w:r>
              <w:rPr>
                <w:rFonts w:ascii="Times New Roman"/>
                <w:b w:val="false"/>
                <w:i w:val="false"/>
                <w:color w:val="000000"/>
                <w:sz w:val="20"/>
              </w:rPr>
              <w:t xml:space="preserve">
пункт 5.8.1 </w:t>
            </w:r>
          </w:p>
          <w:bookmarkEnd w:id="1445"/>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446"/>
          <w:p>
            <w:pPr>
              <w:spacing w:after="20"/>
              <w:ind w:left="20"/>
              <w:jc w:val="both"/>
            </w:pPr>
            <w:r>
              <w:rPr>
                <w:rFonts w:ascii="Times New Roman"/>
                <w:b w:val="false"/>
                <w:i w:val="false"/>
                <w:color w:val="000000"/>
                <w:sz w:val="20"/>
              </w:rPr>
              <w:t>
применяется</w:t>
            </w:r>
          </w:p>
          <w:bookmarkEnd w:id="1446"/>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1447"/>
          <w:p>
            <w:pPr>
              <w:spacing w:after="20"/>
              <w:ind w:left="20"/>
              <w:jc w:val="both"/>
            </w:pPr>
            <w:r>
              <w:rPr>
                <w:rFonts w:ascii="Times New Roman"/>
                <w:b w:val="false"/>
                <w:i w:val="false"/>
                <w:color w:val="000000"/>
                <w:sz w:val="20"/>
              </w:rPr>
              <w:t>
пункт 6.6</w:t>
            </w:r>
          </w:p>
          <w:bookmarkEnd w:id="1447"/>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448"/>
          <w:p>
            <w:pPr>
              <w:spacing w:after="20"/>
              <w:ind w:left="20"/>
              <w:jc w:val="both"/>
            </w:pPr>
            <w:r>
              <w:rPr>
                <w:rFonts w:ascii="Times New Roman"/>
                <w:b w:val="false"/>
                <w:i w:val="false"/>
                <w:color w:val="000000"/>
                <w:sz w:val="20"/>
              </w:rPr>
              <w:t>
пункт 6.6</w:t>
            </w:r>
          </w:p>
          <w:bookmarkEnd w:id="1448"/>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1449"/>
          <w:p>
            <w:pPr>
              <w:spacing w:after="20"/>
              <w:ind w:left="20"/>
              <w:jc w:val="both"/>
            </w:pPr>
            <w:r>
              <w:rPr>
                <w:rFonts w:ascii="Times New Roman"/>
                <w:b w:val="false"/>
                <w:i w:val="false"/>
                <w:color w:val="000000"/>
                <w:sz w:val="20"/>
              </w:rPr>
              <w:t xml:space="preserve">
пункт 4.25 </w:t>
            </w:r>
          </w:p>
          <w:bookmarkEnd w:id="1449"/>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1450"/>
          <w:p>
            <w:pPr>
              <w:spacing w:after="20"/>
              <w:ind w:left="20"/>
              <w:jc w:val="both"/>
            </w:pPr>
            <w:r>
              <w:rPr>
                <w:rFonts w:ascii="Times New Roman"/>
                <w:b w:val="false"/>
                <w:i w:val="false"/>
                <w:color w:val="000000"/>
                <w:sz w:val="20"/>
              </w:rPr>
              <w:t xml:space="preserve">
пункт 5.12 </w:t>
            </w:r>
          </w:p>
          <w:bookmarkEnd w:id="1450"/>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451"/>
          <w:p>
            <w:pPr>
              <w:spacing w:after="20"/>
              <w:ind w:left="20"/>
              <w:jc w:val="both"/>
            </w:pPr>
            <w:r>
              <w:rPr>
                <w:rFonts w:ascii="Times New Roman"/>
                <w:b w:val="false"/>
                <w:i w:val="false"/>
                <w:color w:val="000000"/>
                <w:sz w:val="20"/>
              </w:rPr>
              <w:t>
применяется</w:t>
            </w:r>
          </w:p>
          <w:bookmarkEnd w:id="1451"/>
          <w:p>
            <w:pPr>
              <w:spacing w:after="20"/>
              <w:ind w:left="20"/>
              <w:jc w:val="both"/>
            </w:pPr>
            <w:r>
              <w:rPr>
                <w:rFonts w:ascii="Times New Roman"/>
                <w:b w:val="false"/>
                <w:i w:val="false"/>
                <w:color w:val="000000"/>
                <w:sz w:val="20"/>
              </w:rPr>
              <w:t>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Электровозы маневровые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452"/>
          <w:p>
            <w:pPr>
              <w:spacing w:after="20"/>
              <w:ind w:left="20"/>
              <w:jc w:val="both"/>
            </w:pPr>
            <w:r>
              <w:rPr>
                <w:rFonts w:ascii="Times New Roman"/>
                <w:b w:val="false"/>
                <w:i w:val="false"/>
                <w:color w:val="000000"/>
                <w:sz w:val="20"/>
              </w:rPr>
              <w:t>
применяется</w:t>
            </w:r>
          </w:p>
          <w:bookmarkEnd w:id="1452"/>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1453"/>
          <w:p>
            <w:pPr>
              <w:spacing w:after="20"/>
              <w:ind w:left="20"/>
              <w:jc w:val="both"/>
            </w:pPr>
            <w:r>
              <w:rPr>
                <w:rFonts w:ascii="Times New Roman"/>
                <w:b w:val="false"/>
                <w:i w:val="false"/>
                <w:color w:val="000000"/>
                <w:sz w:val="20"/>
              </w:rPr>
              <w:t>
пункты 4.4, 4.5, 5.17 и 5.18</w:t>
            </w:r>
          </w:p>
          <w:bookmarkEnd w:id="1453"/>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1454"/>
          <w:p>
            <w:pPr>
              <w:spacing w:after="20"/>
              <w:ind w:left="20"/>
              <w:jc w:val="both"/>
            </w:pPr>
            <w:r>
              <w:rPr>
                <w:rFonts w:ascii="Times New Roman"/>
                <w:b w:val="false"/>
                <w:i w:val="false"/>
                <w:color w:val="000000"/>
                <w:sz w:val="20"/>
              </w:rPr>
              <w:t>
применяется</w:t>
            </w:r>
          </w:p>
          <w:bookmarkEnd w:id="1454"/>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1455"/>
          <w:p>
            <w:pPr>
              <w:spacing w:after="20"/>
              <w:ind w:left="20"/>
              <w:jc w:val="both"/>
            </w:pPr>
            <w:r>
              <w:rPr>
                <w:rFonts w:ascii="Times New Roman"/>
                <w:b w:val="false"/>
                <w:i w:val="false"/>
                <w:color w:val="000000"/>
                <w:sz w:val="20"/>
              </w:rPr>
              <w:t xml:space="preserve">
пункты 4.3, 5.24, 5.41, 5.45, 6.31 и 11.1.4 </w:t>
            </w:r>
          </w:p>
          <w:bookmarkEnd w:id="1455"/>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456"/>
          <w:p>
            <w:pPr>
              <w:spacing w:after="20"/>
              <w:ind w:left="20"/>
              <w:jc w:val="both"/>
            </w:pPr>
            <w:r>
              <w:rPr>
                <w:rFonts w:ascii="Times New Roman"/>
                <w:b w:val="false"/>
                <w:i w:val="false"/>
                <w:color w:val="000000"/>
                <w:sz w:val="20"/>
              </w:rPr>
              <w:t>
применяется</w:t>
            </w:r>
          </w:p>
          <w:bookmarkEnd w:id="1456"/>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5.1.2 ГОСТ 32204-2013 "Токоприемники железнодорожного электроподвижного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4.1-4.3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6.17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1457"/>
          <w:p>
            <w:pPr>
              <w:spacing w:after="20"/>
              <w:ind w:left="20"/>
              <w:jc w:val="both"/>
            </w:pPr>
            <w:r>
              <w:rPr>
                <w:rFonts w:ascii="Times New Roman"/>
                <w:b w:val="false"/>
                <w:i w:val="false"/>
                <w:color w:val="000000"/>
                <w:sz w:val="20"/>
              </w:rPr>
              <w:t>
применяется</w:t>
            </w:r>
          </w:p>
          <w:bookmarkEnd w:id="1457"/>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1458"/>
          <w:p>
            <w:pPr>
              <w:spacing w:after="20"/>
              <w:ind w:left="20"/>
              <w:jc w:val="both"/>
            </w:pPr>
            <w:r>
              <w:rPr>
                <w:rFonts w:ascii="Times New Roman"/>
                <w:b w:val="false"/>
                <w:i w:val="false"/>
                <w:color w:val="000000"/>
                <w:sz w:val="20"/>
              </w:rPr>
              <w:t>
пункты 4.9 (абзацы 2-3), 6.18-6.20</w:t>
            </w:r>
          </w:p>
          <w:bookmarkEnd w:id="1458"/>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1459"/>
          <w:p>
            <w:pPr>
              <w:spacing w:after="20"/>
              <w:ind w:left="20"/>
              <w:jc w:val="both"/>
            </w:pPr>
            <w:r>
              <w:rPr>
                <w:rFonts w:ascii="Times New Roman"/>
                <w:b w:val="false"/>
                <w:i w:val="false"/>
                <w:color w:val="000000"/>
                <w:sz w:val="20"/>
              </w:rPr>
              <w:t>
применяется</w:t>
            </w:r>
          </w:p>
          <w:bookmarkEnd w:id="1459"/>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460"/>
          <w:p>
            <w:pPr>
              <w:spacing w:after="20"/>
              <w:ind w:left="20"/>
              <w:jc w:val="both"/>
            </w:pPr>
            <w:r>
              <w:rPr>
                <w:rFonts w:ascii="Times New Roman"/>
                <w:b w:val="false"/>
                <w:i w:val="false"/>
                <w:color w:val="000000"/>
                <w:sz w:val="20"/>
              </w:rPr>
              <w:t>
пункты 7.12 и 7.13</w:t>
            </w:r>
          </w:p>
          <w:bookmarkEnd w:id="1460"/>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461"/>
          <w:p>
            <w:pPr>
              <w:spacing w:after="20"/>
              <w:ind w:left="20"/>
              <w:jc w:val="both"/>
            </w:pPr>
            <w:r>
              <w:rPr>
                <w:rFonts w:ascii="Times New Roman"/>
                <w:b w:val="false"/>
                <w:i w:val="false"/>
                <w:color w:val="000000"/>
                <w:sz w:val="20"/>
              </w:rPr>
              <w:t>
применяется</w:t>
            </w:r>
          </w:p>
          <w:bookmarkEnd w:id="1461"/>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1462"/>
          <w:p>
            <w:pPr>
              <w:spacing w:after="20"/>
              <w:ind w:left="20"/>
              <w:jc w:val="both"/>
            </w:pPr>
            <w:r>
              <w:rPr>
                <w:rFonts w:ascii="Times New Roman"/>
                <w:b w:val="false"/>
                <w:i w:val="false"/>
                <w:color w:val="000000"/>
                <w:sz w:val="20"/>
              </w:rPr>
              <w:t xml:space="preserve">
пункт 1.4.3 </w:t>
            </w:r>
          </w:p>
          <w:bookmarkEnd w:id="1462"/>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463"/>
          <w:p>
            <w:pPr>
              <w:spacing w:after="20"/>
              <w:ind w:left="20"/>
              <w:jc w:val="both"/>
            </w:pPr>
            <w:r>
              <w:rPr>
                <w:rFonts w:ascii="Times New Roman"/>
                <w:b w:val="false"/>
                <w:i w:val="false"/>
                <w:color w:val="000000"/>
                <w:sz w:val="20"/>
              </w:rPr>
              <w:t>
пункт 5.4.1</w:t>
            </w:r>
          </w:p>
          <w:bookmarkEnd w:id="1463"/>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464"/>
          <w:p>
            <w:pPr>
              <w:spacing w:after="20"/>
              <w:ind w:left="20"/>
              <w:jc w:val="both"/>
            </w:pPr>
            <w:r>
              <w:rPr>
                <w:rFonts w:ascii="Times New Roman"/>
                <w:b w:val="false"/>
                <w:i w:val="false"/>
                <w:color w:val="000000"/>
                <w:sz w:val="20"/>
              </w:rPr>
              <w:t>
применяется</w:t>
            </w:r>
          </w:p>
          <w:bookmarkEnd w:id="1464"/>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6.31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465"/>
          <w:p>
            <w:pPr>
              <w:spacing w:after="20"/>
              <w:ind w:left="20"/>
              <w:jc w:val="both"/>
            </w:pPr>
            <w:r>
              <w:rPr>
                <w:rFonts w:ascii="Times New Roman"/>
                <w:b w:val="false"/>
                <w:i w:val="false"/>
                <w:color w:val="000000"/>
                <w:sz w:val="20"/>
              </w:rPr>
              <w:t>
пункты 7.15 и 7.25*</w:t>
            </w:r>
          </w:p>
          <w:bookmarkEnd w:id="1465"/>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466"/>
          <w:p>
            <w:pPr>
              <w:spacing w:after="20"/>
              <w:ind w:left="20"/>
              <w:jc w:val="both"/>
            </w:pPr>
            <w:r>
              <w:rPr>
                <w:rFonts w:ascii="Times New Roman"/>
                <w:b w:val="false"/>
                <w:i w:val="false"/>
                <w:color w:val="000000"/>
                <w:sz w:val="20"/>
              </w:rPr>
              <w:t>
применяется</w:t>
            </w:r>
          </w:p>
          <w:bookmarkEnd w:id="1466"/>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467"/>
          <w:p>
            <w:pPr>
              <w:spacing w:after="20"/>
              <w:ind w:left="20"/>
              <w:jc w:val="both"/>
            </w:pPr>
            <w:r>
              <w:rPr>
                <w:rFonts w:ascii="Times New Roman"/>
                <w:b w:val="false"/>
                <w:i w:val="false"/>
                <w:color w:val="000000"/>
                <w:sz w:val="20"/>
              </w:rPr>
              <w:t xml:space="preserve">
пункты 4.9 (абзац 2 и 3) и 11.1.4 </w:t>
            </w:r>
          </w:p>
          <w:bookmarkEnd w:id="1467"/>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468"/>
          <w:p>
            <w:pPr>
              <w:spacing w:after="20"/>
              <w:ind w:left="20"/>
              <w:jc w:val="both"/>
            </w:pPr>
            <w:r>
              <w:rPr>
                <w:rFonts w:ascii="Times New Roman"/>
                <w:b w:val="false"/>
                <w:i w:val="false"/>
                <w:color w:val="000000"/>
                <w:sz w:val="20"/>
              </w:rPr>
              <w:t>
применяется</w:t>
            </w:r>
          </w:p>
          <w:bookmarkEnd w:id="1468"/>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"к"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469"/>
          <w:p>
            <w:pPr>
              <w:spacing w:after="20"/>
              <w:ind w:left="20"/>
              <w:jc w:val="both"/>
            </w:pPr>
            <w:r>
              <w:rPr>
                <w:rFonts w:ascii="Times New Roman"/>
                <w:b w:val="false"/>
                <w:i w:val="false"/>
                <w:color w:val="000000"/>
                <w:sz w:val="20"/>
              </w:rPr>
              <w:t xml:space="preserve">
пункт 11.1.3 </w:t>
            </w:r>
          </w:p>
          <w:bookmarkEnd w:id="1469"/>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470"/>
          <w:p>
            <w:pPr>
              <w:spacing w:after="20"/>
              <w:ind w:left="20"/>
              <w:jc w:val="both"/>
            </w:pPr>
            <w:r>
              <w:rPr>
                <w:rFonts w:ascii="Times New Roman"/>
                <w:b w:val="false"/>
                <w:i w:val="false"/>
                <w:color w:val="000000"/>
                <w:sz w:val="20"/>
              </w:rPr>
              <w:t>
применяется</w:t>
            </w:r>
          </w:p>
          <w:bookmarkEnd w:id="1470"/>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"л"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1471"/>
          <w:p>
            <w:pPr>
              <w:spacing w:after="20"/>
              <w:ind w:left="20"/>
              <w:jc w:val="both"/>
            </w:pPr>
            <w:r>
              <w:rPr>
                <w:rFonts w:ascii="Times New Roman"/>
                <w:b w:val="false"/>
                <w:i w:val="false"/>
                <w:color w:val="000000"/>
                <w:sz w:val="20"/>
              </w:rPr>
              <w:t>
пункты 4.11 и 4.12*</w:t>
            </w:r>
          </w:p>
          <w:bookmarkEnd w:id="1471"/>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472"/>
          <w:p>
            <w:pPr>
              <w:spacing w:after="20"/>
              <w:ind w:left="20"/>
              <w:jc w:val="both"/>
            </w:pPr>
            <w:r>
              <w:rPr>
                <w:rFonts w:ascii="Times New Roman"/>
                <w:b w:val="false"/>
                <w:i w:val="false"/>
                <w:color w:val="000000"/>
                <w:sz w:val="20"/>
              </w:rPr>
              <w:t>
применяется</w:t>
            </w:r>
          </w:p>
          <w:bookmarkEnd w:id="1472"/>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1473"/>
          <w:p>
            <w:pPr>
              <w:spacing w:after="20"/>
              <w:ind w:left="20"/>
              <w:jc w:val="both"/>
            </w:pPr>
            <w:r>
              <w:rPr>
                <w:rFonts w:ascii="Times New Roman"/>
                <w:b w:val="false"/>
                <w:i w:val="false"/>
                <w:color w:val="000000"/>
                <w:sz w:val="20"/>
              </w:rPr>
              <w:t xml:space="preserve">
пункт 5.4.1 (абзац 1, подпункт 3) </w:t>
            </w:r>
          </w:p>
          <w:bookmarkEnd w:id="1473"/>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4.13, 4.14, 4.18 (абзац 4), 11.4.5 (в части требований токсикологической безопасности и требований санитарного законодательства), 11.5.1, 11.6.1 (абзацы 1, 2, 3, 6), 11.6.2, 11.7.1, 11.7.2, 11.7.4, 11.7.5, 11.7.6 (абзац 1), 11.7.7 и 11.8.2 (1 предложение)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1474"/>
          <w:p>
            <w:pPr>
              <w:spacing w:after="20"/>
              <w:ind w:left="20"/>
              <w:jc w:val="both"/>
            </w:pPr>
            <w:r>
              <w:rPr>
                <w:rFonts w:ascii="Times New Roman"/>
                <w:b w:val="false"/>
                <w:i w:val="false"/>
                <w:color w:val="000000"/>
                <w:sz w:val="20"/>
              </w:rPr>
              <w:t>
применяется</w:t>
            </w:r>
          </w:p>
          <w:bookmarkEnd w:id="1474"/>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475"/>
          <w:p>
            <w:pPr>
              <w:spacing w:after="20"/>
              <w:ind w:left="20"/>
              <w:jc w:val="both"/>
            </w:pPr>
            <w:r>
              <w:rPr>
                <w:rFonts w:ascii="Times New Roman"/>
                <w:b w:val="false"/>
                <w:i w:val="false"/>
                <w:color w:val="000000"/>
                <w:sz w:val="20"/>
              </w:rPr>
              <w:t>
пункт 4.2.3 (кроме второго абзаца)</w:t>
            </w:r>
          </w:p>
          <w:bookmarkEnd w:id="1475"/>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"н"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5.36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1476"/>
          <w:p>
            <w:pPr>
              <w:spacing w:after="20"/>
              <w:ind w:left="20"/>
              <w:jc w:val="both"/>
            </w:pPr>
            <w:r>
              <w:rPr>
                <w:rFonts w:ascii="Times New Roman"/>
                <w:b w:val="false"/>
                <w:i w:val="false"/>
                <w:color w:val="000000"/>
                <w:sz w:val="20"/>
              </w:rPr>
              <w:t>
применяется</w:t>
            </w:r>
          </w:p>
          <w:bookmarkEnd w:id="1476"/>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"о"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477"/>
          <w:p>
            <w:pPr>
              <w:spacing w:after="20"/>
              <w:ind w:left="20"/>
              <w:jc w:val="both"/>
            </w:pPr>
            <w:r>
              <w:rPr>
                <w:rFonts w:ascii="Times New Roman"/>
                <w:b w:val="false"/>
                <w:i w:val="false"/>
                <w:color w:val="000000"/>
                <w:sz w:val="20"/>
              </w:rPr>
              <w:t>
пункты 4.1- 4.3</w:t>
            </w:r>
          </w:p>
          <w:bookmarkEnd w:id="1477"/>
          <w:bookmarkStart w:name="z1490" w:id="1478"/>
          <w:p>
            <w:pPr>
              <w:spacing w:after="20"/>
              <w:ind w:left="20"/>
              <w:jc w:val="both"/>
            </w:pPr>
            <w:r>
              <w:rPr>
                <w:rFonts w:ascii="Times New Roman"/>
                <w:b w:val="false"/>
                <w:i w:val="false"/>
                <w:color w:val="000000"/>
                <w:sz w:val="20"/>
              </w:rPr>
              <w:t>
ГОСТ 33436.3-1-2015 (IEC 62236-3-1:2008)</w:t>
            </w:r>
          </w:p>
          <w:bookmarkEnd w:id="1478"/>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5.24 и 5.41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479"/>
          <w:p>
            <w:pPr>
              <w:spacing w:after="20"/>
              <w:ind w:left="20"/>
              <w:jc w:val="both"/>
            </w:pPr>
            <w:r>
              <w:rPr>
                <w:rFonts w:ascii="Times New Roman"/>
                <w:b w:val="false"/>
                <w:i w:val="false"/>
                <w:color w:val="000000"/>
                <w:sz w:val="20"/>
              </w:rPr>
              <w:t>
применяется</w:t>
            </w:r>
          </w:p>
          <w:bookmarkEnd w:id="1479"/>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"п"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480"/>
          <w:p>
            <w:pPr>
              <w:spacing w:after="20"/>
              <w:ind w:left="20"/>
              <w:jc w:val="both"/>
            </w:pPr>
            <w:r>
              <w:rPr>
                <w:rFonts w:ascii="Times New Roman"/>
                <w:b w:val="false"/>
                <w:i w:val="false"/>
                <w:color w:val="000000"/>
                <w:sz w:val="20"/>
              </w:rPr>
              <w:t>
пункты 5.10, 5.12*, 5.13*, 5.14*, 5.15*, 5.16*, 5.28, 5.37 (предложения 1 и 3), 11.3.1, 11.3.2, 11.4.1, и пункты 11.4.3-11.4.6 ГОСТ Р 55364-2012 "Электровозы. Общие технические требования" вместо пунктов 5.10, 11.4.4, 11.4.5 ГОСТ Р 55364-2012 – пункты 5.2, 5.5 (абзац 2), 6.2.1, 8.1, приложение А, таблица А.2, п.п. 1.1, 1.3-1.5; 2.1, 2.3- 2.5; 3.1, 3.3- 3.5; 4.1, 4.3- 4.5 (в зависимости от применяемых типов огнетушащих веществ)</w:t>
            </w:r>
          </w:p>
          <w:bookmarkEnd w:id="1480"/>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481"/>
          <w:p>
            <w:pPr>
              <w:spacing w:after="20"/>
              <w:ind w:left="20"/>
              <w:jc w:val="both"/>
            </w:pPr>
            <w:r>
              <w:rPr>
                <w:rFonts w:ascii="Times New Roman"/>
                <w:b w:val="false"/>
                <w:i w:val="false"/>
                <w:color w:val="000000"/>
                <w:sz w:val="20"/>
              </w:rPr>
              <w:t>
применяется</w:t>
            </w:r>
          </w:p>
          <w:bookmarkEnd w:id="1481"/>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1482"/>
          <w:p>
            <w:pPr>
              <w:spacing w:after="20"/>
              <w:ind w:left="20"/>
              <w:jc w:val="both"/>
            </w:pPr>
            <w:r>
              <w:rPr>
                <w:rFonts w:ascii="Times New Roman"/>
                <w:b w:val="false"/>
                <w:i w:val="false"/>
                <w:color w:val="000000"/>
                <w:sz w:val="20"/>
              </w:rPr>
              <w:t>
пункты 6.9, 6.23, 6.24 и 6.28</w:t>
            </w:r>
          </w:p>
          <w:bookmarkEnd w:id="1482"/>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1483"/>
          <w:p>
            <w:pPr>
              <w:spacing w:after="20"/>
              <w:ind w:left="20"/>
              <w:jc w:val="both"/>
            </w:pPr>
            <w:r>
              <w:rPr>
                <w:rFonts w:ascii="Times New Roman"/>
                <w:b w:val="false"/>
                <w:i w:val="false"/>
                <w:color w:val="000000"/>
                <w:sz w:val="20"/>
              </w:rPr>
              <w:t>
применяется</w:t>
            </w:r>
          </w:p>
          <w:bookmarkEnd w:id="1483"/>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1484"/>
          <w:p>
            <w:pPr>
              <w:spacing w:after="20"/>
              <w:ind w:left="20"/>
              <w:jc w:val="both"/>
            </w:pPr>
            <w:r>
              <w:rPr>
                <w:rFonts w:ascii="Times New Roman"/>
                <w:b w:val="false"/>
                <w:i w:val="false"/>
                <w:color w:val="000000"/>
                <w:sz w:val="20"/>
              </w:rPr>
              <w:t>
пункты 6.9, 6.23, 6.24 и 6.28</w:t>
            </w:r>
          </w:p>
          <w:bookmarkEnd w:id="1484"/>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485"/>
          <w:p>
            <w:pPr>
              <w:spacing w:after="20"/>
              <w:ind w:left="20"/>
              <w:jc w:val="both"/>
            </w:pPr>
            <w:r>
              <w:rPr>
                <w:rFonts w:ascii="Times New Roman"/>
                <w:b w:val="false"/>
                <w:i w:val="false"/>
                <w:color w:val="000000"/>
                <w:sz w:val="20"/>
              </w:rPr>
              <w:t>
применяется</w:t>
            </w:r>
          </w:p>
          <w:bookmarkEnd w:id="1485"/>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486"/>
          <w:p>
            <w:pPr>
              <w:spacing w:after="20"/>
              <w:ind w:left="20"/>
              <w:jc w:val="both"/>
            </w:pPr>
            <w:r>
              <w:rPr>
                <w:rFonts w:ascii="Times New Roman"/>
                <w:b w:val="false"/>
                <w:i w:val="false"/>
                <w:color w:val="000000"/>
                <w:sz w:val="20"/>
              </w:rPr>
              <w:t>
пункты 6.23, 6.24 и 6.26</w:t>
            </w:r>
          </w:p>
          <w:bookmarkEnd w:id="1486"/>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1487"/>
          <w:p>
            <w:pPr>
              <w:spacing w:after="20"/>
              <w:ind w:left="20"/>
              <w:jc w:val="both"/>
            </w:pPr>
            <w:r>
              <w:rPr>
                <w:rFonts w:ascii="Times New Roman"/>
                <w:b w:val="false"/>
                <w:i w:val="false"/>
                <w:color w:val="000000"/>
                <w:sz w:val="20"/>
              </w:rPr>
              <w:t>
применяется</w:t>
            </w:r>
          </w:p>
          <w:bookmarkEnd w:id="1487"/>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488"/>
          <w:p>
            <w:pPr>
              <w:spacing w:after="20"/>
              <w:ind w:left="20"/>
              <w:jc w:val="both"/>
            </w:pPr>
            <w:r>
              <w:rPr>
                <w:rFonts w:ascii="Times New Roman"/>
                <w:b w:val="false"/>
                <w:i w:val="false"/>
                <w:color w:val="000000"/>
                <w:sz w:val="20"/>
              </w:rPr>
              <w:t>
пункты 5.4 (кроме 2 абзаца), 5.5, 5.37 (предложения 1 и 3) и 11.2.2</w:t>
            </w:r>
          </w:p>
          <w:bookmarkEnd w:id="1488"/>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489"/>
          <w:p>
            <w:pPr>
              <w:spacing w:after="20"/>
              <w:ind w:left="20"/>
              <w:jc w:val="both"/>
            </w:pPr>
            <w:r>
              <w:rPr>
                <w:rFonts w:ascii="Times New Roman"/>
                <w:b w:val="false"/>
                <w:i w:val="false"/>
                <w:color w:val="000000"/>
                <w:sz w:val="20"/>
              </w:rPr>
              <w:t>
применяется</w:t>
            </w:r>
          </w:p>
          <w:bookmarkEnd w:id="1489"/>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"х"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490"/>
          <w:p>
            <w:pPr>
              <w:spacing w:after="20"/>
              <w:ind w:left="20"/>
              <w:jc w:val="both"/>
            </w:pPr>
            <w:r>
              <w:rPr>
                <w:rFonts w:ascii="Times New Roman"/>
                <w:b w:val="false"/>
                <w:i w:val="false"/>
                <w:color w:val="000000"/>
                <w:sz w:val="20"/>
              </w:rPr>
              <w:t xml:space="preserve">
пункт 4.4 </w:t>
            </w:r>
          </w:p>
          <w:bookmarkEnd w:id="1490"/>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"ц"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491"/>
          <w:p>
            <w:pPr>
              <w:spacing w:after="20"/>
              <w:ind w:left="20"/>
              <w:jc w:val="both"/>
            </w:pPr>
            <w:r>
              <w:rPr>
                <w:rFonts w:ascii="Times New Roman"/>
                <w:b w:val="false"/>
                <w:i w:val="false"/>
                <w:color w:val="000000"/>
                <w:sz w:val="20"/>
              </w:rPr>
              <w:t>
пункт 6.22</w:t>
            </w:r>
          </w:p>
          <w:bookmarkEnd w:id="1491"/>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492"/>
          <w:p>
            <w:pPr>
              <w:spacing w:after="20"/>
              <w:ind w:left="20"/>
              <w:jc w:val="both"/>
            </w:pPr>
            <w:r>
              <w:rPr>
                <w:rFonts w:ascii="Times New Roman"/>
                <w:b w:val="false"/>
                <w:i w:val="false"/>
                <w:color w:val="000000"/>
                <w:sz w:val="20"/>
              </w:rPr>
              <w:t>
применяется</w:t>
            </w:r>
          </w:p>
          <w:bookmarkEnd w:id="1492"/>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493"/>
          <w:p>
            <w:pPr>
              <w:spacing w:after="20"/>
              <w:ind w:left="20"/>
              <w:jc w:val="both"/>
            </w:pPr>
            <w:r>
              <w:rPr>
                <w:rFonts w:ascii="Times New Roman"/>
                <w:b w:val="false"/>
                <w:i w:val="false"/>
                <w:color w:val="000000"/>
                <w:sz w:val="20"/>
              </w:rPr>
              <w:t>
пункты 4.30, 6.23-6.26 и 10.6</w:t>
            </w:r>
          </w:p>
          <w:bookmarkEnd w:id="1493"/>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494"/>
          <w:p>
            <w:pPr>
              <w:spacing w:after="20"/>
              <w:ind w:left="20"/>
              <w:jc w:val="both"/>
            </w:pPr>
            <w:r>
              <w:rPr>
                <w:rFonts w:ascii="Times New Roman"/>
                <w:b w:val="false"/>
                <w:i w:val="false"/>
                <w:color w:val="000000"/>
                <w:sz w:val="20"/>
              </w:rPr>
              <w:t>
применяется</w:t>
            </w:r>
          </w:p>
          <w:bookmarkEnd w:id="1494"/>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495"/>
          <w:p>
            <w:pPr>
              <w:spacing w:after="20"/>
              <w:ind w:left="20"/>
              <w:jc w:val="both"/>
            </w:pPr>
            <w:r>
              <w:rPr>
                <w:rFonts w:ascii="Times New Roman"/>
                <w:b w:val="false"/>
                <w:i w:val="false"/>
                <w:color w:val="000000"/>
                <w:sz w:val="20"/>
              </w:rPr>
              <w:t>
пункты 8.18 и 8.20</w:t>
            </w:r>
          </w:p>
          <w:bookmarkEnd w:id="1495"/>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496"/>
          <w:p>
            <w:pPr>
              <w:spacing w:after="20"/>
              <w:ind w:left="20"/>
              <w:jc w:val="both"/>
            </w:pPr>
            <w:r>
              <w:rPr>
                <w:rFonts w:ascii="Times New Roman"/>
                <w:b w:val="false"/>
                <w:i w:val="false"/>
                <w:color w:val="000000"/>
                <w:sz w:val="20"/>
              </w:rPr>
              <w:t>
применяется</w:t>
            </w:r>
          </w:p>
          <w:bookmarkEnd w:id="1496"/>
          <w:bookmarkStart w:name="z1509" w:id="1497"/>
          <w:p>
            <w:pPr>
              <w:spacing w:after="20"/>
              <w:ind w:left="20"/>
              <w:jc w:val="both"/>
            </w:pPr>
            <w:r>
              <w:rPr>
                <w:rFonts w:ascii="Times New Roman"/>
                <w:b w:val="false"/>
                <w:i w:val="false"/>
                <w:color w:val="000000"/>
                <w:sz w:val="20"/>
              </w:rPr>
              <w:t>
до 31.12.2027</w:t>
            </w:r>
          </w:p>
          <w:bookmarkEnd w:id="1497"/>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498"/>
          <w:p>
            <w:pPr>
              <w:spacing w:after="20"/>
              <w:ind w:left="20"/>
              <w:jc w:val="both"/>
            </w:pPr>
            <w:r>
              <w:rPr>
                <w:rFonts w:ascii="Times New Roman"/>
                <w:b w:val="false"/>
                <w:i w:val="false"/>
                <w:color w:val="000000"/>
                <w:sz w:val="20"/>
              </w:rPr>
              <w:t>
пункт 7.2</w:t>
            </w:r>
          </w:p>
          <w:bookmarkEnd w:id="1498"/>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1499"/>
          <w:p>
            <w:pPr>
              <w:spacing w:after="20"/>
              <w:ind w:left="20"/>
              <w:jc w:val="both"/>
            </w:pPr>
            <w:r>
              <w:rPr>
                <w:rFonts w:ascii="Times New Roman"/>
                <w:b w:val="false"/>
                <w:i w:val="false"/>
                <w:color w:val="000000"/>
                <w:sz w:val="20"/>
              </w:rPr>
              <w:t>
пункт 4.3.2</w:t>
            </w:r>
          </w:p>
          <w:bookmarkEnd w:id="1499"/>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1500"/>
          <w:p>
            <w:pPr>
              <w:spacing w:after="20"/>
              <w:ind w:left="20"/>
              <w:jc w:val="both"/>
            </w:pPr>
            <w:r>
              <w:rPr>
                <w:rFonts w:ascii="Times New Roman"/>
                <w:b w:val="false"/>
                <w:i w:val="false"/>
                <w:color w:val="000000"/>
                <w:sz w:val="20"/>
              </w:rPr>
              <w:t>
пункты 1.1.7* и 2.2</w:t>
            </w:r>
          </w:p>
          <w:bookmarkEnd w:id="1500"/>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1501"/>
          <w:p>
            <w:pPr>
              <w:spacing w:after="20"/>
              <w:ind w:left="20"/>
              <w:jc w:val="both"/>
            </w:pPr>
            <w:r>
              <w:rPr>
                <w:rFonts w:ascii="Times New Roman"/>
                <w:b w:val="false"/>
                <w:i w:val="false"/>
                <w:color w:val="000000"/>
                <w:sz w:val="20"/>
              </w:rPr>
              <w:t xml:space="preserve">
пункты 4.17, 5.28, 5.38, 5.39*, 5.40, 5.46, 5.5, 7.24, 11.5.1-11.5.3, 11.5.4*, 11.5.5, 11.5.6, 11.5.7*, 11.5.8, 11.5.9 и 11.5.11 </w:t>
            </w:r>
          </w:p>
          <w:bookmarkEnd w:id="1501"/>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502"/>
          <w:p>
            <w:pPr>
              <w:spacing w:after="20"/>
              <w:ind w:left="20"/>
              <w:jc w:val="both"/>
            </w:pPr>
            <w:r>
              <w:rPr>
                <w:rFonts w:ascii="Times New Roman"/>
                <w:b w:val="false"/>
                <w:i w:val="false"/>
                <w:color w:val="000000"/>
                <w:sz w:val="20"/>
              </w:rPr>
              <w:t>
применяется</w:t>
            </w:r>
          </w:p>
          <w:bookmarkEnd w:id="1502"/>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1503"/>
          <w:p>
            <w:pPr>
              <w:spacing w:after="20"/>
              <w:ind w:left="20"/>
              <w:jc w:val="both"/>
            </w:pPr>
            <w:r>
              <w:rPr>
                <w:rFonts w:ascii="Times New Roman"/>
                <w:b w:val="false"/>
                <w:i w:val="false"/>
                <w:color w:val="000000"/>
                <w:sz w:val="20"/>
              </w:rPr>
              <w:t xml:space="preserve">
пункты 4.4, 5.46, 7.16, 7.17, 8.5 (абзац 1, 2, 7, 8, 9, 11), 8.6 (абзац 2, 3, 4), 8.22, 8.23 и 11.2.1 </w:t>
            </w:r>
          </w:p>
          <w:bookmarkEnd w:id="1503"/>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504"/>
          <w:p>
            <w:pPr>
              <w:spacing w:after="20"/>
              <w:ind w:left="20"/>
              <w:jc w:val="both"/>
            </w:pPr>
            <w:r>
              <w:rPr>
                <w:rFonts w:ascii="Times New Roman"/>
                <w:b w:val="false"/>
                <w:i w:val="false"/>
                <w:color w:val="000000"/>
                <w:sz w:val="20"/>
              </w:rPr>
              <w:t>
применяется</w:t>
            </w:r>
          </w:p>
          <w:bookmarkEnd w:id="1504"/>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1505"/>
          <w:p>
            <w:pPr>
              <w:spacing w:after="20"/>
              <w:ind w:left="20"/>
              <w:jc w:val="both"/>
            </w:pPr>
            <w:r>
              <w:rPr>
                <w:rFonts w:ascii="Times New Roman"/>
                <w:b w:val="false"/>
                <w:i w:val="false"/>
                <w:color w:val="000000"/>
                <w:sz w:val="20"/>
              </w:rPr>
              <w:t>
пункты 7.17, 7.21-7.23, 8.5 (абзац 1, 2, 7, 8, 9, 11), 8.6 (абзац 2, 3, 4) и 8.11</w:t>
            </w:r>
          </w:p>
          <w:bookmarkEnd w:id="1505"/>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506"/>
          <w:p>
            <w:pPr>
              <w:spacing w:after="20"/>
              <w:ind w:left="20"/>
              <w:jc w:val="both"/>
            </w:pPr>
            <w:r>
              <w:rPr>
                <w:rFonts w:ascii="Times New Roman"/>
                <w:b w:val="false"/>
                <w:i w:val="false"/>
                <w:color w:val="000000"/>
                <w:sz w:val="20"/>
              </w:rPr>
              <w:t>
применяется</w:t>
            </w:r>
          </w:p>
          <w:bookmarkEnd w:id="1506"/>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1507"/>
          <w:p>
            <w:pPr>
              <w:spacing w:after="20"/>
              <w:ind w:left="20"/>
              <w:jc w:val="both"/>
            </w:pPr>
            <w:r>
              <w:rPr>
                <w:rFonts w:ascii="Times New Roman"/>
                <w:b w:val="false"/>
                <w:i w:val="false"/>
                <w:color w:val="000000"/>
                <w:sz w:val="20"/>
              </w:rPr>
              <w:t xml:space="preserve">
пункт 4.3.2, Приложение А.4 </w:t>
            </w:r>
          </w:p>
          <w:bookmarkEnd w:id="1507"/>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1508"/>
          <w:p>
            <w:pPr>
              <w:spacing w:after="20"/>
              <w:ind w:left="20"/>
              <w:jc w:val="both"/>
            </w:pPr>
            <w:r>
              <w:rPr>
                <w:rFonts w:ascii="Times New Roman"/>
                <w:b w:val="false"/>
                <w:i w:val="false"/>
                <w:color w:val="000000"/>
                <w:sz w:val="20"/>
              </w:rPr>
              <w:t xml:space="preserve">
пункты 8.2 (абзац 2), 8.18 и 8.23 </w:t>
            </w:r>
          </w:p>
          <w:bookmarkEnd w:id="1508"/>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509"/>
          <w:p>
            <w:pPr>
              <w:spacing w:after="20"/>
              <w:ind w:left="20"/>
              <w:jc w:val="both"/>
            </w:pPr>
            <w:r>
              <w:rPr>
                <w:rFonts w:ascii="Times New Roman"/>
                <w:b w:val="false"/>
                <w:i w:val="false"/>
                <w:color w:val="000000"/>
                <w:sz w:val="20"/>
              </w:rPr>
              <w:t>
применяется</w:t>
            </w:r>
          </w:p>
          <w:bookmarkEnd w:id="1509"/>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1510"/>
          <w:p>
            <w:pPr>
              <w:spacing w:after="20"/>
              <w:ind w:left="20"/>
              <w:jc w:val="both"/>
            </w:pPr>
            <w:r>
              <w:rPr>
                <w:rFonts w:ascii="Times New Roman"/>
                <w:b w:val="false"/>
                <w:i w:val="false"/>
                <w:color w:val="000000"/>
                <w:sz w:val="20"/>
              </w:rPr>
              <w:t>
пункты 8.22 и 8.23</w:t>
            </w:r>
          </w:p>
          <w:bookmarkEnd w:id="1510"/>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511"/>
          <w:p>
            <w:pPr>
              <w:spacing w:after="20"/>
              <w:ind w:left="20"/>
              <w:jc w:val="both"/>
            </w:pPr>
            <w:r>
              <w:rPr>
                <w:rFonts w:ascii="Times New Roman"/>
                <w:b w:val="false"/>
                <w:i w:val="false"/>
                <w:color w:val="000000"/>
                <w:sz w:val="20"/>
              </w:rPr>
              <w:t>
применяется</w:t>
            </w:r>
          </w:p>
          <w:bookmarkEnd w:id="1511"/>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1512"/>
          <w:p>
            <w:pPr>
              <w:spacing w:after="20"/>
              <w:ind w:left="20"/>
              <w:jc w:val="both"/>
            </w:pPr>
            <w:r>
              <w:rPr>
                <w:rFonts w:ascii="Times New Roman"/>
                <w:b w:val="false"/>
                <w:i w:val="false"/>
                <w:color w:val="000000"/>
                <w:sz w:val="20"/>
              </w:rPr>
              <w:t>
пункты 8.12 и 11.6.2</w:t>
            </w:r>
          </w:p>
          <w:bookmarkEnd w:id="1512"/>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1513"/>
          <w:p>
            <w:pPr>
              <w:spacing w:after="20"/>
              <w:ind w:left="20"/>
              <w:jc w:val="both"/>
            </w:pPr>
            <w:r>
              <w:rPr>
                <w:rFonts w:ascii="Times New Roman"/>
                <w:b w:val="false"/>
                <w:i w:val="false"/>
                <w:color w:val="000000"/>
                <w:sz w:val="20"/>
              </w:rPr>
              <w:t>
применяется</w:t>
            </w:r>
          </w:p>
          <w:bookmarkEnd w:id="1513"/>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7.16, 8.1 (абзац 4), 11.1.1 и 11.6.1 (абзац 4)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1514"/>
          <w:p>
            <w:pPr>
              <w:spacing w:after="20"/>
              <w:ind w:left="20"/>
              <w:jc w:val="both"/>
            </w:pPr>
            <w:r>
              <w:rPr>
                <w:rFonts w:ascii="Times New Roman"/>
                <w:b w:val="false"/>
                <w:i w:val="false"/>
                <w:color w:val="000000"/>
                <w:sz w:val="20"/>
              </w:rPr>
              <w:t>
применяется</w:t>
            </w:r>
          </w:p>
          <w:bookmarkEnd w:id="1514"/>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1515"/>
          <w:p>
            <w:pPr>
              <w:spacing w:after="20"/>
              <w:ind w:left="20"/>
              <w:jc w:val="both"/>
            </w:pPr>
            <w:r>
              <w:rPr>
                <w:rFonts w:ascii="Times New Roman"/>
                <w:b w:val="false"/>
                <w:i w:val="false"/>
                <w:color w:val="000000"/>
                <w:sz w:val="20"/>
              </w:rPr>
              <w:t>
пункт 31 раздела V</w:t>
            </w:r>
          </w:p>
          <w:bookmarkEnd w:id="1515"/>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1516"/>
          <w:p>
            <w:pPr>
              <w:spacing w:after="20"/>
              <w:ind w:left="20"/>
              <w:jc w:val="both"/>
            </w:pPr>
            <w:r>
              <w:rPr>
                <w:rFonts w:ascii="Times New Roman"/>
                <w:b w:val="false"/>
                <w:i w:val="false"/>
                <w:color w:val="000000"/>
                <w:sz w:val="20"/>
              </w:rPr>
              <w:t xml:space="preserve">
пункты 8.14 (абзац 2) и 9.1 (абзац 1) </w:t>
            </w:r>
          </w:p>
          <w:bookmarkEnd w:id="1516"/>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517"/>
          <w:p>
            <w:pPr>
              <w:spacing w:after="20"/>
              <w:ind w:left="20"/>
              <w:jc w:val="both"/>
            </w:pPr>
            <w:r>
              <w:rPr>
                <w:rFonts w:ascii="Times New Roman"/>
                <w:b w:val="false"/>
                <w:i w:val="false"/>
                <w:color w:val="000000"/>
                <w:sz w:val="20"/>
              </w:rPr>
              <w:t>
применяется</w:t>
            </w:r>
          </w:p>
          <w:bookmarkEnd w:id="1517"/>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518"/>
          <w:p>
            <w:pPr>
              <w:spacing w:after="20"/>
              <w:ind w:left="20"/>
              <w:jc w:val="both"/>
            </w:pPr>
            <w:r>
              <w:rPr>
                <w:rFonts w:ascii="Times New Roman"/>
                <w:b w:val="false"/>
                <w:i w:val="false"/>
                <w:color w:val="000000"/>
                <w:sz w:val="20"/>
              </w:rPr>
              <w:t>
пункты 11.1.1 (абзац 3, 4) и 11.6.1 (абзац 4)</w:t>
            </w:r>
          </w:p>
          <w:bookmarkEnd w:id="1518"/>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1519"/>
          <w:p>
            <w:pPr>
              <w:spacing w:after="20"/>
              <w:ind w:left="20"/>
              <w:jc w:val="both"/>
            </w:pPr>
            <w:r>
              <w:rPr>
                <w:rFonts w:ascii="Times New Roman"/>
                <w:b w:val="false"/>
                <w:i w:val="false"/>
                <w:color w:val="000000"/>
                <w:sz w:val="20"/>
              </w:rPr>
              <w:t>
применяется</w:t>
            </w:r>
          </w:p>
          <w:bookmarkEnd w:id="1519"/>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520"/>
          <w:p>
            <w:pPr>
              <w:spacing w:after="20"/>
              <w:ind w:left="20"/>
              <w:jc w:val="both"/>
            </w:pPr>
            <w:r>
              <w:rPr>
                <w:rFonts w:ascii="Times New Roman"/>
                <w:b w:val="false"/>
                <w:i w:val="false"/>
                <w:color w:val="000000"/>
                <w:sz w:val="20"/>
              </w:rPr>
              <w:t>
пункты 8.1 (абзац 6) и 8.2 (абзац 6)</w:t>
            </w:r>
          </w:p>
          <w:bookmarkEnd w:id="1520"/>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1521"/>
          <w:p>
            <w:pPr>
              <w:spacing w:after="20"/>
              <w:ind w:left="20"/>
              <w:jc w:val="both"/>
            </w:pPr>
            <w:r>
              <w:rPr>
                <w:rFonts w:ascii="Times New Roman"/>
                <w:b w:val="false"/>
                <w:i w:val="false"/>
                <w:color w:val="000000"/>
                <w:sz w:val="20"/>
              </w:rPr>
              <w:t>
применяется</w:t>
            </w:r>
          </w:p>
          <w:bookmarkEnd w:id="1521"/>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1522"/>
          <w:p>
            <w:pPr>
              <w:spacing w:after="20"/>
              <w:ind w:left="20"/>
              <w:jc w:val="both"/>
            </w:pPr>
            <w:r>
              <w:rPr>
                <w:rFonts w:ascii="Times New Roman"/>
                <w:b w:val="false"/>
                <w:i w:val="false"/>
                <w:color w:val="000000"/>
                <w:sz w:val="20"/>
              </w:rPr>
              <w:t xml:space="preserve">
пункт 11.1.1 </w:t>
            </w:r>
          </w:p>
          <w:bookmarkEnd w:id="1522"/>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1523"/>
          <w:p>
            <w:pPr>
              <w:spacing w:after="20"/>
              <w:ind w:left="20"/>
              <w:jc w:val="both"/>
            </w:pPr>
            <w:r>
              <w:rPr>
                <w:rFonts w:ascii="Times New Roman"/>
                <w:b w:val="false"/>
                <w:i w:val="false"/>
                <w:color w:val="000000"/>
                <w:sz w:val="20"/>
              </w:rPr>
              <w:t>
применяется</w:t>
            </w:r>
          </w:p>
          <w:bookmarkEnd w:id="1523"/>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1524"/>
          <w:p>
            <w:pPr>
              <w:spacing w:after="20"/>
              <w:ind w:left="20"/>
              <w:jc w:val="both"/>
            </w:pPr>
            <w:r>
              <w:rPr>
                <w:rFonts w:ascii="Times New Roman"/>
                <w:b w:val="false"/>
                <w:i w:val="false"/>
                <w:color w:val="000000"/>
                <w:sz w:val="20"/>
              </w:rPr>
              <w:t>
пункты 4.18, 11.6.1 (абзац 3), 11.6.3-11.6.5 и  11.7.7 (абзац 1, предложение 4)</w:t>
            </w:r>
          </w:p>
          <w:bookmarkEnd w:id="1524"/>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525"/>
          <w:p>
            <w:pPr>
              <w:spacing w:after="20"/>
              <w:ind w:left="20"/>
              <w:jc w:val="both"/>
            </w:pPr>
            <w:r>
              <w:rPr>
                <w:rFonts w:ascii="Times New Roman"/>
                <w:b w:val="false"/>
                <w:i w:val="false"/>
                <w:color w:val="000000"/>
                <w:sz w:val="20"/>
              </w:rPr>
              <w:t>
применяется</w:t>
            </w:r>
          </w:p>
          <w:bookmarkEnd w:id="1525"/>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526"/>
          <w:p>
            <w:pPr>
              <w:spacing w:after="20"/>
              <w:ind w:left="20"/>
              <w:jc w:val="both"/>
            </w:pPr>
            <w:r>
              <w:rPr>
                <w:rFonts w:ascii="Times New Roman"/>
                <w:b w:val="false"/>
                <w:i w:val="false"/>
                <w:color w:val="000000"/>
                <w:sz w:val="20"/>
              </w:rPr>
              <w:t>
пункты 11.6.1 (абзац 1), 11.6.2 и 11.6.4</w:t>
            </w:r>
          </w:p>
          <w:bookmarkEnd w:id="1526"/>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1527"/>
          <w:p>
            <w:pPr>
              <w:spacing w:after="20"/>
              <w:ind w:left="20"/>
              <w:jc w:val="both"/>
            </w:pPr>
            <w:r>
              <w:rPr>
                <w:rFonts w:ascii="Times New Roman"/>
                <w:b w:val="false"/>
                <w:i w:val="false"/>
                <w:color w:val="000000"/>
                <w:sz w:val="20"/>
              </w:rPr>
              <w:t>
применяется</w:t>
            </w:r>
          </w:p>
          <w:bookmarkEnd w:id="1527"/>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1528"/>
          <w:p>
            <w:pPr>
              <w:spacing w:after="20"/>
              <w:ind w:left="20"/>
              <w:jc w:val="both"/>
            </w:pPr>
            <w:r>
              <w:rPr>
                <w:rFonts w:ascii="Times New Roman"/>
                <w:b w:val="false"/>
                <w:i w:val="false"/>
                <w:color w:val="000000"/>
                <w:sz w:val="20"/>
              </w:rPr>
              <w:t>
пункты 11.2.2 и 11.7.7</w:t>
            </w:r>
          </w:p>
          <w:bookmarkEnd w:id="1528"/>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1529"/>
          <w:p>
            <w:pPr>
              <w:spacing w:after="20"/>
              <w:ind w:left="20"/>
              <w:jc w:val="both"/>
            </w:pPr>
            <w:r>
              <w:rPr>
                <w:rFonts w:ascii="Times New Roman"/>
                <w:b w:val="false"/>
                <w:i w:val="false"/>
                <w:color w:val="000000"/>
                <w:sz w:val="20"/>
              </w:rPr>
              <w:t>
применяется</w:t>
            </w:r>
          </w:p>
          <w:bookmarkEnd w:id="1529"/>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1530"/>
          <w:p>
            <w:pPr>
              <w:spacing w:after="20"/>
              <w:ind w:left="20"/>
              <w:jc w:val="both"/>
            </w:pPr>
            <w:r>
              <w:rPr>
                <w:rFonts w:ascii="Times New Roman"/>
                <w:b w:val="false"/>
                <w:i w:val="false"/>
                <w:color w:val="000000"/>
                <w:sz w:val="20"/>
              </w:rPr>
              <w:t>
пункты 4.1.4 и 4.2.3</w:t>
            </w:r>
          </w:p>
          <w:bookmarkEnd w:id="1530"/>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1531"/>
          <w:p>
            <w:pPr>
              <w:spacing w:after="20"/>
              <w:ind w:left="20"/>
              <w:jc w:val="both"/>
            </w:pPr>
            <w:r>
              <w:rPr>
                <w:rFonts w:ascii="Times New Roman"/>
                <w:b w:val="false"/>
                <w:i w:val="false"/>
                <w:color w:val="000000"/>
                <w:sz w:val="20"/>
              </w:rPr>
              <w:t>
пункт 11.4.3</w:t>
            </w:r>
          </w:p>
          <w:bookmarkEnd w:id="1531"/>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1532"/>
          <w:p>
            <w:pPr>
              <w:spacing w:after="20"/>
              <w:ind w:left="20"/>
              <w:jc w:val="both"/>
            </w:pPr>
            <w:r>
              <w:rPr>
                <w:rFonts w:ascii="Times New Roman"/>
                <w:b w:val="false"/>
                <w:i w:val="false"/>
                <w:color w:val="000000"/>
                <w:sz w:val="20"/>
              </w:rPr>
              <w:t>
применяется</w:t>
            </w:r>
          </w:p>
          <w:bookmarkEnd w:id="1532"/>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1533"/>
          <w:p>
            <w:pPr>
              <w:spacing w:after="20"/>
              <w:ind w:left="20"/>
              <w:jc w:val="both"/>
            </w:pPr>
            <w:r>
              <w:rPr>
                <w:rFonts w:ascii="Times New Roman"/>
                <w:b w:val="false"/>
                <w:i w:val="false"/>
                <w:color w:val="000000"/>
                <w:sz w:val="20"/>
              </w:rPr>
              <w:t xml:space="preserve">
пункты 9.3 (примечание № 5 к таблице № 5), 9.5 и 9.9 (предложение 1) </w:t>
            </w:r>
          </w:p>
          <w:bookmarkEnd w:id="1533"/>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1534"/>
          <w:p>
            <w:pPr>
              <w:spacing w:after="20"/>
              <w:ind w:left="20"/>
              <w:jc w:val="both"/>
            </w:pPr>
            <w:r>
              <w:rPr>
                <w:rFonts w:ascii="Times New Roman"/>
                <w:b w:val="false"/>
                <w:i w:val="false"/>
                <w:color w:val="000000"/>
                <w:sz w:val="20"/>
              </w:rPr>
              <w:t xml:space="preserve">
пункт 4.18 (абзац 1) </w:t>
            </w:r>
          </w:p>
          <w:bookmarkEnd w:id="1534"/>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535"/>
          <w:p>
            <w:pPr>
              <w:spacing w:after="20"/>
              <w:ind w:left="20"/>
              <w:jc w:val="both"/>
            </w:pPr>
            <w:r>
              <w:rPr>
                <w:rFonts w:ascii="Times New Roman"/>
                <w:b w:val="false"/>
                <w:i w:val="false"/>
                <w:color w:val="000000"/>
                <w:sz w:val="20"/>
              </w:rPr>
              <w:t>
применяется</w:t>
            </w:r>
          </w:p>
          <w:bookmarkEnd w:id="1535"/>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1536"/>
          <w:p>
            <w:pPr>
              <w:spacing w:after="20"/>
              <w:ind w:left="20"/>
              <w:jc w:val="both"/>
            </w:pPr>
            <w:r>
              <w:rPr>
                <w:rFonts w:ascii="Times New Roman"/>
                <w:b w:val="false"/>
                <w:i w:val="false"/>
                <w:color w:val="000000"/>
                <w:sz w:val="20"/>
              </w:rPr>
              <w:t>
пункт 3.2.2</w:t>
            </w:r>
          </w:p>
          <w:bookmarkEnd w:id="1536"/>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1537"/>
          <w:p>
            <w:pPr>
              <w:spacing w:after="20"/>
              <w:ind w:left="20"/>
              <w:jc w:val="both"/>
            </w:pPr>
            <w:r>
              <w:rPr>
                <w:rFonts w:ascii="Times New Roman"/>
                <w:b w:val="false"/>
                <w:i w:val="false"/>
                <w:color w:val="000000"/>
                <w:sz w:val="20"/>
              </w:rPr>
              <w:t>
пункты 4.1.4 и 4.2.3</w:t>
            </w:r>
          </w:p>
          <w:bookmarkEnd w:id="1537"/>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1538"/>
          <w:p>
            <w:pPr>
              <w:spacing w:after="20"/>
              <w:ind w:left="20"/>
              <w:jc w:val="both"/>
            </w:pPr>
            <w:r>
              <w:rPr>
                <w:rFonts w:ascii="Times New Roman"/>
                <w:b w:val="false"/>
                <w:i w:val="false"/>
                <w:color w:val="000000"/>
                <w:sz w:val="20"/>
              </w:rPr>
              <w:t>
пункты 7.1 (абзац 1, подпункт б), 7.2, 7.15, 7.18, 7.20, 7.23 и 7.25*</w:t>
            </w:r>
          </w:p>
          <w:bookmarkEnd w:id="1538"/>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1539"/>
          <w:p>
            <w:pPr>
              <w:spacing w:after="20"/>
              <w:ind w:left="20"/>
              <w:jc w:val="both"/>
            </w:pPr>
            <w:r>
              <w:rPr>
                <w:rFonts w:ascii="Times New Roman"/>
                <w:b w:val="false"/>
                <w:i w:val="false"/>
                <w:color w:val="000000"/>
                <w:sz w:val="20"/>
              </w:rPr>
              <w:t>
применяется</w:t>
            </w:r>
          </w:p>
          <w:bookmarkEnd w:id="1539"/>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1540"/>
          <w:p>
            <w:pPr>
              <w:spacing w:after="20"/>
              <w:ind w:left="20"/>
              <w:jc w:val="both"/>
            </w:pPr>
            <w:r>
              <w:rPr>
                <w:rFonts w:ascii="Times New Roman"/>
                <w:b w:val="false"/>
                <w:i w:val="false"/>
                <w:color w:val="000000"/>
                <w:sz w:val="20"/>
              </w:rPr>
              <w:t>
пункт 7.11</w:t>
            </w:r>
          </w:p>
          <w:bookmarkEnd w:id="1540"/>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1541"/>
          <w:p>
            <w:pPr>
              <w:spacing w:after="20"/>
              <w:ind w:left="20"/>
              <w:jc w:val="both"/>
            </w:pPr>
            <w:r>
              <w:rPr>
                <w:rFonts w:ascii="Times New Roman"/>
                <w:b w:val="false"/>
                <w:i w:val="false"/>
                <w:color w:val="000000"/>
                <w:sz w:val="20"/>
              </w:rPr>
              <w:t>
применяется</w:t>
            </w:r>
          </w:p>
          <w:bookmarkEnd w:id="1541"/>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7.12 и 7.13*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1542"/>
          <w:p>
            <w:pPr>
              <w:spacing w:after="20"/>
              <w:ind w:left="20"/>
              <w:jc w:val="both"/>
            </w:pPr>
            <w:r>
              <w:rPr>
                <w:rFonts w:ascii="Times New Roman"/>
                <w:b w:val="false"/>
                <w:i w:val="false"/>
                <w:color w:val="000000"/>
                <w:sz w:val="20"/>
              </w:rPr>
              <w:t>
применяется</w:t>
            </w:r>
          </w:p>
          <w:bookmarkEnd w:id="1542"/>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1543"/>
          <w:p>
            <w:pPr>
              <w:spacing w:after="20"/>
              <w:ind w:left="20"/>
              <w:jc w:val="both"/>
            </w:pPr>
            <w:r>
              <w:rPr>
                <w:rFonts w:ascii="Times New Roman"/>
                <w:b w:val="false"/>
                <w:i w:val="false"/>
                <w:color w:val="000000"/>
                <w:sz w:val="20"/>
              </w:rPr>
              <w:t>
пункт 11.1.3</w:t>
            </w:r>
          </w:p>
          <w:bookmarkEnd w:id="1543"/>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1544"/>
          <w:p>
            <w:pPr>
              <w:spacing w:after="20"/>
              <w:ind w:left="20"/>
              <w:jc w:val="both"/>
            </w:pPr>
            <w:r>
              <w:rPr>
                <w:rFonts w:ascii="Times New Roman"/>
                <w:b w:val="false"/>
                <w:i w:val="false"/>
                <w:color w:val="000000"/>
                <w:sz w:val="20"/>
              </w:rPr>
              <w:t>
применяется</w:t>
            </w:r>
          </w:p>
          <w:bookmarkEnd w:id="1544"/>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1545"/>
          <w:p>
            <w:pPr>
              <w:spacing w:after="20"/>
              <w:ind w:left="20"/>
              <w:jc w:val="both"/>
            </w:pPr>
            <w:r>
              <w:rPr>
                <w:rFonts w:ascii="Times New Roman"/>
                <w:b w:val="false"/>
                <w:i w:val="false"/>
                <w:color w:val="000000"/>
                <w:sz w:val="20"/>
              </w:rPr>
              <w:t>
пункт 11.3.1</w:t>
            </w:r>
          </w:p>
          <w:bookmarkEnd w:id="1545"/>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1546"/>
          <w:p>
            <w:pPr>
              <w:spacing w:after="20"/>
              <w:ind w:left="20"/>
              <w:jc w:val="both"/>
            </w:pPr>
            <w:r>
              <w:rPr>
                <w:rFonts w:ascii="Times New Roman"/>
                <w:b w:val="false"/>
                <w:i w:val="false"/>
                <w:color w:val="000000"/>
                <w:sz w:val="20"/>
              </w:rPr>
              <w:t>
применяется</w:t>
            </w:r>
          </w:p>
          <w:bookmarkEnd w:id="1546"/>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1547"/>
          <w:p>
            <w:pPr>
              <w:spacing w:after="20"/>
              <w:ind w:left="20"/>
              <w:jc w:val="both"/>
            </w:pPr>
            <w:r>
              <w:rPr>
                <w:rFonts w:ascii="Times New Roman"/>
                <w:b w:val="false"/>
                <w:i w:val="false"/>
                <w:color w:val="000000"/>
                <w:sz w:val="20"/>
              </w:rPr>
              <w:t>
пункты 7.14 и 7.28</w:t>
            </w:r>
          </w:p>
          <w:bookmarkEnd w:id="1547"/>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1548"/>
          <w:p>
            <w:pPr>
              <w:spacing w:after="20"/>
              <w:ind w:left="20"/>
              <w:jc w:val="both"/>
            </w:pPr>
            <w:r>
              <w:rPr>
                <w:rFonts w:ascii="Times New Roman"/>
                <w:b w:val="false"/>
                <w:i w:val="false"/>
                <w:color w:val="000000"/>
                <w:sz w:val="20"/>
              </w:rPr>
              <w:t>
применяется</w:t>
            </w:r>
          </w:p>
          <w:bookmarkEnd w:id="1548"/>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1549"/>
          <w:p>
            <w:pPr>
              <w:spacing w:after="20"/>
              <w:ind w:left="20"/>
              <w:jc w:val="both"/>
            </w:pPr>
            <w:r>
              <w:rPr>
                <w:rFonts w:ascii="Times New Roman"/>
                <w:b w:val="false"/>
                <w:i w:val="false"/>
                <w:color w:val="000000"/>
                <w:sz w:val="20"/>
              </w:rPr>
              <w:t>
пункт 6.31</w:t>
            </w:r>
          </w:p>
          <w:bookmarkEnd w:id="1549"/>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1550"/>
          <w:p>
            <w:pPr>
              <w:spacing w:after="20"/>
              <w:ind w:left="20"/>
              <w:jc w:val="both"/>
            </w:pPr>
            <w:r>
              <w:rPr>
                <w:rFonts w:ascii="Times New Roman"/>
                <w:b w:val="false"/>
                <w:i w:val="false"/>
                <w:color w:val="000000"/>
                <w:sz w:val="20"/>
              </w:rPr>
              <w:t>
применяется</w:t>
            </w:r>
          </w:p>
          <w:bookmarkEnd w:id="1550"/>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1551"/>
          <w:p>
            <w:pPr>
              <w:spacing w:after="20"/>
              <w:ind w:left="20"/>
              <w:jc w:val="both"/>
            </w:pPr>
            <w:r>
              <w:rPr>
                <w:rFonts w:ascii="Times New Roman"/>
                <w:b w:val="false"/>
                <w:i w:val="false"/>
                <w:color w:val="000000"/>
                <w:sz w:val="20"/>
              </w:rPr>
              <w:t xml:space="preserve">
пункт 11.4.5 (в части требований токсикологической безопасности и требований санитарного законодательства) </w:t>
            </w:r>
          </w:p>
          <w:bookmarkEnd w:id="1551"/>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1552"/>
          <w:p>
            <w:pPr>
              <w:spacing w:after="20"/>
              <w:ind w:left="20"/>
              <w:jc w:val="both"/>
            </w:pPr>
            <w:r>
              <w:rPr>
                <w:rFonts w:ascii="Times New Roman"/>
                <w:b w:val="false"/>
                <w:i w:val="false"/>
                <w:color w:val="000000"/>
                <w:sz w:val="20"/>
              </w:rPr>
              <w:t>
применяется</w:t>
            </w:r>
          </w:p>
          <w:bookmarkEnd w:id="1552"/>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1553"/>
          <w:p>
            <w:pPr>
              <w:spacing w:after="20"/>
              <w:ind w:left="20"/>
              <w:jc w:val="both"/>
            </w:pPr>
            <w:r>
              <w:rPr>
                <w:rFonts w:ascii="Times New Roman"/>
                <w:b w:val="false"/>
                <w:i w:val="false"/>
                <w:color w:val="000000"/>
                <w:sz w:val="20"/>
              </w:rPr>
              <w:t xml:space="preserve">
пункт 1.5.7  </w:t>
            </w:r>
          </w:p>
          <w:bookmarkEnd w:id="1553"/>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1554"/>
          <w:p>
            <w:pPr>
              <w:spacing w:after="20"/>
              <w:ind w:left="20"/>
              <w:jc w:val="both"/>
            </w:pPr>
            <w:r>
              <w:rPr>
                <w:rFonts w:ascii="Times New Roman"/>
                <w:b w:val="false"/>
                <w:i w:val="false"/>
                <w:color w:val="000000"/>
                <w:sz w:val="20"/>
              </w:rPr>
              <w:t>
пункты 4.13, 4.14, 11.7.1 (абзац 1,2), 11.7.2, и пункты 11.7.4-11.7.7</w:t>
            </w:r>
          </w:p>
          <w:bookmarkEnd w:id="1554"/>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1555"/>
          <w:p>
            <w:pPr>
              <w:spacing w:after="20"/>
              <w:ind w:left="20"/>
              <w:jc w:val="both"/>
            </w:pPr>
            <w:r>
              <w:rPr>
                <w:rFonts w:ascii="Times New Roman"/>
                <w:b w:val="false"/>
                <w:i w:val="false"/>
                <w:color w:val="000000"/>
                <w:sz w:val="20"/>
              </w:rPr>
              <w:t>
применяется</w:t>
            </w:r>
          </w:p>
          <w:bookmarkEnd w:id="1555"/>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556"/>
          <w:p>
            <w:pPr>
              <w:spacing w:after="20"/>
              <w:ind w:left="20"/>
              <w:jc w:val="both"/>
            </w:pPr>
            <w:r>
              <w:rPr>
                <w:rFonts w:ascii="Times New Roman"/>
                <w:b w:val="false"/>
                <w:i w:val="false"/>
                <w:color w:val="000000"/>
                <w:sz w:val="20"/>
              </w:rPr>
              <w:t>
пункты 11.5.1*, 11.5.2 (2 предложение) (при наличии конструкции) и 11.5.8 (2 предложение)</w:t>
            </w:r>
          </w:p>
          <w:bookmarkEnd w:id="1556"/>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557"/>
          <w:p>
            <w:pPr>
              <w:spacing w:after="20"/>
              <w:ind w:left="20"/>
              <w:jc w:val="both"/>
            </w:pPr>
            <w:r>
              <w:rPr>
                <w:rFonts w:ascii="Times New Roman"/>
                <w:b w:val="false"/>
                <w:i w:val="false"/>
                <w:color w:val="000000"/>
                <w:sz w:val="20"/>
              </w:rPr>
              <w:t>
применяется</w:t>
            </w:r>
          </w:p>
          <w:bookmarkEnd w:id="1557"/>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558"/>
          <w:p>
            <w:pPr>
              <w:spacing w:after="20"/>
              <w:ind w:left="20"/>
              <w:jc w:val="both"/>
            </w:pPr>
            <w:r>
              <w:rPr>
                <w:rFonts w:ascii="Times New Roman"/>
                <w:b w:val="false"/>
                <w:i w:val="false"/>
                <w:color w:val="000000"/>
                <w:sz w:val="20"/>
              </w:rPr>
              <w:t>
пункты 6.3, 6.4 и 6.15</w:t>
            </w:r>
          </w:p>
          <w:bookmarkEnd w:id="1558"/>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1559"/>
          <w:p>
            <w:pPr>
              <w:spacing w:after="20"/>
              <w:ind w:left="20"/>
              <w:jc w:val="both"/>
            </w:pPr>
            <w:r>
              <w:rPr>
                <w:rFonts w:ascii="Times New Roman"/>
                <w:b w:val="false"/>
                <w:i w:val="false"/>
                <w:color w:val="000000"/>
                <w:sz w:val="20"/>
              </w:rPr>
              <w:t>
применяется</w:t>
            </w:r>
          </w:p>
          <w:bookmarkEnd w:id="1559"/>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1560"/>
          <w:p>
            <w:pPr>
              <w:spacing w:after="20"/>
              <w:ind w:left="20"/>
              <w:jc w:val="both"/>
            </w:pPr>
            <w:r>
              <w:rPr>
                <w:rFonts w:ascii="Times New Roman"/>
                <w:b w:val="false"/>
                <w:i w:val="false"/>
                <w:color w:val="000000"/>
                <w:sz w:val="20"/>
              </w:rPr>
              <w:t>
пункт 11.5.3</w:t>
            </w:r>
          </w:p>
          <w:bookmarkEnd w:id="1560"/>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561"/>
          <w:p>
            <w:pPr>
              <w:spacing w:after="20"/>
              <w:ind w:left="20"/>
              <w:jc w:val="both"/>
            </w:pPr>
            <w:r>
              <w:rPr>
                <w:rFonts w:ascii="Times New Roman"/>
                <w:b w:val="false"/>
                <w:i w:val="false"/>
                <w:color w:val="000000"/>
                <w:sz w:val="20"/>
              </w:rPr>
              <w:t>
применяется</w:t>
            </w:r>
          </w:p>
          <w:bookmarkEnd w:id="1561"/>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1562"/>
          <w:p>
            <w:pPr>
              <w:spacing w:after="20"/>
              <w:ind w:left="20"/>
              <w:jc w:val="both"/>
            </w:pPr>
            <w:r>
              <w:rPr>
                <w:rFonts w:ascii="Times New Roman"/>
                <w:b w:val="false"/>
                <w:i w:val="false"/>
                <w:color w:val="000000"/>
                <w:sz w:val="20"/>
              </w:rPr>
              <w:t>
пункты 11.4.5 и 11.4.6*</w:t>
            </w:r>
          </w:p>
          <w:bookmarkEnd w:id="1562"/>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1563"/>
          <w:p>
            <w:pPr>
              <w:spacing w:after="20"/>
              <w:ind w:left="20"/>
              <w:jc w:val="both"/>
            </w:pPr>
            <w:r>
              <w:rPr>
                <w:rFonts w:ascii="Times New Roman"/>
                <w:b w:val="false"/>
                <w:i w:val="false"/>
                <w:color w:val="000000"/>
                <w:sz w:val="20"/>
              </w:rPr>
              <w:t>
применяется</w:t>
            </w:r>
          </w:p>
          <w:bookmarkEnd w:id="1563"/>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1564"/>
          <w:p>
            <w:pPr>
              <w:spacing w:after="20"/>
              <w:ind w:left="20"/>
              <w:jc w:val="both"/>
            </w:pPr>
            <w:r>
              <w:rPr>
                <w:rFonts w:ascii="Times New Roman"/>
                <w:b w:val="false"/>
                <w:i w:val="false"/>
                <w:color w:val="000000"/>
                <w:sz w:val="20"/>
              </w:rPr>
              <w:t xml:space="preserve">
пункты 5.2 и 5.3 </w:t>
            </w:r>
          </w:p>
          <w:bookmarkEnd w:id="1564"/>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1565"/>
          <w:p>
            <w:pPr>
              <w:spacing w:after="20"/>
              <w:ind w:left="20"/>
              <w:jc w:val="both"/>
            </w:pPr>
            <w:r>
              <w:rPr>
                <w:rFonts w:ascii="Times New Roman"/>
                <w:b w:val="false"/>
                <w:i w:val="false"/>
                <w:color w:val="000000"/>
                <w:sz w:val="20"/>
              </w:rPr>
              <w:t>
пункты 11.5.1 (таблица 13 в части ширины переходных площадок) и 11.5.4</w:t>
            </w:r>
          </w:p>
          <w:bookmarkEnd w:id="1565"/>
          <w:p>
            <w:pPr>
              <w:spacing w:after="20"/>
              <w:ind w:left="20"/>
              <w:jc w:val="both"/>
            </w:pPr>
            <w:r>
              <w:rPr>
                <w:rFonts w:ascii="Times New Roman"/>
                <w:b w:val="false"/>
                <w:i w:val="false"/>
                <w:color w:val="000000"/>
                <w:sz w:val="20"/>
              </w:rPr>
              <w:t>
ГОСТ Р 55364-2012 "Электровозы. Общие технические требования2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1566"/>
          <w:p>
            <w:pPr>
              <w:spacing w:after="20"/>
              <w:ind w:left="20"/>
              <w:jc w:val="both"/>
            </w:pPr>
            <w:r>
              <w:rPr>
                <w:rFonts w:ascii="Times New Roman"/>
                <w:b w:val="false"/>
                <w:i w:val="false"/>
                <w:color w:val="000000"/>
                <w:sz w:val="20"/>
              </w:rPr>
              <w:t>
применяется</w:t>
            </w:r>
          </w:p>
          <w:bookmarkEnd w:id="1566"/>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1567"/>
          <w:p>
            <w:pPr>
              <w:spacing w:after="20"/>
              <w:ind w:left="20"/>
              <w:jc w:val="both"/>
            </w:pPr>
            <w:r>
              <w:rPr>
                <w:rFonts w:ascii="Times New Roman"/>
                <w:b w:val="false"/>
                <w:i w:val="false"/>
                <w:color w:val="000000"/>
                <w:sz w:val="20"/>
              </w:rPr>
              <w:t>
пункт 11.5.5</w:t>
            </w:r>
          </w:p>
          <w:bookmarkEnd w:id="1567"/>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1568"/>
          <w:p>
            <w:pPr>
              <w:spacing w:after="20"/>
              <w:ind w:left="20"/>
              <w:jc w:val="both"/>
            </w:pPr>
            <w:r>
              <w:rPr>
                <w:rFonts w:ascii="Times New Roman"/>
                <w:b w:val="false"/>
                <w:i w:val="false"/>
                <w:color w:val="000000"/>
                <w:sz w:val="20"/>
              </w:rPr>
              <w:t>
применяется</w:t>
            </w:r>
          </w:p>
          <w:bookmarkEnd w:id="1568"/>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1569"/>
          <w:p>
            <w:pPr>
              <w:spacing w:after="20"/>
              <w:ind w:left="20"/>
              <w:jc w:val="both"/>
            </w:pPr>
            <w:r>
              <w:rPr>
                <w:rFonts w:ascii="Times New Roman"/>
                <w:b w:val="false"/>
                <w:i w:val="false"/>
                <w:color w:val="000000"/>
                <w:sz w:val="20"/>
              </w:rPr>
              <w:t xml:space="preserve">
пункт 4.16* </w:t>
            </w:r>
          </w:p>
          <w:bookmarkEnd w:id="1569"/>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1570"/>
          <w:p>
            <w:pPr>
              <w:spacing w:after="20"/>
              <w:ind w:left="20"/>
              <w:jc w:val="both"/>
            </w:pPr>
            <w:r>
              <w:rPr>
                <w:rFonts w:ascii="Times New Roman"/>
                <w:b w:val="false"/>
                <w:i w:val="false"/>
                <w:color w:val="000000"/>
                <w:sz w:val="20"/>
              </w:rPr>
              <w:t>
применяется</w:t>
            </w:r>
          </w:p>
          <w:bookmarkEnd w:id="1570"/>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1571"/>
          <w:p>
            <w:pPr>
              <w:spacing w:after="20"/>
              <w:ind w:left="20"/>
              <w:jc w:val="both"/>
            </w:pPr>
            <w:r>
              <w:rPr>
                <w:rFonts w:ascii="Times New Roman"/>
                <w:b w:val="false"/>
                <w:i w:val="false"/>
                <w:color w:val="000000"/>
                <w:sz w:val="20"/>
              </w:rPr>
              <w:t xml:space="preserve">
пункты 5.4 (за исключением 2 абзаца) и 5.37 </w:t>
            </w:r>
          </w:p>
          <w:bookmarkEnd w:id="1571"/>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1572"/>
          <w:p>
            <w:pPr>
              <w:spacing w:after="20"/>
              <w:ind w:left="20"/>
              <w:jc w:val="both"/>
            </w:pPr>
            <w:r>
              <w:rPr>
                <w:rFonts w:ascii="Times New Roman"/>
                <w:b w:val="false"/>
                <w:i w:val="false"/>
                <w:color w:val="000000"/>
                <w:sz w:val="20"/>
              </w:rPr>
              <w:t>
применяется</w:t>
            </w:r>
          </w:p>
          <w:bookmarkEnd w:id="1572"/>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1573"/>
          <w:p>
            <w:pPr>
              <w:spacing w:after="20"/>
              <w:ind w:left="20"/>
              <w:jc w:val="both"/>
            </w:pPr>
            <w:r>
              <w:rPr>
                <w:rFonts w:ascii="Times New Roman"/>
                <w:b w:val="false"/>
                <w:i w:val="false"/>
                <w:color w:val="000000"/>
                <w:sz w:val="20"/>
              </w:rPr>
              <w:t>
пункт 2.2</w:t>
            </w:r>
          </w:p>
          <w:bookmarkEnd w:id="1573"/>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1574"/>
          <w:p>
            <w:pPr>
              <w:spacing w:after="20"/>
              <w:ind w:left="20"/>
              <w:jc w:val="both"/>
            </w:pPr>
            <w:r>
              <w:rPr>
                <w:rFonts w:ascii="Times New Roman"/>
                <w:b w:val="false"/>
                <w:i w:val="false"/>
                <w:color w:val="000000"/>
                <w:sz w:val="20"/>
              </w:rPr>
              <w:t>
пункты 5.38, 5.39*, 5.40 и 11.5.11</w:t>
            </w:r>
          </w:p>
          <w:bookmarkEnd w:id="1574"/>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1575"/>
          <w:p>
            <w:pPr>
              <w:spacing w:after="20"/>
              <w:ind w:left="20"/>
              <w:jc w:val="both"/>
            </w:pPr>
            <w:r>
              <w:rPr>
                <w:rFonts w:ascii="Times New Roman"/>
                <w:b w:val="false"/>
                <w:i w:val="false"/>
                <w:color w:val="000000"/>
                <w:sz w:val="20"/>
              </w:rPr>
              <w:t>
применяется</w:t>
            </w:r>
          </w:p>
          <w:bookmarkEnd w:id="1575"/>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1576"/>
          <w:p>
            <w:pPr>
              <w:spacing w:after="20"/>
              <w:ind w:left="20"/>
              <w:jc w:val="both"/>
            </w:pPr>
            <w:r>
              <w:rPr>
                <w:rFonts w:ascii="Times New Roman"/>
                <w:b w:val="false"/>
                <w:i w:val="false"/>
                <w:color w:val="000000"/>
                <w:sz w:val="20"/>
              </w:rPr>
              <w:t>
пункты 1.9.4 и 2.17</w:t>
            </w:r>
          </w:p>
          <w:bookmarkEnd w:id="1576"/>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1577"/>
          <w:p>
            <w:pPr>
              <w:spacing w:after="20"/>
              <w:ind w:left="20"/>
              <w:jc w:val="both"/>
            </w:pPr>
            <w:r>
              <w:rPr>
                <w:rFonts w:ascii="Times New Roman"/>
                <w:b w:val="false"/>
                <w:i w:val="false"/>
                <w:color w:val="000000"/>
                <w:sz w:val="20"/>
              </w:rPr>
              <w:t>
пункты 4.1- 4.3</w:t>
            </w:r>
          </w:p>
          <w:bookmarkEnd w:id="1577"/>
          <w:bookmarkStart w:name="z1590" w:id="1578"/>
          <w:p>
            <w:pPr>
              <w:spacing w:after="20"/>
              <w:ind w:left="20"/>
              <w:jc w:val="both"/>
            </w:pPr>
            <w:r>
              <w:rPr>
                <w:rFonts w:ascii="Times New Roman"/>
                <w:b w:val="false"/>
                <w:i w:val="false"/>
                <w:color w:val="000000"/>
                <w:sz w:val="20"/>
              </w:rPr>
              <w:t>
ГОСТ 33436.3-1-2015 (IEC 62236-3-1:2008)</w:t>
            </w:r>
          </w:p>
          <w:bookmarkEnd w:id="1578"/>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1579"/>
          <w:p>
            <w:pPr>
              <w:spacing w:after="20"/>
              <w:ind w:left="20"/>
              <w:jc w:val="both"/>
            </w:pPr>
            <w:r>
              <w:rPr>
                <w:rFonts w:ascii="Times New Roman"/>
                <w:b w:val="false"/>
                <w:i w:val="false"/>
                <w:color w:val="000000"/>
                <w:sz w:val="20"/>
              </w:rPr>
              <w:t>
пункты 5.24 и 5.41</w:t>
            </w:r>
          </w:p>
          <w:bookmarkEnd w:id="1579"/>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1580"/>
          <w:p>
            <w:pPr>
              <w:spacing w:after="20"/>
              <w:ind w:left="20"/>
              <w:jc w:val="both"/>
            </w:pPr>
            <w:r>
              <w:rPr>
                <w:rFonts w:ascii="Times New Roman"/>
                <w:b w:val="false"/>
                <w:i w:val="false"/>
                <w:color w:val="000000"/>
                <w:sz w:val="20"/>
              </w:rPr>
              <w:t>
применяется</w:t>
            </w:r>
          </w:p>
          <w:bookmarkEnd w:id="1580"/>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1581"/>
          <w:p>
            <w:pPr>
              <w:spacing w:after="20"/>
              <w:ind w:left="20"/>
              <w:jc w:val="both"/>
            </w:pPr>
            <w:r>
              <w:rPr>
                <w:rFonts w:ascii="Times New Roman"/>
                <w:b w:val="false"/>
                <w:i w:val="false"/>
                <w:color w:val="000000"/>
                <w:sz w:val="20"/>
              </w:rPr>
              <w:t>
пункт 11.3.2</w:t>
            </w:r>
          </w:p>
          <w:bookmarkEnd w:id="1581"/>
          <w:bookmarkStart w:name="z1594" w:id="1582"/>
          <w:p>
            <w:pPr>
              <w:spacing w:after="20"/>
              <w:ind w:left="20"/>
              <w:jc w:val="both"/>
            </w:pPr>
            <w:r>
              <w:rPr>
                <w:rFonts w:ascii="Times New Roman"/>
                <w:b w:val="false"/>
                <w:i w:val="false"/>
                <w:color w:val="000000"/>
                <w:sz w:val="20"/>
              </w:rPr>
              <w:t>
ГОСТ Р 55364-2012 "Электровозы. Общие технические требования"</w:t>
            </w:r>
          </w:p>
          <w:bookmarkEnd w:id="1582"/>
          <w:bookmarkStart w:name="z1595" w:id="1583"/>
          <w:p>
            <w:pPr>
              <w:spacing w:after="20"/>
              <w:ind w:left="20"/>
              <w:jc w:val="both"/>
            </w:pPr>
            <w:r>
              <w:rPr>
                <w:rFonts w:ascii="Times New Roman"/>
                <w:b w:val="false"/>
                <w:i w:val="false"/>
                <w:color w:val="000000"/>
                <w:sz w:val="20"/>
              </w:rPr>
              <w:t>
пункт 6.1.10</w:t>
            </w:r>
          </w:p>
          <w:bookmarkEnd w:id="1583"/>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11.4.1, 11.4.4, 11.4.10, 11.4.12 и 11.4.15 (в части наличия огнетушителей)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1584"/>
          <w:p>
            <w:pPr>
              <w:spacing w:after="20"/>
              <w:ind w:left="20"/>
              <w:jc w:val="both"/>
            </w:pPr>
            <w:r>
              <w:rPr>
                <w:rFonts w:ascii="Times New Roman"/>
                <w:b w:val="false"/>
                <w:i w:val="false"/>
                <w:color w:val="000000"/>
                <w:sz w:val="20"/>
              </w:rPr>
              <w:t>
применяется</w:t>
            </w:r>
          </w:p>
          <w:bookmarkEnd w:id="1584"/>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1585"/>
          <w:p>
            <w:pPr>
              <w:spacing w:after="20"/>
              <w:ind w:left="20"/>
              <w:jc w:val="both"/>
            </w:pPr>
            <w:r>
              <w:rPr>
                <w:rFonts w:ascii="Times New Roman"/>
                <w:b w:val="false"/>
                <w:i w:val="false"/>
                <w:color w:val="000000"/>
                <w:sz w:val="20"/>
              </w:rPr>
              <w:t>
вместо пунктов 11.4.4, 11.4.5 и 11.4.15</w:t>
            </w:r>
          </w:p>
          <w:bookmarkEnd w:id="1585"/>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8.1, 8.2 и 10.3- 10.5 приложение А, таблица А.2, п.п. 1.1, 1.3-1.5; 2.1, 2.3- 2.5; 3.1, 3.3- 3.5; 4.1, 4.3- 4.5 (в зависимости от применяемых типов огнетушащих веществ)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1586"/>
          <w:p>
            <w:pPr>
              <w:spacing w:after="20"/>
              <w:ind w:left="20"/>
              <w:jc w:val="both"/>
            </w:pPr>
            <w:r>
              <w:rPr>
                <w:rFonts w:ascii="Times New Roman"/>
                <w:b w:val="false"/>
                <w:i w:val="false"/>
                <w:color w:val="000000"/>
                <w:sz w:val="20"/>
              </w:rPr>
              <w:t>
пункты 4.20 и 4.23</w:t>
            </w:r>
          </w:p>
          <w:bookmarkEnd w:id="1586"/>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1587"/>
          <w:p>
            <w:pPr>
              <w:spacing w:after="20"/>
              <w:ind w:left="20"/>
              <w:jc w:val="both"/>
            </w:pPr>
            <w:r>
              <w:rPr>
                <w:rFonts w:ascii="Times New Roman"/>
                <w:b w:val="false"/>
                <w:i w:val="false"/>
                <w:color w:val="000000"/>
                <w:sz w:val="20"/>
              </w:rPr>
              <w:t>
применяется</w:t>
            </w:r>
          </w:p>
          <w:bookmarkEnd w:id="1587"/>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1588"/>
          <w:p>
            <w:pPr>
              <w:spacing w:after="20"/>
              <w:ind w:left="20"/>
              <w:jc w:val="both"/>
            </w:pPr>
            <w:r>
              <w:rPr>
                <w:rFonts w:ascii="Times New Roman"/>
                <w:b w:val="false"/>
                <w:i w:val="false"/>
                <w:color w:val="000000"/>
                <w:sz w:val="20"/>
              </w:rPr>
              <w:t>
пункты 1.3.4-1.3.7</w:t>
            </w:r>
          </w:p>
          <w:bookmarkEnd w:id="1588"/>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1589"/>
          <w:p>
            <w:pPr>
              <w:spacing w:after="20"/>
              <w:ind w:left="20"/>
              <w:jc w:val="both"/>
            </w:pPr>
            <w:r>
              <w:rPr>
                <w:rFonts w:ascii="Times New Roman"/>
                <w:b w:val="false"/>
                <w:i w:val="false"/>
                <w:color w:val="000000"/>
                <w:sz w:val="20"/>
              </w:rPr>
              <w:t>
пункт 4.23 (1, 4 абзац)</w:t>
            </w:r>
          </w:p>
          <w:bookmarkEnd w:id="1589"/>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1590"/>
          <w:p>
            <w:pPr>
              <w:spacing w:after="20"/>
              <w:ind w:left="20"/>
              <w:jc w:val="both"/>
            </w:pPr>
            <w:r>
              <w:rPr>
                <w:rFonts w:ascii="Times New Roman"/>
                <w:b w:val="false"/>
                <w:i w:val="false"/>
                <w:color w:val="000000"/>
                <w:sz w:val="20"/>
              </w:rPr>
              <w:t>
применяется</w:t>
            </w:r>
          </w:p>
          <w:bookmarkEnd w:id="1590"/>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1591"/>
          <w:p>
            <w:pPr>
              <w:spacing w:after="20"/>
              <w:ind w:left="20"/>
              <w:jc w:val="both"/>
            </w:pPr>
            <w:r>
              <w:rPr>
                <w:rFonts w:ascii="Times New Roman"/>
                <w:b w:val="false"/>
                <w:i w:val="false"/>
                <w:color w:val="000000"/>
                <w:sz w:val="20"/>
              </w:rPr>
              <w:t>
пункт 11.8.3</w:t>
            </w:r>
          </w:p>
          <w:bookmarkEnd w:id="1591"/>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1592"/>
          <w:p>
            <w:pPr>
              <w:spacing w:after="20"/>
              <w:ind w:left="20"/>
              <w:jc w:val="both"/>
            </w:pPr>
            <w:r>
              <w:rPr>
                <w:rFonts w:ascii="Times New Roman"/>
                <w:b w:val="false"/>
                <w:i w:val="false"/>
                <w:color w:val="000000"/>
                <w:sz w:val="20"/>
              </w:rPr>
              <w:t>
применяется</w:t>
            </w:r>
          </w:p>
          <w:bookmarkEnd w:id="1592"/>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1593"/>
          <w:p>
            <w:pPr>
              <w:spacing w:after="20"/>
              <w:ind w:left="20"/>
              <w:jc w:val="both"/>
            </w:pPr>
            <w:r>
              <w:rPr>
                <w:rFonts w:ascii="Times New Roman"/>
                <w:b w:val="false"/>
                <w:i w:val="false"/>
                <w:color w:val="000000"/>
                <w:sz w:val="20"/>
              </w:rPr>
              <w:t>
пункт 5.15</w:t>
            </w:r>
          </w:p>
          <w:bookmarkEnd w:id="1593"/>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1594"/>
          <w:p>
            <w:pPr>
              <w:spacing w:after="20"/>
              <w:ind w:left="20"/>
              <w:jc w:val="both"/>
            </w:pPr>
            <w:r>
              <w:rPr>
                <w:rFonts w:ascii="Times New Roman"/>
                <w:b w:val="false"/>
                <w:i w:val="false"/>
                <w:color w:val="000000"/>
                <w:sz w:val="20"/>
              </w:rPr>
              <w:t>
применяется</w:t>
            </w:r>
          </w:p>
          <w:bookmarkEnd w:id="1594"/>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1595"/>
          <w:p>
            <w:pPr>
              <w:spacing w:after="20"/>
              <w:ind w:left="20"/>
              <w:jc w:val="both"/>
            </w:pPr>
            <w:r>
              <w:rPr>
                <w:rFonts w:ascii="Times New Roman"/>
                <w:b w:val="false"/>
                <w:i w:val="false"/>
                <w:color w:val="000000"/>
                <w:sz w:val="20"/>
              </w:rPr>
              <w:t>
пункт 4.13 (четвертый абзац)</w:t>
            </w:r>
          </w:p>
          <w:bookmarkEnd w:id="1595"/>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596"/>
          <w:p>
            <w:pPr>
              <w:spacing w:after="20"/>
              <w:ind w:left="20"/>
              <w:jc w:val="both"/>
            </w:pPr>
            <w:r>
              <w:rPr>
                <w:rFonts w:ascii="Times New Roman"/>
                <w:b w:val="false"/>
                <w:i w:val="false"/>
                <w:color w:val="000000"/>
                <w:sz w:val="20"/>
              </w:rPr>
              <w:t>
пункт 4.13 (четвертый абзац)</w:t>
            </w:r>
          </w:p>
          <w:bookmarkEnd w:id="1596"/>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1597"/>
          <w:p>
            <w:pPr>
              <w:spacing w:after="20"/>
              <w:ind w:left="20"/>
              <w:jc w:val="both"/>
            </w:pPr>
            <w:r>
              <w:rPr>
                <w:rFonts w:ascii="Times New Roman"/>
                <w:b w:val="false"/>
                <w:i w:val="false"/>
                <w:color w:val="000000"/>
                <w:sz w:val="20"/>
              </w:rPr>
              <w:t>
применяется</w:t>
            </w:r>
          </w:p>
          <w:bookmarkEnd w:id="1597"/>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598"/>
          <w:p>
            <w:pPr>
              <w:spacing w:after="20"/>
              <w:ind w:left="20"/>
              <w:jc w:val="both"/>
            </w:pPr>
            <w:r>
              <w:rPr>
                <w:rFonts w:ascii="Times New Roman"/>
                <w:b w:val="false"/>
                <w:i w:val="false"/>
                <w:color w:val="000000"/>
                <w:sz w:val="20"/>
              </w:rPr>
              <w:t xml:space="preserve">
пункты 4.25 и 11.5.6 </w:t>
            </w:r>
          </w:p>
          <w:bookmarkEnd w:id="1598"/>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599"/>
          <w:p>
            <w:pPr>
              <w:spacing w:after="20"/>
              <w:ind w:left="20"/>
              <w:jc w:val="both"/>
            </w:pPr>
            <w:r>
              <w:rPr>
                <w:rFonts w:ascii="Times New Roman"/>
                <w:b w:val="false"/>
                <w:i w:val="false"/>
                <w:color w:val="000000"/>
                <w:sz w:val="20"/>
              </w:rPr>
              <w:t>
применяется</w:t>
            </w:r>
          </w:p>
          <w:bookmarkEnd w:id="1599"/>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600"/>
          <w:p>
            <w:pPr>
              <w:spacing w:after="20"/>
              <w:ind w:left="20"/>
              <w:jc w:val="both"/>
            </w:pPr>
            <w:r>
              <w:rPr>
                <w:rFonts w:ascii="Times New Roman"/>
                <w:b w:val="false"/>
                <w:i w:val="false"/>
                <w:color w:val="000000"/>
                <w:sz w:val="20"/>
              </w:rPr>
              <w:t>
пункт 6.6</w:t>
            </w:r>
          </w:p>
          <w:bookmarkEnd w:id="1600"/>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601"/>
          <w:p>
            <w:pPr>
              <w:spacing w:after="20"/>
              <w:ind w:left="20"/>
              <w:jc w:val="both"/>
            </w:pPr>
            <w:r>
              <w:rPr>
                <w:rFonts w:ascii="Times New Roman"/>
                <w:b w:val="false"/>
                <w:i w:val="false"/>
                <w:color w:val="000000"/>
                <w:sz w:val="20"/>
              </w:rPr>
              <w:t xml:space="preserve">
пункт 6.6 </w:t>
            </w:r>
          </w:p>
          <w:bookmarkEnd w:id="1601"/>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1602"/>
          <w:p>
            <w:pPr>
              <w:spacing w:after="20"/>
              <w:ind w:left="20"/>
              <w:jc w:val="both"/>
            </w:pPr>
            <w:r>
              <w:rPr>
                <w:rFonts w:ascii="Times New Roman"/>
                <w:b w:val="false"/>
                <w:i w:val="false"/>
                <w:color w:val="000000"/>
                <w:sz w:val="20"/>
              </w:rPr>
              <w:t>
пункт 4.25</w:t>
            </w:r>
          </w:p>
          <w:bookmarkEnd w:id="1602"/>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1603"/>
          <w:p>
            <w:pPr>
              <w:spacing w:after="20"/>
              <w:ind w:left="20"/>
              <w:jc w:val="both"/>
            </w:pPr>
            <w:r>
              <w:rPr>
                <w:rFonts w:ascii="Times New Roman"/>
                <w:b w:val="false"/>
                <w:i w:val="false"/>
                <w:color w:val="000000"/>
                <w:sz w:val="20"/>
              </w:rPr>
              <w:t>
применяется</w:t>
            </w:r>
          </w:p>
          <w:bookmarkEnd w:id="1603"/>
          <w:p>
            <w:pPr>
              <w:spacing w:after="20"/>
              <w:ind w:left="20"/>
              <w:jc w:val="both"/>
            </w:pPr>
            <w:r>
              <w:rPr>
                <w:rFonts w:ascii="Times New Roman"/>
                <w:b w:val="false"/>
                <w:i w:val="false"/>
                <w:color w:val="000000"/>
                <w:sz w:val="20"/>
              </w:rPr>
              <w:t>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Электропоезда, электромотрисы: постоянного тока, переменного тока,</w:t>
            </w:r>
          </w:p>
          <w:p>
            <w:pPr>
              <w:spacing w:after="20"/>
              <w:ind w:left="20"/>
              <w:jc w:val="both"/>
            </w:pPr>
            <w:r>
              <w:rPr>
                <w:rFonts w:ascii="Times New Roman"/>
                <w:b w:val="false"/>
                <w:i w:val="false"/>
                <w:color w:val="000000"/>
                <w:sz w:val="20"/>
              </w:rPr>
              <w:t>двухсистемные (постоянного и переменного тока), их вагоны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"а"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604"/>
          <w:p>
            <w:pPr>
              <w:spacing w:after="20"/>
              <w:ind w:left="20"/>
              <w:jc w:val="both"/>
            </w:pPr>
            <w:r>
              <w:rPr>
                <w:rFonts w:ascii="Times New Roman"/>
                <w:b w:val="false"/>
                <w:i w:val="false"/>
                <w:color w:val="000000"/>
                <w:sz w:val="20"/>
              </w:rPr>
              <w:t>
пункт 4.5</w:t>
            </w:r>
          </w:p>
          <w:bookmarkEnd w:id="1604"/>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"б"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605"/>
          <w:p>
            <w:pPr>
              <w:spacing w:after="20"/>
              <w:ind w:left="20"/>
              <w:jc w:val="both"/>
            </w:pPr>
            <w:r>
              <w:rPr>
                <w:rFonts w:ascii="Times New Roman"/>
                <w:b w:val="false"/>
                <w:i w:val="false"/>
                <w:color w:val="000000"/>
                <w:sz w:val="20"/>
              </w:rPr>
              <w:t>
пункты 4.7, 4.17 и 9.1.8</w:t>
            </w:r>
          </w:p>
          <w:bookmarkEnd w:id="1605"/>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"в"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606"/>
          <w:p>
            <w:pPr>
              <w:spacing w:after="20"/>
              <w:ind w:left="20"/>
              <w:jc w:val="both"/>
            </w:pPr>
            <w:r>
              <w:rPr>
                <w:rFonts w:ascii="Times New Roman"/>
                <w:b w:val="false"/>
                <w:i w:val="false"/>
                <w:color w:val="000000"/>
                <w:sz w:val="20"/>
              </w:rPr>
              <w:t>
пункты 5.1.1 и 5.1.2</w:t>
            </w:r>
          </w:p>
          <w:bookmarkEnd w:id="1606"/>
          <w:p>
            <w:pPr>
              <w:spacing w:after="20"/>
              <w:ind w:left="20"/>
              <w:jc w:val="both"/>
            </w:pPr>
            <w:r>
              <w:rPr>
                <w:rFonts w:ascii="Times New Roman"/>
                <w:b w:val="false"/>
                <w:i w:val="false"/>
                <w:color w:val="000000"/>
                <w:sz w:val="20"/>
              </w:rPr>
              <w:t>
ГОСТ 32204-2013 "Токоприемники железнодорожного электроподвижного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607"/>
          <w:p>
            <w:pPr>
              <w:spacing w:after="20"/>
              <w:ind w:left="20"/>
              <w:jc w:val="both"/>
            </w:pPr>
            <w:r>
              <w:rPr>
                <w:rFonts w:ascii="Times New Roman"/>
                <w:b w:val="false"/>
                <w:i w:val="false"/>
                <w:color w:val="000000"/>
                <w:sz w:val="20"/>
              </w:rPr>
              <w:t>
пункты 4.5, 5.1 (абзацы 2, 3, 4), 5.18.1, 5.18.2-5.18.4, 5.18.6, 7.10.1, 7.10.2, 7.15 (абзац 1, таблицы 8, 9), 7.16, 10.10 (абзац 1) и 11.1 (абзац 5)</w:t>
            </w:r>
          </w:p>
          <w:bookmarkEnd w:id="1607"/>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608"/>
          <w:p>
            <w:pPr>
              <w:spacing w:after="20"/>
              <w:ind w:left="20"/>
              <w:jc w:val="both"/>
            </w:pPr>
            <w:r>
              <w:rPr>
                <w:rFonts w:ascii="Times New Roman"/>
                <w:b w:val="false"/>
                <w:i w:val="false"/>
                <w:color w:val="000000"/>
                <w:sz w:val="20"/>
              </w:rPr>
              <w:t>
пункты 4.1- 4.3</w:t>
            </w:r>
          </w:p>
          <w:bookmarkEnd w:id="1608"/>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"г"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609"/>
          <w:p>
            <w:pPr>
              <w:spacing w:after="20"/>
              <w:ind w:left="20"/>
              <w:jc w:val="both"/>
            </w:pPr>
            <w:r>
              <w:rPr>
                <w:rFonts w:ascii="Times New Roman"/>
                <w:b w:val="false"/>
                <w:i w:val="false"/>
                <w:color w:val="000000"/>
                <w:sz w:val="20"/>
              </w:rPr>
              <w:t>
пункт 5.14.1</w:t>
            </w:r>
          </w:p>
          <w:bookmarkEnd w:id="1609"/>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610"/>
          <w:p>
            <w:pPr>
              <w:spacing w:after="20"/>
              <w:ind w:left="20"/>
              <w:jc w:val="both"/>
            </w:pPr>
            <w:r>
              <w:rPr>
                <w:rFonts w:ascii="Times New Roman"/>
                <w:b w:val="false"/>
                <w:i w:val="false"/>
                <w:color w:val="000000"/>
                <w:sz w:val="20"/>
              </w:rPr>
              <w:t xml:space="preserve">
пункт 4.1.4 </w:t>
            </w:r>
          </w:p>
          <w:bookmarkEnd w:id="1610"/>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"д"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611"/>
          <w:p>
            <w:pPr>
              <w:spacing w:after="20"/>
              <w:ind w:left="20"/>
              <w:jc w:val="both"/>
            </w:pPr>
            <w:r>
              <w:rPr>
                <w:rFonts w:ascii="Times New Roman"/>
                <w:b w:val="false"/>
                <w:i w:val="false"/>
                <w:color w:val="000000"/>
                <w:sz w:val="20"/>
              </w:rPr>
              <w:t>
пункты 5.14.2- 5.14.4 и пункты 5.14.14-5.14.16</w:t>
            </w:r>
          </w:p>
          <w:bookmarkEnd w:id="1611"/>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612"/>
          <w:p>
            <w:pPr>
              <w:spacing w:after="20"/>
              <w:ind w:left="20"/>
              <w:jc w:val="both"/>
            </w:pPr>
            <w:r>
              <w:rPr>
                <w:rFonts w:ascii="Times New Roman"/>
                <w:b w:val="false"/>
                <w:i w:val="false"/>
                <w:color w:val="000000"/>
                <w:sz w:val="20"/>
              </w:rPr>
              <w:t xml:space="preserve">
взамен пунктов 5.14.2- 5.14.4 </w:t>
            </w:r>
          </w:p>
          <w:bookmarkEnd w:id="1612"/>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1613"/>
          <w:p>
            <w:pPr>
              <w:spacing w:after="20"/>
              <w:ind w:left="20"/>
              <w:jc w:val="both"/>
            </w:pPr>
            <w:r>
              <w:rPr>
                <w:rFonts w:ascii="Times New Roman"/>
                <w:b w:val="false"/>
                <w:i w:val="false"/>
                <w:color w:val="000000"/>
                <w:sz w:val="20"/>
              </w:rPr>
              <w:t xml:space="preserve">
пункты 4.1.1- 4.1.3 </w:t>
            </w:r>
          </w:p>
          <w:bookmarkEnd w:id="1613"/>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"е"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1614"/>
          <w:p>
            <w:pPr>
              <w:spacing w:after="20"/>
              <w:ind w:left="20"/>
              <w:jc w:val="both"/>
            </w:pPr>
            <w:r>
              <w:rPr>
                <w:rFonts w:ascii="Times New Roman"/>
                <w:b w:val="false"/>
                <w:i w:val="false"/>
                <w:color w:val="000000"/>
                <w:sz w:val="20"/>
              </w:rPr>
              <w:t>
пункт 6.13</w:t>
            </w:r>
          </w:p>
          <w:bookmarkEnd w:id="1614"/>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"ж"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615"/>
          <w:p>
            <w:pPr>
              <w:spacing w:after="20"/>
              <w:ind w:left="20"/>
              <w:jc w:val="both"/>
            </w:pPr>
            <w:r>
              <w:rPr>
                <w:rFonts w:ascii="Times New Roman"/>
                <w:b w:val="false"/>
                <w:i w:val="false"/>
                <w:color w:val="000000"/>
                <w:sz w:val="20"/>
              </w:rPr>
              <w:t>
пункт 5.4.1 (абзац 4)</w:t>
            </w:r>
          </w:p>
          <w:bookmarkEnd w:id="1615"/>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"з"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616"/>
          <w:p>
            <w:pPr>
              <w:spacing w:after="20"/>
              <w:ind w:left="20"/>
              <w:jc w:val="both"/>
            </w:pPr>
            <w:r>
              <w:rPr>
                <w:rFonts w:ascii="Times New Roman"/>
                <w:b w:val="false"/>
                <w:i w:val="false"/>
                <w:color w:val="000000"/>
                <w:sz w:val="20"/>
              </w:rPr>
              <w:t>
пункты 6.3, 6.4* (абзацы 2, 3) и 6.14 (абзац 2)</w:t>
            </w:r>
          </w:p>
          <w:bookmarkEnd w:id="1616"/>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"и"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1617"/>
          <w:p>
            <w:pPr>
              <w:spacing w:after="20"/>
              <w:ind w:left="20"/>
              <w:jc w:val="both"/>
            </w:pPr>
            <w:r>
              <w:rPr>
                <w:rFonts w:ascii="Times New Roman"/>
                <w:b w:val="false"/>
                <w:i w:val="false"/>
                <w:color w:val="000000"/>
                <w:sz w:val="20"/>
              </w:rPr>
              <w:t>
пункты 5.14.145.14.16 и 5.15</w:t>
            </w:r>
          </w:p>
          <w:bookmarkEnd w:id="1617"/>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"к"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618"/>
          <w:p>
            <w:pPr>
              <w:spacing w:after="20"/>
              <w:ind w:left="20"/>
              <w:jc w:val="both"/>
            </w:pPr>
            <w:r>
              <w:rPr>
                <w:rFonts w:ascii="Times New Roman"/>
                <w:b w:val="false"/>
                <w:i w:val="false"/>
                <w:color w:val="000000"/>
                <w:sz w:val="20"/>
              </w:rPr>
              <w:t>
пункт 5.17</w:t>
            </w:r>
          </w:p>
          <w:bookmarkEnd w:id="1618"/>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"л"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619"/>
          <w:p>
            <w:pPr>
              <w:spacing w:after="20"/>
              <w:ind w:left="20"/>
              <w:jc w:val="both"/>
            </w:pPr>
            <w:r>
              <w:rPr>
                <w:rFonts w:ascii="Times New Roman"/>
                <w:b w:val="false"/>
                <w:i w:val="false"/>
                <w:color w:val="000000"/>
                <w:sz w:val="20"/>
              </w:rPr>
              <w:t>
пункты 4.2 и 4.18</w:t>
            </w:r>
          </w:p>
          <w:bookmarkEnd w:id="1619"/>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"м"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1620"/>
          <w:p>
            <w:pPr>
              <w:spacing w:after="20"/>
              <w:ind w:left="20"/>
              <w:jc w:val="both"/>
            </w:pPr>
            <w:r>
              <w:rPr>
                <w:rFonts w:ascii="Times New Roman"/>
                <w:b w:val="false"/>
                <w:i w:val="false"/>
                <w:color w:val="000000"/>
                <w:sz w:val="20"/>
              </w:rPr>
              <w:t>
пункты 4.21 (абзац 1), 7.5 (абзац 2), 10.1.1, 10.1.2, 10.1.3 (абзацы 1, 4), 10.1.4, 10.1.5, 10.2 (абзацы 2 и 7), 10.7, 11.10 и 11.11 (абзац 2), приложения В, Г, Д, Е, Ж, И, Л</w:t>
            </w:r>
          </w:p>
          <w:bookmarkEnd w:id="1620"/>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"н"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1621"/>
          <w:p>
            <w:pPr>
              <w:spacing w:after="20"/>
              <w:ind w:left="20"/>
              <w:jc w:val="both"/>
            </w:pPr>
            <w:r>
              <w:rPr>
                <w:rFonts w:ascii="Times New Roman"/>
                <w:b w:val="false"/>
                <w:i w:val="false"/>
                <w:color w:val="000000"/>
                <w:sz w:val="20"/>
              </w:rPr>
              <w:t>
пункты 4.1- 4.4</w:t>
            </w:r>
          </w:p>
          <w:bookmarkEnd w:id="1621"/>
          <w:bookmarkStart w:name="z1634" w:id="1622"/>
          <w:p>
            <w:pPr>
              <w:spacing w:after="20"/>
              <w:ind w:left="20"/>
              <w:jc w:val="both"/>
            </w:pPr>
            <w:r>
              <w:rPr>
                <w:rFonts w:ascii="Times New Roman"/>
                <w:b w:val="false"/>
                <w:i w:val="false"/>
                <w:color w:val="000000"/>
                <w:sz w:val="20"/>
              </w:rPr>
              <w:t xml:space="preserve">
ГОСТ 33436.3-1-2015 (IEC 62236-3-1:2008)   </w:t>
            </w:r>
          </w:p>
          <w:bookmarkEnd w:id="1622"/>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1623"/>
          <w:p>
            <w:pPr>
              <w:spacing w:after="20"/>
              <w:ind w:left="20"/>
              <w:jc w:val="both"/>
            </w:pPr>
            <w:r>
              <w:rPr>
                <w:rFonts w:ascii="Times New Roman"/>
                <w:b w:val="false"/>
                <w:i w:val="false"/>
                <w:color w:val="000000"/>
                <w:sz w:val="20"/>
              </w:rPr>
              <w:t>
пункты 7.10.1 и 7.10.2</w:t>
            </w:r>
          </w:p>
          <w:bookmarkEnd w:id="1623"/>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"о"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624"/>
          <w:p>
            <w:pPr>
              <w:spacing w:after="20"/>
              <w:ind w:left="20"/>
              <w:jc w:val="both"/>
            </w:pPr>
            <w:r>
              <w:rPr>
                <w:rFonts w:ascii="Times New Roman"/>
                <w:b w:val="false"/>
                <w:i w:val="false"/>
                <w:color w:val="000000"/>
                <w:sz w:val="20"/>
              </w:rPr>
              <w:t>
пункты 4.1- 4.3</w:t>
            </w:r>
          </w:p>
          <w:bookmarkEnd w:id="1624"/>
          <w:bookmarkStart w:name="z1637" w:id="1625"/>
          <w:p>
            <w:pPr>
              <w:spacing w:after="20"/>
              <w:ind w:left="20"/>
              <w:jc w:val="both"/>
            </w:pPr>
            <w:r>
              <w:rPr>
                <w:rFonts w:ascii="Times New Roman"/>
                <w:b w:val="false"/>
                <w:i w:val="false"/>
                <w:color w:val="000000"/>
                <w:sz w:val="20"/>
              </w:rPr>
              <w:t xml:space="preserve">
ГОСТ 33436.3-1-2015 (IEC 62236-3-1:2008)   </w:t>
            </w:r>
          </w:p>
          <w:bookmarkEnd w:id="1625"/>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626"/>
          <w:p>
            <w:pPr>
              <w:spacing w:after="20"/>
              <w:ind w:left="20"/>
              <w:jc w:val="both"/>
            </w:pPr>
            <w:r>
              <w:rPr>
                <w:rFonts w:ascii="Times New Roman"/>
                <w:b w:val="false"/>
                <w:i w:val="false"/>
                <w:color w:val="000000"/>
                <w:sz w:val="20"/>
              </w:rPr>
              <w:t>
пункты 7.10.1 и 7.10.2</w:t>
            </w:r>
          </w:p>
          <w:bookmarkEnd w:id="1626"/>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"п"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627"/>
          <w:p>
            <w:pPr>
              <w:spacing w:after="20"/>
              <w:ind w:left="20"/>
              <w:jc w:val="both"/>
            </w:pPr>
            <w:r>
              <w:rPr>
                <w:rFonts w:ascii="Times New Roman"/>
                <w:b w:val="false"/>
                <w:i w:val="false"/>
                <w:color w:val="000000"/>
                <w:sz w:val="20"/>
              </w:rPr>
              <w:t xml:space="preserve">
пункты 7.11 (абзац 2, 3(предложение 2)), 7.12 (абзац 1), 7.17 (абзац 2), 7.18 (абзац 3), 7.20 (абзац 3), 7.22, 10.1.2 (абзац 2), 11.5.2, 11.5.5, 11.6.1 (абзац 2), 11.6.2, 11.6.3, 11.7 и 11.8, приложения Б, Л </w:t>
            </w:r>
          </w:p>
          <w:bookmarkEnd w:id="1627"/>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628"/>
          <w:p>
            <w:pPr>
              <w:spacing w:after="20"/>
              <w:ind w:left="20"/>
              <w:jc w:val="both"/>
            </w:pPr>
            <w:r>
              <w:rPr>
                <w:rFonts w:ascii="Times New Roman"/>
                <w:b w:val="false"/>
                <w:i w:val="false"/>
                <w:color w:val="000000"/>
                <w:sz w:val="20"/>
              </w:rPr>
              <w:t>
пункты 5.2, 5.3, 5.5, 6.2.1 и 8.4, Приложение А, таблица А.1, А.2 (п.п. 1.1, 1.3- 1.5; 2.1, 2.3-2.5; 3.1, 3.3- 3.5; 4.1, 4.3- 4.5 (в зависимости от применяемых типов огнетушащих веществ))</w:t>
            </w:r>
          </w:p>
          <w:bookmarkEnd w:id="1628"/>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"р"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1629"/>
          <w:p>
            <w:pPr>
              <w:spacing w:after="20"/>
              <w:ind w:left="20"/>
              <w:jc w:val="both"/>
            </w:pPr>
            <w:r>
              <w:rPr>
                <w:rFonts w:ascii="Times New Roman"/>
                <w:b w:val="false"/>
                <w:i w:val="false"/>
                <w:color w:val="000000"/>
                <w:sz w:val="20"/>
              </w:rPr>
              <w:t>
пункты 5.13, 5.14.7, 5.14.8 и 5.14.10-5.14.13</w:t>
            </w:r>
          </w:p>
          <w:bookmarkEnd w:id="1629"/>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"с"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630"/>
          <w:p>
            <w:pPr>
              <w:spacing w:after="20"/>
              <w:ind w:left="20"/>
              <w:jc w:val="both"/>
            </w:pPr>
            <w:r>
              <w:rPr>
                <w:rFonts w:ascii="Times New Roman"/>
                <w:b w:val="false"/>
                <w:i w:val="false"/>
                <w:color w:val="000000"/>
                <w:sz w:val="20"/>
              </w:rPr>
              <w:t>
пункты 5.13, 5.14.7, 5.14.8 и 5.14.10- 5.14.13</w:t>
            </w:r>
          </w:p>
          <w:bookmarkEnd w:id="1630"/>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"т"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1631"/>
          <w:p>
            <w:pPr>
              <w:spacing w:after="20"/>
              <w:ind w:left="20"/>
              <w:jc w:val="both"/>
            </w:pPr>
            <w:r>
              <w:rPr>
                <w:rFonts w:ascii="Times New Roman"/>
                <w:b w:val="false"/>
                <w:i w:val="false"/>
                <w:color w:val="000000"/>
                <w:sz w:val="20"/>
              </w:rPr>
              <w:t>
пункты 5.14.6, 5.14.10 и 5.14.11</w:t>
            </w:r>
          </w:p>
          <w:bookmarkEnd w:id="1631"/>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"у"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1632"/>
          <w:p>
            <w:pPr>
              <w:spacing w:after="20"/>
              <w:ind w:left="20"/>
              <w:jc w:val="both"/>
            </w:pPr>
            <w:r>
              <w:rPr>
                <w:rFonts w:ascii="Times New Roman"/>
                <w:b w:val="false"/>
                <w:i w:val="false"/>
                <w:color w:val="000000"/>
                <w:sz w:val="20"/>
              </w:rPr>
              <w:t>
пункты 4.13, 7.1 (абзацы 1, 3), 7.12 (абзацы 1, 2), 7.17 (абзацы 2, 4), 7.18 (абзац 3) и 7.22</w:t>
            </w:r>
          </w:p>
          <w:bookmarkEnd w:id="1632"/>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"ц"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633"/>
          <w:p>
            <w:pPr>
              <w:spacing w:after="20"/>
              <w:ind w:left="20"/>
              <w:jc w:val="both"/>
            </w:pPr>
            <w:r>
              <w:rPr>
                <w:rFonts w:ascii="Times New Roman"/>
                <w:b w:val="false"/>
                <w:i w:val="false"/>
                <w:color w:val="000000"/>
                <w:sz w:val="20"/>
              </w:rPr>
              <w:t>
пункты 5.14.7 и 5.14.8</w:t>
            </w:r>
          </w:p>
          <w:bookmarkEnd w:id="1633"/>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634"/>
          <w:p>
            <w:pPr>
              <w:spacing w:after="20"/>
              <w:ind w:left="20"/>
              <w:jc w:val="both"/>
            </w:pPr>
            <w:r>
              <w:rPr>
                <w:rFonts w:ascii="Times New Roman"/>
                <w:b w:val="false"/>
                <w:i w:val="false"/>
                <w:color w:val="000000"/>
                <w:sz w:val="20"/>
              </w:rPr>
              <w:t>
подпункт "ч" пункта 13 раздела V</w:t>
            </w:r>
          </w:p>
          <w:bookmarkEnd w:id="1634"/>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635"/>
          <w:p>
            <w:pPr>
              <w:spacing w:after="20"/>
              <w:ind w:left="20"/>
              <w:jc w:val="both"/>
            </w:pPr>
            <w:r>
              <w:rPr>
                <w:rFonts w:ascii="Times New Roman"/>
                <w:b w:val="false"/>
                <w:i w:val="false"/>
                <w:color w:val="000000"/>
                <w:sz w:val="20"/>
              </w:rPr>
              <w:t xml:space="preserve">
пункты 5.14.7 (для путей необщего пользования), 5.18.2, 5.18.4 и 5.18.6 </w:t>
            </w:r>
          </w:p>
          <w:bookmarkEnd w:id="1635"/>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1636"/>
          <w:p>
            <w:pPr>
              <w:spacing w:after="20"/>
              <w:ind w:left="20"/>
              <w:jc w:val="both"/>
            </w:pPr>
            <w:r>
              <w:rPr>
                <w:rFonts w:ascii="Times New Roman"/>
                <w:b w:val="false"/>
                <w:i w:val="false"/>
                <w:color w:val="000000"/>
                <w:sz w:val="20"/>
              </w:rPr>
              <w:t>
пункты 4.8, 5.11- 5.13 и 5.14.11</w:t>
            </w:r>
          </w:p>
          <w:bookmarkEnd w:id="1636"/>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1637"/>
          <w:p>
            <w:pPr>
              <w:spacing w:after="20"/>
              <w:ind w:left="20"/>
              <w:jc w:val="both"/>
            </w:pPr>
            <w:r>
              <w:rPr>
                <w:rFonts w:ascii="Times New Roman"/>
                <w:b w:val="false"/>
                <w:i w:val="false"/>
                <w:color w:val="000000"/>
                <w:sz w:val="20"/>
              </w:rPr>
              <w:t>
пункты 7.1 и 7.2</w:t>
            </w:r>
          </w:p>
          <w:bookmarkEnd w:id="1637"/>
          <w:p>
            <w:pPr>
              <w:spacing w:after="20"/>
              <w:ind w:left="20"/>
              <w:jc w:val="both"/>
            </w:pPr>
            <w:r>
              <w:rPr>
                <w:rFonts w:ascii="Times New Roman"/>
                <w:b w:val="false"/>
                <w:i w:val="false"/>
                <w:color w:val="000000"/>
                <w:sz w:val="20"/>
              </w:rPr>
              <w:t>
ГОСТ 32410-2013 "Крэш-системы аварийные железнодорожного подвижного состава для пассажирских перевозок"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638"/>
          <w:p>
            <w:pPr>
              <w:spacing w:after="20"/>
              <w:ind w:left="20"/>
              <w:jc w:val="both"/>
            </w:pPr>
            <w:r>
              <w:rPr>
                <w:rFonts w:ascii="Times New Roman"/>
                <w:b w:val="false"/>
                <w:i w:val="false"/>
                <w:color w:val="000000"/>
                <w:sz w:val="20"/>
              </w:rPr>
              <w:t>
пункт 7.2</w:t>
            </w:r>
          </w:p>
          <w:bookmarkEnd w:id="1638"/>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1639"/>
          <w:p>
            <w:pPr>
              <w:spacing w:after="20"/>
              <w:ind w:left="20"/>
              <w:jc w:val="both"/>
            </w:pPr>
            <w:r>
              <w:rPr>
                <w:rFonts w:ascii="Times New Roman"/>
                <w:b w:val="false"/>
                <w:i w:val="false"/>
                <w:color w:val="000000"/>
                <w:sz w:val="20"/>
              </w:rPr>
              <w:t xml:space="preserve">
пункт 4.3.2 </w:t>
            </w:r>
          </w:p>
          <w:bookmarkEnd w:id="1639"/>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1640"/>
          <w:p>
            <w:pPr>
              <w:spacing w:after="20"/>
              <w:ind w:left="20"/>
              <w:jc w:val="both"/>
            </w:pPr>
            <w:r>
              <w:rPr>
                <w:rFonts w:ascii="Times New Roman"/>
                <w:b w:val="false"/>
                <w:i w:val="false"/>
                <w:color w:val="000000"/>
                <w:sz w:val="20"/>
              </w:rPr>
              <w:t>
пункт 5.1.6</w:t>
            </w:r>
          </w:p>
          <w:bookmarkEnd w:id="1640"/>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1641"/>
          <w:p>
            <w:pPr>
              <w:spacing w:after="20"/>
              <w:ind w:left="20"/>
              <w:jc w:val="both"/>
            </w:pPr>
            <w:r>
              <w:rPr>
                <w:rFonts w:ascii="Times New Roman"/>
                <w:b w:val="false"/>
                <w:i w:val="false"/>
                <w:color w:val="000000"/>
                <w:sz w:val="20"/>
              </w:rPr>
              <w:t>
пункты 6.9 (абзац 2), 6.11, 7.12 (абзацы 3,4), 7.20 (абзац 3), 7.22, 10.2 (абзац 6), 11.1 (абзац 3), 11.5.1, 11.9.2 (абзацы 3, 4) и 11.9.3, Приложение Б, Л</w:t>
            </w:r>
          </w:p>
          <w:bookmarkEnd w:id="1641"/>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1642"/>
          <w:p>
            <w:pPr>
              <w:spacing w:after="20"/>
              <w:ind w:left="20"/>
              <w:jc w:val="both"/>
            </w:pPr>
            <w:r>
              <w:rPr>
                <w:rFonts w:ascii="Times New Roman"/>
                <w:b w:val="false"/>
                <w:i w:val="false"/>
                <w:color w:val="000000"/>
                <w:sz w:val="20"/>
              </w:rPr>
              <w:t>
пункты 6.4 (абзацы 2, 3), 6.12, 6.14 (абзац 1), 6.15 (абзац 1, подпункт 4, 5, 7), 6.23, 6.24, 7.2 (абзац 2), 7.12 (абзац 1), 7.22, 11.1 (абзац 1, подпункт 1, 2, 6), 11.1 (абзац 2) и 11.5.3</w:t>
            </w:r>
          </w:p>
          <w:bookmarkEnd w:id="1642"/>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1643"/>
          <w:p>
            <w:pPr>
              <w:spacing w:after="20"/>
              <w:ind w:left="20"/>
              <w:jc w:val="both"/>
            </w:pPr>
            <w:r>
              <w:rPr>
                <w:rFonts w:ascii="Times New Roman"/>
                <w:b w:val="false"/>
                <w:i w:val="false"/>
                <w:color w:val="000000"/>
                <w:sz w:val="20"/>
              </w:rPr>
              <w:t>
пункты 6.18, 6.19, 8.5 (абзац 2, подпункт 2-5) и 8.6 (абзац 3)</w:t>
            </w:r>
          </w:p>
          <w:bookmarkEnd w:id="1643"/>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1644"/>
          <w:p>
            <w:pPr>
              <w:spacing w:after="20"/>
              <w:ind w:left="20"/>
              <w:jc w:val="both"/>
            </w:pPr>
            <w:r>
              <w:rPr>
                <w:rFonts w:ascii="Times New Roman"/>
                <w:b w:val="false"/>
                <w:i w:val="false"/>
                <w:color w:val="000000"/>
                <w:sz w:val="20"/>
              </w:rPr>
              <w:t>
пункт 24 раздела V</w:t>
            </w:r>
          </w:p>
          <w:bookmarkEnd w:id="1644"/>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1645"/>
          <w:p>
            <w:pPr>
              <w:spacing w:after="20"/>
              <w:ind w:left="20"/>
              <w:jc w:val="both"/>
            </w:pPr>
            <w:r>
              <w:rPr>
                <w:rFonts w:ascii="Times New Roman"/>
                <w:b w:val="false"/>
                <w:i w:val="false"/>
                <w:color w:val="000000"/>
                <w:sz w:val="20"/>
              </w:rPr>
              <w:t xml:space="preserve">
пункт 4.3.2, Приложение А.4 </w:t>
            </w:r>
          </w:p>
          <w:bookmarkEnd w:id="1645"/>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646"/>
          <w:p>
            <w:pPr>
              <w:spacing w:after="20"/>
              <w:ind w:left="20"/>
              <w:jc w:val="both"/>
            </w:pPr>
            <w:r>
              <w:rPr>
                <w:rFonts w:ascii="Times New Roman"/>
                <w:b w:val="false"/>
                <w:i w:val="false"/>
                <w:color w:val="000000"/>
                <w:sz w:val="20"/>
              </w:rPr>
              <w:t>
пункт 8.8</w:t>
            </w:r>
          </w:p>
          <w:bookmarkEnd w:id="1646"/>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1647"/>
          <w:p>
            <w:pPr>
              <w:spacing w:after="20"/>
              <w:ind w:left="20"/>
              <w:jc w:val="both"/>
            </w:pPr>
            <w:r>
              <w:rPr>
                <w:rFonts w:ascii="Times New Roman"/>
                <w:b w:val="false"/>
                <w:i w:val="false"/>
                <w:color w:val="000000"/>
                <w:sz w:val="20"/>
              </w:rPr>
              <w:t xml:space="preserve">
пункт 4.3.2 </w:t>
            </w:r>
          </w:p>
          <w:bookmarkEnd w:id="1647"/>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1648"/>
          <w:p>
            <w:pPr>
              <w:spacing w:after="20"/>
              <w:ind w:left="20"/>
              <w:jc w:val="both"/>
            </w:pPr>
            <w:r>
              <w:rPr>
                <w:rFonts w:ascii="Times New Roman"/>
                <w:b w:val="false"/>
                <w:i w:val="false"/>
                <w:color w:val="000000"/>
                <w:sz w:val="20"/>
              </w:rPr>
              <w:t xml:space="preserve">
раздел 7 </w:t>
            </w:r>
          </w:p>
          <w:bookmarkEnd w:id="1648"/>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1649"/>
          <w:p>
            <w:pPr>
              <w:spacing w:after="20"/>
              <w:ind w:left="20"/>
              <w:jc w:val="both"/>
            </w:pPr>
            <w:r>
              <w:rPr>
                <w:rFonts w:ascii="Times New Roman"/>
                <w:b w:val="false"/>
                <w:i w:val="false"/>
                <w:color w:val="000000"/>
                <w:sz w:val="20"/>
              </w:rPr>
              <w:t>
пункт 10.2 (абзац 7)</w:t>
            </w:r>
          </w:p>
          <w:bookmarkEnd w:id="1649"/>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1650"/>
          <w:p>
            <w:pPr>
              <w:spacing w:after="20"/>
              <w:ind w:left="20"/>
              <w:jc w:val="both"/>
            </w:pPr>
            <w:r>
              <w:rPr>
                <w:rFonts w:ascii="Times New Roman"/>
                <w:b w:val="false"/>
                <w:i w:val="false"/>
                <w:color w:val="000000"/>
                <w:sz w:val="20"/>
              </w:rPr>
              <w:t>
пункты 6.1 (абзац 1 подпункт 2), 8.2 (подпункты 1, 2), 8.4*, 9.1.1 (абзац 1, подпункт 1), 9.2.1 (абзац 1, подпункты 1, 6), 9.2.2* (абзацы 1, 5) и 11.5.3</w:t>
            </w:r>
          </w:p>
          <w:bookmarkEnd w:id="1650"/>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1651"/>
          <w:p>
            <w:pPr>
              <w:spacing w:after="20"/>
              <w:ind w:left="20"/>
              <w:jc w:val="both"/>
            </w:pPr>
            <w:r>
              <w:rPr>
                <w:rFonts w:ascii="Times New Roman"/>
                <w:b w:val="false"/>
                <w:i w:val="false"/>
                <w:color w:val="000000"/>
                <w:sz w:val="20"/>
              </w:rPr>
              <w:t>
пункт 8.1, Приложение А, А.1</w:t>
            </w:r>
          </w:p>
          <w:bookmarkEnd w:id="1651"/>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652"/>
          <w:p>
            <w:pPr>
              <w:spacing w:after="20"/>
              <w:ind w:left="20"/>
              <w:jc w:val="both"/>
            </w:pPr>
            <w:r>
              <w:rPr>
                <w:rFonts w:ascii="Times New Roman"/>
                <w:b w:val="false"/>
                <w:i w:val="false"/>
                <w:color w:val="000000"/>
                <w:sz w:val="20"/>
              </w:rPr>
              <w:t>
пункт 36 раздела V</w:t>
            </w:r>
          </w:p>
          <w:bookmarkEnd w:id="1652"/>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1653"/>
          <w:p>
            <w:pPr>
              <w:spacing w:after="20"/>
              <w:ind w:left="20"/>
              <w:jc w:val="both"/>
            </w:pPr>
            <w:r>
              <w:rPr>
                <w:rFonts w:ascii="Times New Roman"/>
                <w:b w:val="false"/>
                <w:i w:val="false"/>
                <w:color w:val="000000"/>
                <w:sz w:val="20"/>
              </w:rPr>
              <w:t>
пункт 9.1.1 (абзац 1, подпункт 2)</w:t>
            </w:r>
          </w:p>
          <w:bookmarkEnd w:id="1653"/>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1654"/>
          <w:p>
            <w:pPr>
              <w:spacing w:after="20"/>
              <w:ind w:left="20"/>
              <w:jc w:val="both"/>
            </w:pPr>
            <w:r>
              <w:rPr>
                <w:rFonts w:ascii="Times New Roman"/>
                <w:b w:val="false"/>
                <w:i w:val="false"/>
                <w:color w:val="000000"/>
                <w:sz w:val="20"/>
              </w:rPr>
              <w:t>
пункты  8.1 (с учетом требований п. 37 статьи 4 ТР ТС 001/2011) и 8.2 (подпункт 1)</w:t>
            </w:r>
          </w:p>
          <w:bookmarkEnd w:id="1654"/>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1655"/>
          <w:p>
            <w:pPr>
              <w:spacing w:after="20"/>
              <w:ind w:left="20"/>
              <w:jc w:val="both"/>
            </w:pPr>
            <w:r>
              <w:rPr>
                <w:rFonts w:ascii="Times New Roman"/>
                <w:b w:val="false"/>
                <w:i w:val="false"/>
                <w:color w:val="000000"/>
                <w:sz w:val="20"/>
              </w:rPr>
              <w:t>
пункты 10.2 (абзацы 1, 3, 4, 7) и 10.3 (абзацы 2, 4)</w:t>
            </w:r>
          </w:p>
          <w:bookmarkEnd w:id="1655"/>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1656"/>
          <w:p>
            <w:pPr>
              <w:spacing w:after="20"/>
              <w:ind w:left="20"/>
              <w:jc w:val="both"/>
            </w:pPr>
            <w:r>
              <w:rPr>
                <w:rFonts w:ascii="Times New Roman"/>
                <w:b w:val="false"/>
                <w:i w:val="false"/>
                <w:color w:val="000000"/>
                <w:sz w:val="20"/>
              </w:rPr>
              <w:t>
пункт 10.2 (абзацы 1, 3, 7)</w:t>
            </w:r>
          </w:p>
          <w:bookmarkEnd w:id="1656"/>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1657"/>
          <w:p>
            <w:pPr>
              <w:spacing w:after="20"/>
              <w:ind w:left="20"/>
              <w:jc w:val="both"/>
            </w:pPr>
            <w:r>
              <w:rPr>
                <w:rFonts w:ascii="Times New Roman"/>
                <w:b w:val="false"/>
                <w:i w:val="false"/>
                <w:color w:val="000000"/>
                <w:sz w:val="20"/>
              </w:rPr>
              <w:t>
пункт 10.1.7 (абзацы 1, 3, 6)</w:t>
            </w:r>
          </w:p>
          <w:bookmarkEnd w:id="1657"/>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1658"/>
          <w:p>
            <w:pPr>
              <w:spacing w:after="20"/>
              <w:ind w:left="20"/>
              <w:jc w:val="both"/>
            </w:pPr>
            <w:r>
              <w:rPr>
                <w:rFonts w:ascii="Times New Roman"/>
                <w:b w:val="false"/>
                <w:i w:val="false"/>
                <w:color w:val="000000"/>
                <w:sz w:val="20"/>
              </w:rPr>
              <w:t>
пункты 11.5.2 и 11.7</w:t>
            </w:r>
          </w:p>
          <w:bookmarkEnd w:id="1658"/>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1659"/>
          <w:p>
            <w:pPr>
              <w:spacing w:after="20"/>
              <w:ind w:left="20"/>
              <w:jc w:val="both"/>
            </w:pPr>
            <w:r>
              <w:rPr>
                <w:rFonts w:ascii="Times New Roman"/>
                <w:b w:val="false"/>
                <w:i w:val="false"/>
                <w:color w:val="000000"/>
                <w:sz w:val="20"/>
              </w:rPr>
              <w:t xml:space="preserve">
подпункт 1 пункта 5.5 </w:t>
            </w:r>
          </w:p>
          <w:bookmarkEnd w:id="1659"/>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1660"/>
          <w:p>
            <w:pPr>
              <w:spacing w:after="20"/>
              <w:ind w:left="20"/>
              <w:jc w:val="both"/>
            </w:pPr>
            <w:r>
              <w:rPr>
                <w:rFonts w:ascii="Times New Roman"/>
                <w:b w:val="false"/>
                <w:i w:val="false"/>
                <w:color w:val="000000"/>
                <w:sz w:val="20"/>
              </w:rPr>
              <w:t>
пункты 10.3 (абзацы 1, 3) и 11.5.5</w:t>
            </w:r>
          </w:p>
          <w:bookmarkEnd w:id="1660"/>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1661"/>
          <w:p>
            <w:pPr>
              <w:spacing w:after="20"/>
              <w:ind w:left="20"/>
              <w:jc w:val="both"/>
            </w:pPr>
            <w:r>
              <w:rPr>
                <w:rFonts w:ascii="Times New Roman"/>
                <w:b w:val="false"/>
                <w:i w:val="false"/>
                <w:color w:val="000000"/>
                <w:sz w:val="20"/>
              </w:rPr>
              <w:t>
пункт 10.1.7 (абзацы 2, 7)</w:t>
            </w:r>
          </w:p>
          <w:bookmarkEnd w:id="1661"/>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1662"/>
          <w:p>
            <w:pPr>
              <w:spacing w:after="20"/>
              <w:ind w:left="20"/>
              <w:jc w:val="both"/>
            </w:pPr>
            <w:r>
              <w:rPr>
                <w:rFonts w:ascii="Times New Roman"/>
                <w:b w:val="false"/>
                <w:i w:val="false"/>
                <w:color w:val="000000"/>
                <w:sz w:val="20"/>
              </w:rPr>
              <w:t>
пункты 6.3, 6.4 (абзацы 2, 3), 6.14 (абзацы 1, 2), 6.23, 6.24 и 7.2 (абзац 2)</w:t>
            </w:r>
          </w:p>
          <w:bookmarkEnd w:id="1662"/>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1663"/>
          <w:p>
            <w:pPr>
              <w:spacing w:after="20"/>
              <w:ind w:left="20"/>
              <w:jc w:val="both"/>
            </w:pPr>
            <w:r>
              <w:rPr>
                <w:rFonts w:ascii="Times New Roman"/>
                <w:b w:val="false"/>
                <w:i w:val="false"/>
                <w:color w:val="000000"/>
                <w:sz w:val="20"/>
              </w:rPr>
              <w:t>
пункты 6.4 (абзац 6) и 6.15 (абзац 1, подпункт 2)</w:t>
            </w:r>
          </w:p>
          <w:bookmarkEnd w:id="1663"/>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664"/>
          <w:p>
            <w:pPr>
              <w:spacing w:after="20"/>
              <w:ind w:left="20"/>
              <w:jc w:val="both"/>
            </w:pPr>
            <w:r>
              <w:rPr>
                <w:rFonts w:ascii="Times New Roman"/>
                <w:b w:val="false"/>
                <w:i w:val="false"/>
                <w:color w:val="000000"/>
                <w:sz w:val="20"/>
              </w:rPr>
              <w:t>
пункт 6.12 (предложение 1)</w:t>
            </w:r>
          </w:p>
          <w:bookmarkEnd w:id="1664"/>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1665"/>
          <w:p>
            <w:pPr>
              <w:spacing w:after="20"/>
              <w:ind w:left="20"/>
              <w:jc w:val="both"/>
            </w:pPr>
            <w:r>
              <w:rPr>
                <w:rFonts w:ascii="Times New Roman"/>
                <w:b w:val="false"/>
                <w:i w:val="false"/>
                <w:color w:val="000000"/>
                <w:sz w:val="20"/>
              </w:rPr>
              <w:t>
пункт 6.13</w:t>
            </w:r>
          </w:p>
          <w:bookmarkEnd w:id="1665"/>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48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666"/>
          <w:p>
            <w:pPr>
              <w:spacing w:after="20"/>
              <w:ind w:left="20"/>
              <w:jc w:val="both"/>
            </w:pPr>
            <w:r>
              <w:rPr>
                <w:rFonts w:ascii="Times New Roman"/>
                <w:b w:val="false"/>
                <w:i w:val="false"/>
                <w:color w:val="000000"/>
                <w:sz w:val="20"/>
              </w:rPr>
              <w:t>
пункт 5.17</w:t>
            </w:r>
          </w:p>
          <w:bookmarkEnd w:id="1666"/>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1667"/>
          <w:p>
            <w:pPr>
              <w:spacing w:after="20"/>
              <w:ind w:left="20"/>
              <w:jc w:val="both"/>
            </w:pPr>
            <w:r>
              <w:rPr>
                <w:rFonts w:ascii="Times New Roman"/>
                <w:b w:val="false"/>
                <w:i w:val="false"/>
                <w:color w:val="000000"/>
                <w:sz w:val="20"/>
              </w:rPr>
              <w:t>
пункты 6.9 (абзац 2 предложение 3) и 7.20 (абзац 3)</w:t>
            </w:r>
          </w:p>
          <w:bookmarkEnd w:id="1667"/>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50*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668"/>
          <w:p>
            <w:pPr>
              <w:spacing w:after="20"/>
              <w:ind w:left="20"/>
              <w:jc w:val="both"/>
            </w:pPr>
            <w:r>
              <w:rPr>
                <w:rFonts w:ascii="Times New Roman"/>
                <w:b w:val="false"/>
                <w:i w:val="false"/>
                <w:color w:val="000000"/>
                <w:sz w:val="20"/>
              </w:rPr>
              <w:t>
пункты 6.14 (абзац 1), 6.23 и 6.24</w:t>
            </w:r>
          </w:p>
          <w:bookmarkEnd w:id="1668"/>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669"/>
          <w:p>
            <w:pPr>
              <w:spacing w:after="20"/>
              <w:ind w:left="20"/>
              <w:jc w:val="both"/>
            </w:pPr>
            <w:r>
              <w:rPr>
                <w:rFonts w:ascii="Times New Roman"/>
                <w:b w:val="false"/>
                <w:i w:val="false"/>
                <w:color w:val="000000"/>
                <w:sz w:val="20"/>
              </w:rPr>
              <w:t xml:space="preserve">
пункты 5.18.1 и 5.18.2 </w:t>
            </w:r>
          </w:p>
          <w:bookmarkEnd w:id="1669"/>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1670"/>
          <w:p>
            <w:pPr>
              <w:spacing w:after="20"/>
              <w:ind w:left="20"/>
              <w:jc w:val="both"/>
            </w:pPr>
            <w:r>
              <w:rPr>
                <w:rFonts w:ascii="Times New Roman"/>
                <w:b w:val="false"/>
                <w:i w:val="false"/>
                <w:color w:val="000000"/>
                <w:sz w:val="20"/>
              </w:rPr>
              <w:t>
пункт 5.4.1 (абзац 4)</w:t>
            </w:r>
          </w:p>
          <w:bookmarkEnd w:id="1670"/>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54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1671"/>
          <w:p>
            <w:pPr>
              <w:spacing w:after="20"/>
              <w:ind w:left="20"/>
              <w:jc w:val="both"/>
            </w:pPr>
            <w:r>
              <w:rPr>
                <w:rFonts w:ascii="Times New Roman"/>
                <w:b w:val="false"/>
                <w:i w:val="false"/>
                <w:color w:val="000000"/>
                <w:sz w:val="20"/>
              </w:rPr>
              <w:t>
пункт 5.18.12*</w:t>
            </w:r>
          </w:p>
          <w:bookmarkEnd w:id="1671"/>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56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1672"/>
          <w:p>
            <w:pPr>
              <w:spacing w:after="20"/>
              <w:ind w:left="20"/>
              <w:jc w:val="both"/>
            </w:pPr>
            <w:r>
              <w:rPr>
                <w:rFonts w:ascii="Times New Roman"/>
                <w:b w:val="false"/>
                <w:i w:val="false"/>
                <w:color w:val="000000"/>
                <w:sz w:val="20"/>
              </w:rPr>
              <w:t>
пункты 10.1.1 (абзац 1, предложение 1), 11.6.1 (абзац 2) и 11.11 (абзац 2)</w:t>
            </w:r>
          </w:p>
          <w:bookmarkEnd w:id="1672"/>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1673"/>
          <w:p>
            <w:pPr>
              <w:spacing w:after="20"/>
              <w:ind w:left="20"/>
              <w:jc w:val="both"/>
            </w:pPr>
            <w:r>
              <w:rPr>
                <w:rFonts w:ascii="Times New Roman"/>
                <w:b w:val="false"/>
                <w:i w:val="false"/>
                <w:color w:val="000000"/>
                <w:sz w:val="20"/>
              </w:rPr>
              <w:t>
пункты 10.1.2 (абзацы 1 3, 4), 10.1.3 (абзац 1, 4), 10.1.4, 10.1.5 (подпункты а, б) и 11.10, приложения В, Г, Д, Е, Ж</w:t>
            </w:r>
          </w:p>
          <w:bookmarkEnd w:id="1673"/>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1674"/>
          <w:p>
            <w:pPr>
              <w:spacing w:after="20"/>
              <w:ind w:left="20"/>
              <w:jc w:val="both"/>
            </w:pPr>
            <w:r>
              <w:rPr>
                <w:rFonts w:ascii="Times New Roman"/>
                <w:b w:val="false"/>
                <w:i w:val="false"/>
                <w:color w:val="000000"/>
                <w:sz w:val="20"/>
              </w:rPr>
              <w:t>
пункт 58 раздела V</w:t>
            </w:r>
          </w:p>
          <w:bookmarkEnd w:id="1674"/>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675"/>
          <w:p>
            <w:pPr>
              <w:spacing w:after="20"/>
              <w:ind w:left="20"/>
              <w:jc w:val="both"/>
            </w:pPr>
            <w:r>
              <w:rPr>
                <w:rFonts w:ascii="Times New Roman"/>
                <w:b w:val="false"/>
                <w:i w:val="false"/>
                <w:color w:val="000000"/>
                <w:sz w:val="20"/>
              </w:rPr>
              <w:t xml:space="preserve">
пункты 7.5 (абзац 2) и 11.11 </w:t>
            </w:r>
          </w:p>
          <w:bookmarkEnd w:id="1675"/>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59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676"/>
          <w:p>
            <w:pPr>
              <w:spacing w:after="20"/>
              <w:ind w:left="20"/>
              <w:jc w:val="both"/>
            </w:pPr>
            <w:r>
              <w:rPr>
                <w:rFonts w:ascii="Times New Roman"/>
                <w:b w:val="false"/>
                <w:i w:val="false"/>
                <w:color w:val="000000"/>
                <w:sz w:val="20"/>
              </w:rPr>
              <w:t>
пункт 11.1 (абзац 3) и Приложение Л</w:t>
            </w:r>
          </w:p>
          <w:bookmarkEnd w:id="1676"/>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60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1677"/>
          <w:p>
            <w:pPr>
              <w:spacing w:after="20"/>
              <w:ind w:left="20"/>
              <w:jc w:val="both"/>
            </w:pPr>
            <w:r>
              <w:rPr>
                <w:rFonts w:ascii="Times New Roman"/>
                <w:b w:val="false"/>
                <w:i w:val="false"/>
                <w:color w:val="000000"/>
                <w:sz w:val="20"/>
              </w:rPr>
              <w:t>
пункт 5.9 (с учетом требований пункта 60 раздела V ТР ТС)</w:t>
            </w:r>
          </w:p>
          <w:bookmarkEnd w:id="1677"/>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61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1678"/>
          <w:p>
            <w:pPr>
              <w:spacing w:after="20"/>
              <w:ind w:left="20"/>
              <w:jc w:val="both"/>
            </w:pPr>
            <w:r>
              <w:rPr>
                <w:rFonts w:ascii="Times New Roman"/>
                <w:b w:val="false"/>
                <w:i w:val="false"/>
                <w:color w:val="000000"/>
                <w:sz w:val="20"/>
              </w:rPr>
              <w:t>
пункт 11.5.1</w:t>
            </w:r>
          </w:p>
          <w:bookmarkEnd w:id="1678"/>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62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679"/>
          <w:p>
            <w:pPr>
              <w:spacing w:after="20"/>
              <w:ind w:left="20"/>
              <w:jc w:val="both"/>
            </w:pPr>
            <w:r>
              <w:rPr>
                <w:rFonts w:ascii="Times New Roman"/>
                <w:b w:val="false"/>
                <w:i w:val="false"/>
                <w:color w:val="000000"/>
                <w:sz w:val="20"/>
              </w:rPr>
              <w:t>
пункты 10.4 и 11.6.1 (абзац 2)</w:t>
            </w:r>
          </w:p>
          <w:bookmarkEnd w:id="1679"/>
          <w:bookmarkStart w:name="z1692" w:id="1680"/>
          <w:p>
            <w:pPr>
              <w:spacing w:after="20"/>
              <w:ind w:left="20"/>
              <w:jc w:val="both"/>
            </w:pPr>
            <w:r>
              <w:rPr>
                <w:rFonts w:ascii="Times New Roman"/>
                <w:b w:val="false"/>
                <w:i w:val="false"/>
                <w:color w:val="000000"/>
                <w:sz w:val="20"/>
              </w:rPr>
              <w:t>
ГОСТ Р 55434-2013 "Электропоезда. Общие технические требования"</w:t>
            </w:r>
          </w:p>
          <w:bookmarkEnd w:id="1680"/>
          <w:bookmarkStart w:name="z1693" w:id="1681"/>
          <w:p>
            <w:pPr>
              <w:spacing w:after="20"/>
              <w:ind w:left="20"/>
              <w:jc w:val="both"/>
            </w:pPr>
            <w:r>
              <w:rPr>
                <w:rFonts w:ascii="Times New Roman"/>
                <w:b w:val="false"/>
                <w:i w:val="false"/>
                <w:color w:val="000000"/>
                <w:sz w:val="20"/>
              </w:rPr>
              <w:t xml:space="preserve">
пункты 5.2, 5.3 и 5.5  </w:t>
            </w:r>
          </w:p>
          <w:bookmarkEnd w:id="1681"/>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1682"/>
          <w:p>
            <w:pPr>
              <w:spacing w:after="20"/>
              <w:ind w:left="20"/>
              <w:jc w:val="both"/>
            </w:pPr>
            <w:r>
              <w:rPr>
                <w:rFonts w:ascii="Times New Roman"/>
                <w:b w:val="false"/>
                <w:i w:val="false"/>
                <w:color w:val="000000"/>
                <w:sz w:val="20"/>
              </w:rPr>
              <w:t>
пункты 5.19 и 10.5 (абзац 4, таблица И.2 приложения И в части геометрических параметров межвагонного перехода)</w:t>
            </w:r>
          </w:p>
          <w:bookmarkEnd w:id="1682"/>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1683"/>
          <w:p>
            <w:pPr>
              <w:spacing w:after="20"/>
              <w:ind w:left="20"/>
              <w:jc w:val="both"/>
            </w:pPr>
            <w:r>
              <w:rPr>
                <w:rFonts w:ascii="Times New Roman"/>
                <w:b w:val="false"/>
                <w:i w:val="false"/>
                <w:color w:val="000000"/>
                <w:sz w:val="20"/>
              </w:rPr>
              <w:t>
пункты 5.11 и 10.5 (абзац 4, таблица И.2 приложения И в части планировки пассажирских салонов и установки кресел)</w:t>
            </w:r>
          </w:p>
          <w:bookmarkEnd w:id="1683"/>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69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684"/>
          <w:p>
            <w:pPr>
              <w:spacing w:after="20"/>
              <w:ind w:left="20"/>
              <w:jc w:val="both"/>
            </w:pPr>
            <w:r>
              <w:rPr>
                <w:rFonts w:ascii="Times New Roman"/>
                <w:b w:val="false"/>
                <w:i w:val="false"/>
                <w:color w:val="000000"/>
                <w:sz w:val="20"/>
              </w:rPr>
              <w:t>
пункты 7.12 (абзац 1), 7.17 (абзац 2) и 7.18 (абзац 3)</w:t>
            </w:r>
          </w:p>
          <w:bookmarkEnd w:id="1684"/>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70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1685"/>
          <w:p>
            <w:pPr>
              <w:spacing w:after="20"/>
              <w:ind w:left="20"/>
              <w:jc w:val="both"/>
            </w:pPr>
            <w:r>
              <w:rPr>
                <w:rFonts w:ascii="Times New Roman"/>
                <w:b w:val="false"/>
                <w:i w:val="false"/>
                <w:color w:val="000000"/>
                <w:sz w:val="20"/>
              </w:rPr>
              <w:t>
пункты 11.1 (абзац 4) и 11.9.3, приложение Л (таблица Л.1) в части блокировки лестниц</w:t>
            </w:r>
          </w:p>
          <w:bookmarkEnd w:id="1685"/>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72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686"/>
          <w:p>
            <w:pPr>
              <w:spacing w:after="20"/>
              <w:ind w:left="20"/>
              <w:jc w:val="both"/>
            </w:pPr>
            <w:r>
              <w:rPr>
                <w:rFonts w:ascii="Times New Roman"/>
                <w:b w:val="false"/>
                <w:i w:val="false"/>
                <w:color w:val="000000"/>
                <w:sz w:val="20"/>
              </w:rPr>
              <w:t>
пункты 4.1-4.3</w:t>
            </w:r>
          </w:p>
          <w:bookmarkEnd w:id="1686"/>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73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1687"/>
          <w:p>
            <w:pPr>
              <w:spacing w:after="20"/>
              <w:ind w:left="20"/>
              <w:jc w:val="both"/>
            </w:pPr>
            <w:r>
              <w:rPr>
                <w:rFonts w:ascii="Times New Roman"/>
                <w:b w:val="false"/>
                <w:i w:val="false"/>
                <w:color w:val="000000"/>
                <w:sz w:val="20"/>
              </w:rPr>
              <w:t>
пункт 11.8</w:t>
            </w:r>
          </w:p>
          <w:bookmarkEnd w:id="1687"/>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74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1688"/>
          <w:p>
            <w:pPr>
              <w:spacing w:after="20"/>
              <w:ind w:left="20"/>
              <w:jc w:val="both"/>
            </w:pPr>
            <w:r>
              <w:rPr>
                <w:rFonts w:ascii="Times New Roman"/>
                <w:b w:val="false"/>
                <w:i w:val="false"/>
                <w:color w:val="000000"/>
                <w:sz w:val="20"/>
              </w:rPr>
              <w:t>
пункт 11.6.3</w:t>
            </w:r>
          </w:p>
          <w:bookmarkEnd w:id="1688"/>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1689"/>
          <w:p>
            <w:pPr>
              <w:spacing w:after="20"/>
              <w:ind w:left="20"/>
              <w:jc w:val="both"/>
            </w:pPr>
            <w:r>
              <w:rPr>
                <w:rFonts w:ascii="Times New Roman"/>
                <w:b w:val="false"/>
                <w:i w:val="false"/>
                <w:color w:val="000000"/>
                <w:sz w:val="20"/>
              </w:rPr>
              <w:t>
пункты 8.1, 8.2 и 8.4, Приложение А, таблица А.1, А.2( п.п. 1.1, 1.3- 1.5; 2.1, 2.3- 2.5; 3.1, 3.3-3.5; 4.1, 4.3- 4.5 (в зависимости от применяемых типов огнетушащих веществ))</w:t>
            </w:r>
          </w:p>
          <w:bookmarkEnd w:id="1689"/>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81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690"/>
          <w:p>
            <w:pPr>
              <w:spacing w:after="20"/>
              <w:ind w:left="20"/>
              <w:jc w:val="both"/>
            </w:pPr>
            <w:r>
              <w:rPr>
                <w:rFonts w:ascii="Times New Roman"/>
                <w:b w:val="false"/>
                <w:i w:val="false"/>
                <w:color w:val="000000"/>
                <w:sz w:val="20"/>
              </w:rPr>
              <w:t>
пункты 9.2.1 (абзац 1, подпункт 2, 4), приложение В, 10.7.1 (абзац 3) и 10.7.2 (абзац 4)</w:t>
            </w:r>
          </w:p>
          <w:bookmarkEnd w:id="1690"/>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82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1691"/>
          <w:p>
            <w:pPr>
              <w:spacing w:after="20"/>
              <w:ind w:left="20"/>
              <w:jc w:val="both"/>
            </w:pPr>
            <w:r>
              <w:rPr>
                <w:rFonts w:ascii="Times New Roman"/>
                <w:b w:val="false"/>
                <w:i w:val="false"/>
                <w:color w:val="000000"/>
                <w:sz w:val="20"/>
              </w:rPr>
              <w:t>
пункт 5.6*</w:t>
            </w:r>
          </w:p>
          <w:bookmarkEnd w:id="1691"/>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1692"/>
          <w:p>
            <w:pPr>
              <w:spacing w:after="20"/>
              <w:ind w:left="20"/>
              <w:jc w:val="both"/>
            </w:pPr>
            <w:r>
              <w:rPr>
                <w:rFonts w:ascii="Times New Roman"/>
                <w:b w:val="false"/>
                <w:i w:val="false"/>
                <w:color w:val="000000"/>
                <w:sz w:val="20"/>
              </w:rPr>
              <w:t>
пункты 9.2.1 (абзац 1 подпункт 2, 4) и 9.2.3</w:t>
            </w:r>
          </w:p>
          <w:bookmarkEnd w:id="1692"/>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86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1693"/>
          <w:p>
            <w:pPr>
              <w:spacing w:after="20"/>
              <w:ind w:left="20"/>
              <w:jc w:val="both"/>
            </w:pPr>
            <w:r>
              <w:rPr>
                <w:rFonts w:ascii="Times New Roman"/>
                <w:b w:val="false"/>
                <w:i w:val="false"/>
                <w:color w:val="000000"/>
                <w:sz w:val="20"/>
              </w:rPr>
              <w:t>
пункты 10.10 (абзац 2) и 11.5.3</w:t>
            </w:r>
          </w:p>
          <w:bookmarkEnd w:id="1693"/>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1694"/>
          <w:p>
            <w:pPr>
              <w:spacing w:after="20"/>
              <w:ind w:left="20"/>
              <w:jc w:val="both"/>
            </w:pPr>
            <w:r>
              <w:rPr>
                <w:rFonts w:ascii="Times New Roman"/>
                <w:b w:val="false"/>
                <w:i w:val="false"/>
                <w:color w:val="000000"/>
                <w:sz w:val="20"/>
              </w:rPr>
              <w:t>
пункт 11.5.2</w:t>
            </w:r>
          </w:p>
          <w:bookmarkEnd w:id="1694"/>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88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1695"/>
          <w:p>
            <w:pPr>
              <w:spacing w:after="20"/>
              <w:ind w:left="20"/>
              <w:jc w:val="both"/>
            </w:pPr>
            <w:r>
              <w:rPr>
                <w:rFonts w:ascii="Times New Roman"/>
                <w:b w:val="false"/>
                <w:i w:val="false"/>
                <w:color w:val="000000"/>
                <w:sz w:val="20"/>
              </w:rPr>
              <w:t xml:space="preserve">
пункты 9.2, 9.2.1, 9.2.3 и 9.2.4 </w:t>
            </w:r>
          </w:p>
          <w:bookmarkEnd w:id="1695"/>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89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1696"/>
          <w:p>
            <w:pPr>
              <w:spacing w:after="20"/>
              <w:ind w:left="20"/>
              <w:jc w:val="both"/>
            </w:pPr>
            <w:r>
              <w:rPr>
                <w:rFonts w:ascii="Times New Roman"/>
                <w:b w:val="false"/>
                <w:i w:val="false"/>
                <w:color w:val="000000"/>
                <w:sz w:val="20"/>
              </w:rPr>
              <w:t>
пункты 7.1 (абзац 1), 7.4- 7.6, 9.1 (абзац 1), 9.4- 9.6, 11.1, 11.1.1, 11.1.2, 11.2, 11.2.1-11.2.6, 11.2.8, 11.2.9, 12.1, 12.3, 13.1, 13.2, (абзац 2), 13.3, 13.3.1 и раздел 14</w:t>
            </w:r>
          </w:p>
          <w:bookmarkEnd w:id="1696"/>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90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1697"/>
          <w:p>
            <w:pPr>
              <w:spacing w:after="20"/>
              <w:ind w:left="20"/>
              <w:jc w:val="both"/>
            </w:pPr>
            <w:r>
              <w:rPr>
                <w:rFonts w:ascii="Times New Roman"/>
                <w:b w:val="false"/>
                <w:i w:val="false"/>
                <w:color w:val="000000"/>
                <w:sz w:val="20"/>
              </w:rPr>
              <w:t>
пункты 11.2.1 (предложение 1), 11.2.2 (абзацы 2, 3) и 11.2.4 (абзац 1, предложение 1)</w:t>
            </w:r>
          </w:p>
          <w:bookmarkEnd w:id="1697"/>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91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1698"/>
          <w:p>
            <w:pPr>
              <w:spacing w:after="20"/>
              <w:ind w:left="20"/>
              <w:jc w:val="both"/>
            </w:pPr>
            <w:r>
              <w:rPr>
                <w:rFonts w:ascii="Times New Roman"/>
                <w:b w:val="false"/>
                <w:i w:val="false"/>
                <w:color w:val="000000"/>
                <w:sz w:val="20"/>
              </w:rPr>
              <w:t>
пункты 11.2.1, 11.2.2 (абзац 1) и 11.2.3</w:t>
            </w:r>
          </w:p>
          <w:bookmarkEnd w:id="1698"/>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1699"/>
          <w:p>
            <w:pPr>
              <w:spacing w:after="20"/>
              <w:ind w:left="20"/>
              <w:jc w:val="both"/>
            </w:pPr>
            <w:r>
              <w:rPr>
                <w:rFonts w:ascii="Times New Roman"/>
                <w:b w:val="false"/>
                <w:i w:val="false"/>
                <w:color w:val="000000"/>
                <w:sz w:val="20"/>
              </w:rPr>
              <w:t xml:space="preserve">
пункт 11.2.4 </w:t>
            </w:r>
          </w:p>
          <w:bookmarkEnd w:id="1699"/>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1700"/>
          <w:p>
            <w:pPr>
              <w:spacing w:after="20"/>
              <w:ind w:left="20"/>
              <w:jc w:val="both"/>
            </w:pPr>
            <w:r>
              <w:rPr>
                <w:rFonts w:ascii="Times New Roman"/>
                <w:b w:val="false"/>
                <w:i w:val="false"/>
                <w:color w:val="000000"/>
                <w:sz w:val="20"/>
              </w:rPr>
              <w:t>
пункт 4.13 (четвертый абзац)</w:t>
            </w:r>
          </w:p>
          <w:bookmarkEnd w:id="1700"/>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1701"/>
          <w:p>
            <w:pPr>
              <w:spacing w:after="20"/>
              <w:ind w:left="20"/>
              <w:jc w:val="both"/>
            </w:pPr>
            <w:r>
              <w:rPr>
                <w:rFonts w:ascii="Times New Roman"/>
                <w:b w:val="false"/>
                <w:i w:val="false"/>
                <w:color w:val="000000"/>
                <w:sz w:val="20"/>
              </w:rPr>
              <w:t>
пункт 4.13 (четвертый абзац)</w:t>
            </w:r>
          </w:p>
          <w:bookmarkEnd w:id="1701"/>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1702"/>
          <w:p>
            <w:pPr>
              <w:spacing w:after="20"/>
              <w:ind w:left="20"/>
              <w:jc w:val="both"/>
            </w:pPr>
            <w:r>
              <w:rPr>
                <w:rFonts w:ascii="Times New Roman"/>
                <w:b w:val="false"/>
                <w:i w:val="false"/>
                <w:color w:val="000000"/>
                <w:sz w:val="20"/>
              </w:rPr>
              <w:t>
применяется</w:t>
            </w:r>
          </w:p>
          <w:bookmarkEnd w:id="1702"/>
          <w:p>
            <w:pPr>
              <w:spacing w:after="20"/>
              <w:ind w:left="20"/>
              <w:jc w:val="both"/>
            </w:pPr>
            <w:r>
              <w:rPr>
                <w:rFonts w:ascii="Times New Roman"/>
                <w:b w:val="false"/>
                <w:i w:val="false"/>
                <w:color w:val="000000"/>
                <w:sz w:val="20"/>
              </w:rPr>
              <w:t>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1703"/>
          <w:p>
            <w:pPr>
              <w:spacing w:after="20"/>
              <w:ind w:left="20"/>
              <w:jc w:val="both"/>
            </w:pPr>
            <w:r>
              <w:rPr>
                <w:rFonts w:ascii="Times New Roman"/>
                <w:b w:val="false"/>
                <w:i w:val="false"/>
                <w:color w:val="000000"/>
                <w:sz w:val="20"/>
              </w:rPr>
              <w:t xml:space="preserve">
пункты 4.24 и 11.9.2 (абзац 3) </w:t>
            </w:r>
          </w:p>
          <w:bookmarkEnd w:id="1703"/>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1704"/>
          <w:p>
            <w:pPr>
              <w:spacing w:after="20"/>
              <w:ind w:left="20"/>
              <w:jc w:val="both"/>
            </w:pPr>
            <w:r>
              <w:rPr>
                <w:rFonts w:ascii="Times New Roman"/>
                <w:b w:val="false"/>
                <w:i w:val="false"/>
                <w:color w:val="000000"/>
                <w:sz w:val="20"/>
              </w:rPr>
              <w:t xml:space="preserve">
раздел 14 </w:t>
            </w:r>
          </w:p>
          <w:bookmarkEnd w:id="1704"/>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1705"/>
          <w:p>
            <w:pPr>
              <w:spacing w:after="20"/>
              <w:ind w:left="20"/>
              <w:jc w:val="both"/>
            </w:pPr>
            <w:r>
              <w:rPr>
                <w:rFonts w:ascii="Times New Roman"/>
                <w:b w:val="false"/>
                <w:i w:val="false"/>
                <w:color w:val="000000"/>
                <w:sz w:val="20"/>
              </w:rPr>
              <w:t>
пункт 6.6</w:t>
            </w:r>
          </w:p>
          <w:bookmarkEnd w:id="1705"/>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1706"/>
          <w:p>
            <w:pPr>
              <w:spacing w:after="20"/>
              <w:ind w:left="20"/>
              <w:jc w:val="both"/>
            </w:pPr>
            <w:r>
              <w:rPr>
                <w:rFonts w:ascii="Times New Roman"/>
                <w:b w:val="false"/>
                <w:i w:val="false"/>
                <w:color w:val="000000"/>
                <w:sz w:val="20"/>
              </w:rPr>
              <w:t>
пункт 6.6</w:t>
            </w:r>
          </w:p>
          <w:bookmarkEnd w:id="1706"/>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1707"/>
          <w:p>
            <w:pPr>
              <w:spacing w:after="20"/>
              <w:ind w:left="20"/>
              <w:jc w:val="both"/>
            </w:pPr>
            <w:r>
              <w:rPr>
                <w:rFonts w:ascii="Times New Roman"/>
                <w:b w:val="false"/>
                <w:i w:val="false"/>
                <w:color w:val="000000"/>
                <w:sz w:val="20"/>
              </w:rPr>
              <w:t>
пункт 4.24</w:t>
            </w:r>
          </w:p>
          <w:bookmarkEnd w:id="1707"/>
          <w:p>
            <w:pPr>
              <w:spacing w:after="20"/>
              <w:ind w:left="20"/>
              <w:jc w:val="both"/>
            </w:pPr>
            <w:r>
              <w:rPr>
                <w:rFonts w:ascii="Times New Roman"/>
                <w:b w:val="false"/>
                <w:i w:val="false"/>
                <w:color w:val="000000"/>
                <w:sz w:val="20"/>
              </w:rPr>
              <w:t>
ГОСТ Р 55434-2013 "Электропоезда. Общие технические требования" (с учетом положений  пункта 100 раздела V ТР ТС)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части железнодорожного подвижного состава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Автоматический регулятор тормозной рычажной передачи (авторегулятор)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1708"/>
          <w:p>
            <w:pPr>
              <w:spacing w:after="20"/>
              <w:ind w:left="20"/>
              <w:jc w:val="both"/>
            </w:pPr>
            <w:r>
              <w:rPr>
                <w:rFonts w:ascii="Times New Roman"/>
                <w:b w:val="false"/>
                <w:i w:val="false"/>
                <w:color w:val="000000"/>
                <w:sz w:val="20"/>
              </w:rPr>
              <w:t>
пункты 4.1 и 4.4 (таблица 1)</w:t>
            </w:r>
          </w:p>
          <w:bookmarkEnd w:id="1708"/>
          <w:p>
            <w:pPr>
              <w:spacing w:after="20"/>
              <w:ind w:left="20"/>
              <w:jc w:val="both"/>
            </w:pPr>
            <w:r>
              <w:rPr>
                <w:rFonts w:ascii="Times New Roman"/>
                <w:b w:val="false"/>
                <w:i w:val="false"/>
                <w:color w:val="000000"/>
                <w:sz w:val="20"/>
              </w:rPr>
              <w:t>
ГОСТ 33724.3-2016 "Оборудование тормозное пневматическое железнодорожного подвижного состава. Требования безопасности и методы контроля. Часть 3. Автоматические регуляторы тормозных рычажных передач"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1709"/>
          <w:p>
            <w:pPr>
              <w:spacing w:after="20"/>
              <w:ind w:left="20"/>
              <w:jc w:val="both"/>
            </w:pPr>
            <w:r>
              <w:rPr>
                <w:rFonts w:ascii="Times New Roman"/>
                <w:b w:val="false"/>
                <w:i w:val="false"/>
                <w:color w:val="000000"/>
                <w:sz w:val="20"/>
              </w:rPr>
              <w:t xml:space="preserve">
пункт 7.1 </w:t>
            </w:r>
          </w:p>
          <w:bookmarkEnd w:id="1709"/>
          <w:p>
            <w:pPr>
              <w:spacing w:after="20"/>
              <w:ind w:left="20"/>
              <w:jc w:val="both"/>
            </w:pPr>
            <w:r>
              <w:rPr>
                <w:rFonts w:ascii="Times New Roman"/>
                <w:b w:val="false"/>
                <w:i w:val="false"/>
                <w:color w:val="000000"/>
                <w:sz w:val="20"/>
              </w:rPr>
              <w:t>
ГОСТ 33724.3-2016 "Оборудование тормозное пневматическое железнодорожного подвижного состава. Требования безопасности и методы контроля. Часть 3. Автоматические регуляторы тормозных рычажных передач"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1710"/>
          <w:p>
            <w:pPr>
              <w:spacing w:after="20"/>
              <w:ind w:left="20"/>
              <w:jc w:val="both"/>
            </w:pPr>
            <w:r>
              <w:rPr>
                <w:rFonts w:ascii="Times New Roman"/>
                <w:b w:val="false"/>
                <w:i w:val="false"/>
                <w:color w:val="000000"/>
                <w:sz w:val="20"/>
              </w:rPr>
              <w:t>
пункт 5.1</w:t>
            </w:r>
          </w:p>
          <w:bookmarkEnd w:id="1710"/>
          <w:p>
            <w:pPr>
              <w:spacing w:after="20"/>
              <w:ind w:left="20"/>
              <w:jc w:val="both"/>
            </w:pPr>
            <w:r>
              <w:rPr>
                <w:rFonts w:ascii="Times New Roman"/>
                <w:b w:val="false"/>
                <w:i w:val="false"/>
                <w:color w:val="000000"/>
                <w:sz w:val="20"/>
              </w:rPr>
              <w:t>
ГОСТ 33724.3-2016 "Оборудование тормозное пневматическое железнодорожного подвижного состава. Требования безопасности и методы контроля. Часть 3. Автоматические регуляторы тормозных рычажных передач"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1711"/>
          <w:p>
            <w:pPr>
              <w:spacing w:after="20"/>
              <w:ind w:left="20"/>
              <w:jc w:val="both"/>
            </w:pPr>
            <w:r>
              <w:rPr>
                <w:rFonts w:ascii="Times New Roman"/>
                <w:b w:val="false"/>
                <w:i w:val="false"/>
                <w:color w:val="000000"/>
                <w:sz w:val="20"/>
              </w:rPr>
              <w:t>
пункт 5.1</w:t>
            </w:r>
          </w:p>
          <w:bookmarkEnd w:id="1711"/>
          <w:p>
            <w:pPr>
              <w:spacing w:after="20"/>
              <w:ind w:left="20"/>
              <w:jc w:val="both"/>
            </w:pPr>
            <w:r>
              <w:rPr>
                <w:rFonts w:ascii="Times New Roman"/>
                <w:b w:val="false"/>
                <w:i w:val="false"/>
                <w:color w:val="000000"/>
                <w:sz w:val="20"/>
              </w:rPr>
              <w:t>
ГОСТ 33724.3-2016 "Оборудование тормозное пневматическое железнодорожного подвижного состава. Требования безопасности и методы контроля. Часть 3. Автоматические регуляторы тормозных рычажных передач"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Автоматический стояночный тормоз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1712"/>
          <w:p>
            <w:pPr>
              <w:spacing w:after="20"/>
              <w:ind w:left="20"/>
              <w:jc w:val="both"/>
            </w:pPr>
            <w:r>
              <w:rPr>
                <w:rFonts w:ascii="Times New Roman"/>
                <w:b w:val="false"/>
                <w:i w:val="false"/>
                <w:color w:val="000000"/>
                <w:sz w:val="20"/>
              </w:rPr>
              <w:t>
пункты 5.1.3, 5.1.4 (для грузовых вагонов), 5.1.5, 5.1.6, 5.2.1 - 5.2.5 и 6.1</w:t>
            </w:r>
          </w:p>
          <w:bookmarkEnd w:id="1712"/>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1713"/>
          <w:p>
            <w:pPr>
              <w:spacing w:after="20"/>
              <w:ind w:left="20"/>
              <w:jc w:val="both"/>
            </w:pPr>
            <w:r>
              <w:rPr>
                <w:rFonts w:ascii="Times New Roman"/>
                <w:b w:val="false"/>
                <w:i w:val="false"/>
                <w:color w:val="000000"/>
                <w:sz w:val="20"/>
              </w:rPr>
              <w:t xml:space="preserve">
пункты 5.5.1 и 5.5.2 </w:t>
            </w:r>
          </w:p>
          <w:bookmarkEnd w:id="1713"/>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1714"/>
          <w:p>
            <w:pPr>
              <w:spacing w:after="20"/>
              <w:ind w:left="20"/>
              <w:jc w:val="both"/>
            </w:pPr>
            <w:r>
              <w:rPr>
                <w:rFonts w:ascii="Times New Roman"/>
                <w:b w:val="false"/>
                <w:i w:val="false"/>
                <w:color w:val="000000"/>
                <w:sz w:val="20"/>
              </w:rPr>
              <w:t>
пункт 10.3</w:t>
            </w:r>
          </w:p>
          <w:bookmarkEnd w:id="1714"/>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1715"/>
          <w:p>
            <w:pPr>
              <w:spacing w:after="20"/>
              <w:ind w:left="20"/>
              <w:jc w:val="both"/>
            </w:pPr>
            <w:r>
              <w:rPr>
                <w:rFonts w:ascii="Times New Roman"/>
                <w:b w:val="false"/>
                <w:i w:val="false"/>
                <w:color w:val="000000"/>
                <w:sz w:val="20"/>
              </w:rPr>
              <w:t xml:space="preserve">
пункт 5.6.1 </w:t>
            </w:r>
          </w:p>
          <w:bookmarkEnd w:id="1715"/>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1716"/>
          <w:p>
            <w:pPr>
              <w:spacing w:after="20"/>
              <w:ind w:left="20"/>
              <w:jc w:val="both"/>
            </w:pPr>
            <w:r>
              <w:rPr>
                <w:rFonts w:ascii="Times New Roman"/>
                <w:b w:val="false"/>
                <w:i w:val="false"/>
                <w:color w:val="000000"/>
                <w:sz w:val="20"/>
              </w:rPr>
              <w:t>
пункт 5.6</w:t>
            </w:r>
          </w:p>
          <w:bookmarkEnd w:id="1716"/>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Адаптеры колесных пар тележек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1717"/>
          <w:p>
            <w:pPr>
              <w:spacing w:after="20"/>
              <w:ind w:left="20"/>
              <w:jc w:val="both"/>
            </w:pPr>
            <w:r>
              <w:rPr>
                <w:rFonts w:ascii="Times New Roman"/>
                <w:b w:val="false"/>
                <w:i w:val="false"/>
                <w:color w:val="000000"/>
                <w:sz w:val="20"/>
              </w:rPr>
              <w:t>
пункты 5.1.1.2, 5.1.1.3 (при наличии в конструкции неметаллических металлополимерных составных частей) и 5.1.2</w:t>
            </w:r>
          </w:p>
          <w:bookmarkEnd w:id="1717"/>
          <w:p>
            <w:pPr>
              <w:spacing w:after="20"/>
              <w:ind w:left="20"/>
              <w:jc w:val="both"/>
            </w:pPr>
            <w:r>
              <w:rPr>
                <w:rFonts w:ascii="Times New Roman"/>
                <w:b w:val="false"/>
                <w:i w:val="false"/>
                <w:color w:val="000000"/>
                <w:sz w:val="20"/>
              </w:rPr>
              <w:t>
ГОСТ 34385-2018 "Буксы и адаптеры для колесных пар тележек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1718"/>
          <w:p>
            <w:pPr>
              <w:spacing w:after="20"/>
              <w:ind w:left="20"/>
              <w:jc w:val="both"/>
            </w:pPr>
            <w:r>
              <w:rPr>
                <w:rFonts w:ascii="Times New Roman"/>
                <w:b w:val="false"/>
                <w:i w:val="false"/>
                <w:color w:val="000000"/>
                <w:sz w:val="20"/>
              </w:rPr>
              <w:t>
пункты 5.1.3 (при наличии в конструкции неметаллических металлополимерных составных частей), 5.2.2.5 (для опорных поверхностей под подшипник), 5.2.2.6 (для упорных поверхностей под подшипник при наличии упрочнения), 5.2.2.7 (при наличии упрочнения) и 5.3.2.2 (для литых адаптеров из чугуна)</w:t>
            </w:r>
          </w:p>
          <w:bookmarkEnd w:id="1718"/>
          <w:p>
            <w:pPr>
              <w:spacing w:after="20"/>
              <w:ind w:left="20"/>
              <w:jc w:val="both"/>
            </w:pPr>
            <w:r>
              <w:rPr>
                <w:rFonts w:ascii="Times New Roman"/>
                <w:b w:val="false"/>
                <w:i w:val="false"/>
                <w:color w:val="000000"/>
                <w:sz w:val="20"/>
              </w:rPr>
              <w:t>
ГОСТ 34385-2018 "Буксы и адаптеры для колесных пар тележек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1719"/>
          <w:p>
            <w:pPr>
              <w:spacing w:after="20"/>
              <w:ind w:left="20"/>
              <w:jc w:val="both"/>
            </w:pPr>
            <w:r>
              <w:rPr>
                <w:rFonts w:ascii="Times New Roman"/>
                <w:b w:val="false"/>
                <w:i w:val="false"/>
                <w:color w:val="000000"/>
                <w:sz w:val="20"/>
              </w:rPr>
              <w:t>
пункты 5.1.3 (при наличии в конструкции неметаллических металлополимерных составных частей), 5.2.2.1, 5.2.2.3, 5.2.2.4 и  5.1.8</w:t>
            </w:r>
          </w:p>
          <w:bookmarkEnd w:id="1719"/>
          <w:p>
            <w:pPr>
              <w:spacing w:after="20"/>
              <w:ind w:left="20"/>
              <w:jc w:val="both"/>
            </w:pPr>
            <w:r>
              <w:rPr>
                <w:rFonts w:ascii="Times New Roman"/>
                <w:b w:val="false"/>
                <w:i w:val="false"/>
                <w:color w:val="000000"/>
                <w:sz w:val="20"/>
              </w:rPr>
              <w:t>
ГОСТ 34385-2018 "Буксы и адаптеры для колесных пар тележек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1720"/>
          <w:p>
            <w:pPr>
              <w:spacing w:after="20"/>
              <w:ind w:left="20"/>
              <w:jc w:val="both"/>
            </w:pPr>
            <w:r>
              <w:rPr>
                <w:rFonts w:ascii="Times New Roman"/>
                <w:b w:val="false"/>
                <w:i w:val="false"/>
                <w:color w:val="000000"/>
                <w:sz w:val="20"/>
              </w:rPr>
              <w:t>
пункт 4.13</w:t>
            </w:r>
          </w:p>
          <w:bookmarkEnd w:id="1720"/>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1721"/>
          <w:p>
            <w:pPr>
              <w:spacing w:after="20"/>
              <w:ind w:left="20"/>
              <w:jc w:val="both"/>
            </w:pPr>
            <w:r>
              <w:rPr>
                <w:rFonts w:ascii="Times New Roman"/>
                <w:b w:val="false"/>
                <w:i w:val="false"/>
                <w:color w:val="000000"/>
                <w:sz w:val="20"/>
              </w:rPr>
              <w:t>
пункт 4.13</w:t>
            </w:r>
          </w:p>
          <w:bookmarkEnd w:id="1721"/>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1722"/>
          <w:p>
            <w:pPr>
              <w:spacing w:after="20"/>
              <w:ind w:left="20"/>
              <w:jc w:val="both"/>
            </w:pPr>
            <w:r>
              <w:rPr>
                <w:rFonts w:ascii="Times New Roman"/>
                <w:b w:val="false"/>
                <w:i w:val="false"/>
                <w:color w:val="000000"/>
                <w:sz w:val="20"/>
              </w:rPr>
              <w:t>
пункт 6.6</w:t>
            </w:r>
          </w:p>
          <w:bookmarkEnd w:id="1722"/>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1723"/>
          <w:p>
            <w:pPr>
              <w:spacing w:after="20"/>
              <w:ind w:left="20"/>
              <w:jc w:val="both"/>
            </w:pPr>
            <w:r>
              <w:rPr>
                <w:rFonts w:ascii="Times New Roman"/>
                <w:b w:val="false"/>
                <w:i w:val="false"/>
                <w:color w:val="000000"/>
                <w:sz w:val="20"/>
              </w:rPr>
              <w:t xml:space="preserve">
пункт 6.6 </w:t>
            </w:r>
          </w:p>
          <w:bookmarkEnd w:id="1723"/>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1724"/>
          <w:p>
            <w:pPr>
              <w:spacing w:after="20"/>
              <w:ind w:left="20"/>
              <w:jc w:val="both"/>
            </w:pPr>
            <w:r>
              <w:rPr>
                <w:rFonts w:ascii="Times New Roman"/>
                <w:b w:val="false"/>
                <w:i w:val="false"/>
                <w:color w:val="000000"/>
                <w:sz w:val="20"/>
              </w:rPr>
              <w:t>
пункты 5.7.1, 5.7.2 (предложение 1) и 5.7.3</w:t>
            </w:r>
          </w:p>
          <w:bookmarkEnd w:id="1724"/>
          <w:p>
            <w:pPr>
              <w:spacing w:after="20"/>
              <w:ind w:left="20"/>
              <w:jc w:val="both"/>
            </w:pPr>
            <w:r>
              <w:rPr>
                <w:rFonts w:ascii="Times New Roman"/>
                <w:b w:val="false"/>
                <w:i w:val="false"/>
                <w:color w:val="000000"/>
                <w:sz w:val="20"/>
              </w:rPr>
              <w:t>
ГОСТ 34385-2018 "Буксы и адаптеры для колесных пар тележек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1725"/>
          <w:p>
            <w:pPr>
              <w:spacing w:after="20"/>
              <w:ind w:left="20"/>
              <w:jc w:val="both"/>
            </w:pPr>
            <w:r>
              <w:rPr>
                <w:rFonts w:ascii="Times New Roman"/>
                <w:b w:val="false"/>
                <w:i w:val="false"/>
                <w:color w:val="000000"/>
                <w:sz w:val="20"/>
              </w:rPr>
              <w:t>
пункты 5.7.1 и 5.7.3</w:t>
            </w:r>
          </w:p>
          <w:bookmarkEnd w:id="1725"/>
          <w:p>
            <w:pPr>
              <w:spacing w:after="20"/>
              <w:ind w:left="20"/>
              <w:jc w:val="both"/>
            </w:pPr>
            <w:r>
              <w:rPr>
                <w:rFonts w:ascii="Times New Roman"/>
                <w:b w:val="false"/>
                <w:i w:val="false"/>
                <w:color w:val="000000"/>
                <w:sz w:val="20"/>
              </w:rPr>
              <w:t>
ГОСТ 34385-2018 "Буксы и адаптеры для колесных пар тележек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1726"/>
          <w:p>
            <w:pPr>
              <w:spacing w:after="20"/>
              <w:ind w:left="20"/>
              <w:jc w:val="both"/>
            </w:pPr>
            <w:r>
              <w:rPr>
                <w:rFonts w:ascii="Times New Roman"/>
                <w:b w:val="false"/>
                <w:i w:val="false"/>
                <w:color w:val="000000"/>
                <w:sz w:val="20"/>
              </w:rPr>
              <w:t>
пункт 5.7.4 (предложение 1)</w:t>
            </w:r>
          </w:p>
          <w:bookmarkEnd w:id="1726"/>
          <w:p>
            <w:pPr>
              <w:spacing w:after="20"/>
              <w:ind w:left="20"/>
              <w:jc w:val="both"/>
            </w:pPr>
            <w:r>
              <w:rPr>
                <w:rFonts w:ascii="Times New Roman"/>
                <w:b w:val="false"/>
                <w:i w:val="false"/>
                <w:color w:val="000000"/>
                <w:sz w:val="20"/>
              </w:rPr>
              <w:t>
ГОСТ 34385-2018 "Буксы и адаптеры для колесных пар тележек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Аппараты высоковольтные защиты и контроля</w:t>
            </w:r>
          </w:p>
          <w:p>
            <w:pPr>
              <w:spacing w:after="20"/>
              <w:ind w:left="20"/>
              <w:jc w:val="both"/>
            </w:pPr>
            <w:r>
              <w:rPr>
                <w:rFonts w:ascii="Times New Roman"/>
                <w:b w:val="false"/>
                <w:i w:val="false"/>
                <w:color w:val="000000"/>
                <w:sz w:val="20"/>
              </w:rPr>
              <w:t>железнодорожного подвижного состава от токов короткого замыкания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1727"/>
          <w:p>
            <w:pPr>
              <w:spacing w:after="20"/>
              <w:ind w:left="20"/>
              <w:jc w:val="both"/>
            </w:pPr>
            <w:r>
              <w:rPr>
                <w:rFonts w:ascii="Times New Roman"/>
                <w:b w:val="false"/>
                <w:i w:val="false"/>
                <w:color w:val="000000"/>
                <w:sz w:val="20"/>
              </w:rPr>
              <w:t xml:space="preserve">
пункты 2.3, 2.4, 2.6- 2.8 и 2.11 </w:t>
            </w:r>
          </w:p>
          <w:bookmarkEnd w:id="1727"/>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контроляотделителям"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1728"/>
          <w:p>
            <w:pPr>
              <w:spacing w:after="20"/>
              <w:ind w:left="20"/>
              <w:jc w:val="both"/>
            </w:pPr>
            <w:r>
              <w:rPr>
                <w:rFonts w:ascii="Times New Roman"/>
                <w:b w:val="false"/>
                <w:i w:val="false"/>
                <w:color w:val="000000"/>
                <w:sz w:val="20"/>
              </w:rPr>
              <w:t>
пункты 8.1.7, 8.1.8, 8.1.12- 8.1.14 и 8.2.2</w:t>
            </w:r>
          </w:p>
          <w:bookmarkEnd w:id="1728"/>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(четвертый абзац)</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1729"/>
          <w:p>
            <w:pPr>
              <w:spacing w:after="20"/>
              <w:ind w:left="20"/>
              <w:jc w:val="both"/>
            </w:pPr>
            <w:r>
              <w:rPr>
                <w:rFonts w:ascii="Times New Roman"/>
                <w:b w:val="false"/>
                <w:i w:val="false"/>
                <w:color w:val="000000"/>
                <w:sz w:val="20"/>
              </w:rPr>
              <w:t>
пункт 4.13 (четвертый абзац)</w:t>
            </w:r>
          </w:p>
          <w:bookmarkEnd w:id="1729"/>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1730"/>
          <w:p>
            <w:pPr>
              <w:spacing w:after="20"/>
              <w:ind w:left="20"/>
              <w:jc w:val="both"/>
            </w:pPr>
            <w:r>
              <w:rPr>
                <w:rFonts w:ascii="Times New Roman"/>
                <w:b w:val="false"/>
                <w:i w:val="false"/>
                <w:color w:val="000000"/>
                <w:sz w:val="20"/>
              </w:rPr>
              <w:t>
абзац 3,4 пункта 101 раздела V</w:t>
            </w:r>
          </w:p>
          <w:bookmarkEnd w:id="1730"/>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731"/>
          <w:p>
            <w:pPr>
              <w:spacing w:after="20"/>
              <w:ind w:left="20"/>
              <w:jc w:val="both"/>
            </w:pPr>
            <w:r>
              <w:rPr>
                <w:rFonts w:ascii="Times New Roman"/>
                <w:b w:val="false"/>
                <w:i w:val="false"/>
                <w:color w:val="000000"/>
                <w:sz w:val="20"/>
              </w:rPr>
              <w:t xml:space="preserve">
пункт 2.15.2 </w:t>
            </w:r>
          </w:p>
          <w:bookmarkEnd w:id="1731"/>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контроляотделителям"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1732"/>
          <w:p>
            <w:pPr>
              <w:spacing w:after="20"/>
              <w:ind w:left="20"/>
              <w:jc w:val="both"/>
            </w:pPr>
            <w:r>
              <w:rPr>
                <w:rFonts w:ascii="Times New Roman"/>
                <w:b w:val="false"/>
                <w:i w:val="false"/>
                <w:color w:val="000000"/>
                <w:sz w:val="20"/>
              </w:rPr>
              <w:t>
пункт 6.2</w:t>
            </w:r>
          </w:p>
          <w:bookmarkEnd w:id="1732"/>
          <w:bookmarkStart w:name="z1746" w:id="1733"/>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bookmarkEnd w:id="1733"/>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Балансир трехосной тележки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"р" и "с"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1734"/>
          <w:p>
            <w:pPr>
              <w:spacing w:after="20"/>
              <w:ind w:left="20"/>
              <w:jc w:val="both"/>
            </w:pPr>
            <w:r>
              <w:rPr>
                <w:rFonts w:ascii="Times New Roman"/>
                <w:b w:val="false"/>
                <w:i w:val="false"/>
                <w:color w:val="000000"/>
                <w:sz w:val="20"/>
              </w:rPr>
              <w:t>
пункты 4.1.4.1, 4.1.4.3, 4.2.4 и 4.2.5</w:t>
            </w:r>
          </w:p>
          <w:bookmarkEnd w:id="1734"/>
          <w:p>
            <w:pPr>
              <w:spacing w:after="20"/>
              <w:ind w:left="20"/>
              <w:jc w:val="both"/>
            </w:pPr>
            <w:r>
              <w:rPr>
                <w:rFonts w:ascii="Times New Roman"/>
                <w:b w:val="false"/>
                <w:i w:val="false"/>
                <w:color w:val="000000"/>
                <w:sz w:val="20"/>
              </w:rPr>
              <w:t>
ГОСТ 34767-2021 "Балансир трехосных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Действует с 01.02.2022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1735"/>
          <w:p>
            <w:pPr>
              <w:spacing w:after="20"/>
              <w:ind w:left="20"/>
              <w:jc w:val="both"/>
            </w:pPr>
            <w:r>
              <w:rPr>
                <w:rFonts w:ascii="Times New Roman"/>
                <w:b w:val="false"/>
                <w:i w:val="false"/>
                <w:color w:val="000000"/>
                <w:sz w:val="20"/>
              </w:rPr>
              <w:t>
пункты 4.5.1 и 4.5.2</w:t>
            </w:r>
          </w:p>
          <w:bookmarkEnd w:id="1735"/>
          <w:p>
            <w:pPr>
              <w:spacing w:after="20"/>
              <w:ind w:left="20"/>
              <w:jc w:val="both"/>
            </w:pPr>
            <w:r>
              <w:rPr>
                <w:rFonts w:ascii="Times New Roman"/>
                <w:b w:val="false"/>
                <w:i w:val="false"/>
                <w:color w:val="000000"/>
                <w:sz w:val="20"/>
              </w:rPr>
              <w:t>
ГОСТ 34767-2021 "Балансир трехосных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Балка надрессорная грузового вагона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4.2.2, 4.2.4, 4.2.5 и 4.3.18</w:t>
            </w:r>
          </w:p>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5.3.2.4 и 5.3.2.5 </w:t>
            </w:r>
          </w:p>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"р",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4.1.1.1</w:t>
            </w:r>
          </w:p>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1736"/>
          <w:p>
            <w:pPr>
              <w:spacing w:after="20"/>
              <w:ind w:left="20"/>
              <w:jc w:val="both"/>
            </w:pPr>
            <w:r>
              <w:rPr>
                <w:rFonts w:ascii="Times New Roman"/>
                <w:b w:val="false"/>
                <w:i w:val="false"/>
                <w:color w:val="000000"/>
                <w:sz w:val="20"/>
              </w:rPr>
              <w:t xml:space="preserve">
пункты 5.2.2 и 5.3.2.9 </w:t>
            </w:r>
          </w:p>
          <w:bookmarkEnd w:id="1736"/>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4.1.1.3</w:t>
            </w:r>
          </w:p>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1737"/>
          <w:p>
            <w:pPr>
              <w:spacing w:after="20"/>
              <w:ind w:left="20"/>
              <w:jc w:val="both"/>
            </w:pPr>
            <w:r>
              <w:rPr>
                <w:rFonts w:ascii="Times New Roman"/>
                <w:b w:val="false"/>
                <w:i w:val="false"/>
                <w:color w:val="000000"/>
                <w:sz w:val="20"/>
              </w:rPr>
              <w:t xml:space="preserve">
пункт 5.2.2 </w:t>
            </w:r>
          </w:p>
          <w:bookmarkEnd w:id="1737"/>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4.1.1.1 и 4.1.1.3</w:t>
            </w:r>
          </w:p>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1738"/>
          <w:p>
            <w:pPr>
              <w:spacing w:after="20"/>
              <w:ind w:left="20"/>
              <w:jc w:val="both"/>
            </w:pPr>
            <w:r>
              <w:rPr>
                <w:rFonts w:ascii="Times New Roman"/>
                <w:b w:val="false"/>
                <w:i w:val="false"/>
                <w:color w:val="000000"/>
                <w:sz w:val="20"/>
              </w:rPr>
              <w:t xml:space="preserve">
пункты 5.2.2 и 5.3.2.9 </w:t>
            </w:r>
          </w:p>
          <w:bookmarkEnd w:id="1738"/>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1739"/>
          <w:p>
            <w:pPr>
              <w:spacing w:after="20"/>
              <w:ind w:left="20"/>
              <w:jc w:val="both"/>
            </w:pPr>
            <w:r>
              <w:rPr>
                <w:rFonts w:ascii="Times New Roman"/>
                <w:b w:val="false"/>
                <w:i w:val="false"/>
                <w:color w:val="000000"/>
                <w:sz w:val="20"/>
              </w:rPr>
              <w:t>
пункт 4.13 (четвертый абзац)</w:t>
            </w:r>
          </w:p>
          <w:bookmarkEnd w:id="1739"/>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1740"/>
          <w:p>
            <w:pPr>
              <w:spacing w:after="20"/>
              <w:ind w:left="20"/>
              <w:jc w:val="both"/>
            </w:pPr>
            <w:r>
              <w:rPr>
                <w:rFonts w:ascii="Times New Roman"/>
                <w:b w:val="false"/>
                <w:i w:val="false"/>
                <w:color w:val="000000"/>
                <w:sz w:val="20"/>
              </w:rPr>
              <w:t>
пункт 4.13 (четвертый абзац)</w:t>
            </w:r>
          </w:p>
          <w:bookmarkEnd w:id="1740"/>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w:t>
            </w:r>
          </w:p>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5.7.3 и 5.7.5 </w:t>
            </w:r>
          </w:p>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103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4.3.11, 4.3.12 и 4.7</w:t>
            </w:r>
          </w:p>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5.7.3 </w:t>
            </w:r>
          </w:p>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104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4.7.3</w:t>
            </w:r>
          </w:p>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741"/>
          <w:p>
            <w:pPr>
              <w:spacing w:after="20"/>
              <w:ind w:left="20"/>
              <w:jc w:val="both"/>
            </w:pPr>
            <w:r>
              <w:rPr>
                <w:rFonts w:ascii="Times New Roman"/>
                <w:b w:val="false"/>
                <w:i w:val="false"/>
                <w:color w:val="000000"/>
                <w:sz w:val="20"/>
              </w:rPr>
              <w:t xml:space="preserve">
пункт 5.7.5 </w:t>
            </w:r>
          </w:p>
          <w:bookmarkEnd w:id="1741"/>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4.7.4</w:t>
            </w:r>
          </w:p>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Балка соединительная четырехосной тележки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742"/>
          <w:p>
            <w:pPr>
              <w:spacing w:after="20"/>
              <w:ind w:left="20"/>
              <w:jc w:val="both"/>
            </w:pPr>
            <w:r>
              <w:rPr>
                <w:rFonts w:ascii="Times New Roman"/>
                <w:b w:val="false"/>
                <w:i w:val="false"/>
                <w:color w:val="000000"/>
                <w:sz w:val="20"/>
              </w:rPr>
              <w:t>
пункты 4.1.2.1, 4.1.2.3 и 4.1.3</w:t>
            </w:r>
          </w:p>
          <w:bookmarkEnd w:id="1742"/>
          <w:p>
            <w:pPr>
              <w:spacing w:after="20"/>
              <w:ind w:left="20"/>
              <w:jc w:val="both"/>
            </w:pPr>
            <w:r>
              <w:rPr>
                <w:rFonts w:ascii="Times New Roman"/>
                <w:b w:val="false"/>
                <w:i w:val="false"/>
                <w:color w:val="000000"/>
                <w:sz w:val="20"/>
              </w:rPr>
              <w:t>
ГОСТ 34768-2021 "Балка соединительная четырехосных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Действует с 01.02.2022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99, 101, 103 и 104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1743"/>
          <w:p>
            <w:pPr>
              <w:spacing w:after="20"/>
              <w:ind w:left="20"/>
              <w:jc w:val="both"/>
            </w:pPr>
            <w:r>
              <w:rPr>
                <w:rFonts w:ascii="Times New Roman"/>
                <w:b w:val="false"/>
                <w:i w:val="false"/>
                <w:color w:val="000000"/>
                <w:sz w:val="20"/>
              </w:rPr>
              <w:t>
пункты 4.4.1, 4.4.2 и 4.4.4</w:t>
            </w:r>
          </w:p>
          <w:bookmarkEnd w:id="1743"/>
          <w:p>
            <w:pPr>
              <w:spacing w:after="20"/>
              <w:ind w:left="20"/>
              <w:jc w:val="both"/>
            </w:pPr>
            <w:r>
              <w:rPr>
                <w:rFonts w:ascii="Times New Roman"/>
                <w:b w:val="false"/>
                <w:i w:val="false"/>
                <w:color w:val="000000"/>
                <w:sz w:val="20"/>
              </w:rPr>
              <w:t>
ГОСТ 34768-2021 "Балка соединительная четырехосных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1744"/>
          <w:p>
            <w:pPr>
              <w:spacing w:after="20"/>
              <w:ind w:left="20"/>
              <w:jc w:val="both"/>
            </w:pPr>
            <w:r>
              <w:rPr>
                <w:rFonts w:ascii="Times New Roman"/>
                <w:b w:val="false"/>
                <w:i w:val="false"/>
                <w:color w:val="000000"/>
                <w:sz w:val="20"/>
              </w:rPr>
              <w:t>
пункт 4.4.5</w:t>
            </w:r>
          </w:p>
          <w:bookmarkEnd w:id="1744"/>
          <w:p>
            <w:pPr>
              <w:spacing w:after="20"/>
              <w:ind w:left="20"/>
              <w:jc w:val="both"/>
            </w:pPr>
            <w:r>
              <w:rPr>
                <w:rFonts w:ascii="Times New Roman"/>
                <w:b w:val="false"/>
                <w:i w:val="false"/>
                <w:color w:val="000000"/>
                <w:sz w:val="20"/>
              </w:rPr>
              <w:t>
ГОСТ 34768-2021 "Балка соединительная четырехосных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Балка шкворневая трехосной тележки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745"/>
          <w:p>
            <w:pPr>
              <w:spacing w:after="20"/>
              <w:ind w:left="20"/>
              <w:jc w:val="both"/>
            </w:pPr>
            <w:r>
              <w:rPr>
                <w:rFonts w:ascii="Times New Roman"/>
                <w:b w:val="false"/>
                <w:i w:val="false"/>
                <w:color w:val="000000"/>
                <w:sz w:val="20"/>
              </w:rPr>
              <w:t xml:space="preserve">
пункты 4.1.1.1 и 4.1.1.3, </w:t>
            </w:r>
          </w:p>
          <w:bookmarkEnd w:id="1745"/>
          <w:p>
            <w:pPr>
              <w:spacing w:after="20"/>
              <w:ind w:left="20"/>
              <w:jc w:val="both"/>
            </w:pPr>
            <w:r>
              <w:rPr>
                <w:rFonts w:ascii="Times New Roman"/>
                <w:b w:val="false"/>
                <w:i w:val="false"/>
                <w:color w:val="000000"/>
                <w:sz w:val="20"/>
              </w:rPr>
              <w:t>
ГОСТ 34769-2021 "Балка шкворневая трехосных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Действует с 01.02.2022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1746"/>
          <w:p>
            <w:pPr>
              <w:spacing w:after="20"/>
              <w:ind w:left="20"/>
              <w:jc w:val="both"/>
            </w:pPr>
            <w:r>
              <w:rPr>
                <w:rFonts w:ascii="Times New Roman"/>
                <w:b w:val="false"/>
                <w:i w:val="false"/>
                <w:color w:val="000000"/>
                <w:sz w:val="20"/>
              </w:rPr>
              <w:t>
пункты 4.2.2 и 4.2.4</w:t>
            </w:r>
          </w:p>
          <w:bookmarkEnd w:id="1746"/>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99, 101, 103 и 104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1747"/>
          <w:p>
            <w:pPr>
              <w:spacing w:after="20"/>
              <w:ind w:left="20"/>
              <w:jc w:val="both"/>
            </w:pPr>
            <w:r>
              <w:rPr>
                <w:rFonts w:ascii="Times New Roman"/>
                <w:b w:val="false"/>
                <w:i w:val="false"/>
                <w:color w:val="000000"/>
                <w:sz w:val="20"/>
              </w:rPr>
              <w:t>
пункты 4.5.1, 4.5.2 и 4.5.4</w:t>
            </w:r>
          </w:p>
          <w:bookmarkEnd w:id="1747"/>
          <w:p>
            <w:pPr>
              <w:spacing w:after="20"/>
              <w:ind w:left="20"/>
              <w:jc w:val="both"/>
            </w:pPr>
            <w:r>
              <w:rPr>
                <w:rFonts w:ascii="Times New Roman"/>
                <w:b w:val="false"/>
                <w:i w:val="false"/>
                <w:color w:val="000000"/>
                <w:sz w:val="20"/>
              </w:rPr>
              <w:t>
ГОСТ 34769-2021 "Балка шкворневая трехосных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1748"/>
          <w:p>
            <w:pPr>
              <w:spacing w:after="20"/>
              <w:ind w:left="20"/>
              <w:jc w:val="both"/>
            </w:pPr>
            <w:r>
              <w:rPr>
                <w:rFonts w:ascii="Times New Roman"/>
                <w:b w:val="false"/>
                <w:i w:val="false"/>
                <w:color w:val="000000"/>
                <w:sz w:val="20"/>
              </w:rPr>
              <w:t>
пункт 4.5.5</w:t>
            </w:r>
          </w:p>
          <w:bookmarkEnd w:id="1748"/>
          <w:p>
            <w:pPr>
              <w:spacing w:after="20"/>
              <w:ind w:left="20"/>
              <w:jc w:val="both"/>
            </w:pPr>
            <w:r>
              <w:rPr>
                <w:rFonts w:ascii="Times New Roman"/>
                <w:b w:val="false"/>
                <w:i w:val="false"/>
                <w:color w:val="000000"/>
                <w:sz w:val="20"/>
              </w:rPr>
              <w:t>
ГОСТ 34769-2021 "Балка шкворневая трехосных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Бандажи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749"/>
          <w:p>
            <w:pPr>
              <w:spacing w:after="20"/>
              <w:ind w:left="20"/>
              <w:jc w:val="both"/>
            </w:pPr>
            <w:r>
              <w:rPr>
                <w:rFonts w:ascii="Times New Roman"/>
                <w:b w:val="false"/>
                <w:i w:val="false"/>
                <w:color w:val="000000"/>
                <w:sz w:val="20"/>
              </w:rPr>
              <w:t>
пункты 4.5 и 4.8</w:t>
            </w:r>
          </w:p>
          <w:bookmarkEnd w:id="1749"/>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1750"/>
          <w:p>
            <w:pPr>
              <w:spacing w:after="20"/>
              <w:ind w:left="20"/>
              <w:jc w:val="both"/>
            </w:pPr>
            <w:r>
              <w:rPr>
                <w:rFonts w:ascii="Times New Roman"/>
                <w:b w:val="false"/>
                <w:i w:val="false"/>
                <w:color w:val="000000"/>
                <w:sz w:val="20"/>
              </w:rPr>
              <w:t>
пункт 4.8</w:t>
            </w:r>
          </w:p>
          <w:bookmarkEnd w:id="1750"/>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1751"/>
          <w:p>
            <w:pPr>
              <w:spacing w:after="20"/>
              <w:ind w:left="20"/>
              <w:jc w:val="both"/>
            </w:pPr>
            <w:r>
              <w:rPr>
                <w:rFonts w:ascii="Times New Roman"/>
                <w:b w:val="false"/>
                <w:i w:val="false"/>
                <w:color w:val="000000"/>
                <w:sz w:val="20"/>
              </w:rPr>
              <w:t>
пункты 4.5, 4.8 и 4.10</w:t>
            </w:r>
          </w:p>
          <w:bookmarkEnd w:id="1751"/>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1752"/>
          <w:p>
            <w:pPr>
              <w:spacing w:after="20"/>
              <w:ind w:left="20"/>
              <w:jc w:val="both"/>
            </w:pPr>
            <w:r>
              <w:rPr>
                <w:rFonts w:ascii="Times New Roman"/>
                <w:b w:val="false"/>
                <w:i w:val="false"/>
                <w:color w:val="000000"/>
                <w:sz w:val="20"/>
              </w:rPr>
              <w:t>
пункты 4.8, 4.9, 4.11 и 4.16</w:t>
            </w:r>
          </w:p>
          <w:bookmarkEnd w:id="1752"/>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1753"/>
          <w:p>
            <w:pPr>
              <w:spacing w:after="20"/>
              <w:ind w:left="20"/>
              <w:jc w:val="both"/>
            </w:pPr>
            <w:r>
              <w:rPr>
                <w:rFonts w:ascii="Times New Roman"/>
                <w:b w:val="false"/>
                <w:i w:val="false"/>
                <w:color w:val="000000"/>
                <w:sz w:val="20"/>
              </w:rPr>
              <w:t>
пункты 4.8 - 4.11 и 4.16</w:t>
            </w:r>
          </w:p>
          <w:bookmarkEnd w:id="1753"/>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1754"/>
          <w:p>
            <w:pPr>
              <w:spacing w:after="20"/>
              <w:ind w:left="20"/>
              <w:jc w:val="both"/>
            </w:pPr>
            <w:r>
              <w:rPr>
                <w:rFonts w:ascii="Times New Roman"/>
                <w:b w:val="false"/>
                <w:i w:val="false"/>
                <w:color w:val="000000"/>
                <w:sz w:val="20"/>
              </w:rPr>
              <w:t>
пункт 5.1</w:t>
            </w:r>
          </w:p>
          <w:bookmarkEnd w:id="1754"/>
          <w:p>
            <w:pPr>
              <w:spacing w:after="20"/>
              <w:ind w:left="20"/>
              <w:jc w:val="both"/>
            </w:pPr>
            <w:r>
              <w:rPr>
                <w:rFonts w:ascii="Times New Roman"/>
                <w:b w:val="false"/>
                <w:i w:val="false"/>
                <w:color w:val="000000"/>
                <w:sz w:val="20"/>
              </w:rPr>
              <w:t>
ГОСТ Р 52366-2005 "Бандажи черновые для локомотивов железных дорог широкой колеи. Типы и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755"/>
          <w:p>
            <w:pPr>
              <w:spacing w:after="20"/>
              <w:ind w:left="20"/>
              <w:jc w:val="both"/>
            </w:pPr>
            <w:r>
              <w:rPr>
                <w:rFonts w:ascii="Times New Roman"/>
                <w:b w:val="false"/>
                <w:i w:val="false"/>
                <w:color w:val="000000"/>
                <w:sz w:val="20"/>
              </w:rPr>
              <w:t>
пункты 4.8 - 4.11 и 4.16</w:t>
            </w:r>
          </w:p>
          <w:bookmarkEnd w:id="1755"/>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1756"/>
          <w:p>
            <w:pPr>
              <w:spacing w:after="20"/>
              <w:ind w:left="20"/>
              <w:jc w:val="both"/>
            </w:pPr>
            <w:r>
              <w:rPr>
                <w:rFonts w:ascii="Times New Roman"/>
                <w:b w:val="false"/>
                <w:i w:val="false"/>
                <w:color w:val="000000"/>
                <w:sz w:val="20"/>
              </w:rPr>
              <w:t>
пункт 4.13 (четвертый абзац)</w:t>
            </w:r>
          </w:p>
          <w:bookmarkEnd w:id="1756"/>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757"/>
          <w:p>
            <w:pPr>
              <w:spacing w:after="20"/>
              <w:ind w:left="20"/>
              <w:jc w:val="both"/>
            </w:pPr>
            <w:r>
              <w:rPr>
                <w:rFonts w:ascii="Times New Roman"/>
                <w:b w:val="false"/>
                <w:i w:val="false"/>
                <w:color w:val="000000"/>
                <w:sz w:val="20"/>
              </w:rPr>
              <w:t>
пункт 4.13 (четвертый абзац)</w:t>
            </w:r>
          </w:p>
          <w:bookmarkEnd w:id="1757"/>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758"/>
          <w:p>
            <w:pPr>
              <w:spacing w:after="20"/>
              <w:ind w:left="20"/>
              <w:jc w:val="both"/>
            </w:pPr>
            <w:r>
              <w:rPr>
                <w:rFonts w:ascii="Times New Roman"/>
                <w:b w:val="false"/>
                <w:i w:val="false"/>
                <w:color w:val="000000"/>
                <w:sz w:val="20"/>
              </w:rPr>
              <w:t>
пункт 4.15</w:t>
            </w:r>
          </w:p>
          <w:bookmarkEnd w:id="1758"/>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Башмаки магниторельсового тормоза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977-88 "Отливки стальные.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Башмаки тормозных колодок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5.3.1</w:t>
            </w:r>
          </w:p>
          <w:p>
            <w:pPr>
              <w:spacing w:after="20"/>
              <w:ind w:left="20"/>
              <w:jc w:val="both"/>
            </w:pPr>
            <w:r>
              <w:rPr>
                <w:rFonts w:ascii="Times New Roman"/>
                <w:b w:val="false"/>
                <w:i w:val="false"/>
                <w:color w:val="000000"/>
                <w:sz w:val="20"/>
              </w:rPr>
              <w:t>
ГОСТ 34075-2017 "Башмаки и чеки тормозных колодок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5.2.1.3, 5.2.1.6 и 5.4</w:t>
            </w:r>
          </w:p>
          <w:p>
            <w:pPr>
              <w:spacing w:after="20"/>
              <w:ind w:left="20"/>
              <w:jc w:val="both"/>
            </w:pPr>
            <w:r>
              <w:rPr>
                <w:rFonts w:ascii="Times New Roman"/>
                <w:b w:val="false"/>
                <w:i w:val="false"/>
                <w:color w:val="000000"/>
                <w:sz w:val="20"/>
              </w:rPr>
              <w:t>
ГОСТ 34075-2017 "Башмаки и чеки тормозных колодок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w:t>
            </w:r>
          </w:p>
          <w:p>
            <w:pPr>
              <w:spacing w:after="20"/>
              <w:ind w:left="20"/>
              <w:jc w:val="both"/>
            </w:pPr>
            <w:r>
              <w:rPr>
                <w:rFonts w:ascii="Times New Roman"/>
                <w:b w:val="false"/>
                <w:i w:val="false"/>
                <w:color w:val="000000"/>
                <w:sz w:val="20"/>
              </w:rPr>
              <w:t>
ГОСТ 34075-2017 "Башмаки и чеки тормозных колодок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99 и 101 (абзац 1 подпункт 2, 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5.6.1</w:t>
            </w:r>
          </w:p>
          <w:p>
            <w:pPr>
              <w:spacing w:after="20"/>
              <w:ind w:left="20"/>
              <w:jc w:val="both"/>
            </w:pPr>
            <w:r>
              <w:rPr>
                <w:rFonts w:ascii="Times New Roman"/>
                <w:b w:val="false"/>
                <w:i w:val="false"/>
                <w:color w:val="000000"/>
                <w:sz w:val="20"/>
              </w:rPr>
              <w:t>
ГОСТ 34075-2017 "Башмаки и чеки тормозных колодок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Блокировка тормозов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1759"/>
          <w:p>
            <w:pPr>
              <w:spacing w:after="20"/>
              <w:ind w:left="20"/>
              <w:jc w:val="both"/>
            </w:pPr>
            <w:r>
              <w:rPr>
                <w:rFonts w:ascii="Times New Roman"/>
                <w:b w:val="false"/>
                <w:i w:val="false"/>
                <w:color w:val="000000"/>
                <w:sz w:val="20"/>
              </w:rPr>
              <w:t>
пункты 4.8 и 4.7</w:t>
            </w:r>
          </w:p>
          <w:bookmarkEnd w:id="1759"/>
          <w:p>
            <w:pPr>
              <w:spacing w:after="20"/>
              <w:ind w:left="20"/>
              <w:jc w:val="both"/>
            </w:pPr>
            <w:r>
              <w:rPr>
                <w:rFonts w:ascii="Times New Roman"/>
                <w:b w:val="false"/>
                <w:i w:val="false"/>
                <w:color w:val="000000"/>
                <w:sz w:val="20"/>
              </w:rPr>
              <w:t>
ГОСТ 33883-2016 "Блокировки тормозов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1760"/>
          <w:p>
            <w:pPr>
              <w:spacing w:after="20"/>
              <w:ind w:left="20"/>
              <w:jc w:val="both"/>
            </w:pPr>
            <w:r>
              <w:rPr>
                <w:rFonts w:ascii="Times New Roman"/>
                <w:b w:val="false"/>
                <w:i w:val="false"/>
                <w:color w:val="000000"/>
                <w:sz w:val="20"/>
              </w:rPr>
              <w:t>
раздел 6</w:t>
            </w:r>
          </w:p>
          <w:bookmarkEnd w:id="1760"/>
          <w:p>
            <w:pPr>
              <w:spacing w:after="20"/>
              <w:ind w:left="20"/>
              <w:jc w:val="both"/>
            </w:pPr>
            <w:r>
              <w:rPr>
                <w:rFonts w:ascii="Times New Roman"/>
                <w:b w:val="false"/>
                <w:i w:val="false"/>
                <w:color w:val="000000"/>
                <w:sz w:val="20"/>
              </w:rPr>
              <w:t>
ГОСТ 33883-2016 "Блокировки тормозов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1761"/>
          <w:p>
            <w:pPr>
              <w:spacing w:after="20"/>
              <w:ind w:left="20"/>
              <w:jc w:val="both"/>
            </w:pPr>
            <w:r>
              <w:rPr>
                <w:rFonts w:ascii="Times New Roman"/>
                <w:b w:val="false"/>
                <w:i w:val="false"/>
                <w:color w:val="000000"/>
                <w:sz w:val="20"/>
              </w:rPr>
              <w:t>
пункт 4.13 (четвертый абзац)</w:t>
            </w:r>
          </w:p>
          <w:bookmarkEnd w:id="1761"/>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1762"/>
          <w:p>
            <w:pPr>
              <w:spacing w:after="20"/>
              <w:ind w:left="20"/>
              <w:jc w:val="both"/>
            </w:pPr>
            <w:r>
              <w:rPr>
                <w:rFonts w:ascii="Times New Roman"/>
                <w:b w:val="false"/>
                <w:i w:val="false"/>
                <w:color w:val="000000"/>
                <w:sz w:val="20"/>
              </w:rPr>
              <w:t>
пункт 4.13 (четвертый абзац)</w:t>
            </w:r>
          </w:p>
          <w:bookmarkEnd w:id="1762"/>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1763"/>
          <w:p>
            <w:pPr>
              <w:spacing w:after="20"/>
              <w:ind w:left="20"/>
              <w:jc w:val="both"/>
            </w:pPr>
            <w:r>
              <w:rPr>
                <w:rFonts w:ascii="Times New Roman"/>
                <w:b w:val="false"/>
                <w:i w:val="false"/>
                <w:color w:val="000000"/>
                <w:sz w:val="20"/>
              </w:rPr>
              <w:t>
раздел 5</w:t>
            </w:r>
          </w:p>
          <w:bookmarkEnd w:id="1763"/>
          <w:p>
            <w:pPr>
              <w:spacing w:after="20"/>
              <w:ind w:left="20"/>
              <w:jc w:val="both"/>
            </w:pPr>
            <w:r>
              <w:rPr>
                <w:rFonts w:ascii="Times New Roman"/>
                <w:b w:val="false"/>
                <w:i w:val="false"/>
                <w:color w:val="000000"/>
                <w:sz w:val="20"/>
              </w:rPr>
              <w:t>
ГОСТ 33883-2016 "Блокировки тормозов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Боковые изделия остекления пассажирских вагонов локомотивной тяги, </w:t>
            </w:r>
          </w:p>
          <w:p>
            <w:pPr>
              <w:spacing w:after="20"/>
              <w:ind w:left="20"/>
              <w:jc w:val="both"/>
            </w:pPr>
            <w:r>
              <w:rPr>
                <w:rFonts w:ascii="Times New Roman"/>
                <w:b w:val="false"/>
                <w:i w:val="false"/>
                <w:color w:val="000000"/>
                <w:sz w:val="20"/>
              </w:rPr>
              <w:t>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1764"/>
          <w:p>
            <w:pPr>
              <w:spacing w:after="20"/>
              <w:ind w:left="20"/>
              <w:jc w:val="both"/>
            </w:pPr>
            <w:r>
              <w:rPr>
                <w:rFonts w:ascii="Times New Roman"/>
                <w:b w:val="false"/>
                <w:i w:val="false"/>
                <w:color w:val="000000"/>
                <w:sz w:val="20"/>
              </w:rPr>
              <w:t xml:space="preserve">
пункты 5.2.18*, 5.2.19*, 5.2.20*, 5.2.21, 5.2.28*, 5.2.29* и 5.2.32 </w:t>
            </w:r>
          </w:p>
          <w:bookmarkEnd w:id="1764"/>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1765"/>
          <w:p>
            <w:pPr>
              <w:spacing w:after="20"/>
              <w:ind w:left="20"/>
              <w:jc w:val="both"/>
            </w:pPr>
            <w:r>
              <w:rPr>
                <w:rFonts w:ascii="Times New Roman"/>
                <w:b w:val="false"/>
                <w:i w:val="false"/>
                <w:color w:val="000000"/>
                <w:sz w:val="20"/>
              </w:rPr>
              <w:t xml:space="preserve">
пункты  5.2.18*, 5.2.19*, 5.2.20*, 5.2.21, 5.2.28*, 5.2.29* и 5.3.1 </w:t>
            </w:r>
          </w:p>
          <w:bookmarkEnd w:id="1765"/>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1766"/>
          <w:p>
            <w:pPr>
              <w:spacing w:after="20"/>
              <w:ind w:left="20"/>
              <w:jc w:val="both"/>
            </w:pPr>
            <w:r>
              <w:rPr>
                <w:rFonts w:ascii="Times New Roman"/>
                <w:b w:val="false"/>
                <w:i w:val="false"/>
                <w:color w:val="000000"/>
                <w:sz w:val="20"/>
              </w:rPr>
              <w:t>
пункт 4.13 (четвертый абзац)</w:t>
            </w:r>
          </w:p>
          <w:bookmarkEnd w:id="1766"/>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1767"/>
          <w:p>
            <w:pPr>
              <w:spacing w:after="20"/>
              <w:ind w:left="20"/>
              <w:jc w:val="both"/>
            </w:pPr>
            <w:r>
              <w:rPr>
                <w:rFonts w:ascii="Times New Roman"/>
                <w:b w:val="false"/>
                <w:i w:val="false"/>
                <w:color w:val="000000"/>
                <w:sz w:val="20"/>
              </w:rPr>
              <w:t>
пункт 4.13 (четвертый абзац)</w:t>
            </w:r>
          </w:p>
          <w:bookmarkEnd w:id="1767"/>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1768"/>
          <w:p>
            <w:pPr>
              <w:spacing w:after="20"/>
              <w:ind w:left="20"/>
              <w:jc w:val="both"/>
            </w:pPr>
            <w:r>
              <w:rPr>
                <w:rFonts w:ascii="Times New Roman"/>
                <w:b w:val="false"/>
                <w:i w:val="false"/>
                <w:color w:val="000000"/>
                <w:sz w:val="20"/>
              </w:rPr>
              <w:t>
пункт 5.5.1 (маркировка с учетом требований пунктов 101, 105 и 106 раздела V)</w:t>
            </w:r>
          </w:p>
          <w:bookmarkEnd w:id="1768"/>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1769"/>
          <w:p>
            <w:pPr>
              <w:spacing w:after="20"/>
              <w:ind w:left="20"/>
              <w:jc w:val="both"/>
            </w:pPr>
            <w:r>
              <w:rPr>
                <w:rFonts w:ascii="Times New Roman"/>
                <w:b w:val="false"/>
                <w:i w:val="false"/>
                <w:color w:val="000000"/>
                <w:sz w:val="20"/>
              </w:rPr>
              <w:t xml:space="preserve">
пункт 6.11 </w:t>
            </w:r>
          </w:p>
          <w:bookmarkEnd w:id="1769"/>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770"/>
          <w:p>
            <w:pPr>
              <w:spacing w:after="20"/>
              <w:ind w:left="20"/>
              <w:jc w:val="both"/>
            </w:pPr>
            <w:r>
              <w:rPr>
                <w:rFonts w:ascii="Times New Roman"/>
                <w:b w:val="false"/>
                <w:i w:val="false"/>
                <w:color w:val="000000"/>
                <w:sz w:val="20"/>
              </w:rPr>
              <w:t xml:space="preserve">
пункт 6.6 </w:t>
            </w:r>
          </w:p>
          <w:bookmarkEnd w:id="1770"/>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1771"/>
          <w:p>
            <w:pPr>
              <w:spacing w:after="20"/>
              <w:ind w:left="20"/>
              <w:jc w:val="both"/>
            </w:pPr>
            <w:r>
              <w:rPr>
                <w:rFonts w:ascii="Times New Roman"/>
                <w:b w:val="false"/>
                <w:i w:val="false"/>
                <w:color w:val="000000"/>
                <w:sz w:val="20"/>
              </w:rPr>
              <w:t xml:space="preserve">
пункт 6.6 </w:t>
            </w:r>
          </w:p>
          <w:bookmarkEnd w:id="1771"/>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101 и 105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1772"/>
          <w:p>
            <w:pPr>
              <w:spacing w:after="20"/>
              <w:ind w:left="20"/>
              <w:jc w:val="both"/>
            </w:pPr>
            <w:r>
              <w:rPr>
                <w:rFonts w:ascii="Times New Roman"/>
                <w:b w:val="false"/>
                <w:i w:val="false"/>
                <w:color w:val="000000"/>
                <w:sz w:val="20"/>
              </w:rPr>
              <w:t>
пункт 5.5.1 (маркировка с учетом требований пунктов 101, 105 и 106 раздела V)</w:t>
            </w:r>
          </w:p>
          <w:bookmarkEnd w:id="1772"/>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1773"/>
          <w:p>
            <w:pPr>
              <w:spacing w:after="20"/>
              <w:ind w:left="20"/>
              <w:jc w:val="both"/>
            </w:pPr>
            <w:r>
              <w:rPr>
                <w:rFonts w:ascii="Times New Roman"/>
                <w:b w:val="false"/>
                <w:i w:val="false"/>
                <w:color w:val="000000"/>
                <w:sz w:val="20"/>
              </w:rPr>
              <w:t>
пункт 5.5.1 (маркировка с учетом требований пунктов 101 и 105 раздела V)</w:t>
            </w:r>
          </w:p>
          <w:bookmarkEnd w:id="1773"/>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Вентильные разрядники и ограничители перенапряжений </w:t>
            </w:r>
          </w:p>
          <w:p>
            <w:pPr>
              <w:spacing w:after="20"/>
              <w:ind w:left="20"/>
              <w:jc w:val="both"/>
            </w:pPr>
            <w:r>
              <w:rPr>
                <w:rFonts w:ascii="Times New Roman"/>
                <w:b w:val="false"/>
                <w:i w:val="false"/>
                <w:color w:val="000000"/>
                <w:sz w:val="20"/>
              </w:rPr>
              <w:t>для электроподвижного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1774"/>
          <w:p>
            <w:pPr>
              <w:spacing w:after="20"/>
              <w:ind w:left="20"/>
              <w:jc w:val="both"/>
            </w:pPr>
            <w:r>
              <w:rPr>
                <w:rFonts w:ascii="Times New Roman"/>
                <w:b w:val="false"/>
                <w:i w:val="false"/>
                <w:color w:val="000000"/>
                <w:sz w:val="20"/>
              </w:rPr>
              <w:t>
пункты 8.3.1 - 8.3.4</w:t>
            </w:r>
          </w:p>
          <w:bookmarkEnd w:id="1774"/>
          <w:p>
            <w:pPr>
              <w:spacing w:after="20"/>
              <w:ind w:left="20"/>
              <w:jc w:val="both"/>
            </w:pPr>
            <w:r>
              <w:rPr>
                <w:rFonts w:ascii="Times New Roman"/>
                <w:b w:val="false"/>
                <w:i w:val="false"/>
                <w:color w:val="000000"/>
                <w:sz w:val="20"/>
              </w:rPr>
              <w:t>
ГОСТ 33798.2-2016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1775"/>
          <w:p>
            <w:pPr>
              <w:spacing w:after="20"/>
              <w:ind w:left="20"/>
              <w:jc w:val="both"/>
            </w:pPr>
            <w:r>
              <w:rPr>
                <w:rFonts w:ascii="Times New Roman"/>
                <w:b w:val="false"/>
                <w:i w:val="false"/>
                <w:color w:val="000000"/>
                <w:sz w:val="20"/>
              </w:rPr>
              <w:t>
пункты 8.3.1 - 8.3.4</w:t>
            </w:r>
          </w:p>
          <w:bookmarkEnd w:id="1775"/>
          <w:p>
            <w:pPr>
              <w:spacing w:after="20"/>
              <w:ind w:left="20"/>
              <w:jc w:val="both"/>
            </w:pPr>
            <w:r>
              <w:rPr>
                <w:rFonts w:ascii="Times New Roman"/>
                <w:b w:val="false"/>
                <w:i w:val="false"/>
                <w:color w:val="000000"/>
                <w:sz w:val="20"/>
              </w:rPr>
              <w:t>
ГОСТ 33798.2-2016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776"/>
          <w:p>
            <w:pPr>
              <w:spacing w:after="20"/>
              <w:ind w:left="20"/>
              <w:jc w:val="both"/>
            </w:pPr>
            <w:r>
              <w:rPr>
                <w:rFonts w:ascii="Times New Roman"/>
                <w:b w:val="false"/>
                <w:i w:val="false"/>
                <w:color w:val="000000"/>
                <w:sz w:val="20"/>
              </w:rPr>
              <w:t>
пункт 4.13 (четвертый абзац)</w:t>
            </w:r>
          </w:p>
          <w:bookmarkEnd w:id="1776"/>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1777"/>
          <w:p>
            <w:pPr>
              <w:spacing w:after="20"/>
              <w:ind w:left="20"/>
              <w:jc w:val="both"/>
            </w:pPr>
            <w:r>
              <w:rPr>
                <w:rFonts w:ascii="Times New Roman"/>
                <w:b w:val="false"/>
                <w:i w:val="false"/>
                <w:color w:val="000000"/>
                <w:sz w:val="20"/>
              </w:rPr>
              <w:t>
пункт 4.13 (четвертый абзац)</w:t>
            </w:r>
          </w:p>
          <w:bookmarkEnd w:id="1777"/>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1778"/>
          <w:p>
            <w:pPr>
              <w:spacing w:after="20"/>
              <w:ind w:left="20"/>
              <w:jc w:val="both"/>
            </w:pPr>
            <w:r>
              <w:rPr>
                <w:rFonts w:ascii="Times New Roman"/>
                <w:b w:val="false"/>
                <w:i w:val="false"/>
                <w:color w:val="000000"/>
                <w:sz w:val="20"/>
              </w:rPr>
              <w:t>
абзац 3,4 пункта 101 раздела V</w:t>
            </w:r>
          </w:p>
          <w:bookmarkEnd w:id="1778"/>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1779"/>
          <w:p>
            <w:pPr>
              <w:spacing w:after="20"/>
              <w:ind w:left="20"/>
              <w:jc w:val="both"/>
            </w:pPr>
            <w:r>
              <w:rPr>
                <w:rFonts w:ascii="Times New Roman"/>
                <w:b w:val="false"/>
                <w:i w:val="false"/>
                <w:color w:val="000000"/>
                <w:sz w:val="20"/>
              </w:rPr>
              <w:t>
пункт 2.15.2</w:t>
            </w:r>
          </w:p>
          <w:bookmarkEnd w:id="1779"/>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контроляотделителям"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1780"/>
          <w:p>
            <w:pPr>
              <w:spacing w:after="20"/>
              <w:ind w:left="20"/>
              <w:jc w:val="both"/>
            </w:pPr>
            <w:r>
              <w:rPr>
                <w:rFonts w:ascii="Times New Roman"/>
                <w:b w:val="false"/>
                <w:i w:val="false"/>
                <w:color w:val="000000"/>
                <w:sz w:val="20"/>
              </w:rPr>
              <w:t xml:space="preserve">
пункт 6.2 </w:t>
            </w:r>
          </w:p>
          <w:bookmarkEnd w:id="1780"/>
          <w:p>
            <w:pPr>
              <w:spacing w:after="20"/>
              <w:ind w:left="20"/>
              <w:jc w:val="both"/>
            </w:pPr>
            <w:r>
              <w:rPr>
                <w:rFonts w:ascii="Times New Roman"/>
                <w:b w:val="false"/>
                <w:i w:val="false"/>
                <w:color w:val="000000"/>
                <w:sz w:val="20"/>
              </w:rPr>
              <w:t>
ГОСТ 33798.2-2016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Воздухораспределители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4.2.1 (пункты 3.1 – 3.7, 4.1 – 4.4 таблицы 4.1) </w:t>
            </w:r>
          </w:p>
          <w:p>
            <w:pPr>
              <w:spacing w:after="20"/>
              <w:ind w:left="20"/>
              <w:jc w:val="both"/>
            </w:pPr>
            <w:r>
              <w:rPr>
                <w:rFonts w:ascii="Times New Roman"/>
                <w:b w:val="false"/>
                <w:i w:val="false"/>
                <w:color w:val="000000"/>
                <w:sz w:val="20"/>
              </w:rPr>
              <w:t>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1781"/>
          <w:p>
            <w:pPr>
              <w:spacing w:after="20"/>
              <w:ind w:left="20"/>
              <w:jc w:val="both"/>
            </w:pPr>
            <w:r>
              <w:rPr>
                <w:rFonts w:ascii="Times New Roman"/>
                <w:b w:val="false"/>
                <w:i w:val="false"/>
                <w:color w:val="000000"/>
                <w:sz w:val="20"/>
              </w:rPr>
              <w:t xml:space="preserve">
пункт 4.2.1 (п.п. 1.1 – 1.9, 2.1.1 – 2.1.5, 2.2.1 – 2.2.6, 3.1 – 3.7, 4.1 – 4.4 таблицы 4.1) </w:t>
            </w:r>
          </w:p>
          <w:bookmarkEnd w:id="1781"/>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782"/>
          <w:p>
            <w:pPr>
              <w:spacing w:after="20"/>
              <w:ind w:left="20"/>
              <w:jc w:val="both"/>
            </w:pPr>
            <w:r>
              <w:rPr>
                <w:rFonts w:ascii="Times New Roman"/>
                <w:b w:val="false"/>
                <w:i w:val="false"/>
                <w:color w:val="000000"/>
                <w:sz w:val="20"/>
              </w:rPr>
              <w:t>
пункт 4.13 (четвертый абзац)</w:t>
            </w:r>
          </w:p>
          <w:bookmarkEnd w:id="1782"/>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1783"/>
          <w:p>
            <w:pPr>
              <w:spacing w:after="20"/>
              <w:ind w:left="20"/>
              <w:jc w:val="both"/>
            </w:pPr>
            <w:r>
              <w:rPr>
                <w:rFonts w:ascii="Times New Roman"/>
                <w:b w:val="false"/>
                <w:i w:val="false"/>
                <w:color w:val="000000"/>
                <w:sz w:val="20"/>
              </w:rPr>
              <w:t>
пункт 4.13 (четвертый абзац)</w:t>
            </w:r>
          </w:p>
          <w:bookmarkEnd w:id="1783"/>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784"/>
          <w:p>
            <w:pPr>
              <w:spacing w:after="20"/>
              <w:ind w:left="20"/>
              <w:jc w:val="both"/>
            </w:pPr>
            <w:r>
              <w:rPr>
                <w:rFonts w:ascii="Times New Roman"/>
                <w:b w:val="false"/>
                <w:i w:val="false"/>
                <w:color w:val="000000"/>
                <w:sz w:val="20"/>
              </w:rPr>
              <w:t xml:space="preserve">
раздел 5, пункт 5.1 </w:t>
            </w:r>
          </w:p>
          <w:bookmarkEnd w:id="1784"/>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1785"/>
          <w:p>
            <w:pPr>
              <w:spacing w:after="20"/>
              <w:ind w:left="20"/>
              <w:jc w:val="both"/>
            </w:pPr>
            <w:r>
              <w:rPr>
                <w:rFonts w:ascii="Times New Roman"/>
                <w:b w:val="false"/>
                <w:i w:val="false"/>
                <w:color w:val="000000"/>
                <w:sz w:val="20"/>
              </w:rPr>
              <w:t>
пункт 6.6</w:t>
            </w:r>
          </w:p>
          <w:bookmarkEnd w:id="1785"/>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1786"/>
          <w:p>
            <w:pPr>
              <w:spacing w:after="20"/>
              <w:ind w:left="20"/>
              <w:jc w:val="both"/>
            </w:pPr>
            <w:r>
              <w:rPr>
                <w:rFonts w:ascii="Times New Roman"/>
                <w:b w:val="false"/>
                <w:i w:val="false"/>
                <w:color w:val="000000"/>
                <w:sz w:val="20"/>
              </w:rPr>
              <w:t xml:space="preserve">
раздел 5, пункт 5.1 </w:t>
            </w:r>
          </w:p>
          <w:bookmarkEnd w:id="1786"/>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Воздухораспределители для пассажирских вагонов локомотивной тяги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 4.2.1 (для воздухораспределителей с бесступенчатым отпуском автоматических тормозов) и 4.2.2 (для воздухораспределителей со ступенчатым отпуском автоматических тормозов)</w:t>
            </w:r>
          </w:p>
          <w:p>
            <w:pPr>
              <w:spacing w:after="20"/>
              <w:ind w:left="20"/>
              <w:jc w:val="both"/>
            </w:pPr>
            <w:r>
              <w:rPr>
                <w:rFonts w:ascii="Times New Roman"/>
                <w:b w:val="false"/>
                <w:i w:val="false"/>
                <w:color w:val="000000"/>
                <w:sz w:val="20"/>
              </w:rPr>
              <w:t>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1787"/>
          <w:p>
            <w:pPr>
              <w:spacing w:after="20"/>
              <w:ind w:left="20"/>
              <w:jc w:val="both"/>
            </w:pPr>
            <w:r>
              <w:rPr>
                <w:rFonts w:ascii="Times New Roman"/>
                <w:b w:val="false"/>
                <w:i w:val="false"/>
                <w:color w:val="000000"/>
                <w:sz w:val="20"/>
              </w:rPr>
              <w:t xml:space="preserve">
пункты 4.2.1 (для воздухораспределителей с бесступенчатым отпуском автоматических тормозов) и 4.2.2 (для воздухораспределителей со ступенчатым отпуском автоматических тормозов) </w:t>
            </w:r>
          </w:p>
          <w:bookmarkEnd w:id="1787"/>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1788"/>
          <w:p>
            <w:pPr>
              <w:spacing w:after="20"/>
              <w:ind w:left="20"/>
              <w:jc w:val="both"/>
            </w:pPr>
            <w:r>
              <w:rPr>
                <w:rFonts w:ascii="Times New Roman"/>
                <w:b w:val="false"/>
                <w:i w:val="false"/>
                <w:color w:val="000000"/>
                <w:sz w:val="20"/>
              </w:rPr>
              <w:t>
пункт 4.13 (четвертый абзац)</w:t>
            </w:r>
          </w:p>
          <w:bookmarkEnd w:id="1788"/>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1789"/>
          <w:p>
            <w:pPr>
              <w:spacing w:after="20"/>
              <w:ind w:left="20"/>
              <w:jc w:val="both"/>
            </w:pPr>
            <w:r>
              <w:rPr>
                <w:rFonts w:ascii="Times New Roman"/>
                <w:b w:val="false"/>
                <w:i w:val="false"/>
                <w:color w:val="000000"/>
                <w:sz w:val="20"/>
              </w:rPr>
              <w:t>
пункт 4.13 (четвертый абзац)</w:t>
            </w:r>
          </w:p>
          <w:bookmarkEnd w:id="1789"/>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1790"/>
          <w:p>
            <w:pPr>
              <w:spacing w:after="20"/>
              <w:ind w:left="20"/>
              <w:jc w:val="both"/>
            </w:pPr>
            <w:r>
              <w:rPr>
                <w:rFonts w:ascii="Times New Roman"/>
                <w:b w:val="false"/>
                <w:i w:val="false"/>
                <w:color w:val="000000"/>
                <w:sz w:val="20"/>
              </w:rPr>
              <w:t xml:space="preserve">
раздел 5, пункт 5.1 </w:t>
            </w:r>
          </w:p>
          <w:bookmarkEnd w:id="1790"/>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1791"/>
          <w:p>
            <w:pPr>
              <w:spacing w:after="20"/>
              <w:ind w:left="20"/>
              <w:jc w:val="both"/>
            </w:pPr>
            <w:r>
              <w:rPr>
                <w:rFonts w:ascii="Times New Roman"/>
                <w:b w:val="false"/>
                <w:i w:val="false"/>
                <w:color w:val="000000"/>
                <w:sz w:val="20"/>
              </w:rPr>
              <w:t xml:space="preserve">
раздел 5, пункт 5.1 </w:t>
            </w:r>
          </w:p>
          <w:bookmarkEnd w:id="1791"/>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Воздухораспределители для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4.1.1 и 4.2.3 </w:t>
            </w:r>
          </w:p>
          <w:p>
            <w:pPr>
              <w:spacing w:after="20"/>
              <w:ind w:left="20"/>
              <w:jc w:val="both"/>
            </w:pPr>
            <w:r>
              <w:rPr>
                <w:rFonts w:ascii="Times New Roman"/>
                <w:b w:val="false"/>
                <w:i w:val="false"/>
                <w:color w:val="000000"/>
                <w:sz w:val="20"/>
              </w:rPr>
              <w:t>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1792"/>
          <w:p>
            <w:pPr>
              <w:spacing w:after="20"/>
              <w:ind w:left="20"/>
              <w:jc w:val="both"/>
            </w:pPr>
            <w:r>
              <w:rPr>
                <w:rFonts w:ascii="Times New Roman"/>
                <w:b w:val="false"/>
                <w:i w:val="false"/>
                <w:color w:val="000000"/>
                <w:sz w:val="20"/>
              </w:rPr>
              <w:t xml:space="preserve">
пункт 4.2.3 </w:t>
            </w:r>
          </w:p>
          <w:bookmarkEnd w:id="1792"/>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1793"/>
          <w:p>
            <w:pPr>
              <w:spacing w:after="20"/>
              <w:ind w:left="20"/>
              <w:jc w:val="both"/>
            </w:pPr>
            <w:r>
              <w:rPr>
                <w:rFonts w:ascii="Times New Roman"/>
                <w:b w:val="false"/>
                <w:i w:val="false"/>
                <w:color w:val="000000"/>
                <w:sz w:val="20"/>
              </w:rPr>
              <w:t>
пункт 4.13 (четвертый абзац)</w:t>
            </w:r>
          </w:p>
          <w:bookmarkEnd w:id="1793"/>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1794"/>
          <w:p>
            <w:pPr>
              <w:spacing w:after="20"/>
              <w:ind w:left="20"/>
              <w:jc w:val="both"/>
            </w:pPr>
            <w:r>
              <w:rPr>
                <w:rFonts w:ascii="Times New Roman"/>
                <w:b w:val="false"/>
                <w:i w:val="false"/>
                <w:color w:val="000000"/>
                <w:sz w:val="20"/>
              </w:rPr>
              <w:t>
пункт 4.13 (четвертый абзац)</w:t>
            </w:r>
          </w:p>
          <w:bookmarkEnd w:id="1794"/>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1795"/>
          <w:p>
            <w:pPr>
              <w:spacing w:after="20"/>
              <w:ind w:left="20"/>
              <w:jc w:val="both"/>
            </w:pPr>
            <w:r>
              <w:rPr>
                <w:rFonts w:ascii="Times New Roman"/>
                <w:b w:val="false"/>
                <w:i w:val="false"/>
                <w:color w:val="000000"/>
                <w:sz w:val="20"/>
              </w:rPr>
              <w:t xml:space="preserve">
пункт 5.1 </w:t>
            </w:r>
          </w:p>
          <w:bookmarkEnd w:id="1795"/>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1796"/>
          <w:p>
            <w:pPr>
              <w:spacing w:after="20"/>
              <w:ind w:left="20"/>
              <w:jc w:val="both"/>
            </w:pPr>
            <w:r>
              <w:rPr>
                <w:rFonts w:ascii="Times New Roman"/>
                <w:b w:val="false"/>
                <w:i w:val="false"/>
                <w:color w:val="000000"/>
                <w:sz w:val="20"/>
              </w:rPr>
              <w:t xml:space="preserve">
пункт 5.1  </w:t>
            </w:r>
          </w:p>
          <w:bookmarkEnd w:id="1796"/>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1797"/>
          <w:p>
            <w:pPr>
              <w:spacing w:after="20"/>
              <w:ind w:left="20"/>
              <w:jc w:val="both"/>
            </w:pPr>
            <w:r>
              <w:rPr>
                <w:rFonts w:ascii="Times New Roman"/>
                <w:b w:val="false"/>
                <w:i w:val="false"/>
                <w:color w:val="000000"/>
                <w:sz w:val="20"/>
              </w:rPr>
              <w:t>
33. Вспомогательные электрические машины</w:t>
            </w:r>
          </w:p>
          <w:bookmarkEnd w:id="1797"/>
          <w:p>
            <w:pPr>
              <w:spacing w:after="20"/>
              <w:ind w:left="20"/>
              <w:jc w:val="both"/>
            </w:pPr>
            <w:r>
              <w:rPr>
                <w:rFonts w:ascii="Times New Roman"/>
                <w:b w:val="false"/>
                <w:i w:val="false"/>
                <w:color w:val="000000"/>
                <w:sz w:val="20"/>
              </w:rPr>
              <w:t>для железнодорожного подвижного состава (мощностью более 1 кВт):</w:t>
            </w:r>
          </w:p>
          <w:bookmarkStart w:name="z1827" w:id="1798"/>
          <w:p>
            <w:pPr>
              <w:spacing w:after="20"/>
              <w:ind w:left="20"/>
              <w:jc w:val="both"/>
            </w:pPr>
            <w:r>
              <w:rPr>
                <w:rFonts w:ascii="Times New Roman"/>
                <w:b w:val="false"/>
                <w:i w:val="false"/>
                <w:color w:val="000000"/>
                <w:sz w:val="20"/>
              </w:rPr>
              <w:t>
- машины для локомотивов и моторвагонного подвижного состава, являющиеся отдельными конструктивными изделиями;</w:t>
            </w:r>
          </w:p>
          <w:bookmarkEnd w:id="1798"/>
          <w:bookmarkStart w:name="z1828" w:id="1799"/>
          <w:p>
            <w:pPr>
              <w:spacing w:after="20"/>
              <w:ind w:left="20"/>
              <w:jc w:val="both"/>
            </w:pPr>
            <w:r>
              <w:rPr>
                <w:rFonts w:ascii="Times New Roman"/>
                <w:b w:val="false"/>
                <w:i w:val="false"/>
                <w:color w:val="000000"/>
                <w:sz w:val="20"/>
              </w:rPr>
              <w:t xml:space="preserve">
- генераторы подвагонные для пассажирских вагонов локомотивной тяги </w:t>
            </w:r>
          </w:p>
          <w:bookmarkEnd w:id="1799"/>
          <w:p>
            <w:pPr>
              <w:spacing w:after="20"/>
              <w:ind w:left="20"/>
              <w:jc w:val="both"/>
            </w:pPr>
            <w:r>
              <w:rPr>
                <w:rFonts w:ascii="Times New Roman"/>
                <w:b w:val="false"/>
                <w:i w:val="false"/>
                <w:color w:val="000000"/>
                <w:sz w:val="20"/>
              </w:rPr>
              <w:t>и специального подвижного состава;</w:t>
            </w:r>
          </w:p>
          <w:p>
            <w:pPr>
              <w:spacing w:after="20"/>
              <w:ind w:left="20"/>
              <w:jc w:val="both"/>
            </w:pPr>
            <w:r>
              <w:rPr>
                <w:rFonts w:ascii="Times New Roman"/>
                <w:b w:val="false"/>
                <w:i w:val="false"/>
                <w:color w:val="000000"/>
                <w:sz w:val="20"/>
              </w:rPr>
              <w:t xml:space="preserve">
- электрические машины тормозной компрессорной установки </w:t>
            </w:r>
          </w:p>
          <w:p>
            <w:pPr>
              <w:spacing w:after="20"/>
              <w:ind w:left="20"/>
              <w:jc w:val="both"/>
            </w:pPr>
            <w:r>
              <w:rPr>
                <w:rFonts w:ascii="Times New Roman"/>
                <w:b w:val="false"/>
                <w:i w:val="false"/>
                <w:color w:val="000000"/>
                <w:sz w:val="20"/>
              </w:rPr>
              <w:t>специального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"у" 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1800"/>
          <w:p>
            <w:pPr>
              <w:spacing w:after="20"/>
              <w:ind w:left="20"/>
              <w:jc w:val="both"/>
            </w:pPr>
            <w:r>
              <w:rPr>
                <w:rFonts w:ascii="Times New Roman"/>
                <w:b w:val="false"/>
                <w:i w:val="false"/>
                <w:color w:val="000000"/>
                <w:sz w:val="20"/>
              </w:rPr>
              <w:t xml:space="preserve">
пункты 5.2.1 (в), 5.2.2 (в части работоспособности при температурах окружающего воздуха от минус 50°С до плюс 40°С и высоте 1200 м над уровнем моря), 5.2.4 (в части воздействия влажного воздуха), 5.6.1*, 5.6.2*, 5.6.3, 5.7.1, 5.7.6, 5.8.1, 5.8.3, 5.8.4, 5.12.2* (для коллекторных электрических машин), 5.12.8* (для коллекторных электрических машин), 5.14.4, 5.15.1 (абзац 1, подпункт 5), 5.17* (для коллекторных электрических машин), 5.17.2* (для бесколлекторных электрических машин) и 6.6 </w:t>
            </w:r>
          </w:p>
          <w:bookmarkEnd w:id="1800"/>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1801"/>
          <w:p>
            <w:pPr>
              <w:spacing w:after="20"/>
              <w:ind w:left="20"/>
              <w:jc w:val="both"/>
            </w:pPr>
            <w:r>
              <w:rPr>
                <w:rFonts w:ascii="Times New Roman"/>
                <w:b w:val="false"/>
                <w:i w:val="false"/>
                <w:color w:val="000000"/>
                <w:sz w:val="20"/>
              </w:rPr>
              <w:t>
подпункты "в", "н", "о" пункта 13, и пункт 72 раздела V</w:t>
            </w:r>
          </w:p>
          <w:bookmarkEnd w:id="1801"/>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1802"/>
          <w:p>
            <w:pPr>
              <w:spacing w:after="20"/>
              <w:ind w:left="20"/>
              <w:jc w:val="both"/>
            </w:pPr>
            <w:r>
              <w:rPr>
                <w:rFonts w:ascii="Times New Roman"/>
                <w:b w:val="false"/>
                <w:i w:val="false"/>
                <w:color w:val="000000"/>
                <w:sz w:val="20"/>
              </w:rPr>
              <w:t>
пункт 6.8</w:t>
            </w:r>
          </w:p>
          <w:bookmarkEnd w:id="1802"/>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1803"/>
          <w:p>
            <w:pPr>
              <w:spacing w:after="20"/>
              <w:ind w:left="20"/>
              <w:jc w:val="both"/>
            </w:pPr>
            <w:r>
              <w:rPr>
                <w:rFonts w:ascii="Times New Roman"/>
                <w:b w:val="false"/>
                <w:i w:val="false"/>
                <w:color w:val="000000"/>
                <w:sz w:val="20"/>
              </w:rPr>
              <w:t>
пункты 4.1- 4.3</w:t>
            </w:r>
          </w:p>
          <w:bookmarkEnd w:id="1803"/>
          <w:p>
            <w:pPr>
              <w:spacing w:after="20"/>
              <w:ind w:left="20"/>
              <w:jc w:val="both"/>
            </w:pPr>
            <w:r>
              <w:rPr>
                <w:rFonts w:ascii="Times New Roman"/>
                <w:b w:val="false"/>
                <w:i w:val="false"/>
                <w:color w:val="000000"/>
                <w:sz w:val="20"/>
              </w:rPr>
              <w:t>
ГОСТ 33436.3-1-2015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1804"/>
          <w:p>
            <w:pPr>
              <w:spacing w:after="20"/>
              <w:ind w:left="20"/>
              <w:jc w:val="both"/>
            </w:pPr>
            <w:r>
              <w:rPr>
                <w:rFonts w:ascii="Times New Roman"/>
                <w:b w:val="false"/>
                <w:i w:val="false"/>
                <w:color w:val="000000"/>
                <w:sz w:val="20"/>
              </w:rPr>
              <w:t>
пункт 4.13 (четвертый абзац)</w:t>
            </w:r>
          </w:p>
          <w:bookmarkEnd w:id="1804"/>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1805"/>
          <w:p>
            <w:pPr>
              <w:spacing w:after="20"/>
              <w:ind w:left="20"/>
              <w:jc w:val="both"/>
            </w:pPr>
            <w:r>
              <w:rPr>
                <w:rFonts w:ascii="Times New Roman"/>
                <w:b w:val="false"/>
                <w:i w:val="false"/>
                <w:color w:val="000000"/>
                <w:sz w:val="20"/>
              </w:rPr>
              <w:t>
пункт 4.13 (четвертый абзац)</w:t>
            </w:r>
          </w:p>
          <w:bookmarkEnd w:id="1805"/>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1806"/>
          <w:p>
            <w:pPr>
              <w:spacing w:after="20"/>
              <w:ind w:left="20"/>
              <w:jc w:val="both"/>
            </w:pPr>
            <w:r>
              <w:rPr>
                <w:rFonts w:ascii="Times New Roman"/>
                <w:b w:val="false"/>
                <w:i w:val="false"/>
                <w:color w:val="000000"/>
                <w:sz w:val="20"/>
              </w:rPr>
              <w:t>
пункты 9.2 (в части наличия маркировки выводов) и 9.3</w:t>
            </w:r>
          </w:p>
          <w:bookmarkEnd w:id="1806"/>
          <w:p>
            <w:pPr>
              <w:spacing w:after="20"/>
              <w:ind w:left="20"/>
              <w:jc w:val="both"/>
            </w:pPr>
            <w:r>
              <w:rPr>
                <w:rFonts w:ascii="Times New Roman"/>
                <w:b w:val="false"/>
                <w:i w:val="false"/>
                <w:color w:val="000000"/>
                <w:sz w:val="20"/>
              </w:rPr>
              <w:t>
ГОСТ 2582-2013 2Машины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1807"/>
          <w:p>
            <w:pPr>
              <w:spacing w:after="20"/>
              <w:ind w:left="20"/>
              <w:jc w:val="both"/>
            </w:pPr>
            <w:r>
              <w:rPr>
                <w:rFonts w:ascii="Times New Roman"/>
                <w:b w:val="false"/>
                <w:i w:val="false"/>
                <w:color w:val="000000"/>
                <w:sz w:val="20"/>
              </w:rPr>
              <w:t>
пункт 6.6</w:t>
            </w:r>
          </w:p>
          <w:bookmarkEnd w:id="1807"/>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1808"/>
          <w:p>
            <w:pPr>
              <w:spacing w:after="20"/>
              <w:ind w:left="20"/>
              <w:jc w:val="both"/>
            </w:pPr>
            <w:r>
              <w:rPr>
                <w:rFonts w:ascii="Times New Roman"/>
                <w:b w:val="false"/>
                <w:i w:val="false"/>
                <w:color w:val="000000"/>
                <w:sz w:val="20"/>
              </w:rPr>
              <w:t>
пункт 6.6</w:t>
            </w:r>
          </w:p>
          <w:bookmarkEnd w:id="1808"/>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Выключатели автоматические быстродействующие</w:t>
            </w:r>
          </w:p>
          <w:p>
            <w:pPr>
              <w:spacing w:after="20"/>
              <w:ind w:left="20"/>
              <w:jc w:val="both"/>
            </w:pPr>
            <w:r>
              <w:rPr>
                <w:rFonts w:ascii="Times New Roman"/>
                <w:b w:val="false"/>
                <w:i w:val="false"/>
                <w:color w:val="000000"/>
                <w:sz w:val="20"/>
              </w:rPr>
              <w:t>и главные выключатели для электроподвижного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1809"/>
          <w:p>
            <w:pPr>
              <w:spacing w:after="20"/>
              <w:ind w:left="20"/>
              <w:jc w:val="both"/>
            </w:pPr>
            <w:r>
              <w:rPr>
                <w:rFonts w:ascii="Times New Roman"/>
                <w:b w:val="false"/>
                <w:i w:val="false"/>
                <w:color w:val="000000"/>
                <w:sz w:val="20"/>
              </w:rPr>
              <w:t>
пункт 8.3</w:t>
            </w:r>
          </w:p>
          <w:bookmarkEnd w:id="1809"/>
          <w:p>
            <w:pPr>
              <w:spacing w:after="20"/>
              <w:ind w:left="20"/>
              <w:jc w:val="both"/>
            </w:pPr>
            <w:r>
              <w:rPr>
                <w:rFonts w:ascii="Times New Roman"/>
                <w:b w:val="false"/>
                <w:i w:val="false"/>
                <w:color w:val="000000"/>
                <w:sz w:val="20"/>
              </w:rPr>
              <w:t>
ГОСТ 33798.3-2016 (IEC 60077-1:2001) "Электрооборудование железнодорожного подвижного состава. Часть 3. Автоматические выключатели постоянного тока.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1810"/>
          <w:p>
            <w:pPr>
              <w:spacing w:after="20"/>
              <w:ind w:left="20"/>
              <w:jc w:val="both"/>
            </w:pPr>
            <w:r>
              <w:rPr>
                <w:rFonts w:ascii="Times New Roman"/>
                <w:b w:val="false"/>
                <w:i w:val="false"/>
                <w:color w:val="000000"/>
                <w:sz w:val="20"/>
              </w:rPr>
              <w:t>
пункты 9.11 и 9.12.1.3</w:t>
            </w:r>
          </w:p>
          <w:bookmarkEnd w:id="1810"/>
          <w:p>
            <w:pPr>
              <w:spacing w:after="20"/>
              <w:ind w:left="20"/>
              <w:jc w:val="both"/>
            </w:pPr>
            <w:r>
              <w:rPr>
                <w:rFonts w:ascii="Times New Roman"/>
                <w:b w:val="false"/>
                <w:i w:val="false"/>
                <w:color w:val="000000"/>
                <w:sz w:val="20"/>
              </w:rPr>
              <w:t>
ГОСТ 33798.4-2016 (IEC 60077-4:2003) "Электрооборудование железнодорожного подвижного состава. Часть 4. Выключатели автоматические переменного тока.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1811"/>
          <w:p>
            <w:pPr>
              <w:spacing w:after="20"/>
              <w:ind w:left="20"/>
              <w:jc w:val="both"/>
            </w:pPr>
            <w:r>
              <w:rPr>
                <w:rFonts w:ascii="Times New Roman"/>
                <w:b w:val="false"/>
                <w:i w:val="false"/>
                <w:color w:val="000000"/>
                <w:sz w:val="20"/>
              </w:rPr>
              <w:t>
пункт 4.13 (четвертый абзац)</w:t>
            </w:r>
          </w:p>
          <w:bookmarkEnd w:id="1811"/>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1812"/>
          <w:p>
            <w:pPr>
              <w:spacing w:after="20"/>
              <w:ind w:left="20"/>
              <w:jc w:val="both"/>
            </w:pPr>
            <w:r>
              <w:rPr>
                <w:rFonts w:ascii="Times New Roman"/>
                <w:b w:val="false"/>
                <w:i w:val="false"/>
                <w:color w:val="000000"/>
                <w:sz w:val="20"/>
              </w:rPr>
              <w:t>
пункт 4.13 (четвертый абзац)</w:t>
            </w:r>
          </w:p>
          <w:bookmarkEnd w:id="1812"/>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1813"/>
          <w:p>
            <w:pPr>
              <w:spacing w:after="20"/>
              <w:ind w:left="20"/>
              <w:jc w:val="both"/>
            </w:pPr>
            <w:r>
              <w:rPr>
                <w:rFonts w:ascii="Times New Roman"/>
                <w:b w:val="false"/>
                <w:i w:val="false"/>
                <w:color w:val="000000"/>
                <w:sz w:val="20"/>
              </w:rPr>
              <w:t>
абзацы 3,4 пункта 101 раздела V</w:t>
            </w:r>
          </w:p>
          <w:bookmarkEnd w:id="1813"/>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1814"/>
          <w:p>
            <w:pPr>
              <w:spacing w:after="20"/>
              <w:ind w:left="20"/>
              <w:jc w:val="both"/>
            </w:pPr>
            <w:r>
              <w:rPr>
                <w:rFonts w:ascii="Times New Roman"/>
                <w:b w:val="false"/>
                <w:i w:val="false"/>
                <w:color w:val="000000"/>
                <w:sz w:val="20"/>
              </w:rPr>
              <w:t>
пункт 6.2</w:t>
            </w:r>
          </w:p>
          <w:bookmarkEnd w:id="1814"/>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1815"/>
          <w:p>
            <w:pPr>
              <w:spacing w:after="20"/>
              <w:ind w:left="20"/>
              <w:jc w:val="both"/>
            </w:pPr>
            <w:r>
              <w:rPr>
                <w:rFonts w:ascii="Times New Roman"/>
                <w:b w:val="false"/>
                <w:i w:val="false"/>
                <w:color w:val="000000"/>
                <w:sz w:val="20"/>
              </w:rPr>
              <w:t>
пункт 7.2</w:t>
            </w:r>
          </w:p>
          <w:bookmarkEnd w:id="1815"/>
          <w:p>
            <w:pPr>
              <w:spacing w:after="20"/>
              <w:ind w:left="20"/>
              <w:jc w:val="both"/>
            </w:pPr>
            <w:r>
              <w:rPr>
                <w:rFonts w:ascii="Times New Roman"/>
                <w:b w:val="false"/>
                <w:i w:val="false"/>
                <w:color w:val="000000"/>
                <w:sz w:val="20"/>
              </w:rPr>
              <w:t>
ГОСТ 33798.4-2016 (IEC 60077-4:2003) "Электрооборудование железнодорожного подвижного состава. Часть 4. Выключатели автоматические переменного тока.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1816"/>
          <w:p>
            <w:pPr>
              <w:spacing w:after="20"/>
              <w:ind w:left="20"/>
              <w:jc w:val="both"/>
            </w:pPr>
            <w:r>
              <w:rPr>
                <w:rFonts w:ascii="Times New Roman"/>
                <w:b w:val="false"/>
                <w:i w:val="false"/>
                <w:color w:val="000000"/>
                <w:sz w:val="20"/>
              </w:rPr>
              <w:t>
пункт 2.15.2</w:t>
            </w:r>
          </w:p>
          <w:bookmarkEnd w:id="1816"/>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контроляотделителям"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Высоковольтные аппаратные ящики для пассажирских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1817"/>
          <w:p>
            <w:pPr>
              <w:spacing w:after="20"/>
              <w:ind w:left="20"/>
              <w:jc w:val="both"/>
            </w:pPr>
            <w:r>
              <w:rPr>
                <w:rFonts w:ascii="Times New Roman"/>
                <w:b w:val="false"/>
                <w:i w:val="false"/>
                <w:color w:val="000000"/>
                <w:sz w:val="20"/>
              </w:rPr>
              <w:t>
пункты 4.4 и 4.5</w:t>
            </w:r>
          </w:p>
          <w:bookmarkEnd w:id="1817"/>
          <w:p>
            <w:pPr>
              <w:spacing w:after="20"/>
              <w:ind w:left="20"/>
              <w:jc w:val="both"/>
            </w:pPr>
            <w:r>
              <w:rPr>
                <w:rFonts w:ascii="Times New Roman"/>
                <w:b w:val="false"/>
                <w:i w:val="false"/>
                <w:color w:val="000000"/>
                <w:sz w:val="20"/>
              </w:rPr>
              <w:t>
ГОСТ 33431-2015 "Ящики высоковольтные пассажирских вагонов локомотивной тяги моторвагонного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1818"/>
          <w:p>
            <w:pPr>
              <w:spacing w:after="20"/>
              <w:ind w:left="20"/>
              <w:jc w:val="both"/>
            </w:pPr>
            <w:r>
              <w:rPr>
                <w:rFonts w:ascii="Times New Roman"/>
                <w:b w:val="false"/>
                <w:i w:val="false"/>
                <w:color w:val="000000"/>
                <w:sz w:val="20"/>
              </w:rPr>
              <w:t>
пункты 4.6, 4.11, 6.3, 6.4, 6.6, 6.7 и 9</w:t>
            </w:r>
          </w:p>
          <w:bookmarkEnd w:id="1818"/>
          <w:p>
            <w:pPr>
              <w:spacing w:after="20"/>
              <w:ind w:left="20"/>
              <w:jc w:val="both"/>
            </w:pPr>
            <w:r>
              <w:rPr>
                <w:rFonts w:ascii="Times New Roman"/>
                <w:b w:val="false"/>
                <w:i w:val="false"/>
                <w:color w:val="000000"/>
                <w:sz w:val="20"/>
              </w:rPr>
              <w:t>
ГОСТ 33431-2015 "Ящики высоковольтные пассажирских вагонов локомотивной тяги моторвагонного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(четвертый абзац)</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1819"/>
          <w:p>
            <w:pPr>
              <w:spacing w:after="20"/>
              <w:ind w:left="20"/>
              <w:jc w:val="both"/>
            </w:pPr>
            <w:r>
              <w:rPr>
                <w:rFonts w:ascii="Times New Roman"/>
                <w:b w:val="false"/>
                <w:i w:val="false"/>
                <w:color w:val="000000"/>
                <w:sz w:val="20"/>
              </w:rPr>
              <w:t>
пункт 4.13 (четвертый абзац)</w:t>
            </w:r>
          </w:p>
          <w:bookmarkEnd w:id="1819"/>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820"/>
          <w:p>
            <w:pPr>
              <w:spacing w:after="20"/>
              <w:ind w:left="20"/>
              <w:jc w:val="both"/>
            </w:pPr>
            <w:r>
              <w:rPr>
                <w:rFonts w:ascii="Times New Roman"/>
                <w:b w:val="false"/>
                <w:i w:val="false"/>
                <w:color w:val="000000"/>
                <w:sz w:val="20"/>
              </w:rPr>
              <w:t>
абзац ы 3,4 пункта 101 раздела V</w:t>
            </w:r>
          </w:p>
          <w:bookmarkEnd w:id="1820"/>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1821"/>
          <w:p>
            <w:pPr>
              <w:spacing w:after="20"/>
              <w:ind w:left="20"/>
              <w:jc w:val="both"/>
            </w:pPr>
            <w:r>
              <w:rPr>
                <w:rFonts w:ascii="Times New Roman"/>
                <w:b w:val="false"/>
                <w:i w:val="false"/>
                <w:color w:val="000000"/>
                <w:sz w:val="20"/>
              </w:rPr>
              <w:t xml:space="preserve">
пункт 8.1 </w:t>
            </w:r>
          </w:p>
          <w:bookmarkEnd w:id="1821"/>
          <w:p>
            <w:pPr>
              <w:spacing w:after="20"/>
              <w:ind w:left="20"/>
              <w:jc w:val="both"/>
            </w:pPr>
            <w:r>
              <w:rPr>
                <w:rFonts w:ascii="Times New Roman"/>
                <w:b w:val="false"/>
                <w:i w:val="false"/>
                <w:color w:val="000000"/>
                <w:sz w:val="20"/>
              </w:rPr>
              <w:t>
ГОСТ 33431-2015 "Ящики высоковольтные пассажирских вагонов локомотивной тяги моторвагонного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Высоковольтные межвагонные соединения (совместно розетка и штепсель)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1822"/>
          <w:p>
            <w:pPr>
              <w:spacing w:after="20"/>
              <w:ind w:left="20"/>
              <w:jc w:val="both"/>
            </w:pPr>
            <w:r>
              <w:rPr>
                <w:rFonts w:ascii="Times New Roman"/>
                <w:b w:val="false"/>
                <w:i w:val="false"/>
                <w:color w:val="000000"/>
                <w:sz w:val="20"/>
              </w:rPr>
              <w:t>
пункты 2.3 и 2.4.1</w:t>
            </w:r>
          </w:p>
          <w:bookmarkEnd w:id="1822"/>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контроляотделителям"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1823"/>
          <w:p>
            <w:pPr>
              <w:spacing w:after="20"/>
              <w:ind w:left="20"/>
              <w:jc w:val="both"/>
            </w:pPr>
            <w:r>
              <w:rPr>
                <w:rFonts w:ascii="Times New Roman"/>
                <w:b w:val="false"/>
                <w:i w:val="false"/>
                <w:color w:val="000000"/>
                <w:sz w:val="20"/>
              </w:rPr>
              <w:t>
пункты 8.1.12 и 8.2.2</w:t>
            </w:r>
          </w:p>
          <w:bookmarkEnd w:id="1823"/>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(четвертый абзац)</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1824"/>
          <w:p>
            <w:pPr>
              <w:spacing w:after="20"/>
              <w:ind w:left="20"/>
              <w:jc w:val="both"/>
            </w:pPr>
            <w:r>
              <w:rPr>
                <w:rFonts w:ascii="Times New Roman"/>
                <w:b w:val="false"/>
                <w:i w:val="false"/>
                <w:color w:val="000000"/>
                <w:sz w:val="20"/>
              </w:rPr>
              <w:t>
пункт 4.13 (четвертый абзац)</w:t>
            </w:r>
          </w:p>
          <w:bookmarkEnd w:id="1824"/>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1825"/>
          <w:p>
            <w:pPr>
              <w:spacing w:after="20"/>
              <w:ind w:left="20"/>
              <w:jc w:val="both"/>
            </w:pPr>
            <w:r>
              <w:rPr>
                <w:rFonts w:ascii="Times New Roman"/>
                <w:b w:val="false"/>
                <w:i w:val="false"/>
                <w:color w:val="000000"/>
                <w:sz w:val="20"/>
              </w:rPr>
              <w:t>
абзацы 3,4 пункта 101 раздела V</w:t>
            </w:r>
          </w:p>
          <w:bookmarkEnd w:id="1825"/>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1826"/>
          <w:p>
            <w:pPr>
              <w:spacing w:after="20"/>
              <w:ind w:left="20"/>
              <w:jc w:val="both"/>
            </w:pPr>
            <w:r>
              <w:rPr>
                <w:rFonts w:ascii="Times New Roman"/>
                <w:b w:val="false"/>
                <w:i w:val="false"/>
                <w:color w:val="000000"/>
                <w:sz w:val="20"/>
              </w:rPr>
              <w:t>
пункт 2.15.2</w:t>
            </w:r>
          </w:p>
          <w:bookmarkEnd w:id="1826"/>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контроляотделителям"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1827"/>
          <w:p>
            <w:pPr>
              <w:spacing w:after="20"/>
              <w:ind w:left="20"/>
              <w:jc w:val="both"/>
            </w:pPr>
            <w:r>
              <w:rPr>
                <w:rFonts w:ascii="Times New Roman"/>
                <w:b w:val="false"/>
                <w:i w:val="false"/>
                <w:color w:val="000000"/>
                <w:sz w:val="20"/>
              </w:rPr>
              <w:t xml:space="preserve">
пункт 6.2 </w:t>
            </w:r>
          </w:p>
          <w:bookmarkEnd w:id="1827"/>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Гидравлические демпферы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1828"/>
          <w:p>
            <w:pPr>
              <w:spacing w:after="20"/>
              <w:ind w:left="20"/>
              <w:jc w:val="both"/>
            </w:pPr>
            <w:r>
              <w:rPr>
                <w:rFonts w:ascii="Times New Roman"/>
                <w:b w:val="false"/>
                <w:i w:val="false"/>
                <w:color w:val="000000"/>
                <w:sz w:val="20"/>
              </w:rPr>
              <w:t xml:space="preserve">
пункты 5.1.4 - 5.1.6 и 5.5 </w:t>
            </w:r>
          </w:p>
          <w:bookmarkEnd w:id="1828"/>
          <w:p>
            <w:pPr>
              <w:spacing w:after="20"/>
              <w:ind w:left="20"/>
              <w:jc w:val="both"/>
            </w:pPr>
            <w:r>
              <w:rPr>
                <w:rFonts w:ascii="Times New Roman"/>
                <w:b w:val="false"/>
                <w:i w:val="false"/>
                <w:color w:val="000000"/>
                <w:sz w:val="20"/>
              </w:rPr>
              <w:t>
ГОСТ 33749-2016 "Демпферы гидравлические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1829"/>
          <w:p>
            <w:pPr>
              <w:spacing w:after="20"/>
              <w:ind w:left="20"/>
              <w:jc w:val="both"/>
            </w:pPr>
            <w:r>
              <w:rPr>
                <w:rFonts w:ascii="Times New Roman"/>
                <w:b w:val="false"/>
                <w:i w:val="false"/>
                <w:color w:val="000000"/>
                <w:sz w:val="20"/>
              </w:rPr>
              <w:t>
пункты 5.3.2 и 6.1</w:t>
            </w:r>
          </w:p>
          <w:bookmarkEnd w:id="1829"/>
          <w:p>
            <w:pPr>
              <w:spacing w:after="20"/>
              <w:ind w:left="20"/>
              <w:jc w:val="both"/>
            </w:pPr>
            <w:r>
              <w:rPr>
                <w:rFonts w:ascii="Times New Roman"/>
                <w:b w:val="false"/>
                <w:i w:val="false"/>
                <w:color w:val="000000"/>
                <w:sz w:val="20"/>
              </w:rPr>
              <w:t>
ГОСТ 33749-2016 "Демпферы гидравлические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"п"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1830"/>
          <w:p>
            <w:pPr>
              <w:spacing w:after="20"/>
              <w:ind w:left="20"/>
              <w:jc w:val="both"/>
            </w:pPr>
            <w:r>
              <w:rPr>
                <w:rFonts w:ascii="Times New Roman"/>
                <w:b w:val="false"/>
                <w:i w:val="false"/>
                <w:color w:val="000000"/>
                <w:sz w:val="20"/>
              </w:rPr>
              <w:t>
пункт 5.3.2</w:t>
            </w:r>
          </w:p>
          <w:bookmarkEnd w:id="1830"/>
          <w:p>
            <w:pPr>
              <w:spacing w:after="20"/>
              <w:ind w:left="20"/>
              <w:jc w:val="both"/>
            </w:pPr>
            <w:r>
              <w:rPr>
                <w:rFonts w:ascii="Times New Roman"/>
                <w:b w:val="false"/>
                <w:i w:val="false"/>
                <w:color w:val="000000"/>
                <w:sz w:val="20"/>
              </w:rPr>
              <w:t>
ГОСТ 33749-2016 "Демпферы гидравлические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1831"/>
          <w:p>
            <w:pPr>
              <w:spacing w:after="20"/>
              <w:ind w:left="20"/>
              <w:jc w:val="both"/>
            </w:pPr>
            <w:r>
              <w:rPr>
                <w:rFonts w:ascii="Times New Roman"/>
                <w:b w:val="false"/>
                <w:i w:val="false"/>
                <w:color w:val="000000"/>
                <w:sz w:val="20"/>
              </w:rPr>
              <w:t xml:space="preserve">
пункты 5.4.1 (в части назначенного срока службы) и 5.4.2   </w:t>
            </w:r>
          </w:p>
          <w:bookmarkEnd w:id="1831"/>
          <w:p>
            <w:pPr>
              <w:spacing w:after="20"/>
              <w:ind w:left="20"/>
              <w:jc w:val="both"/>
            </w:pPr>
            <w:r>
              <w:rPr>
                <w:rFonts w:ascii="Times New Roman"/>
                <w:b w:val="false"/>
                <w:i w:val="false"/>
                <w:color w:val="000000"/>
                <w:sz w:val="20"/>
              </w:rPr>
              <w:t>
ГОСТ 33749-2016 "Демпферы гидравлические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(четвертый абзац)</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1832"/>
          <w:p>
            <w:pPr>
              <w:spacing w:after="20"/>
              <w:ind w:left="20"/>
              <w:jc w:val="both"/>
            </w:pPr>
            <w:r>
              <w:rPr>
                <w:rFonts w:ascii="Times New Roman"/>
                <w:b w:val="false"/>
                <w:i w:val="false"/>
                <w:color w:val="000000"/>
                <w:sz w:val="20"/>
              </w:rPr>
              <w:t>
пункт 4.13 (четвертый абзац)</w:t>
            </w:r>
          </w:p>
          <w:bookmarkEnd w:id="1832"/>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99,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1833"/>
          <w:p>
            <w:pPr>
              <w:spacing w:after="20"/>
              <w:ind w:left="20"/>
              <w:jc w:val="both"/>
            </w:pPr>
            <w:r>
              <w:rPr>
                <w:rFonts w:ascii="Times New Roman"/>
                <w:b w:val="false"/>
                <w:i w:val="false"/>
                <w:color w:val="000000"/>
                <w:sz w:val="20"/>
              </w:rPr>
              <w:t>
пункт 5.7.1</w:t>
            </w:r>
          </w:p>
          <w:bookmarkEnd w:id="1833"/>
          <w:p>
            <w:pPr>
              <w:spacing w:after="20"/>
              <w:ind w:left="20"/>
              <w:jc w:val="both"/>
            </w:pPr>
            <w:r>
              <w:rPr>
                <w:rFonts w:ascii="Times New Roman"/>
                <w:b w:val="false"/>
                <w:i w:val="false"/>
                <w:color w:val="000000"/>
                <w:sz w:val="20"/>
              </w:rPr>
              <w:t>
ГОСТ 33749-2016 "Демпферы гидравлические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1834"/>
          <w:p>
            <w:pPr>
              <w:spacing w:after="20"/>
              <w:ind w:left="20"/>
              <w:jc w:val="both"/>
            </w:pPr>
            <w:r>
              <w:rPr>
                <w:rFonts w:ascii="Times New Roman"/>
                <w:b w:val="false"/>
                <w:i w:val="false"/>
                <w:color w:val="000000"/>
                <w:sz w:val="20"/>
              </w:rPr>
              <w:t xml:space="preserve">
пункт 6.6 </w:t>
            </w:r>
          </w:p>
          <w:bookmarkEnd w:id="1834"/>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1835"/>
          <w:p>
            <w:pPr>
              <w:spacing w:after="20"/>
              <w:ind w:left="20"/>
              <w:jc w:val="both"/>
            </w:pPr>
            <w:r>
              <w:rPr>
                <w:rFonts w:ascii="Times New Roman"/>
                <w:b w:val="false"/>
                <w:i w:val="false"/>
                <w:color w:val="000000"/>
                <w:sz w:val="20"/>
              </w:rPr>
              <w:t xml:space="preserve">
пункт 6.6 </w:t>
            </w:r>
          </w:p>
          <w:bookmarkEnd w:id="1835"/>
          <w:bookmarkStart w:name="z1868" w:id="1836"/>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bookmarkEnd w:id="1836"/>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Диски тормозные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"б"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1837"/>
          <w:p>
            <w:pPr>
              <w:spacing w:after="20"/>
              <w:ind w:left="20"/>
              <w:jc w:val="both"/>
            </w:pPr>
            <w:r>
              <w:rPr>
                <w:rFonts w:ascii="Times New Roman"/>
                <w:b w:val="false"/>
                <w:i w:val="false"/>
                <w:color w:val="000000"/>
                <w:sz w:val="20"/>
              </w:rPr>
              <w:t>
таблица 4.6 (пункты 4.1 (кроме показателя "остаточный дисбаланс") и 4.3)</w:t>
            </w:r>
          </w:p>
          <w:bookmarkEnd w:id="1837"/>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(четвертый абзац)</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1838"/>
          <w:p>
            <w:pPr>
              <w:spacing w:after="20"/>
              <w:ind w:left="20"/>
              <w:jc w:val="both"/>
            </w:pPr>
            <w:r>
              <w:rPr>
                <w:rFonts w:ascii="Times New Roman"/>
                <w:b w:val="false"/>
                <w:i w:val="false"/>
                <w:color w:val="000000"/>
                <w:sz w:val="20"/>
              </w:rPr>
              <w:t>
пункт 4.13 (четвертый абзац)</w:t>
            </w:r>
          </w:p>
          <w:bookmarkEnd w:id="1838"/>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839"/>
          <w:p>
            <w:pPr>
              <w:spacing w:after="20"/>
              <w:ind w:left="20"/>
              <w:jc w:val="both"/>
            </w:pPr>
            <w:r>
              <w:rPr>
                <w:rFonts w:ascii="Times New Roman"/>
                <w:b w:val="false"/>
                <w:i w:val="false"/>
                <w:color w:val="000000"/>
                <w:sz w:val="20"/>
              </w:rPr>
              <w:t xml:space="preserve">
раздел 5, пункт 5.1 </w:t>
            </w:r>
          </w:p>
          <w:bookmarkEnd w:id="1839"/>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1840"/>
          <w:p>
            <w:pPr>
              <w:spacing w:after="20"/>
              <w:ind w:left="20"/>
              <w:jc w:val="both"/>
            </w:pPr>
            <w:r>
              <w:rPr>
                <w:rFonts w:ascii="Times New Roman"/>
                <w:b w:val="false"/>
                <w:i w:val="false"/>
                <w:color w:val="000000"/>
                <w:sz w:val="20"/>
              </w:rPr>
              <w:t>
пункт 6.6</w:t>
            </w:r>
          </w:p>
          <w:bookmarkEnd w:id="1840"/>
          <w:p>
            <w:pPr>
              <w:spacing w:after="20"/>
              <w:ind w:left="20"/>
              <w:jc w:val="both"/>
            </w:pPr>
            <w:r>
              <w:rPr>
                <w:rFonts w:ascii="Times New Roman"/>
                <w:b w:val="false"/>
                <w:i w:val="false"/>
                <w:color w:val="000000"/>
                <w:sz w:val="20"/>
              </w:rPr>
              <w:t>
ГОСТ Р 2.601-2019 2Единая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1841"/>
          <w:p>
            <w:pPr>
              <w:spacing w:after="20"/>
              <w:ind w:left="20"/>
              <w:jc w:val="both"/>
            </w:pPr>
            <w:r>
              <w:rPr>
                <w:rFonts w:ascii="Times New Roman"/>
                <w:b w:val="false"/>
                <w:i w:val="false"/>
                <w:color w:val="000000"/>
                <w:sz w:val="20"/>
              </w:rPr>
              <w:t xml:space="preserve">
раздел 5, пункт 5.1 </w:t>
            </w:r>
          </w:p>
          <w:bookmarkEnd w:id="1841"/>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1842"/>
          <w:p>
            <w:pPr>
              <w:spacing w:after="20"/>
              <w:ind w:left="20"/>
              <w:jc w:val="both"/>
            </w:pPr>
            <w:r>
              <w:rPr>
                <w:rFonts w:ascii="Times New Roman"/>
                <w:b w:val="false"/>
                <w:i w:val="false"/>
                <w:color w:val="000000"/>
                <w:sz w:val="20"/>
              </w:rPr>
              <w:t xml:space="preserve">
раздел 5, пункт 5.1 </w:t>
            </w:r>
          </w:p>
          <w:bookmarkEnd w:id="1842"/>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Изделия остекления железнодорожного подвижного состава </w:t>
            </w:r>
          </w:p>
          <w:p>
            <w:pPr>
              <w:spacing w:after="20"/>
              <w:ind w:left="20"/>
              <w:jc w:val="both"/>
            </w:pPr>
            <w:r>
              <w:rPr>
                <w:rFonts w:ascii="Times New Roman"/>
                <w:b w:val="false"/>
                <w:i w:val="false"/>
                <w:color w:val="000000"/>
                <w:sz w:val="20"/>
              </w:rPr>
              <w:t xml:space="preserve">(кабины машиниста тягового, моторвагонного и специального самоходного </w:t>
            </w:r>
          </w:p>
          <w:p>
            <w:pPr>
              <w:spacing w:after="20"/>
              <w:ind w:left="20"/>
              <w:jc w:val="both"/>
            </w:pPr>
            <w:r>
              <w:rPr>
                <w:rFonts w:ascii="Times New Roman"/>
                <w:b w:val="false"/>
                <w:i w:val="false"/>
                <w:color w:val="000000"/>
                <w:sz w:val="20"/>
              </w:rPr>
              <w:t>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1843"/>
          <w:p>
            <w:pPr>
              <w:spacing w:after="20"/>
              <w:ind w:left="20"/>
              <w:jc w:val="both"/>
            </w:pPr>
            <w:r>
              <w:rPr>
                <w:rFonts w:ascii="Times New Roman"/>
                <w:b w:val="false"/>
                <w:i w:val="false"/>
                <w:color w:val="000000"/>
                <w:sz w:val="20"/>
              </w:rPr>
              <w:t xml:space="preserve">
пункты 5.1.3, 5.1.7* (п. 3.2.3* ГОСТ 12.2.056-81 ССБТ Электровозы и тепловозы колеи 1520 мм. Требования безопасности) 5.1.8* (До 160 км/ч), 5.1.9* (Более 160 км/ч), 5.1.10*, 5.1.12*, 5.1.13, 5.1.19 (п. 3.2.16 ГОСТ 12.2.056-81 ССБТ Электровозы и тепловозы колеи 1520 мм. Требования безопасности), 5.1.21* и 5.1.22*  </w:t>
            </w:r>
          </w:p>
          <w:bookmarkEnd w:id="1843"/>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1844"/>
          <w:p>
            <w:pPr>
              <w:spacing w:after="20"/>
              <w:ind w:left="20"/>
              <w:jc w:val="both"/>
            </w:pPr>
            <w:r>
              <w:rPr>
                <w:rFonts w:ascii="Times New Roman"/>
                <w:b w:val="false"/>
                <w:i w:val="false"/>
                <w:color w:val="000000"/>
                <w:sz w:val="20"/>
              </w:rPr>
              <w:t>
применяется до 31.12.2027</w:t>
            </w:r>
          </w:p>
          <w:bookmarkEnd w:id="1844"/>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845"/>
          <w:p>
            <w:pPr>
              <w:spacing w:after="20"/>
              <w:ind w:left="20"/>
              <w:jc w:val="both"/>
            </w:pPr>
            <w:r>
              <w:rPr>
                <w:rFonts w:ascii="Times New Roman"/>
                <w:b w:val="false"/>
                <w:i w:val="false"/>
                <w:color w:val="000000"/>
                <w:sz w:val="20"/>
              </w:rPr>
              <w:t>
пункт 3.2.3 (в части требований к коэффициенту пропускания в видимой части спектра применяемых изделий остекления)</w:t>
            </w:r>
          </w:p>
          <w:bookmarkEnd w:id="1845"/>
          <w:p>
            <w:pPr>
              <w:spacing w:after="20"/>
              <w:ind w:left="20"/>
              <w:jc w:val="both"/>
            </w:pPr>
            <w:r>
              <w:rPr>
                <w:rFonts w:ascii="Times New Roman"/>
                <w:b w:val="false"/>
                <w:i w:val="false"/>
                <w:color w:val="000000"/>
                <w:sz w:val="20"/>
              </w:rPr>
              <w:t>
ГОСТ 12.2.056-81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1846"/>
          <w:p>
            <w:pPr>
              <w:spacing w:after="20"/>
              <w:ind w:left="20"/>
              <w:jc w:val="both"/>
            </w:pPr>
            <w:r>
              <w:rPr>
                <w:rFonts w:ascii="Times New Roman"/>
                <w:b w:val="false"/>
                <w:i w:val="false"/>
                <w:color w:val="000000"/>
                <w:sz w:val="20"/>
              </w:rPr>
              <w:t xml:space="preserve">
пункты 5.1.1- 5.1.3, 5.1.8 (До 160 км/ч), 5.1.9* (Более 160 км/ч), 5.1.10*, 5.1.11, 5.1.12*, 5.1.13*, 5.1.16*, 5.1.20 и 5.3.1 </w:t>
            </w:r>
          </w:p>
          <w:bookmarkEnd w:id="1846"/>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1847"/>
          <w:p>
            <w:pPr>
              <w:spacing w:after="20"/>
              <w:ind w:left="20"/>
              <w:jc w:val="both"/>
            </w:pPr>
            <w:r>
              <w:rPr>
                <w:rFonts w:ascii="Times New Roman"/>
                <w:b w:val="false"/>
                <w:i w:val="false"/>
                <w:color w:val="000000"/>
                <w:sz w:val="20"/>
              </w:rPr>
              <w:t>
пункт 4.13 (четвертый абзац)</w:t>
            </w:r>
          </w:p>
          <w:bookmarkEnd w:id="1847"/>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1848"/>
          <w:p>
            <w:pPr>
              <w:spacing w:after="20"/>
              <w:ind w:left="20"/>
              <w:jc w:val="both"/>
            </w:pPr>
            <w:r>
              <w:rPr>
                <w:rFonts w:ascii="Times New Roman"/>
                <w:b w:val="false"/>
                <w:i w:val="false"/>
                <w:color w:val="000000"/>
                <w:sz w:val="20"/>
              </w:rPr>
              <w:t>
пункт 4.13 (четвертый абзац)</w:t>
            </w:r>
          </w:p>
          <w:bookmarkEnd w:id="1848"/>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1849"/>
          <w:p>
            <w:pPr>
              <w:spacing w:after="20"/>
              <w:ind w:left="20"/>
              <w:jc w:val="both"/>
            </w:pPr>
            <w:r>
              <w:rPr>
                <w:rFonts w:ascii="Times New Roman"/>
                <w:b w:val="false"/>
                <w:i w:val="false"/>
                <w:color w:val="000000"/>
                <w:sz w:val="20"/>
              </w:rPr>
              <w:t xml:space="preserve">
пункт 5.5.1 </w:t>
            </w:r>
          </w:p>
          <w:bookmarkEnd w:id="1849"/>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1850"/>
          <w:p>
            <w:pPr>
              <w:spacing w:after="20"/>
              <w:ind w:left="20"/>
              <w:jc w:val="both"/>
            </w:pPr>
            <w:r>
              <w:rPr>
                <w:rFonts w:ascii="Times New Roman"/>
                <w:b w:val="false"/>
                <w:i w:val="false"/>
                <w:color w:val="000000"/>
                <w:sz w:val="20"/>
              </w:rPr>
              <w:t xml:space="preserve">
пункт 6.11 </w:t>
            </w:r>
          </w:p>
          <w:bookmarkEnd w:id="1850"/>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1851"/>
          <w:p>
            <w:pPr>
              <w:spacing w:after="20"/>
              <w:ind w:left="20"/>
              <w:jc w:val="both"/>
            </w:pPr>
            <w:r>
              <w:rPr>
                <w:rFonts w:ascii="Times New Roman"/>
                <w:b w:val="false"/>
                <w:i w:val="false"/>
                <w:color w:val="000000"/>
                <w:sz w:val="20"/>
              </w:rPr>
              <w:t xml:space="preserve">
пункт 6.6 </w:t>
            </w:r>
          </w:p>
          <w:bookmarkEnd w:id="1851"/>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1852"/>
          <w:p>
            <w:pPr>
              <w:spacing w:after="20"/>
              <w:ind w:left="20"/>
              <w:jc w:val="both"/>
            </w:pPr>
            <w:r>
              <w:rPr>
                <w:rFonts w:ascii="Times New Roman"/>
                <w:b w:val="false"/>
                <w:i w:val="false"/>
                <w:color w:val="000000"/>
                <w:sz w:val="20"/>
              </w:rPr>
              <w:t>
пункт 6.6</w:t>
            </w:r>
          </w:p>
          <w:bookmarkEnd w:id="1852"/>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101, 105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1853"/>
          <w:p>
            <w:pPr>
              <w:spacing w:after="20"/>
              <w:ind w:left="20"/>
              <w:jc w:val="both"/>
            </w:pPr>
            <w:r>
              <w:rPr>
                <w:rFonts w:ascii="Times New Roman"/>
                <w:b w:val="false"/>
                <w:i w:val="false"/>
                <w:color w:val="000000"/>
                <w:sz w:val="20"/>
              </w:rPr>
              <w:t xml:space="preserve">
пункт 5.5.1 </w:t>
            </w:r>
          </w:p>
          <w:bookmarkEnd w:id="1853"/>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1854"/>
          <w:p>
            <w:pPr>
              <w:spacing w:after="20"/>
              <w:ind w:left="20"/>
              <w:jc w:val="both"/>
            </w:pPr>
            <w:r>
              <w:rPr>
                <w:rFonts w:ascii="Times New Roman"/>
                <w:b w:val="false"/>
                <w:i w:val="false"/>
                <w:color w:val="000000"/>
                <w:sz w:val="20"/>
              </w:rPr>
              <w:t xml:space="preserve">
пункт 5.5.1 </w:t>
            </w:r>
          </w:p>
          <w:bookmarkEnd w:id="1854"/>
          <w:bookmarkStart w:name="z1889" w:id="1855"/>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bookmarkEnd w:id="1855"/>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Изделия резиновые уплотнительные</w:t>
            </w:r>
          </w:p>
          <w:p>
            <w:pPr>
              <w:spacing w:after="20"/>
              <w:ind w:left="20"/>
              <w:jc w:val="both"/>
            </w:pPr>
            <w:r>
              <w:rPr>
                <w:rFonts w:ascii="Times New Roman"/>
                <w:b w:val="false"/>
                <w:i w:val="false"/>
                <w:color w:val="000000"/>
                <w:sz w:val="20"/>
              </w:rPr>
              <w:t>для тормозных пневматических систем железнодорожного подвижного состава</w:t>
            </w:r>
          </w:p>
          <w:p>
            <w:pPr>
              <w:spacing w:after="20"/>
              <w:ind w:left="20"/>
              <w:jc w:val="both"/>
            </w:pPr>
            <w:r>
              <w:rPr>
                <w:rFonts w:ascii="Times New Roman"/>
                <w:b w:val="false"/>
                <w:i w:val="false"/>
                <w:color w:val="000000"/>
                <w:sz w:val="20"/>
              </w:rPr>
              <w:t>(диафрагмы, манжеты, воротники, уплотнители, прокладки)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1856"/>
          <w:p>
            <w:pPr>
              <w:spacing w:after="20"/>
              <w:ind w:left="20"/>
              <w:jc w:val="both"/>
            </w:pPr>
            <w:r>
              <w:rPr>
                <w:rFonts w:ascii="Times New Roman"/>
                <w:b w:val="false"/>
                <w:i w:val="false"/>
                <w:color w:val="000000"/>
                <w:sz w:val="20"/>
              </w:rPr>
              <w:t>
пункт 4.2.7, (пункты 2, 3, 4 таблицы 4.7, таблица 4.8)</w:t>
            </w:r>
          </w:p>
          <w:bookmarkEnd w:id="1856"/>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1857"/>
          <w:p>
            <w:pPr>
              <w:spacing w:after="20"/>
              <w:ind w:left="20"/>
              <w:jc w:val="both"/>
            </w:pPr>
            <w:r>
              <w:rPr>
                <w:rFonts w:ascii="Times New Roman"/>
                <w:b w:val="false"/>
                <w:i w:val="false"/>
                <w:color w:val="000000"/>
                <w:sz w:val="20"/>
              </w:rPr>
              <w:t>
пункт 4.2.7 (пункт 1 таблицы 4.7, таблица 4.9)</w:t>
            </w:r>
          </w:p>
          <w:bookmarkEnd w:id="1857"/>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1858"/>
          <w:p>
            <w:pPr>
              <w:spacing w:after="20"/>
              <w:ind w:left="20"/>
              <w:jc w:val="both"/>
            </w:pPr>
            <w:r>
              <w:rPr>
                <w:rFonts w:ascii="Times New Roman"/>
                <w:b w:val="false"/>
                <w:i w:val="false"/>
                <w:color w:val="000000"/>
                <w:sz w:val="20"/>
              </w:rPr>
              <w:t>
пункт 4.2.7 (пункты 2, 3 таблицы 4.7, таблица 4.8)</w:t>
            </w:r>
          </w:p>
          <w:bookmarkEnd w:id="1858"/>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(четвертый абзац)</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1859"/>
          <w:p>
            <w:pPr>
              <w:spacing w:after="20"/>
              <w:ind w:left="20"/>
              <w:jc w:val="both"/>
            </w:pPr>
            <w:r>
              <w:rPr>
                <w:rFonts w:ascii="Times New Roman"/>
                <w:b w:val="false"/>
                <w:i w:val="false"/>
                <w:color w:val="000000"/>
                <w:sz w:val="20"/>
              </w:rPr>
              <w:t>
пункт 4.13 (четвертый абзац)</w:t>
            </w:r>
          </w:p>
          <w:bookmarkEnd w:id="1859"/>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1860"/>
          <w:p>
            <w:pPr>
              <w:spacing w:after="20"/>
              <w:ind w:left="20"/>
              <w:jc w:val="both"/>
            </w:pPr>
            <w:r>
              <w:rPr>
                <w:rFonts w:ascii="Times New Roman"/>
                <w:b w:val="false"/>
                <w:i w:val="false"/>
                <w:color w:val="000000"/>
                <w:sz w:val="20"/>
              </w:rPr>
              <w:t>
пункт 5.2</w:t>
            </w:r>
          </w:p>
          <w:bookmarkEnd w:id="1860"/>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Карданные валы главного привода локомотивов </w:t>
            </w:r>
          </w:p>
          <w:p>
            <w:pPr>
              <w:spacing w:after="20"/>
              <w:ind w:left="20"/>
              <w:jc w:val="both"/>
            </w:pPr>
            <w:r>
              <w:rPr>
                <w:rFonts w:ascii="Times New Roman"/>
                <w:b w:val="false"/>
                <w:i w:val="false"/>
                <w:color w:val="000000"/>
                <w:sz w:val="20"/>
              </w:rPr>
              <w:t>и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1861"/>
          <w:p>
            <w:pPr>
              <w:spacing w:after="20"/>
              <w:ind w:left="20"/>
              <w:jc w:val="both"/>
            </w:pPr>
            <w:r>
              <w:rPr>
                <w:rFonts w:ascii="Times New Roman"/>
                <w:b w:val="false"/>
                <w:i w:val="false"/>
                <w:color w:val="000000"/>
                <w:sz w:val="20"/>
              </w:rPr>
              <w:t>
пункты 4.1.2, 4.4</w:t>
            </w:r>
          </w:p>
          <w:bookmarkEnd w:id="1861"/>
          <w:p>
            <w:pPr>
              <w:spacing w:after="20"/>
              <w:ind w:left="20"/>
              <w:jc w:val="both"/>
            </w:pPr>
            <w:r>
              <w:rPr>
                <w:rFonts w:ascii="Times New Roman"/>
                <w:b w:val="false"/>
                <w:i w:val="false"/>
                <w:color w:val="000000"/>
                <w:sz w:val="20"/>
              </w:rPr>
              <w:t>
ГОСТ 28300-2010 Валы карданные тягового привода тепловозов и дизель-поездов.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"р", "с",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1862"/>
          <w:p>
            <w:pPr>
              <w:spacing w:after="20"/>
              <w:ind w:left="20"/>
              <w:jc w:val="both"/>
            </w:pPr>
            <w:r>
              <w:rPr>
                <w:rFonts w:ascii="Times New Roman"/>
                <w:b w:val="false"/>
                <w:i w:val="false"/>
                <w:color w:val="000000"/>
                <w:sz w:val="20"/>
              </w:rPr>
              <w:t>
пункты 4.1.1- 4.1.3, 4.3.1 и 4.3.2</w:t>
            </w:r>
          </w:p>
          <w:bookmarkEnd w:id="1862"/>
          <w:p>
            <w:pPr>
              <w:spacing w:after="20"/>
              <w:ind w:left="20"/>
              <w:jc w:val="both"/>
            </w:pPr>
            <w:r>
              <w:rPr>
                <w:rFonts w:ascii="Times New Roman"/>
                <w:b w:val="false"/>
                <w:i w:val="false"/>
                <w:color w:val="000000"/>
                <w:sz w:val="20"/>
              </w:rPr>
              <w:t>
ГОСТ 28300-2010 "Валы карданные тягового привода тепловозов и дизель-поездов.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1863"/>
          <w:p>
            <w:pPr>
              <w:spacing w:after="20"/>
              <w:ind w:left="20"/>
              <w:jc w:val="both"/>
            </w:pPr>
            <w:r>
              <w:rPr>
                <w:rFonts w:ascii="Times New Roman"/>
                <w:b w:val="false"/>
                <w:i w:val="false"/>
                <w:color w:val="000000"/>
                <w:sz w:val="20"/>
              </w:rPr>
              <w:t>
пункт 4.13 (четвертый абзац)</w:t>
            </w:r>
          </w:p>
          <w:bookmarkEnd w:id="1863"/>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1864"/>
          <w:p>
            <w:pPr>
              <w:spacing w:after="20"/>
              <w:ind w:left="20"/>
              <w:jc w:val="both"/>
            </w:pPr>
            <w:r>
              <w:rPr>
                <w:rFonts w:ascii="Times New Roman"/>
                <w:b w:val="false"/>
                <w:i w:val="false"/>
                <w:color w:val="000000"/>
                <w:sz w:val="20"/>
              </w:rPr>
              <w:t>
пункт 4.13 (четвертый абзац)</w:t>
            </w:r>
          </w:p>
          <w:bookmarkEnd w:id="1864"/>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1865"/>
          <w:p>
            <w:pPr>
              <w:spacing w:after="20"/>
              <w:ind w:left="20"/>
              <w:jc w:val="both"/>
            </w:pPr>
            <w:r>
              <w:rPr>
                <w:rFonts w:ascii="Times New Roman"/>
                <w:b w:val="false"/>
                <w:i w:val="false"/>
                <w:color w:val="000000"/>
                <w:sz w:val="20"/>
              </w:rPr>
              <w:t>
пункты 4.7.1 и 4.7.2</w:t>
            </w:r>
          </w:p>
          <w:bookmarkEnd w:id="1865"/>
          <w:p>
            <w:pPr>
              <w:spacing w:after="20"/>
              <w:ind w:left="20"/>
              <w:jc w:val="both"/>
            </w:pPr>
            <w:r>
              <w:rPr>
                <w:rFonts w:ascii="Times New Roman"/>
                <w:b w:val="false"/>
                <w:i w:val="false"/>
                <w:color w:val="000000"/>
                <w:sz w:val="20"/>
              </w:rPr>
              <w:t>
ГОСТ 28300-2010 "Валы карданные тягового привода тепловозов и дизель-поездов.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1866"/>
          <w:p>
            <w:pPr>
              <w:spacing w:after="20"/>
              <w:ind w:left="20"/>
              <w:jc w:val="both"/>
            </w:pPr>
            <w:r>
              <w:rPr>
                <w:rFonts w:ascii="Times New Roman"/>
                <w:b w:val="false"/>
                <w:i w:val="false"/>
                <w:color w:val="000000"/>
                <w:sz w:val="20"/>
              </w:rPr>
              <w:t>
пункт 6.6</w:t>
            </w:r>
          </w:p>
          <w:bookmarkEnd w:id="1866"/>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bookmarkStart w:name="z1903" w:id="1867"/>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bookmarkEnd w:id="1867"/>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Клин тягового хомута автосцепки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5.5.8</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5.5.7, 5.5.8, 5.9.3</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1868"/>
          <w:p>
            <w:pPr>
              <w:spacing w:after="20"/>
              <w:ind w:left="20"/>
              <w:jc w:val="both"/>
            </w:pPr>
            <w:r>
              <w:rPr>
                <w:rFonts w:ascii="Times New Roman"/>
                <w:b w:val="false"/>
                <w:i w:val="false"/>
                <w:color w:val="000000"/>
                <w:sz w:val="20"/>
              </w:rPr>
              <w:t>
пункт 4.13 (четвертый абзац)</w:t>
            </w:r>
          </w:p>
          <w:bookmarkEnd w:id="1868"/>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1869"/>
          <w:p>
            <w:pPr>
              <w:spacing w:after="20"/>
              <w:ind w:left="20"/>
              <w:jc w:val="both"/>
            </w:pPr>
            <w:r>
              <w:rPr>
                <w:rFonts w:ascii="Times New Roman"/>
                <w:b w:val="false"/>
                <w:i w:val="false"/>
                <w:color w:val="000000"/>
                <w:sz w:val="20"/>
              </w:rPr>
              <w:t>
пункт 4.13 (четвертый абзац)</w:t>
            </w:r>
          </w:p>
          <w:bookmarkEnd w:id="1869"/>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101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5.10</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Клинья фрикционные тележек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1870"/>
          <w:p>
            <w:pPr>
              <w:spacing w:after="20"/>
              <w:ind w:left="20"/>
              <w:jc w:val="both"/>
            </w:pPr>
            <w:r>
              <w:rPr>
                <w:rFonts w:ascii="Times New Roman"/>
                <w:b w:val="false"/>
                <w:i w:val="false"/>
                <w:color w:val="000000"/>
                <w:sz w:val="20"/>
              </w:rPr>
              <w:t>
пункты 5.1.1 и 5.1.2</w:t>
            </w:r>
          </w:p>
          <w:bookmarkEnd w:id="1870"/>
          <w:p>
            <w:pPr>
              <w:spacing w:after="20"/>
              <w:ind w:left="20"/>
              <w:jc w:val="both"/>
            </w:pPr>
            <w:r>
              <w:rPr>
                <w:rFonts w:ascii="Times New Roman"/>
                <w:b w:val="false"/>
                <w:i w:val="false"/>
                <w:color w:val="000000"/>
                <w:sz w:val="20"/>
              </w:rPr>
              <w:t>
ГОСТ 34503-2018 "Клинья фрикционные тележек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1871"/>
          <w:p>
            <w:pPr>
              <w:spacing w:after="20"/>
              <w:ind w:left="20"/>
              <w:jc w:val="both"/>
            </w:pPr>
            <w:r>
              <w:rPr>
                <w:rFonts w:ascii="Times New Roman"/>
                <w:b w:val="false"/>
                <w:i w:val="false"/>
                <w:color w:val="000000"/>
                <w:sz w:val="20"/>
              </w:rPr>
              <w:t xml:space="preserve">
пункт 4.13 </w:t>
            </w:r>
          </w:p>
          <w:bookmarkEnd w:id="1871"/>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1872"/>
          <w:p>
            <w:pPr>
              <w:spacing w:after="20"/>
              <w:ind w:left="20"/>
              <w:jc w:val="both"/>
            </w:pPr>
            <w:r>
              <w:rPr>
                <w:rFonts w:ascii="Times New Roman"/>
                <w:b w:val="false"/>
                <w:i w:val="false"/>
                <w:color w:val="000000"/>
                <w:sz w:val="20"/>
              </w:rPr>
              <w:t xml:space="preserve">
пункт 4.13 </w:t>
            </w:r>
          </w:p>
          <w:bookmarkEnd w:id="1872"/>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99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1873"/>
          <w:p>
            <w:pPr>
              <w:spacing w:after="20"/>
              <w:ind w:left="20"/>
              <w:jc w:val="both"/>
            </w:pPr>
            <w:r>
              <w:rPr>
                <w:rFonts w:ascii="Times New Roman"/>
                <w:b w:val="false"/>
                <w:i w:val="false"/>
                <w:color w:val="000000"/>
                <w:sz w:val="20"/>
              </w:rPr>
              <w:t>
пункт 5.5</w:t>
            </w:r>
          </w:p>
          <w:bookmarkEnd w:id="1873"/>
          <w:p>
            <w:pPr>
              <w:spacing w:after="20"/>
              <w:ind w:left="20"/>
              <w:jc w:val="both"/>
            </w:pPr>
            <w:r>
              <w:rPr>
                <w:rFonts w:ascii="Times New Roman"/>
                <w:b w:val="false"/>
                <w:i w:val="false"/>
                <w:color w:val="000000"/>
                <w:sz w:val="20"/>
              </w:rPr>
              <w:t>
ГОСТ 34503-2018 "Клинья фрикционные тележек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Колеса зубчатые цилиндрические тяговых передач </w:t>
            </w:r>
          </w:p>
          <w:p>
            <w:pPr>
              <w:spacing w:after="20"/>
              <w:ind w:left="20"/>
              <w:jc w:val="both"/>
            </w:pPr>
            <w:r>
              <w:rPr>
                <w:rFonts w:ascii="Times New Roman"/>
                <w:b w:val="false"/>
                <w:i w:val="false"/>
                <w:color w:val="000000"/>
                <w:sz w:val="20"/>
              </w:rPr>
              <w:t>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"р", "с", "т"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1874"/>
          <w:p>
            <w:pPr>
              <w:spacing w:after="20"/>
              <w:ind w:left="20"/>
              <w:jc w:val="both"/>
            </w:pPr>
            <w:r>
              <w:rPr>
                <w:rFonts w:ascii="Times New Roman"/>
                <w:b w:val="false"/>
                <w:i w:val="false"/>
                <w:color w:val="000000"/>
                <w:sz w:val="20"/>
              </w:rPr>
              <w:t>
пункты 4.1-4.5, 4.9-4.13 и 4.16</w:t>
            </w:r>
          </w:p>
          <w:bookmarkEnd w:id="1874"/>
          <w:p>
            <w:pPr>
              <w:spacing w:after="20"/>
              <w:ind w:left="20"/>
              <w:jc w:val="both"/>
            </w:pPr>
            <w:r>
              <w:rPr>
                <w:rFonts w:ascii="Times New Roman"/>
                <w:b w:val="false"/>
                <w:i w:val="false"/>
                <w:color w:val="000000"/>
                <w:sz w:val="20"/>
              </w:rPr>
              <w:t>
ГОСТ 30803-2014 "Колеса зубчатые тяговых передач тягового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1875"/>
          <w:p>
            <w:pPr>
              <w:spacing w:after="20"/>
              <w:ind w:left="20"/>
              <w:jc w:val="both"/>
            </w:pPr>
            <w:r>
              <w:rPr>
                <w:rFonts w:ascii="Times New Roman"/>
                <w:b w:val="false"/>
                <w:i w:val="false"/>
                <w:color w:val="000000"/>
                <w:sz w:val="20"/>
              </w:rPr>
              <w:t>
пункт 4.13 (четвертый абзац)</w:t>
            </w:r>
          </w:p>
          <w:bookmarkEnd w:id="1875"/>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1876"/>
          <w:p>
            <w:pPr>
              <w:spacing w:after="20"/>
              <w:ind w:left="20"/>
              <w:jc w:val="both"/>
            </w:pPr>
            <w:r>
              <w:rPr>
                <w:rFonts w:ascii="Times New Roman"/>
                <w:b w:val="false"/>
                <w:i w:val="false"/>
                <w:color w:val="000000"/>
                <w:sz w:val="20"/>
              </w:rPr>
              <w:t>
пункт 4.13 (четвертый абзац)</w:t>
            </w:r>
          </w:p>
          <w:bookmarkEnd w:id="1876"/>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1877"/>
          <w:p>
            <w:pPr>
              <w:spacing w:after="20"/>
              <w:ind w:left="20"/>
              <w:jc w:val="both"/>
            </w:pPr>
            <w:r>
              <w:rPr>
                <w:rFonts w:ascii="Times New Roman"/>
                <w:b w:val="false"/>
                <w:i w:val="false"/>
                <w:color w:val="000000"/>
                <w:sz w:val="20"/>
              </w:rPr>
              <w:t>
пункт 4.18</w:t>
            </w:r>
          </w:p>
          <w:bookmarkEnd w:id="1877"/>
          <w:p>
            <w:pPr>
              <w:spacing w:after="20"/>
              <w:ind w:left="20"/>
              <w:jc w:val="both"/>
            </w:pPr>
            <w:r>
              <w:rPr>
                <w:rFonts w:ascii="Times New Roman"/>
                <w:b w:val="false"/>
                <w:i w:val="false"/>
                <w:color w:val="000000"/>
                <w:sz w:val="20"/>
              </w:rPr>
              <w:t>
ГОСТ 30803-2014 "Колеса зубчатые тяговых передач тягового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Колеса (кроме составных)  колесных пар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"в", "р", "с", "т" пункта 13, пункты 15 и 55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1878"/>
          <w:p>
            <w:pPr>
              <w:spacing w:after="20"/>
              <w:ind w:left="20"/>
              <w:jc w:val="both"/>
            </w:pPr>
            <w:r>
              <w:rPr>
                <w:rFonts w:ascii="Times New Roman"/>
                <w:b w:val="false"/>
                <w:i w:val="false"/>
                <w:color w:val="000000"/>
                <w:sz w:val="20"/>
              </w:rPr>
              <w:t>
пункты 5.1, 5.3 (табл. 3), 6.3, 6.6, 6.8, 6.10, 6.11, 6.14, 6.23 (для осевой нагрузки 23,5тс, 25 тс, 27 тс, 30 тс) и 6.24 (для констр. скорости до 200 км/ч)</w:t>
            </w:r>
          </w:p>
          <w:bookmarkEnd w:id="1878"/>
          <w:p>
            <w:pPr>
              <w:spacing w:after="20"/>
              <w:ind w:left="20"/>
              <w:jc w:val="both"/>
            </w:pPr>
            <w:r>
              <w:rPr>
                <w:rFonts w:ascii="Times New Roman"/>
                <w:b w:val="false"/>
                <w:i w:val="false"/>
                <w:color w:val="000000"/>
                <w:sz w:val="20"/>
              </w:rPr>
              <w:t>
ГОСТ 10791-2011 "Колеса цельнокатаные.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1879"/>
          <w:p>
            <w:pPr>
              <w:spacing w:after="20"/>
              <w:ind w:left="20"/>
              <w:jc w:val="both"/>
            </w:pPr>
            <w:r>
              <w:rPr>
                <w:rFonts w:ascii="Times New Roman"/>
                <w:b w:val="false"/>
                <w:i w:val="false"/>
                <w:color w:val="000000"/>
                <w:sz w:val="20"/>
              </w:rPr>
              <w:t>
пункт 4.13 (четвертый абзац)</w:t>
            </w:r>
          </w:p>
          <w:bookmarkEnd w:id="1879"/>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1880"/>
          <w:p>
            <w:pPr>
              <w:spacing w:after="20"/>
              <w:ind w:left="20"/>
              <w:jc w:val="both"/>
            </w:pPr>
            <w:r>
              <w:rPr>
                <w:rFonts w:ascii="Times New Roman"/>
                <w:b w:val="false"/>
                <w:i w:val="false"/>
                <w:color w:val="000000"/>
                <w:sz w:val="20"/>
              </w:rPr>
              <w:t>
пункт 4.13 (четвертый абзац)</w:t>
            </w:r>
          </w:p>
          <w:bookmarkEnd w:id="1880"/>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1881"/>
          <w:p>
            <w:pPr>
              <w:spacing w:after="20"/>
              <w:ind w:left="20"/>
              <w:jc w:val="both"/>
            </w:pPr>
            <w:r>
              <w:rPr>
                <w:rFonts w:ascii="Times New Roman"/>
                <w:b w:val="false"/>
                <w:i w:val="false"/>
                <w:color w:val="000000"/>
                <w:sz w:val="20"/>
              </w:rPr>
              <w:t>
пункт 6.20</w:t>
            </w:r>
          </w:p>
          <w:bookmarkEnd w:id="1881"/>
          <w:bookmarkStart w:name="z1921" w:id="1882"/>
          <w:p>
            <w:pPr>
              <w:spacing w:after="20"/>
              <w:ind w:left="20"/>
              <w:jc w:val="both"/>
            </w:pPr>
            <w:r>
              <w:rPr>
                <w:rFonts w:ascii="Times New Roman"/>
                <w:b w:val="false"/>
                <w:i w:val="false"/>
                <w:color w:val="000000"/>
                <w:sz w:val="20"/>
              </w:rPr>
              <w:t>
ГОСТ 10791-2011 "Колеса цельнокатаные. Технические условия"</w:t>
            </w:r>
          </w:p>
          <w:bookmarkEnd w:id="1882"/>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Колесные пары (колесные узлы) вагонные без буксовых узлов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"а"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1883"/>
          <w:p>
            <w:pPr>
              <w:spacing w:after="20"/>
              <w:ind w:left="20"/>
              <w:jc w:val="both"/>
            </w:pPr>
            <w:r>
              <w:rPr>
                <w:rFonts w:ascii="Times New Roman"/>
                <w:b w:val="false"/>
                <w:i w:val="false"/>
                <w:color w:val="000000"/>
                <w:sz w:val="20"/>
              </w:rPr>
              <w:t>
пункт 4.3.1</w:t>
            </w:r>
          </w:p>
          <w:bookmarkEnd w:id="1883"/>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1884"/>
          <w:p>
            <w:pPr>
              <w:spacing w:after="20"/>
              <w:ind w:left="20"/>
              <w:jc w:val="both"/>
            </w:pPr>
            <w:r>
              <w:rPr>
                <w:rFonts w:ascii="Times New Roman"/>
                <w:b w:val="false"/>
                <w:i w:val="false"/>
                <w:color w:val="000000"/>
                <w:sz w:val="20"/>
              </w:rPr>
              <w:t>
раздел 4 (абзац первый)</w:t>
            </w:r>
          </w:p>
          <w:bookmarkEnd w:id="1884"/>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4.3.1, 4.3.2, 4.3.3 (второй абзац), и пункты 4.3.4-4.3.7</w:t>
            </w:r>
          </w:p>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подпункты "р", "т"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4.4.4 (абзац третий), 4.4.5, 4.4.6 и 4.4.8</w:t>
            </w:r>
          </w:p>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4.3.1, 4.3.2, 4.3.3 (второй абзац),  и пункты 4.3.4- 4.3.7 </w:t>
            </w:r>
          </w:p>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1885"/>
          <w:p>
            <w:pPr>
              <w:spacing w:after="20"/>
              <w:ind w:left="20"/>
              <w:jc w:val="both"/>
            </w:pPr>
            <w:r>
              <w:rPr>
                <w:rFonts w:ascii="Times New Roman"/>
                <w:b w:val="false"/>
                <w:i w:val="false"/>
                <w:color w:val="000000"/>
                <w:sz w:val="20"/>
              </w:rPr>
              <w:t>
пункт 4.13 (четвертый абзац)</w:t>
            </w:r>
          </w:p>
          <w:bookmarkEnd w:id="1885"/>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1886"/>
          <w:p>
            <w:pPr>
              <w:spacing w:after="20"/>
              <w:ind w:left="20"/>
              <w:jc w:val="both"/>
            </w:pPr>
            <w:r>
              <w:rPr>
                <w:rFonts w:ascii="Times New Roman"/>
                <w:b w:val="false"/>
                <w:i w:val="false"/>
                <w:color w:val="000000"/>
                <w:sz w:val="20"/>
              </w:rPr>
              <w:t>
пункт 4.13 (четвертый абзац)</w:t>
            </w:r>
          </w:p>
          <w:bookmarkEnd w:id="1886"/>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99 и 102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1887"/>
          <w:p>
            <w:pPr>
              <w:spacing w:after="20"/>
              <w:ind w:left="20"/>
              <w:jc w:val="both"/>
            </w:pPr>
            <w:r>
              <w:rPr>
                <w:rFonts w:ascii="Times New Roman"/>
                <w:b w:val="false"/>
                <w:i w:val="false"/>
                <w:color w:val="000000"/>
                <w:sz w:val="20"/>
              </w:rPr>
              <w:t>
пункты 4.7.1 и 4.7.2</w:t>
            </w:r>
          </w:p>
          <w:bookmarkEnd w:id="1887"/>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Колесные пары для специального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"в"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1888"/>
          <w:p>
            <w:pPr>
              <w:spacing w:after="20"/>
              <w:ind w:left="20"/>
              <w:jc w:val="both"/>
            </w:pPr>
            <w:r>
              <w:rPr>
                <w:rFonts w:ascii="Times New Roman"/>
                <w:b w:val="false"/>
                <w:i w:val="false"/>
                <w:color w:val="000000"/>
                <w:sz w:val="20"/>
              </w:rPr>
              <w:t>
пункты 4.7.1 – 4.7.10 и 4.7.17</w:t>
            </w:r>
          </w:p>
          <w:bookmarkEnd w:id="1888"/>
          <w:p>
            <w:pPr>
              <w:spacing w:after="20"/>
              <w:ind w:left="20"/>
              <w:jc w:val="both"/>
            </w:pPr>
            <w:r>
              <w:rPr>
                <w:rFonts w:ascii="Times New Roman"/>
                <w:b w:val="false"/>
                <w:i w:val="false"/>
                <w:color w:val="000000"/>
                <w:sz w:val="20"/>
              </w:rPr>
              <w:t>
ГОСТ 31847-2012 "Колесные пары специального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"р",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1889"/>
          <w:p>
            <w:pPr>
              <w:spacing w:after="20"/>
              <w:ind w:left="20"/>
              <w:jc w:val="both"/>
            </w:pPr>
            <w:r>
              <w:rPr>
                <w:rFonts w:ascii="Times New Roman"/>
                <w:b w:val="false"/>
                <w:i w:val="false"/>
                <w:color w:val="000000"/>
                <w:sz w:val="20"/>
              </w:rPr>
              <w:t>
пункты 4.6.1.3 - 4.6.1.7, 4.6.1.10, 4.6.2.5 и 4.6.3</w:t>
            </w:r>
          </w:p>
          <w:bookmarkEnd w:id="1889"/>
          <w:p>
            <w:pPr>
              <w:spacing w:after="20"/>
              <w:ind w:left="20"/>
              <w:jc w:val="both"/>
            </w:pPr>
            <w:r>
              <w:rPr>
                <w:rFonts w:ascii="Times New Roman"/>
                <w:b w:val="false"/>
                <w:i w:val="false"/>
                <w:color w:val="000000"/>
                <w:sz w:val="20"/>
              </w:rPr>
              <w:t>
ГОСТ 31847-2012 "Колесные пары специального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1890"/>
          <w:p>
            <w:pPr>
              <w:spacing w:after="20"/>
              <w:ind w:left="20"/>
              <w:jc w:val="both"/>
            </w:pPr>
            <w:r>
              <w:rPr>
                <w:rFonts w:ascii="Times New Roman"/>
                <w:b w:val="false"/>
                <w:i w:val="false"/>
                <w:color w:val="000000"/>
                <w:sz w:val="20"/>
              </w:rPr>
              <w:t xml:space="preserve">
пункт 4.7.15 </w:t>
            </w:r>
          </w:p>
          <w:bookmarkEnd w:id="1890"/>
          <w:p>
            <w:pPr>
              <w:spacing w:after="20"/>
              <w:ind w:left="20"/>
              <w:jc w:val="both"/>
            </w:pPr>
            <w:r>
              <w:rPr>
                <w:rFonts w:ascii="Times New Roman"/>
                <w:b w:val="false"/>
                <w:i w:val="false"/>
                <w:color w:val="000000"/>
                <w:sz w:val="20"/>
              </w:rPr>
              <w:t>
ГОСТ 31847-2012 "Колесные пары специального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1891"/>
          <w:p>
            <w:pPr>
              <w:spacing w:after="20"/>
              <w:ind w:left="20"/>
              <w:jc w:val="both"/>
            </w:pPr>
            <w:r>
              <w:rPr>
                <w:rFonts w:ascii="Times New Roman"/>
                <w:b w:val="false"/>
                <w:i w:val="false"/>
                <w:color w:val="000000"/>
                <w:sz w:val="20"/>
              </w:rPr>
              <w:t>
пункт 4.13 (четвертый абзац)</w:t>
            </w:r>
          </w:p>
          <w:bookmarkEnd w:id="1891"/>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1892"/>
          <w:p>
            <w:pPr>
              <w:spacing w:after="20"/>
              <w:ind w:left="20"/>
              <w:jc w:val="both"/>
            </w:pPr>
            <w:r>
              <w:rPr>
                <w:rFonts w:ascii="Times New Roman"/>
                <w:b w:val="false"/>
                <w:i w:val="false"/>
                <w:color w:val="000000"/>
                <w:sz w:val="20"/>
              </w:rPr>
              <w:t>
пункт 4.13 (четвертый абзац)</w:t>
            </w:r>
          </w:p>
          <w:bookmarkEnd w:id="1892"/>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99, 101 и 102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1893"/>
          <w:p>
            <w:pPr>
              <w:spacing w:after="20"/>
              <w:ind w:left="20"/>
              <w:jc w:val="both"/>
            </w:pPr>
            <w:r>
              <w:rPr>
                <w:rFonts w:ascii="Times New Roman"/>
                <w:b w:val="false"/>
                <w:i w:val="false"/>
                <w:color w:val="000000"/>
                <w:sz w:val="20"/>
              </w:rPr>
              <w:t xml:space="preserve">
пункты 4.7.13 и 4.7.14 </w:t>
            </w:r>
          </w:p>
          <w:bookmarkEnd w:id="1893"/>
          <w:p>
            <w:pPr>
              <w:spacing w:after="20"/>
              <w:ind w:left="20"/>
              <w:jc w:val="both"/>
            </w:pPr>
            <w:r>
              <w:rPr>
                <w:rFonts w:ascii="Times New Roman"/>
                <w:b w:val="false"/>
                <w:i w:val="false"/>
                <w:color w:val="000000"/>
                <w:sz w:val="20"/>
              </w:rPr>
              <w:t>
ГОСТ 31847-2012 "Колесные пары специального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1894"/>
          <w:p>
            <w:pPr>
              <w:spacing w:after="20"/>
              <w:ind w:left="20"/>
              <w:jc w:val="both"/>
            </w:pPr>
            <w:r>
              <w:rPr>
                <w:rFonts w:ascii="Times New Roman"/>
                <w:b w:val="false"/>
                <w:i w:val="false"/>
                <w:color w:val="000000"/>
                <w:sz w:val="20"/>
              </w:rPr>
              <w:t xml:space="preserve">
пункты 4.7.13 </w:t>
            </w:r>
          </w:p>
          <w:bookmarkEnd w:id="1894"/>
          <w:p>
            <w:pPr>
              <w:spacing w:after="20"/>
              <w:ind w:left="20"/>
              <w:jc w:val="both"/>
            </w:pPr>
            <w:r>
              <w:rPr>
                <w:rFonts w:ascii="Times New Roman"/>
                <w:b w:val="false"/>
                <w:i w:val="false"/>
                <w:color w:val="000000"/>
                <w:sz w:val="20"/>
              </w:rPr>
              <w:t>
ГОСТ 31847-2012 "Колесные пары специального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Колесные пары локомотивные и моторвагонного подвижного состава без буксовых узлов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"в"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1895"/>
          <w:p>
            <w:pPr>
              <w:spacing w:after="20"/>
              <w:ind w:left="20"/>
              <w:jc w:val="both"/>
            </w:pPr>
            <w:r>
              <w:rPr>
                <w:rFonts w:ascii="Times New Roman"/>
                <w:b w:val="false"/>
                <w:i w:val="false"/>
                <w:color w:val="000000"/>
                <w:sz w:val="20"/>
              </w:rPr>
              <w:t xml:space="preserve">
пункты 4.3.3(абзац второй), 4.3.4- 4.3.8, </w:t>
            </w:r>
          </w:p>
          <w:bookmarkEnd w:id="1895"/>
          <w:bookmarkStart w:name="z1938" w:id="1896"/>
          <w:p>
            <w:pPr>
              <w:spacing w:after="20"/>
              <w:ind w:left="20"/>
              <w:jc w:val="both"/>
            </w:pPr>
            <w:r>
              <w:rPr>
                <w:rFonts w:ascii="Times New Roman"/>
                <w:b w:val="false"/>
                <w:i w:val="false"/>
                <w:color w:val="000000"/>
                <w:sz w:val="20"/>
              </w:rPr>
              <w:t>
4.3.9 (первый абзац), 4.3.10– 4.3.13 и 4.3.15</w:t>
            </w:r>
          </w:p>
          <w:bookmarkEnd w:id="1896"/>
          <w:p>
            <w:pPr>
              <w:spacing w:after="20"/>
              <w:ind w:left="20"/>
              <w:jc w:val="both"/>
            </w:pPr>
            <w:r>
              <w:rPr>
                <w:rFonts w:ascii="Times New Roman"/>
                <w:b w:val="false"/>
                <w:i w:val="false"/>
                <w:color w:val="000000"/>
                <w:sz w:val="20"/>
              </w:rPr>
              <w:t>
ГОСТ 11018-2011 "Колесные пары тягового подвижного состава железных дорог колеи 1520 мм. Общие технические условия" (для колесных пар локомотивных и моторных вагонов моторвагонного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1897"/>
          <w:p>
            <w:pPr>
              <w:spacing w:after="20"/>
              <w:ind w:left="20"/>
              <w:jc w:val="both"/>
            </w:pPr>
            <w:r>
              <w:rPr>
                <w:rFonts w:ascii="Times New Roman"/>
                <w:b w:val="false"/>
                <w:i w:val="false"/>
                <w:color w:val="000000"/>
                <w:sz w:val="20"/>
              </w:rPr>
              <w:t>
Для колесных пар с конструкционной скоростью свыше 100 км/ч устанавливается один из сертификационных показателей по подпунктам 4.3.10, 4.3.11, 4.3.12, 4.3.13 ГОСТ 11018-2011</w:t>
            </w:r>
          </w:p>
          <w:bookmarkEnd w:id="1897"/>
          <w:p>
            <w:pPr>
              <w:spacing w:after="20"/>
              <w:ind w:left="20"/>
              <w:jc w:val="both"/>
            </w:pPr>
            <w:r>
              <w:rPr>
                <w:rFonts w:ascii="Times New Roman"/>
                <w:b w:val="false"/>
                <w:i w:val="false"/>
                <w:color w:val="000000"/>
                <w:sz w:val="20"/>
              </w:rPr>
              <w:t>в зависимости от конструкции</w:t>
            </w:r>
          </w:p>
          <w:p>
            <w:pPr>
              <w:spacing w:after="20"/>
              <w:ind w:left="20"/>
              <w:jc w:val="both"/>
            </w:pPr>
            <w:r>
              <w:rPr>
                <w:rFonts w:ascii="Times New Roman"/>
                <w:b w:val="false"/>
                <w:i w:val="false"/>
                <w:color w:val="000000"/>
                <w:sz w:val="20"/>
              </w:rPr>
              <w:t>
колесной пары и конструкционной скорости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1898"/>
          <w:p>
            <w:pPr>
              <w:spacing w:after="20"/>
              <w:ind w:left="20"/>
              <w:jc w:val="both"/>
            </w:pPr>
            <w:r>
              <w:rPr>
                <w:rFonts w:ascii="Times New Roman"/>
                <w:b w:val="false"/>
                <w:i w:val="false"/>
                <w:color w:val="000000"/>
                <w:sz w:val="20"/>
              </w:rPr>
              <w:t>
пункты 4.3.1, 4.3.2, 4.3.3 (абзац второй), 4.3.4 (для колесных пар с конструкционной скоростью до 160 км/ч включительно), 4.3.5(для колесных пар с конструкционной скоростью свыше 160 км/ч), 4.3.6, 4.3.7 (для колесных пар с конструкционной скоростью свыше 140 км/ч) и 4.3.10</w:t>
            </w:r>
          </w:p>
          <w:bookmarkEnd w:id="1898"/>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 (для колесных пар немоторных вагонов моторвагонного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1899"/>
          <w:p>
            <w:pPr>
              <w:spacing w:after="20"/>
              <w:ind w:left="20"/>
              <w:jc w:val="both"/>
            </w:pPr>
            <w:r>
              <w:rPr>
                <w:rFonts w:ascii="Times New Roman"/>
                <w:b w:val="false"/>
                <w:i w:val="false"/>
                <w:color w:val="000000"/>
                <w:sz w:val="20"/>
              </w:rPr>
              <w:t>
раздел 1</w:t>
            </w:r>
          </w:p>
          <w:bookmarkEnd w:id="1899"/>
          <w:p>
            <w:pPr>
              <w:spacing w:after="20"/>
              <w:ind w:left="20"/>
              <w:jc w:val="both"/>
            </w:pPr>
            <w:r>
              <w:rPr>
                <w:rFonts w:ascii="Times New Roman"/>
                <w:b w:val="false"/>
                <w:i w:val="false"/>
                <w:color w:val="000000"/>
                <w:sz w:val="20"/>
              </w:rPr>
              <w:t>
ГОСТ 11018-2011 "Колесные пары тягового подвижного состава железных дорог колеи 1520 мм. Общие технические условия" (для колесных пар локомотивных и моторных вагонов моторвагонного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1900"/>
          <w:p>
            <w:pPr>
              <w:spacing w:after="20"/>
              <w:ind w:left="20"/>
              <w:jc w:val="both"/>
            </w:pPr>
            <w:r>
              <w:rPr>
                <w:rFonts w:ascii="Times New Roman"/>
                <w:b w:val="false"/>
                <w:i w:val="false"/>
                <w:color w:val="000000"/>
                <w:sz w:val="20"/>
              </w:rPr>
              <w:t>
раздел 4 (абзац первый)</w:t>
            </w:r>
          </w:p>
          <w:bookmarkEnd w:id="1900"/>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  (для колесных пар немоторных вагонов моторвагонного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"р",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1901"/>
          <w:p>
            <w:pPr>
              <w:spacing w:after="20"/>
              <w:ind w:left="20"/>
              <w:jc w:val="both"/>
            </w:pPr>
            <w:r>
              <w:rPr>
                <w:rFonts w:ascii="Times New Roman"/>
                <w:b w:val="false"/>
                <w:i w:val="false"/>
                <w:color w:val="000000"/>
                <w:sz w:val="20"/>
              </w:rPr>
              <w:t xml:space="preserve">
пункты 5.2.6, 5.3.4, 5.3.5 и пункты 5.3.7.1 – 5.3.7.9 </w:t>
            </w:r>
          </w:p>
          <w:bookmarkEnd w:id="1901"/>
          <w:p>
            <w:pPr>
              <w:spacing w:after="20"/>
              <w:ind w:left="20"/>
              <w:jc w:val="both"/>
            </w:pPr>
            <w:r>
              <w:rPr>
                <w:rFonts w:ascii="Times New Roman"/>
                <w:b w:val="false"/>
                <w:i w:val="false"/>
                <w:color w:val="000000"/>
                <w:sz w:val="20"/>
              </w:rPr>
              <w:t>
ГОСТ 11018-2011 "Колесные пары тягового подвижного состава железных дорог колеи 1520 мм. Общие технические условия" (для колесных пар локомотивных и моторных вагонов моторвагонного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5.2.6 применяется при тепловом методе формирования Пункты 5.3.4, 5.3.5, 5.3.7.1 – 5.3.7.9 при прессовом методе формирования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1902"/>
          <w:p>
            <w:pPr>
              <w:spacing w:after="20"/>
              <w:ind w:left="20"/>
              <w:jc w:val="both"/>
            </w:pPr>
            <w:r>
              <w:rPr>
                <w:rFonts w:ascii="Times New Roman"/>
                <w:b w:val="false"/>
                <w:i w:val="false"/>
                <w:color w:val="000000"/>
                <w:sz w:val="20"/>
              </w:rPr>
              <w:t>
пункты 4.4.4 (абзац третий), 4.4.5 (первый абзац, для колесных пар с конструкционной скоростью менее 160 км/ч), 4.4.6 (первый и второй абзацы, для колесных пар с конструкционной скоростью 160 км/ч и выше) и 4.4.8</w:t>
            </w:r>
          </w:p>
          <w:bookmarkEnd w:id="1902"/>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  (для колесных пар немоторных вагонов моторвагонного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1903"/>
          <w:p>
            <w:pPr>
              <w:spacing w:after="20"/>
              <w:ind w:left="20"/>
              <w:jc w:val="both"/>
            </w:pPr>
            <w:r>
              <w:rPr>
                <w:rFonts w:ascii="Times New Roman"/>
                <w:b w:val="false"/>
                <w:i w:val="false"/>
                <w:color w:val="000000"/>
                <w:sz w:val="20"/>
              </w:rPr>
              <w:t>
пункт 4.3.17</w:t>
            </w:r>
          </w:p>
          <w:bookmarkEnd w:id="1903"/>
          <w:p>
            <w:pPr>
              <w:spacing w:after="20"/>
              <w:ind w:left="20"/>
              <w:jc w:val="both"/>
            </w:pPr>
            <w:r>
              <w:rPr>
                <w:rFonts w:ascii="Times New Roman"/>
                <w:b w:val="false"/>
                <w:i w:val="false"/>
                <w:color w:val="000000"/>
                <w:sz w:val="20"/>
              </w:rPr>
              <w:t>
ГОСТ 11018-2011 "Колесные пары тягового подвижного состава железных дорог колеи 1520 мм. Общие технические условия" (для колесных пар локомотивных и моторных вагонов моторвагонного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 w:id="1904"/>
          <w:p>
            <w:pPr>
              <w:spacing w:after="20"/>
              <w:ind w:left="20"/>
              <w:jc w:val="both"/>
            </w:pPr>
            <w:r>
              <w:rPr>
                <w:rFonts w:ascii="Times New Roman"/>
                <w:b w:val="false"/>
                <w:i w:val="false"/>
                <w:color w:val="000000"/>
                <w:sz w:val="20"/>
              </w:rPr>
              <w:t>
пункт 4.3.11</w:t>
            </w:r>
          </w:p>
          <w:bookmarkEnd w:id="1904"/>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  (для колесных пар немоторных вагонов моторвагонного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1905"/>
          <w:p>
            <w:pPr>
              <w:spacing w:after="20"/>
              <w:ind w:left="20"/>
              <w:jc w:val="both"/>
            </w:pPr>
            <w:r>
              <w:rPr>
                <w:rFonts w:ascii="Times New Roman"/>
                <w:b w:val="false"/>
                <w:i w:val="false"/>
                <w:color w:val="000000"/>
                <w:sz w:val="20"/>
              </w:rPr>
              <w:t>
пункт 4.13 (четвертый абзац)</w:t>
            </w:r>
          </w:p>
          <w:bookmarkEnd w:id="1905"/>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1906"/>
          <w:p>
            <w:pPr>
              <w:spacing w:after="20"/>
              <w:ind w:left="20"/>
              <w:jc w:val="both"/>
            </w:pPr>
            <w:r>
              <w:rPr>
                <w:rFonts w:ascii="Times New Roman"/>
                <w:b w:val="false"/>
                <w:i w:val="false"/>
                <w:color w:val="000000"/>
                <w:sz w:val="20"/>
              </w:rPr>
              <w:t>
пункт 4.13 (четвертый абзац)</w:t>
            </w:r>
          </w:p>
          <w:bookmarkEnd w:id="1906"/>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99 и 102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1907"/>
          <w:p>
            <w:pPr>
              <w:spacing w:after="20"/>
              <w:ind w:left="20"/>
              <w:jc w:val="both"/>
            </w:pPr>
            <w:r>
              <w:rPr>
                <w:rFonts w:ascii="Times New Roman"/>
                <w:b w:val="false"/>
                <w:i w:val="false"/>
                <w:color w:val="000000"/>
                <w:sz w:val="20"/>
              </w:rPr>
              <w:t>
пункт 4.4</w:t>
            </w:r>
          </w:p>
          <w:bookmarkEnd w:id="1907"/>
          <w:p>
            <w:pPr>
              <w:spacing w:after="20"/>
              <w:ind w:left="20"/>
              <w:jc w:val="both"/>
            </w:pPr>
            <w:r>
              <w:rPr>
                <w:rFonts w:ascii="Times New Roman"/>
                <w:b w:val="false"/>
                <w:i w:val="false"/>
                <w:color w:val="000000"/>
                <w:sz w:val="20"/>
              </w:rPr>
              <w:t>
ГОСТ 11018-2011 "Колесные пары тягового подвижного состава железных дорог колеи 1520 мм. Общие технические условия" (для колесных пар локомотивных и моторных вагонов моторвагонного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1908"/>
          <w:p>
            <w:pPr>
              <w:spacing w:after="20"/>
              <w:ind w:left="20"/>
              <w:jc w:val="both"/>
            </w:pPr>
            <w:r>
              <w:rPr>
                <w:rFonts w:ascii="Times New Roman"/>
                <w:b w:val="false"/>
                <w:i w:val="false"/>
                <w:color w:val="000000"/>
                <w:sz w:val="20"/>
              </w:rPr>
              <w:t>
пункты 4.7.1 и 4.7.2</w:t>
            </w:r>
          </w:p>
          <w:bookmarkEnd w:id="1908"/>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  (для колесных пар немоторных вагонов моторвагонного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Колодки тормозные композиционные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 w:id="1909"/>
          <w:p>
            <w:pPr>
              <w:spacing w:after="20"/>
              <w:ind w:left="20"/>
              <w:jc w:val="both"/>
            </w:pPr>
            <w:r>
              <w:rPr>
                <w:rFonts w:ascii="Times New Roman"/>
                <w:b w:val="false"/>
                <w:i w:val="false"/>
                <w:color w:val="000000"/>
                <w:sz w:val="20"/>
              </w:rPr>
              <w:t>
таблица 1, п. 5.3 показатели 1-7, 8, 9, 10, 11.1 и 11.2, таблица 5 (для композитных колодок), 6 (для металлокерамических колодок), 7 (при стендовых испытаниях, при первичной сертификации при полигонных испытаниях), таблица 8 (п. 1,2,3 для всех типов колодок, п.4 для колодок сетчато-проволочным каркасов, п.5 для тормозных колодок с металлической спинкой, п.6 для составных тормозных колодок (композиционных со вставками, п.7 для металлокерамических колодок)</w:t>
            </w:r>
          </w:p>
          <w:bookmarkEnd w:id="1909"/>
          <w:p>
            <w:pPr>
              <w:spacing w:after="20"/>
              <w:ind w:left="20"/>
              <w:jc w:val="both"/>
            </w:pPr>
            <w:r>
              <w:rPr>
                <w:rFonts w:ascii="Times New Roman"/>
                <w:b w:val="false"/>
                <w:i w:val="false"/>
                <w:color w:val="000000"/>
                <w:sz w:val="20"/>
              </w:rPr>
              <w:t>
ГОСТ 33421-2015 "Колодки тормозные композиционные и металлокерамические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4.13(четвертый абзац)</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1910"/>
          <w:p>
            <w:pPr>
              <w:spacing w:after="20"/>
              <w:ind w:left="20"/>
              <w:jc w:val="both"/>
            </w:pPr>
            <w:r>
              <w:rPr>
                <w:rFonts w:ascii="Times New Roman"/>
                <w:b w:val="false"/>
                <w:i w:val="false"/>
                <w:color w:val="000000"/>
                <w:sz w:val="20"/>
              </w:rPr>
              <w:t>
пункт 4.13 (четвертый абзац)</w:t>
            </w:r>
          </w:p>
          <w:bookmarkEnd w:id="1910"/>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101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1911"/>
          <w:p>
            <w:pPr>
              <w:spacing w:after="20"/>
              <w:ind w:left="20"/>
              <w:jc w:val="both"/>
            </w:pPr>
            <w:r>
              <w:rPr>
                <w:rFonts w:ascii="Times New Roman"/>
                <w:b w:val="false"/>
                <w:i w:val="false"/>
                <w:color w:val="000000"/>
                <w:sz w:val="20"/>
              </w:rPr>
              <w:t>
пункт 5.6.1</w:t>
            </w:r>
          </w:p>
          <w:bookmarkEnd w:id="1911"/>
          <w:p>
            <w:pPr>
              <w:spacing w:after="20"/>
              <w:ind w:left="20"/>
              <w:jc w:val="both"/>
            </w:pPr>
            <w:r>
              <w:rPr>
                <w:rFonts w:ascii="Times New Roman"/>
                <w:b w:val="false"/>
                <w:i w:val="false"/>
                <w:color w:val="000000"/>
                <w:sz w:val="20"/>
              </w:rPr>
              <w:t>
ГОСТ 33421-2015 "Колодки тормозные композиционные и металлокерамические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Колодки тормозные составные (чугунно-композиционные) </w:t>
            </w:r>
          </w:p>
          <w:p>
            <w:pPr>
              <w:spacing w:after="20"/>
              <w:ind w:left="20"/>
              <w:jc w:val="both"/>
            </w:pPr>
            <w:r>
              <w:rPr>
                <w:rFonts w:ascii="Times New Roman"/>
                <w:b w:val="false"/>
                <w:i w:val="false"/>
                <w:color w:val="000000"/>
                <w:sz w:val="20"/>
              </w:rPr>
              <w:t>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1912"/>
          <w:p>
            <w:pPr>
              <w:spacing w:after="20"/>
              <w:ind w:left="20"/>
              <w:jc w:val="both"/>
            </w:pPr>
            <w:r>
              <w:rPr>
                <w:rFonts w:ascii="Times New Roman"/>
                <w:b w:val="false"/>
                <w:i w:val="false"/>
                <w:color w:val="000000"/>
                <w:sz w:val="20"/>
              </w:rPr>
              <w:t>
таблица 1, 5.3, показатели 1-7, 8, 9, 10, 11.1 и 11.2, таблица 5 (для композитных колодок), 6 (для металлокерамических колодок), 7 (при стендовых испытаниях, при первичной сертификации при полигонных испытаниях), таблица 8 (п. 1,2,3 для всех типов колодок, п.4 для колодок сетчато-проволочным каркасов, п.5 для тормозных колодок с металлической спинкой, п.6 для составных тормозных колодок (композиционных со вставками, п.7 для металлокерамических колодок)</w:t>
            </w:r>
          </w:p>
          <w:bookmarkEnd w:id="1912"/>
          <w:p>
            <w:pPr>
              <w:spacing w:after="20"/>
              <w:ind w:left="20"/>
              <w:jc w:val="both"/>
            </w:pPr>
            <w:r>
              <w:rPr>
                <w:rFonts w:ascii="Times New Roman"/>
                <w:b w:val="false"/>
                <w:i w:val="false"/>
                <w:color w:val="000000"/>
                <w:sz w:val="20"/>
              </w:rPr>
              <w:t>
ГОСТ 33421-2015 "Колодки тормозные композиционные и металлокерамические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 w:id="1913"/>
          <w:p>
            <w:pPr>
              <w:spacing w:after="20"/>
              <w:ind w:left="20"/>
              <w:jc w:val="both"/>
            </w:pPr>
            <w:r>
              <w:rPr>
                <w:rFonts w:ascii="Times New Roman"/>
                <w:b w:val="false"/>
                <w:i w:val="false"/>
                <w:color w:val="000000"/>
                <w:sz w:val="20"/>
              </w:rPr>
              <w:t>
пункты 6.1.4 (кроме Ва), 6.1.11-6.1.13, 6.2.13, 5.2, 6.1.3, 6.1.5, 6.1.6 и 6.1.10</w:t>
            </w:r>
          </w:p>
          <w:bookmarkEnd w:id="1913"/>
          <w:p>
            <w:pPr>
              <w:spacing w:after="20"/>
              <w:ind w:left="20"/>
              <w:jc w:val="both"/>
            </w:pPr>
            <w:r>
              <w:rPr>
                <w:rFonts w:ascii="Times New Roman"/>
                <w:b w:val="false"/>
                <w:i w:val="false"/>
                <w:color w:val="000000"/>
                <w:sz w:val="20"/>
              </w:rPr>
              <w:t>
ГОСТ 33695-2015 "Колодки тормозные чугунные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1914"/>
          <w:p>
            <w:pPr>
              <w:spacing w:after="20"/>
              <w:ind w:left="20"/>
              <w:jc w:val="both"/>
            </w:pPr>
            <w:r>
              <w:rPr>
                <w:rFonts w:ascii="Times New Roman"/>
                <w:b w:val="false"/>
                <w:i w:val="false"/>
                <w:color w:val="000000"/>
                <w:sz w:val="20"/>
              </w:rPr>
              <w:t>
показатели 5, 6, 7 и 10 таблицы 2, таблица 8</w:t>
            </w:r>
          </w:p>
          <w:bookmarkEnd w:id="1914"/>
          <w:p>
            <w:pPr>
              <w:spacing w:after="20"/>
              <w:ind w:left="20"/>
              <w:jc w:val="both"/>
            </w:pPr>
            <w:r>
              <w:rPr>
                <w:rFonts w:ascii="Times New Roman"/>
                <w:b w:val="false"/>
                <w:i w:val="false"/>
                <w:color w:val="000000"/>
                <w:sz w:val="20"/>
              </w:rPr>
              <w:t>
ГОСТ 33421-2015 "Колодки тормозные композиционные и металлокерамические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1915"/>
          <w:p>
            <w:pPr>
              <w:spacing w:after="20"/>
              <w:ind w:left="20"/>
              <w:jc w:val="both"/>
            </w:pPr>
            <w:r>
              <w:rPr>
                <w:rFonts w:ascii="Times New Roman"/>
                <w:b w:val="false"/>
                <w:i w:val="false"/>
                <w:color w:val="000000"/>
                <w:sz w:val="20"/>
              </w:rPr>
              <w:t>
таблица 1</w:t>
            </w:r>
          </w:p>
          <w:bookmarkEnd w:id="1915"/>
          <w:p>
            <w:pPr>
              <w:spacing w:after="20"/>
              <w:ind w:left="20"/>
              <w:jc w:val="both"/>
            </w:pPr>
            <w:r>
              <w:rPr>
                <w:rFonts w:ascii="Times New Roman"/>
                <w:b w:val="false"/>
                <w:i w:val="false"/>
                <w:color w:val="000000"/>
                <w:sz w:val="20"/>
              </w:rPr>
              <w:t>
ГОСТ 33421-2015 "Колодки тормозные композиционные и металлокерамические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(четвертый абзац)</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1916"/>
          <w:p>
            <w:pPr>
              <w:spacing w:after="20"/>
              <w:ind w:left="20"/>
              <w:jc w:val="both"/>
            </w:pPr>
            <w:r>
              <w:rPr>
                <w:rFonts w:ascii="Times New Roman"/>
                <w:b w:val="false"/>
                <w:i w:val="false"/>
                <w:color w:val="000000"/>
                <w:sz w:val="20"/>
              </w:rPr>
              <w:t>
пункт 4.13 (четвертый абзац)</w:t>
            </w:r>
          </w:p>
          <w:bookmarkEnd w:id="1916"/>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1917"/>
          <w:p>
            <w:pPr>
              <w:spacing w:after="20"/>
              <w:ind w:left="20"/>
              <w:jc w:val="both"/>
            </w:pPr>
            <w:r>
              <w:rPr>
                <w:rFonts w:ascii="Times New Roman"/>
                <w:b w:val="false"/>
                <w:i w:val="false"/>
                <w:color w:val="000000"/>
                <w:sz w:val="20"/>
              </w:rPr>
              <w:t>
пункты 5.6.1</w:t>
            </w:r>
          </w:p>
          <w:bookmarkEnd w:id="1917"/>
          <w:p>
            <w:pPr>
              <w:spacing w:after="20"/>
              <w:ind w:left="20"/>
              <w:jc w:val="both"/>
            </w:pPr>
            <w:r>
              <w:rPr>
                <w:rFonts w:ascii="Times New Roman"/>
                <w:b w:val="false"/>
                <w:i w:val="false"/>
                <w:color w:val="000000"/>
                <w:sz w:val="20"/>
              </w:rPr>
              <w:t>
ГОСТ 33421-2015 "Колодки тормозные композиционные и металлокерамические для железнодорожного подвижного"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Колодки тормозные чугунные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1918"/>
          <w:p>
            <w:pPr>
              <w:spacing w:after="20"/>
              <w:ind w:left="20"/>
              <w:jc w:val="both"/>
            </w:pPr>
            <w:r>
              <w:rPr>
                <w:rFonts w:ascii="Times New Roman"/>
                <w:b w:val="false"/>
                <w:i w:val="false"/>
                <w:color w:val="000000"/>
                <w:sz w:val="20"/>
              </w:rPr>
              <w:t>
Для всех</w:t>
            </w:r>
          </w:p>
          <w:bookmarkEnd w:id="1918"/>
          <w:bookmarkStart w:name="z1963" w:id="1919"/>
          <w:p>
            <w:pPr>
              <w:spacing w:after="20"/>
              <w:ind w:left="20"/>
              <w:jc w:val="both"/>
            </w:pPr>
            <w:r>
              <w:rPr>
                <w:rFonts w:ascii="Times New Roman"/>
                <w:b w:val="false"/>
                <w:i w:val="false"/>
                <w:color w:val="000000"/>
                <w:sz w:val="20"/>
              </w:rPr>
              <w:t>
пункты 6.1.4 (кроме Ва), 6.1.11- 6.1.13, 6.2.13</w:t>
            </w:r>
          </w:p>
          <w:bookmarkEnd w:id="1919"/>
          <w:p>
            <w:pPr>
              <w:spacing w:after="20"/>
              <w:ind w:left="20"/>
              <w:jc w:val="both"/>
            </w:pPr>
            <w:r>
              <w:rPr>
                <w:rFonts w:ascii="Times New Roman"/>
                <w:b w:val="false"/>
                <w:i w:val="false"/>
                <w:color w:val="000000"/>
                <w:sz w:val="20"/>
              </w:rPr>
              <w:t>
ГОСТ 33695-2015 "Колодки тормозные чугунные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1920"/>
          <w:p>
            <w:pPr>
              <w:spacing w:after="20"/>
              <w:ind w:left="20"/>
              <w:jc w:val="both"/>
            </w:pPr>
            <w:r>
              <w:rPr>
                <w:rFonts w:ascii="Times New Roman"/>
                <w:b w:val="false"/>
                <w:i w:val="false"/>
                <w:color w:val="000000"/>
                <w:sz w:val="20"/>
              </w:rPr>
              <w:t>
Колодки локомотивные</w:t>
            </w:r>
          </w:p>
          <w:bookmarkEnd w:id="1920"/>
          <w:bookmarkStart w:name="z1965" w:id="1921"/>
          <w:p>
            <w:pPr>
              <w:spacing w:after="20"/>
              <w:ind w:left="20"/>
              <w:jc w:val="both"/>
            </w:pPr>
            <w:r>
              <w:rPr>
                <w:rFonts w:ascii="Times New Roman"/>
                <w:b w:val="false"/>
                <w:i w:val="false"/>
                <w:color w:val="000000"/>
                <w:sz w:val="20"/>
              </w:rPr>
              <w:t>
пункты 4.2 (кроме Ва), 4.3, 4.4, 4.6 и 4.11</w:t>
            </w:r>
          </w:p>
          <w:bookmarkEnd w:id="1921"/>
          <w:p>
            <w:pPr>
              <w:spacing w:after="20"/>
              <w:ind w:left="20"/>
              <w:jc w:val="both"/>
            </w:pPr>
            <w:r>
              <w:rPr>
                <w:rFonts w:ascii="Times New Roman"/>
                <w:b w:val="false"/>
                <w:i w:val="false"/>
                <w:color w:val="000000"/>
                <w:sz w:val="20"/>
              </w:rPr>
              <w:t>
ГОСТ 30249-97 "Колодки тормозные чугунные для локомотивов.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1922"/>
          <w:p>
            <w:pPr>
              <w:spacing w:after="20"/>
              <w:ind w:left="20"/>
              <w:jc w:val="both"/>
            </w:pPr>
            <w:r>
              <w:rPr>
                <w:rFonts w:ascii="Times New Roman"/>
                <w:b w:val="false"/>
                <w:i w:val="false"/>
                <w:color w:val="000000"/>
                <w:sz w:val="20"/>
              </w:rPr>
              <w:t>
Колодки моторвагонные</w:t>
            </w:r>
          </w:p>
          <w:bookmarkEnd w:id="1922"/>
          <w:bookmarkStart w:name="z1967" w:id="1923"/>
          <w:p>
            <w:pPr>
              <w:spacing w:after="20"/>
              <w:ind w:left="20"/>
              <w:jc w:val="both"/>
            </w:pPr>
            <w:r>
              <w:rPr>
                <w:rFonts w:ascii="Times New Roman"/>
                <w:b w:val="false"/>
                <w:i w:val="false"/>
                <w:color w:val="000000"/>
                <w:sz w:val="20"/>
              </w:rPr>
              <w:t>
пункты 1.2- 1.8</w:t>
            </w:r>
          </w:p>
          <w:bookmarkEnd w:id="1923"/>
          <w:p>
            <w:pPr>
              <w:spacing w:after="20"/>
              <w:ind w:left="20"/>
              <w:jc w:val="both"/>
            </w:pPr>
            <w:r>
              <w:rPr>
                <w:rFonts w:ascii="Times New Roman"/>
                <w:b w:val="false"/>
                <w:i w:val="false"/>
                <w:color w:val="000000"/>
                <w:sz w:val="20"/>
              </w:rPr>
              <w:t>
ГОСТ 28186-89 "Колодки тормозные для моторвагонного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1924"/>
          <w:p>
            <w:pPr>
              <w:spacing w:after="20"/>
              <w:ind w:left="20"/>
              <w:jc w:val="both"/>
            </w:pPr>
            <w:r>
              <w:rPr>
                <w:rFonts w:ascii="Times New Roman"/>
                <w:b w:val="false"/>
                <w:i w:val="false"/>
                <w:color w:val="000000"/>
                <w:sz w:val="20"/>
              </w:rPr>
              <w:t>
Для всех</w:t>
            </w:r>
          </w:p>
          <w:bookmarkEnd w:id="1924"/>
          <w:bookmarkStart w:name="z1969" w:id="1925"/>
          <w:p>
            <w:pPr>
              <w:spacing w:after="20"/>
              <w:ind w:left="20"/>
              <w:jc w:val="both"/>
            </w:pPr>
            <w:r>
              <w:rPr>
                <w:rFonts w:ascii="Times New Roman"/>
                <w:b w:val="false"/>
                <w:i w:val="false"/>
                <w:color w:val="000000"/>
                <w:sz w:val="20"/>
              </w:rPr>
              <w:t>
пункты 5.2, 6.1.3, 6.1.5, 6.1.6 и 6.1.10</w:t>
            </w:r>
          </w:p>
          <w:bookmarkEnd w:id="1925"/>
          <w:p>
            <w:pPr>
              <w:spacing w:after="20"/>
              <w:ind w:left="20"/>
              <w:jc w:val="both"/>
            </w:pPr>
            <w:r>
              <w:rPr>
                <w:rFonts w:ascii="Times New Roman"/>
                <w:b w:val="false"/>
                <w:i w:val="false"/>
                <w:color w:val="000000"/>
                <w:sz w:val="20"/>
              </w:rPr>
              <w:t>
ГОСТ 33695-2015 "Колодки тормозные чугунные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1926"/>
          <w:p>
            <w:pPr>
              <w:spacing w:after="20"/>
              <w:ind w:left="20"/>
              <w:jc w:val="both"/>
            </w:pPr>
            <w:r>
              <w:rPr>
                <w:rFonts w:ascii="Times New Roman"/>
                <w:b w:val="false"/>
                <w:i w:val="false"/>
                <w:color w:val="000000"/>
                <w:sz w:val="20"/>
              </w:rPr>
              <w:t>
Колодки локомотивные</w:t>
            </w:r>
          </w:p>
          <w:bookmarkEnd w:id="1926"/>
          <w:bookmarkStart w:name="z1971" w:id="1927"/>
          <w:p>
            <w:pPr>
              <w:spacing w:after="20"/>
              <w:ind w:left="20"/>
              <w:jc w:val="both"/>
            </w:pPr>
            <w:r>
              <w:rPr>
                <w:rFonts w:ascii="Times New Roman"/>
                <w:b w:val="false"/>
                <w:i w:val="false"/>
                <w:color w:val="000000"/>
                <w:sz w:val="20"/>
              </w:rPr>
              <w:t>
пункты 4.13 и 4.14</w:t>
            </w:r>
          </w:p>
          <w:bookmarkEnd w:id="1927"/>
          <w:p>
            <w:pPr>
              <w:spacing w:after="20"/>
              <w:ind w:left="20"/>
              <w:jc w:val="both"/>
            </w:pPr>
            <w:r>
              <w:rPr>
                <w:rFonts w:ascii="Times New Roman"/>
                <w:b w:val="false"/>
                <w:i w:val="false"/>
                <w:color w:val="000000"/>
                <w:sz w:val="20"/>
              </w:rPr>
              <w:t>
ГОСТ 30249-97 "Колодки тормозные чугунные для локомотивов.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1928"/>
          <w:p>
            <w:pPr>
              <w:spacing w:after="20"/>
              <w:ind w:left="20"/>
              <w:jc w:val="both"/>
            </w:pPr>
            <w:r>
              <w:rPr>
                <w:rFonts w:ascii="Times New Roman"/>
                <w:b w:val="false"/>
                <w:i w:val="false"/>
                <w:color w:val="000000"/>
                <w:sz w:val="20"/>
              </w:rPr>
              <w:t>
Колодки моторвагонные</w:t>
            </w:r>
          </w:p>
          <w:bookmarkEnd w:id="1928"/>
          <w:bookmarkStart w:name="z1973" w:id="1929"/>
          <w:p>
            <w:pPr>
              <w:spacing w:after="20"/>
              <w:ind w:left="20"/>
              <w:jc w:val="both"/>
            </w:pPr>
            <w:r>
              <w:rPr>
                <w:rFonts w:ascii="Times New Roman"/>
                <w:b w:val="false"/>
                <w:i w:val="false"/>
                <w:color w:val="000000"/>
                <w:sz w:val="20"/>
              </w:rPr>
              <w:t>
пункт 1.12</w:t>
            </w:r>
          </w:p>
          <w:bookmarkEnd w:id="1929"/>
          <w:p>
            <w:pPr>
              <w:spacing w:after="20"/>
              <w:ind w:left="20"/>
              <w:jc w:val="both"/>
            </w:pPr>
            <w:r>
              <w:rPr>
                <w:rFonts w:ascii="Times New Roman"/>
                <w:b w:val="false"/>
                <w:i w:val="false"/>
                <w:color w:val="000000"/>
                <w:sz w:val="20"/>
              </w:rPr>
              <w:t>
ГОСТ 28186 "Колодки тормозные для моторвагонного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1930"/>
          <w:p>
            <w:pPr>
              <w:spacing w:after="20"/>
              <w:ind w:left="20"/>
              <w:jc w:val="both"/>
            </w:pPr>
            <w:r>
              <w:rPr>
                <w:rFonts w:ascii="Times New Roman"/>
                <w:b w:val="false"/>
                <w:i w:val="false"/>
                <w:color w:val="000000"/>
                <w:sz w:val="20"/>
              </w:rPr>
              <w:t>
Для всех</w:t>
            </w:r>
          </w:p>
          <w:bookmarkEnd w:id="1930"/>
          <w:bookmarkStart w:name="z1975" w:id="1931"/>
          <w:p>
            <w:pPr>
              <w:spacing w:after="20"/>
              <w:ind w:left="20"/>
              <w:jc w:val="both"/>
            </w:pPr>
            <w:r>
              <w:rPr>
                <w:rFonts w:ascii="Times New Roman"/>
                <w:b w:val="false"/>
                <w:i w:val="false"/>
                <w:color w:val="000000"/>
                <w:sz w:val="20"/>
              </w:rPr>
              <w:t>
пункт 10.1</w:t>
            </w:r>
          </w:p>
          <w:bookmarkEnd w:id="1931"/>
          <w:p>
            <w:pPr>
              <w:spacing w:after="20"/>
              <w:ind w:left="20"/>
              <w:jc w:val="both"/>
            </w:pPr>
            <w:r>
              <w:rPr>
                <w:rFonts w:ascii="Times New Roman"/>
                <w:b w:val="false"/>
                <w:i w:val="false"/>
                <w:color w:val="000000"/>
                <w:sz w:val="20"/>
              </w:rPr>
              <w:t>
ГОСТ 33695-2015 "Колодки тормозные чугунные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1932"/>
          <w:p>
            <w:pPr>
              <w:spacing w:after="20"/>
              <w:ind w:left="20"/>
              <w:jc w:val="both"/>
            </w:pPr>
            <w:r>
              <w:rPr>
                <w:rFonts w:ascii="Times New Roman"/>
                <w:b w:val="false"/>
                <w:i w:val="false"/>
                <w:color w:val="000000"/>
                <w:sz w:val="20"/>
              </w:rPr>
              <w:t>
Колодки локомотивные</w:t>
            </w:r>
          </w:p>
          <w:bookmarkEnd w:id="1932"/>
          <w:bookmarkStart w:name="z1977" w:id="1933"/>
          <w:p>
            <w:pPr>
              <w:spacing w:after="20"/>
              <w:ind w:left="20"/>
              <w:jc w:val="both"/>
            </w:pPr>
            <w:r>
              <w:rPr>
                <w:rFonts w:ascii="Times New Roman"/>
                <w:b w:val="false"/>
                <w:i w:val="false"/>
                <w:color w:val="000000"/>
                <w:sz w:val="20"/>
              </w:rPr>
              <w:t>
пункт 4.13 (четвертый абзац)</w:t>
            </w:r>
          </w:p>
          <w:bookmarkEnd w:id="1933"/>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1934"/>
          <w:p>
            <w:pPr>
              <w:spacing w:after="20"/>
              <w:ind w:left="20"/>
              <w:jc w:val="both"/>
            </w:pPr>
            <w:r>
              <w:rPr>
                <w:rFonts w:ascii="Times New Roman"/>
                <w:b w:val="false"/>
                <w:i w:val="false"/>
                <w:color w:val="000000"/>
                <w:sz w:val="20"/>
              </w:rPr>
              <w:t>
Колодки моторвагонные</w:t>
            </w:r>
          </w:p>
          <w:bookmarkEnd w:id="1934"/>
          <w:bookmarkStart w:name="z1979" w:id="1935"/>
          <w:p>
            <w:pPr>
              <w:spacing w:after="20"/>
              <w:ind w:left="20"/>
              <w:jc w:val="both"/>
            </w:pPr>
            <w:r>
              <w:rPr>
                <w:rFonts w:ascii="Times New Roman"/>
                <w:b w:val="false"/>
                <w:i w:val="false"/>
                <w:color w:val="000000"/>
                <w:sz w:val="20"/>
              </w:rPr>
              <w:t>
пункт 4.13 (четвертый абзац)</w:t>
            </w:r>
          </w:p>
          <w:bookmarkEnd w:id="1935"/>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1936"/>
          <w:p>
            <w:pPr>
              <w:spacing w:after="20"/>
              <w:ind w:left="20"/>
              <w:jc w:val="both"/>
            </w:pPr>
            <w:r>
              <w:rPr>
                <w:rFonts w:ascii="Times New Roman"/>
                <w:b w:val="false"/>
                <w:i w:val="false"/>
                <w:color w:val="000000"/>
                <w:sz w:val="20"/>
              </w:rPr>
              <w:t>
Колодки моторвагонные</w:t>
            </w:r>
          </w:p>
          <w:bookmarkEnd w:id="1936"/>
          <w:bookmarkStart w:name="z1981" w:id="1937"/>
          <w:p>
            <w:pPr>
              <w:spacing w:after="20"/>
              <w:ind w:left="20"/>
              <w:jc w:val="both"/>
            </w:pPr>
            <w:r>
              <w:rPr>
                <w:rFonts w:ascii="Times New Roman"/>
                <w:b w:val="false"/>
                <w:i w:val="false"/>
                <w:color w:val="000000"/>
                <w:sz w:val="20"/>
              </w:rPr>
              <w:t>
пункт 4.13 (четвертый абзац)</w:t>
            </w:r>
          </w:p>
          <w:bookmarkEnd w:id="1937"/>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(абзац 1 подпункты 2, 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1938"/>
          <w:p>
            <w:pPr>
              <w:spacing w:after="20"/>
              <w:ind w:left="20"/>
              <w:jc w:val="both"/>
            </w:pPr>
            <w:r>
              <w:rPr>
                <w:rFonts w:ascii="Times New Roman"/>
                <w:b w:val="false"/>
                <w:i w:val="false"/>
                <w:color w:val="000000"/>
                <w:sz w:val="20"/>
              </w:rPr>
              <w:t>
Для всех</w:t>
            </w:r>
          </w:p>
          <w:bookmarkEnd w:id="1938"/>
          <w:bookmarkStart w:name="z1983" w:id="1939"/>
          <w:p>
            <w:pPr>
              <w:spacing w:after="20"/>
              <w:ind w:left="20"/>
              <w:jc w:val="both"/>
            </w:pPr>
            <w:r>
              <w:rPr>
                <w:rFonts w:ascii="Times New Roman"/>
                <w:b w:val="false"/>
                <w:i w:val="false"/>
                <w:color w:val="000000"/>
                <w:sz w:val="20"/>
              </w:rPr>
              <w:t>
пункт 6.3.1</w:t>
            </w:r>
          </w:p>
          <w:bookmarkEnd w:id="1939"/>
          <w:p>
            <w:pPr>
              <w:spacing w:after="20"/>
              <w:ind w:left="20"/>
              <w:jc w:val="both"/>
            </w:pPr>
            <w:r>
              <w:rPr>
                <w:rFonts w:ascii="Times New Roman"/>
                <w:b w:val="false"/>
                <w:i w:val="false"/>
                <w:color w:val="000000"/>
                <w:sz w:val="20"/>
              </w:rPr>
              <w:t>
ГОСТ 33695-2015 "Колодки тормозные чугунные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1940"/>
          <w:p>
            <w:pPr>
              <w:spacing w:after="20"/>
              <w:ind w:left="20"/>
              <w:jc w:val="both"/>
            </w:pPr>
            <w:r>
              <w:rPr>
                <w:rFonts w:ascii="Times New Roman"/>
                <w:b w:val="false"/>
                <w:i w:val="false"/>
                <w:color w:val="000000"/>
                <w:sz w:val="20"/>
              </w:rPr>
              <w:t>
Колодки локомотивные</w:t>
            </w:r>
          </w:p>
          <w:bookmarkEnd w:id="1940"/>
          <w:bookmarkStart w:name="z1985" w:id="1941"/>
          <w:p>
            <w:pPr>
              <w:spacing w:after="20"/>
              <w:ind w:left="20"/>
              <w:jc w:val="both"/>
            </w:pPr>
            <w:r>
              <w:rPr>
                <w:rFonts w:ascii="Times New Roman"/>
                <w:b w:val="false"/>
                <w:i w:val="false"/>
                <w:color w:val="000000"/>
                <w:sz w:val="20"/>
              </w:rPr>
              <w:t xml:space="preserve">
пункт 4.15 </w:t>
            </w:r>
          </w:p>
          <w:bookmarkEnd w:id="1941"/>
          <w:p>
            <w:pPr>
              <w:spacing w:after="20"/>
              <w:ind w:left="20"/>
              <w:jc w:val="both"/>
            </w:pPr>
            <w:r>
              <w:rPr>
                <w:rFonts w:ascii="Times New Roman"/>
                <w:b w:val="false"/>
                <w:i w:val="false"/>
                <w:color w:val="000000"/>
                <w:sz w:val="20"/>
              </w:rPr>
              <w:t>
ГОСТ 30249-97 "Колодки тормозные чугунные для локомотивов.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1942"/>
          <w:p>
            <w:pPr>
              <w:spacing w:after="20"/>
              <w:ind w:left="20"/>
              <w:jc w:val="both"/>
            </w:pPr>
            <w:r>
              <w:rPr>
                <w:rFonts w:ascii="Times New Roman"/>
                <w:b w:val="false"/>
                <w:i w:val="false"/>
                <w:color w:val="000000"/>
                <w:sz w:val="20"/>
              </w:rPr>
              <w:t>
Колодки моторвагонные</w:t>
            </w:r>
          </w:p>
          <w:bookmarkEnd w:id="1942"/>
          <w:bookmarkStart w:name="z1987" w:id="1943"/>
          <w:p>
            <w:pPr>
              <w:spacing w:after="20"/>
              <w:ind w:left="20"/>
              <w:jc w:val="both"/>
            </w:pPr>
            <w:r>
              <w:rPr>
                <w:rFonts w:ascii="Times New Roman"/>
                <w:b w:val="false"/>
                <w:i w:val="false"/>
                <w:color w:val="000000"/>
                <w:sz w:val="20"/>
              </w:rPr>
              <w:t>
пункты 4.1 и 4.2</w:t>
            </w:r>
          </w:p>
          <w:bookmarkEnd w:id="1943"/>
          <w:p>
            <w:pPr>
              <w:spacing w:after="20"/>
              <w:ind w:left="20"/>
              <w:jc w:val="both"/>
            </w:pPr>
            <w:r>
              <w:rPr>
                <w:rFonts w:ascii="Times New Roman"/>
                <w:b w:val="false"/>
                <w:i w:val="false"/>
                <w:color w:val="000000"/>
                <w:sz w:val="20"/>
              </w:rPr>
              <w:t>
ГОСТ 28186 "Колодки тормозные для моторвагонного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1944"/>
          <w:p>
            <w:pPr>
              <w:spacing w:after="20"/>
              <w:ind w:left="20"/>
              <w:jc w:val="both"/>
            </w:pPr>
            <w:r>
              <w:rPr>
                <w:rFonts w:ascii="Times New Roman"/>
                <w:b w:val="false"/>
                <w:i w:val="false"/>
                <w:color w:val="000000"/>
                <w:sz w:val="20"/>
              </w:rPr>
              <w:t>
Колодки локомотивные</w:t>
            </w:r>
          </w:p>
          <w:bookmarkEnd w:id="1944"/>
          <w:bookmarkStart w:name="z1989" w:id="1945"/>
          <w:p>
            <w:pPr>
              <w:spacing w:after="20"/>
              <w:ind w:left="20"/>
              <w:jc w:val="both"/>
            </w:pPr>
            <w:r>
              <w:rPr>
                <w:rFonts w:ascii="Times New Roman"/>
                <w:b w:val="false"/>
                <w:i w:val="false"/>
                <w:color w:val="000000"/>
                <w:sz w:val="20"/>
              </w:rPr>
              <w:t>
пункт 4.16</w:t>
            </w:r>
          </w:p>
          <w:bookmarkEnd w:id="1945"/>
          <w:p>
            <w:pPr>
              <w:spacing w:after="20"/>
              <w:ind w:left="20"/>
              <w:jc w:val="both"/>
            </w:pPr>
            <w:r>
              <w:rPr>
                <w:rFonts w:ascii="Times New Roman"/>
                <w:b w:val="false"/>
                <w:i w:val="false"/>
                <w:color w:val="000000"/>
                <w:sz w:val="20"/>
              </w:rPr>
              <w:t>
ГОСТ 33695-2015 "Колодки тормозные чугунные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Компрессоры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13 подпункт "б"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1946"/>
          <w:p>
            <w:pPr>
              <w:spacing w:after="20"/>
              <w:ind w:left="20"/>
              <w:jc w:val="both"/>
            </w:pPr>
            <w:r>
              <w:rPr>
                <w:rFonts w:ascii="Times New Roman"/>
                <w:b w:val="false"/>
                <w:i w:val="false"/>
                <w:color w:val="000000"/>
                <w:sz w:val="20"/>
              </w:rPr>
              <w:t xml:space="preserve">
пункты 5.1.3, 5.1.4, 5.1.6 (при наличии концевого холодильника), 5.1.11 (кроме маслозаполненных), 5.1.7 (при наличии БОСВ), 5.1.9, 5.6.1 и 5.6.2 </w:t>
            </w:r>
          </w:p>
          <w:bookmarkEnd w:id="1946"/>
          <w:p>
            <w:pPr>
              <w:spacing w:after="20"/>
              <w:ind w:left="20"/>
              <w:jc w:val="both"/>
            </w:pPr>
            <w:r>
              <w:rPr>
                <w:rFonts w:ascii="Times New Roman"/>
                <w:b w:val="false"/>
                <w:i w:val="false"/>
                <w:color w:val="000000"/>
                <w:sz w:val="20"/>
              </w:rPr>
              <w:t>
ГОСТ 10393-2014 "Компрессоры, агрегаты компрессорные с электрическим приводом и установки компрессорные с электрическим приводом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1947"/>
          <w:p>
            <w:pPr>
              <w:spacing w:after="20"/>
              <w:ind w:left="20"/>
              <w:jc w:val="both"/>
            </w:pPr>
            <w:r>
              <w:rPr>
                <w:rFonts w:ascii="Times New Roman"/>
                <w:b w:val="false"/>
                <w:i w:val="false"/>
                <w:color w:val="000000"/>
                <w:sz w:val="20"/>
              </w:rPr>
              <w:t xml:space="preserve">
пункты 5.5.1 и 5.5.5 </w:t>
            </w:r>
          </w:p>
          <w:bookmarkEnd w:id="1947"/>
          <w:p>
            <w:pPr>
              <w:spacing w:after="20"/>
              <w:ind w:left="20"/>
              <w:jc w:val="both"/>
            </w:pPr>
            <w:r>
              <w:rPr>
                <w:rFonts w:ascii="Times New Roman"/>
                <w:b w:val="false"/>
                <w:i w:val="false"/>
                <w:color w:val="000000"/>
                <w:sz w:val="20"/>
              </w:rPr>
              <w:t>
ГОСТ 10393-2014 "Компрессоры, агрегаты компрессорные с электрическим приводом и установки компрессорные с электрическим приводом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1948"/>
          <w:p>
            <w:pPr>
              <w:spacing w:after="20"/>
              <w:ind w:left="20"/>
              <w:jc w:val="both"/>
            </w:pPr>
            <w:r>
              <w:rPr>
                <w:rFonts w:ascii="Times New Roman"/>
                <w:b w:val="false"/>
                <w:i w:val="false"/>
                <w:color w:val="000000"/>
                <w:sz w:val="20"/>
              </w:rPr>
              <w:t xml:space="preserve">
пункт 9.2 </w:t>
            </w:r>
          </w:p>
          <w:bookmarkEnd w:id="1948"/>
          <w:p>
            <w:pPr>
              <w:spacing w:after="20"/>
              <w:ind w:left="20"/>
              <w:jc w:val="both"/>
            </w:pPr>
            <w:r>
              <w:rPr>
                <w:rFonts w:ascii="Times New Roman"/>
                <w:b w:val="false"/>
                <w:i w:val="false"/>
                <w:color w:val="000000"/>
                <w:sz w:val="20"/>
              </w:rPr>
              <w:t>
ГОСТ 10393-2014 "Компрессоры, агрегаты компрессорные с электрическим приводом и установки компрессорные с электрическим приводом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1949"/>
          <w:p>
            <w:pPr>
              <w:spacing w:after="20"/>
              <w:ind w:left="20"/>
              <w:jc w:val="both"/>
            </w:pPr>
            <w:r>
              <w:rPr>
                <w:rFonts w:ascii="Times New Roman"/>
                <w:b w:val="false"/>
                <w:i w:val="false"/>
                <w:color w:val="000000"/>
                <w:sz w:val="20"/>
              </w:rPr>
              <w:t xml:space="preserve">
пункты 5.9.2 и 5.9.3 </w:t>
            </w:r>
          </w:p>
          <w:bookmarkEnd w:id="1949"/>
          <w:p>
            <w:pPr>
              <w:spacing w:after="20"/>
              <w:ind w:left="20"/>
              <w:jc w:val="both"/>
            </w:pPr>
            <w:r>
              <w:rPr>
                <w:rFonts w:ascii="Times New Roman"/>
                <w:b w:val="false"/>
                <w:i w:val="false"/>
                <w:color w:val="000000"/>
                <w:sz w:val="20"/>
              </w:rPr>
              <w:t>
ГОСТ 10393-2014 "Компрессоры, агрегаты компрессорные с электрическим приводом и установки компрессорные с электрическим приводом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950"/>
          <w:p>
            <w:pPr>
              <w:spacing w:after="20"/>
              <w:ind w:left="20"/>
              <w:jc w:val="both"/>
            </w:pPr>
            <w:r>
              <w:rPr>
                <w:rFonts w:ascii="Times New Roman"/>
                <w:b w:val="false"/>
                <w:i w:val="false"/>
                <w:color w:val="000000"/>
                <w:sz w:val="20"/>
              </w:rPr>
              <w:t>
пункт 6.6</w:t>
            </w:r>
          </w:p>
          <w:bookmarkEnd w:id="1950"/>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1951"/>
          <w:p>
            <w:pPr>
              <w:spacing w:after="20"/>
              <w:ind w:left="20"/>
              <w:jc w:val="both"/>
            </w:pPr>
            <w:r>
              <w:rPr>
                <w:rFonts w:ascii="Times New Roman"/>
                <w:b w:val="false"/>
                <w:i w:val="false"/>
                <w:color w:val="000000"/>
                <w:sz w:val="20"/>
              </w:rPr>
              <w:t xml:space="preserve">
пункт 5.9.2 </w:t>
            </w:r>
          </w:p>
          <w:bookmarkEnd w:id="1951"/>
          <w:p>
            <w:pPr>
              <w:spacing w:after="20"/>
              <w:ind w:left="20"/>
              <w:jc w:val="both"/>
            </w:pPr>
            <w:r>
              <w:rPr>
                <w:rFonts w:ascii="Times New Roman"/>
                <w:b w:val="false"/>
                <w:i w:val="false"/>
                <w:color w:val="000000"/>
                <w:sz w:val="20"/>
              </w:rPr>
              <w:t>
ГОСТ 10393-2014 "Компрессоры, агрегаты компрессорные с электрическим приводом и установки компрессорные с электрическим приводом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Контакторы электропневматические и электромагнитные высоковольтные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952"/>
          <w:p>
            <w:pPr>
              <w:spacing w:after="20"/>
              <w:ind w:left="20"/>
              <w:jc w:val="both"/>
            </w:pPr>
            <w:r>
              <w:rPr>
                <w:rFonts w:ascii="Times New Roman"/>
                <w:b w:val="false"/>
                <w:i w:val="false"/>
                <w:color w:val="000000"/>
                <w:sz w:val="20"/>
              </w:rPr>
              <w:t>
пункты 2.3, 2.4.1, 2.4.3 и 2.6</w:t>
            </w:r>
          </w:p>
          <w:bookmarkEnd w:id="1952"/>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контроляотделителям"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1953"/>
          <w:p>
            <w:pPr>
              <w:spacing w:after="20"/>
              <w:ind w:left="20"/>
              <w:jc w:val="both"/>
            </w:pPr>
            <w:r>
              <w:rPr>
                <w:rFonts w:ascii="Times New Roman"/>
                <w:b w:val="false"/>
                <w:i w:val="false"/>
                <w:color w:val="000000"/>
                <w:sz w:val="20"/>
              </w:rPr>
              <w:t>
пункт 4.13 (четвертый абзац)</w:t>
            </w:r>
          </w:p>
          <w:bookmarkEnd w:id="1953"/>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1954"/>
          <w:p>
            <w:pPr>
              <w:spacing w:after="20"/>
              <w:ind w:left="20"/>
              <w:jc w:val="both"/>
            </w:pPr>
            <w:r>
              <w:rPr>
                <w:rFonts w:ascii="Times New Roman"/>
                <w:b w:val="false"/>
                <w:i w:val="false"/>
                <w:color w:val="000000"/>
                <w:sz w:val="20"/>
              </w:rPr>
              <w:t>
пункт 4.13 (четвертый абзац)</w:t>
            </w:r>
          </w:p>
          <w:bookmarkEnd w:id="1954"/>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99 и 101 (абзац 3,4)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 w:id="1955"/>
          <w:p>
            <w:pPr>
              <w:spacing w:after="20"/>
              <w:ind w:left="20"/>
              <w:jc w:val="both"/>
            </w:pPr>
            <w:r>
              <w:rPr>
                <w:rFonts w:ascii="Times New Roman"/>
                <w:b w:val="false"/>
                <w:i w:val="false"/>
                <w:color w:val="000000"/>
                <w:sz w:val="20"/>
              </w:rPr>
              <w:t>
пункт 2.15.2</w:t>
            </w:r>
          </w:p>
          <w:bookmarkEnd w:id="1955"/>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контроляотделителям"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1956"/>
          <w:p>
            <w:pPr>
              <w:spacing w:after="20"/>
              <w:ind w:left="20"/>
              <w:jc w:val="both"/>
            </w:pPr>
            <w:r>
              <w:rPr>
                <w:rFonts w:ascii="Times New Roman"/>
                <w:b w:val="false"/>
                <w:i w:val="false"/>
                <w:color w:val="000000"/>
                <w:sz w:val="20"/>
              </w:rPr>
              <w:t xml:space="preserve">
пункт 6.2 </w:t>
            </w:r>
          </w:p>
          <w:bookmarkEnd w:id="1956"/>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Корпус автосцепки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5.3.6, 5.3.7 и 5.3.8 (подпункт "а")</w:t>
            </w:r>
          </w:p>
          <w:p>
            <w:pPr>
              <w:spacing w:after="20"/>
              <w:ind w:left="20"/>
              <w:jc w:val="both"/>
            </w:pPr>
            <w:r>
              <w:rPr>
                <w:rFonts w:ascii="Times New Roman"/>
                <w:b w:val="false"/>
                <w:i w:val="false"/>
                <w:color w:val="000000"/>
                <w:sz w:val="20"/>
              </w:rPr>
              <w:t>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5.3.1, 5.3.2, 5.3.5, 5.3.6 и 5.4.2 (подпункт "б")</w:t>
            </w:r>
          </w:p>
          <w:p>
            <w:pPr>
              <w:spacing w:after="20"/>
              <w:ind w:left="20"/>
              <w:jc w:val="both"/>
            </w:pPr>
            <w:r>
              <w:rPr>
                <w:rFonts w:ascii="Times New Roman"/>
                <w:b w:val="false"/>
                <w:i w:val="false"/>
                <w:color w:val="000000"/>
                <w:sz w:val="20"/>
              </w:rPr>
              <w:t>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(четвертый абзац)</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(четвертый абзац)</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Корпус буксы колесных пар тележек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1957"/>
          <w:p>
            <w:pPr>
              <w:spacing w:after="20"/>
              <w:ind w:left="20"/>
              <w:jc w:val="both"/>
            </w:pPr>
            <w:r>
              <w:rPr>
                <w:rFonts w:ascii="Times New Roman"/>
                <w:b w:val="false"/>
                <w:i w:val="false"/>
                <w:color w:val="000000"/>
                <w:sz w:val="20"/>
              </w:rPr>
              <w:t>
пункты 5.1.1.2, 5.1.1.3 (при наличии в конструкции неметаллических металлополимерных составных частей) и 5.1.2</w:t>
            </w:r>
          </w:p>
          <w:bookmarkEnd w:id="1957"/>
          <w:p>
            <w:pPr>
              <w:spacing w:after="20"/>
              <w:ind w:left="20"/>
              <w:jc w:val="both"/>
            </w:pPr>
            <w:r>
              <w:rPr>
                <w:rFonts w:ascii="Times New Roman"/>
                <w:b w:val="false"/>
                <w:i w:val="false"/>
                <w:color w:val="000000"/>
                <w:sz w:val="20"/>
              </w:rPr>
              <w:t>
ГОСТ 34385-2018 "Буксы и адаптеры для колесных пар тележек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1958"/>
          <w:p>
            <w:pPr>
              <w:spacing w:after="20"/>
              <w:ind w:left="20"/>
              <w:jc w:val="both"/>
            </w:pPr>
            <w:r>
              <w:rPr>
                <w:rFonts w:ascii="Times New Roman"/>
                <w:b w:val="false"/>
                <w:i w:val="false"/>
                <w:color w:val="000000"/>
                <w:sz w:val="20"/>
              </w:rPr>
              <w:t>
пункты 5.1.3 (при наличии в конструкции неметаллических металлополимерных составных частей) и 5.2.1.8</w:t>
            </w:r>
          </w:p>
          <w:bookmarkEnd w:id="1958"/>
          <w:p>
            <w:pPr>
              <w:spacing w:after="20"/>
              <w:ind w:left="20"/>
              <w:jc w:val="both"/>
            </w:pPr>
            <w:r>
              <w:rPr>
                <w:rFonts w:ascii="Times New Roman"/>
                <w:b w:val="false"/>
                <w:i w:val="false"/>
                <w:color w:val="000000"/>
                <w:sz w:val="20"/>
              </w:rPr>
              <w:t>
ГОСТ 34385-2018 "Буксы и адаптеры для колесных пар тележек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1959"/>
          <w:p>
            <w:pPr>
              <w:spacing w:after="20"/>
              <w:ind w:left="20"/>
              <w:jc w:val="both"/>
            </w:pPr>
            <w:r>
              <w:rPr>
                <w:rFonts w:ascii="Times New Roman"/>
                <w:b w:val="false"/>
                <w:i w:val="false"/>
                <w:color w:val="000000"/>
                <w:sz w:val="20"/>
              </w:rPr>
              <w:t>
пункты 5.1.3 (при наличии в конструкции неметаллических металлополимерных составных частей), 5.2.1.2, 5.2.1.3-, 5.2.1.6 и 5.1.8</w:t>
            </w:r>
          </w:p>
          <w:bookmarkEnd w:id="1959"/>
          <w:p>
            <w:pPr>
              <w:spacing w:after="20"/>
              <w:ind w:left="20"/>
              <w:jc w:val="both"/>
            </w:pPr>
            <w:r>
              <w:rPr>
                <w:rFonts w:ascii="Times New Roman"/>
                <w:b w:val="false"/>
                <w:i w:val="false"/>
                <w:color w:val="000000"/>
                <w:sz w:val="20"/>
              </w:rPr>
              <w:t>
ГОСТ 34385-2018 "Буксы и адаптеры для колесных пар тележек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1960"/>
          <w:p>
            <w:pPr>
              <w:spacing w:after="20"/>
              <w:ind w:left="20"/>
              <w:jc w:val="both"/>
            </w:pPr>
            <w:r>
              <w:rPr>
                <w:rFonts w:ascii="Times New Roman"/>
                <w:b w:val="false"/>
                <w:i w:val="false"/>
                <w:color w:val="000000"/>
                <w:sz w:val="20"/>
              </w:rPr>
              <w:t>
пункт 4.13</w:t>
            </w:r>
          </w:p>
          <w:bookmarkEnd w:id="1960"/>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1961"/>
          <w:p>
            <w:pPr>
              <w:spacing w:after="20"/>
              <w:ind w:left="20"/>
              <w:jc w:val="both"/>
            </w:pPr>
            <w:r>
              <w:rPr>
                <w:rFonts w:ascii="Times New Roman"/>
                <w:b w:val="false"/>
                <w:i w:val="false"/>
                <w:color w:val="000000"/>
                <w:sz w:val="20"/>
              </w:rPr>
              <w:t>
пункт 4.13</w:t>
            </w:r>
          </w:p>
          <w:bookmarkEnd w:id="1961"/>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1962"/>
          <w:p>
            <w:pPr>
              <w:spacing w:after="20"/>
              <w:ind w:left="20"/>
              <w:jc w:val="both"/>
            </w:pPr>
            <w:r>
              <w:rPr>
                <w:rFonts w:ascii="Times New Roman"/>
                <w:b w:val="false"/>
                <w:i w:val="false"/>
                <w:color w:val="000000"/>
                <w:sz w:val="20"/>
              </w:rPr>
              <w:t xml:space="preserve">
пункт 6.6 </w:t>
            </w:r>
          </w:p>
          <w:bookmarkEnd w:id="1962"/>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1963"/>
          <w:p>
            <w:pPr>
              <w:spacing w:after="20"/>
              <w:ind w:left="20"/>
              <w:jc w:val="both"/>
            </w:pPr>
            <w:r>
              <w:rPr>
                <w:rFonts w:ascii="Times New Roman"/>
                <w:b w:val="false"/>
                <w:i w:val="false"/>
                <w:color w:val="000000"/>
                <w:sz w:val="20"/>
              </w:rPr>
              <w:t xml:space="preserve">
пункт 6.6 </w:t>
            </w:r>
          </w:p>
          <w:bookmarkEnd w:id="1963"/>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1964"/>
          <w:p>
            <w:pPr>
              <w:spacing w:after="20"/>
              <w:ind w:left="20"/>
              <w:jc w:val="both"/>
            </w:pPr>
            <w:r>
              <w:rPr>
                <w:rFonts w:ascii="Times New Roman"/>
                <w:b w:val="false"/>
                <w:i w:val="false"/>
                <w:color w:val="000000"/>
                <w:sz w:val="20"/>
              </w:rPr>
              <w:t>
пункты 5.7.1, 5.7.2 (предложение 1) и 5.7.3</w:t>
            </w:r>
          </w:p>
          <w:bookmarkEnd w:id="1964"/>
          <w:p>
            <w:pPr>
              <w:spacing w:after="20"/>
              <w:ind w:left="20"/>
              <w:jc w:val="both"/>
            </w:pPr>
            <w:r>
              <w:rPr>
                <w:rFonts w:ascii="Times New Roman"/>
                <w:b w:val="false"/>
                <w:i w:val="false"/>
                <w:color w:val="000000"/>
                <w:sz w:val="20"/>
              </w:rPr>
              <w:t>
ГОСТ 34385-2018 "Буксы и адаптеры для колесных пар тележек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1965"/>
          <w:p>
            <w:pPr>
              <w:spacing w:after="20"/>
              <w:ind w:left="20"/>
              <w:jc w:val="both"/>
            </w:pPr>
            <w:r>
              <w:rPr>
                <w:rFonts w:ascii="Times New Roman"/>
                <w:b w:val="false"/>
                <w:i w:val="false"/>
                <w:color w:val="000000"/>
                <w:sz w:val="20"/>
              </w:rPr>
              <w:t>
пункты 5.7.1 и 5.7.3</w:t>
            </w:r>
          </w:p>
          <w:bookmarkEnd w:id="1965"/>
          <w:p>
            <w:pPr>
              <w:spacing w:after="20"/>
              <w:ind w:left="20"/>
              <w:jc w:val="both"/>
            </w:pPr>
            <w:r>
              <w:rPr>
                <w:rFonts w:ascii="Times New Roman"/>
                <w:b w:val="false"/>
                <w:i w:val="false"/>
                <w:color w:val="000000"/>
                <w:sz w:val="20"/>
              </w:rPr>
              <w:t>
ГОСТ 34385-2018 "Буксы и адаптеры для колесных пар тележек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1966"/>
          <w:p>
            <w:pPr>
              <w:spacing w:after="20"/>
              <w:ind w:left="20"/>
              <w:jc w:val="both"/>
            </w:pPr>
            <w:r>
              <w:rPr>
                <w:rFonts w:ascii="Times New Roman"/>
                <w:b w:val="false"/>
                <w:i w:val="false"/>
                <w:color w:val="000000"/>
                <w:sz w:val="20"/>
              </w:rPr>
              <w:t>
пункт 5.7.4 (предложение 1)</w:t>
            </w:r>
          </w:p>
          <w:bookmarkEnd w:id="1966"/>
          <w:p>
            <w:pPr>
              <w:spacing w:after="20"/>
              <w:ind w:left="20"/>
              <w:jc w:val="both"/>
            </w:pPr>
            <w:r>
              <w:rPr>
                <w:rFonts w:ascii="Times New Roman"/>
                <w:b w:val="false"/>
                <w:i w:val="false"/>
                <w:color w:val="000000"/>
                <w:sz w:val="20"/>
              </w:rPr>
              <w:t>
ГОСТ 34385-2018 "Буксы и адаптеры для колесных пар тележек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Кресла машинистов для локомотивов, моторвагонного подвижного состава</w:t>
            </w:r>
          </w:p>
          <w:p>
            <w:pPr>
              <w:spacing w:after="20"/>
              <w:ind w:left="20"/>
              <w:jc w:val="both"/>
            </w:pPr>
            <w:r>
              <w:rPr>
                <w:rFonts w:ascii="Times New Roman"/>
                <w:b w:val="false"/>
                <w:i w:val="false"/>
                <w:color w:val="000000"/>
                <w:sz w:val="20"/>
              </w:rPr>
              <w:t>и специального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1967"/>
          <w:p>
            <w:pPr>
              <w:spacing w:after="20"/>
              <w:ind w:left="20"/>
              <w:jc w:val="both"/>
            </w:pPr>
            <w:r>
              <w:rPr>
                <w:rFonts w:ascii="Times New Roman"/>
                <w:b w:val="false"/>
                <w:i w:val="false"/>
                <w:color w:val="000000"/>
                <w:sz w:val="20"/>
              </w:rPr>
              <w:t>
пункты 4.1.1 и 4.1.7</w:t>
            </w:r>
          </w:p>
          <w:bookmarkEnd w:id="1967"/>
          <w:p>
            <w:pPr>
              <w:spacing w:after="20"/>
              <w:ind w:left="20"/>
              <w:jc w:val="both"/>
            </w:pPr>
            <w:r>
              <w:rPr>
                <w:rFonts w:ascii="Times New Roman"/>
                <w:b w:val="false"/>
                <w:i w:val="false"/>
                <w:color w:val="000000"/>
                <w:sz w:val="20"/>
              </w:rPr>
              <w:t>
ГОСТ 33330-2015 "Кресло машиниста (оператора)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1968"/>
          <w:p>
            <w:pPr>
              <w:spacing w:after="20"/>
              <w:ind w:left="20"/>
              <w:jc w:val="both"/>
            </w:pPr>
            <w:r>
              <w:rPr>
                <w:rFonts w:ascii="Times New Roman"/>
                <w:b w:val="false"/>
                <w:i w:val="false"/>
                <w:color w:val="000000"/>
                <w:sz w:val="20"/>
              </w:rPr>
              <w:t xml:space="preserve">
пункт 4.4.3, и пункты 4.4.5- 4.4.7 </w:t>
            </w:r>
          </w:p>
          <w:bookmarkEnd w:id="1968"/>
          <w:p>
            <w:pPr>
              <w:spacing w:after="20"/>
              <w:ind w:left="20"/>
              <w:jc w:val="both"/>
            </w:pPr>
            <w:r>
              <w:rPr>
                <w:rFonts w:ascii="Times New Roman"/>
                <w:b w:val="false"/>
                <w:i w:val="false"/>
                <w:color w:val="000000"/>
                <w:sz w:val="20"/>
              </w:rPr>
              <w:t>
ГОСТ 33330-2015 "Кресло машиниста (оператора)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"п"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1969"/>
          <w:p>
            <w:pPr>
              <w:spacing w:after="20"/>
              <w:ind w:left="20"/>
              <w:jc w:val="both"/>
            </w:pPr>
            <w:r>
              <w:rPr>
                <w:rFonts w:ascii="Times New Roman"/>
                <w:b w:val="false"/>
                <w:i w:val="false"/>
                <w:color w:val="000000"/>
                <w:sz w:val="20"/>
              </w:rPr>
              <w:t>
пункт 4.4.3</w:t>
            </w:r>
          </w:p>
          <w:bookmarkEnd w:id="1969"/>
          <w:p>
            <w:pPr>
              <w:spacing w:after="20"/>
              <w:ind w:left="20"/>
              <w:jc w:val="both"/>
            </w:pPr>
            <w:r>
              <w:rPr>
                <w:rFonts w:ascii="Times New Roman"/>
                <w:b w:val="false"/>
                <w:i w:val="false"/>
                <w:color w:val="000000"/>
                <w:sz w:val="20"/>
              </w:rPr>
              <w:t>
ГОСТ 33330-2015 "Кресло машиниста (оператора)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1970"/>
          <w:p>
            <w:pPr>
              <w:spacing w:after="20"/>
              <w:ind w:left="20"/>
              <w:jc w:val="both"/>
            </w:pPr>
            <w:r>
              <w:rPr>
                <w:rFonts w:ascii="Times New Roman"/>
                <w:b w:val="false"/>
                <w:i w:val="false"/>
                <w:color w:val="000000"/>
                <w:sz w:val="20"/>
              </w:rPr>
              <w:t>
пункты 4.3.1, 4.1.8, 4.1.10- 4.1.12, 4.1.14, 4.2.1 (ускорение в продольном направлении – в соответствии с целевым типом подвижного состава, указанным в документации на кресло, либо максимальное ускорение, если кресло универсальное), 4.2.2 и 4.3.1</w:t>
            </w:r>
          </w:p>
          <w:bookmarkEnd w:id="1970"/>
          <w:p>
            <w:pPr>
              <w:spacing w:after="20"/>
              <w:ind w:left="20"/>
              <w:jc w:val="both"/>
            </w:pPr>
            <w:r>
              <w:rPr>
                <w:rFonts w:ascii="Times New Roman"/>
                <w:b w:val="false"/>
                <w:i w:val="false"/>
                <w:color w:val="000000"/>
                <w:sz w:val="20"/>
              </w:rPr>
              <w:t>
ГОСТ 33330-2015 "Кресло машиниста (оператора)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1971"/>
          <w:p>
            <w:pPr>
              <w:spacing w:after="20"/>
              <w:ind w:left="20"/>
              <w:jc w:val="both"/>
            </w:pPr>
            <w:r>
              <w:rPr>
                <w:rFonts w:ascii="Times New Roman"/>
                <w:b w:val="false"/>
                <w:i w:val="false"/>
                <w:color w:val="000000"/>
                <w:sz w:val="20"/>
              </w:rPr>
              <w:t>
пункты 4.2.1 (ускорение в продольном направлении – в соответствии с целевым типом подвижного состава, указанным в документации на кресло, либо максимальное ускорение, если кресло универсальное) и 4.2.2</w:t>
            </w:r>
          </w:p>
          <w:bookmarkEnd w:id="1971"/>
          <w:p>
            <w:pPr>
              <w:spacing w:after="20"/>
              <w:ind w:left="20"/>
              <w:jc w:val="both"/>
            </w:pPr>
            <w:r>
              <w:rPr>
                <w:rFonts w:ascii="Times New Roman"/>
                <w:b w:val="false"/>
                <w:i w:val="false"/>
                <w:color w:val="000000"/>
                <w:sz w:val="20"/>
              </w:rPr>
              <w:t>
ГОСТ 33330-2015 "Кресло машиниста (оператора)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1972"/>
          <w:p>
            <w:pPr>
              <w:spacing w:after="20"/>
              <w:ind w:left="20"/>
              <w:jc w:val="both"/>
            </w:pPr>
            <w:r>
              <w:rPr>
                <w:rFonts w:ascii="Times New Roman"/>
                <w:b w:val="false"/>
                <w:i w:val="false"/>
                <w:color w:val="000000"/>
                <w:sz w:val="20"/>
              </w:rPr>
              <w:t>
пункт 4.13 (четвертый абзац)</w:t>
            </w:r>
          </w:p>
          <w:bookmarkEnd w:id="1972"/>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1973"/>
          <w:p>
            <w:pPr>
              <w:spacing w:after="20"/>
              <w:ind w:left="20"/>
              <w:jc w:val="both"/>
            </w:pPr>
            <w:r>
              <w:rPr>
                <w:rFonts w:ascii="Times New Roman"/>
                <w:b w:val="false"/>
                <w:i w:val="false"/>
                <w:color w:val="000000"/>
                <w:sz w:val="20"/>
              </w:rPr>
              <w:t>
пункт 4.13 (четвертый абзац)</w:t>
            </w:r>
          </w:p>
          <w:bookmarkEnd w:id="1973"/>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1974"/>
          <w:p>
            <w:pPr>
              <w:spacing w:after="20"/>
              <w:ind w:left="20"/>
              <w:jc w:val="both"/>
            </w:pPr>
            <w:r>
              <w:rPr>
                <w:rFonts w:ascii="Times New Roman"/>
                <w:b w:val="false"/>
                <w:i w:val="false"/>
                <w:color w:val="000000"/>
                <w:sz w:val="20"/>
              </w:rPr>
              <w:t>
пункт 4.5.1 (за исключением подпункт 5, если кресло не изготавливается в соответствии с ГОСТ 33330-2015)</w:t>
            </w:r>
          </w:p>
          <w:bookmarkEnd w:id="1974"/>
          <w:p>
            <w:pPr>
              <w:spacing w:after="20"/>
              <w:ind w:left="20"/>
              <w:jc w:val="both"/>
            </w:pPr>
            <w:r>
              <w:rPr>
                <w:rFonts w:ascii="Times New Roman"/>
                <w:b w:val="false"/>
                <w:i w:val="false"/>
                <w:color w:val="000000"/>
                <w:sz w:val="20"/>
              </w:rPr>
              <w:t>
ГОСТ 33330-2015 "Кресло машиниста (оператора)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1975"/>
          <w:p>
            <w:pPr>
              <w:spacing w:after="20"/>
              <w:ind w:left="20"/>
              <w:jc w:val="both"/>
            </w:pPr>
            <w:r>
              <w:rPr>
                <w:rFonts w:ascii="Times New Roman"/>
                <w:b w:val="false"/>
                <w:i w:val="false"/>
                <w:color w:val="000000"/>
                <w:sz w:val="20"/>
              </w:rPr>
              <w:t xml:space="preserve">
пункт 6.6 </w:t>
            </w:r>
          </w:p>
          <w:bookmarkEnd w:id="1975"/>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1976"/>
          <w:p>
            <w:pPr>
              <w:spacing w:after="20"/>
              <w:ind w:left="20"/>
              <w:jc w:val="both"/>
            </w:pPr>
            <w:r>
              <w:rPr>
                <w:rFonts w:ascii="Times New Roman"/>
                <w:b w:val="false"/>
                <w:i w:val="false"/>
                <w:color w:val="000000"/>
                <w:sz w:val="20"/>
              </w:rPr>
              <w:t xml:space="preserve">
пункт 6.6 </w:t>
            </w:r>
          </w:p>
          <w:bookmarkEnd w:id="1976"/>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Кресла пассажирские и диваны моторвагонного подвижного состава,</w:t>
            </w:r>
          </w:p>
          <w:p>
            <w:pPr>
              <w:spacing w:after="20"/>
              <w:ind w:left="20"/>
              <w:jc w:val="both"/>
            </w:pPr>
            <w:r>
              <w:rPr>
                <w:rFonts w:ascii="Times New Roman"/>
                <w:b w:val="false"/>
                <w:i w:val="false"/>
                <w:color w:val="000000"/>
                <w:sz w:val="20"/>
              </w:rPr>
              <w:t>кресла пассажирские пассажирских вагонов локомотивной тяги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1977"/>
          <w:p>
            <w:pPr>
              <w:spacing w:after="20"/>
              <w:ind w:left="20"/>
              <w:jc w:val="both"/>
            </w:pPr>
            <w:r>
              <w:rPr>
                <w:rFonts w:ascii="Times New Roman"/>
                <w:b w:val="false"/>
                <w:i w:val="false"/>
                <w:color w:val="000000"/>
                <w:sz w:val="20"/>
              </w:rPr>
              <w:t>
пункты 5.4.1 и 5.4.2</w:t>
            </w:r>
          </w:p>
          <w:bookmarkEnd w:id="1977"/>
          <w:p>
            <w:pPr>
              <w:spacing w:after="20"/>
              <w:ind w:left="20"/>
              <w:jc w:val="both"/>
            </w:pPr>
            <w:r>
              <w:rPr>
                <w:rFonts w:ascii="Times New Roman"/>
                <w:b w:val="false"/>
                <w:i w:val="false"/>
                <w:color w:val="000000"/>
                <w:sz w:val="20"/>
              </w:rPr>
              <w:t>
ГОСТ 34013-2016 "Кресло пассажирское моторвагонного подвижного состава и пассажирских вагонов локомотивной тяги.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1978"/>
          <w:p>
            <w:pPr>
              <w:spacing w:after="20"/>
              <w:ind w:left="20"/>
              <w:jc w:val="both"/>
            </w:pPr>
            <w:r>
              <w:rPr>
                <w:rFonts w:ascii="Times New Roman"/>
                <w:b w:val="false"/>
                <w:i w:val="false"/>
                <w:color w:val="000000"/>
                <w:sz w:val="20"/>
              </w:rPr>
              <w:t>
пункт 5.3.7,  и пункты 5.5.1- 5.5.4</w:t>
            </w:r>
          </w:p>
          <w:bookmarkEnd w:id="1978"/>
          <w:p>
            <w:pPr>
              <w:spacing w:after="20"/>
              <w:ind w:left="20"/>
              <w:jc w:val="both"/>
            </w:pPr>
            <w:r>
              <w:rPr>
                <w:rFonts w:ascii="Times New Roman"/>
                <w:b w:val="false"/>
                <w:i w:val="false"/>
                <w:color w:val="000000"/>
                <w:sz w:val="20"/>
              </w:rPr>
              <w:t>
ГОСТ 34013-2016 "Кресло пассажирское моторвагонного подвижного состава и пассажирских вагонов локомотивной тяги.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"п"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1979"/>
          <w:p>
            <w:pPr>
              <w:spacing w:after="20"/>
              <w:ind w:left="20"/>
              <w:jc w:val="both"/>
            </w:pPr>
            <w:r>
              <w:rPr>
                <w:rFonts w:ascii="Times New Roman"/>
                <w:b w:val="false"/>
                <w:i w:val="false"/>
                <w:color w:val="000000"/>
                <w:sz w:val="20"/>
              </w:rPr>
              <w:t xml:space="preserve">
пункты 5.5.1 и 5.6 </w:t>
            </w:r>
          </w:p>
          <w:bookmarkEnd w:id="1979"/>
          <w:p>
            <w:pPr>
              <w:spacing w:after="20"/>
              <w:ind w:left="20"/>
              <w:jc w:val="both"/>
            </w:pPr>
            <w:r>
              <w:rPr>
                <w:rFonts w:ascii="Times New Roman"/>
                <w:b w:val="false"/>
                <w:i w:val="false"/>
                <w:color w:val="000000"/>
                <w:sz w:val="20"/>
              </w:rPr>
              <w:t>
ГОСТ 34013-2016 "Кресло пассажирское моторвагонного подвижного состава и пассажирских вагонов локомотивной тяги.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1980"/>
          <w:p>
            <w:pPr>
              <w:spacing w:after="20"/>
              <w:ind w:left="20"/>
              <w:jc w:val="both"/>
            </w:pPr>
            <w:r>
              <w:rPr>
                <w:rFonts w:ascii="Times New Roman"/>
                <w:b w:val="false"/>
                <w:i w:val="false"/>
                <w:color w:val="000000"/>
                <w:sz w:val="20"/>
              </w:rPr>
              <w:t xml:space="preserve">
пункты 5.2.5, 5.2.4*, 5.2.8, 5.2.9, 5.2.10 (по перечислению д) ускорение в продольном направлении – в соответствии с целевым типом подвижного состава, указанным в документации на кресло, либо максимальное ускорение, если кресло универсальное) и 5.7* </w:t>
            </w:r>
          </w:p>
          <w:bookmarkEnd w:id="1980"/>
          <w:p>
            <w:pPr>
              <w:spacing w:after="20"/>
              <w:ind w:left="20"/>
              <w:jc w:val="both"/>
            </w:pPr>
            <w:r>
              <w:rPr>
                <w:rFonts w:ascii="Times New Roman"/>
                <w:b w:val="false"/>
                <w:i w:val="false"/>
                <w:color w:val="000000"/>
                <w:sz w:val="20"/>
              </w:rPr>
              <w:t>
ГОСТ 34013-2016 "Кресло пассажирское моторвагонного подвижного состава и пассажирских вагонов локомотивной тяги.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1981"/>
          <w:p>
            <w:pPr>
              <w:spacing w:after="20"/>
              <w:ind w:left="20"/>
              <w:jc w:val="both"/>
            </w:pPr>
            <w:r>
              <w:rPr>
                <w:rFonts w:ascii="Times New Roman"/>
                <w:b w:val="false"/>
                <w:i w:val="false"/>
                <w:color w:val="000000"/>
                <w:sz w:val="20"/>
              </w:rPr>
              <w:t>
пункт 5.2.11</w:t>
            </w:r>
          </w:p>
          <w:bookmarkEnd w:id="1981"/>
          <w:p>
            <w:pPr>
              <w:spacing w:after="20"/>
              <w:ind w:left="20"/>
              <w:jc w:val="both"/>
            </w:pPr>
            <w:r>
              <w:rPr>
                <w:rFonts w:ascii="Times New Roman"/>
                <w:b w:val="false"/>
                <w:i w:val="false"/>
                <w:color w:val="000000"/>
                <w:sz w:val="20"/>
              </w:rPr>
              <w:t>
ГОСТ 34013-2016 "Кресло пассажирское моторвагонного подвижного состава и пассажирских вагонов локомотивной тяги.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1982"/>
          <w:p>
            <w:pPr>
              <w:spacing w:after="20"/>
              <w:ind w:left="20"/>
              <w:jc w:val="both"/>
            </w:pPr>
            <w:r>
              <w:rPr>
                <w:rFonts w:ascii="Times New Roman"/>
                <w:b w:val="false"/>
                <w:i w:val="false"/>
                <w:color w:val="000000"/>
                <w:sz w:val="20"/>
              </w:rPr>
              <w:t>
пункт 4.13 (четвертый абзац)</w:t>
            </w:r>
          </w:p>
          <w:bookmarkEnd w:id="1982"/>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(четвертый абзац)</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1983"/>
          <w:p>
            <w:pPr>
              <w:spacing w:after="20"/>
              <w:ind w:left="20"/>
              <w:jc w:val="both"/>
            </w:pPr>
            <w:r>
              <w:rPr>
                <w:rFonts w:ascii="Times New Roman"/>
                <w:b w:val="false"/>
                <w:i w:val="false"/>
                <w:color w:val="000000"/>
                <w:sz w:val="20"/>
              </w:rPr>
              <w:t>
пункты 5.8.1 (за исключением подпункт 7, если кресло не изготавливается в соответствии с ГОСТ 34013-2016) и 5.8.2</w:t>
            </w:r>
          </w:p>
          <w:bookmarkEnd w:id="1983"/>
          <w:p>
            <w:pPr>
              <w:spacing w:after="20"/>
              <w:ind w:left="20"/>
              <w:jc w:val="both"/>
            </w:pPr>
            <w:r>
              <w:rPr>
                <w:rFonts w:ascii="Times New Roman"/>
                <w:b w:val="false"/>
                <w:i w:val="false"/>
                <w:color w:val="000000"/>
                <w:sz w:val="20"/>
              </w:rPr>
              <w:t>
ГОСТ 34013-2016 "Кресло пассажирское моторвагонного подвижного состава и пассажирских вагонов локомотивной тяги.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1984"/>
          <w:p>
            <w:pPr>
              <w:spacing w:after="20"/>
              <w:ind w:left="20"/>
              <w:jc w:val="both"/>
            </w:pPr>
            <w:r>
              <w:rPr>
                <w:rFonts w:ascii="Times New Roman"/>
                <w:b w:val="false"/>
                <w:i w:val="false"/>
                <w:color w:val="000000"/>
                <w:sz w:val="20"/>
              </w:rPr>
              <w:t xml:space="preserve">
пункт 6.6 </w:t>
            </w:r>
          </w:p>
          <w:bookmarkEnd w:id="1984"/>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Механизм клещевой дискового тормоза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1985"/>
          <w:p>
            <w:pPr>
              <w:spacing w:after="20"/>
              <w:ind w:left="20"/>
              <w:jc w:val="both"/>
            </w:pPr>
            <w:r>
              <w:rPr>
                <w:rFonts w:ascii="Times New Roman"/>
                <w:b w:val="false"/>
                <w:i w:val="false"/>
                <w:color w:val="000000"/>
                <w:sz w:val="20"/>
              </w:rPr>
              <w:t xml:space="preserve">
таблица 4.6 (пункты 2, 3, 4.2) </w:t>
            </w:r>
          </w:p>
          <w:bookmarkEnd w:id="1985"/>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1986"/>
          <w:p>
            <w:pPr>
              <w:spacing w:after="20"/>
              <w:ind w:left="20"/>
              <w:jc w:val="both"/>
            </w:pPr>
            <w:r>
              <w:rPr>
                <w:rFonts w:ascii="Times New Roman"/>
                <w:b w:val="false"/>
                <w:i w:val="false"/>
                <w:color w:val="000000"/>
                <w:sz w:val="20"/>
              </w:rPr>
              <w:t xml:space="preserve">
раздел 8, пункт 8.1 </w:t>
            </w:r>
          </w:p>
          <w:bookmarkEnd w:id="1986"/>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99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1987"/>
          <w:p>
            <w:pPr>
              <w:spacing w:after="20"/>
              <w:ind w:left="20"/>
              <w:jc w:val="both"/>
            </w:pPr>
            <w:r>
              <w:rPr>
                <w:rFonts w:ascii="Times New Roman"/>
                <w:b w:val="false"/>
                <w:i w:val="false"/>
                <w:color w:val="000000"/>
                <w:sz w:val="20"/>
              </w:rPr>
              <w:t xml:space="preserve">
раздел 5, пункт 5.1 </w:t>
            </w:r>
          </w:p>
          <w:bookmarkEnd w:id="1987"/>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1988"/>
          <w:p>
            <w:pPr>
              <w:spacing w:after="20"/>
              <w:ind w:left="20"/>
              <w:jc w:val="both"/>
            </w:pPr>
            <w:r>
              <w:rPr>
                <w:rFonts w:ascii="Times New Roman"/>
                <w:b w:val="false"/>
                <w:i w:val="false"/>
                <w:color w:val="000000"/>
                <w:sz w:val="20"/>
              </w:rPr>
              <w:t>
пункт 6.6</w:t>
            </w:r>
          </w:p>
          <w:bookmarkEnd w:id="1988"/>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1989"/>
          <w:p>
            <w:pPr>
              <w:spacing w:after="20"/>
              <w:ind w:left="20"/>
              <w:jc w:val="both"/>
            </w:pPr>
            <w:r>
              <w:rPr>
                <w:rFonts w:ascii="Times New Roman"/>
                <w:b w:val="false"/>
                <w:i w:val="false"/>
                <w:color w:val="000000"/>
                <w:sz w:val="20"/>
              </w:rPr>
              <w:t xml:space="preserve">
раздел 5, пункт 5.1 </w:t>
            </w:r>
          </w:p>
          <w:bookmarkEnd w:id="1989"/>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1990"/>
          <w:p>
            <w:pPr>
              <w:spacing w:after="20"/>
              <w:ind w:left="20"/>
              <w:jc w:val="both"/>
            </w:pPr>
            <w:r>
              <w:rPr>
                <w:rFonts w:ascii="Times New Roman"/>
                <w:b w:val="false"/>
                <w:i w:val="false"/>
                <w:color w:val="000000"/>
                <w:sz w:val="20"/>
              </w:rPr>
              <w:t xml:space="preserve">
раздел 5, пункт 5.1 </w:t>
            </w:r>
          </w:p>
          <w:bookmarkEnd w:id="1990"/>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Накладки дискового тормоза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1991"/>
          <w:p>
            <w:pPr>
              <w:spacing w:after="20"/>
              <w:ind w:left="20"/>
              <w:jc w:val="both"/>
            </w:pPr>
            <w:r>
              <w:rPr>
                <w:rFonts w:ascii="Times New Roman"/>
                <w:b w:val="false"/>
                <w:i w:val="false"/>
                <w:color w:val="000000"/>
                <w:sz w:val="20"/>
              </w:rPr>
              <w:t xml:space="preserve">
таблица 4.6 (пункт 4.3) </w:t>
            </w:r>
          </w:p>
          <w:bookmarkEnd w:id="1991"/>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1992"/>
          <w:p>
            <w:pPr>
              <w:spacing w:after="20"/>
              <w:ind w:left="20"/>
              <w:jc w:val="both"/>
            </w:pPr>
            <w:r>
              <w:rPr>
                <w:rFonts w:ascii="Times New Roman"/>
                <w:b w:val="false"/>
                <w:i w:val="false"/>
                <w:color w:val="000000"/>
                <w:sz w:val="20"/>
              </w:rPr>
              <w:t>
пункт 4.13 (четвертый абзац)</w:t>
            </w:r>
          </w:p>
          <w:bookmarkEnd w:id="1992"/>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(четвертый абзац)</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Оси вагонные чистовые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подпункты "б", "р" и "с"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6.2.6 и 6.2.9</w:t>
            </w:r>
          </w:p>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"т"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6.2.2 и 6.2.6</w:t>
            </w:r>
          </w:p>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5.2.1.1 (абзацы первый и второй) и 5.2.2</w:t>
            </w:r>
          </w:p>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6.2.6 и 6.2.9</w:t>
            </w:r>
          </w:p>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(четвертый абзац)</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1993"/>
          <w:p>
            <w:pPr>
              <w:spacing w:after="20"/>
              <w:ind w:left="20"/>
              <w:jc w:val="both"/>
            </w:pPr>
            <w:r>
              <w:rPr>
                <w:rFonts w:ascii="Times New Roman"/>
                <w:b w:val="false"/>
                <w:i w:val="false"/>
                <w:color w:val="000000"/>
                <w:sz w:val="20"/>
              </w:rPr>
              <w:t>
пункт 4.13 (четвертый абзац)</w:t>
            </w:r>
          </w:p>
          <w:bookmarkEnd w:id="1993"/>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6.2.12</w:t>
            </w:r>
          </w:p>
          <w:bookmarkStart w:name="z2052" w:id="1994"/>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bookmarkEnd w:id="1994"/>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Оси локомотивные и моторвагонного подвижного состава чистовые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55, подпункты "б", "р" и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1995"/>
          <w:p>
            <w:pPr>
              <w:spacing w:after="20"/>
              <w:ind w:left="20"/>
              <w:jc w:val="both"/>
            </w:pPr>
            <w:r>
              <w:rPr>
                <w:rFonts w:ascii="Times New Roman"/>
                <w:b w:val="false"/>
                <w:i w:val="false"/>
                <w:color w:val="000000"/>
                <w:sz w:val="20"/>
              </w:rPr>
              <w:t xml:space="preserve">
пункты 5.2.1.1, 5.2.2, 6.2.6 и 6.2.9 </w:t>
            </w:r>
          </w:p>
          <w:bookmarkEnd w:id="1995"/>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1996"/>
          <w:p>
            <w:pPr>
              <w:spacing w:after="20"/>
              <w:ind w:left="20"/>
              <w:jc w:val="both"/>
            </w:pPr>
            <w:r>
              <w:rPr>
                <w:rFonts w:ascii="Times New Roman"/>
                <w:b w:val="false"/>
                <w:i w:val="false"/>
                <w:color w:val="000000"/>
                <w:sz w:val="20"/>
              </w:rPr>
              <w:t>
пункты 4.2.1.2-4.2.1.4</w:t>
            </w:r>
          </w:p>
          <w:bookmarkEnd w:id="1996"/>
          <w:p>
            <w:pPr>
              <w:spacing w:after="20"/>
              <w:ind w:left="20"/>
              <w:jc w:val="both"/>
            </w:pPr>
            <w:r>
              <w:rPr>
                <w:rFonts w:ascii="Times New Roman"/>
                <w:b w:val="false"/>
                <w:i w:val="false"/>
                <w:color w:val="000000"/>
                <w:sz w:val="20"/>
              </w:rPr>
              <w:t>
ГОСТ 11018-2011 "Колесные пары тягового подвижного состава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1997"/>
          <w:p>
            <w:pPr>
              <w:spacing w:after="20"/>
              <w:ind w:left="20"/>
              <w:jc w:val="both"/>
            </w:pPr>
            <w:r>
              <w:rPr>
                <w:rFonts w:ascii="Times New Roman"/>
                <w:b w:val="false"/>
                <w:i w:val="false"/>
                <w:color w:val="000000"/>
                <w:sz w:val="20"/>
              </w:rPr>
              <w:t>
пункт 6.2.2 (дефекты на поверхности оси)</w:t>
            </w:r>
          </w:p>
          <w:bookmarkEnd w:id="1997"/>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4.13 </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1998"/>
          <w:p>
            <w:pPr>
              <w:spacing w:after="20"/>
              <w:ind w:left="20"/>
              <w:jc w:val="both"/>
            </w:pPr>
            <w:r>
              <w:rPr>
                <w:rFonts w:ascii="Times New Roman"/>
                <w:b w:val="false"/>
                <w:i w:val="false"/>
                <w:color w:val="000000"/>
                <w:sz w:val="20"/>
              </w:rPr>
              <w:t>
пункт 6.2.12</w:t>
            </w:r>
          </w:p>
          <w:bookmarkEnd w:id="1998"/>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Оси черновые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"с" и "т"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1999"/>
          <w:p>
            <w:pPr>
              <w:spacing w:after="20"/>
              <w:ind w:left="20"/>
              <w:jc w:val="both"/>
            </w:pPr>
            <w:r>
              <w:rPr>
                <w:rFonts w:ascii="Times New Roman"/>
                <w:b w:val="false"/>
                <w:i w:val="false"/>
                <w:color w:val="000000"/>
                <w:sz w:val="20"/>
              </w:rPr>
              <w:t>
пункты 4.2 и 4.7</w:t>
            </w:r>
          </w:p>
          <w:bookmarkEnd w:id="1999"/>
          <w:p>
            <w:pPr>
              <w:spacing w:after="20"/>
              <w:ind w:left="20"/>
              <w:jc w:val="both"/>
            </w:pPr>
            <w:r>
              <w:rPr>
                <w:rFonts w:ascii="Times New Roman"/>
                <w:b w:val="false"/>
                <w:i w:val="false"/>
                <w:color w:val="000000"/>
                <w:sz w:val="20"/>
              </w:rPr>
              <w:t>
ГОСТ 4728-2010 "Заготовки осевые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2000"/>
          <w:p>
            <w:pPr>
              <w:spacing w:after="20"/>
              <w:ind w:left="20"/>
              <w:jc w:val="both"/>
            </w:pPr>
            <w:r>
              <w:rPr>
                <w:rFonts w:ascii="Times New Roman"/>
                <w:b w:val="false"/>
                <w:i w:val="false"/>
                <w:color w:val="000000"/>
                <w:sz w:val="20"/>
              </w:rPr>
              <w:t>
пункты 6.1.3, 6.1.6, 6.1.11, 6.1.12 и 6.1.13.1</w:t>
            </w:r>
          </w:p>
          <w:bookmarkEnd w:id="2000"/>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4.13 </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2001"/>
          <w:p>
            <w:pPr>
              <w:spacing w:after="20"/>
              <w:ind w:left="20"/>
              <w:jc w:val="both"/>
            </w:pPr>
            <w:r>
              <w:rPr>
                <w:rFonts w:ascii="Times New Roman"/>
                <w:b w:val="false"/>
                <w:i w:val="false"/>
                <w:color w:val="000000"/>
                <w:sz w:val="20"/>
              </w:rPr>
              <w:t>
пункты 99 и 102</w:t>
            </w:r>
          </w:p>
          <w:bookmarkEnd w:id="2001"/>
          <w:p>
            <w:pPr>
              <w:spacing w:after="20"/>
              <w:ind w:left="20"/>
              <w:jc w:val="both"/>
            </w:pPr>
            <w:r>
              <w:rPr>
                <w:rFonts w:ascii="Times New Roman"/>
                <w:b w:val="false"/>
                <w:i w:val="false"/>
                <w:color w:val="000000"/>
                <w:sz w:val="20"/>
              </w:rPr>
              <w:t>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2002"/>
          <w:p>
            <w:pPr>
              <w:spacing w:after="20"/>
              <w:ind w:left="20"/>
              <w:jc w:val="both"/>
            </w:pPr>
            <w:r>
              <w:rPr>
                <w:rFonts w:ascii="Times New Roman"/>
                <w:b w:val="false"/>
                <w:i w:val="false"/>
                <w:color w:val="000000"/>
                <w:sz w:val="20"/>
              </w:rPr>
              <w:t>
пункт 6.1.14</w:t>
            </w:r>
          </w:p>
          <w:bookmarkEnd w:id="2002"/>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Оси чистовые для специального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"с" и "т" пункта 13 и пункты 15, 55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2003"/>
          <w:p>
            <w:pPr>
              <w:spacing w:after="20"/>
              <w:ind w:left="20"/>
              <w:jc w:val="both"/>
            </w:pPr>
            <w:r>
              <w:rPr>
                <w:rFonts w:ascii="Times New Roman"/>
                <w:b w:val="false"/>
                <w:i w:val="false"/>
                <w:color w:val="000000"/>
                <w:sz w:val="20"/>
              </w:rPr>
              <w:t>
пункты 5.2.1.1, 5.2.2, 6.2.2, 6.2.6 и 6.2.9</w:t>
            </w:r>
          </w:p>
          <w:bookmarkEnd w:id="2003"/>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2004"/>
          <w:p>
            <w:pPr>
              <w:spacing w:after="20"/>
              <w:ind w:left="20"/>
              <w:jc w:val="both"/>
            </w:pPr>
            <w:r>
              <w:rPr>
                <w:rFonts w:ascii="Times New Roman"/>
                <w:b w:val="false"/>
                <w:i w:val="false"/>
                <w:color w:val="000000"/>
                <w:sz w:val="20"/>
              </w:rPr>
              <w:t>
пункты 4.3.4-4.3.6</w:t>
            </w:r>
          </w:p>
          <w:bookmarkEnd w:id="2004"/>
          <w:p>
            <w:pPr>
              <w:spacing w:after="20"/>
              <w:ind w:left="20"/>
              <w:jc w:val="both"/>
            </w:pPr>
            <w:r>
              <w:rPr>
                <w:rFonts w:ascii="Times New Roman"/>
                <w:b w:val="false"/>
                <w:i w:val="false"/>
                <w:color w:val="000000"/>
                <w:sz w:val="20"/>
              </w:rPr>
              <w:t>
ГОСТ 31847-2012 "Колесные пары специального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2005"/>
          <w:p>
            <w:pPr>
              <w:spacing w:after="20"/>
              <w:ind w:left="20"/>
              <w:jc w:val="both"/>
            </w:pPr>
            <w:r>
              <w:rPr>
                <w:rFonts w:ascii="Times New Roman"/>
                <w:b w:val="false"/>
                <w:i w:val="false"/>
                <w:color w:val="000000"/>
                <w:sz w:val="20"/>
              </w:rPr>
              <w:t>
пункт 4.13 (четвертый абзац)</w:t>
            </w:r>
          </w:p>
          <w:bookmarkEnd w:id="2005"/>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2006"/>
          <w:p>
            <w:pPr>
              <w:spacing w:after="20"/>
              <w:ind w:left="20"/>
              <w:jc w:val="both"/>
            </w:pPr>
            <w:r>
              <w:rPr>
                <w:rFonts w:ascii="Times New Roman"/>
                <w:b w:val="false"/>
                <w:i w:val="false"/>
                <w:color w:val="000000"/>
                <w:sz w:val="20"/>
              </w:rPr>
              <w:t>
пункт 4.13 (четвертый абзац)</w:t>
            </w:r>
          </w:p>
          <w:bookmarkEnd w:id="2006"/>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2007"/>
          <w:p>
            <w:pPr>
              <w:spacing w:after="20"/>
              <w:ind w:left="20"/>
              <w:jc w:val="both"/>
            </w:pPr>
            <w:r>
              <w:rPr>
                <w:rFonts w:ascii="Times New Roman"/>
                <w:b w:val="false"/>
                <w:i w:val="false"/>
                <w:color w:val="000000"/>
                <w:sz w:val="20"/>
              </w:rPr>
              <w:t>
пункт 6.2.12</w:t>
            </w:r>
          </w:p>
          <w:bookmarkEnd w:id="2007"/>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Передачи гидравлические для тепловозов и дизель-поездов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2008"/>
          <w:p>
            <w:pPr>
              <w:spacing w:after="20"/>
              <w:ind w:left="20"/>
              <w:jc w:val="both"/>
            </w:pPr>
            <w:r>
              <w:rPr>
                <w:rFonts w:ascii="Times New Roman"/>
                <w:b w:val="false"/>
                <w:i w:val="false"/>
                <w:color w:val="000000"/>
                <w:sz w:val="20"/>
              </w:rPr>
              <w:t>
пункты 5.3.3 и 6.7</w:t>
            </w:r>
          </w:p>
          <w:bookmarkEnd w:id="2008"/>
          <w:p>
            <w:pPr>
              <w:spacing w:after="20"/>
              <w:ind w:left="20"/>
              <w:jc w:val="both"/>
            </w:pPr>
            <w:r>
              <w:rPr>
                <w:rFonts w:ascii="Times New Roman"/>
                <w:b w:val="false"/>
                <w:i w:val="false"/>
                <w:color w:val="000000"/>
                <w:sz w:val="20"/>
              </w:rPr>
              <w:t>
ГОСТ 34077-2017 "Передачи гидродинамические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2009"/>
          <w:p>
            <w:pPr>
              <w:spacing w:after="20"/>
              <w:ind w:left="20"/>
              <w:jc w:val="both"/>
            </w:pPr>
            <w:r>
              <w:rPr>
                <w:rFonts w:ascii="Times New Roman"/>
                <w:b w:val="false"/>
                <w:i w:val="false"/>
                <w:color w:val="000000"/>
                <w:sz w:val="20"/>
              </w:rPr>
              <w:t>
пункты 5.3.2, 5.3.3, 6.4- 6.6 и 6.8</w:t>
            </w:r>
          </w:p>
          <w:bookmarkEnd w:id="2009"/>
          <w:p>
            <w:pPr>
              <w:spacing w:after="20"/>
              <w:ind w:left="20"/>
              <w:jc w:val="both"/>
            </w:pPr>
            <w:r>
              <w:rPr>
                <w:rFonts w:ascii="Times New Roman"/>
                <w:b w:val="false"/>
                <w:i w:val="false"/>
                <w:color w:val="000000"/>
                <w:sz w:val="20"/>
              </w:rPr>
              <w:t>
ГОСТ 34077-2017 "Передачи гидродинамические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2010"/>
          <w:p>
            <w:pPr>
              <w:spacing w:after="20"/>
              <w:ind w:left="20"/>
              <w:jc w:val="both"/>
            </w:pPr>
            <w:r>
              <w:rPr>
                <w:rFonts w:ascii="Times New Roman"/>
                <w:b w:val="false"/>
                <w:i w:val="false"/>
                <w:color w:val="000000"/>
                <w:sz w:val="20"/>
              </w:rPr>
              <w:t>
пункт 4.13 (четвертый абзац)</w:t>
            </w:r>
          </w:p>
          <w:bookmarkEnd w:id="2010"/>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4.13 (четвертый абзац) </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Передний и задний упоры автосцепки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2011"/>
          <w:p>
            <w:pPr>
              <w:spacing w:after="20"/>
              <w:ind w:left="20"/>
              <w:jc w:val="both"/>
            </w:pPr>
            <w:r>
              <w:rPr>
                <w:rFonts w:ascii="Times New Roman"/>
                <w:b w:val="false"/>
                <w:i w:val="false"/>
                <w:color w:val="000000"/>
                <w:sz w:val="20"/>
              </w:rPr>
              <w:t>
пункты 5.3.1, 5.3.2.1, 5.3.2.2, 5.3.2.3 и 5.3.6</w:t>
            </w:r>
          </w:p>
          <w:bookmarkEnd w:id="2011"/>
          <w:p>
            <w:pPr>
              <w:spacing w:after="20"/>
              <w:ind w:left="20"/>
              <w:jc w:val="both"/>
            </w:pPr>
            <w:r>
              <w:rPr>
                <w:rFonts w:ascii="Times New Roman"/>
                <w:b w:val="false"/>
                <w:i w:val="false"/>
                <w:color w:val="000000"/>
                <w:sz w:val="20"/>
              </w:rPr>
              <w:t>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2012"/>
          <w:p>
            <w:pPr>
              <w:spacing w:after="20"/>
              <w:ind w:left="20"/>
              <w:jc w:val="both"/>
            </w:pPr>
            <w:r>
              <w:rPr>
                <w:rFonts w:ascii="Times New Roman"/>
                <w:b w:val="false"/>
                <w:i w:val="false"/>
                <w:color w:val="000000"/>
                <w:sz w:val="20"/>
              </w:rPr>
              <w:t xml:space="preserve">
пункты  5.3.2,  5.3.3 и 5.1.2 </w:t>
            </w:r>
          </w:p>
          <w:bookmarkEnd w:id="2012"/>
          <w:p>
            <w:pPr>
              <w:spacing w:after="20"/>
              <w:ind w:left="20"/>
              <w:jc w:val="both"/>
            </w:pPr>
            <w:r>
              <w:rPr>
                <w:rFonts w:ascii="Times New Roman"/>
                <w:b w:val="false"/>
                <w:i w:val="false"/>
                <w:color w:val="000000"/>
                <w:sz w:val="20"/>
              </w:rPr>
              <w:t>
ГОСТ 34710-2021 "Упоры автосцепного устройства грузовых и пассажирских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2013"/>
          <w:p>
            <w:pPr>
              <w:spacing w:after="20"/>
              <w:ind w:left="20"/>
              <w:jc w:val="both"/>
            </w:pPr>
            <w:r>
              <w:rPr>
                <w:rFonts w:ascii="Times New Roman"/>
                <w:b w:val="false"/>
                <w:i w:val="false"/>
                <w:color w:val="000000"/>
                <w:sz w:val="20"/>
              </w:rPr>
              <w:t>
пункт 4.13 (четвертый абзац)</w:t>
            </w:r>
          </w:p>
          <w:bookmarkEnd w:id="2013"/>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(четвертый абзац)</w:t>
            </w:r>
          </w:p>
          <w:bookmarkStart w:name="z2076" w:id="2014"/>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bookmarkEnd w:id="2014"/>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Переключатели и отключатели высоковольтные </w:t>
            </w:r>
          </w:p>
          <w:p>
            <w:pPr>
              <w:spacing w:after="20"/>
              <w:ind w:left="20"/>
              <w:jc w:val="both"/>
            </w:pPr>
            <w:r>
              <w:rPr>
                <w:rFonts w:ascii="Times New Roman"/>
                <w:b w:val="false"/>
                <w:i w:val="false"/>
                <w:color w:val="000000"/>
                <w:sz w:val="20"/>
              </w:rPr>
              <w:t>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2015"/>
          <w:p>
            <w:pPr>
              <w:spacing w:after="20"/>
              <w:ind w:left="20"/>
              <w:jc w:val="both"/>
            </w:pPr>
            <w:r>
              <w:rPr>
                <w:rFonts w:ascii="Times New Roman"/>
                <w:b w:val="false"/>
                <w:i w:val="false"/>
                <w:color w:val="000000"/>
                <w:sz w:val="20"/>
              </w:rPr>
              <w:t>
пункты 8.4.1, 8.4.3, 8.4.4, 8.4.6 и 8.4.7</w:t>
            </w:r>
          </w:p>
          <w:bookmarkEnd w:id="2015"/>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2016"/>
          <w:p>
            <w:pPr>
              <w:spacing w:after="20"/>
              <w:ind w:left="20"/>
              <w:jc w:val="both"/>
            </w:pPr>
            <w:r>
              <w:rPr>
                <w:rFonts w:ascii="Times New Roman"/>
                <w:b w:val="false"/>
                <w:i w:val="false"/>
                <w:color w:val="000000"/>
                <w:sz w:val="20"/>
              </w:rPr>
              <w:t>
пункты 8.4.1, 8.4.3, 8.4.4, 8.4.6 и 8.4.7</w:t>
            </w:r>
          </w:p>
          <w:bookmarkEnd w:id="2016"/>
          <w:bookmarkStart w:name="z2079" w:id="2017"/>
          <w:p>
            <w:pPr>
              <w:spacing w:after="20"/>
              <w:ind w:left="20"/>
              <w:jc w:val="both"/>
            </w:pPr>
            <w:r>
              <w:rPr>
                <w:rFonts w:ascii="Times New Roman"/>
                <w:b w:val="false"/>
                <w:i w:val="false"/>
                <w:color w:val="000000"/>
                <w:sz w:val="20"/>
              </w:rPr>
              <w:t>
ГОСТ 33798.2-2016 (IEC 60077-2:1999)</w:t>
            </w:r>
          </w:p>
          <w:bookmarkEnd w:id="2017"/>
          <w:p>
            <w:pPr>
              <w:spacing w:after="20"/>
              <w:ind w:left="20"/>
              <w:jc w:val="both"/>
            </w:pPr>
            <w:r>
              <w:rPr>
                <w:rFonts w:ascii="Times New Roman"/>
                <w:b w:val="false"/>
                <w:i w:val="false"/>
                <w:color w:val="000000"/>
                <w:sz w:val="20"/>
              </w:rPr>
              <w:t>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2018"/>
          <w:p>
            <w:pPr>
              <w:spacing w:after="20"/>
              <w:ind w:left="20"/>
              <w:jc w:val="both"/>
            </w:pPr>
            <w:r>
              <w:rPr>
                <w:rFonts w:ascii="Times New Roman"/>
                <w:b w:val="false"/>
                <w:i w:val="false"/>
                <w:color w:val="000000"/>
                <w:sz w:val="20"/>
              </w:rPr>
              <w:t>
пункт 4.13 (четвертый абзац)</w:t>
            </w:r>
          </w:p>
          <w:bookmarkEnd w:id="2018"/>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2019"/>
          <w:p>
            <w:pPr>
              <w:spacing w:after="20"/>
              <w:ind w:left="20"/>
              <w:jc w:val="both"/>
            </w:pPr>
            <w:r>
              <w:rPr>
                <w:rFonts w:ascii="Times New Roman"/>
                <w:b w:val="false"/>
                <w:i w:val="false"/>
                <w:color w:val="000000"/>
                <w:sz w:val="20"/>
              </w:rPr>
              <w:t>
пункт 4.13 (четвертый абзац)</w:t>
            </w:r>
          </w:p>
          <w:bookmarkEnd w:id="2019"/>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2020"/>
          <w:p>
            <w:pPr>
              <w:spacing w:after="20"/>
              <w:ind w:left="20"/>
              <w:jc w:val="both"/>
            </w:pPr>
            <w:r>
              <w:rPr>
                <w:rFonts w:ascii="Times New Roman"/>
                <w:b w:val="false"/>
                <w:i w:val="false"/>
                <w:color w:val="000000"/>
                <w:sz w:val="20"/>
              </w:rPr>
              <w:t>
абзацы 3,4  пункта 101 раздела V</w:t>
            </w:r>
          </w:p>
          <w:bookmarkEnd w:id="2020"/>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2021"/>
          <w:p>
            <w:pPr>
              <w:spacing w:after="20"/>
              <w:ind w:left="20"/>
              <w:jc w:val="both"/>
            </w:pPr>
            <w:r>
              <w:rPr>
                <w:rFonts w:ascii="Times New Roman"/>
                <w:b w:val="false"/>
                <w:i w:val="false"/>
                <w:color w:val="000000"/>
                <w:sz w:val="20"/>
              </w:rPr>
              <w:t>
пункт 2.15.2</w:t>
            </w:r>
          </w:p>
          <w:bookmarkEnd w:id="2021"/>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контроляотделителям"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2022"/>
          <w:p>
            <w:pPr>
              <w:spacing w:after="20"/>
              <w:ind w:left="20"/>
              <w:jc w:val="both"/>
            </w:pPr>
            <w:r>
              <w:rPr>
                <w:rFonts w:ascii="Times New Roman"/>
                <w:b w:val="false"/>
                <w:i w:val="false"/>
                <w:color w:val="000000"/>
                <w:sz w:val="20"/>
              </w:rPr>
              <w:t xml:space="preserve">
пункт 6.2 </w:t>
            </w:r>
          </w:p>
          <w:bookmarkEnd w:id="2022"/>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Поглощающий аппарат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2023"/>
          <w:p>
            <w:pPr>
              <w:spacing w:after="20"/>
              <w:ind w:left="20"/>
              <w:jc w:val="both"/>
            </w:pPr>
            <w:r>
              <w:rPr>
                <w:rFonts w:ascii="Times New Roman"/>
                <w:b w:val="false"/>
                <w:i w:val="false"/>
                <w:color w:val="000000"/>
                <w:sz w:val="20"/>
              </w:rPr>
              <w:t>
пункты 5.1.2, 5.2.8 и 5.3.4</w:t>
            </w:r>
          </w:p>
          <w:bookmarkEnd w:id="2023"/>
          <w:p>
            <w:pPr>
              <w:spacing w:after="20"/>
              <w:ind w:left="20"/>
              <w:jc w:val="both"/>
            </w:pPr>
            <w:r>
              <w:rPr>
                <w:rFonts w:ascii="Times New Roman"/>
                <w:b w:val="false"/>
                <w:i w:val="false"/>
                <w:color w:val="000000"/>
                <w:sz w:val="20"/>
              </w:rPr>
              <w:t>
ГОСТ 32913-2014 "Аппараты поглощающие сцепных и автосцепных устройств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2024"/>
          <w:p>
            <w:pPr>
              <w:spacing w:after="20"/>
              <w:ind w:left="20"/>
              <w:jc w:val="both"/>
            </w:pPr>
            <w:r>
              <w:rPr>
                <w:rFonts w:ascii="Times New Roman"/>
                <w:b w:val="false"/>
                <w:i w:val="false"/>
                <w:color w:val="000000"/>
                <w:sz w:val="20"/>
              </w:rPr>
              <w:t>
пункты 5.2.11 и 5.3.5</w:t>
            </w:r>
          </w:p>
          <w:bookmarkEnd w:id="2024"/>
          <w:p>
            <w:pPr>
              <w:spacing w:after="20"/>
              <w:ind w:left="20"/>
              <w:jc w:val="both"/>
            </w:pPr>
            <w:r>
              <w:rPr>
                <w:rFonts w:ascii="Times New Roman"/>
                <w:b w:val="false"/>
                <w:i w:val="false"/>
                <w:color w:val="000000"/>
                <w:sz w:val="20"/>
              </w:rPr>
              <w:t>
ГОСТ 32913-2014 "Аппараты поглощающие сцепных и автосцепных устройств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2025"/>
          <w:p>
            <w:pPr>
              <w:spacing w:after="20"/>
              <w:ind w:left="20"/>
              <w:jc w:val="both"/>
            </w:pPr>
            <w:r>
              <w:rPr>
                <w:rFonts w:ascii="Times New Roman"/>
                <w:b w:val="false"/>
                <w:i w:val="false"/>
                <w:color w:val="000000"/>
                <w:sz w:val="20"/>
              </w:rPr>
              <w:t>
пункт 4.13 (четвертый абзац)</w:t>
            </w:r>
          </w:p>
          <w:bookmarkEnd w:id="2025"/>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2026"/>
          <w:p>
            <w:pPr>
              <w:spacing w:after="20"/>
              <w:ind w:left="20"/>
              <w:jc w:val="both"/>
            </w:pPr>
            <w:r>
              <w:rPr>
                <w:rFonts w:ascii="Times New Roman"/>
                <w:b w:val="false"/>
                <w:i w:val="false"/>
                <w:color w:val="000000"/>
                <w:sz w:val="20"/>
              </w:rPr>
              <w:t>
пункт 4.13 (четвертый абзац)</w:t>
            </w:r>
          </w:p>
          <w:bookmarkEnd w:id="2026"/>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99 и 101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2027"/>
          <w:p>
            <w:pPr>
              <w:spacing w:after="20"/>
              <w:ind w:left="20"/>
              <w:jc w:val="both"/>
            </w:pPr>
            <w:r>
              <w:rPr>
                <w:rFonts w:ascii="Times New Roman"/>
                <w:b w:val="false"/>
                <w:i w:val="false"/>
                <w:color w:val="000000"/>
                <w:sz w:val="20"/>
              </w:rPr>
              <w:t>
пункты 5.4.1 – 5.4.3</w:t>
            </w:r>
          </w:p>
          <w:bookmarkEnd w:id="2027"/>
          <w:p>
            <w:pPr>
              <w:spacing w:after="20"/>
              <w:ind w:left="20"/>
              <w:jc w:val="both"/>
            </w:pPr>
            <w:r>
              <w:rPr>
                <w:rFonts w:ascii="Times New Roman"/>
                <w:b w:val="false"/>
                <w:i w:val="false"/>
                <w:color w:val="000000"/>
                <w:sz w:val="20"/>
              </w:rPr>
              <w:t>
ГОСТ 32913-2014 "Аппараты поглощающие сцепных и автосцепных устройств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2028"/>
          <w:p>
            <w:pPr>
              <w:spacing w:after="20"/>
              <w:ind w:left="20"/>
              <w:jc w:val="both"/>
            </w:pPr>
            <w:r>
              <w:rPr>
                <w:rFonts w:ascii="Times New Roman"/>
                <w:b w:val="false"/>
                <w:i w:val="false"/>
                <w:color w:val="000000"/>
                <w:sz w:val="20"/>
              </w:rPr>
              <w:t>
пункт 5.4.4</w:t>
            </w:r>
          </w:p>
          <w:bookmarkEnd w:id="2028"/>
          <w:p>
            <w:pPr>
              <w:spacing w:after="20"/>
              <w:ind w:left="20"/>
              <w:jc w:val="both"/>
            </w:pPr>
            <w:r>
              <w:rPr>
                <w:rFonts w:ascii="Times New Roman"/>
                <w:b w:val="false"/>
                <w:i w:val="false"/>
                <w:color w:val="000000"/>
                <w:sz w:val="20"/>
              </w:rPr>
              <w:t>
ГОСТ 32913-2014 "Аппараты поглощающие сцепных и автосцепных устройств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Подшипники качения роликовые</w:t>
            </w:r>
          </w:p>
          <w:p>
            <w:pPr>
              <w:spacing w:after="20"/>
              <w:ind w:left="20"/>
              <w:jc w:val="both"/>
            </w:pPr>
            <w:r>
              <w:rPr>
                <w:rFonts w:ascii="Times New Roman"/>
                <w:b w:val="false"/>
                <w:i w:val="false"/>
                <w:color w:val="000000"/>
                <w:sz w:val="20"/>
              </w:rPr>
              <w:t>для букс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2029"/>
          <w:p>
            <w:pPr>
              <w:spacing w:after="20"/>
              <w:ind w:left="20"/>
              <w:jc w:val="both"/>
            </w:pPr>
            <w:r>
              <w:rPr>
                <w:rFonts w:ascii="Times New Roman"/>
                <w:b w:val="false"/>
                <w:i w:val="false"/>
                <w:color w:val="000000"/>
                <w:sz w:val="20"/>
              </w:rPr>
              <w:t>
пункты 6.1.1.2 и 6.1.3.4, Приложение А, таблица А.2</w:t>
            </w:r>
          </w:p>
          <w:bookmarkEnd w:id="2029"/>
          <w:p>
            <w:pPr>
              <w:spacing w:after="20"/>
              <w:ind w:left="20"/>
              <w:jc w:val="both"/>
            </w:pPr>
            <w:r>
              <w:rPr>
                <w:rFonts w:ascii="Times New Roman"/>
                <w:b w:val="false"/>
                <w:i w:val="false"/>
                <w:color w:val="000000"/>
                <w:sz w:val="20"/>
              </w:rPr>
              <w:t>
ГОСТ 32769–2014 "Подшипники качения. Узлы подшипниковые конические букс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2030"/>
          <w:p>
            <w:pPr>
              <w:spacing w:after="20"/>
              <w:ind w:left="20"/>
              <w:jc w:val="both"/>
            </w:pPr>
            <w:r>
              <w:rPr>
                <w:rFonts w:ascii="Times New Roman"/>
                <w:b w:val="false"/>
                <w:i w:val="false"/>
                <w:color w:val="000000"/>
                <w:sz w:val="20"/>
              </w:rPr>
              <w:t>
пункты 6.1.1.2, 6.1.3.3, 6.1.2.21* и 8.2.11</w:t>
            </w:r>
          </w:p>
          <w:bookmarkEnd w:id="2030"/>
          <w:p>
            <w:pPr>
              <w:spacing w:after="20"/>
              <w:ind w:left="20"/>
              <w:jc w:val="both"/>
            </w:pPr>
            <w:r>
              <w:rPr>
                <w:rFonts w:ascii="Times New Roman"/>
                <w:b w:val="false"/>
                <w:i w:val="false"/>
                <w:color w:val="000000"/>
                <w:sz w:val="20"/>
              </w:rPr>
              <w:t>
ГОСТ 18572–2014 "Подшипники качения. Подшипники буксовые роликовые цилиндрические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2031"/>
          <w:p>
            <w:pPr>
              <w:spacing w:after="20"/>
              <w:ind w:left="20"/>
              <w:jc w:val="both"/>
            </w:pPr>
            <w:r>
              <w:rPr>
                <w:rFonts w:ascii="Times New Roman"/>
                <w:b w:val="false"/>
                <w:i w:val="false"/>
                <w:color w:val="000000"/>
                <w:sz w:val="20"/>
              </w:rPr>
              <w:t xml:space="preserve">
пункт 7.11 </w:t>
            </w:r>
          </w:p>
          <w:bookmarkEnd w:id="2031"/>
          <w:p>
            <w:pPr>
              <w:spacing w:after="20"/>
              <w:ind w:left="20"/>
              <w:jc w:val="both"/>
            </w:pPr>
            <w:r>
              <w:rPr>
                <w:rFonts w:ascii="Times New Roman"/>
                <w:b w:val="false"/>
                <w:i w:val="false"/>
                <w:color w:val="000000"/>
                <w:sz w:val="20"/>
              </w:rPr>
              <w:t>
ГОСТ 520-2011 "Подшипники качения. Общие технические условия" (Для подшипников роликовых радиальных сферических)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"р", "с" и "т"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2032"/>
          <w:p>
            <w:pPr>
              <w:spacing w:after="20"/>
              <w:ind w:left="20"/>
              <w:jc w:val="both"/>
            </w:pPr>
            <w:r>
              <w:rPr>
                <w:rFonts w:ascii="Times New Roman"/>
                <w:b w:val="false"/>
                <w:i w:val="false"/>
                <w:color w:val="000000"/>
                <w:sz w:val="20"/>
              </w:rPr>
              <w:t xml:space="preserve">
пункты 6.1.2.2, 6.1.3.1, 6.1.3.2 и 6.1.3.4, </w:t>
            </w:r>
          </w:p>
          <w:bookmarkEnd w:id="2032"/>
          <w:bookmarkStart w:name="z2095" w:id="2033"/>
          <w:p>
            <w:pPr>
              <w:spacing w:after="20"/>
              <w:ind w:left="20"/>
              <w:jc w:val="both"/>
            </w:pPr>
            <w:r>
              <w:rPr>
                <w:rFonts w:ascii="Times New Roman"/>
                <w:b w:val="false"/>
                <w:i w:val="false"/>
                <w:color w:val="000000"/>
                <w:sz w:val="20"/>
              </w:rPr>
              <w:t xml:space="preserve">
Приложение А, таблица А.2, 8.2.2, 8.2.3 и 8.2.5 </w:t>
            </w:r>
          </w:p>
          <w:bookmarkEnd w:id="2033"/>
          <w:p>
            <w:pPr>
              <w:spacing w:after="20"/>
              <w:ind w:left="20"/>
              <w:jc w:val="both"/>
            </w:pPr>
            <w:r>
              <w:rPr>
                <w:rFonts w:ascii="Times New Roman"/>
                <w:b w:val="false"/>
                <w:i w:val="false"/>
                <w:color w:val="000000"/>
                <w:sz w:val="20"/>
              </w:rPr>
              <w:t>
ГОСТ 32769-2014 "Подшипники качения. Узлы подшипниковые конические букс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2034"/>
          <w:p>
            <w:pPr>
              <w:spacing w:after="20"/>
              <w:ind w:left="20"/>
              <w:jc w:val="both"/>
            </w:pPr>
            <w:r>
              <w:rPr>
                <w:rFonts w:ascii="Times New Roman"/>
                <w:b w:val="false"/>
                <w:i w:val="false"/>
                <w:color w:val="000000"/>
                <w:sz w:val="20"/>
              </w:rPr>
              <w:t xml:space="preserve">
пункты 6.1.3.3, 6.1.3.1, 6.1.2.3, 8.2.2, 8.2.4-8.2.8 и 8.2.15* </w:t>
            </w:r>
          </w:p>
          <w:bookmarkEnd w:id="2034"/>
          <w:p>
            <w:pPr>
              <w:spacing w:after="20"/>
              <w:ind w:left="20"/>
              <w:jc w:val="both"/>
            </w:pPr>
            <w:r>
              <w:rPr>
                <w:rFonts w:ascii="Times New Roman"/>
                <w:b w:val="false"/>
                <w:i w:val="false"/>
                <w:color w:val="000000"/>
                <w:sz w:val="20"/>
              </w:rPr>
              <w:t>
ГОСТ 18572–2014 "Подшипники качения. Подшипники буксовые роликовые цилиндрические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2035"/>
          <w:p>
            <w:pPr>
              <w:spacing w:after="20"/>
              <w:ind w:left="20"/>
              <w:jc w:val="both"/>
            </w:pPr>
            <w:r>
              <w:rPr>
                <w:rFonts w:ascii="Times New Roman"/>
                <w:b w:val="false"/>
                <w:i w:val="false"/>
                <w:color w:val="000000"/>
                <w:sz w:val="20"/>
              </w:rPr>
              <w:t xml:space="preserve">
раздел 9 </w:t>
            </w:r>
          </w:p>
          <w:bookmarkEnd w:id="2035"/>
          <w:p>
            <w:pPr>
              <w:spacing w:after="20"/>
              <w:ind w:left="20"/>
              <w:jc w:val="both"/>
            </w:pPr>
            <w:r>
              <w:rPr>
                <w:rFonts w:ascii="Times New Roman"/>
                <w:b w:val="false"/>
                <w:i w:val="false"/>
                <w:color w:val="000000"/>
                <w:sz w:val="20"/>
              </w:rPr>
              <w:t>
ГОСТ 18855-2013 "Подшипники качения. Динамическая грузоподъемность и номинальный ресурс" (Для всех типов подшипников)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2036"/>
          <w:p>
            <w:pPr>
              <w:spacing w:after="20"/>
              <w:ind w:left="20"/>
              <w:jc w:val="both"/>
            </w:pPr>
            <w:r>
              <w:rPr>
                <w:rFonts w:ascii="Times New Roman"/>
                <w:b w:val="false"/>
                <w:i w:val="false"/>
                <w:color w:val="000000"/>
                <w:sz w:val="20"/>
              </w:rPr>
              <w:t xml:space="preserve">
пункты 6.2.2, 7.3, 7.4, 7.8, 7.10 и 7.11 </w:t>
            </w:r>
          </w:p>
          <w:bookmarkEnd w:id="2036"/>
          <w:p>
            <w:pPr>
              <w:spacing w:after="20"/>
              <w:ind w:left="20"/>
              <w:jc w:val="both"/>
            </w:pPr>
            <w:r>
              <w:rPr>
                <w:rFonts w:ascii="Times New Roman"/>
                <w:b w:val="false"/>
                <w:i w:val="false"/>
                <w:color w:val="000000"/>
                <w:sz w:val="20"/>
              </w:rPr>
              <w:t>
ГОСТ 520–2011 "Подшипники качения. Общие технические условия" (Для подшипников роликовых радиальных сферических)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2037"/>
          <w:p>
            <w:pPr>
              <w:spacing w:after="20"/>
              <w:ind w:left="20"/>
              <w:jc w:val="both"/>
            </w:pPr>
            <w:r>
              <w:rPr>
                <w:rFonts w:ascii="Times New Roman"/>
                <w:b w:val="false"/>
                <w:i w:val="false"/>
                <w:color w:val="000000"/>
                <w:sz w:val="20"/>
              </w:rPr>
              <w:t>
пункт 4.13 (четвертый абзац)</w:t>
            </w:r>
          </w:p>
          <w:bookmarkEnd w:id="2037"/>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4.13(четвертый абзац) </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2038"/>
          <w:p>
            <w:pPr>
              <w:spacing w:after="20"/>
              <w:ind w:left="20"/>
              <w:jc w:val="both"/>
            </w:pPr>
            <w:r>
              <w:rPr>
                <w:rFonts w:ascii="Times New Roman"/>
                <w:b w:val="false"/>
                <w:i w:val="false"/>
                <w:color w:val="000000"/>
                <w:sz w:val="20"/>
              </w:rPr>
              <w:t>
подпункт "а", "б", "г", "д", "и", "к" и "л" пункта 6.3 и 6.4</w:t>
            </w:r>
          </w:p>
          <w:bookmarkEnd w:id="2038"/>
          <w:p>
            <w:pPr>
              <w:spacing w:after="20"/>
              <w:ind w:left="20"/>
              <w:jc w:val="both"/>
            </w:pPr>
            <w:r>
              <w:rPr>
                <w:rFonts w:ascii="Times New Roman"/>
                <w:b w:val="false"/>
                <w:i w:val="false"/>
                <w:color w:val="000000"/>
                <w:sz w:val="20"/>
              </w:rPr>
              <w:t>
ГОСТ 32769–2014 "Подшипники качения. Узлы подшипниковые конические букс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2039"/>
          <w:p>
            <w:pPr>
              <w:spacing w:after="20"/>
              <w:ind w:left="20"/>
              <w:jc w:val="both"/>
            </w:pPr>
            <w:r>
              <w:rPr>
                <w:rFonts w:ascii="Times New Roman"/>
                <w:b w:val="false"/>
                <w:i w:val="false"/>
                <w:color w:val="000000"/>
                <w:sz w:val="20"/>
              </w:rPr>
              <w:t xml:space="preserve">
подпункт "а", "б", "в", "г", "д" и "е" пункта 6.3.2, подпункт "а", "б", "г", "д" и "е" пункта 6.4.2 </w:t>
            </w:r>
          </w:p>
          <w:bookmarkEnd w:id="2039"/>
          <w:p>
            <w:pPr>
              <w:spacing w:after="20"/>
              <w:ind w:left="20"/>
              <w:jc w:val="both"/>
            </w:pPr>
            <w:r>
              <w:rPr>
                <w:rFonts w:ascii="Times New Roman"/>
                <w:b w:val="false"/>
                <w:i w:val="false"/>
                <w:color w:val="000000"/>
                <w:sz w:val="20"/>
              </w:rPr>
              <w:t>
ГОСТ 18572–2014 "Подшипники качения. Подшипники буксовые роликовые цилиндрические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2040"/>
          <w:p>
            <w:pPr>
              <w:spacing w:after="20"/>
              <w:ind w:left="20"/>
              <w:jc w:val="both"/>
            </w:pPr>
            <w:r>
              <w:rPr>
                <w:rFonts w:ascii="Times New Roman"/>
                <w:b w:val="false"/>
                <w:i w:val="false"/>
                <w:color w:val="000000"/>
                <w:sz w:val="20"/>
              </w:rPr>
              <w:t xml:space="preserve">
пункт 6.6 </w:t>
            </w:r>
          </w:p>
          <w:bookmarkEnd w:id="2040"/>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 (Для всех типов подшипников)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2041"/>
          <w:p>
            <w:pPr>
              <w:spacing w:after="20"/>
              <w:ind w:left="20"/>
              <w:jc w:val="both"/>
            </w:pPr>
            <w:r>
              <w:rPr>
                <w:rFonts w:ascii="Times New Roman"/>
                <w:b w:val="false"/>
                <w:i w:val="false"/>
                <w:color w:val="000000"/>
                <w:sz w:val="20"/>
              </w:rPr>
              <w:t xml:space="preserve">
пункт 6.6 </w:t>
            </w:r>
          </w:p>
          <w:bookmarkEnd w:id="2041"/>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 (Для всех типов подшипников)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2042"/>
          <w:p>
            <w:pPr>
              <w:spacing w:after="20"/>
              <w:ind w:left="20"/>
              <w:jc w:val="both"/>
            </w:pPr>
            <w:r>
              <w:rPr>
                <w:rFonts w:ascii="Times New Roman"/>
                <w:b w:val="false"/>
                <w:i w:val="false"/>
                <w:color w:val="000000"/>
                <w:sz w:val="20"/>
              </w:rPr>
              <w:t>
подпункт "а", "б" и "к" пункта 6.3, и пункт 6.4</w:t>
            </w:r>
          </w:p>
          <w:bookmarkEnd w:id="2042"/>
          <w:p>
            <w:pPr>
              <w:spacing w:after="20"/>
              <w:ind w:left="20"/>
              <w:jc w:val="both"/>
            </w:pPr>
            <w:r>
              <w:rPr>
                <w:rFonts w:ascii="Times New Roman"/>
                <w:b w:val="false"/>
                <w:i w:val="false"/>
                <w:color w:val="000000"/>
                <w:sz w:val="20"/>
              </w:rPr>
              <w:t>
ГОСТ 32769–2014 "Подшипники качения. Узлы подшипниковые конические букс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2043"/>
          <w:p>
            <w:pPr>
              <w:spacing w:after="20"/>
              <w:ind w:left="20"/>
              <w:jc w:val="both"/>
            </w:pPr>
            <w:r>
              <w:rPr>
                <w:rFonts w:ascii="Times New Roman"/>
                <w:b w:val="false"/>
                <w:i w:val="false"/>
                <w:color w:val="000000"/>
                <w:sz w:val="20"/>
              </w:rPr>
              <w:t>
подпункт "а", "в", "д" и "е" пункта 6.3.2</w:t>
            </w:r>
          </w:p>
          <w:bookmarkEnd w:id="2043"/>
          <w:p>
            <w:pPr>
              <w:spacing w:after="20"/>
              <w:ind w:left="20"/>
              <w:jc w:val="both"/>
            </w:pPr>
            <w:r>
              <w:rPr>
                <w:rFonts w:ascii="Times New Roman"/>
                <w:b w:val="false"/>
                <w:i w:val="false"/>
                <w:color w:val="000000"/>
                <w:sz w:val="20"/>
              </w:rPr>
              <w:t>
ГОСТ 18572–2014 "Подшипники качения. Подшипники буксовые роликовые цилиндрические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2044"/>
          <w:p>
            <w:pPr>
              <w:spacing w:after="20"/>
              <w:ind w:left="20"/>
              <w:jc w:val="both"/>
            </w:pPr>
            <w:r>
              <w:rPr>
                <w:rFonts w:ascii="Times New Roman"/>
                <w:b w:val="false"/>
                <w:i w:val="false"/>
                <w:color w:val="000000"/>
                <w:sz w:val="20"/>
              </w:rPr>
              <w:t xml:space="preserve">
раздел 10 </w:t>
            </w:r>
          </w:p>
          <w:bookmarkEnd w:id="2044"/>
          <w:p>
            <w:pPr>
              <w:spacing w:after="20"/>
              <w:ind w:left="20"/>
              <w:jc w:val="both"/>
            </w:pPr>
            <w:r>
              <w:rPr>
                <w:rFonts w:ascii="Times New Roman"/>
                <w:b w:val="false"/>
                <w:i w:val="false"/>
                <w:color w:val="000000"/>
                <w:sz w:val="20"/>
              </w:rPr>
              <w:t>
ГОСТ 520–2011 "Подшипники качения. Общие технические условия" (Для подшипников роликовых радиальных сферических)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Предохранители высоковольтные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2045"/>
          <w:p>
            <w:pPr>
              <w:spacing w:after="20"/>
              <w:ind w:left="20"/>
              <w:jc w:val="both"/>
            </w:pPr>
            <w:r>
              <w:rPr>
                <w:rFonts w:ascii="Times New Roman"/>
                <w:b w:val="false"/>
                <w:i w:val="false"/>
                <w:color w:val="000000"/>
                <w:sz w:val="20"/>
              </w:rPr>
              <w:t>
пункты 2.4 и 2.10</w:t>
            </w:r>
          </w:p>
          <w:bookmarkEnd w:id="2045"/>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контроляотделителям"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2046"/>
          <w:p>
            <w:pPr>
              <w:spacing w:after="20"/>
              <w:ind w:left="20"/>
              <w:jc w:val="both"/>
            </w:pPr>
            <w:r>
              <w:rPr>
                <w:rFonts w:ascii="Times New Roman"/>
                <w:b w:val="false"/>
                <w:i w:val="false"/>
                <w:color w:val="000000"/>
                <w:sz w:val="20"/>
              </w:rPr>
              <w:t>
пункты 6.2.3 и 6.2.7</w:t>
            </w:r>
          </w:p>
          <w:bookmarkEnd w:id="2046"/>
          <w:bookmarkStart w:name="z2109" w:id="2047"/>
          <w:p>
            <w:pPr>
              <w:spacing w:after="20"/>
              <w:ind w:left="20"/>
              <w:jc w:val="both"/>
            </w:pPr>
            <w:r>
              <w:rPr>
                <w:rFonts w:ascii="Times New Roman"/>
                <w:b w:val="false"/>
                <w:i w:val="false"/>
                <w:color w:val="000000"/>
                <w:sz w:val="20"/>
              </w:rPr>
              <w:t>
ГОСТ 33798.5-2016 (IEC 60077-5:2003)</w:t>
            </w:r>
          </w:p>
          <w:bookmarkEnd w:id="2047"/>
          <w:p>
            <w:pPr>
              <w:spacing w:after="20"/>
              <w:ind w:left="20"/>
              <w:jc w:val="both"/>
            </w:pPr>
            <w:r>
              <w:rPr>
                <w:rFonts w:ascii="Times New Roman"/>
                <w:b w:val="false"/>
                <w:i w:val="false"/>
                <w:color w:val="000000"/>
                <w:sz w:val="20"/>
              </w:rPr>
              <w:t>
"Электрооборудование железнодорожного подвижного состава. Часть 5. Предохранители высоковольтные.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2048"/>
          <w:p>
            <w:pPr>
              <w:spacing w:after="20"/>
              <w:ind w:left="20"/>
              <w:jc w:val="both"/>
            </w:pPr>
            <w:r>
              <w:rPr>
                <w:rFonts w:ascii="Times New Roman"/>
                <w:b w:val="false"/>
                <w:i w:val="false"/>
                <w:color w:val="000000"/>
                <w:sz w:val="20"/>
              </w:rPr>
              <w:t>
пункты 2.4 и 2.10</w:t>
            </w:r>
          </w:p>
          <w:bookmarkEnd w:id="2048"/>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контроляотделителям"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2049"/>
          <w:p>
            <w:pPr>
              <w:spacing w:after="20"/>
              <w:ind w:left="20"/>
              <w:jc w:val="both"/>
            </w:pPr>
            <w:r>
              <w:rPr>
                <w:rFonts w:ascii="Times New Roman"/>
                <w:b w:val="false"/>
                <w:i w:val="false"/>
                <w:color w:val="000000"/>
                <w:sz w:val="20"/>
              </w:rPr>
              <w:t>
пункты 4, 6.2.3 и 6.2.7</w:t>
            </w:r>
          </w:p>
          <w:bookmarkEnd w:id="2049"/>
          <w:p>
            <w:pPr>
              <w:spacing w:after="20"/>
              <w:ind w:left="20"/>
              <w:jc w:val="both"/>
            </w:pPr>
            <w:r>
              <w:rPr>
                <w:rFonts w:ascii="Times New Roman"/>
                <w:b w:val="false"/>
                <w:i w:val="false"/>
                <w:color w:val="000000"/>
                <w:sz w:val="20"/>
              </w:rPr>
              <w:t>
ГОСТ 33798.5-2016 (IEC 60077-5:2003) "Электрооборудование железнодорожного подвижного состава. Часть 5. Предохранители высоковольтные.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2050"/>
          <w:p>
            <w:pPr>
              <w:spacing w:after="20"/>
              <w:ind w:left="20"/>
              <w:jc w:val="both"/>
            </w:pPr>
            <w:r>
              <w:rPr>
                <w:rFonts w:ascii="Times New Roman"/>
                <w:b w:val="false"/>
                <w:i w:val="false"/>
                <w:color w:val="000000"/>
                <w:sz w:val="20"/>
              </w:rPr>
              <w:t>
пункт 4.13 (четвертый абзац)</w:t>
            </w:r>
          </w:p>
          <w:bookmarkEnd w:id="2050"/>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2051"/>
          <w:p>
            <w:pPr>
              <w:spacing w:after="20"/>
              <w:ind w:left="20"/>
              <w:jc w:val="both"/>
            </w:pPr>
            <w:r>
              <w:rPr>
                <w:rFonts w:ascii="Times New Roman"/>
                <w:b w:val="false"/>
                <w:i w:val="false"/>
                <w:color w:val="000000"/>
                <w:sz w:val="20"/>
              </w:rPr>
              <w:t>
 пункт 4.13 (четвертый абзац)</w:t>
            </w:r>
          </w:p>
          <w:bookmarkEnd w:id="2051"/>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2052"/>
          <w:p>
            <w:pPr>
              <w:spacing w:after="20"/>
              <w:ind w:left="20"/>
              <w:jc w:val="both"/>
            </w:pPr>
            <w:r>
              <w:rPr>
                <w:rFonts w:ascii="Times New Roman"/>
                <w:b w:val="false"/>
                <w:i w:val="false"/>
                <w:color w:val="000000"/>
                <w:sz w:val="20"/>
              </w:rPr>
              <w:t>
абзацы 3,4  пункта 101 раздела V</w:t>
            </w:r>
          </w:p>
          <w:bookmarkEnd w:id="2052"/>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2053"/>
          <w:p>
            <w:pPr>
              <w:spacing w:after="20"/>
              <w:ind w:left="20"/>
              <w:jc w:val="both"/>
            </w:pPr>
            <w:r>
              <w:rPr>
                <w:rFonts w:ascii="Times New Roman"/>
                <w:b w:val="false"/>
                <w:i w:val="false"/>
                <w:color w:val="000000"/>
                <w:sz w:val="20"/>
              </w:rPr>
              <w:t>
пункт 6.2</w:t>
            </w:r>
          </w:p>
          <w:bookmarkEnd w:id="2053"/>
          <w:p>
            <w:pPr>
              <w:spacing w:after="20"/>
              <w:ind w:left="20"/>
              <w:jc w:val="both"/>
            </w:pPr>
            <w:r>
              <w:rPr>
                <w:rFonts w:ascii="Times New Roman"/>
                <w:b w:val="false"/>
                <w:i w:val="false"/>
                <w:color w:val="000000"/>
                <w:sz w:val="20"/>
              </w:rPr>
              <w:t>
ГОСТ 33798.5-2016 (IEC 60077-5:2003) "Электрооборудование железнодорожного подвижного состава. Часть 5. Предохранители высоковольтные.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2054"/>
          <w:p>
            <w:pPr>
              <w:spacing w:after="20"/>
              <w:ind w:left="20"/>
              <w:jc w:val="both"/>
            </w:pPr>
            <w:r>
              <w:rPr>
                <w:rFonts w:ascii="Times New Roman"/>
                <w:b w:val="false"/>
                <w:i w:val="false"/>
                <w:color w:val="000000"/>
                <w:sz w:val="20"/>
              </w:rPr>
              <w:t>
пункт 6.2 приложения ДА</w:t>
            </w:r>
          </w:p>
          <w:bookmarkEnd w:id="2054"/>
          <w:p>
            <w:pPr>
              <w:spacing w:after="20"/>
              <w:ind w:left="20"/>
              <w:jc w:val="both"/>
            </w:pPr>
            <w:r>
              <w:rPr>
                <w:rFonts w:ascii="Times New Roman"/>
                <w:b w:val="false"/>
                <w:i w:val="false"/>
                <w:color w:val="000000"/>
                <w:sz w:val="20"/>
              </w:rPr>
              <w:t>
ГОСТ 33798.5-2016 (IEC 60077-5:2003) "Электрооборудование железнодорожного подвижного состава. Часть 5. Предохранители высоковольтные.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2055"/>
          <w:p>
            <w:pPr>
              <w:spacing w:after="20"/>
              <w:ind w:left="20"/>
              <w:jc w:val="both"/>
            </w:pPr>
            <w:r>
              <w:rPr>
                <w:rFonts w:ascii="Times New Roman"/>
                <w:b w:val="false"/>
                <w:i w:val="false"/>
                <w:color w:val="000000"/>
                <w:sz w:val="20"/>
              </w:rPr>
              <w:t>
пункт 2.15.2</w:t>
            </w:r>
          </w:p>
          <w:bookmarkEnd w:id="2055"/>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контроляотделителям"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Преобразователи полупроводниковые силовые (мощностью более 5 кВт)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2056"/>
          <w:p>
            <w:pPr>
              <w:spacing w:after="20"/>
              <w:ind w:left="20"/>
              <w:jc w:val="both"/>
            </w:pPr>
            <w:r>
              <w:rPr>
                <w:rFonts w:ascii="Times New Roman"/>
                <w:b w:val="false"/>
                <w:i w:val="false"/>
                <w:color w:val="000000"/>
                <w:sz w:val="20"/>
              </w:rPr>
              <w:t>
пункты 2.2.1 и 2.2.2</w:t>
            </w:r>
          </w:p>
          <w:bookmarkEnd w:id="2056"/>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контроляотделителям"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2057"/>
          <w:p>
            <w:pPr>
              <w:spacing w:after="20"/>
              <w:ind w:left="20"/>
              <w:jc w:val="both"/>
            </w:pPr>
            <w:r>
              <w:rPr>
                <w:rFonts w:ascii="Times New Roman"/>
                <w:b w:val="false"/>
                <w:i w:val="false"/>
                <w:color w:val="000000"/>
                <w:sz w:val="20"/>
              </w:rPr>
              <w:t>
пункты 4.2.3.1 и 4.2.5.1</w:t>
            </w:r>
          </w:p>
          <w:bookmarkEnd w:id="2057"/>
          <w:p>
            <w:pPr>
              <w:spacing w:after="20"/>
              <w:ind w:left="20"/>
              <w:jc w:val="both"/>
            </w:pPr>
            <w:r>
              <w:rPr>
                <w:rFonts w:ascii="Times New Roman"/>
                <w:b w:val="false"/>
                <w:i w:val="false"/>
                <w:color w:val="000000"/>
                <w:sz w:val="20"/>
              </w:rPr>
              <w:t>
ГОСТ 33323-2015 "Преобразователи полупроводниковые силовые для железнодорожного подвижного состава. Характеристики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2058"/>
          <w:p>
            <w:pPr>
              <w:spacing w:after="20"/>
              <w:ind w:left="20"/>
              <w:jc w:val="both"/>
            </w:pPr>
            <w:r>
              <w:rPr>
                <w:rFonts w:ascii="Times New Roman"/>
                <w:b w:val="false"/>
                <w:i w:val="false"/>
                <w:color w:val="000000"/>
                <w:sz w:val="20"/>
              </w:rPr>
              <w:t>
пункты 4.7.1 и 4.7.2</w:t>
            </w:r>
          </w:p>
          <w:bookmarkEnd w:id="2058"/>
          <w:p>
            <w:pPr>
              <w:spacing w:after="20"/>
              <w:ind w:left="20"/>
              <w:jc w:val="both"/>
            </w:pPr>
            <w:r>
              <w:rPr>
                <w:rFonts w:ascii="Times New Roman"/>
                <w:b w:val="false"/>
                <w:i w:val="false"/>
                <w:color w:val="000000"/>
                <w:sz w:val="20"/>
              </w:rPr>
              <w:t>
ГОСТ 33726-2016 "Преобразователи статические нетяговые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2059"/>
          <w:p>
            <w:pPr>
              <w:spacing w:after="20"/>
              <w:ind w:left="20"/>
              <w:jc w:val="both"/>
            </w:pPr>
            <w:r>
              <w:rPr>
                <w:rFonts w:ascii="Times New Roman"/>
                <w:b w:val="false"/>
                <w:i w:val="false"/>
                <w:color w:val="000000"/>
                <w:sz w:val="20"/>
              </w:rPr>
              <w:t>
пункт 2.2.1 (в части теплостойкости, холодостойкости, влагостойкости)</w:t>
            </w:r>
          </w:p>
          <w:bookmarkEnd w:id="2059"/>
          <w:bookmarkStart w:name="z2122" w:id="2060"/>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bookmarkEnd w:id="2060"/>
          <w:p>
            <w:pPr>
              <w:spacing w:after="20"/>
              <w:ind w:left="20"/>
              <w:jc w:val="both"/>
            </w:pPr>
            <w:r>
              <w:rPr>
                <w:rFonts w:ascii="Times New Roman"/>
                <w:b w:val="false"/>
                <w:i w:val="false"/>
                <w:color w:val="000000"/>
                <w:sz w:val="20"/>
              </w:rPr>
              <w:t>
пункт 4.2.5.1 (в части вибропрочности, одиночных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2061"/>
          <w:p>
            <w:pPr>
              <w:spacing w:after="20"/>
              <w:ind w:left="20"/>
              <w:jc w:val="both"/>
            </w:pPr>
            <w:r>
              <w:rPr>
                <w:rFonts w:ascii="Times New Roman"/>
                <w:b w:val="false"/>
                <w:i w:val="false"/>
                <w:color w:val="000000"/>
                <w:sz w:val="20"/>
              </w:rPr>
              <w:t>
ГОСТ 33323-2015 "Преобразователи полупроводниковые силовые для железнодорожного подвижного состава. Характеристики и методы испытаний"</w:t>
            </w:r>
          </w:p>
          <w:bookmarkEnd w:id="2061"/>
          <w:p>
            <w:pPr>
              <w:spacing w:after="20"/>
              <w:ind w:left="20"/>
              <w:jc w:val="both"/>
            </w:pPr>
            <w:r>
              <w:rPr>
                <w:rFonts w:ascii="Times New Roman"/>
                <w:b w:val="false"/>
                <w:i w:val="false"/>
                <w:color w:val="000000"/>
                <w:sz w:val="20"/>
              </w:rPr>
              <w:t>
(для преобразователей массой свыше 500 кг в случае проведения испытаний по стойкости к воздействию вибрации и удара на отдельных составных частях согласно п. ДА.4 приложения ДА ГОСТ 33323-2015)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контроляотделителям"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"у"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2062"/>
          <w:p>
            <w:pPr>
              <w:spacing w:after="20"/>
              <w:ind w:left="20"/>
              <w:jc w:val="both"/>
            </w:pPr>
            <w:r>
              <w:rPr>
                <w:rFonts w:ascii="Times New Roman"/>
                <w:b w:val="false"/>
                <w:i w:val="false"/>
                <w:color w:val="000000"/>
                <w:sz w:val="20"/>
              </w:rPr>
              <w:t>
пункты 4.2.10.2, 4.5.3.16, 7.4.1, 7.4.3 и 7.4.4, ДЕ.1.1, ДЕ.1.3, ДЕ.1.4,  ДЕ.1.5 и ДЕ.1.6</w:t>
            </w:r>
          </w:p>
          <w:bookmarkEnd w:id="2062"/>
          <w:bookmarkStart w:name="z2125" w:id="2063"/>
          <w:p>
            <w:pPr>
              <w:spacing w:after="20"/>
              <w:ind w:left="20"/>
              <w:jc w:val="both"/>
            </w:pPr>
            <w:r>
              <w:rPr>
                <w:rFonts w:ascii="Times New Roman"/>
                <w:b w:val="false"/>
                <w:i w:val="false"/>
                <w:color w:val="000000"/>
                <w:sz w:val="20"/>
              </w:rPr>
              <w:t>
ГОСТ 33323-2015 "Преобразователи полупроводниковые силовые для железнодорожного подвижного состава. Характеристики и методы испытаний"</w:t>
            </w:r>
          </w:p>
          <w:bookmarkEnd w:id="2063"/>
          <w:p>
            <w:pPr>
              <w:spacing w:after="20"/>
              <w:ind w:left="20"/>
              <w:jc w:val="both"/>
            </w:pPr>
            <w:r>
              <w:rPr>
                <w:rFonts w:ascii="Times New Roman"/>
                <w:b w:val="false"/>
                <w:i w:val="false"/>
                <w:color w:val="000000"/>
                <w:sz w:val="20"/>
              </w:rPr>
              <w:t>
(для преобразователей собственных нужд совмещенных с тяговыми преобразователями)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2064"/>
          <w:p>
            <w:pPr>
              <w:spacing w:after="20"/>
              <w:ind w:left="20"/>
              <w:jc w:val="both"/>
            </w:pPr>
            <w:r>
              <w:rPr>
                <w:rFonts w:ascii="Times New Roman"/>
                <w:b w:val="false"/>
                <w:i w:val="false"/>
                <w:color w:val="000000"/>
                <w:sz w:val="20"/>
              </w:rPr>
              <w:t>
пункты 4.5.2, 4.5.6,  4.6.2, 4.6.3, 4.6.4.1-4.6.4.4, 4.9.2, 4.9.3.2, 4.9.3.4 и 4.9.3.5</w:t>
            </w:r>
          </w:p>
          <w:bookmarkEnd w:id="2064"/>
          <w:bookmarkStart w:name="z2127" w:id="2065"/>
          <w:p>
            <w:pPr>
              <w:spacing w:after="20"/>
              <w:ind w:left="20"/>
              <w:jc w:val="both"/>
            </w:pPr>
            <w:r>
              <w:rPr>
                <w:rFonts w:ascii="Times New Roman"/>
                <w:b w:val="false"/>
                <w:i w:val="false"/>
                <w:color w:val="000000"/>
                <w:sz w:val="20"/>
              </w:rPr>
              <w:t>
ГОСТ 33726-2016 "Преобразователи статические нетяговые для железнодорожного подвижного состава. Общие технические условия"</w:t>
            </w:r>
          </w:p>
          <w:bookmarkEnd w:id="2065"/>
          <w:p>
            <w:pPr>
              <w:spacing w:after="20"/>
              <w:ind w:left="20"/>
              <w:jc w:val="both"/>
            </w:pPr>
            <w:r>
              <w:rPr>
                <w:rFonts w:ascii="Times New Roman"/>
                <w:b w:val="false"/>
                <w:i w:val="false"/>
                <w:color w:val="000000"/>
                <w:sz w:val="20"/>
              </w:rPr>
              <w:t>
(для преобразователей собственных нужд мощностью более 5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2066"/>
          <w:p>
            <w:pPr>
              <w:spacing w:after="20"/>
              <w:ind w:left="20"/>
              <w:jc w:val="both"/>
            </w:pPr>
            <w:r>
              <w:rPr>
                <w:rFonts w:ascii="Times New Roman"/>
                <w:b w:val="false"/>
                <w:i w:val="false"/>
                <w:color w:val="000000"/>
                <w:sz w:val="20"/>
              </w:rPr>
              <w:t xml:space="preserve">
пункты 2.3-2.5 </w:t>
            </w:r>
          </w:p>
          <w:bookmarkEnd w:id="2066"/>
          <w:bookmarkStart w:name="z2129" w:id="2067"/>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bookmarkEnd w:id="2067"/>
          <w:p>
            <w:pPr>
              <w:spacing w:after="20"/>
              <w:ind w:left="20"/>
              <w:jc w:val="both"/>
            </w:pPr>
            <w:r>
              <w:rPr>
                <w:rFonts w:ascii="Times New Roman"/>
                <w:b w:val="false"/>
                <w:i w:val="false"/>
                <w:color w:val="000000"/>
                <w:sz w:val="20"/>
              </w:rPr>
              <w:t>
(для диодных и тиристорных выпрямительных блоков и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контроляотделителям"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2068"/>
          <w:p>
            <w:pPr>
              <w:spacing w:after="20"/>
              <w:ind w:left="20"/>
              <w:jc w:val="both"/>
            </w:pPr>
            <w:r>
              <w:rPr>
                <w:rFonts w:ascii="Times New Roman"/>
                <w:b w:val="false"/>
                <w:i w:val="false"/>
                <w:color w:val="000000"/>
                <w:sz w:val="20"/>
              </w:rPr>
              <w:t>
пункты 4.1.4.4.3* (кроме диодных и тиристорных тяговых выпрямителей и выпрямительно-инверторных преобразователей; в части защиты от недопустимых перегрузок, от токов внутреннего и внешнего короткого замыкания, от исчезновения питающего напряжения, от исчезновения недопустимого снижения питающего напряжения и напряжения вспомогательных цепей преобразователя), 4.1.5, 4.2.10.2, 4.5.3.15, 4.5.3.16, 5.1.2.4* (для диодных и тиристорных тяговых выпрямителей и выпрямительно-инверторных преобразователей) и 7.4.4* (для каналов питания вспомогательного оборудования переменного тока), ДЕ.1.1, ДЕ.1.3, ДЕ.1.4* (при наличии конденсаторов с рабочим напряжением свыше 50В) и ДЕ.1.6* (кроме диодных и тиристорных тяговых выпрямителей и выпрямительно-инверторных преобразователей)</w:t>
            </w:r>
          </w:p>
          <w:bookmarkEnd w:id="2068"/>
          <w:bookmarkStart w:name="z2131" w:id="2069"/>
          <w:p>
            <w:pPr>
              <w:spacing w:after="20"/>
              <w:ind w:left="20"/>
              <w:jc w:val="both"/>
            </w:pPr>
            <w:r>
              <w:rPr>
                <w:rFonts w:ascii="Times New Roman"/>
                <w:b w:val="false"/>
                <w:i w:val="false"/>
                <w:color w:val="000000"/>
                <w:sz w:val="20"/>
              </w:rPr>
              <w:t>
ГОСТ 33323-2015(IEC 61287-1:2005) "Преобразователи полупроводниковые силовые для железнодорожного подвижного состава. Характеристики и методы испытаний"</w:t>
            </w:r>
          </w:p>
          <w:bookmarkEnd w:id="2069"/>
          <w:p>
            <w:pPr>
              <w:spacing w:after="20"/>
              <w:ind w:left="20"/>
              <w:jc w:val="both"/>
            </w:pPr>
            <w:r>
              <w:rPr>
                <w:rFonts w:ascii="Times New Roman"/>
                <w:b w:val="false"/>
                <w:i w:val="false"/>
                <w:color w:val="000000"/>
                <w:sz w:val="20"/>
              </w:rPr>
              <w:t>
(для преобразователей тяговых и комбинированных (тяговых с каналами питания вспомогательного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"н" и "о" пункта 13, и пункт 72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2070"/>
          <w:p>
            <w:pPr>
              <w:spacing w:after="20"/>
              <w:ind w:left="20"/>
              <w:jc w:val="both"/>
            </w:pPr>
            <w:r>
              <w:rPr>
                <w:rFonts w:ascii="Times New Roman"/>
                <w:b w:val="false"/>
                <w:i w:val="false"/>
                <w:color w:val="000000"/>
                <w:sz w:val="20"/>
              </w:rPr>
              <w:t>
пункты 4.1-4.3</w:t>
            </w:r>
          </w:p>
          <w:bookmarkEnd w:id="2070"/>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2071"/>
          <w:p>
            <w:pPr>
              <w:spacing w:after="20"/>
              <w:ind w:left="20"/>
              <w:jc w:val="both"/>
            </w:pPr>
            <w:r>
              <w:rPr>
                <w:rFonts w:ascii="Times New Roman"/>
                <w:b w:val="false"/>
                <w:i w:val="false"/>
                <w:color w:val="000000"/>
                <w:sz w:val="20"/>
              </w:rPr>
              <w:t>
разделы 5 и 6</w:t>
            </w:r>
          </w:p>
          <w:bookmarkEnd w:id="2071"/>
          <w:p>
            <w:pPr>
              <w:spacing w:after="20"/>
              <w:ind w:left="20"/>
              <w:jc w:val="both"/>
            </w:pPr>
            <w:r>
              <w:rPr>
                <w:rFonts w:ascii="Times New Roman"/>
                <w:b w:val="false"/>
                <w:i w:val="false"/>
                <w:color w:val="000000"/>
                <w:sz w:val="20"/>
              </w:rPr>
              <w:t>
ГОСТ 33436.3-2-2015 (IEC 62236-3-2:2008)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2072"/>
          <w:p>
            <w:pPr>
              <w:spacing w:after="20"/>
              <w:ind w:left="20"/>
              <w:jc w:val="both"/>
            </w:pPr>
            <w:r>
              <w:rPr>
                <w:rFonts w:ascii="Times New Roman"/>
                <w:b w:val="false"/>
                <w:i w:val="false"/>
                <w:color w:val="000000"/>
                <w:sz w:val="20"/>
              </w:rPr>
              <w:t>
пункт 4.13 (четвертый абзац)</w:t>
            </w:r>
          </w:p>
          <w:bookmarkEnd w:id="2072"/>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2073"/>
          <w:p>
            <w:pPr>
              <w:spacing w:after="20"/>
              <w:ind w:left="20"/>
              <w:jc w:val="both"/>
            </w:pPr>
            <w:r>
              <w:rPr>
                <w:rFonts w:ascii="Times New Roman"/>
                <w:b w:val="false"/>
                <w:i w:val="false"/>
                <w:color w:val="000000"/>
                <w:sz w:val="20"/>
              </w:rPr>
              <w:t>
пункт 4.13 (четвертый абзац)</w:t>
            </w:r>
          </w:p>
          <w:bookmarkEnd w:id="2073"/>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(в зависимости от комплектности эксплуатационных документов) 5.9, 7.23 и 8.3 ГОСТ Р 2.610-2019 "Единая система конструкторской документации. Правила выполнения эксплуатационных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2074"/>
          <w:p>
            <w:pPr>
              <w:spacing w:after="20"/>
              <w:ind w:left="20"/>
              <w:jc w:val="both"/>
            </w:pPr>
            <w:r>
              <w:rPr>
                <w:rFonts w:ascii="Times New Roman"/>
                <w:b w:val="false"/>
                <w:i w:val="false"/>
                <w:color w:val="000000"/>
                <w:sz w:val="20"/>
              </w:rPr>
              <w:t>
пункты 4.1.2.1 и 4.1.2.2 (в части наличия маркировки выводов), приложение ДЕ, и пункт ДЕ.1.2* (при наличии крышек, закрывающих доступ персонала к токоведущим частям)</w:t>
            </w:r>
          </w:p>
          <w:bookmarkEnd w:id="2074"/>
          <w:p>
            <w:pPr>
              <w:spacing w:after="20"/>
              <w:ind w:left="20"/>
              <w:jc w:val="both"/>
            </w:pPr>
            <w:r>
              <w:rPr>
                <w:rFonts w:ascii="Times New Roman"/>
                <w:b w:val="false"/>
                <w:i w:val="false"/>
                <w:color w:val="000000"/>
                <w:sz w:val="20"/>
              </w:rPr>
              <w:t>
ГОСТ 33323-2015 "Преобразователи полупроводниковые силовые для железнодорожного подвижного состава. Характеристики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2075"/>
          <w:p>
            <w:pPr>
              <w:spacing w:after="20"/>
              <w:ind w:left="20"/>
              <w:jc w:val="both"/>
            </w:pPr>
            <w:r>
              <w:rPr>
                <w:rFonts w:ascii="Times New Roman"/>
                <w:b w:val="false"/>
                <w:i w:val="false"/>
                <w:color w:val="000000"/>
                <w:sz w:val="20"/>
              </w:rPr>
              <w:t>
пункт 2.15.2</w:t>
            </w:r>
          </w:p>
          <w:bookmarkEnd w:id="2075"/>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контроляотделителям"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2076"/>
          <w:p>
            <w:pPr>
              <w:spacing w:after="20"/>
              <w:ind w:left="20"/>
              <w:jc w:val="both"/>
            </w:pPr>
            <w:r>
              <w:rPr>
                <w:rFonts w:ascii="Times New Roman"/>
                <w:b w:val="false"/>
                <w:i w:val="false"/>
                <w:color w:val="000000"/>
                <w:sz w:val="20"/>
              </w:rPr>
              <w:t>
пункт 6.6</w:t>
            </w:r>
          </w:p>
          <w:bookmarkEnd w:id="2076"/>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2077"/>
          <w:p>
            <w:pPr>
              <w:spacing w:after="20"/>
              <w:ind w:left="20"/>
              <w:jc w:val="both"/>
            </w:pPr>
            <w:r>
              <w:rPr>
                <w:rFonts w:ascii="Times New Roman"/>
                <w:b w:val="false"/>
                <w:i w:val="false"/>
                <w:color w:val="000000"/>
                <w:sz w:val="20"/>
              </w:rPr>
              <w:t>
пункт 6.6</w:t>
            </w:r>
          </w:p>
          <w:bookmarkEnd w:id="2077"/>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2078"/>
          <w:p>
            <w:pPr>
              <w:spacing w:after="20"/>
              <w:ind w:left="20"/>
              <w:jc w:val="both"/>
            </w:pPr>
            <w:r>
              <w:rPr>
                <w:rFonts w:ascii="Times New Roman"/>
                <w:b w:val="false"/>
                <w:i w:val="false"/>
                <w:color w:val="000000"/>
                <w:sz w:val="20"/>
              </w:rPr>
              <w:t>
пункт 2.15.2</w:t>
            </w:r>
          </w:p>
          <w:bookmarkEnd w:id="2078"/>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2Разъединители,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контроляотделителям"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2079"/>
          <w:p>
            <w:pPr>
              <w:spacing w:after="20"/>
              <w:ind w:left="20"/>
              <w:jc w:val="both"/>
            </w:pPr>
            <w:r>
              <w:rPr>
                <w:rFonts w:ascii="Times New Roman"/>
                <w:b w:val="false"/>
                <w:i w:val="false"/>
                <w:color w:val="000000"/>
                <w:sz w:val="20"/>
              </w:rPr>
              <w:t xml:space="preserve">
пункт 4.10.1 </w:t>
            </w:r>
          </w:p>
          <w:bookmarkEnd w:id="2079"/>
          <w:p>
            <w:pPr>
              <w:spacing w:after="20"/>
              <w:ind w:left="20"/>
              <w:jc w:val="both"/>
            </w:pPr>
            <w:r>
              <w:rPr>
                <w:rFonts w:ascii="Times New Roman"/>
                <w:b w:val="false"/>
                <w:i w:val="false"/>
                <w:color w:val="000000"/>
                <w:sz w:val="20"/>
              </w:rPr>
              <w:t>
ГОСТ 33726-2016 "Преобразователи статические нетяговые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2080"/>
          <w:p>
            <w:pPr>
              <w:spacing w:after="20"/>
              <w:ind w:left="20"/>
              <w:jc w:val="both"/>
            </w:pPr>
            <w:r>
              <w:rPr>
                <w:rFonts w:ascii="Times New Roman"/>
                <w:b w:val="false"/>
                <w:i w:val="false"/>
                <w:color w:val="000000"/>
                <w:sz w:val="20"/>
              </w:rPr>
              <w:t>
пункт 4.1.2.1 (подпункт 1-5)</w:t>
            </w:r>
          </w:p>
          <w:bookmarkEnd w:id="2080"/>
          <w:bookmarkStart w:name="z2143" w:id="2081"/>
          <w:p>
            <w:pPr>
              <w:spacing w:after="20"/>
              <w:ind w:left="20"/>
              <w:jc w:val="both"/>
            </w:pPr>
            <w:r>
              <w:rPr>
                <w:rFonts w:ascii="Times New Roman"/>
                <w:b w:val="false"/>
                <w:i w:val="false"/>
                <w:color w:val="000000"/>
                <w:sz w:val="20"/>
              </w:rPr>
              <w:t>
ГОСТ 33323-2015 "Преобразователи полупроводниковые силовые для железнодорожного подвижного состава. Характеристики и методы испытаний"</w:t>
            </w:r>
          </w:p>
          <w:bookmarkEnd w:id="2081"/>
          <w:p>
            <w:pPr>
              <w:spacing w:after="20"/>
              <w:ind w:left="20"/>
              <w:jc w:val="both"/>
            </w:pPr>
            <w:r>
              <w:rPr>
                <w:rFonts w:ascii="Times New Roman"/>
                <w:b w:val="false"/>
                <w:i w:val="false"/>
                <w:color w:val="000000"/>
                <w:sz w:val="20"/>
              </w:rPr>
              <w:t>
(для преобразователей тяговых и комбинированных (тяговых с каналами питания вспомогательного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Преобразователи электромашинные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"у"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2082"/>
          <w:p>
            <w:pPr>
              <w:spacing w:after="20"/>
              <w:ind w:left="20"/>
              <w:jc w:val="both"/>
            </w:pPr>
            <w:r>
              <w:rPr>
                <w:rFonts w:ascii="Times New Roman"/>
                <w:b w:val="false"/>
                <w:i w:val="false"/>
                <w:color w:val="000000"/>
                <w:sz w:val="20"/>
              </w:rPr>
              <w:t xml:space="preserve">
пункты 5.2.1 (в), 5.2.2 (в части работоспособности при температурах окружающего воздуха от минус 50°С до плюс 40°С и высоте 1200 м над уровнем моря), 5.2.4 (в части воздействия влажного воздуха), 5.6.1*, 5.6.2*, 5.6.3, 5.7.1, 5.7.6, 5.8.1, 5.8.3, 5.8.4, 5.12.2* (для коллекторных электрических машин), 5.12.8* (для коллекторных электрических машин), 5.14.4, 5.15.1 (абзац 1, подпункт 5), 5.17* (для коллекторных электрических машин), 5.17.2* (для бесколлекторных электрических машин) и 6.6 </w:t>
            </w:r>
          </w:p>
          <w:bookmarkEnd w:id="2082"/>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"н" и "о" пункта 13, и пункт 72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2083"/>
          <w:p>
            <w:pPr>
              <w:spacing w:after="20"/>
              <w:ind w:left="20"/>
              <w:jc w:val="both"/>
            </w:pPr>
            <w:r>
              <w:rPr>
                <w:rFonts w:ascii="Times New Roman"/>
                <w:b w:val="false"/>
                <w:i w:val="false"/>
                <w:color w:val="000000"/>
                <w:sz w:val="20"/>
              </w:rPr>
              <w:t>
пункт 6.8</w:t>
            </w:r>
          </w:p>
          <w:bookmarkEnd w:id="2083"/>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2084"/>
          <w:p>
            <w:pPr>
              <w:spacing w:after="20"/>
              <w:ind w:left="20"/>
              <w:jc w:val="both"/>
            </w:pPr>
            <w:r>
              <w:rPr>
                <w:rFonts w:ascii="Times New Roman"/>
                <w:b w:val="false"/>
                <w:i w:val="false"/>
                <w:color w:val="000000"/>
                <w:sz w:val="20"/>
              </w:rPr>
              <w:t>
пункты 4.1- 4.3</w:t>
            </w:r>
          </w:p>
          <w:bookmarkEnd w:id="2084"/>
          <w:p>
            <w:pPr>
              <w:spacing w:after="20"/>
              <w:ind w:left="20"/>
              <w:jc w:val="both"/>
            </w:pPr>
            <w:r>
              <w:rPr>
                <w:rFonts w:ascii="Times New Roman"/>
                <w:b w:val="false"/>
                <w:i w:val="false"/>
                <w:color w:val="000000"/>
                <w:sz w:val="20"/>
              </w:rPr>
              <w:t>
ГОСТ 33436.3-1-2015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(четвертый абзац)</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2085"/>
          <w:p>
            <w:pPr>
              <w:spacing w:after="20"/>
              <w:ind w:left="20"/>
              <w:jc w:val="both"/>
            </w:pPr>
            <w:r>
              <w:rPr>
                <w:rFonts w:ascii="Times New Roman"/>
                <w:b w:val="false"/>
                <w:i w:val="false"/>
                <w:color w:val="000000"/>
                <w:sz w:val="20"/>
              </w:rPr>
              <w:t>
пункт 4.13 (четвертый абзац)</w:t>
            </w:r>
          </w:p>
          <w:bookmarkEnd w:id="2085"/>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2086"/>
          <w:p>
            <w:pPr>
              <w:spacing w:after="20"/>
              <w:ind w:left="20"/>
              <w:jc w:val="both"/>
            </w:pPr>
            <w:r>
              <w:rPr>
                <w:rFonts w:ascii="Times New Roman"/>
                <w:b w:val="false"/>
                <w:i w:val="false"/>
                <w:color w:val="000000"/>
                <w:sz w:val="20"/>
              </w:rPr>
              <w:t xml:space="preserve">
пункты 9.2 (в части наличия маркировки выводов) и 9.3 </w:t>
            </w:r>
          </w:p>
          <w:bookmarkEnd w:id="2086"/>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2087"/>
          <w:p>
            <w:pPr>
              <w:spacing w:after="20"/>
              <w:ind w:left="20"/>
              <w:jc w:val="both"/>
            </w:pPr>
            <w:r>
              <w:rPr>
                <w:rFonts w:ascii="Times New Roman"/>
                <w:b w:val="false"/>
                <w:i w:val="false"/>
                <w:color w:val="000000"/>
                <w:sz w:val="20"/>
              </w:rPr>
              <w:t>
пункт 6.6</w:t>
            </w:r>
          </w:p>
          <w:bookmarkEnd w:id="2087"/>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2088"/>
          <w:p>
            <w:pPr>
              <w:spacing w:after="20"/>
              <w:ind w:left="20"/>
              <w:jc w:val="both"/>
            </w:pPr>
            <w:r>
              <w:rPr>
                <w:rFonts w:ascii="Times New Roman"/>
                <w:b w:val="false"/>
                <w:i w:val="false"/>
                <w:color w:val="000000"/>
                <w:sz w:val="20"/>
              </w:rPr>
              <w:t>
пункт 6.6</w:t>
            </w:r>
          </w:p>
          <w:bookmarkEnd w:id="2088"/>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Привод магниторельсового тормоза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2089"/>
          <w:p>
            <w:pPr>
              <w:spacing w:after="20"/>
              <w:ind w:left="20"/>
              <w:jc w:val="both"/>
            </w:pPr>
            <w:r>
              <w:rPr>
                <w:rFonts w:ascii="Times New Roman"/>
                <w:b w:val="false"/>
                <w:i w:val="false"/>
                <w:color w:val="000000"/>
                <w:sz w:val="20"/>
              </w:rPr>
              <w:t>
пункты 3.2.9, 3.2.11 - 3.2.14, 3.2.18, 3.2.21 и 3.2.36</w:t>
            </w:r>
          </w:p>
          <w:bookmarkEnd w:id="2089"/>
          <w:p>
            <w:pPr>
              <w:spacing w:after="20"/>
              <w:ind w:left="20"/>
              <w:jc w:val="both"/>
            </w:pPr>
            <w:r>
              <w:rPr>
                <w:rFonts w:ascii="Times New Roman"/>
                <w:b w:val="false"/>
                <w:i w:val="false"/>
                <w:color w:val="000000"/>
                <w:sz w:val="20"/>
              </w:rPr>
              <w:t>
ГОСТ 34506-2019 "Магниторельсовый тормоз пассажирских вагонов.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2090"/>
          <w:p>
            <w:pPr>
              <w:spacing w:after="20"/>
              <w:ind w:left="20"/>
              <w:jc w:val="both"/>
            </w:pPr>
            <w:r>
              <w:rPr>
                <w:rFonts w:ascii="Times New Roman"/>
                <w:b w:val="false"/>
                <w:i w:val="false"/>
                <w:color w:val="000000"/>
                <w:sz w:val="20"/>
              </w:rPr>
              <w:t>
пункт 3.2.24</w:t>
            </w:r>
          </w:p>
          <w:bookmarkEnd w:id="2090"/>
          <w:p>
            <w:pPr>
              <w:spacing w:after="20"/>
              <w:ind w:left="20"/>
              <w:jc w:val="both"/>
            </w:pPr>
            <w:r>
              <w:rPr>
                <w:rFonts w:ascii="Times New Roman"/>
                <w:b w:val="false"/>
                <w:i w:val="false"/>
                <w:color w:val="000000"/>
                <w:sz w:val="20"/>
              </w:rPr>
              <w:t>
ГОСТ 34506-2019 "Магниторельсовый тормоз пассажирских вагонов.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2091"/>
          <w:p>
            <w:pPr>
              <w:spacing w:after="20"/>
              <w:ind w:left="20"/>
              <w:jc w:val="both"/>
            </w:pPr>
            <w:r>
              <w:rPr>
                <w:rFonts w:ascii="Times New Roman"/>
                <w:b w:val="false"/>
                <w:i w:val="false"/>
                <w:color w:val="000000"/>
                <w:sz w:val="20"/>
              </w:rPr>
              <w:t xml:space="preserve">
пункт 3.9 </w:t>
            </w:r>
          </w:p>
          <w:bookmarkEnd w:id="2091"/>
          <w:p>
            <w:pPr>
              <w:spacing w:after="20"/>
              <w:ind w:left="20"/>
              <w:jc w:val="both"/>
            </w:pPr>
            <w:r>
              <w:rPr>
                <w:rFonts w:ascii="Times New Roman"/>
                <w:b w:val="false"/>
                <w:i w:val="false"/>
                <w:color w:val="000000"/>
                <w:sz w:val="20"/>
              </w:rPr>
              <w:t>
ГОСТ 30467-97 "Исполнительные устройства и арматура тормозного оборудования подвижного состава. Общие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 w:id="2092"/>
          <w:p>
            <w:pPr>
              <w:spacing w:after="20"/>
              <w:ind w:left="20"/>
              <w:jc w:val="both"/>
            </w:pPr>
            <w:r>
              <w:rPr>
                <w:rFonts w:ascii="Times New Roman"/>
                <w:b w:val="false"/>
                <w:i w:val="false"/>
                <w:color w:val="000000"/>
                <w:sz w:val="20"/>
              </w:rPr>
              <w:t>
пункты 3.3.2 и 3.3.3</w:t>
            </w:r>
          </w:p>
          <w:bookmarkEnd w:id="2092"/>
          <w:p>
            <w:pPr>
              <w:spacing w:after="20"/>
              <w:ind w:left="20"/>
              <w:jc w:val="both"/>
            </w:pPr>
            <w:r>
              <w:rPr>
                <w:rFonts w:ascii="Times New Roman"/>
                <w:b w:val="false"/>
                <w:i w:val="false"/>
                <w:color w:val="000000"/>
                <w:sz w:val="20"/>
              </w:rPr>
              <w:t>
ГОСТ 34506-2019 "Магниторельсовый тормоз пассажирских вагонов.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Противоюзное устройство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2093"/>
          <w:p>
            <w:pPr>
              <w:spacing w:after="20"/>
              <w:ind w:left="20"/>
              <w:jc w:val="both"/>
            </w:pPr>
            <w:r>
              <w:rPr>
                <w:rFonts w:ascii="Times New Roman"/>
                <w:b w:val="false"/>
                <w:i w:val="false"/>
                <w:color w:val="000000"/>
                <w:sz w:val="20"/>
              </w:rPr>
              <w:t>
пункты 4.3.1 и 4.3.3</w:t>
            </w:r>
          </w:p>
          <w:bookmarkEnd w:id="2093"/>
          <w:p>
            <w:pPr>
              <w:spacing w:after="20"/>
              <w:ind w:left="20"/>
              <w:jc w:val="both"/>
            </w:pPr>
            <w:r>
              <w:rPr>
                <w:rFonts w:ascii="Times New Roman"/>
                <w:b w:val="false"/>
                <w:i w:val="false"/>
                <w:color w:val="000000"/>
                <w:sz w:val="20"/>
              </w:rPr>
              <w:t>
ГОСТ 33725-2016 "Устройства противоюзные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2094"/>
          <w:p>
            <w:pPr>
              <w:spacing w:after="20"/>
              <w:ind w:left="20"/>
              <w:jc w:val="both"/>
            </w:pPr>
            <w:r>
              <w:rPr>
                <w:rFonts w:ascii="Times New Roman"/>
                <w:b w:val="false"/>
                <w:i w:val="false"/>
                <w:color w:val="000000"/>
                <w:sz w:val="20"/>
              </w:rPr>
              <w:t>
пункт 4.5.1</w:t>
            </w:r>
          </w:p>
          <w:bookmarkEnd w:id="2094"/>
          <w:p>
            <w:pPr>
              <w:spacing w:after="20"/>
              <w:ind w:left="20"/>
              <w:jc w:val="both"/>
            </w:pPr>
            <w:r>
              <w:rPr>
                <w:rFonts w:ascii="Times New Roman"/>
                <w:b w:val="false"/>
                <w:i w:val="false"/>
                <w:color w:val="000000"/>
                <w:sz w:val="20"/>
              </w:rPr>
              <w:t>
ГОСТ 33725-2016 "Устройства противоюзные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2095"/>
          <w:p>
            <w:pPr>
              <w:spacing w:after="20"/>
              <w:ind w:left="20"/>
              <w:jc w:val="both"/>
            </w:pPr>
            <w:r>
              <w:rPr>
                <w:rFonts w:ascii="Times New Roman"/>
                <w:b w:val="false"/>
                <w:i w:val="false"/>
                <w:color w:val="000000"/>
                <w:sz w:val="20"/>
              </w:rPr>
              <w:t>
пункт 4.13 (четвертый абзац)</w:t>
            </w:r>
          </w:p>
          <w:bookmarkEnd w:id="2095"/>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2096"/>
          <w:p>
            <w:pPr>
              <w:spacing w:after="20"/>
              <w:ind w:left="20"/>
              <w:jc w:val="both"/>
            </w:pPr>
            <w:r>
              <w:rPr>
                <w:rFonts w:ascii="Times New Roman"/>
                <w:b w:val="false"/>
                <w:i w:val="false"/>
                <w:color w:val="000000"/>
                <w:sz w:val="20"/>
              </w:rPr>
              <w:t>
пункт 4.13 (четвертый абзац)</w:t>
            </w:r>
          </w:p>
          <w:bookmarkEnd w:id="2096"/>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99 и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2097"/>
          <w:p>
            <w:pPr>
              <w:spacing w:after="20"/>
              <w:ind w:left="20"/>
              <w:jc w:val="both"/>
            </w:pPr>
            <w:r>
              <w:rPr>
                <w:rFonts w:ascii="Times New Roman"/>
                <w:b w:val="false"/>
                <w:i w:val="false"/>
                <w:color w:val="000000"/>
                <w:sz w:val="20"/>
              </w:rPr>
              <w:t>
пункт 5.1</w:t>
            </w:r>
          </w:p>
          <w:bookmarkEnd w:id="2097"/>
          <w:p>
            <w:pPr>
              <w:spacing w:after="20"/>
              <w:ind w:left="20"/>
              <w:jc w:val="both"/>
            </w:pPr>
            <w:r>
              <w:rPr>
                <w:rFonts w:ascii="Times New Roman"/>
                <w:b w:val="false"/>
                <w:i w:val="false"/>
                <w:color w:val="000000"/>
                <w:sz w:val="20"/>
              </w:rPr>
              <w:t>
ГОСТ 33725-2016 "Устройства противоюзные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2098"/>
          <w:p>
            <w:pPr>
              <w:spacing w:after="20"/>
              <w:ind w:left="20"/>
              <w:jc w:val="both"/>
            </w:pPr>
            <w:r>
              <w:rPr>
                <w:rFonts w:ascii="Times New Roman"/>
                <w:b w:val="false"/>
                <w:i w:val="false"/>
                <w:color w:val="000000"/>
                <w:sz w:val="20"/>
              </w:rPr>
              <w:t>
пункт 5.1</w:t>
            </w:r>
          </w:p>
          <w:bookmarkEnd w:id="2098"/>
          <w:p>
            <w:pPr>
              <w:spacing w:after="20"/>
              <w:ind w:left="20"/>
              <w:jc w:val="both"/>
            </w:pPr>
            <w:r>
              <w:rPr>
                <w:rFonts w:ascii="Times New Roman"/>
                <w:b w:val="false"/>
                <w:i w:val="false"/>
                <w:color w:val="000000"/>
                <w:sz w:val="20"/>
              </w:rPr>
              <w:t>
ГОСТ 33725-2016 "Устройства противоюзные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Пружины рессорного подвешивания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и 4.8</w:t>
            </w:r>
          </w:p>
          <w:p>
            <w:pPr>
              <w:spacing w:after="20"/>
              <w:ind w:left="20"/>
              <w:jc w:val="both"/>
            </w:pPr>
            <w:r>
              <w:rPr>
                <w:rFonts w:ascii="Times New Roman"/>
                <w:b w:val="false"/>
                <w:i w:val="false"/>
                <w:color w:val="000000"/>
                <w:sz w:val="20"/>
              </w:rPr>
              <w:t>
ГОСТ 1452-2011 "Пружины цилиндрические винтовые тележек и ударно-тяговых приборов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4.7 и 4.12</w:t>
            </w:r>
          </w:p>
          <w:p>
            <w:pPr>
              <w:spacing w:after="20"/>
              <w:ind w:left="20"/>
              <w:jc w:val="both"/>
            </w:pPr>
            <w:r>
              <w:rPr>
                <w:rFonts w:ascii="Times New Roman"/>
                <w:b w:val="false"/>
                <w:i w:val="false"/>
                <w:color w:val="000000"/>
                <w:sz w:val="20"/>
              </w:rPr>
              <w:t>
ГОСТ 1452-2011 "Пружины цилиндрические винтовые тележек и ударно-тяговых приборов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4.12</w:t>
            </w:r>
          </w:p>
          <w:p>
            <w:pPr>
              <w:spacing w:after="20"/>
              <w:ind w:left="20"/>
              <w:jc w:val="both"/>
            </w:pPr>
            <w:r>
              <w:rPr>
                <w:rFonts w:ascii="Times New Roman"/>
                <w:b w:val="false"/>
                <w:i w:val="false"/>
                <w:color w:val="000000"/>
                <w:sz w:val="20"/>
              </w:rPr>
              <w:t>
ГОСТ 1452-2011 "Пружины цилиндрические винтовые тележек и ударно-тяговых приборов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6.19</w:t>
            </w:r>
          </w:p>
          <w:p>
            <w:pPr>
              <w:spacing w:after="20"/>
              <w:ind w:left="20"/>
              <w:jc w:val="both"/>
            </w:pPr>
            <w:r>
              <w:rPr>
                <w:rFonts w:ascii="Times New Roman"/>
                <w:b w:val="false"/>
                <w:i w:val="false"/>
                <w:color w:val="000000"/>
                <w:sz w:val="20"/>
              </w:rPr>
              <w:t>
ГОСТ 1452-2011 "Пружины цилиндрические винтовые тележек и ударно-тяговых приборов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4.13.1, 4.13.6 и 6.19</w:t>
            </w:r>
          </w:p>
          <w:p>
            <w:pPr>
              <w:spacing w:after="20"/>
              <w:ind w:left="20"/>
              <w:jc w:val="both"/>
            </w:pPr>
            <w:r>
              <w:rPr>
                <w:rFonts w:ascii="Times New Roman"/>
                <w:b w:val="false"/>
                <w:i w:val="false"/>
                <w:color w:val="000000"/>
                <w:sz w:val="20"/>
              </w:rPr>
              <w:t>
ГОСТ 1452-2011 "Пружины цилиндрические винтовые тележек и ударно-тяговых приборов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2099"/>
          <w:p>
            <w:pPr>
              <w:spacing w:after="20"/>
              <w:ind w:left="20"/>
              <w:jc w:val="both"/>
            </w:pPr>
            <w:r>
              <w:rPr>
                <w:rFonts w:ascii="Times New Roman"/>
                <w:b w:val="false"/>
                <w:i w:val="false"/>
                <w:color w:val="000000"/>
                <w:sz w:val="20"/>
              </w:rPr>
              <w:t>
пункт 4.13 (четвертый абзац)</w:t>
            </w:r>
          </w:p>
          <w:bookmarkEnd w:id="2099"/>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2100"/>
          <w:p>
            <w:pPr>
              <w:spacing w:after="20"/>
              <w:ind w:left="20"/>
              <w:jc w:val="both"/>
            </w:pPr>
            <w:r>
              <w:rPr>
                <w:rFonts w:ascii="Times New Roman"/>
                <w:b w:val="false"/>
                <w:i w:val="false"/>
                <w:color w:val="000000"/>
                <w:sz w:val="20"/>
              </w:rPr>
              <w:t>
пункт 4.13 (четвертый абзац)</w:t>
            </w:r>
          </w:p>
          <w:bookmarkEnd w:id="2100"/>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99 и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4.18</w:t>
            </w:r>
          </w:p>
          <w:p>
            <w:pPr>
              <w:spacing w:after="20"/>
              <w:ind w:left="20"/>
              <w:jc w:val="both"/>
            </w:pPr>
            <w:r>
              <w:rPr>
                <w:rFonts w:ascii="Times New Roman"/>
                <w:b w:val="false"/>
                <w:i w:val="false"/>
                <w:color w:val="000000"/>
                <w:sz w:val="20"/>
              </w:rPr>
              <w:t>
ГОСТ 1452-2011 "Пружины цилиндрические винтовые тележек и ударно-тяговых приборов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Пятники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2101"/>
          <w:p>
            <w:pPr>
              <w:spacing w:after="20"/>
              <w:ind w:left="20"/>
              <w:jc w:val="both"/>
            </w:pPr>
            <w:r>
              <w:rPr>
                <w:rFonts w:ascii="Times New Roman"/>
                <w:b w:val="false"/>
                <w:i w:val="false"/>
                <w:color w:val="000000"/>
                <w:sz w:val="20"/>
              </w:rPr>
              <w:t>
пункты 5.1.1.1, 5.1.1.2, 5.3.5 и 5.3.8</w:t>
            </w:r>
          </w:p>
          <w:bookmarkEnd w:id="2101"/>
          <w:p>
            <w:pPr>
              <w:spacing w:after="20"/>
              <w:ind w:left="20"/>
              <w:jc w:val="both"/>
            </w:pPr>
            <w:r>
              <w:rPr>
                <w:rFonts w:ascii="Times New Roman"/>
                <w:b w:val="false"/>
                <w:i w:val="false"/>
                <w:color w:val="000000"/>
                <w:sz w:val="20"/>
              </w:rPr>
              <w:t>
ГОСТ 34468-2018 "Пятники грузовых вагонов железных дорого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2102"/>
          <w:p>
            <w:pPr>
              <w:spacing w:after="20"/>
              <w:ind w:left="20"/>
              <w:jc w:val="both"/>
            </w:pPr>
            <w:r>
              <w:rPr>
                <w:rFonts w:ascii="Times New Roman"/>
                <w:b w:val="false"/>
                <w:i w:val="false"/>
                <w:color w:val="000000"/>
                <w:sz w:val="20"/>
              </w:rPr>
              <w:t>
пункт 5.1.2</w:t>
            </w:r>
          </w:p>
          <w:bookmarkEnd w:id="2102"/>
          <w:p>
            <w:pPr>
              <w:spacing w:after="20"/>
              <w:ind w:left="20"/>
              <w:jc w:val="both"/>
            </w:pPr>
            <w:r>
              <w:rPr>
                <w:rFonts w:ascii="Times New Roman"/>
                <w:b w:val="false"/>
                <w:i w:val="false"/>
                <w:color w:val="000000"/>
                <w:sz w:val="20"/>
              </w:rPr>
              <w:t>
ГОСТ 34468-2018 "Пятники грузовых вагонов железных дорого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 w:id="2103"/>
          <w:p>
            <w:pPr>
              <w:spacing w:after="20"/>
              <w:ind w:left="20"/>
              <w:jc w:val="both"/>
            </w:pPr>
            <w:r>
              <w:rPr>
                <w:rFonts w:ascii="Times New Roman"/>
                <w:b w:val="false"/>
                <w:i w:val="false"/>
                <w:color w:val="000000"/>
                <w:sz w:val="20"/>
              </w:rPr>
              <w:t>
пункт 9.2</w:t>
            </w:r>
          </w:p>
          <w:bookmarkEnd w:id="2103"/>
          <w:p>
            <w:pPr>
              <w:spacing w:after="20"/>
              <w:ind w:left="20"/>
              <w:jc w:val="both"/>
            </w:pPr>
            <w:r>
              <w:rPr>
                <w:rFonts w:ascii="Times New Roman"/>
                <w:b w:val="false"/>
                <w:i w:val="false"/>
                <w:color w:val="000000"/>
                <w:sz w:val="20"/>
              </w:rPr>
              <w:t>
ГОСТ 34468-2018 "Пятники грузовых вагонов железных дорого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2104"/>
          <w:p>
            <w:pPr>
              <w:spacing w:after="20"/>
              <w:ind w:left="20"/>
              <w:jc w:val="both"/>
            </w:pPr>
            <w:r>
              <w:rPr>
                <w:rFonts w:ascii="Times New Roman"/>
                <w:b w:val="false"/>
                <w:i w:val="false"/>
                <w:color w:val="000000"/>
                <w:sz w:val="20"/>
              </w:rPr>
              <w:t>
пункт 5.7.1</w:t>
            </w:r>
          </w:p>
          <w:bookmarkEnd w:id="2104"/>
          <w:p>
            <w:pPr>
              <w:spacing w:after="20"/>
              <w:ind w:left="20"/>
              <w:jc w:val="both"/>
            </w:pPr>
            <w:r>
              <w:rPr>
                <w:rFonts w:ascii="Times New Roman"/>
                <w:b w:val="false"/>
                <w:i w:val="false"/>
                <w:color w:val="000000"/>
                <w:sz w:val="20"/>
              </w:rPr>
              <w:t>
ГОСТ 34468-2018 "Пятники грузовых вагонов железных дорого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Разъединители, короткозамыкатели, отделители, заземлители высоковольтные для локомотивов и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2105"/>
          <w:p>
            <w:pPr>
              <w:spacing w:after="20"/>
              <w:ind w:left="20"/>
              <w:jc w:val="both"/>
            </w:pPr>
            <w:r>
              <w:rPr>
                <w:rFonts w:ascii="Times New Roman"/>
                <w:b w:val="false"/>
                <w:i w:val="false"/>
                <w:color w:val="000000"/>
                <w:sz w:val="20"/>
              </w:rPr>
              <w:t>
пункты 8.4.1, 8.4.3, 8.4.4, 8.4.6 и 8.4.7</w:t>
            </w:r>
          </w:p>
          <w:bookmarkEnd w:id="2105"/>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2106"/>
          <w:p>
            <w:pPr>
              <w:spacing w:after="20"/>
              <w:ind w:left="20"/>
              <w:jc w:val="both"/>
            </w:pPr>
            <w:r>
              <w:rPr>
                <w:rFonts w:ascii="Times New Roman"/>
                <w:b w:val="false"/>
                <w:i w:val="false"/>
                <w:color w:val="000000"/>
                <w:sz w:val="20"/>
              </w:rPr>
              <w:t>
пункты 8.4.1, 8.4.3, 8.4.4, 8.4.6 и 8.4.7</w:t>
            </w:r>
          </w:p>
          <w:bookmarkEnd w:id="2106"/>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(четвертый абзац)</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2107"/>
          <w:p>
            <w:pPr>
              <w:spacing w:after="20"/>
              <w:ind w:left="20"/>
              <w:jc w:val="both"/>
            </w:pPr>
            <w:r>
              <w:rPr>
                <w:rFonts w:ascii="Times New Roman"/>
                <w:b w:val="false"/>
                <w:i w:val="false"/>
                <w:color w:val="000000"/>
                <w:sz w:val="20"/>
              </w:rPr>
              <w:t>
пункт 4.13 (четвертый абзац)</w:t>
            </w:r>
          </w:p>
          <w:bookmarkEnd w:id="2107"/>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2108"/>
          <w:p>
            <w:pPr>
              <w:spacing w:after="20"/>
              <w:ind w:left="20"/>
              <w:jc w:val="both"/>
            </w:pPr>
            <w:r>
              <w:rPr>
                <w:rFonts w:ascii="Times New Roman"/>
                <w:b w:val="false"/>
                <w:i w:val="false"/>
                <w:color w:val="000000"/>
                <w:sz w:val="20"/>
              </w:rPr>
              <w:t>
абзацы 3,4 пункта 101 раздела V</w:t>
            </w:r>
          </w:p>
          <w:bookmarkEnd w:id="2108"/>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2109"/>
          <w:p>
            <w:pPr>
              <w:spacing w:after="20"/>
              <w:ind w:left="20"/>
              <w:jc w:val="both"/>
            </w:pPr>
            <w:r>
              <w:rPr>
                <w:rFonts w:ascii="Times New Roman"/>
                <w:b w:val="false"/>
                <w:i w:val="false"/>
                <w:color w:val="000000"/>
                <w:sz w:val="20"/>
              </w:rPr>
              <w:t>
пункт 2.15.2</w:t>
            </w:r>
          </w:p>
          <w:bookmarkEnd w:id="2109"/>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контроляотделителям"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2110"/>
          <w:p>
            <w:pPr>
              <w:spacing w:after="20"/>
              <w:ind w:left="20"/>
              <w:jc w:val="both"/>
            </w:pPr>
            <w:r>
              <w:rPr>
                <w:rFonts w:ascii="Times New Roman"/>
                <w:b w:val="false"/>
                <w:i w:val="false"/>
                <w:color w:val="000000"/>
                <w:sz w:val="20"/>
              </w:rPr>
              <w:t xml:space="preserve">
пункт 6.2 </w:t>
            </w:r>
          </w:p>
          <w:bookmarkEnd w:id="2110"/>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Рама боковая тележки грузового вагона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4.2.2, 4.2.4, 4.2.5 и 4.3.18</w:t>
            </w:r>
          </w:p>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5.3.2.4 и 5.3.2.5 </w:t>
            </w:r>
          </w:p>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"р" и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4.1.1.1</w:t>
            </w:r>
          </w:p>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2111"/>
          <w:p>
            <w:pPr>
              <w:spacing w:after="20"/>
              <w:ind w:left="20"/>
              <w:jc w:val="both"/>
            </w:pPr>
            <w:r>
              <w:rPr>
                <w:rFonts w:ascii="Times New Roman"/>
                <w:b w:val="false"/>
                <w:i w:val="false"/>
                <w:color w:val="000000"/>
                <w:sz w:val="20"/>
              </w:rPr>
              <w:t xml:space="preserve">
пункты 5.2.2 и 5.3.2.9 </w:t>
            </w:r>
          </w:p>
          <w:bookmarkEnd w:id="2111"/>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4.1.1.3</w:t>
            </w:r>
          </w:p>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2112"/>
          <w:p>
            <w:pPr>
              <w:spacing w:after="20"/>
              <w:ind w:left="20"/>
              <w:jc w:val="both"/>
            </w:pPr>
            <w:r>
              <w:rPr>
                <w:rFonts w:ascii="Times New Roman"/>
                <w:b w:val="false"/>
                <w:i w:val="false"/>
                <w:color w:val="000000"/>
                <w:sz w:val="20"/>
              </w:rPr>
              <w:t xml:space="preserve">
пункт 5.2.2 </w:t>
            </w:r>
          </w:p>
          <w:bookmarkEnd w:id="2112"/>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4.1.1.1 и 4.1.1.3</w:t>
            </w:r>
          </w:p>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2113"/>
          <w:p>
            <w:pPr>
              <w:spacing w:after="20"/>
              <w:ind w:left="20"/>
              <w:jc w:val="both"/>
            </w:pPr>
            <w:r>
              <w:rPr>
                <w:rFonts w:ascii="Times New Roman"/>
                <w:b w:val="false"/>
                <w:i w:val="false"/>
                <w:color w:val="000000"/>
                <w:sz w:val="20"/>
              </w:rPr>
              <w:t xml:space="preserve">
пункты 5.2.2 и 5.3.2.9 </w:t>
            </w:r>
          </w:p>
          <w:bookmarkEnd w:id="2113"/>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2114"/>
          <w:p>
            <w:pPr>
              <w:spacing w:after="20"/>
              <w:ind w:left="20"/>
              <w:jc w:val="both"/>
            </w:pPr>
            <w:r>
              <w:rPr>
                <w:rFonts w:ascii="Times New Roman"/>
                <w:b w:val="false"/>
                <w:i w:val="false"/>
                <w:color w:val="000000"/>
                <w:sz w:val="20"/>
              </w:rPr>
              <w:t>
пункт 4.13 (четвертый абзац)</w:t>
            </w:r>
          </w:p>
          <w:bookmarkEnd w:id="2114"/>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 w:id="2115"/>
          <w:p>
            <w:pPr>
              <w:spacing w:after="20"/>
              <w:ind w:left="20"/>
              <w:jc w:val="both"/>
            </w:pPr>
            <w:r>
              <w:rPr>
                <w:rFonts w:ascii="Times New Roman"/>
                <w:b w:val="false"/>
                <w:i w:val="false"/>
                <w:color w:val="000000"/>
                <w:sz w:val="20"/>
              </w:rPr>
              <w:t>
пункт 4.13 (четвертый абзац)</w:t>
            </w:r>
          </w:p>
          <w:bookmarkEnd w:id="2115"/>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w:t>
            </w:r>
          </w:p>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2116"/>
          <w:p>
            <w:pPr>
              <w:spacing w:after="20"/>
              <w:ind w:left="20"/>
              <w:jc w:val="both"/>
            </w:pPr>
            <w:r>
              <w:rPr>
                <w:rFonts w:ascii="Times New Roman"/>
                <w:b w:val="false"/>
                <w:i w:val="false"/>
                <w:color w:val="000000"/>
                <w:sz w:val="20"/>
              </w:rPr>
              <w:t xml:space="preserve">
пункты 5.7.3 и 5.7.5 </w:t>
            </w:r>
          </w:p>
          <w:bookmarkEnd w:id="2116"/>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103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4.3.11, 4.3.12 и 4.7 </w:t>
            </w:r>
          </w:p>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5.7.3 </w:t>
            </w:r>
          </w:p>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4.7.3</w:t>
            </w:r>
          </w:p>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2117"/>
          <w:p>
            <w:pPr>
              <w:spacing w:after="20"/>
              <w:ind w:left="20"/>
              <w:jc w:val="both"/>
            </w:pPr>
            <w:r>
              <w:rPr>
                <w:rFonts w:ascii="Times New Roman"/>
                <w:b w:val="false"/>
                <w:i w:val="false"/>
                <w:color w:val="000000"/>
                <w:sz w:val="20"/>
              </w:rPr>
              <w:t xml:space="preserve">
пункт 5.7.5 </w:t>
            </w:r>
          </w:p>
          <w:bookmarkEnd w:id="2117"/>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2118"/>
          <w:p>
            <w:pPr>
              <w:spacing w:after="20"/>
              <w:ind w:left="20"/>
              <w:jc w:val="both"/>
            </w:pPr>
            <w:r>
              <w:rPr>
                <w:rFonts w:ascii="Times New Roman"/>
                <w:b w:val="false"/>
                <w:i w:val="false"/>
                <w:color w:val="000000"/>
                <w:sz w:val="20"/>
              </w:rPr>
              <w:t>
пункт 4.7.4</w:t>
            </w:r>
          </w:p>
          <w:bookmarkEnd w:id="2118"/>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Рамы тележек пассажирского вагона локомотивной тяги </w:t>
            </w:r>
          </w:p>
          <w:p>
            <w:pPr>
              <w:spacing w:after="20"/>
              <w:ind w:left="20"/>
              <w:jc w:val="both"/>
            </w:pPr>
            <w:r>
              <w:rPr>
                <w:rFonts w:ascii="Times New Roman"/>
                <w:b w:val="false"/>
                <w:i w:val="false"/>
                <w:color w:val="000000"/>
                <w:sz w:val="20"/>
              </w:rPr>
              <w:t>и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"р", "с" и "т"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2119"/>
          <w:p>
            <w:pPr>
              <w:spacing w:after="20"/>
              <w:ind w:left="20"/>
              <w:jc w:val="both"/>
            </w:pPr>
            <w:r>
              <w:rPr>
                <w:rFonts w:ascii="Times New Roman"/>
                <w:b w:val="false"/>
                <w:i w:val="false"/>
                <w:color w:val="000000"/>
                <w:sz w:val="20"/>
              </w:rPr>
              <w:t>
пункты 4.2 (таблица 1, пункты 4), 5.2.4 и 5.2.2</w:t>
            </w:r>
          </w:p>
          <w:bookmarkEnd w:id="2119"/>
          <w:p>
            <w:pPr>
              <w:spacing w:after="20"/>
              <w:ind w:left="20"/>
              <w:jc w:val="both"/>
            </w:pPr>
            <w:r>
              <w:rPr>
                <w:rFonts w:ascii="Times New Roman"/>
                <w:b w:val="false"/>
                <w:i w:val="false"/>
                <w:color w:val="000000"/>
                <w:sz w:val="20"/>
              </w:rPr>
              <w:t>
ГОСТ Р 55821-2013 "Тележки пассажирских вагонов локомотивной тяги.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 w:id="2120"/>
          <w:p>
            <w:pPr>
              <w:spacing w:after="20"/>
              <w:ind w:left="20"/>
              <w:jc w:val="both"/>
            </w:pPr>
            <w:r>
              <w:rPr>
                <w:rFonts w:ascii="Times New Roman"/>
                <w:b w:val="false"/>
                <w:i w:val="false"/>
                <w:color w:val="000000"/>
                <w:sz w:val="20"/>
              </w:rPr>
              <w:t xml:space="preserve">
пункт 5.6 </w:t>
            </w:r>
          </w:p>
          <w:bookmarkEnd w:id="2120"/>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2121"/>
          <w:p>
            <w:pPr>
              <w:spacing w:after="20"/>
              <w:ind w:left="20"/>
              <w:jc w:val="both"/>
            </w:pPr>
            <w:r>
              <w:rPr>
                <w:rFonts w:ascii="Times New Roman"/>
                <w:b w:val="false"/>
                <w:i w:val="false"/>
                <w:color w:val="000000"/>
                <w:sz w:val="20"/>
              </w:rPr>
              <w:t xml:space="preserve">
раздел 11 </w:t>
            </w:r>
          </w:p>
          <w:bookmarkEnd w:id="2121"/>
          <w:p>
            <w:pPr>
              <w:spacing w:after="20"/>
              <w:ind w:left="20"/>
              <w:jc w:val="both"/>
            </w:pPr>
            <w:r>
              <w:rPr>
                <w:rFonts w:ascii="Times New Roman"/>
                <w:b w:val="false"/>
                <w:i w:val="false"/>
                <w:color w:val="000000"/>
                <w:sz w:val="20"/>
              </w:rPr>
              <w:t>
ГОСТ Р 55821-2013 "Тележки пассажирских вагонов локомотивной тяги.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2122"/>
          <w:p>
            <w:pPr>
              <w:spacing w:after="20"/>
              <w:ind w:left="20"/>
              <w:jc w:val="both"/>
            </w:pPr>
            <w:r>
              <w:rPr>
                <w:rFonts w:ascii="Times New Roman"/>
                <w:b w:val="false"/>
                <w:i w:val="false"/>
                <w:color w:val="000000"/>
                <w:sz w:val="20"/>
              </w:rPr>
              <w:t>
пункт 4.13 (четвертый абзац)</w:t>
            </w:r>
          </w:p>
          <w:bookmarkEnd w:id="2122"/>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(четвертый абзац)</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101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2123"/>
          <w:p>
            <w:pPr>
              <w:spacing w:after="20"/>
              <w:ind w:left="20"/>
              <w:jc w:val="both"/>
            </w:pPr>
            <w:r>
              <w:rPr>
                <w:rFonts w:ascii="Times New Roman"/>
                <w:b w:val="false"/>
                <w:i w:val="false"/>
                <w:color w:val="000000"/>
                <w:sz w:val="20"/>
              </w:rPr>
              <w:t xml:space="preserve">
пункт 5.7.4 </w:t>
            </w:r>
          </w:p>
          <w:bookmarkEnd w:id="2123"/>
          <w:p>
            <w:pPr>
              <w:spacing w:after="20"/>
              <w:ind w:left="20"/>
              <w:jc w:val="both"/>
            </w:pPr>
            <w:r>
              <w:rPr>
                <w:rFonts w:ascii="Times New Roman"/>
                <w:b w:val="false"/>
                <w:i w:val="false"/>
                <w:color w:val="000000"/>
                <w:sz w:val="20"/>
              </w:rPr>
              <w:t>
ГОСТ Р 55821-2013 "Тележки пассажирских вагонов локомотивной тяги.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2124"/>
          <w:p>
            <w:pPr>
              <w:spacing w:after="20"/>
              <w:ind w:left="20"/>
              <w:jc w:val="both"/>
            </w:pPr>
            <w:r>
              <w:rPr>
                <w:rFonts w:ascii="Times New Roman"/>
                <w:b w:val="false"/>
                <w:i w:val="false"/>
                <w:color w:val="000000"/>
                <w:sz w:val="20"/>
              </w:rPr>
              <w:t xml:space="preserve">
применяется до 31.12.2027 </w:t>
            </w:r>
          </w:p>
          <w:bookmarkEnd w:id="2124"/>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Реакторы для электровозов и электропоездов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 w:id="2125"/>
          <w:p>
            <w:pPr>
              <w:spacing w:after="20"/>
              <w:ind w:left="20"/>
              <w:jc w:val="both"/>
            </w:pPr>
            <w:r>
              <w:rPr>
                <w:rFonts w:ascii="Times New Roman"/>
                <w:b w:val="false"/>
                <w:i w:val="false"/>
                <w:color w:val="000000"/>
                <w:sz w:val="20"/>
              </w:rPr>
              <w:t xml:space="preserve">
раздел 8.5 </w:t>
            </w:r>
          </w:p>
          <w:bookmarkEnd w:id="2125"/>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2126"/>
          <w:p>
            <w:pPr>
              <w:spacing w:after="20"/>
              <w:ind w:left="20"/>
              <w:jc w:val="both"/>
            </w:pPr>
            <w:r>
              <w:rPr>
                <w:rFonts w:ascii="Times New Roman"/>
                <w:b w:val="false"/>
                <w:i w:val="false"/>
                <w:color w:val="000000"/>
                <w:sz w:val="20"/>
              </w:rPr>
              <w:t>
пункт 4.13 (четвертый абзац)</w:t>
            </w:r>
          </w:p>
          <w:bookmarkEnd w:id="2126"/>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 w:id="2127"/>
          <w:p>
            <w:pPr>
              <w:spacing w:after="20"/>
              <w:ind w:left="20"/>
              <w:jc w:val="both"/>
            </w:pPr>
            <w:r>
              <w:rPr>
                <w:rFonts w:ascii="Times New Roman"/>
                <w:b w:val="false"/>
                <w:i w:val="false"/>
                <w:color w:val="000000"/>
                <w:sz w:val="20"/>
              </w:rPr>
              <w:t>
пункт 4.13 (четвертый абзац)</w:t>
            </w:r>
          </w:p>
          <w:bookmarkEnd w:id="2127"/>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2128"/>
          <w:p>
            <w:pPr>
              <w:spacing w:after="20"/>
              <w:ind w:left="20"/>
              <w:jc w:val="both"/>
            </w:pPr>
            <w:r>
              <w:rPr>
                <w:rFonts w:ascii="Times New Roman"/>
                <w:b w:val="false"/>
                <w:i w:val="false"/>
                <w:color w:val="000000"/>
                <w:sz w:val="20"/>
              </w:rPr>
              <w:t>
абзац 3,4 пункта 101 раздела V</w:t>
            </w:r>
          </w:p>
          <w:bookmarkEnd w:id="2128"/>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2129"/>
          <w:p>
            <w:pPr>
              <w:spacing w:after="20"/>
              <w:ind w:left="20"/>
              <w:jc w:val="both"/>
            </w:pPr>
            <w:r>
              <w:rPr>
                <w:rFonts w:ascii="Times New Roman"/>
                <w:b w:val="false"/>
                <w:i w:val="false"/>
                <w:color w:val="000000"/>
                <w:sz w:val="20"/>
              </w:rPr>
              <w:t>
пункт 2.15.2</w:t>
            </w:r>
          </w:p>
          <w:bookmarkEnd w:id="2129"/>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контроляотделителям"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2130"/>
          <w:p>
            <w:pPr>
              <w:spacing w:after="20"/>
              <w:ind w:left="20"/>
              <w:jc w:val="both"/>
            </w:pPr>
            <w:r>
              <w:rPr>
                <w:rFonts w:ascii="Times New Roman"/>
                <w:b w:val="false"/>
                <w:i w:val="false"/>
                <w:color w:val="000000"/>
                <w:sz w:val="20"/>
              </w:rPr>
              <w:t xml:space="preserve">
пункт 6.2 </w:t>
            </w:r>
          </w:p>
          <w:bookmarkEnd w:id="2130"/>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Резервуары воздушные для автотормозов вагонов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2131"/>
          <w:p>
            <w:pPr>
              <w:spacing w:after="20"/>
              <w:ind w:left="20"/>
              <w:jc w:val="both"/>
            </w:pPr>
            <w:r>
              <w:rPr>
                <w:rFonts w:ascii="Times New Roman"/>
                <w:b w:val="false"/>
                <w:i w:val="false"/>
                <w:color w:val="000000"/>
                <w:sz w:val="20"/>
              </w:rPr>
              <w:t>
пункты 4.3.2 - 4.3.4 (пункты 2.12- 2.14)</w:t>
            </w:r>
          </w:p>
          <w:bookmarkEnd w:id="2131"/>
          <w:p>
            <w:pPr>
              <w:spacing w:after="20"/>
              <w:ind w:left="20"/>
              <w:jc w:val="both"/>
            </w:pPr>
            <w:r>
              <w:rPr>
                <w:rFonts w:ascii="Times New Roman"/>
                <w:b w:val="false"/>
                <w:i w:val="false"/>
                <w:color w:val="000000"/>
                <w:sz w:val="20"/>
              </w:rPr>
              <w:t>
ГОСТ 1561-75 "Резервуары воздушные для автотормозов вагонов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2132"/>
          <w:p>
            <w:pPr>
              <w:spacing w:after="20"/>
              <w:ind w:left="20"/>
              <w:jc w:val="both"/>
            </w:pPr>
            <w:r>
              <w:rPr>
                <w:rFonts w:ascii="Times New Roman"/>
                <w:b w:val="false"/>
                <w:i w:val="false"/>
                <w:color w:val="000000"/>
                <w:sz w:val="20"/>
              </w:rPr>
              <w:t>
пункт 4.4.1</w:t>
            </w:r>
          </w:p>
          <w:bookmarkEnd w:id="2132"/>
          <w:p>
            <w:pPr>
              <w:spacing w:after="20"/>
              <w:ind w:left="20"/>
              <w:jc w:val="both"/>
            </w:pPr>
            <w:r>
              <w:rPr>
                <w:rFonts w:ascii="Times New Roman"/>
                <w:b w:val="false"/>
                <w:i w:val="false"/>
                <w:color w:val="000000"/>
                <w:sz w:val="20"/>
              </w:rPr>
              <w:t>
ГОСТ Р 52400-2005 "Резервуары воздушные для тормозов вагонов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2133"/>
          <w:p>
            <w:pPr>
              <w:spacing w:after="20"/>
              <w:ind w:left="20"/>
              <w:jc w:val="both"/>
            </w:pPr>
            <w:r>
              <w:rPr>
                <w:rFonts w:ascii="Times New Roman"/>
                <w:b w:val="false"/>
                <w:i w:val="false"/>
                <w:color w:val="000000"/>
                <w:sz w:val="20"/>
              </w:rPr>
              <w:t>
пункты, 4.3.3 - 4.3.4 (пункт 2.13, 2.14)</w:t>
            </w:r>
          </w:p>
          <w:bookmarkEnd w:id="2133"/>
          <w:p>
            <w:pPr>
              <w:spacing w:after="20"/>
              <w:ind w:left="20"/>
              <w:jc w:val="both"/>
            </w:pPr>
            <w:r>
              <w:rPr>
                <w:rFonts w:ascii="Times New Roman"/>
                <w:b w:val="false"/>
                <w:i w:val="false"/>
                <w:color w:val="000000"/>
                <w:sz w:val="20"/>
              </w:rPr>
              <w:t>
ГОСТ 1561-75 "Резервуары воздушные для автотормозов вагонов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2134"/>
          <w:p>
            <w:pPr>
              <w:spacing w:after="20"/>
              <w:ind w:left="20"/>
              <w:jc w:val="both"/>
            </w:pPr>
            <w:r>
              <w:rPr>
                <w:rFonts w:ascii="Times New Roman"/>
                <w:b w:val="false"/>
                <w:i w:val="false"/>
                <w:color w:val="000000"/>
                <w:sz w:val="20"/>
              </w:rPr>
              <w:t>
пункты 4.3.8 и 4.3.9</w:t>
            </w:r>
          </w:p>
          <w:bookmarkEnd w:id="2134"/>
          <w:p>
            <w:pPr>
              <w:spacing w:after="20"/>
              <w:ind w:left="20"/>
              <w:jc w:val="both"/>
            </w:pPr>
            <w:r>
              <w:rPr>
                <w:rFonts w:ascii="Times New Roman"/>
                <w:b w:val="false"/>
                <w:i w:val="false"/>
                <w:color w:val="000000"/>
                <w:sz w:val="20"/>
              </w:rPr>
              <w:t>
ГОСТ Р 52400-2005 "Резервуары воздушные для тормозов вагонов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 w:id="2135"/>
          <w:p>
            <w:pPr>
              <w:spacing w:after="20"/>
              <w:ind w:left="20"/>
              <w:jc w:val="both"/>
            </w:pPr>
            <w:r>
              <w:rPr>
                <w:rFonts w:ascii="Times New Roman"/>
                <w:b w:val="false"/>
                <w:i w:val="false"/>
                <w:color w:val="000000"/>
                <w:sz w:val="20"/>
              </w:rPr>
              <w:t>
пункт 4.13 (четвертый абзац)</w:t>
            </w:r>
          </w:p>
          <w:bookmarkEnd w:id="2135"/>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2136"/>
          <w:p>
            <w:pPr>
              <w:spacing w:after="20"/>
              <w:ind w:left="20"/>
              <w:jc w:val="both"/>
            </w:pPr>
            <w:r>
              <w:rPr>
                <w:rFonts w:ascii="Times New Roman"/>
                <w:b w:val="false"/>
                <w:i w:val="false"/>
                <w:color w:val="000000"/>
                <w:sz w:val="20"/>
              </w:rPr>
              <w:t>
пункт 4.13 (четвертый абзац)</w:t>
            </w:r>
          </w:p>
          <w:bookmarkEnd w:id="2136"/>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2137"/>
          <w:p>
            <w:pPr>
              <w:spacing w:after="20"/>
              <w:ind w:left="20"/>
              <w:jc w:val="both"/>
            </w:pPr>
            <w:r>
              <w:rPr>
                <w:rFonts w:ascii="Times New Roman"/>
                <w:b w:val="false"/>
                <w:i w:val="false"/>
                <w:color w:val="000000"/>
                <w:sz w:val="20"/>
              </w:rPr>
              <w:t>
пункт 4.6.1</w:t>
            </w:r>
          </w:p>
          <w:bookmarkEnd w:id="2137"/>
          <w:p>
            <w:pPr>
              <w:spacing w:after="20"/>
              <w:ind w:left="20"/>
              <w:jc w:val="both"/>
            </w:pPr>
            <w:r>
              <w:rPr>
                <w:rFonts w:ascii="Times New Roman"/>
                <w:b w:val="false"/>
                <w:i w:val="false"/>
                <w:color w:val="000000"/>
                <w:sz w:val="20"/>
              </w:rPr>
              <w:t>
ГОСТ Р 52400-2005 "Резервуары воздушные для тормозов вагонов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2138"/>
          <w:p>
            <w:pPr>
              <w:spacing w:after="20"/>
              <w:ind w:left="20"/>
              <w:jc w:val="both"/>
            </w:pPr>
            <w:r>
              <w:rPr>
                <w:rFonts w:ascii="Times New Roman"/>
                <w:b w:val="false"/>
                <w:i w:val="false"/>
                <w:color w:val="000000"/>
                <w:sz w:val="20"/>
              </w:rPr>
              <w:t xml:space="preserve">
пункты 4.6.1 и 4.6.2 </w:t>
            </w:r>
          </w:p>
          <w:bookmarkEnd w:id="2138"/>
          <w:p>
            <w:pPr>
              <w:spacing w:after="20"/>
              <w:ind w:left="20"/>
              <w:jc w:val="both"/>
            </w:pPr>
            <w:r>
              <w:rPr>
                <w:rFonts w:ascii="Times New Roman"/>
                <w:b w:val="false"/>
                <w:i w:val="false"/>
                <w:color w:val="000000"/>
                <w:sz w:val="20"/>
              </w:rPr>
              <w:t>
ГОСТ Р 52400-2005 "Резервуары воздушные для тормозов вагонов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Резервуары воздушные для тягового, моторвагонного </w:t>
            </w:r>
          </w:p>
          <w:p>
            <w:pPr>
              <w:spacing w:after="20"/>
              <w:ind w:left="20"/>
              <w:jc w:val="both"/>
            </w:pPr>
            <w:r>
              <w:rPr>
                <w:rFonts w:ascii="Times New Roman"/>
                <w:b w:val="false"/>
                <w:i w:val="false"/>
                <w:color w:val="000000"/>
                <w:sz w:val="20"/>
              </w:rPr>
              <w:t>и специального самоходного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 w:id="2139"/>
          <w:p>
            <w:pPr>
              <w:spacing w:after="20"/>
              <w:ind w:left="20"/>
              <w:jc w:val="both"/>
            </w:pPr>
            <w:r>
              <w:rPr>
                <w:rFonts w:ascii="Times New Roman"/>
                <w:b w:val="false"/>
                <w:i w:val="false"/>
                <w:color w:val="000000"/>
                <w:sz w:val="20"/>
              </w:rPr>
              <w:t>
пункты 2.12 (для цветных металлов и сплавов допускается проверка только при температуре минус 20</w:t>
            </w:r>
            <w:r>
              <w:rPr>
                <w:rFonts w:ascii="Times New Roman"/>
                <w:b w:val="false"/>
                <w:i w:val="false"/>
                <w:color w:val="000000"/>
                <w:vertAlign w:val="superscript"/>
              </w:rPr>
              <w:t>◦</w:t>
            </w:r>
            <w:r>
              <w:rPr>
                <w:rFonts w:ascii="Times New Roman"/>
                <w:b w:val="false"/>
                <w:i w:val="false"/>
                <w:color w:val="000000"/>
                <w:sz w:val="20"/>
              </w:rPr>
              <w:t>С), 2.13 и 2.14</w:t>
            </w:r>
          </w:p>
          <w:bookmarkEnd w:id="2139"/>
          <w:p>
            <w:pPr>
              <w:spacing w:after="20"/>
              <w:ind w:left="20"/>
              <w:jc w:val="both"/>
            </w:pPr>
            <w:r>
              <w:rPr>
                <w:rFonts w:ascii="Times New Roman"/>
                <w:b w:val="false"/>
                <w:i w:val="false"/>
                <w:color w:val="000000"/>
                <w:sz w:val="20"/>
              </w:rPr>
              <w:t>
ГОСТ 1561-75 "Резервуары воздушные для автотормозов вагонов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2140"/>
          <w:p>
            <w:pPr>
              <w:spacing w:after="20"/>
              <w:ind w:left="20"/>
              <w:jc w:val="both"/>
            </w:pPr>
            <w:r>
              <w:rPr>
                <w:rFonts w:ascii="Times New Roman"/>
                <w:b w:val="false"/>
                <w:i w:val="false"/>
                <w:color w:val="000000"/>
                <w:sz w:val="20"/>
              </w:rPr>
              <w:t>
СТ РК 1454-2005 "Резервуары воздушные для тягового подвижного состава.</w:t>
            </w:r>
          </w:p>
          <w:bookmarkEnd w:id="2140"/>
          <w:p>
            <w:pPr>
              <w:spacing w:after="20"/>
              <w:ind w:left="20"/>
              <w:jc w:val="both"/>
            </w:pPr>
            <w:r>
              <w:rPr>
                <w:rFonts w:ascii="Times New Roman"/>
                <w:b w:val="false"/>
                <w:i w:val="false"/>
                <w:color w:val="000000"/>
                <w:sz w:val="20"/>
              </w:rPr>
              <w:t>
Основные требования 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2141"/>
          <w:p>
            <w:pPr>
              <w:spacing w:after="20"/>
              <w:ind w:left="20"/>
              <w:jc w:val="both"/>
            </w:pPr>
            <w:r>
              <w:rPr>
                <w:rFonts w:ascii="Times New Roman"/>
                <w:b w:val="false"/>
                <w:i w:val="false"/>
                <w:color w:val="000000"/>
                <w:sz w:val="20"/>
              </w:rPr>
              <w:t xml:space="preserve">
пункт 2.17 </w:t>
            </w:r>
          </w:p>
          <w:bookmarkEnd w:id="2141"/>
          <w:p>
            <w:pPr>
              <w:spacing w:after="20"/>
              <w:ind w:left="20"/>
              <w:jc w:val="both"/>
            </w:pPr>
            <w:r>
              <w:rPr>
                <w:rFonts w:ascii="Times New Roman"/>
                <w:b w:val="false"/>
                <w:i w:val="false"/>
                <w:color w:val="000000"/>
                <w:sz w:val="20"/>
              </w:rPr>
              <w:t>
ГОСТ 1561-75 "Резервуары воздушные для автотормозов вагонов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 w:id="2142"/>
          <w:p>
            <w:pPr>
              <w:spacing w:after="20"/>
              <w:ind w:left="20"/>
              <w:jc w:val="both"/>
            </w:pPr>
            <w:r>
              <w:rPr>
                <w:rFonts w:ascii="Times New Roman"/>
                <w:b w:val="false"/>
                <w:i w:val="false"/>
                <w:color w:val="000000"/>
                <w:sz w:val="20"/>
              </w:rPr>
              <w:t>
СТ РК 1454-2005 "Резервуары воздушные для тягового подвижного состава.</w:t>
            </w:r>
          </w:p>
          <w:bookmarkEnd w:id="2142"/>
          <w:p>
            <w:pPr>
              <w:spacing w:after="20"/>
              <w:ind w:left="20"/>
              <w:jc w:val="both"/>
            </w:pPr>
            <w:r>
              <w:rPr>
                <w:rFonts w:ascii="Times New Roman"/>
                <w:b w:val="false"/>
                <w:i w:val="false"/>
                <w:color w:val="000000"/>
                <w:sz w:val="20"/>
              </w:rPr>
              <w:t>
Основные требования 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(четвертый абзац)</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2143"/>
          <w:p>
            <w:pPr>
              <w:spacing w:after="20"/>
              <w:ind w:left="20"/>
              <w:jc w:val="both"/>
            </w:pPr>
            <w:r>
              <w:rPr>
                <w:rFonts w:ascii="Times New Roman"/>
                <w:b w:val="false"/>
                <w:i w:val="false"/>
                <w:color w:val="000000"/>
                <w:sz w:val="20"/>
              </w:rPr>
              <w:t>
пункт 4.13 (четвертый абзац)</w:t>
            </w:r>
          </w:p>
          <w:bookmarkEnd w:id="2143"/>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Резинокордные оболочки муфт тягового привода </w:t>
            </w:r>
          </w:p>
          <w:p>
            <w:pPr>
              <w:spacing w:after="20"/>
              <w:ind w:left="20"/>
              <w:jc w:val="both"/>
            </w:pPr>
            <w:r>
              <w:rPr>
                <w:rFonts w:ascii="Times New Roman"/>
                <w:b w:val="false"/>
                <w:i w:val="false"/>
                <w:color w:val="000000"/>
                <w:sz w:val="20"/>
              </w:rPr>
              <w:t>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99 и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 w:id="2144"/>
          <w:p>
            <w:pPr>
              <w:spacing w:after="20"/>
              <w:ind w:left="20"/>
              <w:jc w:val="both"/>
            </w:pPr>
            <w:r>
              <w:rPr>
                <w:rFonts w:ascii="Times New Roman"/>
                <w:b w:val="false"/>
                <w:i w:val="false"/>
                <w:color w:val="000000"/>
                <w:sz w:val="20"/>
              </w:rPr>
              <w:t xml:space="preserve">
пункты 4.1, 4.2.1, 4.2.3, 4.3, 4.5 и 4.7 </w:t>
            </w:r>
          </w:p>
          <w:bookmarkEnd w:id="2144"/>
          <w:p>
            <w:pPr>
              <w:spacing w:after="20"/>
              <w:ind w:left="20"/>
              <w:jc w:val="both"/>
            </w:pPr>
            <w:r>
              <w:rPr>
                <w:rFonts w:ascii="Times New Roman"/>
                <w:b w:val="false"/>
                <w:i w:val="false"/>
                <w:color w:val="000000"/>
                <w:sz w:val="20"/>
              </w:rPr>
              <w:t>
ГОСТ 33188-2014 "Муфты тягового привода моторвагонного подвижного состава. Резинокордные оболочки.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 w:id="2145"/>
          <w:p>
            <w:pPr>
              <w:spacing w:after="20"/>
              <w:ind w:left="20"/>
              <w:jc w:val="both"/>
            </w:pPr>
            <w:r>
              <w:rPr>
                <w:rFonts w:ascii="Times New Roman"/>
                <w:b w:val="false"/>
                <w:i w:val="false"/>
                <w:color w:val="000000"/>
                <w:sz w:val="20"/>
              </w:rPr>
              <w:t>
пункт 4.13 (четвертый абзац)</w:t>
            </w:r>
          </w:p>
          <w:bookmarkEnd w:id="2145"/>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2146"/>
          <w:p>
            <w:pPr>
              <w:spacing w:after="20"/>
              <w:ind w:left="20"/>
              <w:jc w:val="both"/>
            </w:pPr>
            <w:r>
              <w:rPr>
                <w:rFonts w:ascii="Times New Roman"/>
                <w:b w:val="false"/>
                <w:i w:val="false"/>
                <w:color w:val="000000"/>
                <w:sz w:val="20"/>
              </w:rPr>
              <w:t>
пункт 4.13 (четвертый абзац)</w:t>
            </w:r>
          </w:p>
          <w:bookmarkEnd w:id="2146"/>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Резисторы пусковые, электрического тормоза, демпферные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2147"/>
          <w:p>
            <w:pPr>
              <w:spacing w:after="20"/>
              <w:ind w:left="20"/>
              <w:jc w:val="both"/>
            </w:pPr>
            <w:r>
              <w:rPr>
                <w:rFonts w:ascii="Times New Roman"/>
                <w:b w:val="false"/>
                <w:i w:val="false"/>
                <w:color w:val="000000"/>
                <w:sz w:val="20"/>
              </w:rPr>
              <w:t>
пункты 2.3, 2.4 и 2.9.1</w:t>
            </w:r>
          </w:p>
          <w:bookmarkEnd w:id="2147"/>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контроляотделителям"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2148"/>
          <w:p>
            <w:pPr>
              <w:spacing w:after="20"/>
              <w:ind w:left="20"/>
              <w:jc w:val="both"/>
            </w:pPr>
            <w:r>
              <w:rPr>
                <w:rFonts w:ascii="Times New Roman"/>
                <w:b w:val="false"/>
                <w:i w:val="false"/>
                <w:color w:val="000000"/>
                <w:sz w:val="20"/>
              </w:rPr>
              <w:t xml:space="preserve">
пункты 8.1.6, 8.1.12 и 8.2.2 </w:t>
            </w:r>
          </w:p>
          <w:bookmarkEnd w:id="2148"/>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(четвертый абзац)</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2149"/>
          <w:p>
            <w:pPr>
              <w:spacing w:after="20"/>
              <w:ind w:left="20"/>
              <w:jc w:val="both"/>
            </w:pPr>
            <w:r>
              <w:rPr>
                <w:rFonts w:ascii="Times New Roman"/>
                <w:b w:val="false"/>
                <w:i w:val="false"/>
                <w:color w:val="000000"/>
                <w:sz w:val="20"/>
              </w:rPr>
              <w:t>
пункт 4.13 (четвертый абзац)</w:t>
            </w:r>
          </w:p>
          <w:bookmarkEnd w:id="2149"/>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2150"/>
          <w:p>
            <w:pPr>
              <w:spacing w:after="20"/>
              <w:ind w:left="20"/>
              <w:jc w:val="both"/>
            </w:pPr>
            <w:r>
              <w:rPr>
                <w:rFonts w:ascii="Times New Roman"/>
                <w:b w:val="false"/>
                <w:i w:val="false"/>
                <w:color w:val="000000"/>
                <w:sz w:val="20"/>
              </w:rPr>
              <w:t>
абзацы 3,4 пункта 101 раздела V</w:t>
            </w:r>
          </w:p>
          <w:bookmarkEnd w:id="2150"/>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2151"/>
          <w:p>
            <w:pPr>
              <w:spacing w:after="20"/>
              <w:ind w:left="20"/>
              <w:jc w:val="both"/>
            </w:pPr>
            <w:r>
              <w:rPr>
                <w:rFonts w:ascii="Times New Roman"/>
                <w:b w:val="false"/>
                <w:i w:val="false"/>
                <w:color w:val="000000"/>
                <w:sz w:val="20"/>
              </w:rPr>
              <w:t>
пункт 2.15.2</w:t>
            </w:r>
          </w:p>
          <w:bookmarkEnd w:id="2151"/>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контроляотделителям"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2152"/>
          <w:p>
            <w:pPr>
              <w:spacing w:after="20"/>
              <w:ind w:left="20"/>
              <w:jc w:val="both"/>
            </w:pPr>
            <w:r>
              <w:rPr>
                <w:rFonts w:ascii="Times New Roman"/>
                <w:b w:val="false"/>
                <w:i w:val="false"/>
                <w:color w:val="000000"/>
                <w:sz w:val="20"/>
              </w:rPr>
              <w:t xml:space="preserve">
пункт 6.2 </w:t>
            </w:r>
          </w:p>
          <w:bookmarkEnd w:id="2152"/>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Реле высоковольтные электромагнитные и электронные </w:t>
            </w:r>
          </w:p>
          <w:p>
            <w:pPr>
              <w:spacing w:after="20"/>
              <w:ind w:left="20"/>
              <w:jc w:val="both"/>
            </w:pPr>
            <w:r>
              <w:rPr>
                <w:rFonts w:ascii="Times New Roman"/>
                <w:b w:val="false"/>
                <w:i w:val="false"/>
                <w:color w:val="000000"/>
                <w:sz w:val="20"/>
              </w:rPr>
              <w:t>(защиты, промежуточные, времени и дифференциальные)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2153"/>
          <w:p>
            <w:pPr>
              <w:spacing w:after="20"/>
              <w:ind w:left="20"/>
              <w:jc w:val="both"/>
            </w:pPr>
            <w:r>
              <w:rPr>
                <w:rFonts w:ascii="Times New Roman"/>
                <w:b w:val="false"/>
                <w:i w:val="false"/>
                <w:color w:val="000000"/>
                <w:sz w:val="20"/>
              </w:rPr>
              <w:t>
пункты 2.3, 2.4, 2.8 (кроме реле промежуточных) и 2.11 (только для промежуточных реле)</w:t>
            </w:r>
          </w:p>
          <w:bookmarkEnd w:id="2153"/>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контроляотделителям"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2154"/>
          <w:p>
            <w:pPr>
              <w:spacing w:after="20"/>
              <w:ind w:left="20"/>
              <w:jc w:val="both"/>
            </w:pPr>
            <w:r>
              <w:rPr>
                <w:rFonts w:ascii="Times New Roman"/>
                <w:b w:val="false"/>
                <w:i w:val="false"/>
                <w:color w:val="000000"/>
                <w:sz w:val="20"/>
              </w:rPr>
              <w:t xml:space="preserve">
пункты 8.1.8 (кроме реле промежуточных), 8.1.12, 8.1.14 (только для промежуточных реле) и 8.2.2 </w:t>
            </w:r>
          </w:p>
          <w:bookmarkEnd w:id="2154"/>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2155"/>
          <w:p>
            <w:pPr>
              <w:spacing w:after="20"/>
              <w:ind w:left="20"/>
              <w:jc w:val="both"/>
            </w:pPr>
            <w:r>
              <w:rPr>
                <w:rFonts w:ascii="Times New Roman"/>
                <w:b w:val="false"/>
                <w:i w:val="false"/>
                <w:color w:val="000000"/>
                <w:sz w:val="20"/>
              </w:rPr>
              <w:t>
пункт 4.13 (четвертый абзац)</w:t>
            </w:r>
          </w:p>
          <w:bookmarkEnd w:id="2155"/>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2156"/>
          <w:p>
            <w:pPr>
              <w:spacing w:after="20"/>
              <w:ind w:left="20"/>
              <w:jc w:val="both"/>
            </w:pPr>
            <w:r>
              <w:rPr>
                <w:rFonts w:ascii="Times New Roman"/>
                <w:b w:val="false"/>
                <w:i w:val="false"/>
                <w:color w:val="000000"/>
                <w:sz w:val="20"/>
              </w:rPr>
              <w:t>
пункт 4.13 (четвертый абзац)</w:t>
            </w:r>
          </w:p>
          <w:bookmarkEnd w:id="2156"/>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абзацы 3,4 пункта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2157"/>
          <w:p>
            <w:pPr>
              <w:spacing w:after="20"/>
              <w:ind w:left="20"/>
              <w:jc w:val="both"/>
            </w:pPr>
            <w:r>
              <w:rPr>
                <w:rFonts w:ascii="Times New Roman"/>
                <w:b w:val="false"/>
                <w:i w:val="false"/>
                <w:color w:val="000000"/>
                <w:sz w:val="20"/>
              </w:rPr>
              <w:t xml:space="preserve">
пункт 6.2 </w:t>
            </w:r>
          </w:p>
          <w:bookmarkEnd w:id="2157"/>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2158"/>
          <w:p>
            <w:pPr>
              <w:spacing w:after="20"/>
              <w:ind w:left="20"/>
              <w:jc w:val="both"/>
            </w:pPr>
            <w:r>
              <w:rPr>
                <w:rFonts w:ascii="Times New Roman"/>
                <w:b w:val="false"/>
                <w:i w:val="false"/>
                <w:color w:val="000000"/>
                <w:sz w:val="20"/>
              </w:rPr>
              <w:t>
пункт 2.15.2</w:t>
            </w:r>
          </w:p>
          <w:bookmarkEnd w:id="2158"/>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контроляотделителям"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Рессоры листовые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"с" и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1425-93 "Рессоры листовые для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(четвертый абзац)</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2159"/>
          <w:p>
            <w:pPr>
              <w:spacing w:after="20"/>
              <w:ind w:left="20"/>
              <w:jc w:val="both"/>
            </w:pPr>
            <w:r>
              <w:rPr>
                <w:rFonts w:ascii="Times New Roman"/>
                <w:b w:val="false"/>
                <w:i w:val="false"/>
                <w:color w:val="000000"/>
                <w:sz w:val="20"/>
              </w:rPr>
              <w:t>
пункт 4.13 (четвертый абзац)</w:t>
            </w:r>
          </w:p>
          <w:bookmarkEnd w:id="2159"/>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Рукава соединительные для тормозов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 и 4.1.4</w:t>
            </w:r>
          </w:p>
          <w:p>
            <w:pPr>
              <w:spacing w:after="20"/>
              <w:ind w:left="20"/>
              <w:jc w:val="both"/>
            </w:pPr>
            <w:r>
              <w:rPr>
                <w:rFonts w:ascii="Times New Roman"/>
                <w:b w:val="false"/>
                <w:i w:val="false"/>
                <w:color w:val="000000"/>
                <w:sz w:val="20"/>
              </w:rPr>
              <w:t>
ГОСТ 2593-2014 "Рукава соединительные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4.1.2, 4.1.3, 4.2.1 и 4.4.1</w:t>
            </w:r>
          </w:p>
          <w:p>
            <w:pPr>
              <w:spacing w:after="20"/>
              <w:ind w:left="20"/>
              <w:jc w:val="both"/>
            </w:pPr>
            <w:r>
              <w:rPr>
                <w:rFonts w:ascii="Times New Roman"/>
                <w:b w:val="false"/>
                <w:i w:val="false"/>
                <w:color w:val="000000"/>
                <w:sz w:val="20"/>
              </w:rPr>
              <w:t>
ГОСТ 2593-2014 "Рукава соединительные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2160"/>
          <w:p>
            <w:pPr>
              <w:spacing w:after="20"/>
              <w:ind w:left="20"/>
              <w:jc w:val="both"/>
            </w:pPr>
            <w:r>
              <w:rPr>
                <w:rFonts w:ascii="Times New Roman"/>
                <w:b w:val="false"/>
                <w:i w:val="false"/>
                <w:color w:val="000000"/>
                <w:sz w:val="20"/>
              </w:rPr>
              <w:t>
пункт 4.13 (четвертый абзац)</w:t>
            </w:r>
          </w:p>
          <w:bookmarkEnd w:id="2160"/>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2161"/>
          <w:p>
            <w:pPr>
              <w:spacing w:after="20"/>
              <w:ind w:left="20"/>
              <w:jc w:val="both"/>
            </w:pPr>
            <w:r>
              <w:rPr>
                <w:rFonts w:ascii="Times New Roman"/>
                <w:b w:val="false"/>
                <w:i w:val="false"/>
                <w:color w:val="000000"/>
                <w:sz w:val="20"/>
              </w:rPr>
              <w:t>
пункт 4.13 (четвертый абзац)</w:t>
            </w:r>
          </w:p>
          <w:bookmarkEnd w:id="2161"/>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4.5.1 и 4.5.2</w:t>
            </w:r>
          </w:p>
          <w:bookmarkStart w:name="z2249" w:id="2162"/>
          <w:p>
            <w:pPr>
              <w:spacing w:after="20"/>
              <w:ind w:left="20"/>
              <w:jc w:val="both"/>
            </w:pPr>
            <w:r>
              <w:rPr>
                <w:rFonts w:ascii="Times New Roman"/>
                <w:b w:val="false"/>
                <w:i w:val="false"/>
                <w:color w:val="000000"/>
                <w:sz w:val="20"/>
              </w:rPr>
              <w:t>
ГОСТ 2593-2014 "Рукава соединительные железнодорожного подвижного состава. Технические условия"</w:t>
            </w:r>
          </w:p>
          <w:bookmarkEnd w:id="2162"/>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Стеклоочистители для локомотивов, моторвагонного</w:t>
            </w:r>
          </w:p>
          <w:p>
            <w:pPr>
              <w:spacing w:after="20"/>
              <w:ind w:left="20"/>
              <w:jc w:val="both"/>
            </w:pPr>
            <w:r>
              <w:rPr>
                <w:rFonts w:ascii="Times New Roman"/>
                <w:b w:val="false"/>
                <w:i w:val="false"/>
                <w:color w:val="000000"/>
                <w:sz w:val="20"/>
              </w:rPr>
              <w:t>и специального самоходного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2163"/>
          <w:p>
            <w:pPr>
              <w:spacing w:after="20"/>
              <w:ind w:left="20"/>
              <w:jc w:val="both"/>
            </w:pPr>
            <w:r>
              <w:rPr>
                <w:rFonts w:ascii="Times New Roman"/>
                <w:b w:val="false"/>
                <w:i w:val="false"/>
                <w:color w:val="000000"/>
                <w:sz w:val="20"/>
              </w:rPr>
              <w:t xml:space="preserve">
пункты 4.1.2 (подпункт 3 абзаца 1 - при наличии в конструкции стеклоомывателя), 4.1.3, 4.1.5, 4.1.6, 4.2.3, 4.2.4, 4.2.5, и пункты 4.3.2- 4.3.4 </w:t>
            </w:r>
          </w:p>
          <w:bookmarkEnd w:id="2163"/>
          <w:p>
            <w:pPr>
              <w:spacing w:after="20"/>
              <w:ind w:left="20"/>
              <w:jc w:val="both"/>
            </w:pPr>
            <w:r>
              <w:rPr>
                <w:rFonts w:ascii="Times New Roman"/>
                <w:b w:val="false"/>
                <w:i w:val="false"/>
                <w:color w:val="000000"/>
                <w:sz w:val="20"/>
              </w:rPr>
              <w:t>
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2164"/>
          <w:p>
            <w:pPr>
              <w:spacing w:after="20"/>
              <w:ind w:left="20"/>
              <w:jc w:val="both"/>
            </w:pPr>
            <w:r>
              <w:rPr>
                <w:rFonts w:ascii="Times New Roman"/>
                <w:b w:val="false"/>
                <w:i w:val="false"/>
                <w:color w:val="000000"/>
                <w:sz w:val="20"/>
              </w:rPr>
              <w:t>
пункты 4.1.4, 4.5.1 и 4.5.2</w:t>
            </w:r>
          </w:p>
          <w:bookmarkEnd w:id="2164"/>
          <w:p>
            <w:pPr>
              <w:spacing w:after="20"/>
              <w:ind w:left="20"/>
              <w:jc w:val="both"/>
            </w:pPr>
            <w:r>
              <w:rPr>
                <w:rFonts w:ascii="Times New Roman"/>
                <w:b w:val="false"/>
                <w:i w:val="false"/>
                <w:color w:val="000000"/>
                <w:sz w:val="20"/>
              </w:rPr>
              <w:t>
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57445-2017 "Железнодорожные технические средства. Общие требования к методам определения ресурса"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2165"/>
          <w:p>
            <w:pPr>
              <w:spacing w:after="20"/>
              <w:ind w:left="20"/>
              <w:jc w:val="both"/>
            </w:pPr>
            <w:r>
              <w:rPr>
                <w:rFonts w:ascii="Times New Roman"/>
                <w:b w:val="false"/>
                <w:i w:val="false"/>
                <w:color w:val="000000"/>
                <w:sz w:val="20"/>
              </w:rPr>
              <w:t>
пункт 4.13 (четвертый абзац)</w:t>
            </w:r>
          </w:p>
          <w:bookmarkEnd w:id="2165"/>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2166"/>
          <w:p>
            <w:pPr>
              <w:spacing w:after="20"/>
              <w:ind w:left="20"/>
              <w:jc w:val="both"/>
            </w:pPr>
            <w:r>
              <w:rPr>
                <w:rFonts w:ascii="Times New Roman"/>
                <w:b w:val="false"/>
                <w:i w:val="false"/>
                <w:color w:val="000000"/>
                <w:sz w:val="20"/>
              </w:rPr>
              <w:t>
пункт 4.13 (четвертый абзац)</w:t>
            </w:r>
          </w:p>
          <w:bookmarkEnd w:id="2166"/>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2167"/>
          <w:p>
            <w:pPr>
              <w:spacing w:after="20"/>
              <w:ind w:left="20"/>
              <w:jc w:val="both"/>
            </w:pPr>
            <w:r>
              <w:rPr>
                <w:rFonts w:ascii="Times New Roman"/>
                <w:b w:val="false"/>
                <w:i w:val="false"/>
                <w:color w:val="000000"/>
                <w:sz w:val="20"/>
              </w:rPr>
              <w:t xml:space="preserve">
пункт 4.8.1 </w:t>
            </w:r>
          </w:p>
          <w:bookmarkEnd w:id="2167"/>
          <w:p>
            <w:pPr>
              <w:spacing w:after="20"/>
              <w:ind w:left="20"/>
              <w:jc w:val="both"/>
            </w:pPr>
            <w:r>
              <w:rPr>
                <w:rFonts w:ascii="Times New Roman"/>
                <w:b w:val="false"/>
                <w:i w:val="false"/>
                <w:color w:val="000000"/>
                <w:sz w:val="20"/>
              </w:rPr>
              <w:t>
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2168"/>
          <w:p>
            <w:pPr>
              <w:spacing w:after="20"/>
              <w:ind w:left="20"/>
              <w:jc w:val="both"/>
            </w:pPr>
            <w:r>
              <w:rPr>
                <w:rFonts w:ascii="Times New Roman"/>
                <w:b w:val="false"/>
                <w:i w:val="false"/>
                <w:color w:val="000000"/>
                <w:sz w:val="20"/>
              </w:rPr>
              <w:t xml:space="preserve">
пункт 6.6 </w:t>
            </w:r>
          </w:p>
          <w:bookmarkEnd w:id="2168"/>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2169"/>
          <w:p>
            <w:pPr>
              <w:spacing w:after="20"/>
              <w:ind w:left="20"/>
              <w:jc w:val="both"/>
            </w:pPr>
            <w:r>
              <w:rPr>
                <w:rFonts w:ascii="Times New Roman"/>
                <w:b w:val="false"/>
                <w:i w:val="false"/>
                <w:color w:val="000000"/>
                <w:sz w:val="20"/>
              </w:rPr>
              <w:t>
пункт 6.6</w:t>
            </w:r>
          </w:p>
          <w:bookmarkEnd w:id="2169"/>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2170"/>
          <w:p>
            <w:pPr>
              <w:spacing w:after="20"/>
              <w:ind w:left="20"/>
              <w:jc w:val="both"/>
            </w:pPr>
            <w:r>
              <w:rPr>
                <w:rFonts w:ascii="Times New Roman"/>
                <w:b w:val="false"/>
                <w:i w:val="false"/>
                <w:color w:val="000000"/>
                <w:sz w:val="20"/>
              </w:rPr>
              <w:t xml:space="preserve">
пункт 4.8.1 </w:t>
            </w:r>
          </w:p>
          <w:bookmarkEnd w:id="2170"/>
          <w:p>
            <w:pPr>
              <w:spacing w:after="20"/>
              <w:ind w:left="20"/>
              <w:jc w:val="both"/>
            </w:pPr>
            <w:r>
              <w:rPr>
                <w:rFonts w:ascii="Times New Roman"/>
                <w:b w:val="false"/>
                <w:i w:val="false"/>
                <w:color w:val="000000"/>
                <w:sz w:val="20"/>
              </w:rPr>
              <w:t>
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Сцепка, включая автосцепку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Автосцепка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5.1.8 и 5.8</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5.2.1 и 5.2.3а</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5.8 и 5.9.2</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(четвертый абзац)</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2171"/>
          <w:p>
            <w:pPr>
              <w:spacing w:after="20"/>
              <w:ind w:left="20"/>
              <w:jc w:val="both"/>
            </w:pPr>
            <w:r>
              <w:rPr>
                <w:rFonts w:ascii="Times New Roman"/>
                <w:b w:val="false"/>
                <w:i w:val="false"/>
                <w:color w:val="000000"/>
                <w:sz w:val="20"/>
              </w:rPr>
              <w:t>
пункт 4.13 (четвертый абзац)</w:t>
            </w:r>
          </w:p>
          <w:bookmarkEnd w:id="2171"/>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2172"/>
          <w:p>
            <w:pPr>
              <w:spacing w:after="20"/>
              <w:ind w:left="20"/>
              <w:jc w:val="both"/>
            </w:pPr>
            <w:r>
              <w:rPr>
                <w:rFonts w:ascii="Times New Roman"/>
                <w:b w:val="false"/>
                <w:i w:val="false"/>
                <w:color w:val="000000"/>
                <w:sz w:val="20"/>
              </w:rPr>
              <w:t>
подпункт "г" пункта 5.1.3, и подпункт "б" пункта 5.2.3</w:t>
            </w:r>
          </w:p>
          <w:bookmarkEnd w:id="2172"/>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99 и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5.10</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Сцепка пассажирского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2173"/>
          <w:p>
            <w:pPr>
              <w:spacing w:after="20"/>
              <w:ind w:left="20"/>
              <w:jc w:val="both"/>
            </w:pPr>
            <w:r>
              <w:rPr>
                <w:rFonts w:ascii="Times New Roman"/>
                <w:b w:val="false"/>
                <w:i w:val="false"/>
                <w:color w:val="000000"/>
                <w:sz w:val="20"/>
              </w:rPr>
              <w:t>
пункты 5.1.8 и 5.8 (подпункт "б", "в")</w:t>
            </w:r>
          </w:p>
          <w:bookmarkEnd w:id="2173"/>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2174"/>
          <w:p>
            <w:pPr>
              <w:spacing w:after="20"/>
              <w:ind w:left="20"/>
              <w:jc w:val="both"/>
            </w:pPr>
            <w:r>
              <w:rPr>
                <w:rFonts w:ascii="Times New Roman"/>
                <w:b w:val="false"/>
                <w:i w:val="false"/>
                <w:color w:val="000000"/>
                <w:sz w:val="20"/>
              </w:rPr>
              <w:t>
пункт 5.3.3 (подпункт "а", "г")</w:t>
            </w:r>
          </w:p>
          <w:bookmarkEnd w:id="2174"/>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2175"/>
          <w:p>
            <w:pPr>
              <w:spacing w:after="20"/>
              <w:ind w:left="20"/>
              <w:jc w:val="both"/>
            </w:pPr>
            <w:r>
              <w:rPr>
                <w:rFonts w:ascii="Times New Roman"/>
                <w:b w:val="false"/>
                <w:i w:val="false"/>
                <w:color w:val="000000"/>
                <w:sz w:val="20"/>
              </w:rPr>
              <w:t>
пункт 5.8 (подпункт "б", "в")</w:t>
            </w:r>
          </w:p>
          <w:bookmarkEnd w:id="2175"/>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2176"/>
          <w:p>
            <w:pPr>
              <w:spacing w:after="20"/>
              <w:ind w:left="20"/>
              <w:jc w:val="both"/>
            </w:pPr>
            <w:r>
              <w:rPr>
                <w:rFonts w:ascii="Times New Roman"/>
                <w:b w:val="false"/>
                <w:i w:val="false"/>
                <w:color w:val="000000"/>
                <w:sz w:val="20"/>
              </w:rPr>
              <w:t>
пункт 4.13 (четвертый абзац)</w:t>
            </w:r>
          </w:p>
          <w:bookmarkEnd w:id="2176"/>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2177"/>
          <w:p>
            <w:pPr>
              <w:spacing w:after="20"/>
              <w:ind w:left="20"/>
              <w:jc w:val="both"/>
            </w:pPr>
            <w:r>
              <w:rPr>
                <w:rFonts w:ascii="Times New Roman"/>
                <w:b w:val="false"/>
                <w:i w:val="false"/>
                <w:color w:val="000000"/>
                <w:sz w:val="20"/>
              </w:rPr>
              <w:t>
пункт 4.13 (четвертый абзац)</w:t>
            </w:r>
          </w:p>
          <w:bookmarkEnd w:id="2177"/>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2178"/>
          <w:p>
            <w:pPr>
              <w:spacing w:after="20"/>
              <w:ind w:left="20"/>
              <w:jc w:val="both"/>
            </w:pPr>
            <w:r>
              <w:rPr>
                <w:rFonts w:ascii="Times New Roman"/>
                <w:b w:val="false"/>
                <w:i w:val="false"/>
                <w:color w:val="000000"/>
                <w:sz w:val="20"/>
              </w:rPr>
              <w:t>
пункт 5.1.5 (в части подтверждения соответствия пункту 5.1.3 подпункт "г")</w:t>
            </w:r>
          </w:p>
          <w:bookmarkEnd w:id="2178"/>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99 и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5.10</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Тележки двухосные для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таблицы 2</w:t>
            </w:r>
          </w:p>
          <w:p>
            <w:pPr>
              <w:spacing w:after="20"/>
              <w:ind w:left="20"/>
              <w:jc w:val="both"/>
            </w:pPr>
            <w:r>
              <w:rPr>
                <w:rFonts w:ascii="Times New Roman"/>
                <w:b w:val="false"/>
                <w:i w:val="false"/>
                <w:color w:val="000000"/>
                <w:sz w:val="20"/>
              </w:rPr>
              <w:t>
ГОСТ 9246-2013 "Тележки двухосные трехэлементные грузовых вагонов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3 таблицы 1</w:t>
            </w:r>
          </w:p>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5.2.1 и 5.2.2</w:t>
            </w:r>
          </w:p>
          <w:p>
            <w:pPr>
              <w:spacing w:after="20"/>
              <w:ind w:left="20"/>
              <w:jc w:val="both"/>
            </w:pPr>
            <w:r>
              <w:rPr>
                <w:rFonts w:ascii="Times New Roman"/>
                <w:b w:val="false"/>
                <w:i w:val="false"/>
                <w:color w:val="000000"/>
                <w:sz w:val="20"/>
              </w:rPr>
              <w:t>
ГОСТ 9246-2013 "Тележки двухосные трехэлементные грузовых вагонов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5.2.1 и 5.2.2 </w:t>
            </w:r>
          </w:p>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5.2.2 и 5.3.5</w:t>
            </w:r>
          </w:p>
          <w:p>
            <w:pPr>
              <w:spacing w:after="20"/>
              <w:ind w:left="20"/>
              <w:jc w:val="both"/>
            </w:pPr>
            <w:r>
              <w:rPr>
                <w:rFonts w:ascii="Times New Roman"/>
                <w:b w:val="false"/>
                <w:i w:val="false"/>
                <w:color w:val="000000"/>
                <w:sz w:val="20"/>
              </w:rPr>
              <w:t>
ГОСТ 9246-2013 "Тележки двухосные трехэлементные грузовых вагонов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5.2.2 и 5.3.1.5</w:t>
            </w:r>
          </w:p>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"с" и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5.2.2</w:t>
            </w:r>
          </w:p>
          <w:p>
            <w:pPr>
              <w:spacing w:after="20"/>
              <w:ind w:left="20"/>
              <w:jc w:val="both"/>
            </w:pPr>
            <w:r>
              <w:rPr>
                <w:rFonts w:ascii="Times New Roman"/>
                <w:b w:val="false"/>
                <w:i w:val="false"/>
                <w:color w:val="000000"/>
                <w:sz w:val="20"/>
              </w:rPr>
              <w:t>
ГОСТ 9246-2013 "Тележки двухосные трехэлементные грузовых вагонов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5.2.2 </w:t>
            </w:r>
          </w:p>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2179"/>
          <w:p>
            <w:pPr>
              <w:spacing w:after="20"/>
              <w:ind w:left="20"/>
              <w:jc w:val="both"/>
            </w:pPr>
            <w:r>
              <w:rPr>
                <w:rFonts w:ascii="Times New Roman"/>
                <w:b w:val="false"/>
                <w:i w:val="false"/>
                <w:color w:val="000000"/>
                <w:sz w:val="20"/>
              </w:rPr>
              <w:t>
показатель 4 таблицы 2, показатель 5 таблицы 2, пункты 5.3.16, 5.3.17 и  5.3.39</w:t>
            </w:r>
          </w:p>
          <w:bookmarkEnd w:id="2179"/>
          <w:p>
            <w:pPr>
              <w:spacing w:after="20"/>
              <w:ind w:left="20"/>
              <w:jc w:val="both"/>
            </w:pPr>
            <w:r>
              <w:rPr>
                <w:rFonts w:ascii="Times New Roman"/>
                <w:b w:val="false"/>
                <w:i w:val="false"/>
                <w:color w:val="000000"/>
                <w:sz w:val="20"/>
              </w:rPr>
              <w:t>
ГОСТ 9246-2013 "Тележки двухосные трехэлементные грузовых вагонов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2180"/>
          <w:p>
            <w:pPr>
              <w:spacing w:after="20"/>
              <w:ind w:left="20"/>
              <w:jc w:val="both"/>
            </w:pPr>
            <w:r>
              <w:rPr>
                <w:rFonts w:ascii="Times New Roman"/>
                <w:b w:val="false"/>
                <w:i w:val="false"/>
                <w:color w:val="000000"/>
                <w:sz w:val="20"/>
              </w:rPr>
              <w:t xml:space="preserve">
показатель 4 таблицы 1, пункты 5.3.1.6,  пункты 5.3.1.11, 5.3.1.12 и 5.3.1.25 </w:t>
            </w:r>
          </w:p>
          <w:bookmarkEnd w:id="2180"/>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2181"/>
          <w:p>
            <w:pPr>
              <w:spacing w:after="20"/>
              <w:ind w:left="20"/>
              <w:jc w:val="both"/>
            </w:pPr>
            <w:r>
              <w:rPr>
                <w:rFonts w:ascii="Times New Roman"/>
                <w:b w:val="false"/>
                <w:i w:val="false"/>
                <w:color w:val="000000"/>
                <w:sz w:val="20"/>
              </w:rPr>
              <w:t>
пункт 5.6.1</w:t>
            </w:r>
          </w:p>
          <w:bookmarkEnd w:id="2181"/>
          <w:p>
            <w:pPr>
              <w:spacing w:after="20"/>
              <w:ind w:left="20"/>
              <w:jc w:val="both"/>
            </w:pPr>
            <w:r>
              <w:rPr>
                <w:rFonts w:ascii="Times New Roman"/>
                <w:b w:val="false"/>
                <w:i w:val="false"/>
                <w:color w:val="000000"/>
                <w:sz w:val="20"/>
              </w:rPr>
              <w:t>
ГОСТ 9246-2013 "Тележки двухосные трехэлементные грузовых вагонов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2182"/>
          <w:p>
            <w:pPr>
              <w:spacing w:after="20"/>
              <w:ind w:left="20"/>
              <w:jc w:val="both"/>
            </w:pPr>
            <w:r>
              <w:rPr>
                <w:rFonts w:ascii="Times New Roman"/>
                <w:b w:val="false"/>
                <w:i w:val="false"/>
                <w:color w:val="000000"/>
                <w:sz w:val="20"/>
              </w:rPr>
              <w:t xml:space="preserve">
пункт 5.6.1 </w:t>
            </w:r>
          </w:p>
          <w:bookmarkEnd w:id="2182"/>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2183"/>
          <w:p>
            <w:pPr>
              <w:spacing w:after="20"/>
              <w:ind w:left="20"/>
              <w:jc w:val="both"/>
            </w:pPr>
            <w:r>
              <w:rPr>
                <w:rFonts w:ascii="Times New Roman"/>
                <w:b w:val="false"/>
                <w:i w:val="false"/>
                <w:color w:val="000000"/>
                <w:sz w:val="20"/>
              </w:rPr>
              <w:t>
пункт 4.13 (четвертый абзац)</w:t>
            </w:r>
          </w:p>
          <w:bookmarkEnd w:id="2183"/>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2184"/>
          <w:p>
            <w:pPr>
              <w:spacing w:after="20"/>
              <w:ind w:left="20"/>
              <w:jc w:val="both"/>
            </w:pPr>
            <w:r>
              <w:rPr>
                <w:rFonts w:ascii="Times New Roman"/>
                <w:b w:val="false"/>
                <w:i w:val="false"/>
                <w:color w:val="000000"/>
                <w:sz w:val="20"/>
              </w:rPr>
              <w:t>
пункт 4.13 (четвертый абзац)</w:t>
            </w:r>
          </w:p>
          <w:bookmarkEnd w:id="2184"/>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99 и 101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5.7 </w:t>
            </w:r>
          </w:p>
          <w:p>
            <w:pPr>
              <w:spacing w:after="20"/>
              <w:ind w:left="20"/>
              <w:jc w:val="both"/>
            </w:pPr>
            <w:r>
              <w:rPr>
                <w:rFonts w:ascii="Times New Roman"/>
                <w:b w:val="false"/>
                <w:i w:val="false"/>
                <w:color w:val="000000"/>
                <w:sz w:val="20"/>
              </w:rPr>
              <w:t>
ГОСТ 9246-2013 "Тележки двухосные трехэлементные грузовых вагонов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5.7 </w:t>
            </w:r>
          </w:p>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Тележки пассажирских вагонов и прицепных вагонов </w:t>
            </w:r>
          </w:p>
          <w:p>
            <w:pPr>
              <w:spacing w:after="20"/>
              <w:ind w:left="20"/>
              <w:jc w:val="both"/>
            </w:pPr>
            <w:r>
              <w:rPr>
                <w:rFonts w:ascii="Times New Roman"/>
                <w:b w:val="false"/>
                <w:i w:val="false"/>
                <w:color w:val="000000"/>
                <w:sz w:val="20"/>
              </w:rPr>
              <w:t>моторвагонного подвижного состава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пассажирских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2185"/>
          <w:p>
            <w:pPr>
              <w:spacing w:after="20"/>
              <w:ind w:left="20"/>
              <w:jc w:val="both"/>
            </w:pPr>
            <w:r>
              <w:rPr>
                <w:rFonts w:ascii="Times New Roman"/>
                <w:b w:val="false"/>
                <w:i w:val="false"/>
                <w:color w:val="000000"/>
                <w:sz w:val="20"/>
              </w:rPr>
              <w:t>
пункт 5.1.21</w:t>
            </w:r>
          </w:p>
          <w:bookmarkEnd w:id="2185"/>
          <w:p>
            <w:pPr>
              <w:spacing w:after="20"/>
              <w:ind w:left="20"/>
              <w:jc w:val="both"/>
            </w:pPr>
            <w:r>
              <w:rPr>
                <w:rFonts w:ascii="Times New Roman"/>
                <w:b w:val="false"/>
                <w:i w:val="false"/>
                <w:color w:val="000000"/>
                <w:sz w:val="20"/>
              </w:rPr>
              <w:t>
ГОСТ Р 55821-2013 "Тележки пассажирских вагонов локомотивной тяги.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2186"/>
          <w:p>
            <w:pPr>
              <w:spacing w:after="20"/>
              <w:ind w:left="20"/>
              <w:jc w:val="both"/>
            </w:pPr>
            <w:r>
              <w:rPr>
                <w:rFonts w:ascii="Times New Roman"/>
                <w:b w:val="false"/>
                <w:i w:val="false"/>
                <w:color w:val="000000"/>
                <w:sz w:val="20"/>
              </w:rPr>
              <w:t>
пункты 4.2 (таблица 1 пункт 3) и 5.2.3 - 5.2.5</w:t>
            </w:r>
          </w:p>
          <w:bookmarkEnd w:id="2186"/>
          <w:p>
            <w:pPr>
              <w:spacing w:after="20"/>
              <w:ind w:left="20"/>
              <w:jc w:val="both"/>
            </w:pPr>
            <w:r>
              <w:rPr>
                <w:rFonts w:ascii="Times New Roman"/>
                <w:b w:val="false"/>
                <w:i w:val="false"/>
                <w:color w:val="000000"/>
                <w:sz w:val="20"/>
              </w:rPr>
              <w:t>
ГОСТ Р 55821-2013 "Тележки пассажирских вагонов локомотивной тяги.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"р" и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2187"/>
          <w:p>
            <w:pPr>
              <w:spacing w:after="20"/>
              <w:ind w:left="20"/>
              <w:jc w:val="both"/>
            </w:pPr>
            <w:r>
              <w:rPr>
                <w:rFonts w:ascii="Times New Roman"/>
                <w:b w:val="false"/>
                <w:i w:val="false"/>
                <w:color w:val="000000"/>
                <w:sz w:val="20"/>
              </w:rPr>
              <w:t>
пункты 5.2.3 и 5.2.4</w:t>
            </w:r>
          </w:p>
          <w:bookmarkEnd w:id="2187"/>
          <w:p>
            <w:pPr>
              <w:spacing w:after="20"/>
              <w:ind w:left="20"/>
              <w:jc w:val="both"/>
            </w:pPr>
            <w:r>
              <w:rPr>
                <w:rFonts w:ascii="Times New Roman"/>
                <w:b w:val="false"/>
                <w:i w:val="false"/>
                <w:color w:val="000000"/>
                <w:sz w:val="20"/>
              </w:rPr>
              <w:t>
ГОСТ Р 55821-2013 "Тележки пассажирских вагонов локомотивной тяги.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2188"/>
          <w:p>
            <w:pPr>
              <w:spacing w:after="20"/>
              <w:ind w:left="20"/>
              <w:jc w:val="both"/>
            </w:pPr>
            <w:r>
              <w:rPr>
                <w:rFonts w:ascii="Times New Roman"/>
                <w:b w:val="false"/>
                <w:i w:val="false"/>
                <w:color w:val="000000"/>
                <w:sz w:val="20"/>
              </w:rPr>
              <w:t>
пункт 5.2.4 (в части коэффициента запаса усталостной прочности)</w:t>
            </w:r>
          </w:p>
          <w:bookmarkEnd w:id="2188"/>
          <w:p>
            <w:pPr>
              <w:spacing w:after="20"/>
              <w:ind w:left="20"/>
              <w:jc w:val="both"/>
            </w:pPr>
            <w:r>
              <w:rPr>
                <w:rFonts w:ascii="Times New Roman"/>
                <w:b w:val="false"/>
                <w:i w:val="false"/>
                <w:color w:val="000000"/>
                <w:sz w:val="20"/>
              </w:rPr>
              <w:t>
ГОСТ Р 55821-2013 "Тележки пассажирских вагонов локомотивной тяги.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2189"/>
          <w:p>
            <w:pPr>
              <w:spacing w:after="20"/>
              <w:ind w:left="20"/>
              <w:jc w:val="both"/>
            </w:pPr>
            <w:r>
              <w:rPr>
                <w:rFonts w:ascii="Times New Roman"/>
                <w:b w:val="false"/>
                <w:i w:val="false"/>
                <w:color w:val="000000"/>
                <w:sz w:val="20"/>
              </w:rPr>
              <w:t>
пункты 5.2.3 и 5.2.4</w:t>
            </w:r>
          </w:p>
          <w:bookmarkEnd w:id="2189"/>
          <w:p>
            <w:pPr>
              <w:spacing w:after="20"/>
              <w:ind w:left="20"/>
              <w:jc w:val="both"/>
            </w:pPr>
            <w:r>
              <w:rPr>
                <w:rFonts w:ascii="Times New Roman"/>
                <w:b w:val="false"/>
                <w:i w:val="false"/>
                <w:color w:val="000000"/>
                <w:sz w:val="20"/>
              </w:rPr>
              <w:t>
ГОСТ Р 55821-2013 "Тележки пассажирских вагонов локомотивной тяги.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2190"/>
          <w:p>
            <w:pPr>
              <w:spacing w:after="20"/>
              <w:ind w:left="20"/>
              <w:jc w:val="both"/>
            </w:pPr>
            <w:r>
              <w:rPr>
                <w:rFonts w:ascii="Times New Roman"/>
                <w:b w:val="false"/>
                <w:i w:val="false"/>
                <w:color w:val="000000"/>
                <w:sz w:val="20"/>
              </w:rPr>
              <w:t xml:space="preserve">
раздел 11 </w:t>
            </w:r>
          </w:p>
          <w:bookmarkEnd w:id="2190"/>
          <w:p>
            <w:pPr>
              <w:spacing w:after="20"/>
              <w:ind w:left="20"/>
              <w:jc w:val="both"/>
            </w:pPr>
            <w:r>
              <w:rPr>
                <w:rFonts w:ascii="Times New Roman"/>
                <w:b w:val="false"/>
                <w:i w:val="false"/>
                <w:color w:val="000000"/>
                <w:sz w:val="20"/>
              </w:rPr>
              <w:t>
ГОСТ Р 55821-2013 "Тележки пассажирских вагонов локомотивной тяги.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99 и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2191"/>
          <w:p>
            <w:pPr>
              <w:spacing w:after="20"/>
              <w:ind w:left="20"/>
              <w:jc w:val="both"/>
            </w:pPr>
            <w:r>
              <w:rPr>
                <w:rFonts w:ascii="Times New Roman"/>
                <w:b w:val="false"/>
                <w:i w:val="false"/>
                <w:color w:val="000000"/>
                <w:sz w:val="20"/>
              </w:rPr>
              <w:t>
пункт 5.7</w:t>
            </w:r>
          </w:p>
          <w:bookmarkEnd w:id="2191"/>
          <w:bookmarkStart w:name="z2295" w:id="2192"/>
          <w:p>
            <w:pPr>
              <w:spacing w:after="20"/>
              <w:ind w:left="20"/>
              <w:jc w:val="both"/>
            </w:pPr>
            <w:r>
              <w:rPr>
                <w:rFonts w:ascii="Times New Roman"/>
                <w:b w:val="false"/>
                <w:i w:val="false"/>
                <w:color w:val="000000"/>
                <w:sz w:val="20"/>
              </w:rPr>
              <w:t>
ГОСТ Р 55821-2013 "Тележки пассажирских вагонов локомотивной тяги. Технические условия"</w:t>
            </w:r>
          </w:p>
          <w:bookmarkEnd w:id="2192"/>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прицепных вагонов моторвагонного подвижного состава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Электропоезда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2193"/>
          <w:p>
            <w:pPr>
              <w:spacing w:after="20"/>
              <w:ind w:left="20"/>
              <w:jc w:val="both"/>
            </w:pPr>
            <w:r>
              <w:rPr>
                <w:rFonts w:ascii="Times New Roman"/>
                <w:b w:val="false"/>
                <w:i w:val="false"/>
                <w:color w:val="000000"/>
                <w:sz w:val="20"/>
              </w:rPr>
              <w:t xml:space="preserve">
пункт 4.5 </w:t>
            </w:r>
          </w:p>
          <w:bookmarkEnd w:id="2193"/>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2194"/>
          <w:p>
            <w:pPr>
              <w:spacing w:after="20"/>
              <w:ind w:left="20"/>
              <w:jc w:val="both"/>
            </w:pPr>
            <w:r>
              <w:rPr>
                <w:rFonts w:ascii="Times New Roman"/>
                <w:b w:val="false"/>
                <w:i w:val="false"/>
                <w:color w:val="000000"/>
                <w:sz w:val="20"/>
              </w:rPr>
              <w:t xml:space="preserve">
пункты 4.7 и 4.17 </w:t>
            </w:r>
          </w:p>
          <w:bookmarkEnd w:id="2194"/>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применяется до 31.12.2027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2195"/>
          <w:p>
            <w:pPr>
              <w:spacing w:after="20"/>
              <w:ind w:left="20"/>
              <w:jc w:val="both"/>
            </w:pPr>
            <w:r>
              <w:rPr>
                <w:rFonts w:ascii="Times New Roman"/>
                <w:b w:val="false"/>
                <w:i w:val="false"/>
                <w:color w:val="000000"/>
                <w:sz w:val="20"/>
              </w:rPr>
              <w:t xml:space="preserve">
таблица 2 </w:t>
            </w:r>
          </w:p>
          <w:bookmarkEnd w:id="2195"/>
          <w:p>
            <w:pPr>
              <w:spacing w:after="20"/>
              <w:ind w:left="20"/>
              <w:jc w:val="both"/>
            </w:pPr>
            <w:r>
              <w:rPr>
                <w:rFonts w:ascii="Times New Roman"/>
                <w:b w:val="false"/>
                <w:i w:val="false"/>
                <w:color w:val="000000"/>
                <w:sz w:val="20"/>
              </w:rPr>
              <w:t>
ГОСТ 30631-99 "Общие требования к машинам, приборам и другим техническим изделиям в части стойкости к механическим внешним воздействующим факторам при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действует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"р", "с" и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2196"/>
          <w:p>
            <w:pPr>
              <w:spacing w:after="20"/>
              <w:ind w:left="20"/>
              <w:jc w:val="both"/>
            </w:pPr>
            <w:r>
              <w:rPr>
                <w:rFonts w:ascii="Times New Roman"/>
                <w:b w:val="false"/>
                <w:i w:val="false"/>
                <w:color w:val="000000"/>
                <w:sz w:val="20"/>
              </w:rPr>
              <w:t xml:space="preserve">
пункты 5.14.11 и 5.14.13 </w:t>
            </w:r>
          </w:p>
          <w:bookmarkEnd w:id="2196"/>
          <w:bookmarkStart w:name="z2300" w:id="2197"/>
          <w:p>
            <w:pPr>
              <w:spacing w:after="20"/>
              <w:ind w:left="20"/>
              <w:jc w:val="both"/>
            </w:pPr>
            <w:r>
              <w:rPr>
                <w:rFonts w:ascii="Times New Roman"/>
                <w:b w:val="false"/>
                <w:i w:val="false"/>
                <w:color w:val="000000"/>
                <w:sz w:val="20"/>
              </w:rPr>
              <w:t>
ГОСТ Р 55434-2013 "Электропоезда. Общие технические требования"</w:t>
            </w:r>
          </w:p>
          <w:bookmarkEnd w:id="2197"/>
          <w:bookmarkStart w:name="z2301" w:id="2198"/>
          <w:p>
            <w:pPr>
              <w:spacing w:after="20"/>
              <w:ind w:left="20"/>
              <w:jc w:val="both"/>
            </w:pPr>
            <w:r>
              <w:rPr>
                <w:rFonts w:ascii="Times New Roman"/>
                <w:b w:val="false"/>
                <w:i w:val="false"/>
                <w:color w:val="000000"/>
                <w:sz w:val="20"/>
              </w:rPr>
              <w:t>
пункты 5.5 и 8.3</w:t>
            </w:r>
          </w:p>
          <w:bookmarkEnd w:id="2198"/>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действует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 w:id="2199"/>
          <w:p>
            <w:pPr>
              <w:spacing w:after="20"/>
              <w:ind w:left="20"/>
              <w:jc w:val="both"/>
            </w:pPr>
            <w:r>
              <w:rPr>
                <w:rFonts w:ascii="Times New Roman"/>
                <w:b w:val="false"/>
                <w:i w:val="false"/>
                <w:color w:val="000000"/>
                <w:sz w:val="20"/>
              </w:rPr>
              <w:t xml:space="preserve">
пункты 5.14.11 и 5.14.13 </w:t>
            </w:r>
          </w:p>
          <w:bookmarkEnd w:id="2199"/>
          <w:bookmarkStart w:name="z2303" w:id="2200"/>
          <w:p>
            <w:pPr>
              <w:spacing w:after="20"/>
              <w:ind w:left="20"/>
              <w:jc w:val="both"/>
            </w:pPr>
            <w:r>
              <w:rPr>
                <w:rFonts w:ascii="Times New Roman"/>
                <w:b w:val="false"/>
                <w:i w:val="false"/>
                <w:color w:val="000000"/>
                <w:sz w:val="20"/>
              </w:rPr>
              <w:t>
ГОСТ Р 55434-2013 "Электропоезда. Общие технические требования"</w:t>
            </w:r>
          </w:p>
          <w:bookmarkEnd w:id="2200"/>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2201"/>
          <w:p>
            <w:pPr>
              <w:spacing w:after="20"/>
              <w:ind w:left="20"/>
              <w:jc w:val="both"/>
            </w:pPr>
            <w:r>
              <w:rPr>
                <w:rFonts w:ascii="Times New Roman"/>
                <w:b w:val="false"/>
                <w:i w:val="false"/>
                <w:color w:val="000000"/>
                <w:sz w:val="20"/>
              </w:rPr>
              <w:t>
пункты 5.5 и 8.3</w:t>
            </w:r>
          </w:p>
          <w:bookmarkEnd w:id="2201"/>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2202"/>
          <w:p>
            <w:pPr>
              <w:spacing w:after="20"/>
              <w:ind w:left="20"/>
              <w:jc w:val="both"/>
            </w:pPr>
            <w:r>
              <w:rPr>
                <w:rFonts w:ascii="Times New Roman"/>
                <w:b w:val="false"/>
                <w:i w:val="false"/>
                <w:color w:val="000000"/>
                <w:sz w:val="20"/>
              </w:rPr>
              <w:t>
пункт 4.13 (четвертый абзац)</w:t>
            </w:r>
          </w:p>
          <w:bookmarkEnd w:id="2202"/>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2203"/>
          <w:p>
            <w:pPr>
              <w:spacing w:after="20"/>
              <w:ind w:left="20"/>
              <w:jc w:val="both"/>
            </w:pPr>
            <w:r>
              <w:rPr>
                <w:rFonts w:ascii="Times New Roman"/>
                <w:b w:val="false"/>
                <w:i w:val="false"/>
                <w:color w:val="000000"/>
                <w:sz w:val="20"/>
              </w:rPr>
              <w:t>
пункт 4.13 (четвертый абзац)</w:t>
            </w:r>
          </w:p>
          <w:bookmarkEnd w:id="2203"/>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2204"/>
          <w:p>
            <w:pPr>
              <w:spacing w:after="20"/>
              <w:ind w:left="20"/>
              <w:jc w:val="both"/>
            </w:pPr>
            <w:r>
              <w:rPr>
                <w:rFonts w:ascii="Times New Roman"/>
                <w:b w:val="false"/>
                <w:i w:val="false"/>
                <w:color w:val="000000"/>
                <w:sz w:val="20"/>
              </w:rPr>
              <w:t xml:space="preserve">
пункт 6.6 </w:t>
            </w:r>
          </w:p>
          <w:bookmarkEnd w:id="2204"/>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2205"/>
          <w:p>
            <w:pPr>
              <w:spacing w:after="20"/>
              <w:ind w:left="20"/>
              <w:jc w:val="both"/>
            </w:pPr>
            <w:r>
              <w:rPr>
                <w:rFonts w:ascii="Times New Roman"/>
                <w:b w:val="false"/>
                <w:i w:val="false"/>
                <w:color w:val="000000"/>
                <w:sz w:val="20"/>
              </w:rPr>
              <w:t xml:space="preserve">
пункт 6.6 </w:t>
            </w:r>
          </w:p>
          <w:bookmarkEnd w:id="2205"/>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Дизель-поезда, дизель-электропоезда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 w:id="2206"/>
          <w:p>
            <w:pPr>
              <w:spacing w:after="20"/>
              <w:ind w:left="20"/>
              <w:jc w:val="both"/>
            </w:pPr>
            <w:r>
              <w:rPr>
                <w:rFonts w:ascii="Times New Roman"/>
                <w:b w:val="false"/>
                <w:i w:val="false"/>
                <w:color w:val="000000"/>
                <w:sz w:val="20"/>
              </w:rPr>
              <w:t xml:space="preserve">
пункт 4.5 </w:t>
            </w:r>
          </w:p>
          <w:bookmarkEnd w:id="2206"/>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2207"/>
          <w:p>
            <w:pPr>
              <w:spacing w:after="20"/>
              <w:ind w:left="20"/>
              <w:jc w:val="both"/>
            </w:pPr>
            <w:r>
              <w:rPr>
                <w:rFonts w:ascii="Times New Roman"/>
                <w:b w:val="false"/>
                <w:i w:val="false"/>
                <w:color w:val="000000"/>
                <w:sz w:val="20"/>
              </w:rPr>
              <w:t>
пункты 4.2 (таблица 1) и 4.6</w:t>
            </w:r>
          </w:p>
          <w:bookmarkEnd w:id="2207"/>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 w:id="2208"/>
          <w:p>
            <w:pPr>
              <w:spacing w:after="20"/>
              <w:ind w:left="20"/>
              <w:jc w:val="both"/>
            </w:pPr>
            <w:r>
              <w:rPr>
                <w:rFonts w:ascii="Times New Roman"/>
                <w:b w:val="false"/>
                <w:i w:val="false"/>
                <w:color w:val="000000"/>
                <w:sz w:val="20"/>
              </w:rPr>
              <w:t xml:space="preserve">
таблица 2 </w:t>
            </w:r>
          </w:p>
          <w:bookmarkEnd w:id="2208"/>
          <w:p>
            <w:pPr>
              <w:spacing w:after="20"/>
              <w:ind w:left="20"/>
              <w:jc w:val="both"/>
            </w:pPr>
            <w:r>
              <w:rPr>
                <w:rFonts w:ascii="Times New Roman"/>
                <w:b w:val="false"/>
                <w:i w:val="false"/>
                <w:color w:val="000000"/>
                <w:sz w:val="20"/>
              </w:rPr>
              <w:t>
ГОСТ 30631-99 "Общие требования к машинам, приборам и другим техническим изделиям в части стойкости к механическим внешним воздействующим факторам при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 w:id="2209"/>
          <w:p>
            <w:pPr>
              <w:spacing w:after="20"/>
              <w:ind w:left="20"/>
              <w:jc w:val="both"/>
            </w:pPr>
            <w:r>
              <w:rPr>
                <w:rFonts w:ascii="Times New Roman"/>
                <w:b w:val="false"/>
                <w:i w:val="false"/>
                <w:color w:val="000000"/>
                <w:sz w:val="20"/>
              </w:rPr>
              <w:t>
действует до 31.12.2027</w:t>
            </w:r>
          </w:p>
          <w:bookmarkEnd w:id="2209"/>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"р", "с" и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2210"/>
          <w:p>
            <w:pPr>
              <w:spacing w:after="20"/>
              <w:ind w:left="20"/>
              <w:jc w:val="both"/>
            </w:pPr>
            <w:r>
              <w:rPr>
                <w:rFonts w:ascii="Times New Roman"/>
                <w:b w:val="false"/>
                <w:i w:val="false"/>
                <w:color w:val="000000"/>
                <w:sz w:val="20"/>
              </w:rPr>
              <w:t xml:space="preserve">
пункты 5.1.7 и 5.5 </w:t>
            </w:r>
          </w:p>
          <w:bookmarkEnd w:id="2210"/>
          <w:bookmarkStart w:name="z2314" w:id="2211"/>
          <w:p>
            <w:pPr>
              <w:spacing w:after="20"/>
              <w:ind w:left="20"/>
              <w:jc w:val="both"/>
            </w:pPr>
            <w:r>
              <w:rPr>
                <w:rFonts w:ascii="Times New Roman"/>
                <w:b w:val="false"/>
                <w:i w:val="false"/>
                <w:color w:val="000000"/>
                <w:sz w:val="20"/>
              </w:rPr>
              <w:t>
ГОСТ 31666-2014 "Дизель-поезда. Общие технические требования"</w:t>
            </w:r>
          </w:p>
          <w:bookmarkEnd w:id="2211"/>
          <w:bookmarkStart w:name="z2315" w:id="2212"/>
          <w:p>
            <w:pPr>
              <w:spacing w:after="20"/>
              <w:ind w:left="20"/>
              <w:jc w:val="both"/>
            </w:pPr>
            <w:r>
              <w:rPr>
                <w:rFonts w:ascii="Times New Roman"/>
                <w:b w:val="false"/>
                <w:i w:val="false"/>
                <w:color w:val="000000"/>
                <w:sz w:val="20"/>
              </w:rPr>
              <w:t>
пункты 5.5 и 8.3</w:t>
            </w:r>
          </w:p>
          <w:bookmarkEnd w:id="2212"/>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 w:id="2213"/>
          <w:p>
            <w:pPr>
              <w:spacing w:after="20"/>
              <w:ind w:left="20"/>
              <w:jc w:val="both"/>
            </w:pPr>
            <w:r>
              <w:rPr>
                <w:rFonts w:ascii="Times New Roman"/>
                <w:b w:val="false"/>
                <w:i w:val="false"/>
                <w:color w:val="000000"/>
                <w:sz w:val="20"/>
              </w:rPr>
              <w:t xml:space="preserve">
пункты 5.1.7 и 5.5 </w:t>
            </w:r>
          </w:p>
          <w:bookmarkEnd w:id="2213"/>
          <w:bookmarkStart w:name="z2317" w:id="2214"/>
          <w:p>
            <w:pPr>
              <w:spacing w:after="20"/>
              <w:ind w:left="20"/>
              <w:jc w:val="both"/>
            </w:pPr>
            <w:r>
              <w:rPr>
                <w:rFonts w:ascii="Times New Roman"/>
                <w:b w:val="false"/>
                <w:i w:val="false"/>
                <w:color w:val="000000"/>
                <w:sz w:val="20"/>
              </w:rPr>
              <w:t>
ГОСТ 31666-2014 "Дизель-поезда. Общие технические требования"</w:t>
            </w:r>
          </w:p>
          <w:bookmarkEnd w:id="2214"/>
          <w:bookmarkStart w:name="z2318" w:id="2215"/>
          <w:p>
            <w:pPr>
              <w:spacing w:after="20"/>
              <w:ind w:left="20"/>
              <w:jc w:val="both"/>
            </w:pPr>
            <w:r>
              <w:rPr>
                <w:rFonts w:ascii="Times New Roman"/>
                <w:b w:val="false"/>
                <w:i w:val="false"/>
                <w:color w:val="000000"/>
                <w:sz w:val="20"/>
              </w:rPr>
              <w:t>
пункты 5.5 и 8.3</w:t>
            </w:r>
          </w:p>
          <w:bookmarkEnd w:id="2215"/>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 w:id="2216"/>
          <w:p>
            <w:pPr>
              <w:spacing w:after="20"/>
              <w:ind w:left="20"/>
              <w:jc w:val="both"/>
            </w:pPr>
            <w:r>
              <w:rPr>
                <w:rFonts w:ascii="Times New Roman"/>
                <w:b w:val="false"/>
                <w:i w:val="false"/>
                <w:color w:val="000000"/>
                <w:sz w:val="20"/>
              </w:rPr>
              <w:t>
пункт 4.13 (четвертый абзац)</w:t>
            </w:r>
          </w:p>
          <w:bookmarkEnd w:id="2216"/>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2217"/>
          <w:p>
            <w:pPr>
              <w:spacing w:after="20"/>
              <w:ind w:left="20"/>
              <w:jc w:val="both"/>
            </w:pPr>
            <w:r>
              <w:rPr>
                <w:rFonts w:ascii="Times New Roman"/>
                <w:b w:val="false"/>
                <w:i w:val="false"/>
                <w:color w:val="000000"/>
                <w:sz w:val="20"/>
              </w:rPr>
              <w:t>
пункт 4.13 (четвертый абзац)</w:t>
            </w:r>
          </w:p>
          <w:bookmarkEnd w:id="2217"/>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2218"/>
          <w:p>
            <w:pPr>
              <w:spacing w:after="20"/>
              <w:ind w:left="20"/>
              <w:jc w:val="both"/>
            </w:pPr>
            <w:r>
              <w:rPr>
                <w:rFonts w:ascii="Times New Roman"/>
                <w:b w:val="false"/>
                <w:i w:val="false"/>
                <w:color w:val="000000"/>
                <w:sz w:val="20"/>
              </w:rPr>
              <w:t xml:space="preserve">
пункт 6.6 </w:t>
            </w:r>
          </w:p>
          <w:bookmarkEnd w:id="2218"/>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2219"/>
          <w:p>
            <w:pPr>
              <w:spacing w:after="20"/>
              <w:ind w:left="20"/>
              <w:jc w:val="both"/>
            </w:pPr>
            <w:r>
              <w:rPr>
                <w:rFonts w:ascii="Times New Roman"/>
                <w:b w:val="false"/>
                <w:i w:val="false"/>
                <w:color w:val="000000"/>
                <w:sz w:val="20"/>
              </w:rPr>
              <w:t xml:space="preserve">
пункт 6.6 </w:t>
            </w:r>
          </w:p>
          <w:bookmarkEnd w:id="2219"/>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Рельсовые автобусы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2220"/>
          <w:p>
            <w:pPr>
              <w:spacing w:after="20"/>
              <w:ind w:left="20"/>
              <w:jc w:val="both"/>
            </w:pPr>
            <w:r>
              <w:rPr>
                <w:rFonts w:ascii="Times New Roman"/>
                <w:b w:val="false"/>
                <w:i w:val="false"/>
                <w:color w:val="000000"/>
                <w:sz w:val="20"/>
              </w:rPr>
              <w:t xml:space="preserve">
пункт 4.1.3 </w:t>
            </w:r>
          </w:p>
          <w:bookmarkEnd w:id="2220"/>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2221"/>
          <w:p>
            <w:pPr>
              <w:spacing w:after="20"/>
              <w:ind w:left="20"/>
              <w:jc w:val="both"/>
            </w:pPr>
            <w:r>
              <w:rPr>
                <w:rFonts w:ascii="Times New Roman"/>
                <w:b w:val="false"/>
                <w:i w:val="false"/>
                <w:color w:val="000000"/>
                <w:sz w:val="20"/>
              </w:rPr>
              <w:t>
пункт 4.1.8</w:t>
            </w:r>
          </w:p>
          <w:bookmarkEnd w:id="2221"/>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 w:id="2222"/>
          <w:p>
            <w:pPr>
              <w:spacing w:after="20"/>
              <w:ind w:left="20"/>
              <w:jc w:val="both"/>
            </w:pPr>
            <w:r>
              <w:rPr>
                <w:rFonts w:ascii="Times New Roman"/>
                <w:b w:val="false"/>
                <w:i w:val="false"/>
                <w:color w:val="000000"/>
                <w:sz w:val="20"/>
              </w:rPr>
              <w:t xml:space="preserve">
таблица 2 </w:t>
            </w:r>
          </w:p>
          <w:bookmarkEnd w:id="2222"/>
          <w:p>
            <w:pPr>
              <w:spacing w:after="20"/>
              <w:ind w:left="20"/>
              <w:jc w:val="both"/>
            </w:pPr>
            <w:r>
              <w:rPr>
                <w:rFonts w:ascii="Times New Roman"/>
                <w:b w:val="false"/>
                <w:i w:val="false"/>
                <w:color w:val="000000"/>
                <w:sz w:val="20"/>
              </w:rPr>
              <w:t>
ГОСТ 30631-99 "Общие требования к машинам, приборам и другим техническим изделиям в части стойкости к механическим внешним воздействующим факторам при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2223"/>
          <w:p>
            <w:pPr>
              <w:spacing w:after="20"/>
              <w:ind w:left="20"/>
              <w:jc w:val="both"/>
            </w:pPr>
            <w:r>
              <w:rPr>
                <w:rFonts w:ascii="Times New Roman"/>
                <w:b w:val="false"/>
                <w:i w:val="false"/>
                <w:color w:val="000000"/>
                <w:sz w:val="20"/>
              </w:rPr>
              <w:t>
действует до 31.12.2027</w:t>
            </w:r>
          </w:p>
          <w:bookmarkEnd w:id="2223"/>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"р", "с" и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2224"/>
          <w:p>
            <w:pPr>
              <w:spacing w:after="20"/>
              <w:ind w:left="20"/>
              <w:jc w:val="both"/>
            </w:pPr>
            <w:r>
              <w:rPr>
                <w:rFonts w:ascii="Times New Roman"/>
                <w:b w:val="false"/>
                <w:i w:val="false"/>
                <w:color w:val="000000"/>
                <w:sz w:val="20"/>
              </w:rPr>
              <w:t xml:space="preserve">
пункт 7.2, таблица 10 подпункт  10, 11 и 13.1 </w:t>
            </w:r>
          </w:p>
          <w:bookmarkEnd w:id="2224"/>
          <w:bookmarkStart w:name="z2328" w:id="2225"/>
          <w:p>
            <w:pPr>
              <w:spacing w:after="20"/>
              <w:ind w:left="20"/>
              <w:jc w:val="both"/>
            </w:pPr>
            <w:r>
              <w:rPr>
                <w:rFonts w:ascii="Times New Roman"/>
                <w:b w:val="false"/>
                <w:i w:val="false"/>
                <w:color w:val="000000"/>
                <w:sz w:val="20"/>
              </w:rPr>
              <w:t>
ГОСТ 33327-2015 "Рельсовые автобусы. Общие технические требования"</w:t>
            </w:r>
          </w:p>
          <w:bookmarkEnd w:id="2225"/>
          <w:bookmarkStart w:name="z2329" w:id="2226"/>
          <w:p>
            <w:pPr>
              <w:spacing w:after="20"/>
              <w:ind w:left="20"/>
              <w:jc w:val="both"/>
            </w:pPr>
            <w:r>
              <w:rPr>
                <w:rFonts w:ascii="Times New Roman"/>
                <w:b w:val="false"/>
                <w:i w:val="false"/>
                <w:color w:val="000000"/>
                <w:sz w:val="20"/>
              </w:rPr>
              <w:t>
пункт 8.3</w:t>
            </w:r>
          </w:p>
          <w:bookmarkEnd w:id="2226"/>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2227"/>
          <w:p>
            <w:pPr>
              <w:spacing w:after="20"/>
              <w:ind w:left="20"/>
              <w:jc w:val="both"/>
            </w:pPr>
            <w:r>
              <w:rPr>
                <w:rFonts w:ascii="Times New Roman"/>
                <w:b w:val="false"/>
                <w:i w:val="false"/>
                <w:color w:val="000000"/>
                <w:sz w:val="20"/>
              </w:rPr>
              <w:t xml:space="preserve">
пункт 7.2, таблица 10 подпункт  10, 11 и 13.1 </w:t>
            </w:r>
          </w:p>
          <w:bookmarkEnd w:id="2227"/>
          <w:bookmarkStart w:name="z2331" w:id="2228"/>
          <w:p>
            <w:pPr>
              <w:spacing w:after="20"/>
              <w:ind w:left="20"/>
              <w:jc w:val="both"/>
            </w:pPr>
            <w:r>
              <w:rPr>
                <w:rFonts w:ascii="Times New Roman"/>
                <w:b w:val="false"/>
                <w:i w:val="false"/>
                <w:color w:val="000000"/>
                <w:sz w:val="20"/>
              </w:rPr>
              <w:t>
ГОСТ 33327-2015 "Рельсовые автобусы. Общие технические требования"</w:t>
            </w:r>
          </w:p>
          <w:bookmarkEnd w:id="2228"/>
          <w:bookmarkStart w:name="z2332" w:id="2229"/>
          <w:p>
            <w:pPr>
              <w:spacing w:after="20"/>
              <w:ind w:left="20"/>
              <w:jc w:val="both"/>
            </w:pPr>
            <w:r>
              <w:rPr>
                <w:rFonts w:ascii="Times New Roman"/>
                <w:b w:val="false"/>
                <w:i w:val="false"/>
                <w:color w:val="000000"/>
                <w:sz w:val="20"/>
              </w:rPr>
              <w:t>
пункт 8.3</w:t>
            </w:r>
          </w:p>
          <w:bookmarkEnd w:id="2229"/>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2230"/>
          <w:p>
            <w:pPr>
              <w:spacing w:after="20"/>
              <w:ind w:left="20"/>
              <w:jc w:val="both"/>
            </w:pPr>
            <w:r>
              <w:rPr>
                <w:rFonts w:ascii="Times New Roman"/>
                <w:b w:val="false"/>
                <w:i w:val="false"/>
                <w:color w:val="000000"/>
                <w:sz w:val="20"/>
              </w:rPr>
              <w:t>
пункт 4.13 (четвертый абзац)</w:t>
            </w:r>
          </w:p>
          <w:bookmarkEnd w:id="2230"/>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 w:id="2231"/>
          <w:p>
            <w:pPr>
              <w:spacing w:after="20"/>
              <w:ind w:left="20"/>
              <w:jc w:val="both"/>
            </w:pPr>
            <w:r>
              <w:rPr>
                <w:rFonts w:ascii="Times New Roman"/>
                <w:b w:val="false"/>
                <w:i w:val="false"/>
                <w:color w:val="000000"/>
                <w:sz w:val="20"/>
              </w:rPr>
              <w:t>
пункт 4.13 (четвертый абзац)</w:t>
            </w:r>
          </w:p>
          <w:bookmarkEnd w:id="2231"/>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2232"/>
          <w:p>
            <w:pPr>
              <w:spacing w:after="20"/>
              <w:ind w:left="20"/>
              <w:jc w:val="both"/>
            </w:pPr>
            <w:r>
              <w:rPr>
                <w:rFonts w:ascii="Times New Roman"/>
                <w:b w:val="false"/>
                <w:i w:val="false"/>
                <w:color w:val="000000"/>
                <w:sz w:val="20"/>
              </w:rPr>
              <w:t xml:space="preserve">
пункт 6.6 </w:t>
            </w:r>
          </w:p>
          <w:bookmarkEnd w:id="2232"/>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2233"/>
          <w:p>
            <w:pPr>
              <w:spacing w:after="20"/>
              <w:ind w:left="20"/>
              <w:jc w:val="both"/>
            </w:pPr>
            <w:r>
              <w:rPr>
                <w:rFonts w:ascii="Times New Roman"/>
                <w:b w:val="false"/>
                <w:i w:val="false"/>
                <w:color w:val="000000"/>
                <w:sz w:val="20"/>
              </w:rPr>
              <w:t xml:space="preserve">
пункт 6.6 </w:t>
            </w:r>
          </w:p>
          <w:bookmarkEnd w:id="2233"/>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Тележки трехосные для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2234"/>
          <w:p>
            <w:pPr>
              <w:spacing w:after="20"/>
              <w:ind w:left="20"/>
              <w:jc w:val="both"/>
            </w:pPr>
            <w:r>
              <w:rPr>
                <w:rFonts w:ascii="Times New Roman"/>
                <w:b w:val="false"/>
                <w:i w:val="false"/>
                <w:color w:val="000000"/>
                <w:sz w:val="20"/>
              </w:rPr>
              <w:t>
таблица 3 (показатель 2)</w:t>
            </w:r>
          </w:p>
          <w:bookmarkEnd w:id="2234"/>
          <w:p>
            <w:pPr>
              <w:spacing w:after="20"/>
              <w:ind w:left="20"/>
              <w:jc w:val="both"/>
            </w:pPr>
            <w:r>
              <w:rPr>
                <w:rFonts w:ascii="Times New Roman"/>
                <w:b w:val="false"/>
                <w:i w:val="false"/>
                <w:color w:val="000000"/>
                <w:sz w:val="20"/>
              </w:rPr>
              <w:t>
ГОСТ 34763.1-2021 "Тележки трех и четырехосные грузовых вагонов железных дорог.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 w:id="2235"/>
          <w:p>
            <w:pPr>
              <w:spacing w:after="20"/>
              <w:ind w:left="20"/>
              <w:jc w:val="both"/>
            </w:pPr>
            <w:r>
              <w:rPr>
                <w:rFonts w:ascii="Times New Roman"/>
                <w:b w:val="false"/>
                <w:i w:val="false"/>
                <w:color w:val="000000"/>
                <w:sz w:val="20"/>
              </w:rPr>
              <w:t>
пункт 5.2.1</w:t>
            </w:r>
          </w:p>
          <w:bookmarkEnd w:id="2235"/>
          <w:p>
            <w:pPr>
              <w:spacing w:after="20"/>
              <w:ind w:left="20"/>
              <w:jc w:val="both"/>
            </w:pPr>
            <w:r>
              <w:rPr>
                <w:rFonts w:ascii="Times New Roman"/>
                <w:b w:val="false"/>
                <w:i w:val="false"/>
                <w:color w:val="000000"/>
                <w:sz w:val="20"/>
              </w:rPr>
              <w:t>
ГОСТ 34763.1-2021 "Тележки трех и четырехосные грузовых вагонов железных дорог.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2236"/>
          <w:p>
            <w:pPr>
              <w:spacing w:after="20"/>
              <w:ind w:left="20"/>
              <w:jc w:val="both"/>
            </w:pPr>
            <w:r>
              <w:rPr>
                <w:rFonts w:ascii="Times New Roman"/>
                <w:b w:val="false"/>
                <w:i w:val="false"/>
                <w:color w:val="000000"/>
                <w:sz w:val="20"/>
              </w:rPr>
              <w:t xml:space="preserve">
подпункты "р", "с" и "т" пункта 13 </w:t>
            </w:r>
          </w:p>
          <w:bookmarkEnd w:id="2236"/>
          <w:p>
            <w:pPr>
              <w:spacing w:after="20"/>
              <w:ind w:left="20"/>
              <w:jc w:val="both"/>
            </w:pPr>
            <w:r>
              <w:rPr>
                <w:rFonts w:ascii="Times New Roman"/>
                <w:b w:val="false"/>
                <w:i w:val="false"/>
                <w:color w:val="000000"/>
                <w:sz w:val="20"/>
              </w:rPr>
              <w:t>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2237"/>
          <w:p>
            <w:pPr>
              <w:spacing w:after="20"/>
              <w:ind w:left="20"/>
              <w:jc w:val="both"/>
            </w:pPr>
            <w:r>
              <w:rPr>
                <w:rFonts w:ascii="Times New Roman"/>
                <w:b w:val="false"/>
                <w:i w:val="false"/>
                <w:color w:val="000000"/>
                <w:sz w:val="20"/>
              </w:rPr>
              <w:t>
пункты 5.2.2, 5.3.5, 5.6 и 5.7</w:t>
            </w:r>
          </w:p>
          <w:bookmarkEnd w:id="2237"/>
          <w:p>
            <w:pPr>
              <w:spacing w:after="20"/>
              <w:ind w:left="20"/>
              <w:jc w:val="both"/>
            </w:pPr>
            <w:r>
              <w:rPr>
                <w:rFonts w:ascii="Times New Roman"/>
                <w:b w:val="false"/>
                <w:i w:val="false"/>
                <w:color w:val="000000"/>
                <w:sz w:val="20"/>
              </w:rPr>
              <w:t>
ГОСТ 34763.1-2021 "Тележки трех и четырехосные грузовых вагонов железных дорог.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 w:id="2238"/>
          <w:p>
            <w:pPr>
              <w:spacing w:after="20"/>
              <w:ind w:left="20"/>
              <w:jc w:val="both"/>
            </w:pPr>
            <w:r>
              <w:rPr>
                <w:rFonts w:ascii="Times New Roman"/>
                <w:b w:val="false"/>
                <w:i w:val="false"/>
                <w:color w:val="000000"/>
                <w:sz w:val="20"/>
              </w:rPr>
              <w:t>
таблица 3 (показатели 3 - 5), пункты 5.3.15 и  5.3.20</w:t>
            </w:r>
          </w:p>
          <w:bookmarkEnd w:id="2238"/>
          <w:p>
            <w:pPr>
              <w:spacing w:after="20"/>
              <w:ind w:left="20"/>
              <w:jc w:val="both"/>
            </w:pPr>
            <w:r>
              <w:rPr>
                <w:rFonts w:ascii="Times New Roman"/>
                <w:b w:val="false"/>
                <w:i w:val="false"/>
                <w:color w:val="000000"/>
                <w:sz w:val="20"/>
              </w:rPr>
              <w:t>
ГОСТ 34763.1-2021 "Тележки трех и четырехосные грузовых вагонов железных дорог.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2239"/>
          <w:p>
            <w:pPr>
              <w:spacing w:after="20"/>
              <w:ind w:left="20"/>
              <w:jc w:val="both"/>
            </w:pPr>
            <w:r>
              <w:rPr>
                <w:rFonts w:ascii="Times New Roman"/>
                <w:b w:val="false"/>
                <w:i w:val="false"/>
                <w:color w:val="000000"/>
                <w:sz w:val="20"/>
              </w:rPr>
              <w:t>
пункт 4.13 (четвертый абзац)</w:t>
            </w:r>
          </w:p>
          <w:bookmarkEnd w:id="2239"/>
          <w:bookmarkStart w:name="z2343" w:id="2240"/>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bookmarkEnd w:id="2240"/>
          <w:bookmarkStart w:name="z2344" w:id="2241"/>
          <w:p>
            <w:pPr>
              <w:spacing w:after="20"/>
              <w:ind w:left="20"/>
              <w:jc w:val="both"/>
            </w:pPr>
            <w:r>
              <w:rPr>
                <w:rFonts w:ascii="Times New Roman"/>
                <w:b w:val="false"/>
                <w:i w:val="false"/>
                <w:color w:val="000000"/>
                <w:sz w:val="20"/>
              </w:rPr>
              <w:t>
пункт 4.13 (четвертый абзац)</w:t>
            </w:r>
          </w:p>
          <w:bookmarkEnd w:id="2241"/>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2242"/>
          <w:p>
            <w:pPr>
              <w:spacing w:after="20"/>
              <w:ind w:left="20"/>
              <w:jc w:val="both"/>
            </w:pPr>
            <w:r>
              <w:rPr>
                <w:rFonts w:ascii="Times New Roman"/>
                <w:b w:val="false"/>
                <w:i w:val="false"/>
                <w:color w:val="000000"/>
                <w:sz w:val="20"/>
              </w:rPr>
              <w:t>
пункт 5.11</w:t>
            </w:r>
          </w:p>
          <w:bookmarkEnd w:id="2242"/>
          <w:p>
            <w:pPr>
              <w:spacing w:after="20"/>
              <w:ind w:left="20"/>
              <w:jc w:val="both"/>
            </w:pPr>
            <w:r>
              <w:rPr>
                <w:rFonts w:ascii="Times New Roman"/>
                <w:b w:val="false"/>
                <w:i w:val="false"/>
                <w:color w:val="000000"/>
                <w:sz w:val="20"/>
              </w:rPr>
              <w:t>
ГОСТ 34763.1-2021 "Тележки трех и четырехосные грузовых вагонов железных дорог.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2243"/>
          <w:p>
            <w:pPr>
              <w:spacing w:after="20"/>
              <w:ind w:left="20"/>
              <w:jc w:val="both"/>
            </w:pPr>
            <w:r>
              <w:rPr>
                <w:rFonts w:ascii="Times New Roman"/>
                <w:b w:val="false"/>
                <w:i w:val="false"/>
                <w:color w:val="000000"/>
                <w:sz w:val="20"/>
              </w:rPr>
              <w:t>
пункт 5.11</w:t>
            </w:r>
          </w:p>
          <w:bookmarkEnd w:id="2243"/>
          <w:p>
            <w:pPr>
              <w:spacing w:after="20"/>
              <w:ind w:left="20"/>
              <w:jc w:val="both"/>
            </w:pPr>
            <w:r>
              <w:rPr>
                <w:rFonts w:ascii="Times New Roman"/>
                <w:b w:val="false"/>
                <w:i w:val="false"/>
                <w:color w:val="000000"/>
                <w:sz w:val="20"/>
              </w:rPr>
              <w:t>
ГОСТ 34763.1-2021 "Тележки трех и четырехосные грузовых вагонов железных дорог.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2244"/>
          <w:p>
            <w:pPr>
              <w:spacing w:after="20"/>
              <w:ind w:left="20"/>
              <w:jc w:val="both"/>
            </w:pPr>
            <w:r>
              <w:rPr>
                <w:rFonts w:ascii="Times New Roman"/>
                <w:b w:val="false"/>
                <w:i w:val="false"/>
                <w:color w:val="000000"/>
                <w:sz w:val="20"/>
              </w:rPr>
              <w:t>
пункт 5.11.7</w:t>
            </w:r>
          </w:p>
          <w:bookmarkEnd w:id="2244"/>
          <w:p>
            <w:pPr>
              <w:spacing w:after="20"/>
              <w:ind w:left="20"/>
              <w:jc w:val="both"/>
            </w:pPr>
            <w:r>
              <w:rPr>
                <w:rFonts w:ascii="Times New Roman"/>
                <w:b w:val="false"/>
                <w:i w:val="false"/>
                <w:color w:val="000000"/>
                <w:sz w:val="20"/>
              </w:rPr>
              <w:t>
ГОСТ 34763.1-2021 "Тележки трех и четырехосные грузовых вагонов железных дорог.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Тележки четырехосные для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2245"/>
          <w:p>
            <w:pPr>
              <w:spacing w:after="20"/>
              <w:ind w:left="20"/>
              <w:jc w:val="both"/>
            </w:pPr>
            <w:r>
              <w:rPr>
                <w:rFonts w:ascii="Times New Roman"/>
                <w:b w:val="false"/>
                <w:i w:val="false"/>
                <w:color w:val="000000"/>
                <w:sz w:val="20"/>
              </w:rPr>
              <w:t>
таблица 3 (показатель 2)</w:t>
            </w:r>
          </w:p>
          <w:bookmarkEnd w:id="2245"/>
          <w:p>
            <w:pPr>
              <w:spacing w:after="20"/>
              <w:ind w:left="20"/>
              <w:jc w:val="both"/>
            </w:pPr>
            <w:r>
              <w:rPr>
                <w:rFonts w:ascii="Times New Roman"/>
                <w:b w:val="false"/>
                <w:i w:val="false"/>
                <w:color w:val="000000"/>
                <w:sz w:val="20"/>
              </w:rPr>
              <w:t>
ГОСТ 34763.1-2021 "Тележки трех и четырехосные грузовых вагонов железных дорог.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2246"/>
          <w:p>
            <w:pPr>
              <w:spacing w:after="20"/>
              <w:ind w:left="20"/>
              <w:jc w:val="both"/>
            </w:pPr>
            <w:r>
              <w:rPr>
                <w:rFonts w:ascii="Times New Roman"/>
                <w:b w:val="false"/>
                <w:i w:val="false"/>
                <w:color w:val="000000"/>
                <w:sz w:val="20"/>
              </w:rPr>
              <w:t>
пункт 5.2.1</w:t>
            </w:r>
          </w:p>
          <w:bookmarkEnd w:id="2246"/>
          <w:p>
            <w:pPr>
              <w:spacing w:after="20"/>
              <w:ind w:left="20"/>
              <w:jc w:val="both"/>
            </w:pPr>
            <w:r>
              <w:rPr>
                <w:rFonts w:ascii="Times New Roman"/>
                <w:b w:val="false"/>
                <w:i w:val="false"/>
                <w:color w:val="000000"/>
                <w:sz w:val="20"/>
              </w:rPr>
              <w:t>
ГОСТ 34763.1-2021 "Тележки трех и четырехосные грузовых вагонов железных дорог.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2247"/>
          <w:p>
            <w:pPr>
              <w:spacing w:after="20"/>
              <w:ind w:left="20"/>
              <w:jc w:val="both"/>
            </w:pPr>
            <w:r>
              <w:rPr>
                <w:rFonts w:ascii="Times New Roman"/>
                <w:b w:val="false"/>
                <w:i w:val="false"/>
                <w:color w:val="000000"/>
                <w:sz w:val="20"/>
              </w:rPr>
              <w:t xml:space="preserve">
подпункты "р", </w:t>
            </w:r>
          </w:p>
          <w:bookmarkEnd w:id="2247"/>
          <w:p>
            <w:pPr>
              <w:spacing w:after="20"/>
              <w:ind w:left="20"/>
              <w:jc w:val="both"/>
            </w:pPr>
            <w:r>
              <w:rPr>
                <w:rFonts w:ascii="Times New Roman"/>
                <w:b w:val="false"/>
                <w:i w:val="false"/>
                <w:color w:val="000000"/>
                <w:sz w:val="20"/>
              </w:rPr>
              <w:t>
"с" и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2248"/>
          <w:p>
            <w:pPr>
              <w:spacing w:after="20"/>
              <w:ind w:left="20"/>
              <w:jc w:val="both"/>
            </w:pPr>
            <w:r>
              <w:rPr>
                <w:rFonts w:ascii="Times New Roman"/>
                <w:b w:val="false"/>
                <w:i w:val="false"/>
                <w:color w:val="000000"/>
                <w:sz w:val="20"/>
              </w:rPr>
              <w:t>
пункты 5.2.2, 5.3.5, 5.6 и 5.7</w:t>
            </w:r>
          </w:p>
          <w:bookmarkEnd w:id="2248"/>
          <w:p>
            <w:pPr>
              <w:spacing w:after="20"/>
              <w:ind w:left="20"/>
              <w:jc w:val="both"/>
            </w:pPr>
            <w:r>
              <w:rPr>
                <w:rFonts w:ascii="Times New Roman"/>
                <w:b w:val="false"/>
                <w:i w:val="false"/>
                <w:color w:val="000000"/>
                <w:sz w:val="20"/>
              </w:rPr>
              <w:t>
ГОСТ 34763.1-2021 "Тележки трех и четырехосные грузовых вагонов железных дорог.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2249"/>
          <w:p>
            <w:pPr>
              <w:spacing w:after="20"/>
              <w:ind w:left="20"/>
              <w:jc w:val="both"/>
            </w:pPr>
            <w:r>
              <w:rPr>
                <w:rFonts w:ascii="Times New Roman"/>
                <w:b w:val="false"/>
                <w:i w:val="false"/>
                <w:color w:val="000000"/>
                <w:sz w:val="20"/>
              </w:rPr>
              <w:t>
таблица 3 (показатели 3 - 5), пункты 5.3.15 и 5.3.20</w:t>
            </w:r>
          </w:p>
          <w:bookmarkEnd w:id="2249"/>
          <w:p>
            <w:pPr>
              <w:spacing w:after="20"/>
              <w:ind w:left="20"/>
              <w:jc w:val="both"/>
            </w:pPr>
            <w:r>
              <w:rPr>
                <w:rFonts w:ascii="Times New Roman"/>
                <w:b w:val="false"/>
                <w:i w:val="false"/>
                <w:color w:val="000000"/>
                <w:sz w:val="20"/>
              </w:rPr>
              <w:t>
ГОСТ 34763.1-2021 "Тележки трех и четырехосные грузовых вагонов железных дорог.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2250"/>
          <w:p>
            <w:pPr>
              <w:spacing w:after="20"/>
              <w:ind w:left="20"/>
              <w:jc w:val="both"/>
            </w:pPr>
            <w:r>
              <w:rPr>
                <w:rFonts w:ascii="Times New Roman"/>
                <w:b w:val="false"/>
                <w:i w:val="false"/>
                <w:color w:val="000000"/>
                <w:sz w:val="20"/>
              </w:rPr>
              <w:t>
пункт 4.13 (четвертый абзац)</w:t>
            </w:r>
          </w:p>
          <w:bookmarkEnd w:id="2250"/>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2251"/>
          <w:p>
            <w:pPr>
              <w:spacing w:after="20"/>
              <w:ind w:left="20"/>
              <w:jc w:val="both"/>
            </w:pPr>
            <w:r>
              <w:rPr>
                <w:rFonts w:ascii="Times New Roman"/>
                <w:b w:val="false"/>
                <w:i w:val="false"/>
                <w:color w:val="000000"/>
                <w:sz w:val="20"/>
              </w:rPr>
              <w:t>
пункт 4.13 (четвертый абзац)</w:t>
            </w:r>
          </w:p>
          <w:bookmarkEnd w:id="2251"/>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2252"/>
          <w:p>
            <w:pPr>
              <w:spacing w:after="20"/>
              <w:ind w:left="20"/>
              <w:jc w:val="both"/>
            </w:pPr>
            <w:r>
              <w:rPr>
                <w:rFonts w:ascii="Times New Roman"/>
                <w:b w:val="false"/>
                <w:i w:val="false"/>
                <w:color w:val="000000"/>
                <w:sz w:val="20"/>
              </w:rPr>
              <w:t>
пункт 5.11</w:t>
            </w:r>
          </w:p>
          <w:bookmarkEnd w:id="2252"/>
          <w:p>
            <w:pPr>
              <w:spacing w:after="20"/>
              <w:ind w:left="20"/>
              <w:jc w:val="both"/>
            </w:pPr>
            <w:r>
              <w:rPr>
                <w:rFonts w:ascii="Times New Roman"/>
                <w:b w:val="false"/>
                <w:i w:val="false"/>
                <w:color w:val="000000"/>
                <w:sz w:val="20"/>
              </w:rPr>
              <w:t>
ГОСТ 34763.1-2021 "Тележки трех и четырехосные грузовых вагонов железных дорог.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2253"/>
          <w:p>
            <w:pPr>
              <w:spacing w:after="20"/>
              <w:ind w:left="20"/>
              <w:jc w:val="both"/>
            </w:pPr>
            <w:r>
              <w:rPr>
                <w:rFonts w:ascii="Times New Roman"/>
                <w:b w:val="false"/>
                <w:i w:val="false"/>
                <w:color w:val="000000"/>
                <w:sz w:val="20"/>
              </w:rPr>
              <w:t>
пункт 5.11</w:t>
            </w:r>
          </w:p>
          <w:bookmarkEnd w:id="2253"/>
          <w:p>
            <w:pPr>
              <w:spacing w:after="20"/>
              <w:ind w:left="20"/>
              <w:jc w:val="both"/>
            </w:pPr>
            <w:r>
              <w:rPr>
                <w:rFonts w:ascii="Times New Roman"/>
                <w:b w:val="false"/>
                <w:i w:val="false"/>
                <w:color w:val="000000"/>
                <w:sz w:val="20"/>
              </w:rPr>
              <w:t>
ГОСТ 34763.1-2021 "Тележки трех и четырехосные грузовых вагонов железных дорог.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2254"/>
          <w:p>
            <w:pPr>
              <w:spacing w:after="20"/>
              <w:ind w:left="20"/>
              <w:jc w:val="both"/>
            </w:pPr>
            <w:r>
              <w:rPr>
                <w:rFonts w:ascii="Times New Roman"/>
                <w:b w:val="false"/>
                <w:i w:val="false"/>
                <w:color w:val="000000"/>
                <w:sz w:val="20"/>
              </w:rPr>
              <w:t>
пункт 5.11.7</w:t>
            </w:r>
          </w:p>
          <w:bookmarkEnd w:id="2254"/>
          <w:p>
            <w:pPr>
              <w:spacing w:after="20"/>
              <w:ind w:left="20"/>
              <w:jc w:val="both"/>
            </w:pPr>
            <w:r>
              <w:rPr>
                <w:rFonts w:ascii="Times New Roman"/>
                <w:b w:val="false"/>
                <w:i w:val="false"/>
                <w:color w:val="000000"/>
                <w:sz w:val="20"/>
              </w:rPr>
              <w:t>
ГОСТ 34763.1-2021 "Тележки трех и четырехосные грузовых вагонов железных дорог.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Тифоны для локомотивов и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2255"/>
          <w:p>
            <w:pPr>
              <w:spacing w:after="20"/>
              <w:ind w:left="20"/>
              <w:jc w:val="both"/>
            </w:pPr>
            <w:r>
              <w:rPr>
                <w:rFonts w:ascii="Times New Roman"/>
                <w:b w:val="false"/>
                <w:i w:val="false"/>
                <w:color w:val="000000"/>
                <w:sz w:val="20"/>
              </w:rPr>
              <w:t>
пункт 5.1, и пункты 5.3- 5.5</w:t>
            </w:r>
          </w:p>
          <w:bookmarkEnd w:id="2255"/>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2256"/>
          <w:p>
            <w:pPr>
              <w:spacing w:after="20"/>
              <w:ind w:left="20"/>
              <w:jc w:val="both"/>
            </w:pPr>
            <w:r>
              <w:rPr>
                <w:rFonts w:ascii="Times New Roman"/>
                <w:b w:val="false"/>
                <w:i w:val="false"/>
                <w:color w:val="000000"/>
                <w:sz w:val="20"/>
              </w:rPr>
              <w:t>
пункты 4.1 и 5.2</w:t>
            </w:r>
          </w:p>
          <w:bookmarkEnd w:id="2256"/>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2257"/>
          <w:p>
            <w:pPr>
              <w:spacing w:after="20"/>
              <w:ind w:left="20"/>
              <w:jc w:val="both"/>
            </w:pPr>
            <w:r>
              <w:rPr>
                <w:rFonts w:ascii="Times New Roman"/>
                <w:b w:val="false"/>
                <w:i w:val="false"/>
                <w:color w:val="000000"/>
                <w:sz w:val="20"/>
              </w:rPr>
              <w:t>
пункты 4.1 и 5.4</w:t>
            </w:r>
          </w:p>
          <w:bookmarkEnd w:id="2257"/>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2258"/>
          <w:p>
            <w:pPr>
              <w:spacing w:after="20"/>
              <w:ind w:left="20"/>
              <w:jc w:val="both"/>
            </w:pPr>
            <w:r>
              <w:rPr>
                <w:rFonts w:ascii="Times New Roman"/>
                <w:b w:val="false"/>
                <w:i w:val="false"/>
                <w:color w:val="000000"/>
                <w:sz w:val="20"/>
              </w:rPr>
              <w:t>
пункт 4.13 (четвертый абзац)</w:t>
            </w:r>
          </w:p>
          <w:bookmarkEnd w:id="2258"/>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2259"/>
          <w:p>
            <w:pPr>
              <w:spacing w:after="20"/>
              <w:ind w:left="20"/>
              <w:jc w:val="both"/>
            </w:pPr>
            <w:r>
              <w:rPr>
                <w:rFonts w:ascii="Times New Roman"/>
                <w:b w:val="false"/>
                <w:i w:val="false"/>
                <w:color w:val="000000"/>
                <w:sz w:val="20"/>
              </w:rPr>
              <w:t>
пункт 4.13 (четвертый абзац)</w:t>
            </w:r>
          </w:p>
          <w:bookmarkEnd w:id="2259"/>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2260"/>
          <w:p>
            <w:pPr>
              <w:spacing w:after="20"/>
              <w:ind w:left="20"/>
              <w:jc w:val="both"/>
            </w:pPr>
            <w:r>
              <w:rPr>
                <w:rFonts w:ascii="Times New Roman"/>
                <w:b w:val="false"/>
                <w:i w:val="false"/>
                <w:color w:val="000000"/>
                <w:sz w:val="20"/>
              </w:rPr>
              <w:t>
пункт 5.9</w:t>
            </w:r>
          </w:p>
          <w:bookmarkEnd w:id="2260"/>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Тормозные краны машиниста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2261"/>
          <w:p>
            <w:pPr>
              <w:spacing w:after="20"/>
              <w:ind w:left="20"/>
              <w:jc w:val="both"/>
            </w:pPr>
            <w:r>
              <w:rPr>
                <w:rFonts w:ascii="Times New Roman"/>
                <w:b w:val="false"/>
                <w:i w:val="false"/>
                <w:color w:val="000000"/>
                <w:sz w:val="20"/>
              </w:rPr>
              <w:t>
таблица 4.4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bookmarkEnd w:id="2261"/>
          <w:bookmarkStart w:name="z2366" w:id="2262"/>
          <w:p>
            <w:pPr>
              <w:spacing w:after="20"/>
              <w:ind w:left="20"/>
              <w:jc w:val="both"/>
            </w:pPr>
            <w:r>
              <w:rPr>
                <w:rFonts w:ascii="Times New Roman"/>
                <w:b w:val="false"/>
                <w:i w:val="false"/>
                <w:color w:val="000000"/>
                <w:sz w:val="20"/>
              </w:rPr>
              <w:t xml:space="preserve">
Для тормозных кранов машиниста с автоматическими перекрышами: </w:t>
            </w:r>
          </w:p>
          <w:bookmarkEnd w:id="2262"/>
          <w:p>
            <w:pPr>
              <w:spacing w:after="20"/>
              <w:ind w:left="20"/>
              <w:jc w:val="both"/>
            </w:pPr>
            <w:r>
              <w:rPr>
                <w:rFonts w:ascii="Times New Roman"/>
                <w:b w:val="false"/>
                <w:i w:val="false"/>
                <w:color w:val="000000"/>
                <w:sz w:val="20"/>
              </w:rPr>
              <w:t>
таблица 4.5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2263"/>
          <w:p>
            <w:pPr>
              <w:spacing w:after="20"/>
              <w:ind w:left="20"/>
              <w:jc w:val="both"/>
            </w:pPr>
            <w:r>
              <w:rPr>
                <w:rFonts w:ascii="Times New Roman"/>
                <w:b w:val="false"/>
                <w:i w:val="false"/>
                <w:color w:val="000000"/>
                <w:sz w:val="20"/>
              </w:rPr>
              <w:t>
раздел 8, пункт 8.1</w:t>
            </w:r>
          </w:p>
          <w:bookmarkEnd w:id="2263"/>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2264"/>
          <w:p>
            <w:pPr>
              <w:spacing w:after="20"/>
              <w:ind w:left="20"/>
              <w:jc w:val="both"/>
            </w:pPr>
            <w:r>
              <w:rPr>
                <w:rFonts w:ascii="Times New Roman"/>
                <w:b w:val="false"/>
                <w:i w:val="false"/>
                <w:color w:val="000000"/>
                <w:sz w:val="20"/>
              </w:rPr>
              <w:t>
пункт 4.13</w:t>
            </w:r>
          </w:p>
          <w:bookmarkEnd w:id="2264"/>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4.13 </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2265"/>
          <w:p>
            <w:pPr>
              <w:spacing w:after="20"/>
              <w:ind w:left="20"/>
              <w:jc w:val="both"/>
            </w:pPr>
            <w:r>
              <w:rPr>
                <w:rFonts w:ascii="Times New Roman"/>
                <w:b w:val="false"/>
                <w:i w:val="false"/>
                <w:color w:val="000000"/>
                <w:sz w:val="20"/>
              </w:rPr>
              <w:t xml:space="preserve">
раздел 5, пункт 5.1 </w:t>
            </w:r>
          </w:p>
          <w:bookmarkEnd w:id="2265"/>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2266"/>
          <w:p>
            <w:pPr>
              <w:spacing w:after="20"/>
              <w:ind w:left="20"/>
              <w:jc w:val="both"/>
            </w:pPr>
            <w:r>
              <w:rPr>
                <w:rFonts w:ascii="Times New Roman"/>
                <w:b w:val="false"/>
                <w:i w:val="false"/>
                <w:color w:val="000000"/>
                <w:sz w:val="20"/>
              </w:rPr>
              <w:t>
пункт 6.6</w:t>
            </w:r>
          </w:p>
          <w:bookmarkEnd w:id="2266"/>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2267"/>
          <w:p>
            <w:pPr>
              <w:spacing w:after="20"/>
              <w:ind w:left="20"/>
              <w:jc w:val="both"/>
            </w:pPr>
            <w:r>
              <w:rPr>
                <w:rFonts w:ascii="Times New Roman"/>
                <w:b w:val="false"/>
                <w:i w:val="false"/>
                <w:color w:val="000000"/>
                <w:sz w:val="20"/>
              </w:rPr>
              <w:t xml:space="preserve">
раздел 5, пункт 5.1 </w:t>
            </w:r>
          </w:p>
          <w:bookmarkEnd w:id="2267"/>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2268"/>
          <w:p>
            <w:pPr>
              <w:spacing w:after="20"/>
              <w:ind w:left="20"/>
              <w:jc w:val="both"/>
            </w:pPr>
            <w:r>
              <w:rPr>
                <w:rFonts w:ascii="Times New Roman"/>
                <w:b w:val="false"/>
                <w:i w:val="false"/>
                <w:color w:val="000000"/>
                <w:sz w:val="20"/>
              </w:rPr>
              <w:t>
раздел 5, пункт 5.1</w:t>
            </w:r>
          </w:p>
          <w:bookmarkEnd w:id="2268"/>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Триангели тормозной рычажной передачи</w:t>
            </w:r>
          </w:p>
          <w:p>
            <w:pPr>
              <w:spacing w:after="20"/>
              <w:ind w:left="20"/>
              <w:jc w:val="both"/>
            </w:pPr>
            <w:r>
              <w:rPr>
                <w:rFonts w:ascii="Times New Roman"/>
                <w:b w:val="false"/>
                <w:i w:val="false"/>
                <w:color w:val="000000"/>
                <w:sz w:val="20"/>
              </w:rPr>
              <w:t>тележек грузовых вагонов магистральных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5.1.1 и 5.2.10</w:t>
            </w:r>
          </w:p>
          <w:p>
            <w:pPr>
              <w:spacing w:after="20"/>
              <w:ind w:left="20"/>
              <w:jc w:val="both"/>
            </w:pPr>
            <w:r>
              <w:rPr>
                <w:rFonts w:ascii="Times New Roman"/>
                <w:b w:val="false"/>
                <w:i w:val="false"/>
                <w:color w:val="000000"/>
                <w:sz w:val="20"/>
              </w:rPr>
              <w:t>
ГОСТ 4686-2012 "Триангели тормозной рычажной передачи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и 5.4.2</w:t>
            </w:r>
          </w:p>
          <w:p>
            <w:pPr>
              <w:spacing w:after="20"/>
              <w:ind w:left="20"/>
              <w:jc w:val="both"/>
            </w:pPr>
            <w:r>
              <w:rPr>
                <w:rFonts w:ascii="Times New Roman"/>
                <w:b w:val="false"/>
                <w:i w:val="false"/>
                <w:color w:val="000000"/>
                <w:sz w:val="20"/>
              </w:rPr>
              <w:t>
ГОСТ 4686-2012 "Триангели тормозной рычажной передачи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(четвертый абзац)</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2269"/>
          <w:p>
            <w:pPr>
              <w:spacing w:after="20"/>
              <w:ind w:left="20"/>
              <w:jc w:val="both"/>
            </w:pPr>
            <w:r>
              <w:rPr>
                <w:rFonts w:ascii="Times New Roman"/>
                <w:b w:val="false"/>
                <w:i w:val="false"/>
                <w:color w:val="000000"/>
                <w:sz w:val="20"/>
              </w:rPr>
              <w:t>
пункт 4.13 (четвертый абзац)</w:t>
            </w:r>
          </w:p>
          <w:bookmarkEnd w:id="2269"/>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5.5.1 (абзацы 1 и 2) и 5.5.3</w:t>
            </w:r>
          </w:p>
          <w:p>
            <w:pPr>
              <w:spacing w:after="20"/>
              <w:ind w:left="20"/>
              <w:jc w:val="both"/>
            </w:pPr>
            <w:r>
              <w:rPr>
                <w:rFonts w:ascii="Times New Roman"/>
                <w:b w:val="false"/>
                <w:i w:val="false"/>
                <w:color w:val="000000"/>
                <w:sz w:val="20"/>
              </w:rPr>
              <w:t>
ГОСТ 4686-2012 "Триангели тормозной рычажной передачи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Тяговые агрегаты и генераторы главного привода </w:t>
            </w:r>
          </w:p>
          <w:p>
            <w:pPr>
              <w:spacing w:after="20"/>
              <w:ind w:left="20"/>
              <w:jc w:val="both"/>
            </w:pPr>
            <w:r>
              <w:rPr>
                <w:rFonts w:ascii="Times New Roman"/>
                <w:b w:val="false"/>
                <w:i w:val="false"/>
                <w:color w:val="000000"/>
                <w:sz w:val="20"/>
              </w:rPr>
              <w:t>локомотивов и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и подпункты "б",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2270"/>
          <w:p>
            <w:pPr>
              <w:spacing w:after="20"/>
              <w:ind w:left="20"/>
              <w:jc w:val="both"/>
            </w:pPr>
            <w:r>
              <w:rPr>
                <w:rFonts w:ascii="Times New Roman"/>
                <w:b w:val="false"/>
                <w:i w:val="false"/>
                <w:color w:val="000000"/>
                <w:sz w:val="20"/>
              </w:rPr>
              <w:t>
пункты 5.2.1 (в), 5.2.2 (в части работоспособности при температурах окружающего воздуха от минус 50°С до плюс 40°С и высоте 1200 м над уровнем моря), 5.2.4 (в части воздействия влажного воздуха), 5.6.1*, 5.6.2*, 5.6.3, 5.7.1, 5.7.6, 5.8.1, 5.8.3, 5.8.4, 5.12.2* (для коллекторных электрических машин), 5.14.4, 5.15.1 (абзац 1, подпункт 5), 5.17* (для коллекторных электрических машин), 5.17.2* (для бесколлекторных электрических машин) и 6.6</w:t>
            </w:r>
          </w:p>
          <w:bookmarkEnd w:id="2270"/>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"н" и "о" пункта 13, и пункт 72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2271"/>
          <w:p>
            <w:pPr>
              <w:spacing w:after="20"/>
              <w:ind w:left="20"/>
              <w:jc w:val="both"/>
            </w:pPr>
            <w:r>
              <w:rPr>
                <w:rFonts w:ascii="Times New Roman"/>
                <w:b w:val="false"/>
                <w:i w:val="false"/>
                <w:color w:val="000000"/>
                <w:sz w:val="20"/>
              </w:rPr>
              <w:t>
пункт 6.8</w:t>
            </w:r>
          </w:p>
          <w:bookmarkEnd w:id="2271"/>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2272"/>
          <w:p>
            <w:pPr>
              <w:spacing w:after="20"/>
              <w:ind w:left="20"/>
              <w:jc w:val="both"/>
            </w:pPr>
            <w:r>
              <w:rPr>
                <w:rFonts w:ascii="Times New Roman"/>
                <w:b w:val="false"/>
                <w:i w:val="false"/>
                <w:color w:val="000000"/>
                <w:sz w:val="20"/>
              </w:rPr>
              <w:t>
пункты 4.1- 4.3</w:t>
            </w:r>
          </w:p>
          <w:bookmarkEnd w:id="2272"/>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(четвертый абзац)</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2273"/>
          <w:p>
            <w:pPr>
              <w:spacing w:after="20"/>
              <w:ind w:left="20"/>
              <w:jc w:val="both"/>
            </w:pPr>
            <w:r>
              <w:rPr>
                <w:rFonts w:ascii="Times New Roman"/>
                <w:b w:val="false"/>
                <w:i w:val="false"/>
                <w:color w:val="000000"/>
                <w:sz w:val="20"/>
              </w:rPr>
              <w:t>
пункт 4.13 (четвертый абзац)</w:t>
            </w:r>
          </w:p>
          <w:bookmarkEnd w:id="2273"/>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2274"/>
          <w:p>
            <w:pPr>
              <w:spacing w:after="20"/>
              <w:ind w:left="20"/>
              <w:jc w:val="both"/>
            </w:pPr>
            <w:r>
              <w:rPr>
                <w:rFonts w:ascii="Times New Roman"/>
                <w:b w:val="false"/>
                <w:i w:val="false"/>
                <w:color w:val="000000"/>
                <w:sz w:val="20"/>
              </w:rPr>
              <w:t xml:space="preserve">
пункты 9.2 (в части наличия маркировки выводов) и 9.3 </w:t>
            </w:r>
          </w:p>
          <w:bookmarkEnd w:id="2274"/>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Тяговые электродвигатели локомотивов и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и подпункты "б",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2275"/>
          <w:p>
            <w:pPr>
              <w:spacing w:after="20"/>
              <w:ind w:left="20"/>
              <w:jc w:val="both"/>
            </w:pPr>
            <w:r>
              <w:rPr>
                <w:rFonts w:ascii="Times New Roman"/>
                <w:b w:val="false"/>
                <w:i w:val="false"/>
                <w:color w:val="000000"/>
                <w:sz w:val="20"/>
              </w:rPr>
              <w:t>
пункты 5.2.1 (а, б, в), 5.2.2 (в части работоспособности при температурах окружающего воздуха от минус 50°С до плюс 40°С и высоте 1200 м над уровнем моря), 5.2.4 (в части воздействия влажного воздуха), 5.6.1*, 5.6.2*, 5.6.3, 5.7.1, 5.7.6, 5.8.1, 5.8.3, 5.8.4, 5.12.2* (для коллекторных электрических машин), 5.12.3* (для коллекторных электрических машин, рассчитанных на работу в том числе в генераторном режиме), 5.14.4, 5.15.1 (абзац 1, подпункт 5), 5.17* (для коллекторных электрических машин), 5.17.2* (для бесколлекторных электрических машин) и 6.6</w:t>
            </w:r>
          </w:p>
          <w:bookmarkEnd w:id="2275"/>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"н" и "о" пункта 13, и пункт 72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2276"/>
          <w:p>
            <w:pPr>
              <w:spacing w:after="20"/>
              <w:ind w:left="20"/>
              <w:jc w:val="both"/>
            </w:pPr>
            <w:r>
              <w:rPr>
                <w:rFonts w:ascii="Times New Roman"/>
                <w:b w:val="false"/>
                <w:i w:val="false"/>
                <w:color w:val="000000"/>
                <w:sz w:val="20"/>
              </w:rPr>
              <w:t>
пункт 6.8</w:t>
            </w:r>
          </w:p>
          <w:bookmarkEnd w:id="2276"/>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2277"/>
          <w:p>
            <w:pPr>
              <w:spacing w:after="20"/>
              <w:ind w:left="20"/>
              <w:jc w:val="both"/>
            </w:pPr>
            <w:r>
              <w:rPr>
                <w:rFonts w:ascii="Times New Roman"/>
                <w:b w:val="false"/>
                <w:i w:val="false"/>
                <w:color w:val="000000"/>
                <w:sz w:val="20"/>
              </w:rPr>
              <w:t>
пункты 4.1- 4.3</w:t>
            </w:r>
          </w:p>
          <w:bookmarkEnd w:id="2277"/>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2278"/>
          <w:p>
            <w:pPr>
              <w:spacing w:after="20"/>
              <w:ind w:left="20"/>
              <w:jc w:val="both"/>
            </w:pPr>
            <w:r>
              <w:rPr>
                <w:rFonts w:ascii="Times New Roman"/>
                <w:b w:val="false"/>
                <w:i w:val="false"/>
                <w:color w:val="000000"/>
                <w:sz w:val="20"/>
              </w:rPr>
              <w:t>
пункт 4.13 (четвертый абзац)</w:t>
            </w:r>
          </w:p>
          <w:bookmarkEnd w:id="2278"/>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2279"/>
          <w:p>
            <w:pPr>
              <w:spacing w:after="20"/>
              <w:ind w:left="20"/>
              <w:jc w:val="both"/>
            </w:pPr>
            <w:r>
              <w:rPr>
                <w:rFonts w:ascii="Times New Roman"/>
                <w:b w:val="false"/>
                <w:i w:val="false"/>
                <w:color w:val="000000"/>
                <w:sz w:val="20"/>
              </w:rPr>
              <w:t>
пункт 4.13 (четвертый абзац)</w:t>
            </w:r>
          </w:p>
          <w:bookmarkEnd w:id="2279"/>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2280"/>
          <w:p>
            <w:pPr>
              <w:spacing w:after="20"/>
              <w:ind w:left="20"/>
              <w:jc w:val="both"/>
            </w:pPr>
            <w:r>
              <w:rPr>
                <w:rFonts w:ascii="Times New Roman"/>
                <w:b w:val="false"/>
                <w:i w:val="false"/>
                <w:color w:val="000000"/>
                <w:sz w:val="20"/>
              </w:rPr>
              <w:t xml:space="preserve">
пункты 9.2 (в части наличия маркировки выводов) и 9.3 </w:t>
            </w:r>
          </w:p>
          <w:bookmarkEnd w:id="2280"/>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2281"/>
          <w:p>
            <w:pPr>
              <w:spacing w:after="20"/>
              <w:ind w:left="20"/>
              <w:jc w:val="both"/>
            </w:pPr>
            <w:r>
              <w:rPr>
                <w:rFonts w:ascii="Times New Roman"/>
                <w:b w:val="false"/>
                <w:i w:val="false"/>
                <w:color w:val="000000"/>
                <w:sz w:val="20"/>
              </w:rPr>
              <w:t xml:space="preserve">
пункт 6.6 </w:t>
            </w:r>
          </w:p>
          <w:bookmarkEnd w:id="2281"/>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Тяговый хомут автосцепки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5.3.6 и 5.3.7, подпункт "б" пункта 5.3.8</w:t>
            </w:r>
          </w:p>
          <w:p>
            <w:pPr>
              <w:spacing w:after="20"/>
              <w:ind w:left="20"/>
              <w:jc w:val="both"/>
            </w:pPr>
            <w:r>
              <w:rPr>
                <w:rFonts w:ascii="Times New Roman"/>
                <w:b w:val="false"/>
                <w:i w:val="false"/>
                <w:color w:val="000000"/>
                <w:sz w:val="20"/>
              </w:rPr>
              <w:t>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2282"/>
          <w:p>
            <w:pPr>
              <w:spacing w:after="20"/>
              <w:ind w:left="20"/>
              <w:jc w:val="both"/>
            </w:pPr>
            <w:r>
              <w:rPr>
                <w:rFonts w:ascii="Times New Roman"/>
                <w:b w:val="false"/>
                <w:i w:val="false"/>
                <w:color w:val="000000"/>
                <w:sz w:val="20"/>
              </w:rPr>
              <w:t>
пункты 5.3.1, 5.3.2, 5.3.5 и 5.3.6, подпункт "а" пункта 5.4.2</w:t>
            </w:r>
          </w:p>
          <w:bookmarkEnd w:id="2282"/>
          <w:p>
            <w:pPr>
              <w:spacing w:after="20"/>
              <w:ind w:left="20"/>
              <w:jc w:val="both"/>
            </w:pPr>
            <w:r>
              <w:rPr>
                <w:rFonts w:ascii="Times New Roman"/>
                <w:b w:val="false"/>
                <w:i w:val="false"/>
                <w:color w:val="000000"/>
                <w:sz w:val="20"/>
              </w:rPr>
              <w:t>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2283"/>
          <w:p>
            <w:pPr>
              <w:spacing w:after="20"/>
              <w:ind w:left="20"/>
              <w:jc w:val="both"/>
            </w:pPr>
            <w:r>
              <w:rPr>
                <w:rFonts w:ascii="Times New Roman"/>
                <w:b w:val="false"/>
                <w:i w:val="false"/>
                <w:color w:val="000000"/>
                <w:sz w:val="20"/>
              </w:rPr>
              <w:t>
пункт 4.13 (четвертый абзац)</w:t>
            </w:r>
          </w:p>
          <w:bookmarkEnd w:id="2283"/>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2284"/>
          <w:p>
            <w:pPr>
              <w:spacing w:after="20"/>
              <w:ind w:left="20"/>
              <w:jc w:val="both"/>
            </w:pPr>
            <w:r>
              <w:rPr>
                <w:rFonts w:ascii="Times New Roman"/>
                <w:b w:val="false"/>
                <w:i w:val="false"/>
                <w:color w:val="000000"/>
                <w:sz w:val="20"/>
              </w:rPr>
              <w:t>
пункт 4.13 (четвертый абзац)</w:t>
            </w:r>
          </w:p>
          <w:bookmarkEnd w:id="2284"/>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Устройства электронагревательные для систем отопления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"п"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2285"/>
          <w:p>
            <w:pPr>
              <w:spacing w:after="20"/>
              <w:ind w:left="20"/>
              <w:jc w:val="both"/>
            </w:pPr>
            <w:r>
              <w:rPr>
                <w:rFonts w:ascii="Times New Roman"/>
                <w:b w:val="false"/>
                <w:i w:val="false"/>
                <w:color w:val="000000"/>
                <w:sz w:val="20"/>
              </w:rPr>
              <w:t>
пункты 4.3 и 4.4</w:t>
            </w:r>
          </w:p>
          <w:bookmarkEnd w:id="2285"/>
          <w:p>
            <w:pPr>
              <w:spacing w:after="20"/>
              <w:ind w:left="20"/>
              <w:jc w:val="both"/>
            </w:pPr>
            <w:r>
              <w:rPr>
                <w:rFonts w:ascii="Times New Roman"/>
                <w:b w:val="false"/>
                <w:i w:val="false"/>
                <w:color w:val="000000"/>
                <w:sz w:val="20"/>
              </w:rPr>
              <w:t>
ГОСТ 33596-2015 "Устройства электронагревательные для систем отопления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2286"/>
          <w:p>
            <w:pPr>
              <w:spacing w:after="20"/>
              <w:ind w:left="20"/>
              <w:jc w:val="both"/>
            </w:pPr>
            <w:r>
              <w:rPr>
                <w:rFonts w:ascii="Times New Roman"/>
                <w:b w:val="false"/>
                <w:i w:val="false"/>
                <w:color w:val="000000"/>
                <w:sz w:val="20"/>
              </w:rPr>
              <w:t>
пункты 4.1.1, 4.1.2, 4.2.1, 4.2.2, 4.5 и пункты 4.6.1-4.6.3</w:t>
            </w:r>
          </w:p>
          <w:bookmarkEnd w:id="2286"/>
          <w:p>
            <w:pPr>
              <w:spacing w:after="20"/>
              <w:ind w:left="20"/>
              <w:jc w:val="both"/>
            </w:pPr>
            <w:r>
              <w:rPr>
                <w:rFonts w:ascii="Times New Roman"/>
                <w:b w:val="false"/>
                <w:i w:val="false"/>
                <w:color w:val="000000"/>
                <w:sz w:val="20"/>
              </w:rPr>
              <w:t>
ГОСТ 33596-2015 "Устройства электронагревательные для систем отопления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2287"/>
          <w:p>
            <w:pPr>
              <w:spacing w:after="20"/>
              <w:ind w:left="20"/>
              <w:jc w:val="both"/>
            </w:pPr>
            <w:r>
              <w:rPr>
                <w:rFonts w:ascii="Times New Roman"/>
                <w:b w:val="false"/>
                <w:i w:val="false"/>
                <w:color w:val="000000"/>
                <w:sz w:val="20"/>
              </w:rPr>
              <w:t>
пункт 4.13 (четвертый абзац)</w:t>
            </w:r>
          </w:p>
          <w:bookmarkEnd w:id="2287"/>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2288"/>
          <w:p>
            <w:pPr>
              <w:spacing w:after="20"/>
              <w:ind w:left="20"/>
              <w:jc w:val="both"/>
            </w:pPr>
            <w:r>
              <w:rPr>
                <w:rFonts w:ascii="Times New Roman"/>
                <w:b w:val="false"/>
                <w:i w:val="false"/>
                <w:color w:val="000000"/>
                <w:sz w:val="20"/>
              </w:rPr>
              <w:t>
пункт 4.13 (четвертый абзац)</w:t>
            </w:r>
          </w:p>
          <w:bookmarkEnd w:id="2288"/>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3,4 пункта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2289"/>
          <w:p>
            <w:pPr>
              <w:spacing w:after="20"/>
              <w:ind w:left="20"/>
              <w:jc w:val="both"/>
            </w:pPr>
            <w:r>
              <w:rPr>
                <w:rFonts w:ascii="Times New Roman"/>
                <w:b w:val="false"/>
                <w:i w:val="false"/>
                <w:color w:val="000000"/>
                <w:sz w:val="20"/>
              </w:rPr>
              <w:t>
пункт 4.7.1(абзацы 1 и 2)</w:t>
            </w:r>
          </w:p>
          <w:bookmarkEnd w:id="2289"/>
          <w:p>
            <w:pPr>
              <w:spacing w:after="20"/>
              <w:ind w:left="20"/>
              <w:jc w:val="both"/>
            </w:pPr>
            <w:r>
              <w:rPr>
                <w:rFonts w:ascii="Times New Roman"/>
                <w:b w:val="false"/>
                <w:i w:val="false"/>
                <w:color w:val="000000"/>
                <w:sz w:val="20"/>
              </w:rPr>
              <w:t>
ГОСТ 33596-2015 "Устройства электронагревательные для систем отопления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2290"/>
          <w:p>
            <w:pPr>
              <w:spacing w:after="20"/>
              <w:ind w:left="20"/>
              <w:jc w:val="both"/>
            </w:pPr>
            <w:r>
              <w:rPr>
                <w:rFonts w:ascii="Times New Roman"/>
                <w:b w:val="false"/>
                <w:i w:val="false"/>
                <w:color w:val="000000"/>
                <w:sz w:val="20"/>
              </w:rPr>
              <w:t>
пункт 2.15.2</w:t>
            </w:r>
          </w:p>
          <w:bookmarkEnd w:id="2290"/>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контроляотделителям"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Устройства, комплексы и системы управления, контроля и безопасности</w:t>
            </w:r>
          </w:p>
          <w:p>
            <w:pPr>
              <w:spacing w:after="20"/>
              <w:ind w:left="20"/>
              <w:jc w:val="both"/>
            </w:pPr>
            <w:r>
              <w:rPr>
                <w:rFonts w:ascii="Times New Roman"/>
                <w:b w:val="false"/>
                <w:i w:val="false"/>
                <w:color w:val="000000"/>
                <w:sz w:val="20"/>
              </w:rPr>
              <w:t>железнодорожного подвижного состава, их программные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2291"/>
          <w:p>
            <w:pPr>
              <w:spacing w:after="20"/>
              <w:ind w:left="20"/>
              <w:jc w:val="both"/>
            </w:pPr>
            <w:r>
              <w:rPr>
                <w:rFonts w:ascii="Times New Roman"/>
                <w:b w:val="false"/>
                <w:i w:val="false"/>
                <w:color w:val="000000"/>
                <w:sz w:val="20"/>
              </w:rPr>
              <w:t>
пункты 4.8.1, 4.8.2 и 4.7.7</w:t>
            </w:r>
          </w:p>
          <w:bookmarkEnd w:id="2291"/>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2292"/>
          <w:p>
            <w:pPr>
              <w:spacing w:after="20"/>
              <w:ind w:left="20"/>
              <w:jc w:val="both"/>
            </w:pPr>
            <w:r>
              <w:rPr>
                <w:rFonts w:ascii="Times New Roman"/>
                <w:b w:val="false"/>
                <w:i w:val="false"/>
                <w:color w:val="000000"/>
                <w:sz w:val="20"/>
              </w:rPr>
              <w:t>
пункты 4.4 .2 и 4.4.3</w:t>
            </w:r>
          </w:p>
          <w:bookmarkEnd w:id="2292"/>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2293"/>
          <w:p>
            <w:pPr>
              <w:spacing w:after="20"/>
              <w:ind w:left="20"/>
              <w:jc w:val="both"/>
            </w:pPr>
            <w:r>
              <w:rPr>
                <w:rFonts w:ascii="Times New Roman"/>
                <w:b w:val="false"/>
                <w:i w:val="false"/>
                <w:color w:val="000000"/>
                <w:sz w:val="20"/>
              </w:rPr>
              <w:t>
пункт 4.4.4</w:t>
            </w:r>
          </w:p>
          <w:bookmarkEnd w:id="2293"/>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2294"/>
          <w:p>
            <w:pPr>
              <w:spacing w:after="20"/>
              <w:ind w:left="20"/>
              <w:jc w:val="both"/>
            </w:pPr>
            <w:r>
              <w:rPr>
                <w:rFonts w:ascii="Times New Roman"/>
                <w:b w:val="false"/>
                <w:i w:val="false"/>
                <w:color w:val="000000"/>
                <w:sz w:val="20"/>
              </w:rPr>
              <w:t xml:space="preserve">
раздел 5 </w:t>
            </w:r>
          </w:p>
          <w:bookmarkEnd w:id="2294"/>
          <w:p>
            <w:pPr>
              <w:spacing w:after="20"/>
              <w:ind w:left="20"/>
              <w:jc w:val="both"/>
            </w:pPr>
            <w:r>
              <w:rPr>
                <w:rFonts w:ascii="Times New Roman"/>
                <w:b w:val="false"/>
                <w:i w:val="false"/>
                <w:color w:val="000000"/>
                <w:sz w:val="20"/>
              </w:rPr>
              <w:t>
ГОСТ 30804.4.11-2013 "Совместимость техническая средств электромагнитная. Устойчивость к провалам, кратковременным перерывам и изменениям напряжения электропитания.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2295"/>
          <w:p>
            <w:pPr>
              <w:spacing w:after="20"/>
              <w:ind w:left="20"/>
              <w:jc w:val="both"/>
            </w:pPr>
            <w:r>
              <w:rPr>
                <w:rFonts w:ascii="Times New Roman"/>
                <w:b w:val="false"/>
                <w:i w:val="false"/>
                <w:color w:val="000000"/>
                <w:sz w:val="20"/>
              </w:rPr>
              <w:t>
пункты 4.8.1, 4.8.2, 4.7.7, 4.9.1 и 4.5.3</w:t>
            </w:r>
          </w:p>
          <w:bookmarkEnd w:id="2295"/>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3,4  пункта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2296"/>
          <w:p>
            <w:pPr>
              <w:spacing w:after="20"/>
              <w:ind w:left="20"/>
              <w:jc w:val="both"/>
            </w:pPr>
            <w:r>
              <w:rPr>
                <w:rFonts w:ascii="Times New Roman"/>
                <w:b w:val="false"/>
                <w:i w:val="false"/>
                <w:color w:val="000000"/>
                <w:sz w:val="20"/>
              </w:rPr>
              <w:t>
пункты 4.13 и 4.13.2</w:t>
            </w:r>
          </w:p>
          <w:bookmarkEnd w:id="2296"/>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2297"/>
          <w:p>
            <w:pPr>
              <w:spacing w:after="20"/>
              <w:ind w:left="20"/>
              <w:jc w:val="both"/>
            </w:pPr>
            <w:r>
              <w:rPr>
                <w:rFonts w:ascii="Times New Roman"/>
                <w:b w:val="false"/>
                <w:i w:val="false"/>
                <w:color w:val="000000"/>
                <w:sz w:val="20"/>
              </w:rPr>
              <w:t>
пункты  4.7.8 и 4.8.2</w:t>
            </w:r>
          </w:p>
          <w:bookmarkEnd w:id="2297"/>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24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2298"/>
          <w:p>
            <w:pPr>
              <w:spacing w:after="20"/>
              <w:ind w:left="20"/>
              <w:jc w:val="both"/>
            </w:pPr>
            <w:r>
              <w:rPr>
                <w:rFonts w:ascii="Times New Roman"/>
                <w:b w:val="false"/>
                <w:i w:val="false"/>
                <w:color w:val="000000"/>
                <w:sz w:val="20"/>
              </w:rPr>
              <w:t>
пункты 4.3 и 4.10</w:t>
            </w:r>
          </w:p>
          <w:bookmarkEnd w:id="2298"/>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2299"/>
          <w:p>
            <w:pPr>
              <w:spacing w:after="20"/>
              <w:ind w:left="20"/>
              <w:jc w:val="both"/>
            </w:pPr>
            <w:r>
              <w:rPr>
                <w:rFonts w:ascii="Times New Roman"/>
                <w:b w:val="false"/>
                <w:i w:val="false"/>
                <w:color w:val="000000"/>
                <w:sz w:val="20"/>
              </w:rPr>
              <w:t xml:space="preserve">
пункты 6.2.9а-6.2.9в </w:t>
            </w:r>
          </w:p>
          <w:bookmarkEnd w:id="2299"/>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2300"/>
          <w:p>
            <w:pPr>
              <w:spacing w:after="20"/>
              <w:ind w:left="20"/>
              <w:jc w:val="both"/>
            </w:pPr>
            <w:r>
              <w:rPr>
                <w:rFonts w:ascii="Times New Roman"/>
                <w:b w:val="false"/>
                <w:i w:val="false"/>
                <w:color w:val="000000"/>
                <w:sz w:val="20"/>
              </w:rPr>
              <w:t>
применяется до 31.12.2027</w:t>
            </w:r>
          </w:p>
          <w:bookmarkEnd w:id="2300"/>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2301"/>
          <w:p>
            <w:pPr>
              <w:spacing w:after="20"/>
              <w:ind w:left="20"/>
              <w:jc w:val="both"/>
            </w:pPr>
            <w:r>
              <w:rPr>
                <w:rFonts w:ascii="Times New Roman"/>
                <w:b w:val="false"/>
                <w:i w:val="false"/>
                <w:color w:val="000000"/>
                <w:sz w:val="20"/>
              </w:rPr>
              <w:t xml:space="preserve">
пункты 7.2.2.8а- 7.2.2.8c, </w:t>
            </w:r>
          </w:p>
          <w:bookmarkEnd w:id="2301"/>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2302"/>
          <w:p>
            <w:pPr>
              <w:spacing w:after="20"/>
              <w:ind w:left="20"/>
              <w:jc w:val="both"/>
            </w:pPr>
            <w:r>
              <w:rPr>
                <w:rFonts w:ascii="Times New Roman"/>
                <w:b w:val="false"/>
                <w:i w:val="false"/>
                <w:color w:val="000000"/>
                <w:sz w:val="20"/>
              </w:rPr>
              <w:t>
пункты 4.2в и 4.2г</w:t>
            </w:r>
          </w:p>
          <w:bookmarkEnd w:id="2302"/>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24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2303"/>
          <w:p>
            <w:pPr>
              <w:spacing w:after="20"/>
              <w:ind w:left="20"/>
              <w:jc w:val="both"/>
            </w:pPr>
            <w:r>
              <w:rPr>
                <w:rFonts w:ascii="Times New Roman"/>
                <w:b w:val="false"/>
                <w:i w:val="false"/>
                <w:color w:val="000000"/>
                <w:sz w:val="20"/>
              </w:rPr>
              <w:t>
пункты 4.3 и 4.10</w:t>
            </w:r>
          </w:p>
          <w:bookmarkEnd w:id="2303"/>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2304"/>
          <w:p>
            <w:pPr>
              <w:spacing w:after="20"/>
              <w:ind w:left="20"/>
              <w:jc w:val="both"/>
            </w:pPr>
            <w:r>
              <w:rPr>
                <w:rFonts w:ascii="Times New Roman"/>
                <w:b w:val="false"/>
                <w:i w:val="false"/>
                <w:color w:val="000000"/>
                <w:sz w:val="20"/>
              </w:rPr>
              <w:t>
применяется до 31.12.2027</w:t>
            </w:r>
          </w:p>
          <w:bookmarkEnd w:id="2304"/>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2305"/>
          <w:p>
            <w:pPr>
              <w:spacing w:after="20"/>
              <w:ind w:left="20"/>
              <w:jc w:val="both"/>
            </w:pPr>
            <w:r>
              <w:rPr>
                <w:rFonts w:ascii="Times New Roman"/>
                <w:b w:val="false"/>
                <w:i w:val="false"/>
                <w:color w:val="000000"/>
                <w:sz w:val="20"/>
              </w:rPr>
              <w:t>
пункты 6.2.9а- 6.2.9в</w:t>
            </w:r>
          </w:p>
          <w:bookmarkEnd w:id="2305"/>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2306"/>
          <w:p>
            <w:pPr>
              <w:spacing w:after="20"/>
              <w:ind w:left="20"/>
              <w:jc w:val="both"/>
            </w:pPr>
            <w:r>
              <w:rPr>
                <w:rFonts w:ascii="Times New Roman"/>
                <w:b w:val="false"/>
                <w:i w:val="false"/>
                <w:color w:val="000000"/>
                <w:sz w:val="20"/>
              </w:rPr>
              <w:t>
применяется до 31.12.2027</w:t>
            </w:r>
          </w:p>
          <w:bookmarkEnd w:id="2306"/>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2307"/>
          <w:p>
            <w:pPr>
              <w:spacing w:after="20"/>
              <w:ind w:left="20"/>
              <w:jc w:val="both"/>
            </w:pPr>
            <w:r>
              <w:rPr>
                <w:rFonts w:ascii="Times New Roman"/>
                <w:b w:val="false"/>
                <w:i w:val="false"/>
                <w:color w:val="000000"/>
                <w:sz w:val="20"/>
              </w:rPr>
              <w:t>
пункт 7.2.2.13</w:t>
            </w:r>
          </w:p>
          <w:bookmarkEnd w:id="2307"/>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2308"/>
          <w:p>
            <w:pPr>
              <w:spacing w:after="20"/>
              <w:ind w:left="20"/>
              <w:jc w:val="both"/>
            </w:pPr>
            <w:r>
              <w:rPr>
                <w:rFonts w:ascii="Times New Roman"/>
                <w:b w:val="false"/>
                <w:i w:val="false"/>
                <w:color w:val="000000"/>
                <w:sz w:val="20"/>
              </w:rPr>
              <w:t>
пункты 4.4 и 4.16</w:t>
            </w:r>
          </w:p>
          <w:bookmarkEnd w:id="2308"/>
          <w:p>
            <w:pPr>
              <w:spacing w:after="20"/>
              <w:ind w:left="20"/>
              <w:jc w:val="both"/>
            </w:pPr>
            <w:r>
              <w:rPr>
                <w:rFonts w:ascii="Times New Roman"/>
                <w:b w:val="false"/>
                <w:i w:val="false"/>
                <w:color w:val="000000"/>
                <w:sz w:val="20"/>
              </w:rPr>
              <w:t>
ГОСТ Р 51188-98 "Защита информации. Испытания программных средств на наличие компьютерных вирусов. Типовое руководство"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2309"/>
          <w:p>
            <w:pPr>
              <w:spacing w:after="20"/>
              <w:ind w:left="20"/>
              <w:jc w:val="both"/>
            </w:pPr>
            <w:r>
              <w:rPr>
                <w:rFonts w:ascii="Times New Roman"/>
                <w:b w:val="false"/>
                <w:i w:val="false"/>
                <w:color w:val="000000"/>
                <w:sz w:val="20"/>
              </w:rPr>
              <w:t>
применяется до 31.12.2027</w:t>
            </w:r>
          </w:p>
          <w:bookmarkEnd w:id="2309"/>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 w:id="2310"/>
          <w:p>
            <w:pPr>
              <w:spacing w:after="20"/>
              <w:ind w:left="20"/>
              <w:jc w:val="both"/>
            </w:pPr>
            <w:r>
              <w:rPr>
                <w:rFonts w:ascii="Times New Roman"/>
                <w:b w:val="false"/>
                <w:i w:val="false"/>
                <w:color w:val="000000"/>
                <w:sz w:val="20"/>
              </w:rPr>
              <w:t>
раздел 4</w:t>
            </w:r>
          </w:p>
          <w:bookmarkEnd w:id="2310"/>
          <w:p>
            <w:pPr>
              <w:spacing w:after="20"/>
              <w:ind w:left="20"/>
              <w:jc w:val="both"/>
            </w:pPr>
            <w:r>
              <w:rPr>
                <w:rFonts w:ascii="Times New Roman"/>
                <w:b w:val="false"/>
                <w:i w:val="false"/>
                <w:color w:val="000000"/>
                <w:sz w:val="20"/>
              </w:rPr>
              <w:t>
ГОСТ Р 50739-95 "Средства вычислительной техники. Защита от несанкционированного доступа к информации.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2311"/>
          <w:p>
            <w:pPr>
              <w:spacing w:after="20"/>
              <w:ind w:left="20"/>
              <w:jc w:val="both"/>
            </w:pPr>
            <w:r>
              <w:rPr>
                <w:rFonts w:ascii="Times New Roman"/>
                <w:b w:val="false"/>
                <w:i w:val="false"/>
                <w:color w:val="000000"/>
                <w:sz w:val="20"/>
              </w:rPr>
              <w:t>
применяется до 31.12.2027</w:t>
            </w:r>
          </w:p>
          <w:bookmarkEnd w:id="2311"/>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2312"/>
          <w:p>
            <w:pPr>
              <w:spacing w:after="20"/>
              <w:ind w:left="20"/>
              <w:jc w:val="both"/>
            </w:pPr>
            <w:r>
              <w:rPr>
                <w:rFonts w:ascii="Times New Roman"/>
                <w:b w:val="false"/>
                <w:i w:val="false"/>
                <w:color w:val="000000"/>
                <w:sz w:val="20"/>
              </w:rPr>
              <w:t>
пункты 4.2д, 4.2е и 7.3</w:t>
            </w:r>
          </w:p>
          <w:bookmarkEnd w:id="2312"/>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24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2313"/>
          <w:p>
            <w:pPr>
              <w:spacing w:after="20"/>
              <w:ind w:left="20"/>
              <w:jc w:val="both"/>
            </w:pPr>
            <w:r>
              <w:rPr>
                <w:rFonts w:ascii="Times New Roman"/>
                <w:b w:val="false"/>
                <w:i w:val="false"/>
                <w:color w:val="000000"/>
                <w:sz w:val="20"/>
              </w:rPr>
              <w:t xml:space="preserve">
пункты 4.1, 4.2а и 4.2ж </w:t>
            </w:r>
          </w:p>
          <w:bookmarkEnd w:id="2313"/>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 w:id="2314"/>
          <w:p>
            <w:pPr>
              <w:spacing w:after="20"/>
              <w:ind w:left="20"/>
              <w:jc w:val="both"/>
            </w:pPr>
            <w:r>
              <w:rPr>
                <w:rFonts w:ascii="Times New Roman"/>
                <w:b w:val="false"/>
                <w:i w:val="false"/>
                <w:color w:val="000000"/>
                <w:sz w:val="20"/>
              </w:rPr>
              <w:t>
пункты 7.2.2.6 и 7.2.2.7</w:t>
            </w:r>
          </w:p>
          <w:bookmarkEnd w:id="2314"/>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 w:id="2315"/>
          <w:p>
            <w:pPr>
              <w:spacing w:after="20"/>
              <w:ind w:left="20"/>
              <w:jc w:val="both"/>
            </w:pPr>
            <w:r>
              <w:rPr>
                <w:rFonts w:ascii="Times New Roman"/>
                <w:b w:val="false"/>
                <w:i w:val="false"/>
                <w:color w:val="000000"/>
                <w:sz w:val="20"/>
              </w:rPr>
              <w:t>
пункт 4.10</w:t>
            </w:r>
          </w:p>
          <w:bookmarkEnd w:id="2315"/>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2316"/>
          <w:p>
            <w:pPr>
              <w:spacing w:after="20"/>
              <w:ind w:left="20"/>
              <w:jc w:val="both"/>
            </w:pPr>
            <w:r>
              <w:rPr>
                <w:rFonts w:ascii="Times New Roman"/>
                <w:b w:val="false"/>
                <w:i w:val="false"/>
                <w:color w:val="000000"/>
                <w:sz w:val="20"/>
              </w:rPr>
              <w:t xml:space="preserve">
пункт 4.7.8 </w:t>
            </w:r>
          </w:p>
          <w:bookmarkEnd w:id="2316"/>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2317"/>
          <w:p>
            <w:pPr>
              <w:spacing w:after="20"/>
              <w:ind w:left="20"/>
              <w:jc w:val="both"/>
            </w:pPr>
            <w:r>
              <w:rPr>
                <w:rFonts w:ascii="Times New Roman"/>
                <w:b w:val="false"/>
                <w:i w:val="false"/>
                <w:color w:val="000000"/>
                <w:sz w:val="20"/>
              </w:rPr>
              <w:t>
пункт 4.9 .2</w:t>
            </w:r>
          </w:p>
          <w:bookmarkEnd w:id="2317"/>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4.13 </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 w:id="2318"/>
          <w:p>
            <w:pPr>
              <w:spacing w:after="20"/>
              <w:ind w:left="20"/>
              <w:jc w:val="both"/>
            </w:pPr>
            <w:r>
              <w:rPr>
                <w:rFonts w:ascii="Times New Roman"/>
                <w:b w:val="false"/>
                <w:i w:val="false"/>
                <w:color w:val="000000"/>
                <w:sz w:val="20"/>
              </w:rPr>
              <w:t>
применяется до 31.12.2027</w:t>
            </w:r>
          </w:p>
          <w:bookmarkEnd w:id="2318"/>
          <w:p>
            <w:pPr>
              <w:spacing w:after="20"/>
              <w:ind w:left="20"/>
              <w:jc w:val="both"/>
            </w:pPr>
          </w:p>
          <w:p>
            <w:pPr>
              <w:spacing w:after="20"/>
              <w:ind w:left="20"/>
              <w:jc w:val="both"/>
            </w:pPr>
          </w:p>
          <w:bookmarkStart w:name="z2433" w:id="2319"/>
          <w:p>
            <w:pPr>
              <w:spacing w:after="20"/>
              <w:ind w:left="20"/>
              <w:jc w:val="both"/>
            </w:pPr>
            <w:r>
              <w:rPr>
                <w:rFonts w:ascii="Times New Roman"/>
                <w:b w:val="false"/>
                <w:i w:val="false"/>
                <w:color w:val="000000"/>
                <w:sz w:val="20"/>
              </w:rPr>
              <w:t>
показатель не применяется к программным средствам</w:t>
            </w:r>
          </w:p>
          <w:bookmarkEnd w:id="2319"/>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Устройство автоматического регулирования тормозной силы </w:t>
            </w:r>
          </w:p>
          <w:p>
            <w:pPr>
              <w:spacing w:after="20"/>
              <w:ind w:left="20"/>
              <w:jc w:val="both"/>
            </w:pPr>
            <w:r>
              <w:rPr>
                <w:rFonts w:ascii="Times New Roman"/>
                <w:b w:val="false"/>
                <w:i w:val="false"/>
                <w:color w:val="000000"/>
                <w:sz w:val="20"/>
              </w:rPr>
              <w:t>в зависимости от загрузки (авторежим)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2320"/>
          <w:p>
            <w:pPr>
              <w:spacing w:after="20"/>
              <w:ind w:left="20"/>
              <w:jc w:val="both"/>
            </w:pPr>
            <w:r>
              <w:rPr>
                <w:rFonts w:ascii="Times New Roman"/>
                <w:b w:val="false"/>
                <w:i w:val="false"/>
                <w:color w:val="000000"/>
                <w:sz w:val="20"/>
              </w:rPr>
              <w:t xml:space="preserve">
пункты 4.2, 4.3 и 4.8 </w:t>
            </w:r>
          </w:p>
          <w:bookmarkEnd w:id="2320"/>
          <w:p>
            <w:pPr>
              <w:spacing w:after="20"/>
              <w:ind w:left="20"/>
              <w:jc w:val="both"/>
            </w:pPr>
            <w:r>
              <w:rPr>
                <w:rFonts w:ascii="Times New Roman"/>
                <w:b w:val="false"/>
                <w:i w:val="false"/>
                <w:color w:val="000000"/>
                <w:sz w:val="20"/>
              </w:rPr>
              <w:t>
ГОСТ 33223-2015 "Тормозные системы железнодорожного подвижного состава. Устройства автоматического регулирования давления в силовом пневматическом органе.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2321"/>
          <w:p>
            <w:pPr>
              <w:spacing w:after="20"/>
              <w:ind w:left="20"/>
              <w:jc w:val="both"/>
            </w:pPr>
            <w:r>
              <w:rPr>
                <w:rFonts w:ascii="Times New Roman"/>
                <w:b w:val="false"/>
                <w:i w:val="false"/>
                <w:color w:val="000000"/>
                <w:sz w:val="20"/>
              </w:rPr>
              <w:t>
пункты 4.6 и 4.10</w:t>
            </w:r>
          </w:p>
          <w:bookmarkEnd w:id="2321"/>
          <w:p>
            <w:pPr>
              <w:spacing w:after="20"/>
              <w:ind w:left="20"/>
              <w:jc w:val="both"/>
            </w:pPr>
            <w:r>
              <w:rPr>
                <w:rFonts w:ascii="Times New Roman"/>
                <w:b w:val="false"/>
                <w:i w:val="false"/>
                <w:color w:val="000000"/>
                <w:sz w:val="20"/>
              </w:rPr>
              <w:t>
ГОСТ 33223-2015 "Тормозные системы железнодорожного подвижного состава. Устройства автоматического регулирования давления в силовом пневматическом органе.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2322"/>
          <w:p>
            <w:pPr>
              <w:spacing w:after="20"/>
              <w:ind w:left="20"/>
              <w:jc w:val="both"/>
            </w:pPr>
            <w:r>
              <w:rPr>
                <w:rFonts w:ascii="Times New Roman"/>
                <w:b w:val="false"/>
                <w:i w:val="false"/>
                <w:color w:val="000000"/>
                <w:sz w:val="20"/>
              </w:rPr>
              <w:t xml:space="preserve">
раздел 5 </w:t>
            </w:r>
          </w:p>
          <w:bookmarkEnd w:id="2322"/>
          <w:p>
            <w:pPr>
              <w:spacing w:after="20"/>
              <w:ind w:left="20"/>
              <w:jc w:val="both"/>
            </w:pPr>
            <w:r>
              <w:rPr>
                <w:rFonts w:ascii="Times New Roman"/>
                <w:b w:val="false"/>
                <w:i w:val="false"/>
                <w:color w:val="000000"/>
                <w:sz w:val="20"/>
              </w:rPr>
              <w:t>
ГОСТ 33223-2015 "Тормозные системы железнодорожного подвижного состава. Устройства автоматического регулирования давления в силовом пневматическом органе.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Устройство соединительное шарнирное грузовых вагонов сочлененного типа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2323"/>
          <w:p>
            <w:pPr>
              <w:spacing w:after="20"/>
              <w:ind w:left="20"/>
              <w:jc w:val="both"/>
            </w:pPr>
            <w:r>
              <w:rPr>
                <w:rFonts w:ascii="Times New Roman"/>
                <w:b w:val="false"/>
                <w:i w:val="false"/>
                <w:color w:val="000000"/>
                <w:sz w:val="20"/>
              </w:rPr>
              <w:t>
пункты 5.1.1, 5.2.5, 5.3.1 и 5.3.2</w:t>
            </w:r>
          </w:p>
          <w:bookmarkEnd w:id="2323"/>
          <w:p>
            <w:pPr>
              <w:spacing w:after="20"/>
              <w:ind w:left="20"/>
              <w:jc w:val="both"/>
            </w:pPr>
            <w:r>
              <w:rPr>
                <w:rFonts w:ascii="Times New Roman"/>
                <w:b w:val="false"/>
                <w:i w:val="false"/>
                <w:color w:val="000000"/>
                <w:sz w:val="20"/>
              </w:rPr>
              <w:t>
ГОСТ 34458-2018 "Устройства соединительные шарнирные с литыми поводковой и пятниковой частями грузовых вагонов сочлененного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"р" и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9" w:id="2324"/>
          <w:p>
            <w:pPr>
              <w:spacing w:after="20"/>
              <w:ind w:left="20"/>
              <w:jc w:val="both"/>
            </w:pPr>
            <w:r>
              <w:rPr>
                <w:rFonts w:ascii="Times New Roman"/>
                <w:b w:val="false"/>
                <w:i w:val="false"/>
                <w:color w:val="000000"/>
                <w:sz w:val="20"/>
              </w:rPr>
              <w:t xml:space="preserve">
пункт 5.3.1 </w:t>
            </w:r>
          </w:p>
          <w:bookmarkEnd w:id="2324"/>
          <w:p>
            <w:pPr>
              <w:spacing w:after="20"/>
              <w:ind w:left="20"/>
              <w:jc w:val="both"/>
            </w:pPr>
            <w:r>
              <w:rPr>
                <w:rFonts w:ascii="Times New Roman"/>
                <w:b w:val="false"/>
                <w:i w:val="false"/>
                <w:color w:val="000000"/>
                <w:sz w:val="20"/>
              </w:rPr>
              <w:t>
ГОСТ 34458-2018 "Устройства соединительные шарнирные с литыми поводковой и пятниковой частями грузовых вагонов сочлененного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(четвертый абзац)</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2325"/>
          <w:p>
            <w:pPr>
              <w:spacing w:after="20"/>
              <w:ind w:left="20"/>
              <w:jc w:val="both"/>
            </w:pPr>
            <w:r>
              <w:rPr>
                <w:rFonts w:ascii="Times New Roman"/>
                <w:b w:val="false"/>
                <w:i w:val="false"/>
                <w:color w:val="000000"/>
                <w:sz w:val="20"/>
              </w:rPr>
              <w:t>
пункт 4.13 (четвертый абзац)</w:t>
            </w:r>
          </w:p>
          <w:bookmarkEnd w:id="2325"/>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2326"/>
          <w:p>
            <w:pPr>
              <w:spacing w:after="20"/>
              <w:ind w:left="20"/>
              <w:jc w:val="both"/>
            </w:pPr>
            <w:r>
              <w:rPr>
                <w:rFonts w:ascii="Times New Roman"/>
                <w:b w:val="false"/>
                <w:i w:val="false"/>
                <w:color w:val="000000"/>
                <w:sz w:val="20"/>
              </w:rPr>
              <w:t>
пункты 5.5.1 и 5.5.2</w:t>
            </w:r>
          </w:p>
          <w:bookmarkEnd w:id="2326"/>
          <w:p>
            <w:pPr>
              <w:spacing w:after="20"/>
              <w:ind w:left="20"/>
              <w:jc w:val="both"/>
            </w:pPr>
            <w:r>
              <w:rPr>
                <w:rFonts w:ascii="Times New Roman"/>
                <w:b w:val="false"/>
                <w:i w:val="false"/>
                <w:color w:val="000000"/>
                <w:sz w:val="20"/>
              </w:rPr>
              <w:t>
ГОСТ 34458-2018 "Устройства соединительные шарнирные с литыми поводковой и пятниковой частями грузовых вагонов сочлененного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Центры колесные катаные дисковые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 w:id="2327"/>
          <w:p>
            <w:pPr>
              <w:spacing w:after="20"/>
              <w:ind w:left="20"/>
              <w:jc w:val="both"/>
            </w:pPr>
            <w:r>
              <w:rPr>
                <w:rFonts w:ascii="Times New Roman"/>
                <w:b w:val="false"/>
                <w:i w:val="false"/>
                <w:color w:val="000000"/>
                <w:sz w:val="20"/>
              </w:rPr>
              <w:t>
пункты 5.1.2 и 5.1.5</w:t>
            </w:r>
          </w:p>
          <w:bookmarkEnd w:id="2327"/>
          <w:p>
            <w:pPr>
              <w:spacing w:after="20"/>
              <w:ind w:left="20"/>
              <w:jc w:val="both"/>
            </w:pPr>
            <w:r>
              <w:rPr>
                <w:rFonts w:ascii="Times New Roman"/>
                <w:b w:val="false"/>
                <w:i w:val="false"/>
                <w:color w:val="000000"/>
                <w:sz w:val="20"/>
              </w:rPr>
              <w:t>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2328"/>
          <w:p>
            <w:pPr>
              <w:spacing w:after="20"/>
              <w:ind w:left="20"/>
              <w:jc w:val="both"/>
            </w:pPr>
            <w:r>
              <w:rPr>
                <w:rFonts w:ascii="Times New Roman"/>
                <w:b w:val="false"/>
                <w:i w:val="false"/>
                <w:color w:val="000000"/>
                <w:sz w:val="20"/>
              </w:rPr>
              <w:t>
пункт 5.1.5</w:t>
            </w:r>
          </w:p>
          <w:bookmarkEnd w:id="2328"/>
          <w:p>
            <w:pPr>
              <w:spacing w:after="20"/>
              <w:ind w:left="20"/>
              <w:jc w:val="both"/>
            </w:pPr>
            <w:r>
              <w:rPr>
                <w:rFonts w:ascii="Times New Roman"/>
                <w:b w:val="false"/>
                <w:i w:val="false"/>
                <w:color w:val="000000"/>
                <w:sz w:val="20"/>
              </w:rPr>
              <w:t>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2329"/>
          <w:p>
            <w:pPr>
              <w:spacing w:after="20"/>
              <w:ind w:left="20"/>
              <w:jc w:val="both"/>
            </w:pPr>
            <w:r>
              <w:rPr>
                <w:rFonts w:ascii="Times New Roman"/>
                <w:b w:val="false"/>
                <w:i w:val="false"/>
                <w:color w:val="000000"/>
                <w:sz w:val="20"/>
              </w:rPr>
              <w:t>
пункты 5.1.2, 5.1.5 и 5.1.6</w:t>
            </w:r>
          </w:p>
          <w:bookmarkEnd w:id="2329"/>
          <w:p>
            <w:pPr>
              <w:spacing w:after="20"/>
              <w:ind w:left="20"/>
              <w:jc w:val="both"/>
            </w:pPr>
            <w:r>
              <w:rPr>
                <w:rFonts w:ascii="Times New Roman"/>
                <w:b w:val="false"/>
                <w:i w:val="false"/>
                <w:color w:val="000000"/>
                <w:sz w:val="20"/>
              </w:rPr>
              <w:t>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и пункт 55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2330"/>
          <w:p>
            <w:pPr>
              <w:spacing w:after="20"/>
              <w:ind w:left="20"/>
              <w:jc w:val="both"/>
            </w:pPr>
            <w:r>
              <w:rPr>
                <w:rFonts w:ascii="Times New Roman"/>
                <w:b w:val="false"/>
                <w:i w:val="false"/>
                <w:color w:val="000000"/>
                <w:sz w:val="20"/>
              </w:rPr>
              <w:t>
пункты 5.1.5 и 5.3</w:t>
            </w:r>
          </w:p>
          <w:bookmarkEnd w:id="2330"/>
          <w:p>
            <w:pPr>
              <w:spacing w:after="20"/>
              <w:ind w:left="20"/>
              <w:jc w:val="both"/>
            </w:pPr>
            <w:r>
              <w:rPr>
                <w:rFonts w:ascii="Times New Roman"/>
                <w:b w:val="false"/>
                <w:i w:val="false"/>
                <w:color w:val="000000"/>
                <w:sz w:val="20"/>
              </w:rPr>
              <w:t>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2331"/>
          <w:p>
            <w:pPr>
              <w:spacing w:after="20"/>
              <w:ind w:left="20"/>
              <w:jc w:val="both"/>
            </w:pPr>
            <w:r>
              <w:rPr>
                <w:rFonts w:ascii="Times New Roman"/>
                <w:b w:val="false"/>
                <w:i w:val="false"/>
                <w:color w:val="000000"/>
                <w:sz w:val="20"/>
              </w:rPr>
              <w:t>
пункты 4.1, 5.1.5, 5.1.6, 5.1.8 и 5.3</w:t>
            </w:r>
          </w:p>
          <w:bookmarkEnd w:id="2331"/>
          <w:p>
            <w:pPr>
              <w:spacing w:after="20"/>
              <w:ind w:left="20"/>
              <w:jc w:val="both"/>
            </w:pPr>
            <w:r>
              <w:rPr>
                <w:rFonts w:ascii="Times New Roman"/>
                <w:b w:val="false"/>
                <w:i w:val="false"/>
                <w:color w:val="000000"/>
                <w:sz w:val="20"/>
              </w:rPr>
              <w:t>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2332"/>
          <w:p>
            <w:pPr>
              <w:spacing w:after="20"/>
              <w:ind w:left="20"/>
              <w:jc w:val="both"/>
            </w:pPr>
            <w:r>
              <w:rPr>
                <w:rFonts w:ascii="Times New Roman"/>
                <w:b w:val="false"/>
                <w:i w:val="false"/>
                <w:color w:val="000000"/>
                <w:sz w:val="20"/>
              </w:rPr>
              <w:t>
пункт 4.13 (четвертый абзац)</w:t>
            </w:r>
          </w:p>
          <w:bookmarkEnd w:id="2332"/>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2333"/>
          <w:p>
            <w:pPr>
              <w:spacing w:after="20"/>
              <w:ind w:left="20"/>
              <w:jc w:val="both"/>
            </w:pPr>
            <w:r>
              <w:rPr>
                <w:rFonts w:ascii="Times New Roman"/>
                <w:b w:val="false"/>
                <w:i w:val="false"/>
                <w:color w:val="000000"/>
                <w:sz w:val="20"/>
              </w:rPr>
              <w:t>
пункт 4.13 (четвертый абзац)</w:t>
            </w:r>
          </w:p>
          <w:bookmarkEnd w:id="2333"/>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 w:id="2334"/>
          <w:p>
            <w:pPr>
              <w:spacing w:after="20"/>
              <w:ind w:left="20"/>
              <w:jc w:val="both"/>
            </w:pPr>
            <w:r>
              <w:rPr>
                <w:rFonts w:ascii="Times New Roman"/>
                <w:b w:val="false"/>
                <w:i w:val="false"/>
                <w:color w:val="000000"/>
                <w:sz w:val="20"/>
              </w:rPr>
              <w:t>
пункт 5.1.14</w:t>
            </w:r>
          </w:p>
          <w:bookmarkEnd w:id="2334"/>
          <w:p>
            <w:pPr>
              <w:spacing w:after="20"/>
              <w:ind w:left="20"/>
              <w:jc w:val="both"/>
            </w:pPr>
            <w:r>
              <w:rPr>
                <w:rFonts w:ascii="Times New Roman"/>
                <w:b w:val="false"/>
                <w:i w:val="false"/>
                <w:color w:val="000000"/>
                <w:sz w:val="20"/>
              </w:rPr>
              <w:t>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Центры колесные литые для железнодорожного подвижного состава (отливки)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1" w:id="2335"/>
          <w:p>
            <w:pPr>
              <w:spacing w:after="20"/>
              <w:ind w:left="20"/>
              <w:jc w:val="both"/>
            </w:pPr>
            <w:r>
              <w:rPr>
                <w:rFonts w:ascii="Times New Roman"/>
                <w:b w:val="false"/>
                <w:i w:val="false"/>
                <w:color w:val="000000"/>
                <w:sz w:val="20"/>
              </w:rPr>
              <w:t xml:space="preserve">
пункты 4.1.2, 4.3.1, 4.3.3 и 4.3.5 </w:t>
            </w:r>
          </w:p>
          <w:bookmarkEnd w:id="2335"/>
          <w:p>
            <w:pPr>
              <w:spacing w:after="20"/>
              <w:ind w:left="20"/>
              <w:jc w:val="both"/>
            </w:pPr>
            <w:r>
              <w:rPr>
                <w:rFonts w:ascii="Times New Roman"/>
                <w:b w:val="false"/>
                <w:i w:val="false"/>
                <w:color w:val="000000"/>
                <w:sz w:val="20"/>
              </w:rPr>
              <w:t>
ГОСТ 4491-2016 "Центры колесные литые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"р" и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2336"/>
          <w:p>
            <w:pPr>
              <w:spacing w:after="20"/>
              <w:ind w:left="20"/>
              <w:jc w:val="both"/>
            </w:pPr>
            <w:r>
              <w:rPr>
                <w:rFonts w:ascii="Times New Roman"/>
                <w:b w:val="false"/>
                <w:i w:val="false"/>
                <w:color w:val="000000"/>
                <w:sz w:val="20"/>
              </w:rPr>
              <w:t xml:space="preserve">
пункты 4.1.2 и 4.3.3 </w:t>
            </w:r>
          </w:p>
          <w:bookmarkEnd w:id="2336"/>
          <w:p>
            <w:pPr>
              <w:spacing w:after="20"/>
              <w:ind w:left="20"/>
              <w:jc w:val="both"/>
            </w:pPr>
            <w:r>
              <w:rPr>
                <w:rFonts w:ascii="Times New Roman"/>
                <w:b w:val="false"/>
                <w:i w:val="false"/>
                <w:color w:val="000000"/>
                <w:sz w:val="20"/>
              </w:rPr>
              <w:t>
ГОСТ 4491-2016 "Центры колесные литые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2337"/>
          <w:p>
            <w:pPr>
              <w:spacing w:after="20"/>
              <w:ind w:left="20"/>
              <w:jc w:val="both"/>
            </w:pPr>
            <w:r>
              <w:rPr>
                <w:rFonts w:ascii="Times New Roman"/>
                <w:b w:val="false"/>
                <w:i w:val="false"/>
                <w:color w:val="000000"/>
                <w:sz w:val="20"/>
              </w:rPr>
              <w:t>
пункт 4.1.2</w:t>
            </w:r>
          </w:p>
          <w:bookmarkEnd w:id="2337"/>
          <w:p>
            <w:pPr>
              <w:spacing w:after="20"/>
              <w:ind w:left="20"/>
              <w:jc w:val="both"/>
            </w:pPr>
            <w:r>
              <w:rPr>
                <w:rFonts w:ascii="Times New Roman"/>
                <w:b w:val="false"/>
                <w:i w:val="false"/>
                <w:color w:val="000000"/>
                <w:sz w:val="20"/>
              </w:rPr>
              <w:t>
ГОСТ 4491-2016 "Центры колесные литые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 w:id="2338"/>
          <w:p>
            <w:pPr>
              <w:spacing w:after="20"/>
              <w:ind w:left="20"/>
              <w:jc w:val="both"/>
            </w:pPr>
            <w:r>
              <w:rPr>
                <w:rFonts w:ascii="Times New Roman"/>
                <w:b w:val="false"/>
                <w:i w:val="false"/>
                <w:color w:val="000000"/>
                <w:sz w:val="20"/>
              </w:rPr>
              <w:t xml:space="preserve">
пункты 4.1.2, 4.3.1, 4.3.3 и 4.3.5 </w:t>
            </w:r>
          </w:p>
          <w:bookmarkEnd w:id="2338"/>
          <w:p>
            <w:pPr>
              <w:spacing w:after="20"/>
              <w:ind w:left="20"/>
              <w:jc w:val="both"/>
            </w:pPr>
            <w:r>
              <w:rPr>
                <w:rFonts w:ascii="Times New Roman"/>
                <w:b w:val="false"/>
                <w:i w:val="false"/>
                <w:color w:val="000000"/>
                <w:sz w:val="20"/>
              </w:rPr>
              <w:t>
ГОСТ 4491-2016 "Центры колесные литые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2339"/>
          <w:p>
            <w:pPr>
              <w:spacing w:after="20"/>
              <w:ind w:left="20"/>
              <w:jc w:val="both"/>
            </w:pPr>
            <w:r>
              <w:rPr>
                <w:rFonts w:ascii="Times New Roman"/>
                <w:b w:val="false"/>
                <w:i w:val="false"/>
                <w:color w:val="000000"/>
                <w:sz w:val="20"/>
              </w:rPr>
              <w:t>
пункт 4.1.2</w:t>
            </w:r>
          </w:p>
          <w:bookmarkEnd w:id="2339"/>
          <w:p>
            <w:pPr>
              <w:spacing w:after="20"/>
              <w:ind w:left="20"/>
              <w:jc w:val="both"/>
            </w:pPr>
            <w:r>
              <w:rPr>
                <w:rFonts w:ascii="Times New Roman"/>
                <w:b w:val="false"/>
                <w:i w:val="false"/>
                <w:color w:val="000000"/>
                <w:sz w:val="20"/>
              </w:rPr>
              <w:t>
ГОСТ 4491-2016 "Центры колесные литые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 w:id="2340"/>
          <w:p>
            <w:pPr>
              <w:spacing w:after="20"/>
              <w:ind w:left="20"/>
              <w:jc w:val="both"/>
            </w:pPr>
            <w:r>
              <w:rPr>
                <w:rFonts w:ascii="Times New Roman"/>
                <w:b w:val="false"/>
                <w:i w:val="false"/>
                <w:color w:val="000000"/>
                <w:sz w:val="20"/>
              </w:rPr>
              <w:t>
пункт 4.13 (четвертый абзац)</w:t>
            </w:r>
          </w:p>
          <w:bookmarkEnd w:id="2340"/>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2341"/>
          <w:p>
            <w:pPr>
              <w:spacing w:after="20"/>
              <w:ind w:left="20"/>
              <w:jc w:val="both"/>
            </w:pPr>
            <w:r>
              <w:rPr>
                <w:rFonts w:ascii="Times New Roman"/>
                <w:b w:val="false"/>
                <w:i w:val="false"/>
                <w:color w:val="000000"/>
                <w:sz w:val="20"/>
              </w:rPr>
              <w:t>
пункт 4.13 (четвертый абзац)</w:t>
            </w:r>
          </w:p>
          <w:bookmarkEnd w:id="2341"/>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99 и 101 (абзац 1 подпункт 2, 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 w:id="2342"/>
          <w:p>
            <w:pPr>
              <w:spacing w:after="20"/>
              <w:ind w:left="20"/>
              <w:jc w:val="both"/>
            </w:pPr>
            <w:r>
              <w:rPr>
                <w:rFonts w:ascii="Times New Roman"/>
                <w:b w:val="false"/>
                <w:i w:val="false"/>
                <w:color w:val="000000"/>
                <w:sz w:val="20"/>
              </w:rPr>
              <w:t>
пункты 4.7.1 и 4.7.3</w:t>
            </w:r>
          </w:p>
          <w:bookmarkEnd w:id="2342"/>
          <w:p>
            <w:pPr>
              <w:spacing w:after="20"/>
              <w:ind w:left="20"/>
              <w:jc w:val="both"/>
            </w:pPr>
            <w:r>
              <w:rPr>
                <w:rFonts w:ascii="Times New Roman"/>
                <w:b w:val="false"/>
                <w:i w:val="false"/>
                <w:color w:val="000000"/>
                <w:sz w:val="20"/>
              </w:rPr>
              <w:t>
ГОСТ 4491-2016 "Центры колесные литые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(абзац 1 подпункт 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2343"/>
          <w:p>
            <w:pPr>
              <w:spacing w:after="20"/>
              <w:ind w:left="20"/>
              <w:jc w:val="both"/>
            </w:pPr>
            <w:r>
              <w:rPr>
                <w:rFonts w:ascii="Times New Roman"/>
                <w:b w:val="false"/>
                <w:i w:val="false"/>
                <w:color w:val="000000"/>
                <w:sz w:val="20"/>
              </w:rPr>
              <w:t>
пункт 4.7.1</w:t>
            </w:r>
          </w:p>
          <w:bookmarkEnd w:id="2343"/>
          <w:p>
            <w:pPr>
              <w:spacing w:after="20"/>
              <w:ind w:left="20"/>
              <w:jc w:val="both"/>
            </w:pPr>
            <w:r>
              <w:rPr>
                <w:rFonts w:ascii="Times New Roman"/>
                <w:b w:val="false"/>
                <w:i w:val="false"/>
                <w:color w:val="000000"/>
                <w:sz w:val="20"/>
              </w:rPr>
              <w:t>
ГОСТ 4491-2016 "Центры колесные литые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Цилиндры тормозные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2344"/>
          <w:p>
            <w:pPr>
              <w:spacing w:after="20"/>
              <w:ind w:left="20"/>
              <w:jc w:val="both"/>
            </w:pPr>
            <w:r>
              <w:rPr>
                <w:rFonts w:ascii="Times New Roman"/>
                <w:b w:val="false"/>
                <w:i w:val="false"/>
                <w:color w:val="000000"/>
                <w:sz w:val="20"/>
              </w:rPr>
              <w:t>
пункты 3.1.3 и 3.1.6</w:t>
            </w:r>
          </w:p>
          <w:bookmarkEnd w:id="2344"/>
          <w:p>
            <w:pPr>
              <w:spacing w:after="20"/>
              <w:ind w:left="20"/>
              <w:jc w:val="both"/>
            </w:pPr>
            <w:r>
              <w:rPr>
                <w:rFonts w:ascii="Times New Roman"/>
                <w:b w:val="false"/>
                <w:i w:val="false"/>
                <w:color w:val="000000"/>
                <w:sz w:val="20"/>
              </w:rPr>
              <w:t>
ГОСТ 31402-2013 "Цилиндры тормозные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2345"/>
          <w:p>
            <w:pPr>
              <w:spacing w:after="20"/>
              <w:ind w:left="20"/>
              <w:jc w:val="both"/>
            </w:pPr>
            <w:r>
              <w:rPr>
                <w:rFonts w:ascii="Times New Roman"/>
                <w:b w:val="false"/>
                <w:i w:val="false"/>
                <w:color w:val="000000"/>
                <w:sz w:val="20"/>
              </w:rPr>
              <w:t>
пункты 3.1.4 и 3.4.1</w:t>
            </w:r>
          </w:p>
          <w:bookmarkEnd w:id="2345"/>
          <w:p>
            <w:pPr>
              <w:spacing w:after="20"/>
              <w:ind w:left="20"/>
              <w:jc w:val="both"/>
            </w:pPr>
            <w:r>
              <w:rPr>
                <w:rFonts w:ascii="Times New Roman"/>
                <w:b w:val="false"/>
                <w:i w:val="false"/>
                <w:color w:val="000000"/>
                <w:sz w:val="20"/>
              </w:rPr>
              <w:t>
ГОСТ 31402-2013 "Цилиндры тормозные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 w:id="2346"/>
          <w:p>
            <w:pPr>
              <w:spacing w:after="20"/>
              <w:ind w:left="20"/>
              <w:jc w:val="both"/>
            </w:pPr>
            <w:r>
              <w:rPr>
                <w:rFonts w:ascii="Times New Roman"/>
                <w:b w:val="false"/>
                <w:i w:val="false"/>
                <w:color w:val="000000"/>
                <w:sz w:val="20"/>
              </w:rPr>
              <w:t xml:space="preserve">
пункт 4.3 </w:t>
            </w:r>
          </w:p>
          <w:bookmarkEnd w:id="2346"/>
          <w:p>
            <w:pPr>
              <w:spacing w:after="20"/>
              <w:ind w:left="20"/>
              <w:jc w:val="both"/>
            </w:pPr>
            <w:r>
              <w:rPr>
                <w:rFonts w:ascii="Times New Roman"/>
                <w:b w:val="false"/>
                <w:i w:val="false"/>
                <w:color w:val="000000"/>
                <w:sz w:val="20"/>
              </w:rPr>
              <w:t>
ГОСТ 31402-2013 "Цилиндры тормозные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 w:id="2347"/>
          <w:p>
            <w:pPr>
              <w:spacing w:after="20"/>
              <w:ind w:left="20"/>
              <w:jc w:val="both"/>
            </w:pPr>
            <w:r>
              <w:rPr>
                <w:rFonts w:ascii="Times New Roman"/>
                <w:b w:val="false"/>
                <w:i w:val="false"/>
                <w:color w:val="000000"/>
                <w:sz w:val="20"/>
              </w:rPr>
              <w:t>
пункт 3.5.1</w:t>
            </w:r>
          </w:p>
          <w:bookmarkEnd w:id="2347"/>
          <w:p>
            <w:pPr>
              <w:spacing w:after="20"/>
              <w:ind w:left="20"/>
              <w:jc w:val="both"/>
            </w:pPr>
            <w:r>
              <w:rPr>
                <w:rFonts w:ascii="Times New Roman"/>
                <w:b w:val="false"/>
                <w:i w:val="false"/>
                <w:color w:val="000000"/>
                <w:sz w:val="20"/>
              </w:rPr>
              <w:t>
ГОСТ 31402-2013 "Цилиндры тормозные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 w:id="2348"/>
          <w:p>
            <w:pPr>
              <w:spacing w:after="20"/>
              <w:ind w:left="20"/>
              <w:jc w:val="both"/>
            </w:pPr>
            <w:r>
              <w:rPr>
                <w:rFonts w:ascii="Times New Roman"/>
                <w:b w:val="false"/>
                <w:i w:val="false"/>
                <w:color w:val="000000"/>
                <w:sz w:val="20"/>
              </w:rPr>
              <w:t>
пункт 3.5.1</w:t>
            </w:r>
          </w:p>
          <w:bookmarkEnd w:id="2348"/>
          <w:p>
            <w:pPr>
              <w:spacing w:after="20"/>
              <w:ind w:left="20"/>
              <w:jc w:val="both"/>
            </w:pPr>
            <w:r>
              <w:rPr>
                <w:rFonts w:ascii="Times New Roman"/>
                <w:b w:val="false"/>
                <w:i w:val="false"/>
                <w:color w:val="000000"/>
                <w:sz w:val="20"/>
              </w:rPr>
              <w:t>
ГОСТ 31402-2013 "Цилиндры тормозные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Чеки тормозных колодок для вагонов магистральных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5.2.2.2 и 5.3.2</w:t>
            </w:r>
          </w:p>
          <w:p>
            <w:pPr>
              <w:spacing w:after="20"/>
              <w:ind w:left="20"/>
              <w:jc w:val="both"/>
            </w:pPr>
            <w:r>
              <w:rPr>
                <w:rFonts w:ascii="Times New Roman"/>
                <w:b w:val="false"/>
                <w:i w:val="false"/>
                <w:color w:val="000000"/>
                <w:sz w:val="20"/>
              </w:rPr>
              <w:t>
ГОСТ 34075-2017 "Башмаки и чеки тормозных колодок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5.2.2.2, 5.2.2.4 и 6.1</w:t>
            </w:r>
          </w:p>
          <w:p>
            <w:pPr>
              <w:spacing w:after="20"/>
              <w:ind w:left="20"/>
              <w:jc w:val="both"/>
            </w:pPr>
            <w:r>
              <w:rPr>
                <w:rFonts w:ascii="Times New Roman"/>
                <w:b w:val="false"/>
                <w:i w:val="false"/>
                <w:color w:val="000000"/>
                <w:sz w:val="20"/>
              </w:rPr>
              <w:t>
ГОСТ 34075-2017 "Башмаки и чеки тормозных колодок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w:t>
            </w:r>
          </w:p>
          <w:p>
            <w:pPr>
              <w:spacing w:after="20"/>
              <w:ind w:left="20"/>
              <w:jc w:val="both"/>
            </w:pPr>
            <w:r>
              <w:rPr>
                <w:rFonts w:ascii="Times New Roman"/>
                <w:b w:val="false"/>
                <w:i w:val="false"/>
                <w:color w:val="000000"/>
                <w:sz w:val="20"/>
              </w:rPr>
              <w:t>
ГОСТ 34075-2017 "Башмаки и чеки тормозных колодок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Электрооборудование низковольтное для железнодорожного подвижного состава: контроллеры низковольтные; выключатели автоматические; реле электромагнитные и электронные (защиты, промежуточные, времени и дифференциальные)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2349"/>
          <w:p>
            <w:pPr>
              <w:spacing w:after="20"/>
              <w:ind w:left="20"/>
              <w:jc w:val="both"/>
            </w:pPr>
            <w:r>
              <w:rPr>
                <w:rFonts w:ascii="Times New Roman"/>
                <w:b w:val="false"/>
                <w:i w:val="false"/>
                <w:color w:val="000000"/>
                <w:sz w:val="20"/>
              </w:rPr>
              <w:t>
пункты 2.3, 2.4, 2.6, 2.7, 2.8 и 2.11 (применяется только для промежуточных реле)</w:t>
            </w:r>
          </w:p>
          <w:bookmarkEnd w:id="2349"/>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контроляотделителям"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2350"/>
          <w:p>
            <w:pPr>
              <w:spacing w:after="20"/>
              <w:ind w:left="20"/>
              <w:jc w:val="both"/>
            </w:pPr>
            <w:r>
              <w:rPr>
                <w:rFonts w:ascii="Times New Roman"/>
                <w:b w:val="false"/>
                <w:i w:val="false"/>
                <w:color w:val="000000"/>
                <w:sz w:val="20"/>
              </w:rPr>
              <w:t>
пункты 8.1.8, 8.1.12, 8.1.14 и 8.2.2</w:t>
            </w:r>
          </w:p>
          <w:bookmarkEnd w:id="2350"/>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2351"/>
          <w:p>
            <w:pPr>
              <w:spacing w:after="20"/>
              <w:ind w:left="20"/>
              <w:jc w:val="both"/>
            </w:pPr>
            <w:r>
              <w:rPr>
                <w:rFonts w:ascii="Times New Roman"/>
                <w:b w:val="false"/>
                <w:i w:val="false"/>
                <w:color w:val="000000"/>
                <w:sz w:val="20"/>
              </w:rPr>
              <w:t>
пункты  2.3, 2.4, 2.6- 2.8 и 2.11 (применяется только для промежуточных реле)</w:t>
            </w:r>
          </w:p>
          <w:bookmarkEnd w:id="2351"/>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контроляотделителям"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2352"/>
          <w:p>
            <w:pPr>
              <w:spacing w:after="20"/>
              <w:ind w:left="20"/>
              <w:jc w:val="both"/>
            </w:pPr>
            <w:r>
              <w:rPr>
                <w:rFonts w:ascii="Times New Roman"/>
                <w:b w:val="false"/>
                <w:i w:val="false"/>
                <w:color w:val="000000"/>
                <w:sz w:val="20"/>
              </w:rPr>
              <w:t>
пункты 8.1.8, 8.1.12, 8.1.14 и 8.2.2</w:t>
            </w:r>
          </w:p>
          <w:bookmarkEnd w:id="2352"/>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 w:id="2353"/>
          <w:p>
            <w:pPr>
              <w:spacing w:after="20"/>
              <w:ind w:left="20"/>
              <w:jc w:val="both"/>
            </w:pPr>
            <w:r>
              <w:rPr>
                <w:rFonts w:ascii="Times New Roman"/>
                <w:b w:val="false"/>
                <w:i w:val="false"/>
                <w:color w:val="000000"/>
                <w:sz w:val="20"/>
              </w:rPr>
              <w:t>
пункт 4.13 (четвертый абзац)</w:t>
            </w:r>
          </w:p>
          <w:bookmarkEnd w:id="2353"/>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2354"/>
          <w:p>
            <w:pPr>
              <w:spacing w:after="20"/>
              <w:ind w:left="20"/>
              <w:jc w:val="both"/>
            </w:pPr>
            <w:r>
              <w:rPr>
                <w:rFonts w:ascii="Times New Roman"/>
                <w:b w:val="false"/>
                <w:i w:val="false"/>
                <w:color w:val="000000"/>
                <w:sz w:val="20"/>
              </w:rPr>
              <w:t>
пункт 4.13 (четвертый абзац)</w:t>
            </w:r>
          </w:p>
          <w:bookmarkEnd w:id="2354"/>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3,4 пункта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 w:id="2355"/>
          <w:p>
            <w:pPr>
              <w:spacing w:after="20"/>
              <w:ind w:left="20"/>
              <w:jc w:val="both"/>
            </w:pPr>
            <w:r>
              <w:rPr>
                <w:rFonts w:ascii="Times New Roman"/>
                <w:b w:val="false"/>
                <w:i w:val="false"/>
                <w:color w:val="000000"/>
                <w:sz w:val="20"/>
              </w:rPr>
              <w:t xml:space="preserve">
пункт 6.2 </w:t>
            </w:r>
          </w:p>
          <w:bookmarkEnd w:id="2355"/>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2356"/>
          <w:p>
            <w:pPr>
              <w:spacing w:after="20"/>
              <w:ind w:left="20"/>
              <w:jc w:val="both"/>
            </w:pPr>
            <w:r>
              <w:rPr>
                <w:rFonts w:ascii="Times New Roman"/>
                <w:b w:val="false"/>
                <w:i w:val="false"/>
                <w:color w:val="000000"/>
                <w:sz w:val="20"/>
              </w:rPr>
              <w:t>
пункт 2.15.2</w:t>
            </w:r>
          </w:p>
          <w:bookmarkEnd w:id="2356"/>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контроляотделителям"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76" w:id="2357"/>
      <w:r>
        <w:rPr>
          <w:rFonts w:ascii="Times New Roman"/>
          <w:b w:val="false"/>
          <w:i w:val="false"/>
          <w:color w:val="000000"/>
          <w:sz w:val="28"/>
        </w:rPr>
        <w:t>
      __________________________________________________________________________</w:t>
      </w:r>
    </w:p>
    <w:bookmarkEnd w:id="2357"/>
    <w:p>
      <w:pPr>
        <w:spacing w:after="0"/>
        <w:ind w:left="0"/>
        <w:jc w:val="both"/>
      </w:pPr>
      <w:r>
        <w:rPr>
          <w:rFonts w:ascii="Times New Roman"/>
          <w:b w:val="false"/>
          <w:i w:val="false"/>
          <w:color w:val="000000"/>
          <w:sz w:val="28"/>
        </w:rPr>
        <w:t xml:space="preserve">       * - показатель проверяется, если данное оборудование установлено на железнодорожном подвижном составе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29 марта 2022 г. № 48</w:t>
            </w:r>
          </w:p>
        </w:tc>
      </w:tr>
    </w:tbl>
    <w:bookmarkStart w:name="z2478" w:id="2358"/>
    <w:p>
      <w:pPr>
        <w:spacing w:after="0"/>
        <w:ind w:left="0"/>
        <w:jc w:val="left"/>
      </w:pPr>
      <w:r>
        <w:rPr>
          <w:rFonts w:ascii="Times New Roman"/>
          <w:b/>
          <w:i w:val="false"/>
          <w:color w:val="000000"/>
        </w:rPr>
        <w:t xml:space="preserve"> ПЕРЕЧЕНЬ</w:t>
      </w:r>
    </w:p>
    <w:bookmarkEnd w:id="2358"/>
    <w:bookmarkStart w:name="z2479" w:id="2359"/>
    <w:p>
      <w:pPr>
        <w:spacing w:after="0"/>
        <w:ind w:left="0"/>
        <w:jc w:val="left"/>
      </w:pPr>
      <w:r>
        <w:rPr>
          <w:rFonts w:ascii="Times New Roman"/>
          <w:b/>
          <w:i w:val="false"/>
          <w:color w:val="000000"/>
        </w:rPr>
        <w:t xml:space="preserve">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железнодорожного подвижного состава" (ТР ТС 001/2011) и осуществления оценки соответствия объектов технического регулирования</w:t>
      </w:r>
    </w:p>
    <w:bookmarkEnd w:id="2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 w:id="2360"/>
          <w:p>
            <w:pPr>
              <w:spacing w:after="20"/>
              <w:ind w:left="20"/>
              <w:jc w:val="both"/>
            </w:pPr>
            <w:r>
              <w:rPr>
                <w:rFonts w:ascii="Times New Roman"/>
                <w:b w:val="false"/>
                <w:i w:val="false"/>
                <w:color w:val="000000"/>
                <w:sz w:val="20"/>
              </w:rPr>
              <w:t>
№</w:t>
            </w:r>
          </w:p>
          <w:bookmarkEnd w:id="2360"/>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 или объект технического регулирования технического регламента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и наименование стандарта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подвижной состав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31814-2012 "Оценка соответствия. Общие правила отбора образцов для испытаний продукции при подтверждении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58972-2020 "Оценка соответствия. Общие правила отбора образцов для испытаний продукции при подтверждении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бункерного типа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"и", "м", "р", "т", "х" – "ч" пункта 13,  и пункты 15, 21, 44, 47*, 48, 53, 59, 60, 61*, 92, 97, 99,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1" w:id="2361"/>
          <w:p>
            <w:pPr>
              <w:spacing w:after="20"/>
              <w:ind w:left="20"/>
              <w:jc w:val="both"/>
            </w:pPr>
            <w:r>
              <w:rPr>
                <w:rFonts w:ascii="Times New Roman"/>
                <w:b w:val="false"/>
                <w:i w:val="false"/>
                <w:color w:val="000000"/>
                <w:sz w:val="20"/>
              </w:rPr>
              <w:t>
Разделы 4 и 6, приложение И</w:t>
            </w:r>
          </w:p>
          <w:bookmarkEnd w:id="2361"/>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33788-2016 "Вагоны грузовые и пассажирские. Методы испытаний на прочность и динамические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30243.1-97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30243.1-2021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30243.2-97 "Вагоны-хопперы закрытые колеи 1520 мм для перевозки цемента.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5-7 ГОСТ Р 55050-2012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5-7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34710-2021 "Упоры автосцепного устройства грузовых и пассажирских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изотермические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"и", "м" – "р", "т", "у", "х" – "ч" пункта 13, пункты 15, 20, 21, 23, 40*, 41*, 42*, 43, 44, 46*, 47*, 48, 49*, 53, 57, 59, 60, 61*, 62*, 64*, 67, 69, 70, 71*, 72, 73*, 74*, 75*, 77*, 83, 84, 92, 94, 97, 99,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 приложение И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2" w:id="2362"/>
          <w:p>
            <w:pPr>
              <w:spacing w:after="20"/>
              <w:ind w:left="20"/>
              <w:jc w:val="both"/>
            </w:pPr>
            <w:r>
              <w:rPr>
                <w:rFonts w:ascii="Times New Roman"/>
                <w:b w:val="false"/>
                <w:i w:val="false"/>
                <w:color w:val="000000"/>
                <w:sz w:val="20"/>
              </w:rPr>
              <w:t>
применяется до 31.12.2027</w:t>
            </w:r>
          </w:p>
          <w:bookmarkEnd w:id="2362"/>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33788-2016 "Вагоны грузовые и пассажирские. Методы испытаний на прочность и динамические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1846-2008 "Вагоны грузовые и пассажирские. Методы испытаний на прочность и ходовые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6,7 ГОСТ 33211-2014 "Вагоны грузовые. Требования к прочности и динамическим качествам"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10935-97 "Вагоны грузовые крытые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10935-2019 "Вагоны грузовые крытые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55050-2012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5-7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32203-2013 "Железнодорожный подвижной состав. Акустика. Измерение внешнего шума"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33463.1‒2015 "Системы жизнеобеспечения на железнодорожном подвижном составе. Часть 1. Методы испытаний по определению параметров микроклимата и показателей эффективности систем обеспечения микроклимата"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33463.2‒2015 "Системы жизнеобеспечения на железнодорожном подвижном составе. Часть 2. Методы испытаний по определению виброакустических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33463.3‒2015 "Системы жизнеобеспечения на железнодорожном подвижном составе. Часть 3. Методы испытаний по определению санитарно-химических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33463.4‒2015 "Системы жизнеобеспечения на железнодорожном подвижном составе. Часть 4. Методы испытаний по определению показателей искусственного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33463.6-2016 "Системы жизнеобеспечения на железнодорожном подвижном составе. Часть 6. Методы гигиенической оценки системы водоснабжения"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33661-2015 "Ограждающие конструкции помещений железнодорожного подвижного состава. Методы испытаний по определению теплотехнических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12.3.018-79 "Системы вентиляционные. Методы аэродинамических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30804.4.2-2013 "Совместимость технических средств электромагнитная. Устойчивость к электростатическим разрядам.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30804.3.2-2013 "Совместимость технических средств электромагнитная. Эмиссия гармонических составляющих тока техническими средствами с потребляемым током не более 16 А (в одной фазе). Нормы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 w:id="2363"/>
          <w:p>
            <w:pPr>
              <w:spacing w:after="20"/>
              <w:ind w:left="20"/>
              <w:jc w:val="both"/>
            </w:pPr>
            <w:r>
              <w:rPr>
                <w:rFonts w:ascii="Times New Roman"/>
                <w:b w:val="false"/>
                <w:i w:val="false"/>
                <w:color w:val="000000"/>
                <w:sz w:val="20"/>
              </w:rPr>
              <w:t>
Раздел 5</w:t>
            </w:r>
          </w:p>
          <w:bookmarkEnd w:id="2363"/>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2364"/>
          <w:p>
            <w:pPr>
              <w:spacing w:after="20"/>
              <w:ind w:left="20"/>
              <w:jc w:val="both"/>
            </w:pPr>
            <w:r>
              <w:rPr>
                <w:rFonts w:ascii="Times New Roman"/>
                <w:b w:val="false"/>
                <w:i w:val="false"/>
                <w:color w:val="000000"/>
                <w:sz w:val="20"/>
              </w:rPr>
              <w:t>
Разделы 6-9</w:t>
            </w:r>
          </w:p>
          <w:bookmarkEnd w:id="2364"/>
          <w:p>
            <w:pPr>
              <w:spacing w:after="20"/>
              <w:ind w:left="20"/>
              <w:jc w:val="both"/>
            </w:pPr>
            <w:r>
              <w:rPr>
                <w:rFonts w:ascii="Times New Roman"/>
                <w:b w:val="false"/>
                <w:i w:val="false"/>
                <w:color w:val="000000"/>
                <w:sz w:val="20"/>
              </w:rPr>
              <w:t>
ГОСТ Р 51318.11-2006 (СИСПР 11:2004) "Совместимость технических средств электромагнитная. Промышленные, научные, медицинские и бытовые (пнмб) высокочастотные устройства. радиопомехи индустриальные.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 w:id="2365"/>
          <w:p>
            <w:pPr>
              <w:spacing w:after="20"/>
              <w:ind w:left="20"/>
              <w:jc w:val="both"/>
            </w:pPr>
            <w:r>
              <w:rPr>
                <w:rFonts w:ascii="Times New Roman"/>
                <w:b w:val="false"/>
                <w:i w:val="false"/>
                <w:color w:val="000000"/>
                <w:sz w:val="20"/>
              </w:rPr>
              <w:t>
применяется до 31.12.2027</w:t>
            </w:r>
          </w:p>
          <w:bookmarkEnd w:id="2365"/>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CISPR 11-2017 "Электромагнитная совместимость. Оборудование промышленное, научное и медицинское. Характеристики радиочастотных помех.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12.1.004-91 "Система стандартов безопасности труда. Пожарная безопасность.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2990-78 "Кабели, провода и шнуры. Методы испытания напряжением"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3345-76 "Кабели, провода и шнуры. Метод определения электрического сопротивления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11828-86 "Машины электрические вращающиеся. Общие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18142.1-85 "Выпрямители полупроводниковые мощностью свыше 5 кВт.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23286-78 "Кабели, провода и шнуры. Нормы толщин изоляции, оболочек и испытаний напряжением"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33432-2015 "Безопасность функциональная. Политика, программа обеспечения безопасности. Доказательство безопасности объектов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 w:id="2366"/>
          <w:p>
            <w:pPr>
              <w:spacing w:after="20"/>
              <w:ind w:left="20"/>
              <w:jc w:val="both"/>
            </w:pPr>
            <w:r>
              <w:rPr>
                <w:rFonts w:ascii="Times New Roman"/>
                <w:b w:val="false"/>
                <w:i w:val="false"/>
                <w:color w:val="000000"/>
                <w:sz w:val="20"/>
              </w:rPr>
              <w:t xml:space="preserve">
(в части электромагнитного излучения) </w:t>
            </w:r>
          </w:p>
          <w:bookmarkEnd w:id="2366"/>
          <w:p>
            <w:pPr>
              <w:spacing w:after="20"/>
              <w:ind w:left="20"/>
              <w:jc w:val="both"/>
            </w:pPr>
            <w:r>
              <w:rPr>
                <w:rFonts w:ascii="Times New Roman"/>
                <w:b w:val="false"/>
                <w:i w:val="false"/>
                <w:color w:val="000000"/>
                <w:sz w:val="20"/>
              </w:rPr>
              <w:t>
ГОСТ 33463.5-2016 "Системы жизнеобеспечения на железнодорожном подвижном составе. Часть 5. Методы испытаний по определению уровней электромагнитных излучений"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2367"/>
          <w:p>
            <w:pPr>
              <w:spacing w:after="20"/>
              <w:ind w:left="20"/>
              <w:jc w:val="both"/>
            </w:pPr>
            <w:r>
              <w:rPr>
                <w:rFonts w:ascii="Times New Roman"/>
                <w:b w:val="false"/>
                <w:i w:val="false"/>
                <w:color w:val="000000"/>
                <w:sz w:val="20"/>
              </w:rPr>
              <w:t>
Раздел 6</w:t>
            </w:r>
          </w:p>
          <w:bookmarkEnd w:id="2367"/>
          <w:p>
            <w:pPr>
              <w:spacing w:after="20"/>
              <w:ind w:left="20"/>
              <w:jc w:val="both"/>
            </w:pPr>
            <w:r>
              <w:rPr>
                <w:rFonts w:ascii="Times New Roman"/>
                <w:b w:val="false"/>
                <w:i w:val="false"/>
                <w:color w:val="000000"/>
                <w:sz w:val="20"/>
              </w:rPr>
              <w:t>
ГОСТ 33436.3-1-2015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12.1.005-88 "Система стандартов безопасности труда. Общие санитарно-гигиенические требования к воздуху рабочей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33463.3‒2015 "Системы жизнеобеспечения на железнодорожном подвижном составе. Часть 3. Методы испытаний по определению санитарно-химических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крытые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"и", "м", "р", "т", "ф" – "ч" пункта 13, и пункты 15, 21, 44, 47*, 48, 53, 59, 60, 61*, 92, 95, 97, 99,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2368"/>
          <w:p>
            <w:pPr>
              <w:spacing w:after="20"/>
              <w:ind w:left="20"/>
              <w:jc w:val="both"/>
            </w:pPr>
            <w:r>
              <w:rPr>
                <w:rFonts w:ascii="Times New Roman"/>
                <w:b w:val="false"/>
                <w:i w:val="false"/>
                <w:color w:val="000000"/>
                <w:sz w:val="20"/>
              </w:rPr>
              <w:t>
Разделы 4 и 6, приложение И</w:t>
            </w:r>
          </w:p>
          <w:bookmarkEnd w:id="2368"/>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2369"/>
          <w:p>
            <w:pPr>
              <w:spacing w:after="20"/>
              <w:ind w:left="20"/>
              <w:jc w:val="both"/>
            </w:pPr>
            <w:r>
              <w:rPr>
                <w:rFonts w:ascii="Times New Roman"/>
                <w:b w:val="false"/>
                <w:i w:val="false"/>
                <w:color w:val="000000"/>
                <w:sz w:val="20"/>
              </w:rPr>
              <w:t>
применяется до 31.12.2027</w:t>
            </w:r>
          </w:p>
          <w:bookmarkEnd w:id="2369"/>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33788-2016 "Вагоны грузовые и пассажирские. Методы испытаний на прочность и динамические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2370"/>
          <w:p>
            <w:pPr>
              <w:spacing w:after="20"/>
              <w:ind w:left="20"/>
              <w:jc w:val="both"/>
            </w:pPr>
            <w:r>
              <w:rPr>
                <w:rFonts w:ascii="Times New Roman"/>
                <w:b w:val="false"/>
                <w:i w:val="false"/>
                <w:color w:val="000000"/>
                <w:sz w:val="20"/>
              </w:rPr>
              <w:t>
Раздел 7</w:t>
            </w:r>
          </w:p>
          <w:bookmarkEnd w:id="2370"/>
          <w:p>
            <w:pPr>
              <w:spacing w:after="20"/>
              <w:ind w:left="20"/>
              <w:jc w:val="both"/>
            </w:pPr>
            <w:r>
              <w:rPr>
                <w:rFonts w:ascii="Times New Roman"/>
                <w:b w:val="false"/>
                <w:i w:val="false"/>
                <w:color w:val="000000"/>
                <w:sz w:val="20"/>
              </w:rPr>
              <w:t>
ГОСТ 10935-97 "Вагоны грузовые крытые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10935-2019 "Вагоны грузовые крытые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 w:id="2371"/>
          <w:p>
            <w:pPr>
              <w:spacing w:after="20"/>
              <w:ind w:left="20"/>
              <w:jc w:val="both"/>
            </w:pPr>
            <w:r>
              <w:rPr>
                <w:rFonts w:ascii="Times New Roman"/>
                <w:b w:val="false"/>
                <w:i w:val="false"/>
                <w:color w:val="000000"/>
                <w:sz w:val="20"/>
              </w:rPr>
              <w:t>
Раздел 8</w:t>
            </w:r>
          </w:p>
          <w:bookmarkEnd w:id="2371"/>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2372"/>
          <w:p>
            <w:pPr>
              <w:spacing w:after="20"/>
              <w:ind w:left="20"/>
              <w:jc w:val="both"/>
            </w:pPr>
            <w:r>
              <w:rPr>
                <w:rFonts w:ascii="Times New Roman"/>
                <w:b w:val="false"/>
                <w:i w:val="false"/>
                <w:color w:val="000000"/>
                <w:sz w:val="20"/>
              </w:rPr>
              <w:t>
Разделы 5-7</w:t>
            </w:r>
          </w:p>
          <w:bookmarkEnd w:id="2372"/>
          <w:p>
            <w:pPr>
              <w:spacing w:after="20"/>
              <w:ind w:left="20"/>
              <w:jc w:val="both"/>
            </w:pPr>
            <w:r>
              <w:rPr>
                <w:rFonts w:ascii="Times New Roman"/>
                <w:b w:val="false"/>
                <w:i w:val="false"/>
                <w:color w:val="000000"/>
                <w:sz w:val="20"/>
              </w:rPr>
              <w:t>
ГОСТ Р 55050-2012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 w:id="2373"/>
          <w:p>
            <w:pPr>
              <w:spacing w:after="20"/>
              <w:ind w:left="20"/>
              <w:jc w:val="both"/>
            </w:pPr>
            <w:r>
              <w:rPr>
                <w:rFonts w:ascii="Times New Roman"/>
                <w:b w:val="false"/>
                <w:i w:val="false"/>
                <w:color w:val="000000"/>
                <w:sz w:val="20"/>
              </w:rPr>
              <w:t>
разделы 5-7</w:t>
            </w:r>
          </w:p>
          <w:bookmarkEnd w:id="2373"/>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 w:id="2374"/>
          <w:p>
            <w:pPr>
              <w:spacing w:after="20"/>
              <w:ind w:left="20"/>
              <w:jc w:val="both"/>
            </w:pPr>
            <w:r>
              <w:rPr>
                <w:rFonts w:ascii="Times New Roman"/>
                <w:b w:val="false"/>
                <w:i w:val="false"/>
                <w:color w:val="000000"/>
                <w:sz w:val="20"/>
              </w:rPr>
              <w:t>
Раздел 7</w:t>
            </w:r>
          </w:p>
          <w:bookmarkEnd w:id="2374"/>
          <w:p>
            <w:pPr>
              <w:spacing w:after="20"/>
              <w:ind w:left="20"/>
              <w:jc w:val="both"/>
            </w:pPr>
            <w:r>
              <w:rPr>
                <w:rFonts w:ascii="Times New Roman"/>
                <w:b w:val="false"/>
                <w:i w:val="false"/>
                <w:color w:val="000000"/>
                <w:sz w:val="20"/>
              </w:rPr>
              <w:t>
 ГОСТ 34710-2021 "Упоры автосцепного устройства грузовых и пассажирских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пассажирские магистральные локомотивной тяги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"и", "м" – "р", "т" – "х" пункта 13, и пункты 15, 17, 20 – 24, 26, 27, 40 – 49, 51, 53, 54,</w:t>
            </w:r>
          </w:p>
          <w:p>
            <w:pPr>
              <w:spacing w:after="20"/>
              <w:ind w:left="20"/>
              <w:jc w:val="both"/>
            </w:pPr>
            <w:r>
              <w:rPr>
                <w:rFonts w:ascii="Times New Roman"/>
                <w:b w:val="false"/>
                <w:i w:val="false"/>
                <w:color w:val="000000"/>
                <w:sz w:val="20"/>
              </w:rPr>
              <w:t>57 – 65, 67, 69 – 74, 79, 80*, 85 – 87, 89, 91, 97, 99,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2375"/>
          <w:p>
            <w:pPr>
              <w:spacing w:after="20"/>
              <w:ind w:left="20"/>
              <w:jc w:val="both"/>
            </w:pPr>
            <w:r>
              <w:rPr>
                <w:rFonts w:ascii="Times New Roman"/>
                <w:b w:val="false"/>
                <w:i w:val="false"/>
                <w:color w:val="000000"/>
                <w:sz w:val="20"/>
              </w:rPr>
              <w:t>
Разделы 4 и 6, приложение И</w:t>
            </w:r>
          </w:p>
          <w:bookmarkEnd w:id="2375"/>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2376"/>
          <w:p>
            <w:pPr>
              <w:spacing w:after="20"/>
              <w:ind w:left="20"/>
              <w:jc w:val="both"/>
            </w:pPr>
            <w:r>
              <w:rPr>
                <w:rFonts w:ascii="Times New Roman"/>
                <w:b w:val="false"/>
                <w:i w:val="false"/>
                <w:color w:val="000000"/>
                <w:sz w:val="20"/>
              </w:rPr>
              <w:t>
применяется до 31.12.2027</w:t>
            </w:r>
          </w:p>
          <w:bookmarkEnd w:id="2376"/>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2377"/>
          <w:p>
            <w:pPr>
              <w:spacing w:after="20"/>
              <w:ind w:left="20"/>
              <w:jc w:val="both"/>
            </w:pPr>
            <w:r>
              <w:rPr>
                <w:rFonts w:ascii="Times New Roman"/>
                <w:b w:val="false"/>
                <w:i w:val="false"/>
                <w:color w:val="000000"/>
                <w:sz w:val="20"/>
              </w:rPr>
              <w:t>
Разделы 8 и 9</w:t>
            </w:r>
          </w:p>
          <w:bookmarkEnd w:id="2377"/>
          <w:p>
            <w:pPr>
              <w:spacing w:after="20"/>
              <w:ind w:left="20"/>
              <w:jc w:val="both"/>
            </w:pPr>
            <w:r>
              <w:rPr>
                <w:rFonts w:ascii="Times New Roman"/>
                <w:b w:val="false"/>
                <w:i w:val="false"/>
                <w:color w:val="000000"/>
                <w:sz w:val="20"/>
              </w:rPr>
              <w:t>
ГОСТ 33788-2016 "Вагоны грузовые и пассажирские. Методы испытаний на прочность и динамические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1846-2008  "Вагоны грузовые и пассажирские. Методы испытаний на прочность и ходовые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 w:id="2378"/>
          <w:p>
            <w:pPr>
              <w:spacing w:after="20"/>
              <w:ind w:left="20"/>
              <w:jc w:val="both"/>
            </w:pPr>
            <w:r>
              <w:rPr>
                <w:rFonts w:ascii="Times New Roman"/>
                <w:b w:val="false"/>
                <w:i w:val="false"/>
                <w:color w:val="000000"/>
                <w:sz w:val="20"/>
              </w:rPr>
              <w:t>
Разделы 6 и 7</w:t>
            </w:r>
          </w:p>
          <w:bookmarkEnd w:id="2378"/>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2101-2011 "Транспорт железнодорожный. Требования к прочности кузовов вагонов. Часть 1. Локомотивы и пассажирский подвижной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 w:id="2379"/>
          <w:p>
            <w:pPr>
              <w:spacing w:after="20"/>
              <w:ind w:left="20"/>
              <w:jc w:val="both"/>
            </w:pPr>
            <w:r>
              <w:rPr>
                <w:rFonts w:ascii="Times New Roman"/>
                <w:b w:val="false"/>
                <w:i w:val="false"/>
                <w:color w:val="000000"/>
                <w:sz w:val="20"/>
              </w:rPr>
              <w:t>
Раздел 2</w:t>
            </w:r>
          </w:p>
          <w:bookmarkEnd w:id="2379"/>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2380"/>
          <w:p>
            <w:pPr>
              <w:spacing w:after="20"/>
              <w:ind w:left="20"/>
              <w:jc w:val="both"/>
            </w:pPr>
            <w:r>
              <w:rPr>
                <w:rFonts w:ascii="Times New Roman"/>
                <w:b w:val="false"/>
                <w:i w:val="false"/>
                <w:color w:val="000000"/>
                <w:sz w:val="20"/>
              </w:rPr>
              <w:t>
Раздел 7</w:t>
            </w:r>
          </w:p>
          <w:bookmarkEnd w:id="2380"/>
          <w:p>
            <w:pPr>
              <w:spacing w:after="20"/>
              <w:ind w:left="20"/>
              <w:jc w:val="both"/>
            </w:pPr>
            <w:r>
              <w:rPr>
                <w:rFonts w:ascii="Times New Roman"/>
                <w:b w:val="false"/>
                <w:i w:val="false"/>
                <w:color w:val="000000"/>
                <w:sz w:val="20"/>
              </w:rPr>
              <w:t>
ГОСТ 34710-2021 "Упоры автосцепного устройства грузовых и пассажирских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 w:id="2381"/>
          <w:p>
            <w:pPr>
              <w:spacing w:after="20"/>
              <w:ind w:left="20"/>
              <w:jc w:val="both"/>
            </w:pPr>
            <w:r>
              <w:rPr>
                <w:rFonts w:ascii="Times New Roman"/>
                <w:b w:val="false"/>
                <w:i w:val="false"/>
                <w:color w:val="000000"/>
                <w:sz w:val="20"/>
              </w:rPr>
              <w:t>
Раздел 6</w:t>
            </w:r>
          </w:p>
          <w:bookmarkEnd w:id="2381"/>
          <w:p>
            <w:pPr>
              <w:spacing w:after="20"/>
              <w:ind w:left="20"/>
              <w:jc w:val="both"/>
            </w:pPr>
            <w:r>
              <w:rPr>
                <w:rFonts w:ascii="Times New Roman"/>
                <w:b w:val="false"/>
                <w:i w:val="false"/>
                <w:color w:val="000000"/>
                <w:sz w:val="20"/>
              </w:rPr>
              <w:t>
ГОСТ 32700-2014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 w:id="2382"/>
          <w:p>
            <w:pPr>
              <w:spacing w:after="20"/>
              <w:ind w:left="20"/>
              <w:jc w:val="both"/>
            </w:pPr>
            <w:r>
              <w:rPr>
                <w:rFonts w:ascii="Times New Roman"/>
                <w:b w:val="false"/>
                <w:i w:val="false"/>
                <w:color w:val="000000"/>
                <w:sz w:val="20"/>
              </w:rPr>
              <w:t>
Раздел 7</w:t>
            </w:r>
          </w:p>
          <w:bookmarkEnd w:id="2382"/>
          <w:p>
            <w:pPr>
              <w:spacing w:after="20"/>
              <w:ind w:left="20"/>
              <w:jc w:val="both"/>
            </w:pPr>
            <w:r>
              <w:rPr>
                <w:rFonts w:ascii="Times New Roman"/>
                <w:b w:val="false"/>
                <w:i w:val="false"/>
                <w:color w:val="000000"/>
                <w:sz w:val="20"/>
              </w:rPr>
              <w:t>
ГОСТ 32204-2013 "Токоприемники железнодорожного электроподвижного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части вагонов-лабораторий ВИКС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 w:id="2383"/>
          <w:p>
            <w:pPr>
              <w:spacing w:after="20"/>
              <w:ind w:left="20"/>
              <w:jc w:val="both"/>
            </w:pPr>
            <w:r>
              <w:rPr>
                <w:rFonts w:ascii="Times New Roman"/>
                <w:b w:val="false"/>
                <w:i w:val="false"/>
                <w:color w:val="000000"/>
                <w:sz w:val="20"/>
              </w:rPr>
              <w:t>
Раздел 5, приложение А</w:t>
            </w:r>
          </w:p>
          <w:bookmarkEnd w:id="2383"/>
          <w:p>
            <w:pPr>
              <w:spacing w:after="20"/>
              <w:ind w:left="20"/>
              <w:jc w:val="both"/>
            </w:pPr>
            <w:r>
              <w:rPr>
                <w:rFonts w:ascii="Times New Roman"/>
                <w:b w:val="false"/>
                <w:i w:val="false"/>
                <w:color w:val="000000"/>
                <w:sz w:val="20"/>
              </w:rPr>
              <w:t>
ГОСТ 32793-2014 "Токосъем токоприемником железнодорожного электроподвижного состава. Номенклатура показателей качества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части вагонов-лабораторий ВИКС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2384"/>
          <w:p>
            <w:pPr>
              <w:spacing w:after="20"/>
              <w:ind w:left="20"/>
              <w:jc w:val="both"/>
            </w:pPr>
            <w:r>
              <w:rPr>
                <w:rFonts w:ascii="Times New Roman"/>
                <w:b w:val="false"/>
                <w:i w:val="false"/>
                <w:color w:val="000000"/>
                <w:sz w:val="20"/>
              </w:rPr>
              <w:t>
Раздел 5</w:t>
            </w:r>
          </w:p>
          <w:bookmarkEnd w:id="2384"/>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2385"/>
          <w:p>
            <w:pPr>
              <w:spacing w:after="20"/>
              <w:ind w:left="20"/>
              <w:jc w:val="both"/>
            </w:pPr>
            <w:r>
              <w:rPr>
                <w:rFonts w:ascii="Times New Roman"/>
                <w:b w:val="false"/>
                <w:i w:val="false"/>
                <w:color w:val="000000"/>
                <w:sz w:val="20"/>
              </w:rPr>
              <w:t>
Раздел 4</w:t>
            </w:r>
          </w:p>
          <w:bookmarkEnd w:id="2385"/>
          <w:p>
            <w:pPr>
              <w:spacing w:after="20"/>
              <w:ind w:left="20"/>
              <w:jc w:val="both"/>
            </w:pPr>
            <w:r>
              <w:rPr>
                <w:rFonts w:ascii="Times New Roman"/>
                <w:b w:val="false"/>
                <w:i w:val="false"/>
                <w:color w:val="000000"/>
                <w:sz w:val="20"/>
              </w:rPr>
              <w:t>
ГОСТ 33760-2016 "Железнодорожный подвижной состав. Методы контроля показателей развески"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 w:id="2386"/>
          <w:p>
            <w:pPr>
              <w:spacing w:after="20"/>
              <w:ind w:left="20"/>
              <w:jc w:val="both"/>
            </w:pPr>
            <w:r>
              <w:rPr>
                <w:rFonts w:ascii="Times New Roman"/>
                <w:b w:val="false"/>
                <w:i w:val="false"/>
                <w:color w:val="000000"/>
                <w:sz w:val="20"/>
              </w:rPr>
              <w:t>
Разделы 5-7</w:t>
            </w:r>
          </w:p>
          <w:bookmarkEnd w:id="2386"/>
          <w:p>
            <w:pPr>
              <w:spacing w:after="20"/>
              <w:ind w:left="20"/>
              <w:jc w:val="both"/>
            </w:pPr>
            <w:r>
              <w:rPr>
                <w:rFonts w:ascii="Times New Roman"/>
                <w:b w:val="false"/>
                <w:i w:val="false"/>
                <w:color w:val="000000"/>
                <w:sz w:val="20"/>
              </w:rPr>
              <w:t>
ГОСТ Р 55050-2012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 w:id="2387"/>
          <w:p>
            <w:pPr>
              <w:spacing w:after="20"/>
              <w:ind w:left="20"/>
              <w:jc w:val="both"/>
            </w:pPr>
            <w:r>
              <w:rPr>
                <w:rFonts w:ascii="Times New Roman"/>
                <w:b w:val="false"/>
                <w:i w:val="false"/>
                <w:color w:val="000000"/>
                <w:sz w:val="20"/>
              </w:rPr>
              <w:t>
разделы 5-7</w:t>
            </w:r>
          </w:p>
          <w:bookmarkEnd w:id="2387"/>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2388"/>
          <w:p>
            <w:pPr>
              <w:spacing w:after="20"/>
              <w:ind w:left="20"/>
              <w:jc w:val="both"/>
            </w:pPr>
            <w:r>
              <w:rPr>
                <w:rFonts w:ascii="Times New Roman"/>
                <w:b w:val="false"/>
                <w:i w:val="false"/>
                <w:color w:val="000000"/>
                <w:sz w:val="20"/>
              </w:rPr>
              <w:t>
Разделы 5 - 18</w:t>
            </w:r>
          </w:p>
          <w:bookmarkEnd w:id="2388"/>
          <w:p>
            <w:pPr>
              <w:spacing w:after="20"/>
              <w:ind w:left="20"/>
              <w:jc w:val="both"/>
            </w:pPr>
            <w:r>
              <w:rPr>
                <w:rFonts w:ascii="Times New Roman"/>
                <w:b w:val="false"/>
                <w:i w:val="false"/>
                <w:color w:val="000000"/>
                <w:sz w:val="20"/>
              </w:rPr>
              <w:t>
ГОСТ 33885-2016 "Вагоны пассажирские локомотивной тяги. Методы испытаний по санитарно-гигиеническим и экологическим показателям"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 w:id="2389"/>
          <w:p>
            <w:pPr>
              <w:spacing w:after="20"/>
              <w:ind w:left="20"/>
              <w:jc w:val="both"/>
            </w:pPr>
            <w:r>
              <w:rPr>
                <w:rFonts w:ascii="Times New Roman"/>
                <w:b w:val="false"/>
                <w:i w:val="false"/>
                <w:color w:val="000000"/>
                <w:sz w:val="20"/>
              </w:rPr>
              <w:t>
Раздел 4</w:t>
            </w:r>
          </w:p>
          <w:bookmarkEnd w:id="2389"/>
          <w:p>
            <w:pPr>
              <w:spacing w:after="20"/>
              <w:ind w:left="20"/>
              <w:jc w:val="both"/>
            </w:pPr>
            <w:r>
              <w:rPr>
                <w:rFonts w:ascii="Times New Roman"/>
                <w:b w:val="false"/>
                <w:i w:val="false"/>
                <w:color w:val="000000"/>
                <w:sz w:val="20"/>
              </w:rPr>
              <w:t>
ГОСТ 33661-2015 "Ограждающие конструкции помещений железнодорожного подвижного состава. Методы испытаний по определению теплотехнических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12.3.018-79 "Системы вентиляционные. Методы аэродинамических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0" w:id="2390"/>
          <w:p>
            <w:pPr>
              <w:spacing w:after="20"/>
              <w:ind w:left="20"/>
              <w:jc w:val="both"/>
            </w:pPr>
            <w:r>
              <w:rPr>
                <w:rFonts w:ascii="Times New Roman"/>
                <w:b w:val="false"/>
                <w:i w:val="false"/>
                <w:color w:val="000000"/>
                <w:sz w:val="20"/>
              </w:rPr>
              <w:t>
Раздел 5, приложения А</w:t>
            </w:r>
          </w:p>
          <w:bookmarkEnd w:id="2390"/>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2391"/>
          <w:p>
            <w:pPr>
              <w:spacing w:after="20"/>
              <w:ind w:left="20"/>
              <w:jc w:val="both"/>
            </w:pPr>
            <w:r>
              <w:rPr>
                <w:rFonts w:ascii="Times New Roman"/>
                <w:b w:val="false"/>
                <w:i w:val="false"/>
                <w:color w:val="000000"/>
                <w:sz w:val="20"/>
              </w:rPr>
              <w:t>
Разделы 6-9</w:t>
            </w:r>
          </w:p>
          <w:bookmarkEnd w:id="2391"/>
          <w:p>
            <w:pPr>
              <w:spacing w:after="20"/>
              <w:ind w:left="20"/>
              <w:jc w:val="both"/>
            </w:pPr>
            <w:r>
              <w:rPr>
                <w:rFonts w:ascii="Times New Roman"/>
                <w:b w:val="false"/>
                <w:i w:val="false"/>
                <w:color w:val="000000"/>
                <w:sz w:val="20"/>
              </w:rPr>
              <w:t>
ГОСТ Р 51318.11-2006 (СИСПР 11:2004) "Совместимость технических средств электромагнитная. Промышленные, научные, медицинские и бытовые (пнмб) высокочастотные устройства. радиопомехи индустриальные.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CISPR 11-2017 "Электромагнитная совместимость. Оборудование промышленное, научное и медицинское. Характеристики радиочастотных помех.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33463.7-2015 "Система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33274-2015 "Железнодорожный подвижной состав. Устройства, предохраняющие падение деталей на путь. Методы контроля показателей прочности"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33436.2-2016 (IEC 62236-2:2008) "Совместимость технических средств электромагнитная. Системы и оборудование железнодорожного транспорта. Часть 2 Электромагнитные помехи от железнодорожных систем в целом во внешнюю окружающую среду.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56520-2015 "Железнодорожный подвижной состав. Методы определения взрывоопасных концентраций газов в аккумуляторных ящиках"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Вагоны-платформы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"и", "м", "р", "т", "ф" – "ч" пункта 13, и пункты 15, 21, 44, 47 ⃰, 48, 53, 59, 60, 61*, 92, 97, 99,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 w:id="2392"/>
          <w:p>
            <w:pPr>
              <w:spacing w:after="20"/>
              <w:ind w:left="20"/>
              <w:jc w:val="both"/>
            </w:pPr>
            <w:r>
              <w:rPr>
                <w:rFonts w:ascii="Times New Roman"/>
                <w:b w:val="false"/>
                <w:i w:val="false"/>
                <w:color w:val="000000"/>
                <w:sz w:val="20"/>
              </w:rPr>
              <w:t>
Разделы 4 и 6, приложение И</w:t>
            </w:r>
          </w:p>
          <w:bookmarkEnd w:id="2392"/>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 w:id="2393"/>
          <w:p>
            <w:pPr>
              <w:spacing w:after="20"/>
              <w:ind w:left="20"/>
              <w:jc w:val="both"/>
            </w:pPr>
            <w:r>
              <w:rPr>
                <w:rFonts w:ascii="Times New Roman"/>
                <w:b w:val="false"/>
                <w:i w:val="false"/>
                <w:color w:val="000000"/>
                <w:sz w:val="20"/>
              </w:rPr>
              <w:t>
применяется до 31.12.2027</w:t>
            </w:r>
          </w:p>
          <w:bookmarkEnd w:id="2393"/>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 w:id="2394"/>
          <w:p>
            <w:pPr>
              <w:spacing w:after="20"/>
              <w:ind w:left="20"/>
              <w:jc w:val="both"/>
            </w:pPr>
            <w:r>
              <w:rPr>
                <w:rFonts w:ascii="Times New Roman"/>
                <w:b w:val="false"/>
                <w:i w:val="false"/>
                <w:color w:val="000000"/>
                <w:sz w:val="20"/>
              </w:rPr>
              <w:t>
Разделы 8 и 9</w:t>
            </w:r>
          </w:p>
          <w:bookmarkEnd w:id="2394"/>
          <w:p>
            <w:pPr>
              <w:spacing w:after="20"/>
              <w:ind w:left="20"/>
              <w:jc w:val="both"/>
            </w:pPr>
            <w:r>
              <w:rPr>
                <w:rFonts w:ascii="Times New Roman"/>
                <w:b w:val="false"/>
                <w:i w:val="false"/>
                <w:color w:val="000000"/>
                <w:sz w:val="20"/>
              </w:rPr>
              <w:t>
ГОСТ 33788-2016 "Вагоны грузовые и пассажирские. Методы испытаний на прочность и динамические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2395"/>
          <w:p>
            <w:pPr>
              <w:spacing w:after="20"/>
              <w:ind w:left="20"/>
              <w:jc w:val="both"/>
            </w:pPr>
            <w:r>
              <w:rPr>
                <w:rFonts w:ascii="Times New Roman"/>
                <w:b w:val="false"/>
                <w:i w:val="false"/>
                <w:color w:val="000000"/>
                <w:sz w:val="20"/>
              </w:rPr>
              <w:t>
Разделы 6, 7 и 9</w:t>
            </w:r>
          </w:p>
          <w:bookmarkEnd w:id="2395"/>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2396"/>
          <w:p>
            <w:pPr>
              <w:spacing w:after="20"/>
              <w:ind w:left="20"/>
              <w:jc w:val="both"/>
            </w:pPr>
            <w:r>
              <w:rPr>
                <w:rFonts w:ascii="Times New Roman"/>
                <w:b w:val="false"/>
                <w:i w:val="false"/>
                <w:color w:val="000000"/>
                <w:sz w:val="20"/>
              </w:rPr>
              <w:t>
Раздел 8</w:t>
            </w:r>
          </w:p>
          <w:bookmarkEnd w:id="2396"/>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2397"/>
          <w:p>
            <w:pPr>
              <w:spacing w:after="20"/>
              <w:ind w:left="20"/>
              <w:jc w:val="both"/>
            </w:pPr>
            <w:r>
              <w:rPr>
                <w:rFonts w:ascii="Times New Roman"/>
                <w:b w:val="false"/>
                <w:i w:val="false"/>
                <w:color w:val="000000"/>
                <w:sz w:val="20"/>
              </w:rPr>
              <w:t>
Разделы 5-7</w:t>
            </w:r>
          </w:p>
          <w:bookmarkEnd w:id="2397"/>
          <w:p>
            <w:pPr>
              <w:spacing w:after="20"/>
              <w:ind w:left="20"/>
              <w:jc w:val="both"/>
            </w:pPr>
            <w:r>
              <w:rPr>
                <w:rFonts w:ascii="Times New Roman"/>
                <w:b w:val="false"/>
                <w:i w:val="false"/>
                <w:color w:val="000000"/>
                <w:sz w:val="20"/>
              </w:rPr>
              <w:t>
ГОСТ Р 55050-2012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 w:id="2398"/>
          <w:p>
            <w:pPr>
              <w:spacing w:after="20"/>
              <w:ind w:left="20"/>
              <w:jc w:val="both"/>
            </w:pPr>
            <w:r>
              <w:rPr>
                <w:rFonts w:ascii="Times New Roman"/>
                <w:b w:val="false"/>
                <w:i w:val="false"/>
                <w:color w:val="000000"/>
                <w:sz w:val="20"/>
              </w:rPr>
              <w:t>
разделы 5-7</w:t>
            </w:r>
          </w:p>
          <w:bookmarkEnd w:id="2398"/>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9" w:id="2399"/>
          <w:p>
            <w:pPr>
              <w:spacing w:after="20"/>
              <w:ind w:left="20"/>
              <w:jc w:val="both"/>
            </w:pPr>
            <w:r>
              <w:rPr>
                <w:rFonts w:ascii="Times New Roman"/>
                <w:b w:val="false"/>
                <w:i w:val="false"/>
                <w:color w:val="000000"/>
                <w:sz w:val="20"/>
              </w:rPr>
              <w:t>
Раздел 7</w:t>
            </w:r>
          </w:p>
          <w:bookmarkEnd w:id="2399"/>
          <w:p>
            <w:pPr>
              <w:spacing w:after="20"/>
              <w:ind w:left="20"/>
              <w:jc w:val="both"/>
            </w:pPr>
            <w:r>
              <w:rPr>
                <w:rFonts w:ascii="Times New Roman"/>
                <w:b w:val="false"/>
                <w:i w:val="false"/>
                <w:color w:val="000000"/>
                <w:sz w:val="20"/>
              </w:rPr>
              <w:t>
 ГОСТ 34710-2021 "Упоры автосцепного устройства грузовых и пассажирских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Вагоны-самосвалы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"и", "м", "р", "т", "х" – "ч"</w:t>
            </w:r>
          </w:p>
          <w:p>
            <w:pPr>
              <w:spacing w:after="20"/>
              <w:ind w:left="20"/>
              <w:jc w:val="both"/>
            </w:pPr>
            <w:r>
              <w:rPr>
                <w:rFonts w:ascii="Times New Roman"/>
                <w:b w:val="false"/>
                <w:i w:val="false"/>
                <w:color w:val="000000"/>
                <w:sz w:val="20"/>
              </w:rPr>
              <w:t>пункта 13, и пункты 15, 21, 44, 47*, 48, 53, 59, 60, 61*, 92, 97, 99,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2400"/>
          <w:p>
            <w:pPr>
              <w:spacing w:after="20"/>
              <w:ind w:left="20"/>
              <w:jc w:val="both"/>
            </w:pPr>
            <w:r>
              <w:rPr>
                <w:rFonts w:ascii="Times New Roman"/>
                <w:b w:val="false"/>
                <w:i w:val="false"/>
                <w:color w:val="000000"/>
                <w:sz w:val="20"/>
              </w:rPr>
              <w:t>
Разделы 4 и 6, приложение И</w:t>
            </w:r>
          </w:p>
          <w:bookmarkEnd w:id="2400"/>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2401"/>
          <w:p>
            <w:pPr>
              <w:spacing w:after="20"/>
              <w:ind w:left="20"/>
              <w:jc w:val="both"/>
            </w:pPr>
            <w:r>
              <w:rPr>
                <w:rFonts w:ascii="Times New Roman"/>
                <w:b w:val="false"/>
                <w:i w:val="false"/>
                <w:color w:val="000000"/>
                <w:sz w:val="20"/>
              </w:rPr>
              <w:t>
Раздел 7</w:t>
            </w:r>
          </w:p>
          <w:bookmarkEnd w:id="2401"/>
          <w:p>
            <w:pPr>
              <w:spacing w:after="20"/>
              <w:ind w:left="20"/>
              <w:jc w:val="both"/>
            </w:pPr>
            <w:r>
              <w:rPr>
                <w:rFonts w:ascii="Times New Roman"/>
                <w:b w:val="false"/>
                <w:i w:val="false"/>
                <w:color w:val="000000"/>
                <w:sz w:val="20"/>
              </w:rPr>
              <w:t>
ГОСТ 5973-2009 "Вагоны-самосвалы (думпкары)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2" w:id="2402"/>
          <w:p>
            <w:pPr>
              <w:spacing w:after="20"/>
              <w:ind w:left="20"/>
              <w:jc w:val="both"/>
            </w:pPr>
            <w:r>
              <w:rPr>
                <w:rFonts w:ascii="Times New Roman"/>
                <w:b w:val="false"/>
                <w:i w:val="false"/>
                <w:color w:val="000000"/>
                <w:sz w:val="20"/>
              </w:rPr>
              <w:t>
Разделы 8 и 9</w:t>
            </w:r>
          </w:p>
          <w:bookmarkEnd w:id="2402"/>
          <w:p>
            <w:pPr>
              <w:spacing w:after="20"/>
              <w:ind w:left="20"/>
              <w:jc w:val="both"/>
            </w:pPr>
            <w:r>
              <w:rPr>
                <w:rFonts w:ascii="Times New Roman"/>
                <w:b w:val="false"/>
                <w:i w:val="false"/>
                <w:color w:val="000000"/>
                <w:sz w:val="20"/>
              </w:rPr>
              <w:t>
ГОСТ 33788-2016 "Вагоны грузовые и пассажирские. Методы испытаний на прочность и динамические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2403"/>
          <w:p>
            <w:pPr>
              <w:spacing w:after="20"/>
              <w:ind w:left="20"/>
              <w:jc w:val="both"/>
            </w:pPr>
            <w:r>
              <w:rPr>
                <w:rFonts w:ascii="Times New Roman"/>
                <w:b w:val="false"/>
                <w:i w:val="false"/>
                <w:color w:val="000000"/>
                <w:sz w:val="20"/>
              </w:rPr>
              <w:t>
Раздел 5</w:t>
            </w:r>
          </w:p>
          <w:bookmarkEnd w:id="2403"/>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 w:id="2404"/>
          <w:p>
            <w:pPr>
              <w:spacing w:after="20"/>
              <w:ind w:left="20"/>
              <w:jc w:val="both"/>
            </w:pPr>
            <w:r>
              <w:rPr>
                <w:rFonts w:ascii="Times New Roman"/>
                <w:b w:val="false"/>
                <w:i w:val="false"/>
                <w:color w:val="000000"/>
                <w:sz w:val="20"/>
              </w:rPr>
              <w:t>
Раздел 8</w:t>
            </w:r>
          </w:p>
          <w:bookmarkEnd w:id="2404"/>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5" w:id="2405"/>
          <w:p>
            <w:pPr>
              <w:spacing w:after="20"/>
              <w:ind w:left="20"/>
              <w:jc w:val="both"/>
            </w:pPr>
            <w:r>
              <w:rPr>
                <w:rFonts w:ascii="Times New Roman"/>
                <w:b w:val="false"/>
                <w:i w:val="false"/>
                <w:color w:val="000000"/>
                <w:sz w:val="20"/>
              </w:rPr>
              <w:t>
Разделы 5-7</w:t>
            </w:r>
          </w:p>
          <w:bookmarkEnd w:id="2405"/>
          <w:p>
            <w:pPr>
              <w:spacing w:after="20"/>
              <w:ind w:left="20"/>
              <w:jc w:val="both"/>
            </w:pPr>
            <w:r>
              <w:rPr>
                <w:rFonts w:ascii="Times New Roman"/>
                <w:b w:val="false"/>
                <w:i w:val="false"/>
                <w:color w:val="000000"/>
                <w:sz w:val="20"/>
              </w:rPr>
              <w:t>
ГОСТ Р 55050-2012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 w:id="2406"/>
          <w:p>
            <w:pPr>
              <w:spacing w:after="20"/>
              <w:ind w:left="20"/>
              <w:jc w:val="both"/>
            </w:pPr>
            <w:r>
              <w:rPr>
                <w:rFonts w:ascii="Times New Roman"/>
                <w:b w:val="false"/>
                <w:i w:val="false"/>
                <w:color w:val="000000"/>
                <w:sz w:val="20"/>
              </w:rPr>
              <w:t>
разделы 5-7</w:t>
            </w:r>
          </w:p>
          <w:bookmarkEnd w:id="2406"/>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34710-2021 "Упоры автосцепного устройства грузовых и пассажирских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Вагоны-цистерны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"и", "м", "р", "т", "х" – "ч"</w:t>
            </w:r>
          </w:p>
          <w:p>
            <w:pPr>
              <w:spacing w:after="20"/>
              <w:ind w:left="20"/>
              <w:jc w:val="both"/>
            </w:pPr>
            <w:r>
              <w:rPr>
                <w:rFonts w:ascii="Times New Roman"/>
                <w:b w:val="false"/>
                <w:i w:val="false"/>
                <w:color w:val="000000"/>
                <w:sz w:val="20"/>
              </w:rPr>
              <w:t>пункта 13, и пункты 15, 21, 44, 47*, 48, 53, 59, 60, 61*, 92, 96, 97, 99,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2407"/>
          <w:p>
            <w:pPr>
              <w:spacing w:after="20"/>
              <w:ind w:left="20"/>
              <w:jc w:val="both"/>
            </w:pPr>
            <w:r>
              <w:rPr>
                <w:rFonts w:ascii="Times New Roman"/>
                <w:b w:val="false"/>
                <w:i w:val="false"/>
                <w:color w:val="000000"/>
                <w:sz w:val="20"/>
              </w:rPr>
              <w:t>
Разделы 4 и 6, приложение И</w:t>
            </w:r>
          </w:p>
          <w:bookmarkEnd w:id="2407"/>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8" w:id="2408"/>
          <w:p>
            <w:pPr>
              <w:spacing w:after="20"/>
              <w:ind w:left="20"/>
              <w:jc w:val="both"/>
            </w:pPr>
            <w:r>
              <w:rPr>
                <w:rFonts w:ascii="Times New Roman"/>
                <w:b w:val="false"/>
                <w:i w:val="false"/>
                <w:color w:val="000000"/>
                <w:sz w:val="20"/>
              </w:rPr>
              <w:t>
применяется до 31.12.2027</w:t>
            </w:r>
          </w:p>
          <w:bookmarkEnd w:id="2408"/>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 w:id="2409"/>
          <w:p>
            <w:pPr>
              <w:spacing w:after="20"/>
              <w:ind w:left="20"/>
              <w:jc w:val="both"/>
            </w:pPr>
            <w:r>
              <w:rPr>
                <w:rFonts w:ascii="Times New Roman"/>
                <w:b w:val="false"/>
                <w:i w:val="false"/>
                <w:color w:val="000000"/>
                <w:sz w:val="20"/>
              </w:rPr>
              <w:t>
Раздел 7</w:t>
            </w:r>
          </w:p>
          <w:bookmarkEnd w:id="2409"/>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2410"/>
          <w:p>
            <w:pPr>
              <w:spacing w:after="20"/>
              <w:ind w:left="20"/>
              <w:jc w:val="both"/>
            </w:pPr>
            <w:r>
              <w:rPr>
                <w:rFonts w:ascii="Times New Roman"/>
                <w:b w:val="false"/>
                <w:i w:val="false"/>
                <w:color w:val="000000"/>
                <w:sz w:val="20"/>
              </w:rPr>
              <w:t>
Разделы 8 и 9</w:t>
            </w:r>
          </w:p>
          <w:bookmarkEnd w:id="2410"/>
          <w:p>
            <w:pPr>
              <w:spacing w:after="20"/>
              <w:ind w:left="20"/>
              <w:jc w:val="both"/>
            </w:pPr>
            <w:r>
              <w:rPr>
                <w:rFonts w:ascii="Times New Roman"/>
                <w:b w:val="false"/>
                <w:i w:val="false"/>
                <w:color w:val="000000"/>
                <w:sz w:val="20"/>
              </w:rPr>
              <w:t>
ГОСТ 33788-2016 "Вагоны грузовые и пассажирские. Методы испытаний на прочность и динамические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2411"/>
          <w:p>
            <w:pPr>
              <w:spacing w:after="20"/>
              <w:ind w:left="20"/>
              <w:jc w:val="both"/>
            </w:pPr>
            <w:r>
              <w:rPr>
                <w:rFonts w:ascii="Times New Roman"/>
                <w:b w:val="false"/>
                <w:i w:val="false"/>
                <w:color w:val="000000"/>
                <w:sz w:val="20"/>
              </w:rPr>
              <w:t>
Раздел 8</w:t>
            </w:r>
          </w:p>
          <w:bookmarkEnd w:id="2411"/>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2412"/>
          <w:p>
            <w:pPr>
              <w:spacing w:after="20"/>
              <w:ind w:left="20"/>
              <w:jc w:val="both"/>
            </w:pPr>
            <w:r>
              <w:rPr>
                <w:rFonts w:ascii="Times New Roman"/>
                <w:b w:val="false"/>
                <w:i w:val="false"/>
                <w:color w:val="000000"/>
                <w:sz w:val="20"/>
              </w:rPr>
              <w:t>
Разделы 5-7</w:t>
            </w:r>
          </w:p>
          <w:bookmarkEnd w:id="2412"/>
          <w:p>
            <w:pPr>
              <w:spacing w:after="20"/>
              <w:ind w:left="20"/>
              <w:jc w:val="both"/>
            </w:pPr>
            <w:r>
              <w:rPr>
                <w:rFonts w:ascii="Times New Roman"/>
                <w:b w:val="false"/>
                <w:i w:val="false"/>
                <w:color w:val="000000"/>
                <w:sz w:val="20"/>
              </w:rPr>
              <w:t>
ГОСТ Р 55050-2012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2413"/>
          <w:p>
            <w:pPr>
              <w:spacing w:after="20"/>
              <w:ind w:left="20"/>
              <w:jc w:val="both"/>
            </w:pPr>
            <w:r>
              <w:rPr>
                <w:rFonts w:ascii="Times New Roman"/>
                <w:b w:val="false"/>
                <w:i w:val="false"/>
                <w:color w:val="000000"/>
                <w:sz w:val="20"/>
              </w:rPr>
              <w:t>
разделы 5-7</w:t>
            </w:r>
          </w:p>
          <w:bookmarkEnd w:id="2413"/>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2414"/>
          <w:p>
            <w:pPr>
              <w:spacing w:after="20"/>
              <w:ind w:left="20"/>
              <w:jc w:val="both"/>
            </w:pPr>
            <w:r>
              <w:rPr>
                <w:rFonts w:ascii="Times New Roman"/>
                <w:b w:val="false"/>
                <w:i w:val="false"/>
                <w:color w:val="000000"/>
                <w:sz w:val="20"/>
              </w:rPr>
              <w:t>
Раздел 7</w:t>
            </w:r>
          </w:p>
          <w:bookmarkEnd w:id="2414"/>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5" w:id="2415"/>
          <w:p>
            <w:pPr>
              <w:spacing w:after="20"/>
              <w:ind w:left="20"/>
              <w:jc w:val="both"/>
            </w:pPr>
            <w:r>
              <w:rPr>
                <w:rFonts w:ascii="Times New Roman"/>
                <w:b w:val="false"/>
                <w:i w:val="false"/>
                <w:color w:val="000000"/>
                <w:sz w:val="20"/>
              </w:rPr>
              <w:t>
Раздел 7</w:t>
            </w:r>
          </w:p>
          <w:bookmarkEnd w:id="2415"/>
          <w:p>
            <w:pPr>
              <w:spacing w:after="20"/>
              <w:ind w:left="20"/>
              <w:jc w:val="both"/>
            </w:pPr>
            <w:r>
              <w:rPr>
                <w:rFonts w:ascii="Times New Roman"/>
                <w:b w:val="false"/>
                <w:i w:val="false"/>
                <w:color w:val="000000"/>
                <w:sz w:val="20"/>
              </w:rPr>
              <w:t>
 ГОСТ 34710-2021 "Упоры автосцепного устройства грузовых и пассажирских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широкой колеи для промышленности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"б", "г" – "и", "м", "р", "т", "х" и "ч" пункта 13, и пункты 15, 47*, 48, 53, 59, 60, 92, 97,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2416"/>
          <w:p>
            <w:pPr>
              <w:spacing w:after="20"/>
              <w:ind w:left="20"/>
              <w:jc w:val="both"/>
            </w:pPr>
            <w:r>
              <w:rPr>
                <w:rFonts w:ascii="Times New Roman"/>
                <w:b w:val="false"/>
                <w:i w:val="false"/>
                <w:color w:val="000000"/>
                <w:sz w:val="20"/>
              </w:rPr>
              <w:t>
применяется до 31.12.2027</w:t>
            </w:r>
          </w:p>
          <w:bookmarkEnd w:id="2416"/>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Дизель-поезда, автомотрисы, рельсовые автобусы, их вагоны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"у", "ц" пункта 13, и пункты 15 – 17, 20 – 24, 26, 27, 35 – 49, 50*, 53, 54, 56, 57, 59 – 63, 65, 67, 69 – 75, 77, 81*, 82, 85 – 91, 93, 94, 97, 99,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2417"/>
          <w:p>
            <w:pPr>
              <w:spacing w:after="20"/>
              <w:ind w:left="20"/>
              <w:jc w:val="both"/>
            </w:pPr>
            <w:r>
              <w:rPr>
                <w:rFonts w:ascii="Times New Roman"/>
                <w:b w:val="false"/>
                <w:i w:val="false"/>
                <w:color w:val="000000"/>
                <w:sz w:val="20"/>
              </w:rPr>
              <w:t>
Разделы 4 и 6, приложение И</w:t>
            </w:r>
          </w:p>
          <w:bookmarkEnd w:id="2417"/>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2418"/>
          <w:p>
            <w:pPr>
              <w:spacing w:after="20"/>
              <w:ind w:left="20"/>
              <w:jc w:val="both"/>
            </w:pPr>
            <w:r>
              <w:rPr>
                <w:rFonts w:ascii="Times New Roman"/>
                <w:b w:val="false"/>
                <w:i w:val="false"/>
                <w:color w:val="000000"/>
                <w:sz w:val="20"/>
              </w:rPr>
              <w:t>
применяется до 31.12.2027</w:t>
            </w:r>
          </w:p>
          <w:bookmarkEnd w:id="2418"/>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1846-2008 "Вагоны грузовые и пассажирские. Методы испытаний на прочность и ходовые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2419"/>
          <w:p>
            <w:pPr>
              <w:spacing w:after="20"/>
              <w:ind w:left="20"/>
              <w:jc w:val="both"/>
            </w:pPr>
            <w:r>
              <w:rPr>
                <w:rFonts w:ascii="Times New Roman"/>
                <w:b w:val="false"/>
                <w:i w:val="false"/>
                <w:color w:val="000000"/>
                <w:sz w:val="20"/>
              </w:rPr>
              <w:t>
Разделы 6 и 7</w:t>
            </w:r>
          </w:p>
          <w:bookmarkEnd w:id="2419"/>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2101-2011  "Транспорт железнодорожный. Требования к прочности кузовов вагонов. Часть 1. Локомотивы и пассажирский подвижной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2420"/>
          <w:p>
            <w:pPr>
              <w:spacing w:after="20"/>
              <w:ind w:left="20"/>
              <w:jc w:val="both"/>
            </w:pPr>
            <w:r>
              <w:rPr>
                <w:rFonts w:ascii="Times New Roman"/>
                <w:b w:val="false"/>
                <w:i w:val="false"/>
                <w:color w:val="000000"/>
                <w:sz w:val="20"/>
              </w:rPr>
              <w:t>
Раздел 5</w:t>
            </w:r>
          </w:p>
          <w:bookmarkEnd w:id="2420"/>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 w:id="2421"/>
          <w:p>
            <w:pPr>
              <w:spacing w:after="20"/>
              <w:ind w:left="20"/>
              <w:jc w:val="both"/>
            </w:pPr>
            <w:r>
              <w:rPr>
                <w:rFonts w:ascii="Times New Roman"/>
                <w:b w:val="false"/>
                <w:i w:val="false"/>
                <w:color w:val="000000"/>
                <w:sz w:val="20"/>
              </w:rPr>
              <w:t>
Раздел 5</w:t>
            </w:r>
          </w:p>
          <w:bookmarkEnd w:id="2421"/>
          <w:p>
            <w:pPr>
              <w:spacing w:after="20"/>
              <w:ind w:left="20"/>
              <w:jc w:val="both"/>
            </w:pPr>
            <w:r>
              <w:rPr>
                <w:rFonts w:ascii="Times New Roman"/>
                <w:b w:val="false"/>
                <w:i w:val="false"/>
                <w:color w:val="000000"/>
                <w:sz w:val="20"/>
              </w:rPr>
              <w:t>
ГОСТ 33436.3-1-2015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 w:id="2422"/>
          <w:p>
            <w:pPr>
              <w:spacing w:after="20"/>
              <w:ind w:left="20"/>
              <w:jc w:val="both"/>
            </w:pPr>
            <w:r>
              <w:rPr>
                <w:rFonts w:ascii="Times New Roman"/>
                <w:b w:val="false"/>
                <w:i w:val="false"/>
                <w:color w:val="000000"/>
                <w:sz w:val="20"/>
              </w:rPr>
              <w:t>
Раздел 4</w:t>
            </w:r>
          </w:p>
          <w:bookmarkEnd w:id="2422"/>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2423"/>
          <w:p>
            <w:pPr>
              <w:spacing w:after="20"/>
              <w:ind w:left="20"/>
              <w:jc w:val="both"/>
            </w:pPr>
            <w:r>
              <w:rPr>
                <w:rFonts w:ascii="Times New Roman"/>
                <w:b w:val="false"/>
                <w:i w:val="false"/>
                <w:color w:val="000000"/>
                <w:sz w:val="20"/>
              </w:rPr>
              <w:t>
Разделы 6 и 7</w:t>
            </w:r>
          </w:p>
          <w:bookmarkEnd w:id="2423"/>
          <w:p>
            <w:pPr>
              <w:spacing w:after="20"/>
              <w:ind w:left="20"/>
              <w:jc w:val="both"/>
            </w:pPr>
            <w:r>
              <w:rPr>
                <w:rFonts w:ascii="Times New Roman"/>
                <w:b w:val="false"/>
                <w:i w:val="false"/>
                <w:color w:val="000000"/>
                <w:sz w:val="20"/>
              </w:rPr>
              <w:t>
ГОСТ 34451-2018 "Моторвагонный подвижной состав.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33760-2016 "Железнодорожный подвижной состав. Методы контроля показателей развески"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2424"/>
          <w:p>
            <w:pPr>
              <w:spacing w:after="20"/>
              <w:ind w:left="20"/>
              <w:jc w:val="both"/>
            </w:pPr>
            <w:r>
              <w:rPr>
                <w:rFonts w:ascii="Times New Roman"/>
                <w:b w:val="false"/>
                <w:i w:val="false"/>
                <w:color w:val="000000"/>
                <w:sz w:val="20"/>
              </w:rPr>
              <w:t>
Разделы 6 и 8</w:t>
            </w:r>
          </w:p>
          <w:bookmarkEnd w:id="2424"/>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 w:id="2425"/>
          <w:p>
            <w:pPr>
              <w:spacing w:after="20"/>
              <w:ind w:left="20"/>
              <w:jc w:val="both"/>
            </w:pPr>
            <w:r>
              <w:rPr>
                <w:rFonts w:ascii="Times New Roman"/>
                <w:b w:val="false"/>
                <w:i w:val="false"/>
                <w:color w:val="000000"/>
                <w:sz w:val="20"/>
              </w:rPr>
              <w:t>
Раздел 8</w:t>
            </w:r>
          </w:p>
          <w:bookmarkEnd w:id="2425"/>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 w:id="2426"/>
          <w:p>
            <w:pPr>
              <w:spacing w:after="20"/>
              <w:ind w:left="20"/>
              <w:jc w:val="both"/>
            </w:pPr>
            <w:r>
              <w:rPr>
                <w:rFonts w:ascii="Times New Roman"/>
                <w:b w:val="false"/>
                <w:i w:val="false"/>
                <w:color w:val="000000"/>
                <w:sz w:val="20"/>
              </w:rPr>
              <w:t>
Раздел 7</w:t>
            </w:r>
          </w:p>
          <w:bookmarkEnd w:id="2426"/>
          <w:p>
            <w:pPr>
              <w:spacing w:after="20"/>
              <w:ind w:left="20"/>
              <w:jc w:val="both"/>
            </w:pPr>
            <w:r>
              <w:rPr>
                <w:rFonts w:ascii="Times New Roman"/>
                <w:b w:val="false"/>
                <w:i w:val="false"/>
                <w:color w:val="000000"/>
                <w:sz w:val="20"/>
              </w:rPr>
              <w:t>
ГОСТ 34673.1-2020 "Тяговый подвижной состав железнодорожный. Часть 1. Методы контроля электротехнических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2427"/>
          <w:p>
            <w:pPr>
              <w:spacing w:after="20"/>
              <w:ind w:left="20"/>
              <w:jc w:val="both"/>
            </w:pPr>
            <w:r>
              <w:rPr>
                <w:rFonts w:ascii="Times New Roman"/>
                <w:b w:val="false"/>
                <w:i w:val="false"/>
                <w:color w:val="000000"/>
                <w:sz w:val="20"/>
              </w:rPr>
              <w:t>
Разделы 5-7</w:t>
            </w:r>
          </w:p>
          <w:bookmarkEnd w:id="2427"/>
          <w:p>
            <w:pPr>
              <w:spacing w:after="20"/>
              <w:ind w:left="20"/>
              <w:jc w:val="both"/>
            </w:pPr>
            <w:r>
              <w:rPr>
                <w:rFonts w:ascii="Times New Roman"/>
                <w:b w:val="false"/>
                <w:i w:val="false"/>
                <w:color w:val="000000"/>
                <w:sz w:val="20"/>
              </w:rPr>
              <w:t>
ГОСТ Р 55050-2012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2428"/>
          <w:p>
            <w:pPr>
              <w:spacing w:after="20"/>
              <w:ind w:left="20"/>
              <w:jc w:val="both"/>
            </w:pPr>
            <w:r>
              <w:rPr>
                <w:rFonts w:ascii="Times New Roman"/>
                <w:b w:val="false"/>
                <w:i w:val="false"/>
                <w:color w:val="000000"/>
                <w:sz w:val="20"/>
              </w:rPr>
              <w:t>
разделы 5-7</w:t>
            </w:r>
          </w:p>
          <w:bookmarkEnd w:id="2428"/>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33274-2015 "Железнодорожный подвижной состав. Устройства, предохраняющие падение деталей на путь. Методы контроля показателей прочности"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33661-2015 "Ограждающие конструкции помещений железнодорожного подвижного состава. Методы испытаний по определению теплотехнических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34673.2-2020 "Тяговый подвижной состав железнодорожный. Часть 2. Методы испытаний по защите при аварийных процессах и по измерению нагрева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32203-2013 "Железнодорожный подвижной состав. Акустика. Измерение внешнего шума"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 w:id="2429"/>
          <w:p>
            <w:pPr>
              <w:spacing w:after="20"/>
              <w:ind w:left="20"/>
              <w:jc w:val="both"/>
            </w:pPr>
            <w:r>
              <w:rPr>
                <w:rFonts w:ascii="Times New Roman"/>
                <w:b w:val="false"/>
                <w:i w:val="false"/>
                <w:color w:val="000000"/>
                <w:sz w:val="20"/>
              </w:rPr>
              <w:t>
Раздел 5</w:t>
            </w:r>
          </w:p>
          <w:bookmarkEnd w:id="2429"/>
          <w:p>
            <w:pPr>
              <w:spacing w:after="20"/>
              <w:ind w:left="20"/>
              <w:jc w:val="both"/>
            </w:pPr>
            <w:r>
              <w:rPr>
                <w:rFonts w:ascii="Times New Roman"/>
                <w:b w:val="false"/>
                <w:i w:val="false"/>
                <w:color w:val="000000"/>
                <w:sz w:val="20"/>
              </w:rPr>
              <w:t>
ГОСТ 33754-2016 "Выбросы вредных веществ и дымность отработавших газов автономного тягового и моторвагонного подвижного состава. Нормы и методы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33463.1-2015 "Системы жизнеобеспечения на железнодорожном подвижном составе. Часть 1. Методы испытаний по определению параметров микроклимата и показателей эффективности систем обеспечения микроклимата"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33463.2-2015 "Системы жизнеобеспечения на железнодорожном подвижном составе. Часть 2. Методы испытаний по определению виброакустических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33463.3-2015 "Системы жизнеобеспечения на железнодорожном подвижном составе. Часть 3. Методы испытаний по определению санитарно-химических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33463.4-2015 "Системы жизнеобеспечения на железнодорожном подвижном составе. Часть 4. Методы испытаний по определению показателей искусственного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33463.5-2016 "Системы жизнеобеспечения на железнодорожном подвижном составе. Часть 5. Методы испытаний по определению уровней электромагнитных излучений"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33463.6-2016 "Системы жизнеобеспечения на железнодорожном подвижном составе. Часть 6. Методы гигиенической оценки системы водоснабжения"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34651-2020 "Железнодорожный подвижной состав. Методы контроля герметичности емкостей и трубопроводов горючесмазочных материалов, рабочих и охлаждающих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12.3.018-79 "Системы вентиляционные. Методы аэродинамических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6-9 ГОСТ Р 51318.11-2006 (СИСПР 11:2004) "Совместимость технических средств электромагнитная. Промышленные, научные, медицинские и бытовые (пнмб) высокочастотные устройства. радиопомехи индустриальные.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2430"/>
          <w:p>
            <w:pPr>
              <w:spacing w:after="20"/>
              <w:ind w:left="20"/>
              <w:jc w:val="both"/>
            </w:pPr>
            <w:r>
              <w:rPr>
                <w:rFonts w:ascii="Times New Roman"/>
                <w:b w:val="false"/>
                <w:i w:val="false"/>
                <w:color w:val="000000"/>
                <w:sz w:val="20"/>
              </w:rPr>
              <w:t>
применяется до 31.12.2027</w:t>
            </w:r>
          </w:p>
          <w:bookmarkEnd w:id="2430"/>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CISPR 11-2017 "Электромагнитная совместимость. Оборудование промышленное, научное и медицинское. Характеристики радиочастотных помех.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2431"/>
          <w:p>
            <w:pPr>
              <w:spacing w:after="20"/>
              <w:ind w:left="20"/>
              <w:jc w:val="both"/>
            </w:pPr>
            <w:r>
              <w:rPr>
                <w:rFonts w:ascii="Times New Roman"/>
                <w:b w:val="false"/>
                <w:i w:val="false"/>
                <w:color w:val="000000"/>
                <w:sz w:val="20"/>
              </w:rPr>
              <w:t xml:space="preserve">
Разделы 4, 6- 9 и Приложение А </w:t>
            </w:r>
          </w:p>
          <w:bookmarkEnd w:id="2431"/>
          <w:p>
            <w:pPr>
              <w:spacing w:after="20"/>
              <w:ind w:left="20"/>
              <w:jc w:val="both"/>
            </w:pPr>
            <w:r>
              <w:rPr>
                <w:rFonts w:ascii="Times New Roman"/>
                <w:b w:val="false"/>
                <w:i w:val="false"/>
                <w:color w:val="000000"/>
                <w:sz w:val="20"/>
              </w:rPr>
              <w:t>
ГОСТ Р 53325-2012 "Техника пожарная. Технические средства пожарной автоматики. Общие технические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56520-2015 "Железнодорожный подвижной состав. Методы определения взрывоопасных концентраций газов в аккумуляторных ящиках"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12.1.044-89 "Система стандартов безопасности труда.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12.1.044-2018 "Система стандартов безопасности труда.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2432"/>
          <w:p>
            <w:pPr>
              <w:spacing w:after="20"/>
              <w:ind w:left="20"/>
              <w:jc w:val="both"/>
            </w:pPr>
            <w:r>
              <w:rPr>
                <w:rFonts w:ascii="Times New Roman"/>
                <w:b w:val="false"/>
                <w:i w:val="false"/>
                <w:color w:val="000000"/>
                <w:sz w:val="20"/>
              </w:rPr>
              <w:t>
Раздел 9</w:t>
            </w:r>
          </w:p>
          <w:bookmarkEnd w:id="2432"/>
          <w:p>
            <w:pPr>
              <w:spacing w:after="20"/>
              <w:ind w:left="20"/>
              <w:jc w:val="both"/>
            </w:pPr>
            <w:r>
              <w:rPr>
                <w:rFonts w:ascii="Times New Roman"/>
                <w:b w:val="false"/>
                <w:i w:val="false"/>
                <w:color w:val="000000"/>
                <w:sz w:val="20"/>
              </w:rPr>
              <w:t>
ГОСТ 32410-2013 "Крэш системы аварийные железнодорожного подвижного состава для пассажирских перевозок. Технические требования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61508-5-2012 "Функциональная безопасность систем электрических, электронных, программируемых электронных, связанных с безопасностью. Часть 5. Рекомендации по применению методов определения уровней полноты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2433"/>
          <w:p>
            <w:pPr>
              <w:spacing w:after="20"/>
              <w:ind w:left="20"/>
              <w:jc w:val="both"/>
            </w:pPr>
            <w:r>
              <w:rPr>
                <w:rFonts w:ascii="Times New Roman"/>
                <w:b w:val="false"/>
                <w:i w:val="false"/>
                <w:color w:val="000000"/>
                <w:sz w:val="20"/>
              </w:rPr>
              <w:t>
Раздел 7</w:t>
            </w:r>
          </w:p>
          <w:bookmarkEnd w:id="2433"/>
          <w:p>
            <w:pPr>
              <w:spacing w:after="20"/>
              <w:ind w:left="20"/>
              <w:jc w:val="both"/>
            </w:pPr>
            <w:r>
              <w:rPr>
                <w:rFonts w:ascii="Times New Roman"/>
                <w:b w:val="false"/>
                <w:i w:val="false"/>
                <w:color w:val="000000"/>
                <w:sz w:val="20"/>
              </w:rPr>
              <w:t>
 ГОСТ 34710-2021 "Упоры автосцепного устройства грузовых и пассажирских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2434"/>
          <w:p>
            <w:pPr>
              <w:spacing w:after="20"/>
              <w:ind w:left="20"/>
              <w:jc w:val="both"/>
            </w:pPr>
            <w:r>
              <w:rPr>
                <w:rFonts w:ascii="Times New Roman"/>
                <w:b w:val="false"/>
                <w:i w:val="false"/>
                <w:color w:val="000000"/>
                <w:sz w:val="20"/>
              </w:rPr>
              <w:t>
Раздел 6</w:t>
            </w:r>
          </w:p>
          <w:bookmarkEnd w:id="2434"/>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26567-85 "Преобразователи электроэнергии полупроводниковые.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12.2.056-81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61508-7:2010 "Функциональная безопасность систем электрических, электронных, программируемых электронных, связанных с безопасностью. Часть 7. Методы и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2435"/>
          <w:p>
            <w:pPr>
              <w:spacing w:after="20"/>
              <w:ind w:left="20"/>
              <w:jc w:val="both"/>
            </w:pPr>
            <w:r>
              <w:rPr>
                <w:rFonts w:ascii="Times New Roman"/>
                <w:b w:val="false"/>
                <w:i w:val="false"/>
                <w:color w:val="000000"/>
                <w:sz w:val="20"/>
              </w:rPr>
              <w:t>
применяется до 31.12.2027</w:t>
            </w:r>
          </w:p>
          <w:bookmarkEnd w:id="2435"/>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2436"/>
          <w:p>
            <w:pPr>
              <w:spacing w:after="20"/>
              <w:ind w:left="20"/>
              <w:jc w:val="both"/>
            </w:pPr>
            <w:r>
              <w:rPr>
                <w:rFonts w:ascii="Times New Roman"/>
                <w:b w:val="false"/>
                <w:i w:val="false"/>
                <w:color w:val="000000"/>
                <w:sz w:val="20"/>
              </w:rPr>
              <w:t>
Раздел 7</w:t>
            </w:r>
          </w:p>
          <w:bookmarkEnd w:id="2436"/>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Дизель-электропоезда, их вагоны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"у", "ц" пункта 13, и пункты 15 – 17, 20 – 24, 26, 27, 35 – 49, 50*, 53, 54, 56, 57, 59 – 63, 65, 67, 69 – 75, 77, 81, 82, 85 – 91, 93, 94, 97, 99,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2437"/>
          <w:p>
            <w:pPr>
              <w:spacing w:after="20"/>
              <w:ind w:left="20"/>
              <w:jc w:val="both"/>
            </w:pPr>
            <w:r>
              <w:rPr>
                <w:rFonts w:ascii="Times New Roman"/>
                <w:b w:val="false"/>
                <w:i w:val="false"/>
                <w:color w:val="000000"/>
                <w:sz w:val="20"/>
              </w:rPr>
              <w:t>
Разделы 4 и 6, приложение И</w:t>
            </w:r>
          </w:p>
          <w:bookmarkEnd w:id="2437"/>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 w:id="2438"/>
          <w:p>
            <w:pPr>
              <w:spacing w:after="20"/>
              <w:ind w:left="20"/>
              <w:jc w:val="both"/>
            </w:pPr>
            <w:r>
              <w:rPr>
                <w:rFonts w:ascii="Times New Roman"/>
                <w:b w:val="false"/>
                <w:i w:val="false"/>
                <w:color w:val="000000"/>
                <w:sz w:val="20"/>
              </w:rPr>
              <w:t>
применяется до 31.12.2027</w:t>
            </w:r>
          </w:p>
          <w:bookmarkEnd w:id="2438"/>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61508-7:2010 "Функциональная безопасность систем электрических, электронных, программируемых электронных, связанных с безопасностью. Часть 7. Методы и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2439"/>
          <w:p>
            <w:pPr>
              <w:spacing w:after="20"/>
              <w:ind w:left="20"/>
              <w:jc w:val="both"/>
            </w:pPr>
            <w:r>
              <w:rPr>
                <w:rFonts w:ascii="Times New Roman"/>
                <w:b w:val="false"/>
                <w:i w:val="false"/>
                <w:color w:val="000000"/>
                <w:sz w:val="20"/>
              </w:rPr>
              <w:t>
применяется до 31.12.2027</w:t>
            </w:r>
          </w:p>
          <w:bookmarkEnd w:id="2439"/>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1846-2008 "Вагоны грузовые и пассажирские. Методы испытаний на прочность и ходовые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2101-2011 "Транспорт железнодорожный. Требования к прочности кузовов вагонов. Часть 1. Локомотивы и пассажирский подвижной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2440"/>
          <w:p>
            <w:pPr>
              <w:spacing w:after="20"/>
              <w:ind w:left="20"/>
              <w:jc w:val="both"/>
            </w:pPr>
            <w:r>
              <w:rPr>
                <w:rFonts w:ascii="Times New Roman"/>
                <w:b w:val="false"/>
                <w:i w:val="false"/>
                <w:color w:val="000000"/>
                <w:sz w:val="20"/>
              </w:rPr>
              <w:t>
Раздел 5</w:t>
            </w:r>
          </w:p>
          <w:bookmarkEnd w:id="2440"/>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 w:id="2441"/>
          <w:p>
            <w:pPr>
              <w:spacing w:after="20"/>
              <w:ind w:left="20"/>
              <w:jc w:val="both"/>
            </w:pPr>
            <w:r>
              <w:rPr>
                <w:rFonts w:ascii="Times New Roman"/>
                <w:b w:val="false"/>
                <w:i w:val="false"/>
                <w:color w:val="000000"/>
                <w:sz w:val="20"/>
              </w:rPr>
              <w:t>
Раздел 5, приложение ДА и приложение А</w:t>
            </w:r>
          </w:p>
          <w:bookmarkEnd w:id="2441"/>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2442"/>
          <w:p>
            <w:pPr>
              <w:spacing w:after="20"/>
              <w:ind w:left="20"/>
              <w:jc w:val="both"/>
            </w:pPr>
            <w:r>
              <w:rPr>
                <w:rFonts w:ascii="Times New Roman"/>
                <w:b w:val="false"/>
                <w:i w:val="false"/>
                <w:color w:val="000000"/>
                <w:sz w:val="20"/>
              </w:rPr>
              <w:t>
Раздел 4</w:t>
            </w:r>
          </w:p>
          <w:bookmarkEnd w:id="2442"/>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34451-2018 "Моторвагонный подвижной состав.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33760-2016 "Железнодорожный подвижной состав. Методы контроля показателей развески"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2443"/>
          <w:p>
            <w:pPr>
              <w:spacing w:after="20"/>
              <w:ind w:left="20"/>
              <w:jc w:val="both"/>
            </w:pPr>
            <w:r>
              <w:rPr>
                <w:rFonts w:ascii="Times New Roman"/>
                <w:b w:val="false"/>
                <w:i w:val="false"/>
                <w:color w:val="000000"/>
                <w:sz w:val="20"/>
              </w:rPr>
              <w:t>
Разделы 6 и 8</w:t>
            </w:r>
          </w:p>
          <w:bookmarkEnd w:id="2443"/>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2444"/>
          <w:p>
            <w:pPr>
              <w:spacing w:after="20"/>
              <w:ind w:left="20"/>
              <w:jc w:val="both"/>
            </w:pPr>
            <w:r>
              <w:rPr>
                <w:rFonts w:ascii="Times New Roman"/>
                <w:b w:val="false"/>
                <w:i w:val="false"/>
                <w:color w:val="000000"/>
                <w:sz w:val="20"/>
              </w:rPr>
              <w:t>
Раздел 8</w:t>
            </w:r>
          </w:p>
          <w:bookmarkEnd w:id="2444"/>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34673.1-2020 "Тяговый подвижной состав железнодорожный. Часть 1. Методы контроля электротехнических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5" w:id="2445"/>
          <w:p>
            <w:pPr>
              <w:spacing w:after="20"/>
              <w:ind w:left="20"/>
              <w:jc w:val="both"/>
            </w:pPr>
            <w:r>
              <w:rPr>
                <w:rFonts w:ascii="Times New Roman"/>
                <w:b w:val="false"/>
                <w:i w:val="false"/>
                <w:color w:val="000000"/>
                <w:sz w:val="20"/>
              </w:rPr>
              <w:t>
Разделы 5-7</w:t>
            </w:r>
          </w:p>
          <w:bookmarkEnd w:id="2445"/>
          <w:p>
            <w:pPr>
              <w:spacing w:after="20"/>
              <w:ind w:left="20"/>
              <w:jc w:val="both"/>
            </w:pPr>
            <w:r>
              <w:rPr>
                <w:rFonts w:ascii="Times New Roman"/>
                <w:b w:val="false"/>
                <w:i w:val="false"/>
                <w:color w:val="000000"/>
                <w:sz w:val="20"/>
              </w:rPr>
              <w:t>
ГОСТ Р 55050-2012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2446"/>
          <w:p>
            <w:pPr>
              <w:spacing w:after="20"/>
              <w:ind w:left="20"/>
              <w:jc w:val="both"/>
            </w:pPr>
            <w:r>
              <w:rPr>
                <w:rFonts w:ascii="Times New Roman"/>
                <w:b w:val="false"/>
                <w:i w:val="false"/>
                <w:color w:val="000000"/>
                <w:sz w:val="20"/>
              </w:rPr>
              <w:t>
Разделы 5-7</w:t>
            </w:r>
          </w:p>
          <w:bookmarkEnd w:id="2446"/>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33274-2015 "Железнодорожный подвижной состав. Устройства, предохраняющие падение деталей на путь. Методы контроля показателей прочности"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33661-2015 "Ограждающие конструкции помещений железнодорожного подвижного состава. Методы испытаний по определению теплотехнических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34673.2-2020 "Тяговый подвижной состав железнодорожный. Часть 2. Методы испытаний по защите при аварийных процессах и по измерению нагрева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32203-2013 "Железнодорожный подвижной состав. Акустика. Измерение внешнего шума"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2447"/>
          <w:p>
            <w:pPr>
              <w:spacing w:after="20"/>
              <w:ind w:left="20"/>
              <w:jc w:val="both"/>
            </w:pPr>
            <w:r>
              <w:rPr>
                <w:rFonts w:ascii="Times New Roman"/>
                <w:b w:val="false"/>
                <w:i w:val="false"/>
                <w:color w:val="000000"/>
                <w:sz w:val="20"/>
              </w:rPr>
              <w:t>
Раздел 5</w:t>
            </w:r>
          </w:p>
          <w:bookmarkEnd w:id="2447"/>
          <w:p>
            <w:pPr>
              <w:spacing w:after="20"/>
              <w:ind w:left="20"/>
              <w:jc w:val="both"/>
            </w:pPr>
            <w:r>
              <w:rPr>
                <w:rFonts w:ascii="Times New Roman"/>
                <w:b w:val="false"/>
                <w:i w:val="false"/>
                <w:color w:val="000000"/>
                <w:sz w:val="20"/>
              </w:rPr>
              <w:t>
ГОСТ 33754-2016 "Выбросы вредных веществ и дымность отработавших газов автономного тягового и моторвагонного подвижного состава. Нормы и методы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33463.1-2015 "Системы жизнеобеспечения на железнодорожном подвижном составе. Часть 1. Методы испытаний по определению параметров микроклимата и показателей эффективности систем обеспечения микроклимата"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2448"/>
          <w:p>
            <w:pPr>
              <w:spacing w:after="20"/>
              <w:ind w:left="20"/>
              <w:jc w:val="both"/>
            </w:pPr>
            <w:r>
              <w:rPr>
                <w:rFonts w:ascii="Times New Roman"/>
                <w:b w:val="false"/>
                <w:i w:val="false"/>
                <w:color w:val="000000"/>
                <w:sz w:val="20"/>
              </w:rPr>
              <w:t>
Раздел 6</w:t>
            </w:r>
          </w:p>
          <w:bookmarkEnd w:id="2448"/>
          <w:p>
            <w:pPr>
              <w:spacing w:after="20"/>
              <w:ind w:left="20"/>
              <w:jc w:val="both"/>
            </w:pPr>
            <w:r>
              <w:rPr>
                <w:rFonts w:ascii="Times New Roman"/>
                <w:b w:val="false"/>
                <w:i w:val="false"/>
                <w:color w:val="000000"/>
                <w:sz w:val="20"/>
              </w:rPr>
              <w:t>
ГОСТ 33463.2-2015 "Системы жизнеобеспечения на железнодорожном подвижном составе. Часть 2. Методы испытаний по определению виброакустических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33463.3-2015 "Системы жизнеобеспечения на железнодорожном подвижном составе. Часть 3. Методы испытаний по определению санитарно-химических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33463.4-2015 "Системы жизнеобеспечения на железнодорожном подвижном составе. Часть 4. Методы испытаний по определению показателей искусственного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33463.5-2016 "Системы жизнеобеспечения на железнодорожном подвижном составе. Часть 5. Методы испытаний по определению уровней электромагнитных излучений"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33463.6-2016 "Системы жизнеобеспечения на железнодорожном подвижном составе. Часть 6. Методы гигиенической оценки системы водоснабжения"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34651-2020 "Железнодорожный подвижной состав. Методы контроля герметичности емкостей и трубопроводов горючесмазочных материалов, рабочих и охлаждающих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12.3.018-79 "Системы вентиляционные. Методы аэродинамических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 w:id="2449"/>
          <w:p>
            <w:pPr>
              <w:spacing w:after="20"/>
              <w:ind w:left="20"/>
              <w:jc w:val="both"/>
            </w:pPr>
            <w:r>
              <w:rPr>
                <w:rFonts w:ascii="Times New Roman"/>
                <w:b w:val="false"/>
                <w:i w:val="false"/>
                <w:color w:val="000000"/>
                <w:sz w:val="20"/>
              </w:rPr>
              <w:t>
ГОСТ 33436.2-2016 (IEC 62236-2:2008)</w:t>
            </w:r>
          </w:p>
          <w:bookmarkEnd w:id="2449"/>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2. Электромагнитные помехи от железнодорожных систем в целом во внешнюю окружающую среду.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 w:id="2450"/>
          <w:p>
            <w:pPr>
              <w:spacing w:after="20"/>
              <w:ind w:left="20"/>
              <w:jc w:val="both"/>
            </w:pPr>
            <w:r>
              <w:rPr>
                <w:rFonts w:ascii="Times New Roman"/>
                <w:b w:val="false"/>
                <w:i w:val="false"/>
                <w:color w:val="000000"/>
                <w:sz w:val="20"/>
              </w:rPr>
              <w:t>
Разделы 6-9</w:t>
            </w:r>
          </w:p>
          <w:bookmarkEnd w:id="2450"/>
          <w:p>
            <w:pPr>
              <w:spacing w:after="20"/>
              <w:ind w:left="20"/>
              <w:jc w:val="both"/>
            </w:pPr>
            <w:r>
              <w:rPr>
                <w:rFonts w:ascii="Times New Roman"/>
                <w:b w:val="false"/>
                <w:i w:val="false"/>
                <w:color w:val="000000"/>
                <w:sz w:val="20"/>
              </w:rPr>
              <w:t>
ГОСТ Р 51318.11-2006 (СИСПР 11:2004) "Совместимость технических средств электромагнитная. Промышленные, научные, медицинские и бытовые (пнмб) высокочастотные устройства. радиопомехи индустриальные.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2451"/>
          <w:p>
            <w:pPr>
              <w:spacing w:after="20"/>
              <w:ind w:left="20"/>
              <w:jc w:val="both"/>
            </w:pPr>
            <w:r>
              <w:rPr>
                <w:rFonts w:ascii="Times New Roman"/>
                <w:b w:val="false"/>
                <w:i w:val="false"/>
                <w:color w:val="000000"/>
                <w:sz w:val="20"/>
              </w:rPr>
              <w:t>
применяется до 31.12.2027</w:t>
            </w:r>
          </w:p>
          <w:bookmarkEnd w:id="2451"/>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CISPR 11-2017 "Электромагнитная совместимость. Оборудование промышленное, научное и медицинское. Характеристики радиочастотных помех.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2452"/>
          <w:p>
            <w:pPr>
              <w:spacing w:after="20"/>
              <w:ind w:left="20"/>
              <w:jc w:val="both"/>
            </w:pPr>
            <w:r>
              <w:rPr>
                <w:rFonts w:ascii="Times New Roman"/>
                <w:b w:val="false"/>
                <w:i w:val="false"/>
                <w:color w:val="000000"/>
                <w:sz w:val="20"/>
              </w:rPr>
              <w:t xml:space="preserve">
Разделы 4- 9, Приложение А </w:t>
            </w:r>
          </w:p>
          <w:bookmarkEnd w:id="2452"/>
          <w:p>
            <w:pPr>
              <w:spacing w:after="20"/>
              <w:ind w:left="20"/>
              <w:jc w:val="both"/>
            </w:pPr>
            <w:r>
              <w:rPr>
                <w:rFonts w:ascii="Times New Roman"/>
                <w:b w:val="false"/>
                <w:i w:val="false"/>
                <w:color w:val="000000"/>
                <w:sz w:val="20"/>
              </w:rPr>
              <w:t>
ГОСТ Р 53325-2012 "Техника пожарная. Технические средства пожарной автоматики. Общие технические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56520-2015 "Железнодорожный подвижной состав. Методы определения взрывоопасных концентраций газов в аккумуляторных ящиках"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12.1.044-89 "Система стандартов безопасности труда.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12.1.044-2018 "Система стандартов безопасности труда.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 w:id="2453"/>
          <w:p>
            <w:pPr>
              <w:spacing w:after="20"/>
              <w:ind w:left="20"/>
              <w:jc w:val="both"/>
            </w:pPr>
            <w:r>
              <w:rPr>
                <w:rFonts w:ascii="Times New Roman"/>
                <w:b w:val="false"/>
                <w:i w:val="false"/>
                <w:color w:val="000000"/>
                <w:sz w:val="20"/>
              </w:rPr>
              <w:t>
Раздел 9</w:t>
            </w:r>
          </w:p>
          <w:bookmarkEnd w:id="2453"/>
          <w:p>
            <w:pPr>
              <w:spacing w:after="20"/>
              <w:ind w:left="20"/>
              <w:jc w:val="both"/>
            </w:pPr>
            <w:r>
              <w:rPr>
                <w:rFonts w:ascii="Times New Roman"/>
                <w:b w:val="false"/>
                <w:i w:val="false"/>
                <w:color w:val="000000"/>
                <w:sz w:val="20"/>
              </w:rPr>
              <w:t>
ГОСТ 32410-2013 "Крэш системы аварийные железнодорожного подвижного состава для пассажирских перевозок. Технические требования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61508-5-2012 "Функциональная безопасность систем электрических, электронных, программируемых электронных, связанных с безопасностью. Часть 5. Рекомендации по применению методов определения уровней полноты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33463.4‒2015 "Системы жизнеобеспечения на железнодорожном подвижном составе. Часть 4. Методы испытаний по определению показателей искусственного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2454"/>
          <w:p>
            <w:pPr>
              <w:spacing w:after="20"/>
              <w:ind w:left="20"/>
              <w:jc w:val="both"/>
            </w:pPr>
            <w:r>
              <w:rPr>
                <w:rFonts w:ascii="Times New Roman"/>
                <w:b w:val="false"/>
                <w:i w:val="false"/>
                <w:color w:val="000000"/>
                <w:sz w:val="20"/>
              </w:rPr>
              <w:t>
Раздел 7</w:t>
            </w:r>
          </w:p>
          <w:bookmarkEnd w:id="2454"/>
          <w:p>
            <w:pPr>
              <w:spacing w:after="20"/>
              <w:ind w:left="20"/>
              <w:jc w:val="both"/>
            </w:pPr>
            <w:r>
              <w:rPr>
                <w:rFonts w:ascii="Times New Roman"/>
                <w:b w:val="false"/>
                <w:i w:val="false"/>
                <w:color w:val="000000"/>
                <w:sz w:val="20"/>
              </w:rPr>
              <w:t>
ГОСТ 34710-2021 "Упоры автосцепного устройства грузовых и пассажирских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2455"/>
          <w:p>
            <w:pPr>
              <w:spacing w:after="20"/>
              <w:ind w:left="20"/>
              <w:jc w:val="both"/>
            </w:pPr>
            <w:r>
              <w:rPr>
                <w:rFonts w:ascii="Times New Roman"/>
                <w:b w:val="false"/>
                <w:i w:val="false"/>
                <w:color w:val="000000"/>
                <w:sz w:val="20"/>
              </w:rPr>
              <w:t>
Разделы 6</w:t>
            </w:r>
          </w:p>
          <w:bookmarkEnd w:id="2455"/>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26567-85 "Преобразователи электроэнергии полупроводниковые.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12.2.056-81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2456"/>
          <w:p>
            <w:pPr>
              <w:spacing w:after="20"/>
              <w:ind w:left="20"/>
              <w:jc w:val="both"/>
            </w:pPr>
            <w:r>
              <w:rPr>
                <w:rFonts w:ascii="Times New Roman"/>
                <w:b w:val="false"/>
                <w:i w:val="false"/>
                <w:color w:val="000000"/>
                <w:sz w:val="20"/>
              </w:rPr>
              <w:t>
Раздел 7</w:t>
            </w:r>
          </w:p>
          <w:bookmarkEnd w:id="2456"/>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ИСО 10326-1-2002 "Вибрация. Оценка вибрации сидений транспортных средств по результатам лабораторных испытаний. Часть 1.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Полувагоны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"и", "м", "р", "т", "ф" – "ч" пункта 13, и пункты 15, 21, 44, 47 ⃰, 48, 53, 59, 60, 61*, 92, 97, 99,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 w:id="2457"/>
          <w:p>
            <w:pPr>
              <w:spacing w:after="20"/>
              <w:ind w:left="20"/>
              <w:jc w:val="both"/>
            </w:pPr>
            <w:r>
              <w:rPr>
                <w:rFonts w:ascii="Times New Roman"/>
                <w:b w:val="false"/>
                <w:i w:val="false"/>
                <w:color w:val="000000"/>
                <w:sz w:val="20"/>
              </w:rPr>
              <w:t>
Разделы 4 и 6, приложение И</w:t>
            </w:r>
          </w:p>
          <w:bookmarkEnd w:id="2457"/>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 w:id="2458"/>
          <w:p>
            <w:pPr>
              <w:spacing w:after="20"/>
              <w:ind w:left="20"/>
              <w:jc w:val="both"/>
            </w:pPr>
            <w:r>
              <w:rPr>
                <w:rFonts w:ascii="Times New Roman"/>
                <w:b w:val="false"/>
                <w:i w:val="false"/>
                <w:color w:val="000000"/>
                <w:sz w:val="20"/>
              </w:rPr>
              <w:t>
применяется до 31.12.2027</w:t>
            </w:r>
          </w:p>
          <w:bookmarkEnd w:id="2458"/>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33788-2016 "Вагоны грузовые и пассажирские. Методы испытаний на прочность и динамические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2459"/>
          <w:p>
            <w:pPr>
              <w:spacing w:after="20"/>
              <w:ind w:left="20"/>
              <w:jc w:val="both"/>
            </w:pPr>
            <w:r>
              <w:rPr>
                <w:rFonts w:ascii="Times New Roman"/>
                <w:b w:val="false"/>
                <w:i w:val="false"/>
                <w:color w:val="000000"/>
                <w:sz w:val="20"/>
              </w:rPr>
              <w:t>
Раздел 4</w:t>
            </w:r>
          </w:p>
          <w:bookmarkEnd w:id="2459"/>
          <w:p>
            <w:pPr>
              <w:spacing w:after="20"/>
              <w:ind w:left="20"/>
              <w:jc w:val="both"/>
            </w:pPr>
            <w:r>
              <w:rPr>
                <w:rFonts w:ascii="Times New Roman"/>
                <w:b w:val="false"/>
                <w:i w:val="false"/>
                <w:color w:val="000000"/>
                <w:sz w:val="20"/>
              </w:rPr>
              <w:t>
ГОСТ 32700-2014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Применятся до 01.01.2022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2460"/>
          <w:p>
            <w:pPr>
              <w:spacing w:after="20"/>
              <w:ind w:left="20"/>
              <w:jc w:val="both"/>
            </w:pPr>
            <w:r>
              <w:rPr>
                <w:rFonts w:ascii="Times New Roman"/>
                <w:b w:val="false"/>
                <w:i w:val="false"/>
                <w:color w:val="000000"/>
                <w:sz w:val="20"/>
              </w:rPr>
              <w:t>
Раздел 7</w:t>
            </w:r>
          </w:p>
          <w:bookmarkEnd w:id="2460"/>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2461"/>
          <w:p>
            <w:pPr>
              <w:spacing w:after="20"/>
              <w:ind w:left="20"/>
              <w:jc w:val="both"/>
            </w:pPr>
            <w:r>
              <w:rPr>
                <w:rFonts w:ascii="Times New Roman"/>
                <w:b w:val="false"/>
                <w:i w:val="false"/>
                <w:color w:val="000000"/>
                <w:sz w:val="20"/>
              </w:rPr>
              <w:t>
Раздел 8</w:t>
            </w:r>
          </w:p>
          <w:bookmarkEnd w:id="2461"/>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2462"/>
          <w:p>
            <w:pPr>
              <w:spacing w:after="20"/>
              <w:ind w:left="20"/>
              <w:jc w:val="both"/>
            </w:pPr>
            <w:r>
              <w:rPr>
                <w:rFonts w:ascii="Times New Roman"/>
                <w:b w:val="false"/>
                <w:i w:val="false"/>
                <w:color w:val="000000"/>
                <w:sz w:val="20"/>
              </w:rPr>
              <w:t>
Разделы 5-7</w:t>
            </w:r>
          </w:p>
          <w:bookmarkEnd w:id="2462"/>
          <w:p>
            <w:pPr>
              <w:spacing w:after="20"/>
              <w:ind w:left="20"/>
              <w:jc w:val="both"/>
            </w:pPr>
            <w:r>
              <w:rPr>
                <w:rFonts w:ascii="Times New Roman"/>
                <w:b w:val="false"/>
                <w:i w:val="false"/>
                <w:color w:val="000000"/>
                <w:sz w:val="20"/>
              </w:rPr>
              <w:t>
ГОСТ Р 55050-2012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2463"/>
          <w:p>
            <w:pPr>
              <w:spacing w:after="20"/>
              <w:ind w:left="20"/>
              <w:jc w:val="both"/>
            </w:pPr>
            <w:r>
              <w:rPr>
                <w:rFonts w:ascii="Times New Roman"/>
                <w:b w:val="false"/>
                <w:i w:val="false"/>
                <w:color w:val="000000"/>
                <w:sz w:val="20"/>
              </w:rPr>
              <w:t>
разделы 5-7</w:t>
            </w:r>
          </w:p>
          <w:bookmarkEnd w:id="2463"/>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 w:id="2464"/>
          <w:p>
            <w:pPr>
              <w:spacing w:after="20"/>
              <w:ind w:left="20"/>
              <w:jc w:val="both"/>
            </w:pPr>
            <w:r>
              <w:rPr>
                <w:rFonts w:ascii="Times New Roman"/>
                <w:b w:val="false"/>
                <w:i w:val="false"/>
                <w:color w:val="000000"/>
                <w:sz w:val="20"/>
              </w:rPr>
              <w:t>
Раздел 4</w:t>
            </w:r>
          </w:p>
          <w:bookmarkEnd w:id="2464"/>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2465"/>
          <w:p>
            <w:pPr>
              <w:spacing w:after="20"/>
              <w:ind w:left="20"/>
              <w:jc w:val="both"/>
            </w:pPr>
            <w:r>
              <w:rPr>
                <w:rFonts w:ascii="Times New Roman"/>
                <w:b w:val="false"/>
                <w:i w:val="false"/>
                <w:color w:val="000000"/>
                <w:sz w:val="20"/>
              </w:rPr>
              <w:t>
Раздел 7</w:t>
            </w:r>
          </w:p>
          <w:bookmarkEnd w:id="2465"/>
          <w:p>
            <w:pPr>
              <w:spacing w:after="20"/>
              <w:ind w:left="20"/>
              <w:jc w:val="both"/>
            </w:pPr>
            <w:r>
              <w:rPr>
                <w:rFonts w:ascii="Times New Roman"/>
                <w:b w:val="false"/>
                <w:i w:val="false"/>
                <w:color w:val="000000"/>
                <w:sz w:val="20"/>
              </w:rPr>
              <w:t>
ГОСТ 34710-2021 "Упоры автосцепного устройства грузовых и пассажирских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несамоходный железнодорожный подвижной состав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"м", "р" – "т", "ц" пункта 13, и пункты 15, 20, 21, 43*, 44*, 45, 47*, 48, 49*, 53, 56 – 60, 62, 67*, 70*, 71*, 72*, 74, 97, 99,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2466"/>
          <w:p>
            <w:pPr>
              <w:spacing w:after="20"/>
              <w:ind w:left="20"/>
              <w:jc w:val="both"/>
            </w:pPr>
            <w:r>
              <w:rPr>
                <w:rFonts w:ascii="Times New Roman"/>
                <w:b w:val="false"/>
                <w:i w:val="false"/>
                <w:color w:val="000000"/>
                <w:sz w:val="20"/>
              </w:rPr>
              <w:t>
Разделы 4 и 6, приложение И</w:t>
            </w:r>
          </w:p>
          <w:bookmarkEnd w:id="2466"/>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32265-2013 "Специальный подвижной состав.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2467"/>
          <w:p>
            <w:pPr>
              <w:spacing w:after="20"/>
              <w:ind w:left="20"/>
              <w:jc w:val="both"/>
            </w:pPr>
            <w:r>
              <w:rPr>
                <w:rFonts w:ascii="Times New Roman"/>
                <w:b w:val="false"/>
                <w:i w:val="false"/>
                <w:color w:val="000000"/>
                <w:sz w:val="20"/>
              </w:rPr>
              <w:t>
Раздел 2</w:t>
            </w:r>
          </w:p>
          <w:bookmarkEnd w:id="2467"/>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2468"/>
          <w:p>
            <w:pPr>
              <w:spacing w:after="20"/>
              <w:ind w:left="20"/>
              <w:jc w:val="both"/>
            </w:pPr>
            <w:r>
              <w:rPr>
                <w:rFonts w:ascii="Times New Roman"/>
                <w:b w:val="false"/>
                <w:i w:val="false"/>
                <w:color w:val="000000"/>
                <w:sz w:val="20"/>
              </w:rPr>
              <w:t>
Раздел 8</w:t>
            </w:r>
          </w:p>
          <w:bookmarkEnd w:id="2468"/>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 w:id="2469"/>
          <w:p>
            <w:pPr>
              <w:spacing w:after="20"/>
              <w:ind w:left="20"/>
              <w:jc w:val="both"/>
            </w:pPr>
            <w:r>
              <w:rPr>
                <w:rFonts w:ascii="Times New Roman"/>
                <w:b w:val="false"/>
                <w:i w:val="false"/>
                <w:color w:val="000000"/>
                <w:sz w:val="20"/>
              </w:rPr>
              <w:t>
Раздел 4</w:t>
            </w:r>
          </w:p>
          <w:bookmarkEnd w:id="2469"/>
          <w:p>
            <w:pPr>
              <w:spacing w:after="20"/>
              <w:ind w:left="20"/>
              <w:jc w:val="both"/>
            </w:pPr>
            <w:r>
              <w:rPr>
                <w:rFonts w:ascii="Times New Roman"/>
                <w:b w:val="false"/>
                <w:i w:val="false"/>
                <w:color w:val="000000"/>
                <w:sz w:val="20"/>
              </w:rPr>
              <w:t>
ГОСТ 33760-2016 "Железнодорожный подвижной состав. Методы контроля показателей развески"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 w:id="2470"/>
          <w:p>
            <w:pPr>
              <w:spacing w:after="20"/>
              <w:ind w:left="20"/>
              <w:jc w:val="both"/>
            </w:pPr>
            <w:r>
              <w:rPr>
                <w:rFonts w:ascii="Times New Roman"/>
                <w:b w:val="false"/>
                <w:i w:val="false"/>
                <w:color w:val="000000"/>
                <w:sz w:val="20"/>
              </w:rPr>
              <w:t>
Разделы 5-7</w:t>
            </w:r>
          </w:p>
          <w:bookmarkEnd w:id="2470"/>
          <w:p>
            <w:pPr>
              <w:spacing w:after="20"/>
              <w:ind w:left="20"/>
              <w:jc w:val="both"/>
            </w:pPr>
            <w:r>
              <w:rPr>
                <w:rFonts w:ascii="Times New Roman"/>
                <w:b w:val="false"/>
                <w:i w:val="false"/>
                <w:color w:val="000000"/>
                <w:sz w:val="20"/>
              </w:rPr>
              <w:t>
ГОСТ Р 55050-2012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 w:id="2471"/>
          <w:p>
            <w:pPr>
              <w:spacing w:after="20"/>
              <w:ind w:left="20"/>
              <w:jc w:val="both"/>
            </w:pPr>
            <w:r>
              <w:rPr>
                <w:rFonts w:ascii="Times New Roman"/>
                <w:b w:val="false"/>
                <w:i w:val="false"/>
                <w:color w:val="000000"/>
                <w:sz w:val="20"/>
              </w:rPr>
              <w:t>
разделы 5-7</w:t>
            </w:r>
          </w:p>
          <w:bookmarkEnd w:id="2471"/>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 w:id="2472"/>
          <w:p>
            <w:pPr>
              <w:spacing w:after="20"/>
              <w:ind w:left="20"/>
              <w:jc w:val="both"/>
            </w:pPr>
            <w:r>
              <w:rPr>
                <w:rFonts w:ascii="Times New Roman"/>
                <w:b w:val="false"/>
                <w:i w:val="false"/>
                <w:color w:val="000000"/>
                <w:sz w:val="20"/>
              </w:rPr>
              <w:t xml:space="preserve">
Раздел 5 </w:t>
            </w:r>
          </w:p>
          <w:bookmarkEnd w:id="2472"/>
          <w:p>
            <w:pPr>
              <w:spacing w:after="20"/>
              <w:ind w:left="20"/>
              <w:jc w:val="both"/>
            </w:pPr>
            <w:r>
              <w:rPr>
                <w:rFonts w:ascii="Times New Roman"/>
                <w:b w:val="false"/>
                <w:i w:val="false"/>
                <w:color w:val="000000"/>
                <w:sz w:val="20"/>
              </w:rPr>
              <w:t>
ГОСТ 32206-2013 "Специальный железнодорожный подвижной состав. Внешний шум. Нормы и методы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 w:id="2473"/>
          <w:p>
            <w:pPr>
              <w:spacing w:after="20"/>
              <w:ind w:left="20"/>
              <w:jc w:val="both"/>
            </w:pPr>
            <w:r>
              <w:rPr>
                <w:rFonts w:ascii="Times New Roman"/>
                <w:b w:val="false"/>
                <w:i w:val="false"/>
                <w:color w:val="000000"/>
                <w:sz w:val="20"/>
              </w:rPr>
              <w:t xml:space="preserve">
Раздел 6 </w:t>
            </w:r>
          </w:p>
          <w:bookmarkEnd w:id="2473"/>
          <w:p>
            <w:pPr>
              <w:spacing w:after="20"/>
              <w:ind w:left="20"/>
              <w:jc w:val="both"/>
            </w:pPr>
            <w:r>
              <w:rPr>
                <w:rFonts w:ascii="Times New Roman"/>
                <w:b w:val="false"/>
                <w:i w:val="false"/>
                <w:color w:val="000000"/>
                <w:sz w:val="20"/>
              </w:rPr>
              <w:t>
ГОСТ 32210-2013 "Выбросы вредных веществ и дымность отработавших газов специального железнодорожного подвижного состава. Нормы и методы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33463.4-2015 "Системы жизнеобеспечения на железнодорожном подвижном составе. Часть 4. Методы испытаний по определению показателей искусственного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33463.1-2015 "Системы жизнеобеспечения на железнодорожном подвижном составе. Часть 1. Методы испытаний по определению параметров микроклимата и показателей эффективности систем обеспечения микроклимата"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33463.2-2015 "Системы жизнеобеспечения на железнодорожном подвижном составе. Часть 2. Методы испытаний по определению виброакустических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33463.3-2015 "Системы жизнеобеспечения на железнодорожном подвижном составе. Часть 3. Методы испытаний по определению санитарно-химических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33463.5-2016 "Системы жизнеобеспечения на железнодорожном подвижном составе. Часть 5. Методы испытаний по определению уровней электромагнитных излучений"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33661-2015 "Ограждающие конструкции помещений железнодорожного подвижного состава. Методы испытаний по определению теплотехнических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 w:id="2474"/>
          <w:p>
            <w:pPr>
              <w:spacing w:after="20"/>
              <w:ind w:left="20"/>
              <w:jc w:val="both"/>
            </w:pPr>
            <w:r>
              <w:rPr>
                <w:rFonts w:ascii="Times New Roman"/>
                <w:b w:val="false"/>
                <w:i w:val="false"/>
                <w:color w:val="000000"/>
                <w:sz w:val="20"/>
              </w:rPr>
              <w:t>
Разделы 1 и 7</w:t>
            </w:r>
          </w:p>
          <w:bookmarkEnd w:id="2474"/>
          <w:p>
            <w:pPr>
              <w:spacing w:after="20"/>
              <w:ind w:left="20"/>
              <w:jc w:val="both"/>
            </w:pPr>
            <w:r>
              <w:rPr>
                <w:rFonts w:ascii="Times New Roman"/>
                <w:b w:val="false"/>
                <w:i w:val="false"/>
                <w:color w:val="000000"/>
                <w:sz w:val="20"/>
              </w:rPr>
              <w:t>
ГОСТ 12.1.030-81 "Система стандартов безопасности труда (ССБТ). Электробезопасность. Защитное заземление"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26567-85 "Преобразователи электроэнергии полупроводниковые.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34673.1-2020 "Тяговый подвижной состав железнодорожный. Часть 1. Методы контроля электротехнических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2475"/>
          <w:p>
            <w:pPr>
              <w:spacing w:after="20"/>
              <w:ind w:left="20"/>
              <w:jc w:val="both"/>
            </w:pPr>
            <w:r>
              <w:rPr>
                <w:rFonts w:ascii="Times New Roman"/>
                <w:b w:val="false"/>
                <w:i w:val="false"/>
                <w:color w:val="000000"/>
                <w:sz w:val="20"/>
              </w:rPr>
              <w:t>
Раздел 5</w:t>
            </w:r>
          </w:p>
          <w:bookmarkEnd w:id="2475"/>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Специальный самоходный железнодорожный подвижной состав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"у", "ц" пункта 13, и пункты 15, 20, 21, 28, 37 – 41, 43, 44, 46*, 47 – 49, 53, 56 – 60, 62, 67, 70 – 72, 74, 75, 77, 90, 91, 93, 97, 99,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2476"/>
          <w:p>
            <w:pPr>
              <w:spacing w:after="20"/>
              <w:ind w:left="20"/>
              <w:jc w:val="both"/>
            </w:pPr>
            <w:r>
              <w:rPr>
                <w:rFonts w:ascii="Times New Roman"/>
                <w:b w:val="false"/>
                <w:i w:val="false"/>
                <w:color w:val="000000"/>
                <w:sz w:val="20"/>
              </w:rPr>
              <w:t>
Разделы 4 и 6, приложение И</w:t>
            </w:r>
          </w:p>
          <w:bookmarkEnd w:id="2476"/>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32265-2013 "Специальный подвижной состав.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 w:id="2477"/>
          <w:p>
            <w:pPr>
              <w:spacing w:after="20"/>
              <w:ind w:left="20"/>
              <w:jc w:val="both"/>
            </w:pPr>
            <w:r>
              <w:rPr>
                <w:rFonts w:ascii="Times New Roman"/>
                <w:b w:val="false"/>
                <w:i w:val="false"/>
                <w:color w:val="000000"/>
                <w:sz w:val="20"/>
              </w:rPr>
              <w:t>
Раздел 2</w:t>
            </w:r>
          </w:p>
          <w:bookmarkEnd w:id="2477"/>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 w:id="2478"/>
          <w:p>
            <w:pPr>
              <w:spacing w:after="20"/>
              <w:ind w:left="20"/>
              <w:jc w:val="both"/>
            </w:pPr>
            <w:r>
              <w:rPr>
                <w:rFonts w:ascii="Times New Roman"/>
                <w:b w:val="false"/>
                <w:i w:val="false"/>
                <w:color w:val="000000"/>
                <w:sz w:val="20"/>
              </w:rPr>
              <w:t>
Раздел 4</w:t>
            </w:r>
          </w:p>
          <w:bookmarkEnd w:id="2478"/>
          <w:p>
            <w:pPr>
              <w:spacing w:after="20"/>
              <w:ind w:left="20"/>
              <w:jc w:val="both"/>
            </w:pPr>
            <w:r>
              <w:rPr>
                <w:rFonts w:ascii="Times New Roman"/>
                <w:b w:val="false"/>
                <w:i w:val="false"/>
                <w:color w:val="000000"/>
                <w:sz w:val="20"/>
              </w:rPr>
              <w:t>
ГОСТ 33760-2016 "Железнодорожный подвижной состав. Методы контроля показателей развески"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 w:id="2479"/>
          <w:p>
            <w:pPr>
              <w:spacing w:after="20"/>
              <w:ind w:left="20"/>
              <w:jc w:val="both"/>
            </w:pPr>
            <w:r>
              <w:rPr>
                <w:rFonts w:ascii="Times New Roman"/>
                <w:b w:val="false"/>
                <w:i w:val="false"/>
                <w:color w:val="000000"/>
                <w:sz w:val="20"/>
              </w:rPr>
              <w:t>
Разделы 5-7</w:t>
            </w:r>
          </w:p>
          <w:bookmarkEnd w:id="2479"/>
          <w:p>
            <w:pPr>
              <w:spacing w:after="20"/>
              <w:ind w:left="20"/>
              <w:jc w:val="both"/>
            </w:pPr>
            <w:r>
              <w:rPr>
                <w:rFonts w:ascii="Times New Roman"/>
                <w:b w:val="false"/>
                <w:i w:val="false"/>
                <w:color w:val="000000"/>
                <w:sz w:val="20"/>
              </w:rPr>
              <w:t>
ГОСТ Р 55050-2012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2480"/>
          <w:p>
            <w:pPr>
              <w:spacing w:after="20"/>
              <w:ind w:left="20"/>
              <w:jc w:val="both"/>
            </w:pPr>
            <w:r>
              <w:rPr>
                <w:rFonts w:ascii="Times New Roman"/>
                <w:b w:val="false"/>
                <w:i w:val="false"/>
                <w:color w:val="000000"/>
                <w:sz w:val="20"/>
              </w:rPr>
              <w:t>
разделы 5-7</w:t>
            </w:r>
          </w:p>
          <w:bookmarkEnd w:id="2480"/>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2481"/>
          <w:p>
            <w:pPr>
              <w:spacing w:after="20"/>
              <w:ind w:left="20"/>
              <w:jc w:val="both"/>
            </w:pPr>
            <w:r>
              <w:rPr>
                <w:rFonts w:ascii="Times New Roman"/>
                <w:b w:val="false"/>
                <w:i w:val="false"/>
                <w:color w:val="000000"/>
                <w:sz w:val="20"/>
              </w:rPr>
              <w:t xml:space="preserve">
Раздел 5 </w:t>
            </w:r>
          </w:p>
          <w:bookmarkEnd w:id="2481"/>
          <w:p>
            <w:pPr>
              <w:spacing w:after="20"/>
              <w:ind w:left="20"/>
              <w:jc w:val="both"/>
            </w:pPr>
            <w:r>
              <w:rPr>
                <w:rFonts w:ascii="Times New Roman"/>
                <w:b w:val="false"/>
                <w:i w:val="false"/>
                <w:color w:val="000000"/>
                <w:sz w:val="20"/>
              </w:rPr>
              <w:t>
ГОСТ 32206-2013 "Специальный железнодорожный подвижной состав. Внешний шум. Нормы и методы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2" w:id="2482"/>
          <w:p>
            <w:pPr>
              <w:spacing w:after="20"/>
              <w:ind w:left="20"/>
              <w:jc w:val="both"/>
            </w:pPr>
            <w:r>
              <w:rPr>
                <w:rFonts w:ascii="Times New Roman"/>
                <w:b w:val="false"/>
                <w:i w:val="false"/>
                <w:color w:val="000000"/>
                <w:sz w:val="20"/>
              </w:rPr>
              <w:t xml:space="preserve">
Раздел 6 </w:t>
            </w:r>
          </w:p>
          <w:bookmarkEnd w:id="2482"/>
          <w:p>
            <w:pPr>
              <w:spacing w:after="20"/>
              <w:ind w:left="20"/>
              <w:jc w:val="both"/>
            </w:pPr>
            <w:r>
              <w:rPr>
                <w:rFonts w:ascii="Times New Roman"/>
                <w:b w:val="false"/>
                <w:i w:val="false"/>
                <w:color w:val="000000"/>
                <w:sz w:val="20"/>
              </w:rPr>
              <w:t>
ГОСТ 32210-2013 "Выбросы вредных веществ и дымность отработавших газов специального железнодорожного подвижного состава. Нормы и методы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2483"/>
          <w:p>
            <w:pPr>
              <w:spacing w:after="20"/>
              <w:ind w:left="20"/>
              <w:jc w:val="both"/>
            </w:pPr>
            <w:r>
              <w:rPr>
                <w:rFonts w:ascii="Times New Roman"/>
                <w:b w:val="false"/>
                <w:i w:val="false"/>
                <w:color w:val="000000"/>
                <w:sz w:val="20"/>
              </w:rPr>
              <w:t>
Разделы 5 и 6</w:t>
            </w:r>
          </w:p>
          <w:bookmarkEnd w:id="2483"/>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56520-2015 "Железнодорожный подвижной состав. Методы определения взрывоопасных концентраций газов в аккумуляторных ящиках"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4" w:id="2484"/>
          <w:p>
            <w:pPr>
              <w:spacing w:after="20"/>
              <w:ind w:left="20"/>
              <w:jc w:val="both"/>
            </w:pPr>
            <w:r>
              <w:rPr>
                <w:rFonts w:ascii="Times New Roman"/>
                <w:b w:val="false"/>
                <w:i w:val="false"/>
                <w:color w:val="000000"/>
                <w:sz w:val="20"/>
              </w:rPr>
              <w:t>
Разделы 1 и 7</w:t>
            </w:r>
          </w:p>
          <w:bookmarkEnd w:id="2484"/>
          <w:p>
            <w:pPr>
              <w:spacing w:after="20"/>
              <w:ind w:left="20"/>
              <w:jc w:val="both"/>
            </w:pPr>
            <w:r>
              <w:rPr>
                <w:rFonts w:ascii="Times New Roman"/>
                <w:b w:val="false"/>
                <w:i w:val="false"/>
                <w:color w:val="000000"/>
                <w:sz w:val="20"/>
              </w:rPr>
              <w:t>
ГОСТ 12.1.030-81 "Система стандартов безопасности труда (ССБТ). Электробезопасность. Защитное заземление"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26567-85 "Преобразователи электроэнергии полупроводниковые.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 (к пункту 4.9.2 таблица А.1 (приложение А) ГОСТ 32216-2013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33463.4-2015 "Системы жизнеобеспечения на железнодорожном подвижном составе. Часть 4. Методы испытаний по определению показателей искусственного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33463.1‒2015 "Системы жизнеобеспечения на железнодорожном подвижном составе. Часть 1. Методы испытаний по определению параметров микроклимата и показателей эффективности систем обеспечения микроклимата"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33463.2-2015 "Системы жизнеобеспечения на железнодорожном подвижном составе. Часть 2. Методы испытаний по определению виброакустических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33463.3-2015 "Системы жизнеобеспечения на железнодорожном подвижном составе. Часть 3. Методы испытаний по определению санитарно-химических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33463.5-2016 "Системы жизнеобеспечения на железнодорожном подвижном составе. Часть 5. Методы испытаний по определению уровней электромагнитных излучений"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33661-2015 "Ограждающие конструкции помещений железнодорожного подвижного состава. Методы испытаний по определению теплотехнических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34673.1-2020 "Тяговый подвижной состав железнодорожный. Часть 1. Методы контроля электротехнических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Тепловозы, газотурбовозы: магистральные, маневровые и промышленные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 w:id="2485"/>
          <w:p>
            <w:pPr>
              <w:spacing w:after="20"/>
              <w:ind w:left="20"/>
              <w:jc w:val="both"/>
            </w:pPr>
            <w:r>
              <w:rPr>
                <w:rFonts w:ascii="Times New Roman"/>
                <w:b w:val="false"/>
                <w:i w:val="false"/>
                <w:color w:val="000000"/>
                <w:sz w:val="20"/>
              </w:rPr>
              <w:t>
Тепловозы магистральные</w:t>
            </w:r>
          </w:p>
          <w:bookmarkEnd w:id="2485"/>
          <w:p>
            <w:pPr>
              <w:spacing w:after="20"/>
              <w:ind w:left="20"/>
              <w:jc w:val="both"/>
            </w:pPr>
            <w:r>
              <w:rPr>
                <w:rFonts w:ascii="Times New Roman"/>
                <w:b w:val="false"/>
                <w:i w:val="false"/>
                <w:color w:val="000000"/>
                <w:sz w:val="20"/>
              </w:rPr>
              <w:t>
(с электрической тяговой передачей, работающие на дизельном топливе)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"у", "х" и "ц" пункта 13, и пункты 15, 17, 20 – 24, 26 – 34, 36 – 45, 47 – 49, 50*, 53, 56, 57,</w:t>
            </w:r>
          </w:p>
          <w:p>
            <w:pPr>
              <w:spacing w:after="20"/>
              <w:ind w:left="20"/>
              <w:jc w:val="both"/>
            </w:pPr>
            <w:r>
              <w:rPr>
                <w:rFonts w:ascii="Times New Roman"/>
                <w:b w:val="false"/>
                <w:i w:val="false"/>
                <w:color w:val="000000"/>
                <w:sz w:val="20"/>
              </w:rPr>
              <w:t>59 – 62, 66*, 67, 68*, 69 – 75, 76*, 77, 78, 90, 91, 93, 94, 97, 99,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6" w:id="2486"/>
          <w:p>
            <w:pPr>
              <w:spacing w:after="20"/>
              <w:ind w:left="20"/>
              <w:jc w:val="both"/>
            </w:pPr>
            <w:r>
              <w:rPr>
                <w:rFonts w:ascii="Times New Roman"/>
                <w:b w:val="false"/>
                <w:i w:val="false"/>
                <w:color w:val="000000"/>
                <w:sz w:val="20"/>
              </w:rPr>
              <w:t>
Разделы 4 и 6, приложение И</w:t>
            </w:r>
          </w:p>
          <w:bookmarkEnd w:id="2486"/>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2487"/>
          <w:p>
            <w:pPr>
              <w:spacing w:after="20"/>
              <w:ind w:left="20"/>
              <w:jc w:val="both"/>
            </w:pPr>
            <w:r>
              <w:rPr>
                <w:rFonts w:ascii="Times New Roman"/>
                <w:b w:val="false"/>
                <w:i w:val="false"/>
                <w:color w:val="000000"/>
                <w:sz w:val="20"/>
              </w:rPr>
              <w:t>
применяется до 31.12.2027</w:t>
            </w:r>
          </w:p>
          <w:bookmarkEnd w:id="2487"/>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2488"/>
          <w:p>
            <w:pPr>
              <w:spacing w:after="20"/>
              <w:ind w:left="20"/>
              <w:jc w:val="both"/>
            </w:pPr>
            <w:r>
              <w:rPr>
                <w:rFonts w:ascii="Times New Roman"/>
                <w:b w:val="false"/>
                <w:i w:val="false"/>
                <w:color w:val="000000"/>
                <w:sz w:val="20"/>
              </w:rPr>
              <w:t>
Раздел 2</w:t>
            </w:r>
          </w:p>
          <w:bookmarkEnd w:id="2488"/>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2489"/>
          <w:p>
            <w:pPr>
              <w:spacing w:after="20"/>
              <w:ind w:left="20"/>
              <w:jc w:val="both"/>
            </w:pPr>
            <w:r>
              <w:rPr>
                <w:rFonts w:ascii="Times New Roman"/>
                <w:b w:val="false"/>
                <w:i w:val="false"/>
                <w:color w:val="000000"/>
                <w:sz w:val="20"/>
              </w:rPr>
              <w:t>
Раздел 7</w:t>
            </w:r>
          </w:p>
          <w:bookmarkEnd w:id="2489"/>
          <w:p>
            <w:pPr>
              <w:spacing w:after="20"/>
              <w:ind w:left="20"/>
              <w:jc w:val="both"/>
            </w:pPr>
            <w:r>
              <w:rPr>
                <w:rFonts w:ascii="Times New Roman"/>
                <w:b w:val="false"/>
                <w:i w:val="false"/>
                <w:color w:val="000000"/>
                <w:sz w:val="20"/>
              </w:rPr>
              <w:t>
ГОСТ 34710-2021  "Упоры автосцепного устройства грузовых и пассажирских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2490"/>
          <w:p>
            <w:pPr>
              <w:spacing w:after="20"/>
              <w:ind w:left="20"/>
              <w:jc w:val="both"/>
            </w:pPr>
            <w:r>
              <w:rPr>
                <w:rFonts w:ascii="Times New Roman"/>
                <w:b w:val="false"/>
                <w:i w:val="false"/>
                <w:color w:val="000000"/>
                <w:sz w:val="20"/>
              </w:rPr>
              <w:t>
Раздел 5, приложение ДА</w:t>
            </w:r>
          </w:p>
          <w:bookmarkEnd w:id="2490"/>
          <w:p>
            <w:pPr>
              <w:spacing w:after="20"/>
              <w:ind w:left="20"/>
              <w:jc w:val="both"/>
            </w:pPr>
            <w:r>
              <w:rPr>
                <w:rFonts w:ascii="Times New Roman"/>
                <w:b w:val="false"/>
                <w:i w:val="false"/>
                <w:color w:val="000000"/>
                <w:sz w:val="20"/>
              </w:rPr>
              <w:t>
ГОСТ 33436.3-1-2015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55514-2013 "Локомотивы.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33760-2016 "Железнодорожный подвижной состав. Методы контроля показателей развески"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2491"/>
          <w:p>
            <w:pPr>
              <w:spacing w:after="20"/>
              <w:ind w:left="20"/>
              <w:jc w:val="both"/>
            </w:pPr>
            <w:r>
              <w:rPr>
                <w:rFonts w:ascii="Times New Roman"/>
                <w:b w:val="false"/>
                <w:i w:val="false"/>
                <w:color w:val="000000"/>
                <w:sz w:val="20"/>
              </w:rPr>
              <w:t>
Раздел 8</w:t>
            </w:r>
          </w:p>
          <w:bookmarkEnd w:id="2491"/>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2492"/>
          <w:p>
            <w:pPr>
              <w:spacing w:after="20"/>
              <w:ind w:left="20"/>
              <w:jc w:val="both"/>
            </w:pPr>
            <w:r>
              <w:rPr>
                <w:rFonts w:ascii="Times New Roman"/>
                <w:b w:val="false"/>
                <w:i w:val="false"/>
                <w:color w:val="000000"/>
                <w:sz w:val="20"/>
              </w:rPr>
              <w:t>
Разделы 5-7</w:t>
            </w:r>
          </w:p>
          <w:bookmarkEnd w:id="2492"/>
          <w:p>
            <w:pPr>
              <w:spacing w:after="20"/>
              <w:ind w:left="20"/>
              <w:jc w:val="both"/>
            </w:pPr>
            <w:r>
              <w:rPr>
                <w:rFonts w:ascii="Times New Roman"/>
                <w:b w:val="false"/>
                <w:i w:val="false"/>
                <w:color w:val="000000"/>
                <w:sz w:val="20"/>
              </w:rPr>
              <w:t>
ГОСТ Р 55050-2012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2493"/>
          <w:p>
            <w:pPr>
              <w:spacing w:after="20"/>
              <w:ind w:left="20"/>
              <w:jc w:val="both"/>
            </w:pPr>
            <w:r>
              <w:rPr>
                <w:rFonts w:ascii="Times New Roman"/>
                <w:b w:val="false"/>
                <w:i w:val="false"/>
                <w:color w:val="000000"/>
                <w:sz w:val="20"/>
              </w:rPr>
              <w:t>
применяется до 31.12.2023</w:t>
            </w:r>
          </w:p>
          <w:bookmarkEnd w:id="2493"/>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2494"/>
          <w:p>
            <w:pPr>
              <w:spacing w:after="20"/>
              <w:ind w:left="20"/>
              <w:jc w:val="both"/>
            </w:pPr>
            <w:r>
              <w:rPr>
                <w:rFonts w:ascii="Times New Roman"/>
                <w:b w:val="false"/>
                <w:i w:val="false"/>
                <w:color w:val="000000"/>
                <w:sz w:val="20"/>
              </w:rPr>
              <w:t>
разделы 5-7</w:t>
            </w:r>
          </w:p>
          <w:bookmarkEnd w:id="2494"/>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34673.1-2020 "Тяговый подвижной состав железнодорожный. Часть 1. Методы контроля электротехнических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32203-2013 "Железнодорожный подвижной состав. Акустика"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33463.1‒2015 "Системы жизнеобеспечения на железнодорожном подвижном составе. Часть 1. Методы испытаний по определению параметров микроклимата и показателей эффективности систем обеспечения микроклимата"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33463.2‒2015 "Системы жизнеобеспечения на железнодорожном подвижном составе. Часть 2. Методы испытаний по определению виброакустических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33463.3‒2015 "Системы жизнеобеспечения на железнодорожном подвижном составе. Часть 3. Методы испытаний по определению санитарно-химических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33463.4‒2015 "Системы жизнеобеспечения на железнодорожном подвижном составе. Часть 4. Методы испытаний по определению показателей искусственного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33463.5‒2016 "Системы жизнеобеспечения на железнодорожном подвижном составе. Часть 5. Методы испытаний по определению уровней электромагнитных излучений"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33661-2015 "Ограждающие конструкции помещений железнодорожного подвижного состава. Методы испытаний по определению теплотехнических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34651-2020 "Железнодорожный подвижной состав. Методы контроля герметичности емкостей и трубопроводов горючесмазочных материалов, рабочих и охлаждающих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2495"/>
          <w:p>
            <w:pPr>
              <w:spacing w:after="20"/>
              <w:ind w:left="20"/>
              <w:jc w:val="both"/>
            </w:pPr>
            <w:r>
              <w:rPr>
                <w:rFonts w:ascii="Times New Roman"/>
                <w:b w:val="false"/>
                <w:i w:val="false"/>
                <w:color w:val="000000"/>
                <w:sz w:val="20"/>
              </w:rPr>
              <w:t>
Разделы 6-8</w:t>
            </w:r>
          </w:p>
          <w:bookmarkEnd w:id="2495"/>
          <w:p>
            <w:pPr>
              <w:spacing w:after="20"/>
              <w:ind w:left="20"/>
              <w:jc w:val="both"/>
            </w:pPr>
            <w:r>
              <w:rPr>
                <w:rFonts w:ascii="Times New Roman"/>
                <w:b w:val="false"/>
                <w:i w:val="false"/>
                <w:color w:val="000000"/>
                <w:sz w:val="20"/>
              </w:rPr>
              <w:t>
ГОСТ Р 50951-96 "Внешний шум магистральных и маневровых тепловозов.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2496"/>
          <w:p>
            <w:pPr>
              <w:spacing w:after="20"/>
              <w:ind w:left="20"/>
              <w:jc w:val="both"/>
            </w:pPr>
            <w:r>
              <w:rPr>
                <w:rFonts w:ascii="Times New Roman"/>
                <w:b w:val="false"/>
                <w:i w:val="false"/>
                <w:color w:val="000000"/>
                <w:sz w:val="20"/>
              </w:rPr>
              <w:t>
применяется до 31.12.2027</w:t>
            </w:r>
          </w:p>
          <w:bookmarkEnd w:id="2496"/>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12.3.018-79 "Системы вентиляционные. Методы аэродинамических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2497"/>
          <w:p>
            <w:pPr>
              <w:spacing w:after="20"/>
              <w:ind w:left="20"/>
              <w:jc w:val="both"/>
            </w:pPr>
            <w:r>
              <w:rPr>
                <w:rFonts w:ascii="Times New Roman"/>
                <w:b w:val="false"/>
                <w:i w:val="false"/>
                <w:color w:val="000000"/>
                <w:sz w:val="20"/>
              </w:rPr>
              <w:t>
Разделы 6-9</w:t>
            </w:r>
          </w:p>
          <w:bookmarkEnd w:id="2497"/>
          <w:p>
            <w:pPr>
              <w:spacing w:after="20"/>
              <w:ind w:left="20"/>
              <w:jc w:val="both"/>
            </w:pPr>
            <w:r>
              <w:rPr>
                <w:rFonts w:ascii="Times New Roman"/>
                <w:b w:val="false"/>
                <w:i w:val="false"/>
                <w:color w:val="000000"/>
                <w:sz w:val="20"/>
              </w:rPr>
              <w:t>
ГОСТ Р 51318.11-2006 (СИСПР 11:2004) "Совместимость технических средств электромагнитная. Промышленные, научные, медицинские и бытовые (пнмб) высокочастотные устройства. радиопомехи индустриальные.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 w:id="2498"/>
          <w:p>
            <w:pPr>
              <w:spacing w:after="20"/>
              <w:ind w:left="20"/>
              <w:jc w:val="both"/>
            </w:pPr>
            <w:r>
              <w:rPr>
                <w:rFonts w:ascii="Times New Roman"/>
                <w:b w:val="false"/>
                <w:i w:val="false"/>
                <w:color w:val="000000"/>
                <w:sz w:val="20"/>
              </w:rPr>
              <w:t>
применяется до 31.12.2027</w:t>
            </w:r>
          </w:p>
          <w:bookmarkEnd w:id="2498"/>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CISPR 11-2017 "Электромагнитная совместимость. Оборудование промышленное, научное и медицинское. Характеристики радиочастотных помех.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61508-7:2010 "Функциональная безопасность систем электрических, электронных, программируемых электронных, связанных с безопасностью. Часть 7. Методы и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 w:id="2499"/>
          <w:p>
            <w:pPr>
              <w:spacing w:after="20"/>
              <w:ind w:left="20"/>
              <w:jc w:val="both"/>
            </w:pPr>
            <w:r>
              <w:rPr>
                <w:rFonts w:ascii="Times New Roman"/>
                <w:b w:val="false"/>
                <w:i w:val="false"/>
                <w:color w:val="000000"/>
                <w:sz w:val="20"/>
              </w:rPr>
              <w:t>
применяется до 31.12.2027</w:t>
            </w:r>
          </w:p>
          <w:bookmarkEnd w:id="2499"/>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 w:id="2500"/>
          <w:p>
            <w:pPr>
              <w:spacing w:after="20"/>
              <w:ind w:left="20"/>
              <w:jc w:val="both"/>
            </w:pPr>
            <w:r>
              <w:rPr>
                <w:rFonts w:ascii="Times New Roman"/>
                <w:b w:val="false"/>
                <w:i w:val="false"/>
                <w:color w:val="000000"/>
                <w:sz w:val="20"/>
              </w:rPr>
              <w:t>
Раздел 1, приложение 3</w:t>
            </w:r>
          </w:p>
          <w:bookmarkEnd w:id="2500"/>
          <w:p>
            <w:pPr>
              <w:spacing w:after="20"/>
              <w:ind w:left="20"/>
              <w:jc w:val="both"/>
            </w:pPr>
            <w:r>
              <w:rPr>
                <w:rFonts w:ascii="Times New Roman"/>
                <w:b w:val="false"/>
                <w:i w:val="false"/>
                <w:color w:val="000000"/>
                <w:sz w:val="20"/>
              </w:rPr>
              <w:t>
ГОСТ 12.2.056-81 "ССБТ. Электровозы и тепловозы колеи 1520 мм. Требования безопасноти"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33565-2015 "Кабельные изделия.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30247.0-94 "Конструкции строительные. Методы испытаний на огнестойкость.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12.1.044-89 "ССБТ.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12.1.044-2018 "Система стандартов безопасности труда.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34673.2-2020 "Тяговый подвижной состав железнодорожный. Часть 2. Методы испытаний по защите при аварийных процессах и по измерению нагрева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12.1.030-81 "ССБТ. Электробезопасность. Защитное заземление, зануление"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"Степени защиты, обеспечиваемые оболочками (код IP)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16357-83 "Разрядники вентильные переменного тока на номинальное напряжение от 3,8 до 600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2501"/>
          <w:p>
            <w:pPr>
              <w:spacing w:after="20"/>
              <w:ind w:left="20"/>
              <w:jc w:val="both"/>
            </w:pPr>
            <w:r>
              <w:rPr>
                <w:rFonts w:ascii="Times New Roman"/>
                <w:b w:val="false"/>
                <w:i w:val="false"/>
                <w:color w:val="000000"/>
                <w:sz w:val="20"/>
              </w:rPr>
              <w:t xml:space="preserve">
Раздел 5 </w:t>
            </w:r>
          </w:p>
          <w:bookmarkEnd w:id="2501"/>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33274-2015 "Железнодорожный подвижной состав. Устройства, предохраняющие падение деталей на путь. Методы контроля показателей прочности"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 w:id="2502"/>
          <w:p>
            <w:pPr>
              <w:spacing w:after="20"/>
              <w:ind w:left="20"/>
              <w:jc w:val="both"/>
            </w:pPr>
            <w:r>
              <w:rPr>
                <w:rFonts w:ascii="Times New Roman"/>
                <w:b w:val="false"/>
                <w:i w:val="false"/>
                <w:color w:val="000000"/>
                <w:sz w:val="20"/>
              </w:rPr>
              <w:t>
Раздел 6</w:t>
            </w:r>
          </w:p>
          <w:bookmarkEnd w:id="2502"/>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26567-85 "Преобразователи электроэнергии полупроводниковые.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56520-2015 "Железнодорожный подвижной состав. Методы определения взрывоопасных концентраций газов в аккумуляторных ящиках"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2503"/>
          <w:p>
            <w:pPr>
              <w:spacing w:after="20"/>
              <w:ind w:left="20"/>
              <w:jc w:val="both"/>
            </w:pPr>
            <w:r>
              <w:rPr>
                <w:rFonts w:ascii="Times New Roman"/>
                <w:b w:val="false"/>
                <w:i w:val="false"/>
                <w:color w:val="000000"/>
                <w:sz w:val="20"/>
              </w:rPr>
              <w:t>
применяется до 31.12.2027</w:t>
            </w:r>
          </w:p>
          <w:bookmarkEnd w:id="2503"/>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 w:id="2504"/>
          <w:p>
            <w:pPr>
              <w:spacing w:after="20"/>
              <w:ind w:left="20"/>
              <w:jc w:val="both"/>
            </w:pPr>
            <w:r>
              <w:rPr>
                <w:rFonts w:ascii="Times New Roman"/>
                <w:b w:val="false"/>
                <w:i w:val="false"/>
                <w:color w:val="000000"/>
                <w:sz w:val="20"/>
              </w:rPr>
              <w:t xml:space="preserve">
Раздел 7 </w:t>
            </w:r>
          </w:p>
          <w:bookmarkEnd w:id="2504"/>
          <w:p>
            <w:pPr>
              <w:spacing w:after="20"/>
              <w:ind w:left="20"/>
              <w:jc w:val="both"/>
            </w:pPr>
            <w:r>
              <w:rPr>
                <w:rFonts w:ascii="Times New Roman"/>
                <w:b w:val="false"/>
                <w:i w:val="false"/>
                <w:color w:val="000000"/>
                <w:sz w:val="20"/>
              </w:rPr>
              <w:t>
ГОСТ Р МЭК "62485-2-2011 Батареи аккумуляторные и установки батарейные требования безопасности. Часть 2. Стационарные батареи"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5" w:id="2505"/>
          <w:p>
            <w:pPr>
              <w:spacing w:after="20"/>
              <w:ind w:left="20"/>
              <w:jc w:val="both"/>
            </w:pPr>
            <w:r>
              <w:rPr>
                <w:rFonts w:ascii="Times New Roman"/>
                <w:b w:val="false"/>
                <w:i w:val="false"/>
                <w:color w:val="000000"/>
                <w:sz w:val="20"/>
              </w:rPr>
              <w:t>
применяется до 31.12.2027</w:t>
            </w:r>
          </w:p>
          <w:bookmarkEnd w:id="2505"/>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2506"/>
          <w:p>
            <w:pPr>
              <w:spacing w:after="20"/>
              <w:ind w:left="20"/>
              <w:jc w:val="both"/>
            </w:pPr>
            <w:r>
              <w:rPr>
                <w:rFonts w:ascii="Times New Roman"/>
                <w:b w:val="false"/>
                <w:i w:val="false"/>
                <w:color w:val="000000"/>
                <w:sz w:val="20"/>
              </w:rPr>
              <w:t>
Разделы 10 и 13</w:t>
            </w:r>
          </w:p>
          <w:bookmarkEnd w:id="2506"/>
          <w:p>
            <w:pPr>
              <w:spacing w:after="20"/>
              <w:ind w:left="20"/>
              <w:jc w:val="both"/>
            </w:pPr>
            <w:r>
              <w:rPr>
                <w:rFonts w:ascii="Times New Roman"/>
                <w:b w:val="false"/>
                <w:i w:val="false"/>
                <w:color w:val="000000"/>
                <w:sz w:val="20"/>
              </w:rPr>
              <w:t>
ГОСТ Р МЭК 62485-3-2020 "Батареи аккумуляторные и аккумуляторные установки. Требования безопасности. Часть 3. Тяговые батареи"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2507"/>
          <w:p>
            <w:pPr>
              <w:spacing w:after="20"/>
              <w:ind w:left="20"/>
              <w:jc w:val="both"/>
            </w:pPr>
            <w:r>
              <w:rPr>
                <w:rFonts w:ascii="Times New Roman"/>
                <w:b w:val="false"/>
                <w:i w:val="false"/>
                <w:color w:val="000000"/>
                <w:sz w:val="20"/>
              </w:rPr>
              <w:t>
применяется до 31.12.2027</w:t>
            </w:r>
          </w:p>
          <w:bookmarkEnd w:id="2507"/>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2508"/>
          <w:p>
            <w:pPr>
              <w:spacing w:after="20"/>
              <w:ind w:left="20"/>
              <w:jc w:val="both"/>
            </w:pPr>
            <w:r>
              <w:rPr>
                <w:rFonts w:ascii="Times New Roman"/>
                <w:b w:val="false"/>
                <w:i w:val="false"/>
                <w:color w:val="000000"/>
                <w:sz w:val="20"/>
              </w:rPr>
              <w:t>
Раздел 7</w:t>
            </w:r>
          </w:p>
          <w:bookmarkEnd w:id="2508"/>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Тепловозы маневровые и промышленные (с электрической тяговой передачей, односекционные, с капотным кузовом, работающие на дизельном топливе)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"у", "х" и "ц" пункта 13, и пункты 15, 17, 20 – 24, 26 – 34, 36 – 45, 47 – 49, 50*, 53, 56, 57,</w:t>
            </w:r>
          </w:p>
          <w:p>
            <w:pPr>
              <w:spacing w:after="20"/>
              <w:ind w:left="20"/>
              <w:jc w:val="both"/>
            </w:pPr>
            <w:r>
              <w:rPr>
                <w:rFonts w:ascii="Times New Roman"/>
                <w:b w:val="false"/>
                <w:i w:val="false"/>
                <w:color w:val="000000"/>
                <w:sz w:val="20"/>
              </w:rPr>
              <w:t>59 – 62, 66*, 67, 68*, 69 – 75, 76*, 77, 78, 90, 91, 93, 94, 97, 99,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2509"/>
          <w:p>
            <w:pPr>
              <w:spacing w:after="20"/>
              <w:ind w:left="20"/>
              <w:jc w:val="both"/>
            </w:pPr>
            <w:r>
              <w:rPr>
                <w:rFonts w:ascii="Times New Roman"/>
                <w:b w:val="false"/>
                <w:i w:val="false"/>
                <w:color w:val="000000"/>
                <w:sz w:val="20"/>
              </w:rPr>
              <w:t>
Разделы 4 и 6, приложение И</w:t>
            </w:r>
          </w:p>
          <w:bookmarkEnd w:id="2509"/>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2510"/>
          <w:p>
            <w:pPr>
              <w:spacing w:after="20"/>
              <w:ind w:left="20"/>
              <w:jc w:val="both"/>
            </w:pPr>
            <w:r>
              <w:rPr>
                <w:rFonts w:ascii="Times New Roman"/>
                <w:b w:val="false"/>
                <w:i w:val="false"/>
                <w:color w:val="000000"/>
                <w:sz w:val="20"/>
              </w:rPr>
              <w:t>
применяется до 31.12.2027</w:t>
            </w:r>
          </w:p>
          <w:bookmarkEnd w:id="2510"/>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33761-2016 "Локомотивы.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33326-2015 "Кабели и провода для подвижного состава железнодорожного транспорта.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 w:id="2511"/>
          <w:p>
            <w:pPr>
              <w:spacing w:after="20"/>
              <w:ind w:left="20"/>
              <w:jc w:val="both"/>
            </w:pPr>
            <w:r>
              <w:rPr>
                <w:rFonts w:ascii="Times New Roman"/>
                <w:b w:val="false"/>
                <w:i w:val="false"/>
                <w:color w:val="000000"/>
                <w:sz w:val="20"/>
              </w:rPr>
              <w:t>
Раздел 5</w:t>
            </w:r>
          </w:p>
          <w:bookmarkEnd w:id="2511"/>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 w:id="2512"/>
          <w:p>
            <w:pPr>
              <w:spacing w:after="20"/>
              <w:ind w:left="20"/>
              <w:jc w:val="both"/>
            </w:pPr>
            <w:r>
              <w:rPr>
                <w:rFonts w:ascii="Times New Roman"/>
                <w:b w:val="false"/>
                <w:i w:val="false"/>
                <w:color w:val="000000"/>
                <w:sz w:val="20"/>
              </w:rPr>
              <w:t>
Раздел 5</w:t>
            </w:r>
          </w:p>
          <w:bookmarkEnd w:id="2512"/>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 w:id="2513"/>
          <w:p>
            <w:pPr>
              <w:spacing w:after="20"/>
              <w:ind w:left="20"/>
              <w:jc w:val="both"/>
            </w:pPr>
            <w:r>
              <w:rPr>
                <w:rFonts w:ascii="Times New Roman"/>
                <w:b w:val="false"/>
                <w:i w:val="false"/>
                <w:color w:val="000000"/>
                <w:sz w:val="20"/>
              </w:rPr>
              <w:t xml:space="preserve">
Разделы 7 и 8 </w:t>
            </w:r>
          </w:p>
          <w:bookmarkEnd w:id="2513"/>
          <w:p>
            <w:pPr>
              <w:spacing w:after="20"/>
              <w:ind w:left="20"/>
              <w:jc w:val="both"/>
            </w:pPr>
            <w:r>
              <w:rPr>
                <w:rFonts w:ascii="Times New Roman"/>
                <w:b w:val="false"/>
                <w:i w:val="false"/>
                <w:color w:val="000000"/>
                <w:sz w:val="20"/>
              </w:rPr>
              <w:t>
ГОСТ Р 55513-2013 "Локомотивы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 w:id="2514"/>
          <w:p>
            <w:pPr>
              <w:spacing w:after="20"/>
              <w:ind w:left="20"/>
              <w:jc w:val="both"/>
            </w:pPr>
            <w:r>
              <w:rPr>
                <w:rFonts w:ascii="Times New Roman"/>
                <w:b w:val="false"/>
                <w:i w:val="false"/>
                <w:color w:val="000000"/>
                <w:sz w:val="20"/>
              </w:rPr>
              <w:t>
применяется до 31.12.2027</w:t>
            </w:r>
          </w:p>
          <w:bookmarkEnd w:id="2514"/>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52929-2008 "Железнодорожный тяговый подвижной состав. Методы контроля тормозного пути и стояночного тормоза"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2515"/>
          <w:p>
            <w:pPr>
              <w:spacing w:after="20"/>
              <w:ind w:left="20"/>
              <w:jc w:val="both"/>
            </w:pPr>
            <w:r>
              <w:rPr>
                <w:rFonts w:ascii="Times New Roman"/>
                <w:b w:val="false"/>
                <w:i w:val="false"/>
                <w:color w:val="000000"/>
                <w:sz w:val="20"/>
              </w:rPr>
              <w:t>
применяется до 31.12.2027</w:t>
            </w:r>
          </w:p>
          <w:bookmarkEnd w:id="2515"/>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34673.1-2020 "Тяговый подвижной состав железнодорожный. Часть 1. Методы контроля электротехнических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2516"/>
          <w:p>
            <w:pPr>
              <w:spacing w:after="20"/>
              <w:ind w:left="20"/>
              <w:jc w:val="both"/>
            </w:pPr>
            <w:r>
              <w:rPr>
                <w:rFonts w:ascii="Times New Roman"/>
                <w:b w:val="false"/>
                <w:i w:val="false"/>
                <w:color w:val="000000"/>
                <w:sz w:val="20"/>
              </w:rPr>
              <w:t>
Раздел 6</w:t>
            </w:r>
          </w:p>
          <w:bookmarkEnd w:id="2516"/>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2517"/>
          <w:p>
            <w:pPr>
              <w:spacing w:after="20"/>
              <w:ind w:left="20"/>
              <w:jc w:val="both"/>
            </w:pPr>
            <w:r>
              <w:rPr>
                <w:rFonts w:ascii="Times New Roman"/>
                <w:b w:val="false"/>
                <w:i w:val="false"/>
                <w:color w:val="000000"/>
                <w:sz w:val="20"/>
              </w:rPr>
              <w:t>
Раздел 7</w:t>
            </w:r>
          </w:p>
          <w:bookmarkEnd w:id="2517"/>
          <w:p>
            <w:pPr>
              <w:spacing w:after="20"/>
              <w:ind w:left="20"/>
              <w:jc w:val="both"/>
            </w:pPr>
            <w:r>
              <w:rPr>
                <w:rFonts w:ascii="Times New Roman"/>
                <w:b w:val="false"/>
                <w:i w:val="false"/>
                <w:color w:val="000000"/>
                <w:sz w:val="20"/>
              </w:rPr>
              <w:t>
 ГОСТ 34710-2021 "Упоры автосцепного устройства грузовых и пассажирских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 w:id="2518"/>
          <w:p>
            <w:pPr>
              <w:spacing w:after="20"/>
              <w:ind w:left="20"/>
              <w:jc w:val="both"/>
            </w:pPr>
            <w:r>
              <w:rPr>
                <w:rFonts w:ascii="Times New Roman"/>
                <w:b w:val="false"/>
                <w:i w:val="false"/>
                <w:color w:val="000000"/>
                <w:sz w:val="20"/>
              </w:rPr>
              <w:t>
Разделы 5-7</w:t>
            </w:r>
          </w:p>
          <w:bookmarkEnd w:id="2518"/>
          <w:p>
            <w:pPr>
              <w:spacing w:after="20"/>
              <w:ind w:left="20"/>
              <w:jc w:val="both"/>
            </w:pPr>
            <w:r>
              <w:rPr>
                <w:rFonts w:ascii="Times New Roman"/>
                <w:b w:val="false"/>
                <w:i w:val="false"/>
                <w:color w:val="000000"/>
                <w:sz w:val="20"/>
              </w:rPr>
              <w:t>
ГОСТ Р 55050-2012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2519"/>
          <w:p>
            <w:pPr>
              <w:spacing w:after="20"/>
              <w:ind w:left="20"/>
              <w:jc w:val="both"/>
            </w:pPr>
            <w:r>
              <w:rPr>
                <w:rFonts w:ascii="Times New Roman"/>
                <w:b w:val="false"/>
                <w:i w:val="false"/>
                <w:color w:val="000000"/>
                <w:sz w:val="20"/>
              </w:rPr>
              <w:t>
применяется до 31.12.2023</w:t>
            </w:r>
          </w:p>
          <w:bookmarkEnd w:id="2519"/>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2520"/>
          <w:p>
            <w:pPr>
              <w:spacing w:after="20"/>
              <w:ind w:left="20"/>
              <w:jc w:val="both"/>
            </w:pPr>
            <w:r>
              <w:rPr>
                <w:rFonts w:ascii="Times New Roman"/>
                <w:b w:val="false"/>
                <w:i w:val="false"/>
                <w:color w:val="000000"/>
                <w:sz w:val="20"/>
              </w:rPr>
              <w:t>
разделы 5-7</w:t>
            </w:r>
          </w:p>
          <w:bookmarkEnd w:id="2520"/>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33760-2016 "Железнодорожный подвижной состав. Методы контроля показателей развески"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33274-2015 "Железнодорожный подвижной состав. Устройства, предохраняющие падение деталей на путь. Методы контроля показателей прочности"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33463.1‒2015 "Системы жизнеобеспечения на железнодорожном подвижном составе. Часть 1. Методы испытаний по определению параметров микроклимата и показателей эффективности систем обеспечения микроклимата"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33463.2‒2015 "Системы жизнеобеспечения на железнодорожном подвижном составе. Часть 2. Методы испытаний по определению виброакустических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33463.3‒2015 "Системы жизнеобеспечения на железнодорожном подвижном составе. Часть 3. Методы испытаний по определению санитарно-химических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33463.4‒2015 "Системы жизнеобеспечения на железнодорожном подвижном составе. Часть 4. Методы испытаний по определению показателей искусственного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33661-2015 "Ограждающие конструкции помещений железнодорожного подвижного состава. Методы испытаний по определению теплотехнических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32203-2013 "Железнодорожный подвижной состав. Акустика. Измерение внешнего шума"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33754-2016 "Выбросы вредных веществ и дымность отработавших газов автономного тягового и моторвагонного подвижного состава. Нормы и методы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34651-2020 "Железнодорожный подвижной состав. Методы контроля герметичности емкостей и трубопроводов горючесмазочных материалов, рабочих и охлаждающих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 w:id="2521"/>
          <w:p>
            <w:pPr>
              <w:spacing w:after="20"/>
              <w:ind w:left="20"/>
              <w:jc w:val="both"/>
            </w:pPr>
            <w:r>
              <w:rPr>
                <w:rFonts w:ascii="Times New Roman"/>
                <w:b w:val="false"/>
                <w:i w:val="false"/>
                <w:color w:val="000000"/>
                <w:sz w:val="20"/>
              </w:rPr>
              <w:t>
Разделы 6-8</w:t>
            </w:r>
          </w:p>
          <w:bookmarkEnd w:id="2521"/>
          <w:p>
            <w:pPr>
              <w:spacing w:after="20"/>
              <w:ind w:left="20"/>
              <w:jc w:val="both"/>
            </w:pPr>
            <w:r>
              <w:rPr>
                <w:rFonts w:ascii="Times New Roman"/>
                <w:b w:val="false"/>
                <w:i w:val="false"/>
                <w:color w:val="000000"/>
                <w:sz w:val="20"/>
              </w:rPr>
              <w:t>
ГОСТ Р 50951-96 "Внешний шум магистральных и маневровых тепловозов.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12.3.018-79 "Системы вентиляционные. Методы аэродинамических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 w:id="2522"/>
          <w:p>
            <w:pPr>
              <w:spacing w:after="20"/>
              <w:ind w:left="20"/>
              <w:jc w:val="both"/>
            </w:pPr>
            <w:r>
              <w:rPr>
                <w:rFonts w:ascii="Times New Roman"/>
                <w:b w:val="false"/>
                <w:i w:val="false"/>
                <w:color w:val="000000"/>
                <w:sz w:val="20"/>
              </w:rPr>
              <w:t xml:space="preserve">
Раздел 5 </w:t>
            </w:r>
          </w:p>
          <w:bookmarkEnd w:id="2522"/>
          <w:p>
            <w:pPr>
              <w:spacing w:after="20"/>
              <w:ind w:left="20"/>
              <w:jc w:val="both"/>
            </w:pPr>
            <w:r>
              <w:rPr>
                <w:rFonts w:ascii="Times New Roman"/>
                <w:b w:val="false"/>
                <w:i w:val="false"/>
                <w:color w:val="000000"/>
                <w:sz w:val="20"/>
              </w:rPr>
              <w:t>
ГОСТ 32206-2013 "Специальный железнодорожный подвижной состав. Внешний шум. Нормы и методы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 w:id="2523"/>
          <w:p>
            <w:pPr>
              <w:spacing w:after="20"/>
              <w:ind w:left="20"/>
              <w:jc w:val="both"/>
            </w:pPr>
            <w:r>
              <w:rPr>
                <w:rFonts w:ascii="Times New Roman"/>
                <w:b w:val="false"/>
                <w:i w:val="false"/>
                <w:color w:val="000000"/>
                <w:sz w:val="20"/>
              </w:rPr>
              <w:t>
Раздел 5</w:t>
            </w:r>
          </w:p>
          <w:bookmarkEnd w:id="2523"/>
          <w:p>
            <w:pPr>
              <w:spacing w:after="20"/>
              <w:ind w:left="20"/>
              <w:jc w:val="both"/>
            </w:pPr>
            <w:r>
              <w:rPr>
                <w:rFonts w:ascii="Times New Roman"/>
                <w:b w:val="false"/>
                <w:i w:val="false"/>
                <w:color w:val="000000"/>
                <w:sz w:val="20"/>
              </w:rPr>
              <w:t>
ГОСТ 33436.3-2-2015 (IEC 62236-3-2:2008)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51317.2.4-2010 "Совместимость технических средств электромагнитная. Электромагнитная обстановка. Уровни электромагнитной совместимости для низкочастотных кондуктивных помех в системах электроснабжения промышленных предприятий"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2524"/>
          <w:p>
            <w:pPr>
              <w:spacing w:after="20"/>
              <w:ind w:left="20"/>
              <w:jc w:val="both"/>
            </w:pPr>
            <w:r>
              <w:rPr>
                <w:rFonts w:ascii="Times New Roman"/>
                <w:b w:val="false"/>
                <w:i w:val="false"/>
                <w:color w:val="000000"/>
                <w:sz w:val="20"/>
              </w:rPr>
              <w:t>
Разделы 6-9</w:t>
            </w:r>
          </w:p>
          <w:bookmarkEnd w:id="2524"/>
          <w:p>
            <w:pPr>
              <w:spacing w:after="20"/>
              <w:ind w:left="20"/>
              <w:jc w:val="both"/>
            </w:pPr>
            <w:r>
              <w:rPr>
                <w:rFonts w:ascii="Times New Roman"/>
                <w:b w:val="false"/>
                <w:i w:val="false"/>
                <w:color w:val="000000"/>
                <w:sz w:val="20"/>
              </w:rPr>
              <w:t>
ГОСТ Р 51318.11-2006 (СИСПР 11:2004) "Совместимость технических средств электромагнитная. Промышленные, научные, медицинские и бытовые (пнмб) высокочастотные устройства. радиопомехи индустриальные.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2525"/>
          <w:p>
            <w:pPr>
              <w:spacing w:after="20"/>
              <w:ind w:left="20"/>
              <w:jc w:val="both"/>
            </w:pPr>
            <w:r>
              <w:rPr>
                <w:rFonts w:ascii="Times New Roman"/>
                <w:b w:val="false"/>
                <w:i w:val="false"/>
                <w:color w:val="000000"/>
                <w:sz w:val="20"/>
              </w:rPr>
              <w:t>
применяется до 31.12.2027</w:t>
            </w:r>
          </w:p>
          <w:bookmarkEnd w:id="2525"/>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CISPR 11-2017 "Электромагнитная совместимость. Оборудование промышленное, научное и медицинское. Характеристики радиочастотных помех.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приложение 3 и 1 ГОСТ 12.2.056-81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12.1.044-89 "ССБТ.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12.1.044-2018 "Система стандартов безопасности труда.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33565-2015 "Кабельные изделия.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30247.0-94 "Конструкции строительные. Методы испытаний на огнестойкость.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34673.2-2020 "Тяговый подвижной состав железнодорожный. Часть 2. Методы испытаний по защите при аварийных процессах и по измерению нагрева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55514-2013 "Локомотивы.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12.1.030-81 "ССБТ. Электробезопасность. Защитное заземление, зануление"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16357-83 "Разрядники вентильные переменного тока на номинальное напряжение от 3,8 до 600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33761-2016 "Локомотивы.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57445-2017 "Железнодорожные технические средства. Общие требования к методам определения ресурса"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34451-2018 "Моторвагонный подвижной состав.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26567-85 "Преобразователи электроэнергии полупроводниковые.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56520-2015 "Железнодорожный подвижной состав. Методы определения взрывоопасных концентраций газов в аккумуляторных ящиках"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 w:id="2526"/>
          <w:p>
            <w:pPr>
              <w:spacing w:after="20"/>
              <w:ind w:left="20"/>
              <w:jc w:val="both"/>
            </w:pPr>
            <w:r>
              <w:rPr>
                <w:rFonts w:ascii="Times New Roman"/>
                <w:b w:val="false"/>
                <w:i w:val="false"/>
                <w:color w:val="000000"/>
                <w:sz w:val="20"/>
              </w:rPr>
              <w:t xml:space="preserve">
Раздел 7 </w:t>
            </w:r>
          </w:p>
          <w:bookmarkEnd w:id="2526"/>
          <w:p>
            <w:pPr>
              <w:spacing w:after="20"/>
              <w:ind w:left="20"/>
              <w:jc w:val="both"/>
            </w:pPr>
            <w:r>
              <w:rPr>
                <w:rFonts w:ascii="Times New Roman"/>
                <w:b w:val="false"/>
                <w:i w:val="false"/>
                <w:color w:val="000000"/>
                <w:sz w:val="20"/>
              </w:rPr>
              <w:t>
ГОСТ Р МЭК 62485-2-2011 "Батареи аккумуляторные и установки батарейные требования безопасности. Часть 2. Стационарные батареи"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2527"/>
          <w:p>
            <w:pPr>
              <w:spacing w:after="20"/>
              <w:ind w:left="20"/>
              <w:jc w:val="both"/>
            </w:pPr>
            <w:r>
              <w:rPr>
                <w:rFonts w:ascii="Times New Roman"/>
                <w:b w:val="false"/>
                <w:i w:val="false"/>
                <w:color w:val="000000"/>
                <w:sz w:val="20"/>
              </w:rPr>
              <w:t>
применяется до 31.12.2027</w:t>
            </w:r>
          </w:p>
          <w:bookmarkEnd w:id="2527"/>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2528"/>
          <w:p>
            <w:pPr>
              <w:spacing w:after="20"/>
              <w:ind w:left="20"/>
              <w:jc w:val="both"/>
            </w:pPr>
            <w:r>
              <w:rPr>
                <w:rFonts w:ascii="Times New Roman"/>
                <w:b w:val="false"/>
                <w:i w:val="false"/>
                <w:color w:val="000000"/>
                <w:sz w:val="20"/>
              </w:rPr>
              <w:t>
Разделы 10 и 13</w:t>
            </w:r>
          </w:p>
          <w:bookmarkEnd w:id="2528"/>
          <w:p>
            <w:pPr>
              <w:spacing w:after="20"/>
              <w:ind w:left="20"/>
              <w:jc w:val="both"/>
            </w:pPr>
            <w:r>
              <w:rPr>
                <w:rFonts w:ascii="Times New Roman"/>
                <w:b w:val="false"/>
                <w:i w:val="false"/>
                <w:color w:val="000000"/>
                <w:sz w:val="20"/>
              </w:rPr>
              <w:t>
ГОСТ Р МЭК 62485-3-2020 "Батареи аккумуляторные и аккумуляторные установки. Требования безопасности. Часть 3. Тяговые батареи"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 w:id="2529"/>
          <w:p>
            <w:pPr>
              <w:spacing w:after="20"/>
              <w:ind w:left="20"/>
              <w:jc w:val="both"/>
            </w:pPr>
            <w:r>
              <w:rPr>
                <w:rFonts w:ascii="Times New Roman"/>
                <w:b w:val="false"/>
                <w:i w:val="false"/>
                <w:color w:val="000000"/>
                <w:sz w:val="20"/>
              </w:rPr>
              <w:t>
применяется до 31.12.2027</w:t>
            </w:r>
          </w:p>
          <w:bookmarkEnd w:id="2529"/>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2530"/>
          <w:p>
            <w:pPr>
              <w:spacing w:after="20"/>
              <w:ind w:left="20"/>
              <w:jc w:val="both"/>
            </w:pPr>
            <w:r>
              <w:rPr>
                <w:rFonts w:ascii="Times New Roman"/>
                <w:b w:val="false"/>
                <w:i w:val="false"/>
                <w:color w:val="000000"/>
                <w:sz w:val="20"/>
              </w:rPr>
              <w:t>
Раздел 7</w:t>
            </w:r>
          </w:p>
          <w:bookmarkEnd w:id="2530"/>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61508-7:2010 "Функциональная безопасность систем электрических, электронных, программируемых электронных, связанных с безопасностью. Часть 7. Методы и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 w:id="2531"/>
          <w:p>
            <w:pPr>
              <w:spacing w:after="20"/>
              <w:ind w:left="20"/>
              <w:jc w:val="both"/>
            </w:pPr>
            <w:r>
              <w:rPr>
                <w:rFonts w:ascii="Times New Roman"/>
                <w:b w:val="false"/>
                <w:i w:val="false"/>
                <w:color w:val="000000"/>
                <w:sz w:val="20"/>
              </w:rPr>
              <w:t>
применяется до 31.12.2027</w:t>
            </w:r>
          </w:p>
          <w:bookmarkEnd w:id="2531"/>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Газотурбовозы магистральные грузовые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"у", "х" и "ц" пункта 13, и пункты 15, 17, 20 – 24, 26 – 34, 36 – 45, 47 – 49, 50*, 53, 56, 57,</w:t>
            </w:r>
          </w:p>
          <w:p>
            <w:pPr>
              <w:spacing w:after="20"/>
              <w:ind w:left="20"/>
              <w:jc w:val="both"/>
            </w:pPr>
            <w:r>
              <w:rPr>
                <w:rFonts w:ascii="Times New Roman"/>
                <w:b w:val="false"/>
                <w:i w:val="false"/>
                <w:color w:val="000000"/>
                <w:sz w:val="20"/>
              </w:rPr>
              <w:t>59 – 62, 66*, 67, 68*, 69 – 75, 76*, 77, 78, 90, 91, 93, 94, 97, 99,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 w:id="2532"/>
          <w:p>
            <w:pPr>
              <w:spacing w:after="20"/>
              <w:ind w:left="20"/>
              <w:jc w:val="both"/>
            </w:pPr>
            <w:r>
              <w:rPr>
                <w:rFonts w:ascii="Times New Roman"/>
                <w:b w:val="false"/>
                <w:i w:val="false"/>
                <w:color w:val="000000"/>
                <w:sz w:val="20"/>
              </w:rPr>
              <w:t>
Разделы 4 и 6, приложение И</w:t>
            </w:r>
          </w:p>
          <w:bookmarkEnd w:id="2532"/>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 w:id="2533"/>
          <w:p>
            <w:pPr>
              <w:spacing w:after="20"/>
              <w:ind w:left="20"/>
              <w:jc w:val="both"/>
            </w:pPr>
            <w:r>
              <w:rPr>
                <w:rFonts w:ascii="Times New Roman"/>
                <w:b w:val="false"/>
                <w:i w:val="false"/>
                <w:color w:val="000000"/>
                <w:sz w:val="20"/>
              </w:rPr>
              <w:t>
Раздел 5, приложение ДА</w:t>
            </w:r>
          </w:p>
          <w:bookmarkEnd w:id="2533"/>
          <w:p>
            <w:pPr>
              <w:spacing w:after="20"/>
              <w:ind w:left="20"/>
              <w:jc w:val="both"/>
            </w:pPr>
            <w:r>
              <w:rPr>
                <w:rFonts w:ascii="Times New Roman"/>
                <w:b w:val="false"/>
                <w:i w:val="false"/>
                <w:color w:val="000000"/>
                <w:sz w:val="20"/>
              </w:rPr>
              <w:t>
ГОСТ 33436.3-1-2015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55514-2013 "Локомотивы.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33760-2016 "Железнодорожный подвижной состав. Методы контроля показателей развески"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2534"/>
          <w:p>
            <w:pPr>
              <w:spacing w:after="20"/>
              <w:ind w:left="20"/>
              <w:jc w:val="both"/>
            </w:pPr>
            <w:r>
              <w:rPr>
                <w:rFonts w:ascii="Times New Roman"/>
                <w:b w:val="false"/>
                <w:i w:val="false"/>
                <w:color w:val="000000"/>
                <w:sz w:val="20"/>
              </w:rPr>
              <w:t>
применяется до 31.12.2027</w:t>
            </w:r>
          </w:p>
          <w:bookmarkEnd w:id="2534"/>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34673.1-2020 "Тяговый подвижной состав железнодорожный. Часть 1. Методы контроля электротехнических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 w:id="2535"/>
          <w:p>
            <w:pPr>
              <w:spacing w:after="20"/>
              <w:ind w:left="20"/>
              <w:jc w:val="both"/>
            </w:pPr>
            <w:r>
              <w:rPr>
                <w:rFonts w:ascii="Times New Roman"/>
                <w:b w:val="false"/>
                <w:i w:val="false"/>
                <w:color w:val="000000"/>
                <w:sz w:val="20"/>
              </w:rPr>
              <w:t>
Разделы 5-7</w:t>
            </w:r>
          </w:p>
          <w:bookmarkEnd w:id="2535"/>
          <w:p>
            <w:pPr>
              <w:spacing w:after="20"/>
              <w:ind w:left="20"/>
              <w:jc w:val="both"/>
            </w:pPr>
            <w:r>
              <w:rPr>
                <w:rFonts w:ascii="Times New Roman"/>
                <w:b w:val="false"/>
                <w:i w:val="false"/>
                <w:color w:val="000000"/>
                <w:sz w:val="20"/>
              </w:rPr>
              <w:t>
ГОСТ Р 55050-2012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 w:id="2536"/>
          <w:p>
            <w:pPr>
              <w:spacing w:after="20"/>
              <w:ind w:left="20"/>
              <w:jc w:val="both"/>
            </w:pPr>
            <w:r>
              <w:rPr>
                <w:rFonts w:ascii="Times New Roman"/>
                <w:b w:val="false"/>
                <w:i w:val="false"/>
                <w:color w:val="000000"/>
                <w:sz w:val="20"/>
              </w:rPr>
              <w:t>
применяется до 31.12.2023</w:t>
            </w:r>
          </w:p>
          <w:bookmarkEnd w:id="2536"/>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2537"/>
          <w:p>
            <w:pPr>
              <w:spacing w:after="20"/>
              <w:ind w:left="20"/>
              <w:jc w:val="both"/>
            </w:pPr>
            <w:r>
              <w:rPr>
                <w:rFonts w:ascii="Times New Roman"/>
                <w:b w:val="false"/>
                <w:i w:val="false"/>
                <w:color w:val="000000"/>
                <w:sz w:val="20"/>
              </w:rPr>
              <w:t>
Разделы 5-7</w:t>
            </w:r>
          </w:p>
          <w:bookmarkEnd w:id="2537"/>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33274-2015 "Железнодорожный подвижной состав. Устройства, предохраняющие падение деталей на путь. Методы контроля показателей прочности"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33463.1‒2015 "Системы жизнеобеспечения на железнодорожном подвижном составе. Часть 1. Методы испытаний по определению параметров микроклимата и показателей эффективности систем обеспечения микроклимата"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33463.2‒2015 "Системы жизнеобеспечения на железнодорожном подвижном составе. Часть 2. Методы испытаний по определению виброакустических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33463.3‒2015 "Системы жизнеобеспечения на железнодорожном подвижном составе. Часть 3. Методы испытаний по определению санитарно-химических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33463.4‒2015 "Системы жизнеобеспечения на железнодорожном подвижном составе. Часть 4. Методы испытаний по определению показателей искусственного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33463.5‒2016 "Системы жизнеобеспечения на железнодорожном подвижном составе. Часть 5. Методы испытаний по определению уровней электромагнитных излучений"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33661-2015 "Ограждающие конструкции помещений железнодорожного подвижного состава. Методы испытаний по определению теплотехнических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57026-2016 "Локомотивы, работающие на сжиженном природном газе. Метод определения герметичности трубопроводов, соединений и затворной арматуры системы газоподготовки"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26918-86 "Шум. Методы измерения шума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34624-2019 "Железнодорожный подвижной состав. Методы контроля показателей функционирования систем пожарной сигнализации и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34673.2-2020 "Тяговый подвижной состав железнодорожный. Часть 2. Методы испытаний по защите при аварийных процессах и по измерению нагрева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32700-2014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12.1.030-81 "ССБТ. Электробезопасность. Защитное заземление, зануление"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 w:id="2538"/>
          <w:p>
            <w:pPr>
              <w:spacing w:after="20"/>
              <w:ind w:left="20"/>
              <w:jc w:val="both"/>
            </w:pPr>
            <w:r>
              <w:rPr>
                <w:rFonts w:ascii="Times New Roman"/>
                <w:b w:val="false"/>
                <w:i w:val="false"/>
                <w:color w:val="000000"/>
                <w:sz w:val="20"/>
              </w:rPr>
              <w:t>
Раздел 7</w:t>
            </w:r>
          </w:p>
          <w:bookmarkEnd w:id="2538"/>
          <w:p>
            <w:pPr>
              <w:spacing w:after="20"/>
              <w:ind w:left="20"/>
              <w:jc w:val="both"/>
            </w:pPr>
            <w:r>
              <w:rPr>
                <w:rFonts w:ascii="Times New Roman"/>
                <w:b w:val="false"/>
                <w:i w:val="false"/>
                <w:color w:val="000000"/>
                <w:sz w:val="20"/>
              </w:rPr>
              <w:t>
ГОСТ 34710-2021 "Упоры автосцепного устройства грузовых и пассажирских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56520-2015 "Железнодорожный подвижной состав. Методы определения взрывоопасных концентраций газов в аккумуляторных ящиках"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 w:id="2539"/>
          <w:p>
            <w:pPr>
              <w:spacing w:after="20"/>
              <w:ind w:left="20"/>
              <w:jc w:val="both"/>
            </w:pPr>
            <w:r>
              <w:rPr>
                <w:rFonts w:ascii="Times New Roman"/>
                <w:b w:val="false"/>
                <w:i w:val="false"/>
                <w:color w:val="000000"/>
                <w:sz w:val="20"/>
              </w:rPr>
              <w:t>
применяется до 31.12.2027</w:t>
            </w:r>
          </w:p>
          <w:bookmarkEnd w:id="2539"/>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12.2.056-81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61508-7:2010 "Функциональная безопасность систем электрических, электронных, программируемых электронных, связанных с безопасностью. Часть 7. Методы и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 w:id="2540"/>
          <w:p>
            <w:pPr>
              <w:spacing w:after="20"/>
              <w:ind w:left="20"/>
              <w:jc w:val="both"/>
            </w:pPr>
            <w:r>
              <w:rPr>
                <w:rFonts w:ascii="Times New Roman"/>
                <w:b w:val="false"/>
                <w:i w:val="false"/>
                <w:color w:val="000000"/>
                <w:sz w:val="20"/>
              </w:rPr>
              <w:t>
применяется до 31.12.2027</w:t>
            </w:r>
          </w:p>
          <w:bookmarkEnd w:id="2540"/>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Электровозы магистральные: постоянного тока, переменного тока, двухсистемные (переменного и постоянного тока),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"у" и "ц" пункта 13, и пункты 15, 17, 20 – 24, 26 – 28, 29*, 30*, 31*, 32*, 33*, 34*, 36 – 45, 47 – 49, 50*, 53, 56, 57, 59 – 62, 66*, 67, 68*,</w:t>
            </w:r>
          </w:p>
          <w:p>
            <w:pPr>
              <w:spacing w:after="20"/>
              <w:ind w:left="20"/>
              <w:jc w:val="both"/>
            </w:pPr>
            <w:r>
              <w:rPr>
                <w:rFonts w:ascii="Times New Roman"/>
                <w:b w:val="false"/>
                <w:i w:val="false"/>
                <w:color w:val="000000"/>
                <w:sz w:val="20"/>
              </w:rPr>
              <w:t>69 – 74, 76*, 90, 91, 93, 97, 99,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 приложение И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2541"/>
          <w:p>
            <w:pPr>
              <w:spacing w:after="20"/>
              <w:ind w:left="20"/>
              <w:jc w:val="both"/>
            </w:pPr>
            <w:r>
              <w:rPr>
                <w:rFonts w:ascii="Times New Roman"/>
                <w:b w:val="false"/>
                <w:i w:val="false"/>
                <w:color w:val="000000"/>
                <w:sz w:val="20"/>
              </w:rPr>
              <w:t>
применяется до 31.12.2027</w:t>
            </w:r>
          </w:p>
          <w:bookmarkEnd w:id="2541"/>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2101-2011  "Транспорт железнодорожный. Требования к прочности кузовов вагонов. Часть 1. Локомотивы и пассажирский подвижной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 w:id="2542"/>
          <w:p>
            <w:pPr>
              <w:spacing w:after="20"/>
              <w:ind w:left="20"/>
              <w:jc w:val="both"/>
            </w:pPr>
            <w:r>
              <w:rPr>
                <w:rFonts w:ascii="Times New Roman"/>
                <w:b w:val="false"/>
                <w:i w:val="false"/>
                <w:color w:val="000000"/>
                <w:sz w:val="20"/>
              </w:rPr>
              <w:t>
Раздел 2</w:t>
            </w:r>
          </w:p>
          <w:bookmarkEnd w:id="2542"/>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стандарте только требования нет методов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 w:id="2543"/>
          <w:p>
            <w:pPr>
              <w:spacing w:after="20"/>
              <w:ind w:left="20"/>
              <w:jc w:val="both"/>
            </w:pPr>
            <w:r>
              <w:rPr>
                <w:rFonts w:ascii="Times New Roman"/>
                <w:b w:val="false"/>
                <w:i w:val="false"/>
                <w:color w:val="000000"/>
                <w:sz w:val="20"/>
              </w:rPr>
              <w:t>
Раздел 7</w:t>
            </w:r>
          </w:p>
          <w:bookmarkEnd w:id="2543"/>
          <w:p>
            <w:pPr>
              <w:spacing w:after="20"/>
              <w:ind w:left="20"/>
              <w:jc w:val="both"/>
            </w:pPr>
            <w:r>
              <w:rPr>
                <w:rFonts w:ascii="Times New Roman"/>
                <w:b w:val="false"/>
                <w:i w:val="false"/>
                <w:color w:val="000000"/>
                <w:sz w:val="20"/>
              </w:rPr>
              <w:t>
 ГОСТ 34710-2021 "Упоры автосцепного устройства грузовых и пассажирских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2544"/>
          <w:p>
            <w:pPr>
              <w:spacing w:after="20"/>
              <w:ind w:left="20"/>
              <w:jc w:val="both"/>
            </w:pPr>
            <w:r>
              <w:rPr>
                <w:rFonts w:ascii="Times New Roman"/>
                <w:b w:val="false"/>
                <w:i w:val="false"/>
                <w:color w:val="000000"/>
                <w:sz w:val="20"/>
              </w:rPr>
              <w:t xml:space="preserve">
приложение А </w:t>
            </w:r>
          </w:p>
          <w:bookmarkEnd w:id="2544"/>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 w:id="2545"/>
          <w:p>
            <w:pPr>
              <w:spacing w:after="20"/>
              <w:ind w:left="20"/>
              <w:jc w:val="both"/>
            </w:pPr>
            <w:r>
              <w:rPr>
                <w:rFonts w:ascii="Times New Roman"/>
                <w:b w:val="false"/>
                <w:i w:val="false"/>
                <w:color w:val="000000"/>
                <w:sz w:val="20"/>
              </w:rPr>
              <w:t>
Разделы 5-7</w:t>
            </w:r>
          </w:p>
          <w:bookmarkEnd w:id="2545"/>
          <w:p>
            <w:pPr>
              <w:spacing w:after="20"/>
              <w:ind w:left="20"/>
              <w:jc w:val="both"/>
            </w:pPr>
            <w:r>
              <w:rPr>
                <w:rFonts w:ascii="Times New Roman"/>
                <w:b w:val="false"/>
                <w:i w:val="false"/>
                <w:color w:val="000000"/>
                <w:sz w:val="20"/>
              </w:rPr>
              <w:t>
ГОСТ Р 55050-2012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2546"/>
          <w:p>
            <w:pPr>
              <w:spacing w:after="20"/>
              <w:ind w:left="20"/>
              <w:jc w:val="both"/>
            </w:pPr>
            <w:r>
              <w:rPr>
                <w:rFonts w:ascii="Times New Roman"/>
                <w:b w:val="false"/>
                <w:i w:val="false"/>
                <w:color w:val="000000"/>
                <w:sz w:val="20"/>
              </w:rPr>
              <w:t>
разделы 5-7</w:t>
            </w:r>
          </w:p>
          <w:bookmarkEnd w:id="2546"/>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34673.1-2020 "Тяговый подвижной состав железнодорожный. Часть 1. Методы контроля электротехнических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 w:id="2547"/>
          <w:p>
            <w:pPr>
              <w:spacing w:after="20"/>
              <w:ind w:left="20"/>
              <w:jc w:val="both"/>
            </w:pPr>
            <w:r>
              <w:rPr>
                <w:rFonts w:ascii="Times New Roman"/>
                <w:b w:val="false"/>
                <w:i w:val="false"/>
                <w:color w:val="000000"/>
                <w:sz w:val="20"/>
              </w:rPr>
              <w:t>
Раздел 7</w:t>
            </w:r>
          </w:p>
          <w:bookmarkEnd w:id="2547"/>
          <w:p>
            <w:pPr>
              <w:spacing w:after="20"/>
              <w:ind w:left="20"/>
              <w:jc w:val="both"/>
            </w:pPr>
            <w:r>
              <w:rPr>
                <w:rFonts w:ascii="Times New Roman"/>
                <w:b w:val="false"/>
                <w:i w:val="false"/>
                <w:color w:val="000000"/>
                <w:sz w:val="20"/>
              </w:rPr>
              <w:t>
ГОСТ 32204-2013 "Токоприемники железнодорожного электроподвижного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8" w:id="2548"/>
          <w:p>
            <w:pPr>
              <w:spacing w:after="20"/>
              <w:ind w:left="20"/>
              <w:jc w:val="both"/>
            </w:pPr>
            <w:r>
              <w:rPr>
                <w:rFonts w:ascii="Times New Roman"/>
                <w:b w:val="false"/>
                <w:i w:val="false"/>
                <w:color w:val="000000"/>
                <w:sz w:val="20"/>
              </w:rPr>
              <w:t>
Раздел 5, приложение А</w:t>
            </w:r>
          </w:p>
          <w:bookmarkEnd w:id="2548"/>
          <w:p>
            <w:pPr>
              <w:spacing w:after="20"/>
              <w:ind w:left="20"/>
              <w:jc w:val="both"/>
            </w:pPr>
            <w:r>
              <w:rPr>
                <w:rFonts w:ascii="Times New Roman"/>
                <w:b w:val="false"/>
                <w:i w:val="false"/>
                <w:color w:val="000000"/>
                <w:sz w:val="20"/>
              </w:rPr>
              <w:t>
ГОСТ 32793-2014 "Токосъем токоприемником железнодорожного электроподвижного состава. Номенклатура показателей качества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 w:id="2549"/>
          <w:p>
            <w:pPr>
              <w:spacing w:after="20"/>
              <w:ind w:left="20"/>
              <w:jc w:val="both"/>
            </w:pPr>
            <w:r>
              <w:rPr>
                <w:rFonts w:ascii="Times New Roman"/>
                <w:b w:val="false"/>
                <w:i w:val="false"/>
                <w:color w:val="000000"/>
                <w:sz w:val="20"/>
              </w:rPr>
              <w:t xml:space="preserve">
Разделы 6 и 8 </w:t>
            </w:r>
          </w:p>
          <w:bookmarkEnd w:id="2549"/>
          <w:p>
            <w:pPr>
              <w:spacing w:after="20"/>
              <w:ind w:left="20"/>
              <w:jc w:val="both"/>
            </w:pPr>
            <w:r>
              <w:rPr>
                <w:rFonts w:ascii="Times New Roman"/>
                <w:b w:val="false"/>
                <w:i w:val="false"/>
                <w:color w:val="000000"/>
                <w:sz w:val="20"/>
              </w:rPr>
              <w:t>
ГОСТ Р 55513-2013 "Локомотивы.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 w:id="2550"/>
          <w:p>
            <w:pPr>
              <w:spacing w:after="20"/>
              <w:ind w:left="20"/>
              <w:jc w:val="both"/>
            </w:pPr>
            <w:r>
              <w:rPr>
                <w:rFonts w:ascii="Times New Roman"/>
                <w:b w:val="false"/>
                <w:i w:val="false"/>
                <w:color w:val="000000"/>
                <w:sz w:val="20"/>
              </w:rPr>
              <w:t>
Разделы 7 и 8</w:t>
            </w:r>
          </w:p>
          <w:bookmarkEnd w:id="2550"/>
          <w:p>
            <w:pPr>
              <w:spacing w:after="20"/>
              <w:ind w:left="20"/>
              <w:jc w:val="both"/>
            </w:pPr>
            <w:r>
              <w:rPr>
                <w:rFonts w:ascii="Times New Roman"/>
                <w:b w:val="false"/>
                <w:i w:val="false"/>
                <w:color w:val="000000"/>
                <w:sz w:val="20"/>
              </w:rPr>
              <w:t>
ГОСТ Р 55514-2013 "Локомотивы.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 w:id="2551"/>
          <w:p>
            <w:pPr>
              <w:spacing w:after="20"/>
              <w:ind w:left="20"/>
              <w:jc w:val="both"/>
            </w:pPr>
            <w:r>
              <w:rPr>
                <w:rFonts w:ascii="Times New Roman"/>
                <w:b w:val="false"/>
                <w:i w:val="false"/>
                <w:color w:val="000000"/>
                <w:sz w:val="20"/>
              </w:rPr>
              <w:t>
Раздел 4</w:t>
            </w:r>
          </w:p>
          <w:bookmarkEnd w:id="2551"/>
          <w:p>
            <w:pPr>
              <w:spacing w:after="20"/>
              <w:ind w:left="20"/>
              <w:jc w:val="both"/>
            </w:pPr>
            <w:r>
              <w:rPr>
                <w:rFonts w:ascii="Times New Roman"/>
                <w:b w:val="false"/>
                <w:i w:val="false"/>
                <w:color w:val="000000"/>
                <w:sz w:val="20"/>
              </w:rPr>
              <w:t>
ГОСТ 33760-2016 "Железнодорожный подвижной состав. Методы контроля показателей развески"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 w:id="2552"/>
          <w:p>
            <w:pPr>
              <w:spacing w:after="20"/>
              <w:ind w:left="20"/>
              <w:jc w:val="both"/>
            </w:pPr>
            <w:r>
              <w:rPr>
                <w:rFonts w:ascii="Times New Roman"/>
                <w:b w:val="false"/>
                <w:i w:val="false"/>
                <w:color w:val="000000"/>
                <w:sz w:val="20"/>
              </w:rPr>
              <w:t>
Раздел 8</w:t>
            </w:r>
          </w:p>
          <w:bookmarkEnd w:id="2552"/>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3" w:id="2553"/>
          <w:p>
            <w:pPr>
              <w:spacing w:after="20"/>
              <w:ind w:left="20"/>
              <w:jc w:val="both"/>
            </w:pPr>
            <w:r>
              <w:rPr>
                <w:rFonts w:ascii="Times New Roman"/>
                <w:b w:val="false"/>
                <w:i w:val="false"/>
                <w:color w:val="000000"/>
                <w:sz w:val="20"/>
              </w:rPr>
              <w:t>
Раздел 2</w:t>
            </w:r>
          </w:p>
          <w:bookmarkEnd w:id="2553"/>
          <w:p>
            <w:pPr>
              <w:spacing w:after="20"/>
              <w:ind w:left="20"/>
              <w:jc w:val="both"/>
            </w:pPr>
            <w:r>
              <w:rPr>
                <w:rFonts w:ascii="Times New Roman"/>
                <w:b w:val="false"/>
                <w:i w:val="false"/>
                <w:color w:val="000000"/>
                <w:sz w:val="20"/>
              </w:rPr>
              <w:t>
ГОСТ 33274-2015 "Железнодорожный подвижной состав. Устройства, предохраняющие падение деталей на путь. Методы контроля показателей прочности"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4" w:id="2554"/>
          <w:p>
            <w:pPr>
              <w:spacing w:after="20"/>
              <w:ind w:left="20"/>
              <w:jc w:val="both"/>
            </w:pPr>
            <w:r>
              <w:rPr>
                <w:rFonts w:ascii="Times New Roman"/>
                <w:b w:val="false"/>
                <w:i w:val="false"/>
                <w:color w:val="000000"/>
                <w:sz w:val="20"/>
              </w:rPr>
              <w:t>
Разделы 4-7,  Приложение А и Приложение ДА</w:t>
            </w:r>
          </w:p>
          <w:bookmarkEnd w:id="2554"/>
          <w:p>
            <w:pPr>
              <w:spacing w:after="20"/>
              <w:ind w:left="20"/>
              <w:jc w:val="both"/>
            </w:pPr>
            <w:r>
              <w:rPr>
                <w:rFonts w:ascii="Times New Roman"/>
                <w:b w:val="false"/>
                <w:i w:val="false"/>
                <w:color w:val="000000"/>
                <w:sz w:val="20"/>
              </w:rPr>
              <w:t>
ГОСТ 33463.1‒2015 "Системы жизнеобеспечения на железнодорожном подвижном составе. Часть 1. Методы испытаний по определению параметров микроклимата и показателей эффективности систем обеспечения микроклимата"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33463.2‒2015 "Системы жизнеобеспечения на железнодорожном подвижном составе. Часть 2. Методы испытаний по определению виброакустических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2555"/>
          <w:p>
            <w:pPr>
              <w:spacing w:after="20"/>
              <w:ind w:left="20"/>
              <w:jc w:val="both"/>
            </w:pPr>
            <w:r>
              <w:rPr>
                <w:rFonts w:ascii="Times New Roman"/>
                <w:b w:val="false"/>
                <w:i w:val="false"/>
                <w:color w:val="000000"/>
                <w:sz w:val="20"/>
              </w:rPr>
              <w:t xml:space="preserve">
Раздел 5 </w:t>
            </w:r>
          </w:p>
          <w:bookmarkEnd w:id="2555"/>
          <w:p>
            <w:pPr>
              <w:spacing w:after="20"/>
              <w:ind w:left="20"/>
              <w:jc w:val="both"/>
            </w:pPr>
            <w:r>
              <w:rPr>
                <w:rFonts w:ascii="Times New Roman"/>
                <w:b w:val="false"/>
                <w:i w:val="false"/>
                <w:color w:val="000000"/>
                <w:sz w:val="20"/>
              </w:rPr>
              <w:t>
ГОСТ 33463.3‒2015 "Системы жизнеобеспечения на железнодорожном подвижном составе. Часть 3. Методы испытаний по определению санитарно-химических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2556"/>
          <w:p>
            <w:pPr>
              <w:spacing w:after="20"/>
              <w:ind w:left="20"/>
              <w:jc w:val="both"/>
            </w:pPr>
            <w:r>
              <w:rPr>
                <w:rFonts w:ascii="Times New Roman"/>
                <w:b w:val="false"/>
                <w:i w:val="false"/>
                <w:color w:val="000000"/>
                <w:sz w:val="20"/>
              </w:rPr>
              <w:t xml:space="preserve">
Раздел 4 </w:t>
            </w:r>
          </w:p>
          <w:bookmarkEnd w:id="2556"/>
          <w:p>
            <w:pPr>
              <w:spacing w:after="20"/>
              <w:ind w:left="20"/>
              <w:jc w:val="both"/>
            </w:pPr>
            <w:r>
              <w:rPr>
                <w:rFonts w:ascii="Times New Roman"/>
                <w:b w:val="false"/>
                <w:i w:val="false"/>
                <w:color w:val="000000"/>
                <w:sz w:val="20"/>
              </w:rPr>
              <w:t>
ГОСТ 33463.4‒2015 "Системы жизнеобеспечения на железнодорожном подвижном составе. Часть 4. Методы испытаний по определению показателей искусственного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33463.5-2016 "Системы жизнеобеспечения на железнодорожном подвижном составе. Часть 5. Методы испытаний по определению уровней электромагнитных излучений"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 w:id="2557"/>
          <w:p>
            <w:pPr>
              <w:spacing w:after="20"/>
              <w:ind w:left="20"/>
              <w:jc w:val="both"/>
            </w:pPr>
            <w:r>
              <w:rPr>
                <w:rFonts w:ascii="Times New Roman"/>
                <w:b w:val="false"/>
                <w:i w:val="false"/>
                <w:color w:val="000000"/>
                <w:sz w:val="20"/>
              </w:rPr>
              <w:t xml:space="preserve">
Раздел 4 </w:t>
            </w:r>
          </w:p>
          <w:bookmarkEnd w:id="2557"/>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 w:id="2558"/>
          <w:p>
            <w:pPr>
              <w:spacing w:after="20"/>
              <w:ind w:left="20"/>
              <w:jc w:val="both"/>
            </w:pPr>
            <w:r>
              <w:rPr>
                <w:rFonts w:ascii="Times New Roman"/>
                <w:b w:val="false"/>
                <w:i w:val="false"/>
                <w:color w:val="000000"/>
                <w:sz w:val="20"/>
              </w:rPr>
              <w:t>
Разделы 4 и 5</w:t>
            </w:r>
          </w:p>
          <w:bookmarkEnd w:id="2558"/>
          <w:p>
            <w:pPr>
              <w:spacing w:after="20"/>
              <w:ind w:left="20"/>
              <w:jc w:val="both"/>
            </w:pPr>
            <w:r>
              <w:rPr>
                <w:rFonts w:ascii="Times New Roman"/>
                <w:b w:val="false"/>
                <w:i w:val="false"/>
                <w:color w:val="000000"/>
                <w:sz w:val="20"/>
              </w:rPr>
              <w:t>
ГОСТ 33661-2015 "Ограждающие конструкции помещений железнодорожного подвижного состава. Методы испытаний по определению теплотехнических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32203-2013 (ISO 3095:2005). "Железнодорожный подвижной состав акустика Измерение внешнего шума"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 w:id="2559"/>
          <w:p>
            <w:pPr>
              <w:spacing w:after="20"/>
              <w:ind w:left="20"/>
              <w:jc w:val="both"/>
            </w:pPr>
            <w:r>
              <w:rPr>
                <w:rFonts w:ascii="Times New Roman"/>
                <w:b w:val="false"/>
                <w:i w:val="false"/>
                <w:color w:val="000000"/>
                <w:sz w:val="20"/>
              </w:rPr>
              <w:t>
Раздел 7</w:t>
            </w:r>
          </w:p>
          <w:bookmarkEnd w:id="2559"/>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34651-2020 "Железнодорожный подвижной состав. Методы контроля герметичности емкостей и трубопроводов горючесмазочных материалов, рабочих и охлаждающих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12.3.018-79  "Системы вентиляционные. Методы аэродинамических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2560"/>
          <w:p>
            <w:pPr>
              <w:spacing w:after="20"/>
              <w:ind w:left="20"/>
              <w:jc w:val="both"/>
            </w:pPr>
            <w:r>
              <w:rPr>
                <w:rFonts w:ascii="Times New Roman"/>
                <w:b w:val="false"/>
                <w:i w:val="false"/>
                <w:color w:val="000000"/>
                <w:sz w:val="20"/>
              </w:rPr>
              <w:t>
Раздел 5</w:t>
            </w:r>
          </w:p>
          <w:bookmarkEnd w:id="2560"/>
          <w:p>
            <w:pPr>
              <w:spacing w:after="20"/>
              <w:ind w:left="20"/>
              <w:jc w:val="both"/>
            </w:pPr>
            <w:r>
              <w:rPr>
                <w:rFonts w:ascii="Times New Roman"/>
                <w:b w:val="false"/>
                <w:i w:val="false"/>
                <w:color w:val="000000"/>
                <w:sz w:val="20"/>
              </w:rPr>
              <w:t>
ГОСТ 33436.3-2-2015 (IEC 62236-3-2:2008)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2561"/>
          <w:p>
            <w:pPr>
              <w:spacing w:after="20"/>
              <w:ind w:left="20"/>
              <w:jc w:val="both"/>
            </w:pPr>
            <w:r>
              <w:rPr>
                <w:rFonts w:ascii="Times New Roman"/>
                <w:b w:val="false"/>
                <w:i w:val="false"/>
                <w:color w:val="000000"/>
                <w:sz w:val="20"/>
              </w:rPr>
              <w:t>
Разделы 6-9</w:t>
            </w:r>
          </w:p>
          <w:bookmarkEnd w:id="2561"/>
          <w:p>
            <w:pPr>
              <w:spacing w:after="20"/>
              <w:ind w:left="20"/>
              <w:jc w:val="both"/>
            </w:pPr>
            <w:r>
              <w:rPr>
                <w:rFonts w:ascii="Times New Roman"/>
                <w:b w:val="false"/>
                <w:i w:val="false"/>
                <w:color w:val="000000"/>
                <w:sz w:val="20"/>
              </w:rPr>
              <w:t>
ГОСТ Р 51318.11-2006 (СИСПР 11:2004) "Совместимость технических средств электромагнитная. Промышленные, научные, медицинские и бытовые (пнмб) высокочастотные устройства. радиопомехи индустриальные.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2" w:id="2562"/>
          <w:p>
            <w:pPr>
              <w:spacing w:after="20"/>
              <w:ind w:left="20"/>
              <w:jc w:val="both"/>
            </w:pPr>
            <w:r>
              <w:rPr>
                <w:rFonts w:ascii="Times New Roman"/>
                <w:b w:val="false"/>
                <w:i w:val="false"/>
                <w:color w:val="000000"/>
                <w:sz w:val="20"/>
              </w:rPr>
              <w:t>
применяется до 31.12.2027</w:t>
            </w:r>
          </w:p>
          <w:bookmarkEnd w:id="2562"/>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CISPR 11-2017 "Электромагнитная совместимость. Оборудование промышленное, научное и медицинское. Характеристики радиочастотных помех.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51317.2.4-2010 "Совместимость технических средств электромагнитная. Электромагнитная обстановка. Уровни электромагнитной совместимости для низкочастотных кондуктивных помех в системах электроснабжения промышленных предприятий"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3" w:id="2563"/>
          <w:p>
            <w:pPr>
              <w:spacing w:after="20"/>
              <w:ind w:left="20"/>
              <w:jc w:val="both"/>
            </w:pPr>
            <w:r>
              <w:rPr>
                <w:rFonts w:ascii="Times New Roman"/>
                <w:b w:val="false"/>
                <w:i w:val="false"/>
                <w:color w:val="000000"/>
                <w:sz w:val="20"/>
              </w:rPr>
              <w:t xml:space="preserve">
Раздел 4 </w:t>
            </w:r>
          </w:p>
          <w:bookmarkEnd w:id="2563"/>
          <w:p>
            <w:pPr>
              <w:spacing w:after="20"/>
              <w:ind w:left="20"/>
              <w:jc w:val="both"/>
            </w:pPr>
            <w:r>
              <w:rPr>
                <w:rFonts w:ascii="Times New Roman"/>
                <w:b w:val="false"/>
                <w:i w:val="false"/>
                <w:color w:val="000000"/>
                <w:sz w:val="20"/>
              </w:rPr>
              <w:t>
ГОСТ Р 56520-2015 "Железнодорожный подвижной состав. Методы определения взрывоопасных концентраций газов в аккумуляторных ящиках"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34673.2-2020 "Тяговый подвижной состав железнодорожный. Часть 2. Методы испытаний по защите при аварийных процессах и по измерению нагрева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4" w:id="2564"/>
          <w:p>
            <w:pPr>
              <w:spacing w:after="20"/>
              <w:ind w:left="20"/>
              <w:jc w:val="both"/>
            </w:pPr>
            <w:r>
              <w:rPr>
                <w:rFonts w:ascii="Times New Roman"/>
                <w:b w:val="false"/>
                <w:i w:val="false"/>
                <w:color w:val="000000"/>
                <w:sz w:val="20"/>
              </w:rPr>
              <w:t xml:space="preserve">
Раздел 5 </w:t>
            </w:r>
          </w:p>
          <w:bookmarkEnd w:id="2564"/>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 w:id="2565"/>
          <w:p>
            <w:pPr>
              <w:spacing w:after="20"/>
              <w:ind w:left="20"/>
              <w:jc w:val="both"/>
            </w:pPr>
            <w:r>
              <w:rPr>
                <w:rFonts w:ascii="Times New Roman"/>
                <w:b w:val="false"/>
                <w:i w:val="false"/>
                <w:color w:val="000000"/>
                <w:sz w:val="20"/>
              </w:rPr>
              <w:t xml:space="preserve">
Раздел 4 </w:t>
            </w:r>
          </w:p>
          <w:bookmarkEnd w:id="2565"/>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2566"/>
          <w:p>
            <w:pPr>
              <w:spacing w:after="20"/>
              <w:ind w:left="20"/>
              <w:jc w:val="both"/>
            </w:pPr>
            <w:r>
              <w:rPr>
                <w:rFonts w:ascii="Times New Roman"/>
                <w:b w:val="false"/>
                <w:i w:val="false"/>
                <w:color w:val="000000"/>
                <w:sz w:val="20"/>
              </w:rPr>
              <w:t xml:space="preserve">
Раздел 1 </w:t>
            </w:r>
          </w:p>
          <w:bookmarkEnd w:id="2566"/>
          <w:p>
            <w:pPr>
              <w:spacing w:after="20"/>
              <w:ind w:left="20"/>
              <w:jc w:val="both"/>
            </w:pPr>
            <w:r>
              <w:rPr>
                <w:rFonts w:ascii="Times New Roman"/>
                <w:b w:val="false"/>
                <w:i w:val="false"/>
                <w:color w:val="000000"/>
                <w:sz w:val="20"/>
              </w:rPr>
              <w:t>
ГОСТ 24606.1-81 (СТ СЭВ 5564-86) "Изделия коммутационные, установочные и соединители электрические. Методы контроля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12.1.044-2018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12.1.044-89 "ССБТ.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60332-1-2-2011 "Испытания электрических и оптических кабелей в условиях воздействия пламени"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34624-2019 "Железнодорожный подвижной состав. Методы контроля показателей функционирования систем пожарной сигнализации и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61508-7:2010 "Функциональная безопасность систем электрических, электронных, программируемых электронных, связанных с безопасностью. Часть 7. Методы и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7" w:id="2567"/>
          <w:p>
            <w:pPr>
              <w:spacing w:after="20"/>
              <w:ind w:left="20"/>
              <w:jc w:val="both"/>
            </w:pPr>
            <w:r>
              <w:rPr>
                <w:rFonts w:ascii="Times New Roman"/>
                <w:b w:val="false"/>
                <w:i w:val="false"/>
                <w:color w:val="000000"/>
                <w:sz w:val="20"/>
              </w:rPr>
              <w:t>
применяется до 31.12.2027</w:t>
            </w:r>
          </w:p>
          <w:bookmarkEnd w:id="2567"/>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8" w:id="2568"/>
          <w:p>
            <w:pPr>
              <w:spacing w:after="20"/>
              <w:ind w:left="20"/>
              <w:jc w:val="both"/>
            </w:pPr>
            <w:r>
              <w:rPr>
                <w:rFonts w:ascii="Times New Roman"/>
                <w:b w:val="false"/>
                <w:i w:val="false"/>
                <w:color w:val="000000"/>
                <w:sz w:val="20"/>
              </w:rPr>
              <w:t>
Раздел 1, приложение 3</w:t>
            </w:r>
          </w:p>
          <w:bookmarkEnd w:id="2568"/>
          <w:p>
            <w:pPr>
              <w:spacing w:after="20"/>
              <w:ind w:left="20"/>
              <w:jc w:val="both"/>
            </w:pPr>
            <w:r>
              <w:rPr>
                <w:rFonts w:ascii="Times New Roman"/>
                <w:b w:val="false"/>
                <w:i w:val="false"/>
                <w:color w:val="000000"/>
                <w:sz w:val="20"/>
              </w:rPr>
              <w:t>
ГОСТ 12.2.056-81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Электровозы маневровые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"у", "х" и "ц" пункта 13, и пункты 15, 17, 20 – 24, 26, 27, 30*, 31, 32, 36 – 45, 47 – 49, 50*, 53, 56, 57, 59 – 62, 66*, 67, 68*, 69 – 74, 90, 93, 97, 99 и 100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9" w:id="2569"/>
          <w:p>
            <w:pPr>
              <w:spacing w:after="20"/>
              <w:ind w:left="20"/>
              <w:jc w:val="both"/>
            </w:pPr>
            <w:r>
              <w:rPr>
                <w:rFonts w:ascii="Times New Roman"/>
                <w:b w:val="false"/>
                <w:i w:val="false"/>
                <w:color w:val="000000"/>
                <w:sz w:val="20"/>
              </w:rPr>
              <w:t>
Разделы 4 и 6, приложение И</w:t>
            </w:r>
          </w:p>
          <w:bookmarkEnd w:id="2569"/>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0" w:id="2570"/>
          <w:p>
            <w:pPr>
              <w:spacing w:after="20"/>
              <w:ind w:left="20"/>
              <w:jc w:val="both"/>
            </w:pPr>
            <w:r>
              <w:rPr>
                <w:rFonts w:ascii="Times New Roman"/>
                <w:b w:val="false"/>
                <w:i w:val="false"/>
                <w:color w:val="000000"/>
                <w:sz w:val="20"/>
              </w:rPr>
              <w:t>
применяется до 31.12.2027</w:t>
            </w:r>
          </w:p>
          <w:bookmarkEnd w:id="2570"/>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2101-2011 "Транспорт железнодорожный. Требования к прочности кузовов вагонов. Часть 1. Локомотивы и пассажирский подвижной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1" w:id="2571"/>
          <w:p>
            <w:pPr>
              <w:spacing w:after="20"/>
              <w:ind w:left="20"/>
              <w:jc w:val="both"/>
            </w:pPr>
            <w:r>
              <w:rPr>
                <w:rFonts w:ascii="Times New Roman"/>
                <w:b w:val="false"/>
                <w:i w:val="false"/>
                <w:color w:val="000000"/>
                <w:sz w:val="20"/>
              </w:rPr>
              <w:t>
Раздел 2</w:t>
            </w:r>
          </w:p>
          <w:bookmarkEnd w:id="2571"/>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2572"/>
          <w:p>
            <w:pPr>
              <w:spacing w:after="20"/>
              <w:ind w:left="20"/>
              <w:jc w:val="both"/>
            </w:pPr>
            <w:r>
              <w:rPr>
                <w:rFonts w:ascii="Times New Roman"/>
                <w:b w:val="false"/>
                <w:i w:val="false"/>
                <w:color w:val="000000"/>
                <w:sz w:val="20"/>
              </w:rPr>
              <w:t>
Раздел 7</w:t>
            </w:r>
          </w:p>
          <w:bookmarkEnd w:id="2572"/>
          <w:p>
            <w:pPr>
              <w:spacing w:after="20"/>
              <w:ind w:left="20"/>
              <w:jc w:val="both"/>
            </w:pPr>
            <w:r>
              <w:rPr>
                <w:rFonts w:ascii="Times New Roman"/>
                <w:b w:val="false"/>
                <w:i w:val="false"/>
                <w:color w:val="000000"/>
                <w:sz w:val="20"/>
              </w:rPr>
              <w:t>
ГОСТ 34710-2021  "Упоры автосцепного устройства грузовых и пассажирских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3" w:id="2573"/>
          <w:p>
            <w:pPr>
              <w:spacing w:after="20"/>
              <w:ind w:left="20"/>
              <w:jc w:val="both"/>
            </w:pPr>
            <w:r>
              <w:rPr>
                <w:rFonts w:ascii="Times New Roman"/>
                <w:b w:val="false"/>
                <w:i w:val="false"/>
                <w:color w:val="000000"/>
                <w:sz w:val="20"/>
              </w:rPr>
              <w:t xml:space="preserve">
приложение А </w:t>
            </w:r>
          </w:p>
          <w:bookmarkEnd w:id="2573"/>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4" w:id="2574"/>
          <w:p>
            <w:pPr>
              <w:spacing w:after="20"/>
              <w:ind w:left="20"/>
              <w:jc w:val="both"/>
            </w:pPr>
            <w:r>
              <w:rPr>
                <w:rFonts w:ascii="Times New Roman"/>
                <w:b w:val="false"/>
                <w:i w:val="false"/>
                <w:color w:val="000000"/>
                <w:sz w:val="20"/>
              </w:rPr>
              <w:t>
Разделы 5-7</w:t>
            </w:r>
          </w:p>
          <w:bookmarkEnd w:id="2574"/>
          <w:p>
            <w:pPr>
              <w:spacing w:after="20"/>
              <w:ind w:left="20"/>
              <w:jc w:val="both"/>
            </w:pPr>
            <w:r>
              <w:rPr>
                <w:rFonts w:ascii="Times New Roman"/>
                <w:b w:val="false"/>
                <w:i w:val="false"/>
                <w:color w:val="000000"/>
                <w:sz w:val="20"/>
              </w:rPr>
              <w:t>
ГОСТ Р 55050-2012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5" w:id="2575"/>
          <w:p>
            <w:pPr>
              <w:spacing w:after="20"/>
              <w:ind w:left="20"/>
              <w:jc w:val="both"/>
            </w:pPr>
            <w:r>
              <w:rPr>
                <w:rFonts w:ascii="Times New Roman"/>
                <w:b w:val="false"/>
                <w:i w:val="false"/>
                <w:color w:val="000000"/>
                <w:sz w:val="20"/>
              </w:rPr>
              <w:t>
разделы 5-7</w:t>
            </w:r>
          </w:p>
          <w:bookmarkEnd w:id="2575"/>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34673.1-2020 "Тяговый подвижной состав железнодорожный. Часть 1. Методы контроля электротехнических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6" w:id="2576"/>
          <w:p>
            <w:pPr>
              <w:spacing w:after="20"/>
              <w:ind w:left="20"/>
              <w:jc w:val="both"/>
            </w:pPr>
            <w:r>
              <w:rPr>
                <w:rFonts w:ascii="Times New Roman"/>
                <w:b w:val="false"/>
                <w:i w:val="false"/>
                <w:color w:val="000000"/>
                <w:sz w:val="20"/>
              </w:rPr>
              <w:t>
Раздел 7</w:t>
            </w:r>
          </w:p>
          <w:bookmarkEnd w:id="2576"/>
          <w:p>
            <w:pPr>
              <w:spacing w:after="20"/>
              <w:ind w:left="20"/>
              <w:jc w:val="both"/>
            </w:pPr>
            <w:r>
              <w:rPr>
                <w:rFonts w:ascii="Times New Roman"/>
                <w:b w:val="false"/>
                <w:i w:val="false"/>
                <w:color w:val="000000"/>
                <w:sz w:val="20"/>
              </w:rPr>
              <w:t>
ГОСТ 32204-2013 "Токоприемники железнодорожного электроподвижного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7" w:id="2577"/>
          <w:p>
            <w:pPr>
              <w:spacing w:after="20"/>
              <w:ind w:left="20"/>
              <w:jc w:val="both"/>
            </w:pPr>
            <w:r>
              <w:rPr>
                <w:rFonts w:ascii="Times New Roman"/>
                <w:b w:val="false"/>
                <w:i w:val="false"/>
                <w:color w:val="000000"/>
                <w:sz w:val="20"/>
              </w:rPr>
              <w:t>
Раздел 5, приложение А</w:t>
            </w:r>
          </w:p>
          <w:bookmarkEnd w:id="2577"/>
          <w:p>
            <w:pPr>
              <w:spacing w:after="20"/>
              <w:ind w:left="20"/>
              <w:jc w:val="both"/>
            </w:pPr>
            <w:r>
              <w:rPr>
                <w:rFonts w:ascii="Times New Roman"/>
                <w:b w:val="false"/>
                <w:i w:val="false"/>
                <w:color w:val="000000"/>
                <w:sz w:val="20"/>
              </w:rPr>
              <w:t>
ГОСТ 32793-2014 "Токосъем токоприемником железнодорожного электроподвижного состава. Номенклатура показателей качества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2578"/>
          <w:p>
            <w:pPr>
              <w:spacing w:after="20"/>
              <w:ind w:left="20"/>
              <w:jc w:val="both"/>
            </w:pPr>
            <w:r>
              <w:rPr>
                <w:rFonts w:ascii="Times New Roman"/>
                <w:b w:val="false"/>
                <w:i w:val="false"/>
                <w:color w:val="000000"/>
                <w:sz w:val="20"/>
              </w:rPr>
              <w:t>
Разделы 6 и 8</w:t>
            </w:r>
          </w:p>
          <w:bookmarkEnd w:id="2578"/>
          <w:p>
            <w:pPr>
              <w:spacing w:after="20"/>
              <w:ind w:left="20"/>
              <w:jc w:val="both"/>
            </w:pPr>
            <w:r>
              <w:rPr>
                <w:rFonts w:ascii="Times New Roman"/>
                <w:b w:val="false"/>
                <w:i w:val="false"/>
                <w:color w:val="000000"/>
                <w:sz w:val="20"/>
              </w:rPr>
              <w:t>
ГОСТ Р 55513-2013 "Локомотивы.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2579"/>
          <w:p>
            <w:pPr>
              <w:spacing w:after="20"/>
              <w:ind w:left="20"/>
              <w:jc w:val="both"/>
            </w:pPr>
            <w:r>
              <w:rPr>
                <w:rFonts w:ascii="Times New Roman"/>
                <w:b w:val="false"/>
                <w:i w:val="false"/>
                <w:color w:val="000000"/>
                <w:sz w:val="20"/>
              </w:rPr>
              <w:t>
Разделы 7 и 8</w:t>
            </w:r>
          </w:p>
          <w:bookmarkEnd w:id="2579"/>
          <w:p>
            <w:pPr>
              <w:spacing w:after="20"/>
              <w:ind w:left="20"/>
              <w:jc w:val="both"/>
            </w:pPr>
            <w:r>
              <w:rPr>
                <w:rFonts w:ascii="Times New Roman"/>
                <w:b w:val="false"/>
                <w:i w:val="false"/>
                <w:color w:val="000000"/>
                <w:sz w:val="20"/>
              </w:rPr>
              <w:t>
ГОСТ Р 55514-2013 "Локомотивы.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0" w:id="2580"/>
          <w:p>
            <w:pPr>
              <w:spacing w:after="20"/>
              <w:ind w:left="20"/>
              <w:jc w:val="both"/>
            </w:pPr>
            <w:r>
              <w:rPr>
                <w:rFonts w:ascii="Times New Roman"/>
                <w:b w:val="false"/>
                <w:i w:val="false"/>
                <w:color w:val="000000"/>
                <w:sz w:val="20"/>
              </w:rPr>
              <w:t>
Раздел 4</w:t>
            </w:r>
          </w:p>
          <w:bookmarkEnd w:id="2580"/>
          <w:p>
            <w:pPr>
              <w:spacing w:after="20"/>
              <w:ind w:left="20"/>
              <w:jc w:val="both"/>
            </w:pPr>
            <w:r>
              <w:rPr>
                <w:rFonts w:ascii="Times New Roman"/>
                <w:b w:val="false"/>
                <w:i w:val="false"/>
                <w:color w:val="000000"/>
                <w:sz w:val="20"/>
              </w:rPr>
              <w:t>
ГОСТ 33760-2016 "Железнодорожный подвижной состав. Методы контроля показателей развески"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1" w:id="2581"/>
          <w:p>
            <w:pPr>
              <w:spacing w:after="20"/>
              <w:ind w:left="20"/>
              <w:jc w:val="both"/>
            </w:pPr>
            <w:r>
              <w:rPr>
                <w:rFonts w:ascii="Times New Roman"/>
                <w:b w:val="false"/>
                <w:i w:val="false"/>
                <w:color w:val="000000"/>
                <w:sz w:val="20"/>
              </w:rPr>
              <w:t>
Раздел 8</w:t>
            </w:r>
          </w:p>
          <w:bookmarkEnd w:id="2581"/>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2" w:id="2582"/>
          <w:p>
            <w:pPr>
              <w:spacing w:after="20"/>
              <w:ind w:left="20"/>
              <w:jc w:val="both"/>
            </w:pPr>
            <w:r>
              <w:rPr>
                <w:rFonts w:ascii="Times New Roman"/>
                <w:b w:val="false"/>
                <w:i w:val="false"/>
                <w:color w:val="000000"/>
                <w:sz w:val="20"/>
              </w:rPr>
              <w:t>
Раздел 2</w:t>
            </w:r>
          </w:p>
          <w:bookmarkEnd w:id="2582"/>
          <w:p>
            <w:pPr>
              <w:spacing w:after="20"/>
              <w:ind w:left="20"/>
              <w:jc w:val="both"/>
            </w:pPr>
            <w:r>
              <w:rPr>
                <w:rFonts w:ascii="Times New Roman"/>
                <w:b w:val="false"/>
                <w:i w:val="false"/>
                <w:color w:val="000000"/>
                <w:sz w:val="20"/>
              </w:rPr>
              <w:t>
ГОСТ 33274-2015 "Железнодорожный подвижной состав. Устройства, предохраняющие падение деталей на путь. Методы контроля показателей прочности"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2583"/>
          <w:p>
            <w:pPr>
              <w:spacing w:after="20"/>
              <w:ind w:left="20"/>
              <w:jc w:val="both"/>
            </w:pPr>
            <w:r>
              <w:rPr>
                <w:rFonts w:ascii="Times New Roman"/>
                <w:b w:val="false"/>
                <w:i w:val="false"/>
                <w:color w:val="000000"/>
                <w:sz w:val="20"/>
              </w:rPr>
              <w:t>
Разделы 4-7</w:t>
            </w:r>
          </w:p>
          <w:bookmarkEnd w:id="2583"/>
          <w:p>
            <w:pPr>
              <w:spacing w:after="20"/>
              <w:ind w:left="20"/>
              <w:jc w:val="both"/>
            </w:pPr>
            <w:r>
              <w:rPr>
                <w:rFonts w:ascii="Times New Roman"/>
                <w:b w:val="false"/>
                <w:i w:val="false"/>
                <w:color w:val="000000"/>
                <w:sz w:val="20"/>
              </w:rPr>
              <w:t>
ГОСТ 33463.1‒2015 "Системы жизнеобеспечения на железнодорожном подвижном составе. Часть 1. Методы испытаний по определению параметров микроклимата и показателей эффективности систем обеспечения микроклимата"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33463.2‒2015 "Системы жизнеобеспечения на железнодорожном подвижном составе. Часть 2. Методы испытаний по определению виброакустических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4" w:id="2584"/>
          <w:p>
            <w:pPr>
              <w:spacing w:after="20"/>
              <w:ind w:left="20"/>
              <w:jc w:val="both"/>
            </w:pPr>
            <w:r>
              <w:rPr>
                <w:rFonts w:ascii="Times New Roman"/>
                <w:b w:val="false"/>
                <w:i w:val="false"/>
                <w:color w:val="000000"/>
                <w:sz w:val="20"/>
              </w:rPr>
              <w:t xml:space="preserve">
Раздел 5 </w:t>
            </w:r>
          </w:p>
          <w:bookmarkEnd w:id="2584"/>
          <w:p>
            <w:pPr>
              <w:spacing w:after="20"/>
              <w:ind w:left="20"/>
              <w:jc w:val="both"/>
            </w:pPr>
            <w:r>
              <w:rPr>
                <w:rFonts w:ascii="Times New Roman"/>
                <w:b w:val="false"/>
                <w:i w:val="false"/>
                <w:color w:val="000000"/>
                <w:sz w:val="20"/>
              </w:rPr>
              <w:t>
ГОСТ 33463.3‒2015 "Системы жизнеобеспечения на железнодорожном подвижном составе. Часть 3. Методы испытаний по определению санитарно-химических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2585"/>
          <w:p>
            <w:pPr>
              <w:spacing w:after="20"/>
              <w:ind w:left="20"/>
              <w:jc w:val="both"/>
            </w:pPr>
            <w:r>
              <w:rPr>
                <w:rFonts w:ascii="Times New Roman"/>
                <w:b w:val="false"/>
                <w:i w:val="false"/>
                <w:color w:val="000000"/>
                <w:sz w:val="20"/>
              </w:rPr>
              <w:t xml:space="preserve">
Раздел 4 </w:t>
            </w:r>
          </w:p>
          <w:bookmarkEnd w:id="2585"/>
          <w:p>
            <w:pPr>
              <w:spacing w:after="20"/>
              <w:ind w:left="20"/>
              <w:jc w:val="both"/>
            </w:pPr>
            <w:r>
              <w:rPr>
                <w:rFonts w:ascii="Times New Roman"/>
                <w:b w:val="false"/>
                <w:i w:val="false"/>
                <w:color w:val="000000"/>
                <w:sz w:val="20"/>
              </w:rPr>
              <w:t>
ГОСТ 33463.4‒2015 "Системы жизнеобеспечения на железнодорожном подвижном составе. Часть 4. Методы испытаний по определению показателей искусственного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33463.5-2016 "Системы жизнеобеспечения на железнодорожном подвижном составе. Часть 5. Методы испытаний по определению уровней электромагнитных излучений"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2586"/>
          <w:p>
            <w:pPr>
              <w:spacing w:after="20"/>
              <w:ind w:left="20"/>
              <w:jc w:val="both"/>
            </w:pPr>
            <w:r>
              <w:rPr>
                <w:rFonts w:ascii="Times New Roman"/>
                <w:b w:val="false"/>
                <w:i w:val="false"/>
                <w:color w:val="000000"/>
                <w:sz w:val="20"/>
              </w:rPr>
              <w:t xml:space="preserve">
Раздел 4 </w:t>
            </w:r>
          </w:p>
          <w:bookmarkEnd w:id="2586"/>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7" w:id="2587"/>
          <w:p>
            <w:pPr>
              <w:spacing w:after="20"/>
              <w:ind w:left="20"/>
              <w:jc w:val="both"/>
            </w:pPr>
            <w:r>
              <w:rPr>
                <w:rFonts w:ascii="Times New Roman"/>
                <w:b w:val="false"/>
                <w:i w:val="false"/>
                <w:color w:val="000000"/>
                <w:sz w:val="20"/>
              </w:rPr>
              <w:t xml:space="preserve">
Разделы 4 и 5 </w:t>
            </w:r>
          </w:p>
          <w:bookmarkEnd w:id="2587"/>
          <w:p>
            <w:pPr>
              <w:spacing w:after="20"/>
              <w:ind w:left="20"/>
              <w:jc w:val="both"/>
            </w:pPr>
            <w:r>
              <w:rPr>
                <w:rFonts w:ascii="Times New Roman"/>
                <w:b w:val="false"/>
                <w:i w:val="false"/>
                <w:color w:val="000000"/>
                <w:sz w:val="20"/>
              </w:rPr>
              <w:t>
ГОСТ 33661-2015 "Ограждающие конструкции помещений железнодорожного подвижного состава. Методы испытаний по определению теплотехнических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32203-2013 (ISO 3095:2005) "Железнодорожный подвижной состав. Акустика. Измерение внешнего шума"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34651-2020 "Железнодорожный подвижной состав. Методы контроля герметичности емкостей и трубопроводов горючесмазочных материалов, рабочих и охлаждающих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12.3.018-79 "Системы вентиляционные. Методы аэродинамических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2588"/>
          <w:p>
            <w:pPr>
              <w:spacing w:after="20"/>
              <w:ind w:left="20"/>
              <w:jc w:val="both"/>
            </w:pPr>
            <w:r>
              <w:rPr>
                <w:rFonts w:ascii="Times New Roman"/>
                <w:b w:val="false"/>
                <w:i w:val="false"/>
                <w:color w:val="000000"/>
                <w:sz w:val="20"/>
              </w:rPr>
              <w:t>
Раздел 5</w:t>
            </w:r>
          </w:p>
          <w:bookmarkEnd w:id="2588"/>
          <w:p>
            <w:pPr>
              <w:spacing w:after="20"/>
              <w:ind w:left="20"/>
              <w:jc w:val="both"/>
            </w:pPr>
            <w:r>
              <w:rPr>
                <w:rFonts w:ascii="Times New Roman"/>
                <w:b w:val="false"/>
                <w:i w:val="false"/>
                <w:color w:val="000000"/>
                <w:sz w:val="20"/>
              </w:rPr>
              <w:t>
ГОСТ 33436.3-2-2015 (IEC 62236-3-2:2008)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9" w:id="2589"/>
          <w:p>
            <w:pPr>
              <w:spacing w:after="20"/>
              <w:ind w:left="20"/>
              <w:jc w:val="both"/>
            </w:pPr>
            <w:r>
              <w:rPr>
                <w:rFonts w:ascii="Times New Roman"/>
                <w:b w:val="false"/>
                <w:i w:val="false"/>
                <w:color w:val="000000"/>
                <w:sz w:val="20"/>
              </w:rPr>
              <w:t>
Разделы 6-9</w:t>
            </w:r>
          </w:p>
          <w:bookmarkEnd w:id="2589"/>
          <w:p>
            <w:pPr>
              <w:spacing w:after="20"/>
              <w:ind w:left="20"/>
              <w:jc w:val="both"/>
            </w:pPr>
            <w:r>
              <w:rPr>
                <w:rFonts w:ascii="Times New Roman"/>
                <w:b w:val="false"/>
                <w:i w:val="false"/>
                <w:color w:val="000000"/>
                <w:sz w:val="20"/>
              </w:rPr>
              <w:t>
ГОСТ Р 51318.11-2006 (СИСПР 11:2004) "Совместимость технических средств электромагнитная. Промышленные, научные, медицинские и бытовые (пнмб) высокочастотные устройства. радиопомехи индустриальные.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0" w:id="2590"/>
          <w:p>
            <w:pPr>
              <w:spacing w:after="20"/>
              <w:ind w:left="20"/>
              <w:jc w:val="both"/>
            </w:pPr>
            <w:r>
              <w:rPr>
                <w:rFonts w:ascii="Times New Roman"/>
                <w:b w:val="false"/>
                <w:i w:val="false"/>
                <w:color w:val="000000"/>
                <w:sz w:val="20"/>
              </w:rPr>
              <w:t>
применяется до 31.12.2027</w:t>
            </w:r>
          </w:p>
          <w:bookmarkEnd w:id="2590"/>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CISPR 11-2017 "Электромагнитная совместимость. Оборудование промышленное, научное и медицинское. Характеристики радиочастотных помех.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51317.2.4-2000 "Совместимость технических средств электромагнитная. Электромагнитная обстановка. Уровни электромагнитной совместимости для низкочастотных кондуктивных помех в системах электроснабжения промышленных предприятий"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2591"/>
          <w:p>
            <w:pPr>
              <w:spacing w:after="20"/>
              <w:ind w:left="20"/>
              <w:jc w:val="both"/>
            </w:pPr>
            <w:r>
              <w:rPr>
                <w:rFonts w:ascii="Times New Roman"/>
                <w:b w:val="false"/>
                <w:i w:val="false"/>
                <w:color w:val="000000"/>
                <w:sz w:val="20"/>
              </w:rPr>
              <w:t xml:space="preserve">
Раздел 4 </w:t>
            </w:r>
          </w:p>
          <w:bookmarkEnd w:id="2591"/>
          <w:p>
            <w:pPr>
              <w:spacing w:after="20"/>
              <w:ind w:left="20"/>
              <w:jc w:val="both"/>
            </w:pPr>
            <w:r>
              <w:rPr>
                <w:rFonts w:ascii="Times New Roman"/>
                <w:b w:val="false"/>
                <w:i w:val="false"/>
                <w:color w:val="000000"/>
                <w:sz w:val="20"/>
              </w:rPr>
              <w:t>
ГОСТ Р 56520-2015 "Железнодорожный подвижной состав. Методы определения взрывоопасных концентраций газов в аккумуляторных ящиках"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2592"/>
          <w:p>
            <w:pPr>
              <w:spacing w:after="20"/>
              <w:ind w:left="20"/>
              <w:jc w:val="both"/>
            </w:pPr>
            <w:r>
              <w:rPr>
                <w:rFonts w:ascii="Times New Roman"/>
                <w:b w:val="false"/>
                <w:i w:val="false"/>
                <w:color w:val="000000"/>
                <w:sz w:val="20"/>
              </w:rPr>
              <w:t>
применяется до 31.12.2027</w:t>
            </w:r>
          </w:p>
          <w:bookmarkEnd w:id="2592"/>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34673.2-2020 "Тяговый подвижной состав железнодорожный. Часть 2. Методы испытаний по защите при аварийных процессах и по измерению нагрева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3" w:id="2593"/>
          <w:p>
            <w:pPr>
              <w:spacing w:after="20"/>
              <w:ind w:left="20"/>
              <w:jc w:val="both"/>
            </w:pPr>
            <w:r>
              <w:rPr>
                <w:rFonts w:ascii="Times New Roman"/>
                <w:b w:val="false"/>
                <w:i w:val="false"/>
                <w:color w:val="000000"/>
                <w:sz w:val="20"/>
              </w:rPr>
              <w:t xml:space="preserve">
Раздел 5 </w:t>
            </w:r>
          </w:p>
          <w:bookmarkEnd w:id="2593"/>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4" w:id="2594"/>
          <w:p>
            <w:pPr>
              <w:spacing w:after="20"/>
              <w:ind w:left="20"/>
              <w:jc w:val="both"/>
            </w:pPr>
            <w:r>
              <w:rPr>
                <w:rFonts w:ascii="Times New Roman"/>
                <w:b w:val="false"/>
                <w:i w:val="false"/>
                <w:color w:val="000000"/>
                <w:sz w:val="20"/>
              </w:rPr>
              <w:t>
Раздел 4</w:t>
            </w:r>
          </w:p>
          <w:bookmarkEnd w:id="2594"/>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5" w:id="2595"/>
          <w:p>
            <w:pPr>
              <w:spacing w:after="20"/>
              <w:ind w:left="20"/>
              <w:jc w:val="both"/>
            </w:pPr>
            <w:r>
              <w:rPr>
                <w:rFonts w:ascii="Times New Roman"/>
                <w:b w:val="false"/>
                <w:i w:val="false"/>
                <w:color w:val="000000"/>
                <w:sz w:val="20"/>
              </w:rPr>
              <w:t>
Раздел 1</w:t>
            </w:r>
          </w:p>
          <w:bookmarkEnd w:id="2595"/>
          <w:p>
            <w:pPr>
              <w:spacing w:after="20"/>
              <w:ind w:left="20"/>
              <w:jc w:val="both"/>
            </w:pPr>
            <w:r>
              <w:rPr>
                <w:rFonts w:ascii="Times New Roman"/>
                <w:b w:val="false"/>
                <w:i w:val="false"/>
                <w:color w:val="000000"/>
                <w:sz w:val="20"/>
              </w:rPr>
              <w:t>
ГОСТ 24606.1-81 "Изделия коммутационные, установочные и соединители электрические. Методы контроля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12.1.044-2018 "Система стандартов безопасности труда (ССБТ).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12.1.044-89 "ССБТ.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60332-1-2-2011  "Испытания электрических и оптических кабелей в условиях воздействия пламени"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34624-2019 "Железнодорожный подвижной состав. Методы контроля показателей функционирования систем пожарной сигнализации и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6" w:id="2596"/>
          <w:p>
            <w:pPr>
              <w:spacing w:after="20"/>
              <w:ind w:left="20"/>
              <w:jc w:val="both"/>
            </w:pPr>
            <w:r>
              <w:rPr>
                <w:rFonts w:ascii="Times New Roman"/>
                <w:b w:val="false"/>
                <w:i w:val="false"/>
                <w:color w:val="000000"/>
                <w:sz w:val="20"/>
              </w:rPr>
              <w:t>
Раздел 1, приложение 3</w:t>
            </w:r>
          </w:p>
          <w:bookmarkEnd w:id="2596"/>
          <w:p>
            <w:pPr>
              <w:spacing w:after="20"/>
              <w:ind w:left="20"/>
              <w:jc w:val="both"/>
            </w:pPr>
            <w:r>
              <w:rPr>
                <w:rFonts w:ascii="Times New Roman"/>
                <w:b w:val="false"/>
                <w:i w:val="false"/>
                <w:color w:val="000000"/>
                <w:sz w:val="20"/>
              </w:rPr>
              <w:t>
ГОСТ 12.2.056-81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61508-7:2010 "Функциональная безопасность систем электрических, электронных, программируемых электронных, связанных с безопасностью. Часть 7. Методы и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2597"/>
          <w:p>
            <w:pPr>
              <w:spacing w:after="20"/>
              <w:ind w:left="20"/>
              <w:jc w:val="both"/>
            </w:pPr>
            <w:r>
              <w:rPr>
                <w:rFonts w:ascii="Times New Roman"/>
                <w:b w:val="false"/>
                <w:i w:val="false"/>
                <w:color w:val="000000"/>
                <w:sz w:val="20"/>
              </w:rPr>
              <w:t>
применяется до 31.12.2027</w:t>
            </w:r>
          </w:p>
          <w:bookmarkEnd w:id="2597"/>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 w:id="2598"/>
          <w:p>
            <w:pPr>
              <w:spacing w:after="20"/>
              <w:ind w:left="20"/>
              <w:jc w:val="both"/>
            </w:pPr>
            <w:r>
              <w:rPr>
                <w:rFonts w:ascii="Times New Roman"/>
                <w:b w:val="false"/>
                <w:i w:val="false"/>
                <w:color w:val="000000"/>
                <w:sz w:val="20"/>
              </w:rPr>
              <w:t>
Раздел 7</w:t>
            </w:r>
          </w:p>
          <w:bookmarkEnd w:id="2598"/>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Электропоезда, электромотрисы: постоянного тока, переменного тока, двухсистемные (постоянного и переменного тока), их вагоны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подпункты "а" – "у", "ц" и "ч" пункта 13, и </w:t>
            </w:r>
          </w:p>
          <w:p>
            <w:pPr>
              <w:spacing w:after="20"/>
              <w:ind w:left="20"/>
              <w:jc w:val="both"/>
            </w:pPr>
            <w:r>
              <w:rPr>
                <w:rFonts w:ascii="Times New Roman"/>
                <w:b w:val="false"/>
                <w:i w:val="false"/>
                <w:color w:val="000000"/>
                <w:sz w:val="20"/>
              </w:rPr>
              <w:t>пункты 15 – 17, 20 – 24, 26, 27, 35 – 49, 50*, 53, 54,</w:t>
            </w:r>
          </w:p>
          <w:p>
            <w:pPr>
              <w:spacing w:after="20"/>
              <w:ind w:left="20"/>
              <w:jc w:val="both"/>
            </w:pPr>
            <w:r>
              <w:rPr>
                <w:rFonts w:ascii="Times New Roman"/>
                <w:b w:val="false"/>
                <w:i w:val="false"/>
                <w:color w:val="000000"/>
                <w:sz w:val="20"/>
              </w:rPr>
              <w:t xml:space="preserve">56 – 63, 65, 67, 69 – 74, 81, 82, 85 – 91, 93, 97, 99, 100 и 106 раздел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2599"/>
          <w:p>
            <w:pPr>
              <w:spacing w:after="20"/>
              <w:ind w:left="20"/>
              <w:jc w:val="both"/>
            </w:pPr>
            <w:r>
              <w:rPr>
                <w:rFonts w:ascii="Times New Roman"/>
                <w:b w:val="false"/>
                <w:i w:val="false"/>
                <w:color w:val="000000"/>
                <w:sz w:val="20"/>
              </w:rPr>
              <w:t>
Разделы 4 и 6, приложение И</w:t>
            </w:r>
          </w:p>
          <w:bookmarkEnd w:id="2599"/>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2600"/>
          <w:p>
            <w:pPr>
              <w:spacing w:after="20"/>
              <w:ind w:left="20"/>
              <w:jc w:val="both"/>
            </w:pPr>
            <w:r>
              <w:rPr>
                <w:rFonts w:ascii="Times New Roman"/>
                <w:b w:val="false"/>
                <w:i w:val="false"/>
                <w:color w:val="000000"/>
                <w:sz w:val="20"/>
              </w:rPr>
              <w:t>
применяется до 31.12.2027</w:t>
            </w:r>
          </w:p>
          <w:bookmarkEnd w:id="2600"/>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1846-2008  "Вагоны грузовые и пассажирские. Методы испытаний на прочность и ходовые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2601"/>
          <w:p>
            <w:pPr>
              <w:spacing w:after="20"/>
              <w:ind w:left="20"/>
              <w:jc w:val="both"/>
            </w:pPr>
            <w:r>
              <w:rPr>
                <w:rFonts w:ascii="Times New Roman"/>
                <w:b w:val="false"/>
                <w:i w:val="false"/>
                <w:color w:val="000000"/>
                <w:sz w:val="20"/>
              </w:rPr>
              <w:t>
Разделы 6 и 7</w:t>
            </w:r>
          </w:p>
          <w:bookmarkEnd w:id="2601"/>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2101-2011 "Транспорт железнодорожный. Требования к прочности кузовов вагонов. Часть 1. Локомотивы и пассажирский подвижной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2602"/>
          <w:p>
            <w:pPr>
              <w:spacing w:after="20"/>
              <w:ind w:left="20"/>
              <w:jc w:val="both"/>
            </w:pPr>
            <w:r>
              <w:rPr>
                <w:rFonts w:ascii="Times New Roman"/>
                <w:b w:val="false"/>
                <w:i w:val="false"/>
                <w:color w:val="000000"/>
                <w:sz w:val="20"/>
              </w:rPr>
              <w:t>
Разделы 5-7</w:t>
            </w:r>
          </w:p>
          <w:bookmarkEnd w:id="2602"/>
          <w:p>
            <w:pPr>
              <w:spacing w:after="20"/>
              <w:ind w:left="20"/>
              <w:jc w:val="both"/>
            </w:pPr>
            <w:r>
              <w:rPr>
                <w:rFonts w:ascii="Times New Roman"/>
                <w:b w:val="false"/>
                <w:i w:val="false"/>
                <w:color w:val="000000"/>
                <w:sz w:val="20"/>
              </w:rPr>
              <w:t>
ГОСТ Р 55050-2012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2603"/>
          <w:p>
            <w:pPr>
              <w:spacing w:after="20"/>
              <w:ind w:left="20"/>
              <w:jc w:val="both"/>
            </w:pPr>
            <w:r>
              <w:rPr>
                <w:rFonts w:ascii="Times New Roman"/>
                <w:b w:val="false"/>
                <w:i w:val="false"/>
                <w:color w:val="000000"/>
                <w:sz w:val="20"/>
              </w:rPr>
              <w:t>
разделы 5-7</w:t>
            </w:r>
          </w:p>
          <w:bookmarkEnd w:id="2603"/>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2604"/>
          <w:p>
            <w:pPr>
              <w:spacing w:after="20"/>
              <w:ind w:left="20"/>
              <w:jc w:val="both"/>
            </w:pPr>
            <w:r>
              <w:rPr>
                <w:rFonts w:ascii="Times New Roman"/>
                <w:b w:val="false"/>
                <w:i w:val="false"/>
                <w:color w:val="000000"/>
                <w:sz w:val="20"/>
              </w:rPr>
              <w:t>
Раздел 5</w:t>
            </w:r>
          </w:p>
          <w:bookmarkEnd w:id="2604"/>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стандарте только требования нет методов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 w:id="2605"/>
          <w:p>
            <w:pPr>
              <w:spacing w:after="20"/>
              <w:ind w:left="20"/>
              <w:jc w:val="both"/>
            </w:pPr>
            <w:r>
              <w:rPr>
                <w:rFonts w:ascii="Times New Roman"/>
                <w:b w:val="false"/>
                <w:i w:val="false"/>
                <w:color w:val="000000"/>
                <w:sz w:val="20"/>
              </w:rPr>
              <w:t>
Раздел 7</w:t>
            </w:r>
          </w:p>
          <w:bookmarkEnd w:id="2605"/>
          <w:p>
            <w:pPr>
              <w:spacing w:after="20"/>
              <w:ind w:left="20"/>
              <w:jc w:val="both"/>
            </w:pPr>
            <w:r>
              <w:rPr>
                <w:rFonts w:ascii="Times New Roman"/>
                <w:b w:val="false"/>
                <w:i w:val="false"/>
                <w:color w:val="000000"/>
                <w:sz w:val="20"/>
              </w:rPr>
              <w:t>
ГОСТ 34710-2021 "Упоры автосцепного устройства грузовых и пассажирских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"Методика сертификационных испытаний. Электропоезда"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2606"/>
          <w:p>
            <w:pPr>
              <w:spacing w:after="20"/>
              <w:ind w:left="20"/>
              <w:jc w:val="both"/>
            </w:pPr>
            <w:r>
              <w:rPr>
                <w:rFonts w:ascii="Times New Roman"/>
                <w:b w:val="false"/>
                <w:i w:val="false"/>
                <w:color w:val="000000"/>
                <w:sz w:val="20"/>
              </w:rPr>
              <w:t>
Раздел 7</w:t>
            </w:r>
          </w:p>
          <w:bookmarkEnd w:id="2606"/>
          <w:p>
            <w:pPr>
              <w:spacing w:after="20"/>
              <w:ind w:left="20"/>
              <w:jc w:val="both"/>
            </w:pPr>
            <w:r>
              <w:rPr>
                <w:rFonts w:ascii="Times New Roman"/>
                <w:b w:val="false"/>
                <w:i w:val="false"/>
                <w:color w:val="000000"/>
                <w:sz w:val="20"/>
              </w:rPr>
              <w:t>
ГОСТ 32204-2013 "Токоприемники железнодорожного электроподвижного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2607"/>
          <w:p>
            <w:pPr>
              <w:spacing w:after="20"/>
              <w:ind w:left="20"/>
              <w:jc w:val="both"/>
            </w:pPr>
            <w:r>
              <w:rPr>
                <w:rFonts w:ascii="Times New Roman"/>
                <w:b w:val="false"/>
                <w:i w:val="false"/>
                <w:color w:val="000000"/>
                <w:sz w:val="20"/>
              </w:rPr>
              <w:t>
Раздел 5, приложение А</w:t>
            </w:r>
          </w:p>
          <w:bookmarkEnd w:id="2607"/>
          <w:p>
            <w:pPr>
              <w:spacing w:after="20"/>
              <w:ind w:left="20"/>
              <w:jc w:val="both"/>
            </w:pPr>
            <w:r>
              <w:rPr>
                <w:rFonts w:ascii="Times New Roman"/>
                <w:b w:val="false"/>
                <w:i w:val="false"/>
                <w:color w:val="000000"/>
                <w:sz w:val="20"/>
              </w:rPr>
              <w:t>
ГОСТ 32793-2014 "Токосъем токоприемником железнодорожного электроподвижного состава. Номенклатура показателей качества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8" w:id="2608"/>
          <w:p>
            <w:pPr>
              <w:spacing w:after="20"/>
              <w:ind w:left="20"/>
              <w:jc w:val="both"/>
            </w:pPr>
            <w:r>
              <w:rPr>
                <w:rFonts w:ascii="Times New Roman"/>
                <w:b w:val="false"/>
                <w:i w:val="false"/>
                <w:color w:val="000000"/>
                <w:sz w:val="20"/>
              </w:rPr>
              <w:t>
Раздел 6</w:t>
            </w:r>
          </w:p>
          <w:bookmarkEnd w:id="2608"/>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34451-2018 "Моторвагонный подвижной состав.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9" w:id="2609"/>
          <w:p>
            <w:pPr>
              <w:spacing w:after="20"/>
              <w:ind w:left="20"/>
              <w:jc w:val="both"/>
            </w:pPr>
            <w:r>
              <w:rPr>
                <w:rFonts w:ascii="Times New Roman"/>
                <w:b w:val="false"/>
                <w:i w:val="false"/>
                <w:color w:val="000000"/>
                <w:sz w:val="20"/>
              </w:rPr>
              <w:t>
Раздел 8</w:t>
            </w:r>
          </w:p>
          <w:bookmarkEnd w:id="2609"/>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0" w:id="2610"/>
          <w:p>
            <w:pPr>
              <w:spacing w:after="20"/>
              <w:ind w:left="20"/>
              <w:jc w:val="both"/>
            </w:pPr>
            <w:r>
              <w:rPr>
                <w:rFonts w:ascii="Times New Roman"/>
                <w:b w:val="false"/>
                <w:i w:val="false"/>
                <w:color w:val="000000"/>
                <w:sz w:val="20"/>
              </w:rPr>
              <w:t>
Разделы 3 и 6</w:t>
            </w:r>
          </w:p>
          <w:bookmarkEnd w:id="2610"/>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52929-2008 "Железнодорожный тяговый подвижной состав. Методы контроля тормозного пути и стояночного тормоза"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33760-2016 "Железнодорожный подвижной состав. Методы контроля показателей развески"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34673.1-2020 "Тяговый подвижной состав железнодорожный. Часть 1. Методы контроля электротехнических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32203-2013 "Железнодорожный подвижной состав. Акустика. Измерение внешнего шума"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33463.1‒2015 "Системы жизнеобеспечения на железнодорожном подвижном составе. Часть 1. Методы испытаний по определению параметров микроклимата и показателей эффективности систем обеспечения микроклимата"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33463.2‒2015 "Системы жизнеобеспечения на железнодорожном подвижном составе. Часть 2. Методы испытаний по определению виброакустических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33463.3‒2015 "Системы жизнеобеспечения на железнодорожном подвижном составе. Часть 3. Методы испытаний по определению санитарно-химических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33463.4‒2015 "Системы жизнеобеспечения на железнодорожном подвижном составе. Часть 4. Методы испытаний по определению показателей искусственного освещения"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33463.5‒2016 "Системы жизнеобеспечения на железнодорожном подвижном составе. Часть 5. Методы испытаний по определению уровней электромагнитных излучений"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33463.6-2016 "Системы жизнеобеспечения на железнодорожном подвижном составе. Часть 6. Методы гигиенической оценки системы водоснабжения"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1" w:id="2611"/>
          <w:p>
            <w:pPr>
              <w:spacing w:after="20"/>
              <w:ind w:left="20"/>
              <w:jc w:val="both"/>
            </w:pPr>
            <w:r>
              <w:rPr>
                <w:rFonts w:ascii="Times New Roman"/>
                <w:b w:val="false"/>
                <w:i w:val="false"/>
                <w:color w:val="000000"/>
                <w:sz w:val="20"/>
              </w:rPr>
              <w:t>
Разделы 1-4</w:t>
            </w:r>
          </w:p>
          <w:bookmarkEnd w:id="2611"/>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34651-2020 "Железнодорожный подвижной состав. Методы контроля герметичности емкостей и трубопроводов горючесмазочных материалов, рабочих и охлаждающих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34673.2-2020 "Тяговый подвижной состав железнодорожный. Часть 2. Методы испытаний по защите при аварийных процессах и по измерению нагрева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33661-2015 "Ограждающие конструкции помещений железнодорожного подвижного состава. Методы испытаний по определению теплотехнических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12.3.018-79 "Системы вентиляционные. Методы аэродинамических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33436.3-1-2015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2" w:id="2612"/>
          <w:p>
            <w:pPr>
              <w:spacing w:after="20"/>
              <w:ind w:left="20"/>
              <w:jc w:val="both"/>
            </w:pPr>
            <w:r>
              <w:rPr>
                <w:rFonts w:ascii="Times New Roman"/>
                <w:b w:val="false"/>
                <w:i w:val="false"/>
                <w:color w:val="000000"/>
                <w:sz w:val="20"/>
              </w:rPr>
              <w:t>
Разделы 6-9</w:t>
            </w:r>
          </w:p>
          <w:bookmarkEnd w:id="2612"/>
          <w:p>
            <w:pPr>
              <w:spacing w:after="20"/>
              <w:ind w:left="20"/>
              <w:jc w:val="both"/>
            </w:pPr>
            <w:r>
              <w:rPr>
                <w:rFonts w:ascii="Times New Roman"/>
                <w:b w:val="false"/>
                <w:i w:val="false"/>
                <w:color w:val="000000"/>
                <w:sz w:val="20"/>
              </w:rPr>
              <w:t>
ГОСТ Р 51318.11-2006 (СИСПР 11:2004) "Совместимость технических средств электромагнитная. Промышленные, научные, медицинские и бытовые (пнмб) высокочастотные устройства. радиопомехи индустриальные.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3" w:id="2613"/>
          <w:p>
            <w:pPr>
              <w:spacing w:after="20"/>
              <w:ind w:left="20"/>
              <w:jc w:val="both"/>
            </w:pPr>
            <w:r>
              <w:rPr>
                <w:rFonts w:ascii="Times New Roman"/>
                <w:b w:val="false"/>
                <w:i w:val="false"/>
                <w:color w:val="000000"/>
                <w:sz w:val="20"/>
              </w:rPr>
              <w:t>
применяется до 31.12.2027</w:t>
            </w:r>
          </w:p>
          <w:bookmarkEnd w:id="2613"/>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CISPR 11-2017 "Электромагнитная совместимость. Оборудование промышленное, научное и медицинское. Характеристики радиочастотных помех.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12.1.044-89 "ССБТ.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12.1.044-2018 "Система стандартов безопасности труда.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56520-2015 "Железнодорожный подвижной состав. Методы определения взрывоопасных концентраций газов в аккумуляторных ящиках"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15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61508-7:2010 "Функциональная безопасность систем электрических, электронных, программируемых электронных, связанных с безопасностью. Часть 7. Методы и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 w:id="2614"/>
          <w:p>
            <w:pPr>
              <w:spacing w:after="20"/>
              <w:ind w:left="20"/>
              <w:jc w:val="both"/>
            </w:pPr>
            <w:r>
              <w:rPr>
                <w:rFonts w:ascii="Times New Roman"/>
                <w:b w:val="false"/>
                <w:i w:val="false"/>
                <w:color w:val="000000"/>
                <w:sz w:val="20"/>
              </w:rPr>
              <w:t>
применяется до 31.12.2027</w:t>
            </w:r>
          </w:p>
          <w:bookmarkEnd w:id="2614"/>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5" w:id="2615"/>
          <w:p>
            <w:pPr>
              <w:spacing w:after="20"/>
              <w:ind w:left="20"/>
              <w:jc w:val="both"/>
            </w:pPr>
            <w:r>
              <w:rPr>
                <w:rFonts w:ascii="Times New Roman"/>
                <w:b w:val="false"/>
                <w:i w:val="false"/>
                <w:color w:val="000000"/>
                <w:sz w:val="20"/>
              </w:rPr>
              <w:t>
Раздел 7</w:t>
            </w:r>
          </w:p>
          <w:bookmarkEnd w:id="2615"/>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части железнодорожного подвижного состава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Автоматический регулятор тормозной рычажной передачи (авторегулятор)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пункты 15, 97,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2616"/>
          <w:p>
            <w:pPr>
              <w:spacing w:after="20"/>
              <w:ind w:left="20"/>
              <w:jc w:val="both"/>
            </w:pPr>
            <w:r>
              <w:rPr>
                <w:rFonts w:ascii="Times New Roman"/>
                <w:b w:val="false"/>
                <w:i w:val="false"/>
                <w:color w:val="000000"/>
                <w:sz w:val="20"/>
              </w:rPr>
              <w:t>
Раздел 6</w:t>
            </w:r>
          </w:p>
          <w:bookmarkEnd w:id="2616"/>
          <w:p>
            <w:pPr>
              <w:spacing w:after="20"/>
              <w:ind w:left="20"/>
              <w:jc w:val="both"/>
            </w:pPr>
            <w:r>
              <w:rPr>
                <w:rFonts w:ascii="Times New Roman"/>
                <w:b w:val="false"/>
                <w:i w:val="false"/>
                <w:color w:val="000000"/>
                <w:sz w:val="20"/>
              </w:rPr>
              <w:t>
ГОСТ 33724.3-2016 "Оборудование тормозное пневматическое железнодорожного подвижного состава. Требования безопасности и методы контроля. Часть 3. Автоматические регуляторы тормозных рычажных передач"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Автоматический стояночный тормоз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пункты 15, 97,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2617"/>
          <w:p>
            <w:pPr>
              <w:spacing w:after="20"/>
              <w:ind w:left="20"/>
              <w:jc w:val="both"/>
            </w:pPr>
            <w:r>
              <w:rPr>
                <w:rFonts w:ascii="Times New Roman"/>
                <w:b w:val="false"/>
                <w:i w:val="false"/>
                <w:color w:val="000000"/>
                <w:sz w:val="20"/>
              </w:rPr>
              <w:t>
Разделы 7 и 8</w:t>
            </w:r>
          </w:p>
          <w:bookmarkEnd w:id="2617"/>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Адаптеры колесных пар тележек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и "с" пункта 13, и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8" w:id="2618"/>
          <w:p>
            <w:pPr>
              <w:spacing w:after="20"/>
              <w:ind w:left="20"/>
              <w:jc w:val="both"/>
            </w:pPr>
            <w:r>
              <w:rPr>
                <w:rFonts w:ascii="Times New Roman"/>
                <w:b w:val="false"/>
                <w:i w:val="false"/>
                <w:color w:val="000000"/>
                <w:sz w:val="20"/>
              </w:rPr>
              <w:t>
Раздел 7</w:t>
            </w:r>
          </w:p>
          <w:bookmarkEnd w:id="2618"/>
          <w:p>
            <w:pPr>
              <w:spacing w:after="20"/>
              <w:ind w:left="20"/>
              <w:jc w:val="both"/>
            </w:pPr>
            <w:r>
              <w:rPr>
                <w:rFonts w:ascii="Times New Roman"/>
                <w:b w:val="false"/>
                <w:i w:val="false"/>
                <w:color w:val="000000"/>
                <w:sz w:val="20"/>
              </w:rPr>
              <w:t>
ГОСТ 34385-2018 "Буксы и адаптеры для колесных пар тележек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Аппараты высоковольтные защиты и контроля</w:t>
            </w:r>
          </w:p>
          <w:p>
            <w:pPr>
              <w:spacing w:after="20"/>
              <w:ind w:left="20"/>
              <w:jc w:val="both"/>
            </w:pPr>
            <w:r>
              <w:rPr>
                <w:rFonts w:ascii="Times New Roman"/>
                <w:b w:val="false"/>
                <w:i w:val="false"/>
                <w:color w:val="000000"/>
                <w:sz w:val="20"/>
              </w:rPr>
              <w:t>железнодорожного подвижного состава от токов короткого замыкания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и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ГОСТ 33436.3-2-2015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9" w:id="2619"/>
          <w:p>
            <w:pPr>
              <w:spacing w:after="20"/>
              <w:ind w:left="20"/>
              <w:jc w:val="both"/>
            </w:pPr>
            <w:r>
              <w:rPr>
                <w:rFonts w:ascii="Times New Roman"/>
                <w:b w:val="false"/>
                <w:i w:val="false"/>
                <w:color w:val="000000"/>
                <w:sz w:val="20"/>
              </w:rPr>
              <w:t xml:space="preserve">
пункты 4.1 и 4.2, разделы 5 и 8 </w:t>
            </w:r>
          </w:p>
          <w:bookmarkEnd w:id="2619"/>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0" w:id="2620"/>
          <w:p>
            <w:pPr>
              <w:spacing w:after="20"/>
              <w:ind w:left="20"/>
              <w:jc w:val="both"/>
            </w:pPr>
            <w:r>
              <w:rPr>
                <w:rFonts w:ascii="Times New Roman"/>
                <w:b w:val="false"/>
                <w:i w:val="false"/>
                <w:color w:val="000000"/>
                <w:sz w:val="20"/>
              </w:rPr>
              <w:t>
Раздел 2</w:t>
            </w:r>
          </w:p>
          <w:bookmarkEnd w:id="2620"/>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1" w:id="2621"/>
          <w:p>
            <w:pPr>
              <w:spacing w:after="20"/>
              <w:ind w:left="20"/>
              <w:jc w:val="both"/>
            </w:pPr>
            <w:r>
              <w:rPr>
                <w:rFonts w:ascii="Times New Roman"/>
                <w:b w:val="false"/>
                <w:i w:val="false"/>
                <w:color w:val="000000"/>
                <w:sz w:val="20"/>
              </w:rPr>
              <w:t>
Раздел 2</w:t>
            </w:r>
          </w:p>
          <w:bookmarkEnd w:id="2621"/>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30630.0.1-2002 "Методы испытаний на стойкость к внешним воздействующим факторам машин, приборов и других технических изделий. Комбинированные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2" w:id="2622"/>
          <w:p>
            <w:pPr>
              <w:spacing w:after="20"/>
              <w:ind w:left="20"/>
              <w:jc w:val="both"/>
            </w:pPr>
            <w:r>
              <w:rPr>
                <w:rFonts w:ascii="Times New Roman"/>
                <w:b w:val="false"/>
                <w:i w:val="false"/>
                <w:color w:val="000000"/>
                <w:sz w:val="20"/>
              </w:rPr>
              <w:t>
Раздел 4</w:t>
            </w:r>
          </w:p>
          <w:bookmarkEnd w:id="2622"/>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Балансир трехосной тележки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и "с" пункта 13, и пункты 15, 97 и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34767-2021 "Балансир трехосных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Балка надрессорная грузового вагона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и пункты 15, 97, 99, 101, 103, 104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3" w:id="2623"/>
          <w:p>
            <w:pPr>
              <w:spacing w:after="20"/>
              <w:ind w:left="20"/>
              <w:jc w:val="both"/>
            </w:pPr>
            <w:r>
              <w:rPr>
                <w:rFonts w:ascii="Times New Roman"/>
                <w:b w:val="false"/>
                <w:i w:val="false"/>
                <w:color w:val="000000"/>
                <w:sz w:val="20"/>
              </w:rPr>
              <w:t>
Раздел 6</w:t>
            </w:r>
          </w:p>
          <w:bookmarkEnd w:id="2623"/>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4" w:id="2624"/>
          <w:p>
            <w:pPr>
              <w:spacing w:after="20"/>
              <w:ind w:left="20"/>
              <w:jc w:val="both"/>
            </w:pPr>
            <w:r>
              <w:rPr>
                <w:rFonts w:ascii="Times New Roman"/>
                <w:b w:val="false"/>
                <w:i w:val="false"/>
                <w:color w:val="000000"/>
                <w:sz w:val="20"/>
              </w:rPr>
              <w:t xml:space="preserve">
Раздел 7, приложение И </w:t>
            </w:r>
          </w:p>
          <w:bookmarkEnd w:id="2624"/>
          <w:p>
            <w:pPr>
              <w:spacing w:after="20"/>
              <w:ind w:left="20"/>
              <w:jc w:val="both"/>
            </w:pPr>
            <w:r>
              <w:rPr>
                <w:rFonts w:ascii="Times New Roman"/>
                <w:b w:val="false"/>
                <w:i w:val="false"/>
                <w:color w:val="000000"/>
                <w:sz w:val="20"/>
              </w:rPr>
              <w:t>
ГОСТ 33976-2016 "Соединения сварные в стальных конструкциях железнодорожного подвижного состава. Требования к проектированию, выполнению и контролю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2625"/>
          <w:p>
            <w:pPr>
              <w:spacing w:after="20"/>
              <w:ind w:left="20"/>
              <w:jc w:val="both"/>
            </w:pPr>
            <w:r>
              <w:rPr>
                <w:rFonts w:ascii="Times New Roman"/>
                <w:b w:val="false"/>
                <w:i w:val="false"/>
                <w:color w:val="000000"/>
                <w:sz w:val="20"/>
              </w:rPr>
              <w:t xml:space="preserve">
Раздел 4 </w:t>
            </w:r>
          </w:p>
          <w:bookmarkEnd w:id="2625"/>
          <w:p>
            <w:pPr>
              <w:spacing w:after="20"/>
              <w:ind w:left="20"/>
              <w:jc w:val="both"/>
            </w:pPr>
            <w:r>
              <w:rPr>
                <w:rFonts w:ascii="Times New Roman"/>
                <w:b w:val="false"/>
                <w:i w:val="false"/>
                <w:color w:val="000000"/>
                <w:sz w:val="20"/>
              </w:rPr>
              <w:t>
ГОСТ 1497-84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6" w:id="2626"/>
          <w:p>
            <w:pPr>
              <w:spacing w:after="20"/>
              <w:ind w:left="20"/>
              <w:jc w:val="both"/>
            </w:pPr>
            <w:r>
              <w:rPr>
                <w:rFonts w:ascii="Times New Roman"/>
                <w:b w:val="false"/>
                <w:i w:val="false"/>
                <w:color w:val="000000"/>
                <w:sz w:val="20"/>
              </w:rPr>
              <w:t xml:space="preserve">
Раздел 4 </w:t>
            </w:r>
          </w:p>
          <w:bookmarkEnd w:id="2626"/>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ГОСТ 10243-75 "Сталь. Методы испытаний и оценки макроструктуры"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7" w:id="2627"/>
          <w:p>
            <w:pPr>
              <w:spacing w:after="20"/>
              <w:ind w:left="20"/>
              <w:jc w:val="both"/>
            </w:pPr>
            <w:r>
              <w:rPr>
                <w:rFonts w:ascii="Times New Roman"/>
                <w:b w:val="false"/>
                <w:i w:val="false"/>
                <w:color w:val="000000"/>
                <w:sz w:val="20"/>
              </w:rPr>
              <w:t xml:space="preserve">
Раздел 3 </w:t>
            </w:r>
          </w:p>
          <w:bookmarkEnd w:id="2627"/>
          <w:p>
            <w:pPr>
              <w:spacing w:after="20"/>
              <w:ind w:left="20"/>
              <w:jc w:val="both"/>
            </w:pPr>
            <w:r>
              <w:rPr>
                <w:rFonts w:ascii="Times New Roman"/>
                <w:b w:val="false"/>
                <w:i w:val="false"/>
                <w:color w:val="000000"/>
                <w:sz w:val="20"/>
              </w:rPr>
              <w:t>
ГОСТ 5639-82 "Стали и сплавы. Методы выявления и определения величины зерна"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8" w:id="2628"/>
          <w:p>
            <w:pPr>
              <w:spacing w:after="20"/>
              <w:ind w:left="20"/>
              <w:jc w:val="both"/>
            </w:pPr>
            <w:r>
              <w:rPr>
                <w:rFonts w:ascii="Times New Roman"/>
                <w:b w:val="false"/>
                <w:i w:val="false"/>
                <w:color w:val="000000"/>
                <w:sz w:val="20"/>
              </w:rPr>
              <w:t>
или Раздел 7</w:t>
            </w:r>
          </w:p>
          <w:bookmarkEnd w:id="2628"/>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9" w:id="2629"/>
          <w:p>
            <w:pPr>
              <w:spacing w:after="20"/>
              <w:ind w:left="20"/>
              <w:jc w:val="both"/>
            </w:pPr>
            <w:r>
              <w:rPr>
                <w:rFonts w:ascii="Times New Roman"/>
                <w:b w:val="false"/>
                <w:i w:val="false"/>
                <w:color w:val="000000"/>
                <w:sz w:val="20"/>
              </w:rPr>
              <w:t>
Раздел 8</w:t>
            </w:r>
          </w:p>
          <w:bookmarkEnd w:id="2629"/>
          <w:p>
            <w:pPr>
              <w:spacing w:after="20"/>
              <w:ind w:left="20"/>
              <w:jc w:val="both"/>
            </w:pPr>
            <w:r>
              <w:rPr>
                <w:rFonts w:ascii="Times New Roman"/>
                <w:b w:val="false"/>
                <w:i w:val="false"/>
                <w:color w:val="000000"/>
                <w:sz w:val="20"/>
              </w:rPr>
              <w:t>
ГОСТ 33788-2016 "Вагоны грузовые и пассажирские. Методы испытаний на прочность и динамические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Балка соединительная четырехосной тележки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и пункты 15, 97, 99, 101, 103, 104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34768-2021 "Балка соединительная четырехосных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Балка шкворневая трехосной тележки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и пункты 15, 97, 99, 101, 103, 104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34769-2021 "Балка шкворневая трехосных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и 4.3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Бандажи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и пункты 15, 55,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ГОСТ 398-2010 "Бандажи черновые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32773-2014 "Цельнокатаные колеса, бандажи и центры колесные катаные для железнодорожного подвижного состава. Шкалы эталонов макроструктур"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18895-97 "Метод фотоэлектрического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9012-59 "Металлы. Метод измерения твердости по Бринеллю"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32773-2014 "Цельнокатаные колеса, бандажи и центры колесные катаные для железнодорожного подвижного состава. Шкалы эталонов макроструктур"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10243-75 "Сталь. Методы испытаний и оценки макроструктуры"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ГОСТ 1778-70 "Сталь. Металлографические методы определения неметаллических включений"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Башмаки магниторельсового тормоза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ГОСТ 977-88 "Отливки стальные.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Башмаки тормозных колодок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0" w:id="2630"/>
          <w:p>
            <w:pPr>
              <w:spacing w:after="20"/>
              <w:ind w:left="20"/>
              <w:jc w:val="both"/>
            </w:pPr>
            <w:r>
              <w:rPr>
                <w:rFonts w:ascii="Times New Roman"/>
                <w:b w:val="false"/>
                <w:i w:val="false"/>
                <w:color w:val="000000"/>
                <w:sz w:val="20"/>
              </w:rPr>
              <w:t>
Раздел 8</w:t>
            </w:r>
          </w:p>
          <w:bookmarkEnd w:id="2630"/>
          <w:p>
            <w:pPr>
              <w:spacing w:after="20"/>
              <w:ind w:left="20"/>
              <w:jc w:val="both"/>
            </w:pPr>
            <w:r>
              <w:rPr>
                <w:rFonts w:ascii="Times New Roman"/>
                <w:b w:val="false"/>
                <w:i w:val="false"/>
                <w:color w:val="000000"/>
                <w:sz w:val="20"/>
              </w:rPr>
              <w:t>
ГОСТ 34075-2017 "Башмаки и чеки тормозных колодок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Башмаки тормозных накладок дисковых тормозов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1" w:id="2631"/>
          <w:p>
            <w:pPr>
              <w:spacing w:after="20"/>
              <w:ind w:left="20"/>
              <w:jc w:val="both"/>
            </w:pPr>
            <w:r>
              <w:rPr>
                <w:rFonts w:ascii="Times New Roman"/>
                <w:b w:val="false"/>
                <w:i w:val="false"/>
                <w:color w:val="000000"/>
                <w:sz w:val="20"/>
              </w:rPr>
              <w:t>
Раздел 8</w:t>
            </w:r>
          </w:p>
          <w:bookmarkEnd w:id="2631"/>
          <w:p>
            <w:pPr>
              <w:spacing w:after="20"/>
              <w:ind w:left="20"/>
              <w:jc w:val="both"/>
            </w:pPr>
            <w:r>
              <w:rPr>
                <w:rFonts w:ascii="Times New Roman"/>
                <w:b w:val="false"/>
                <w:i w:val="false"/>
                <w:color w:val="000000"/>
                <w:sz w:val="20"/>
              </w:rPr>
              <w:t>
ГОСТ 34075-2017 "Башмаки и чеки тормозных колодок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Блокировка тормозов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2" w:id="2632"/>
          <w:p>
            <w:pPr>
              <w:spacing w:after="20"/>
              <w:ind w:left="20"/>
              <w:jc w:val="both"/>
            </w:pPr>
            <w:r>
              <w:rPr>
                <w:rFonts w:ascii="Times New Roman"/>
                <w:b w:val="false"/>
                <w:i w:val="false"/>
                <w:color w:val="000000"/>
                <w:sz w:val="20"/>
              </w:rPr>
              <w:t>
Раздел 7</w:t>
            </w:r>
          </w:p>
          <w:bookmarkEnd w:id="2632"/>
          <w:p>
            <w:pPr>
              <w:spacing w:after="20"/>
              <w:ind w:left="20"/>
              <w:jc w:val="both"/>
            </w:pPr>
            <w:r>
              <w:rPr>
                <w:rFonts w:ascii="Times New Roman"/>
                <w:b w:val="false"/>
                <w:i w:val="false"/>
                <w:color w:val="000000"/>
                <w:sz w:val="20"/>
              </w:rPr>
              <w:t>
ГОСТ 33883-2016 "Блокировки тормозов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Боковые изделия остекления пассажирских вагонов локомотивной тяги,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пункта 13, и пункты 15, 97, 99, 101, 105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2633"/>
          <w:p>
            <w:pPr>
              <w:spacing w:after="20"/>
              <w:ind w:left="20"/>
              <w:jc w:val="both"/>
            </w:pPr>
            <w:r>
              <w:rPr>
                <w:rFonts w:ascii="Times New Roman"/>
                <w:b w:val="false"/>
                <w:i w:val="false"/>
                <w:color w:val="000000"/>
                <w:sz w:val="20"/>
              </w:rPr>
              <w:t>
Раздел 8</w:t>
            </w:r>
          </w:p>
          <w:bookmarkEnd w:id="2633"/>
          <w:p>
            <w:pPr>
              <w:spacing w:after="20"/>
              <w:ind w:left="20"/>
              <w:jc w:val="both"/>
            </w:pPr>
            <w:r>
              <w:rPr>
                <w:rFonts w:ascii="Times New Roman"/>
                <w:b w:val="false"/>
                <w:i w:val="false"/>
                <w:color w:val="000000"/>
                <w:sz w:val="20"/>
              </w:rPr>
              <w:t>
ГОСТ Р 57214-2016 "Изделия Остекления железнодорожного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4" w:id="2634"/>
          <w:p>
            <w:pPr>
              <w:spacing w:after="20"/>
              <w:ind w:left="20"/>
              <w:jc w:val="both"/>
            </w:pPr>
            <w:r>
              <w:rPr>
                <w:rFonts w:ascii="Times New Roman"/>
                <w:b w:val="false"/>
                <w:i w:val="false"/>
                <w:color w:val="000000"/>
                <w:sz w:val="20"/>
              </w:rPr>
              <w:t>
Разделы 7 и 9</w:t>
            </w:r>
          </w:p>
          <w:bookmarkEnd w:id="2634"/>
          <w:p>
            <w:pPr>
              <w:spacing w:after="20"/>
              <w:ind w:left="20"/>
              <w:jc w:val="both"/>
            </w:pPr>
            <w:r>
              <w:rPr>
                <w:rFonts w:ascii="Times New Roman"/>
                <w:b w:val="false"/>
                <w:i w:val="false"/>
                <w:color w:val="000000"/>
                <w:sz w:val="20"/>
              </w:rPr>
              <w:t>
ГОСТ 32568-2013 "Стеклопакеты для наземного транспорта.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Вентильные разрядники и ограничители перенапряжений для электроподвижного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и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5" w:id="2635"/>
          <w:p>
            <w:pPr>
              <w:spacing w:after="20"/>
              <w:ind w:left="20"/>
              <w:jc w:val="both"/>
            </w:pPr>
            <w:r>
              <w:rPr>
                <w:rFonts w:ascii="Times New Roman"/>
                <w:b w:val="false"/>
                <w:i w:val="false"/>
                <w:color w:val="000000"/>
                <w:sz w:val="20"/>
              </w:rPr>
              <w:t>
Разделы  9 и 10</w:t>
            </w:r>
          </w:p>
          <w:bookmarkEnd w:id="2635"/>
          <w:p>
            <w:pPr>
              <w:spacing w:after="20"/>
              <w:ind w:left="20"/>
              <w:jc w:val="both"/>
            </w:pPr>
            <w:r>
              <w:rPr>
                <w:rFonts w:ascii="Times New Roman"/>
                <w:b w:val="false"/>
                <w:i w:val="false"/>
                <w:color w:val="000000"/>
                <w:sz w:val="20"/>
              </w:rPr>
              <w:t>
ГОСТ Р 52725-2007 "Ограничители перенапряжений нелинейные для электроустановок переменного тока напряжением от 3 до 750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2636"/>
          <w:p>
            <w:pPr>
              <w:spacing w:after="20"/>
              <w:ind w:left="20"/>
              <w:jc w:val="both"/>
            </w:pPr>
            <w:r>
              <w:rPr>
                <w:rFonts w:ascii="Times New Roman"/>
                <w:b w:val="false"/>
                <w:i w:val="false"/>
                <w:color w:val="000000"/>
                <w:sz w:val="20"/>
              </w:rPr>
              <w:t>
Разделы 6 и 8</w:t>
            </w:r>
          </w:p>
          <w:bookmarkEnd w:id="2636"/>
          <w:p>
            <w:pPr>
              <w:spacing w:after="20"/>
              <w:ind w:left="20"/>
              <w:jc w:val="both"/>
            </w:pPr>
            <w:r>
              <w:rPr>
                <w:rFonts w:ascii="Times New Roman"/>
                <w:b w:val="false"/>
                <w:i w:val="false"/>
                <w:color w:val="000000"/>
                <w:sz w:val="20"/>
              </w:rPr>
              <w:t>
ГОСТ 33798.2-2016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7" w:id="2637"/>
          <w:p>
            <w:pPr>
              <w:spacing w:after="20"/>
              <w:ind w:left="20"/>
              <w:jc w:val="both"/>
            </w:pPr>
            <w:r>
              <w:rPr>
                <w:rFonts w:ascii="Times New Roman"/>
                <w:b w:val="false"/>
                <w:i w:val="false"/>
                <w:color w:val="000000"/>
                <w:sz w:val="20"/>
              </w:rPr>
              <w:t>
Раздел 6</w:t>
            </w:r>
          </w:p>
          <w:bookmarkEnd w:id="2637"/>
          <w:p>
            <w:pPr>
              <w:spacing w:after="20"/>
              <w:ind w:left="20"/>
              <w:jc w:val="both"/>
            </w:pPr>
            <w:r>
              <w:rPr>
                <w:rFonts w:ascii="Times New Roman"/>
                <w:b w:val="false"/>
                <w:i w:val="false"/>
                <w:color w:val="000000"/>
                <w:sz w:val="20"/>
              </w:rPr>
              <w:t>
ГОСТ 16357-83 "Разрядники вентильные переменного тока на номинальные напряжения от 3,8 до 600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2638"/>
          <w:p>
            <w:pPr>
              <w:spacing w:after="20"/>
              <w:ind w:left="20"/>
              <w:jc w:val="both"/>
            </w:pPr>
            <w:r>
              <w:rPr>
                <w:rFonts w:ascii="Times New Roman"/>
                <w:b w:val="false"/>
                <w:i w:val="false"/>
                <w:color w:val="000000"/>
                <w:sz w:val="20"/>
              </w:rPr>
              <w:t>
Раздел 2</w:t>
            </w:r>
          </w:p>
          <w:bookmarkEnd w:id="2638"/>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2639"/>
          <w:p>
            <w:pPr>
              <w:spacing w:after="20"/>
              <w:ind w:left="20"/>
              <w:jc w:val="both"/>
            </w:pPr>
            <w:r>
              <w:rPr>
                <w:rFonts w:ascii="Times New Roman"/>
                <w:b w:val="false"/>
                <w:i w:val="false"/>
                <w:color w:val="000000"/>
                <w:sz w:val="20"/>
              </w:rPr>
              <w:t>
Раздел 2</w:t>
            </w:r>
          </w:p>
          <w:bookmarkEnd w:id="2639"/>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2640"/>
          <w:p>
            <w:pPr>
              <w:spacing w:after="20"/>
              <w:ind w:left="20"/>
              <w:jc w:val="both"/>
            </w:pPr>
            <w:r>
              <w:rPr>
                <w:rFonts w:ascii="Times New Roman"/>
                <w:b w:val="false"/>
                <w:i w:val="false"/>
                <w:color w:val="000000"/>
                <w:sz w:val="20"/>
              </w:rPr>
              <w:t>
Разделы 2 и 6</w:t>
            </w:r>
          </w:p>
          <w:bookmarkEnd w:id="2640"/>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30630.0.1-2002 "Методы испытаний на стойкость к внешним воздействующим факторам машин, приборов и других технических изделий. Комбинированные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2641"/>
          <w:p>
            <w:pPr>
              <w:spacing w:after="20"/>
              <w:ind w:left="20"/>
              <w:jc w:val="both"/>
            </w:pPr>
            <w:r>
              <w:rPr>
                <w:rFonts w:ascii="Times New Roman"/>
                <w:b w:val="false"/>
                <w:i w:val="false"/>
                <w:color w:val="000000"/>
                <w:sz w:val="20"/>
              </w:rPr>
              <w:t>
Раздел 4</w:t>
            </w:r>
          </w:p>
          <w:bookmarkEnd w:id="2641"/>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2" w:id="2642"/>
          <w:p>
            <w:pPr>
              <w:spacing w:after="20"/>
              <w:ind w:left="20"/>
              <w:jc w:val="both"/>
            </w:pPr>
            <w:r>
              <w:rPr>
                <w:rFonts w:ascii="Times New Roman"/>
                <w:b w:val="false"/>
                <w:i w:val="false"/>
                <w:color w:val="000000"/>
                <w:sz w:val="20"/>
              </w:rPr>
              <w:t>
Раздел 7</w:t>
            </w:r>
          </w:p>
          <w:bookmarkEnd w:id="2642"/>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Воздухораспределители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пункты 15, 97, 101и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3" w:id="2643"/>
          <w:p>
            <w:pPr>
              <w:spacing w:after="20"/>
              <w:ind w:left="20"/>
              <w:jc w:val="both"/>
            </w:pPr>
            <w:r>
              <w:rPr>
                <w:rFonts w:ascii="Times New Roman"/>
                <w:b w:val="false"/>
                <w:i w:val="false"/>
                <w:color w:val="000000"/>
                <w:sz w:val="20"/>
              </w:rPr>
              <w:t>
Раздел 6</w:t>
            </w:r>
          </w:p>
          <w:bookmarkEnd w:id="2643"/>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2644"/>
          <w:p>
            <w:pPr>
              <w:spacing w:after="20"/>
              <w:ind w:left="20"/>
              <w:jc w:val="both"/>
            </w:pPr>
            <w:r>
              <w:rPr>
                <w:rFonts w:ascii="Times New Roman"/>
                <w:b w:val="false"/>
                <w:i w:val="false"/>
                <w:color w:val="000000"/>
                <w:sz w:val="20"/>
              </w:rPr>
              <w:t>
35. Вспомогательные электрические машины для железнодорожного подвижного состава (мощностью более 1 кВт):</w:t>
            </w:r>
          </w:p>
          <w:bookmarkEnd w:id="2644"/>
          <w:bookmarkStart w:name="z2765" w:id="2645"/>
          <w:p>
            <w:pPr>
              <w:spacing w:after="20"/>
              <w:ind w:left="20"/>
              <w:jc w:val="both"/>
            </w:pPr>
            <w:r>
              <w:rPr>
                <w:rFonts w:ascii="Times New Roman"/>
                <w:b w:val="false"/>
                <w:i w:val="false"/>
                <w:color w:val="000000"/>
                <w:sz w:val="20"/>
              </w:rPr>
              <w:t>
- машины для локомотивов и моторвагонного подвижного состава, являющиеся отдельными конструктивными изделиями;</w:t>
            </w:r>
          </w:p>
          <w:bookmarkEnd w:id="2645"/>
          <w:bookmarkStart w:name="z2766" w:id="2646"/>
          <w:p>
            <w:pPr>
              <w:spacing w:after="20"/>
              <w:ind w:left="20"/>
              <w:jc w:val="both"/>
            </w:pPr>
            <w:r>
              <w:rPr>
                <w:rFonts w:ascii="Times New Roman"/>
                <w:b w:val="false"/>
                <w:i w:val="false"/>
                <w:color w:val="000000"/>
                <w:sz w:val="20"/>
              </w:rPr>
              <w:t>
- генераторы подвагонные для пассажирских вагонов локомотивной тяги и специального подвижного состава;</w:t>
            </w:r>
          </w:p>
          <w:bookmarkEnd w:id="2646"/>
          <w:p>
            <w:pPr>
              <w:spacing w:after="20"/>
              <w:ind w:left="20"/>
              <w:jc w:val="both"/>
            </w:pPr>
            <w:r>
              <w:rPr>
                <w:rFonts w:ascii="Times New Roman"/>
                <w:b w:val="false"/>
                <w:i w:val="false"/>
                <w:color w:val="000000"/>
                <w:sz w:val="20"/>
              </w:rPr>
              <w:t>
- электрические машины тормозной компрессорной установки специального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"в", "н", "о" и "у" пункта 13,  и пункты 15, 72,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Приложение А (А.4)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30631-99 "Общие требования к машинам, приборам и другим техническим изделиям в части стойкости к механическим внешним воздействующим факторам при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30630.0.1-2002 "Методы испытаний на стойкость к внешним воздействующим факторам машин, приборов и других технических изделий. Комбинированные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7" w:id="2647"/>
          <w:p>
            <w:pPr>
              <w:spacing w:after="20"/>
              <w:ind w:left="20"/>
              <w:jc w:val="both"/>
            </w:pPr>
            <w:r>
              <w:rPr>
                <w:rFonts w:ascii="Times New Roman"/>
                <w:b w:val="false"/>
                <w:i w:val="false"/>
                <w:color w:val="000000"/>
                <w:sz w:val="20"/>
              </w:rPr>
              <w:t>
ГОСТ 30630.1.1-99 "Методы испытания на стойкость к климатическим внешним воздействующим факторам машин, приборов и других технических изделий.</w:t>
            </w:r>
          </w:p>
          <w:bookmarkEnd w:id="2647"/>
          <w:p>
            <w:pPr>
              <w:spacing w:after="20"/>
              <w:ind w:left="20"/>
              <w:jc w:val="both"/>
            </w:pPr>
            <w:r>
              <w:rPr>
                <w:rFonts w:ascii="Times New Roman"/>
                <w:b w:val="false"/>
                <w:i w:val="false"/>
                <w:color w:val="000000"/>
                <w:sz w:val="20"/>
              </w:rPr>
              <w:t>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7217-87 "Машины электрические вращающиеся. Двигатели асинхронные.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11828-86 "Машины электрические вращающиеся. Общие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60034-1-2014 "Машины электрические вращающиеся. Часть 1. Номинальные значения параметров и эксплуатационные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8" w:id="2648"/>
          <w:p>
            <w:pPr>
              <w:spacing w:after="20"/>
              <w:ind w:left="20"/>
              <w:jc w:val="both"/>
            </w:pPr>
            <w:r>
              <w:rPr>
                <w:rFonts w:ascii="Times New Roman"/>
                <w:b w:val="false"/>
                <w:i w:val="false"/>
                <w:color w:val="000000"/>
                <w:sz w:val="20"/>
              </w:rPr>
              <w:t>
Разделы 8 и 9</w:t>
            </w:r>
          </w:p>
          <w:bookmarkEnd w:id="2648"/>
          <w:p>
            <w:pPr>
              <w:spacing w:after="20"/>
              <w:ind w:left="20"/>
              <w:jc w:val="both"/>
            </w:pPr>
            <w:r>
              <w:rPr>
                <w:rFonts w:ascii="Times New Roman"/>
                <w:b w:val="false"/>
                <w:i w:val="false"/>
                <w:color w:val="000000"/>
                <w:sz w:val="20"/>
              </w:rPr>
              <w:t>
ГОСТ IEC 60034-14-2014 "Машины электрические вращающиеся. Часть 14. Механическая вибрация некоторых видов машин с высотами вала 56 мм и более. Измерения, оценка и пределы жесткости вибраций"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2649"/>
          <w:p>
            <w:pPr>
              <w:spacing w:after="20"/>
              <w:ind w:left="20"/>
              <w:jc w:val="both"/>
            </w:pPr>
            <w:r>
              <w:rPr>
                <w:rFonts w:ascii="Times New Roman"/>
                <w:b w:val="false"/>
                <w:i w:val="false"/>
                <w:color w:val="000000"/>
                <w:sz w:val="20"/>
              </w:rPr>
              <w:t xml:space="preserve">
Раздел 5, Приложение ДА </w:t>
            </w:r>
          </w:p>
          <w:bookmarkEnd w:id="2649"/>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0" w:id="2650"/>
          <w:p>
            <w:pPr>
              <w:spacing w:after="20"/>
              <w:ind w:left="20"/>
              <w:jc w:val="both"/>
            </w:pPr>
            <w:r>
              <w:rPr>
                <w:rFonts w:ascii="Times New Roman"/>
                <w:b w:val="false"/>
                <w:i w:val="false"/>
                <w:color w:val="000000"/>
                <w:sz w:val="20"/>
              </w:rPr>
              <w:t xml:space="preserve">
Раздел 5 </w:t>
            </w:r>
          </w:p>
          <w:bookmarkEnd w:id="2650"/>
          <w:p>
            <w:pPr>
              <w:spacing w:after="20"/>
              <w:ind w:left="20"/>
              <w:jc w:val="both"/>
            </w:pPr>
            <w:r>
              <w:rPr>
                <w:rFonts w:ascii="Times New Roman"/>
                <w:b w:val="false"/>
                <w:i w:val="false"/>
                <w:color w:val="000000"/>
                <w:sz w:val="20"/>
              </w:rPr>
              <w:t>
ГОСТ 33436.3-2-2015 (IEC 62236-3-2:2008)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2651"/>
          <w:p>
            <w:pPr>
              <w:spacing w:after="20"/>
              <w:ind w:left="20"/>
              <w:jc w:val="both"/>
            </w:pPr>
            <w:r>
              <w:rPr>
                <w:rFonts w:ascii="Times New Roman"/>
                <w:b w:val="false"/>
                <w:i w:val="false"/>
                <w:color w:val="000000"/>
                <w:sz w:val="20"/>
              </w:rPr>
              <w:t>
применяется до 31.12.2027</w:t>
            </w:r>
          </w:p>
          <w:bookmarkEnd w:id="2651"/>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2" w:id="2652"/>
          <w:p>
            <w:pPr>
              <w:spacing w:after="20"/>
              <w:ind w:left="20"/>
              <w:jc w:val="both"/>
            </w:pPr>
            <w:r>
              <w:rPr>
                <w:rFonts w:ascii="Times New Roman"/>
                <w:b w:val="false"/>
                <w:i w:val="false"/>
                <w:color w:val="000000"/>
                <w:sz w:val="20"/>
              </w:rPr>
              <w:t>
Раздел 17</w:t>
            </w:r>
          </w:p>
          <w:bookmarkEnd w:id="2652"/>
          <w:p>
            <w:pPr>
              <w:spacing w:after="20"/>
              <w:ind w:left="20"/>
              <w:jc w:val="both"/>
            </w:pPr>
            <w:r>
              <w:rPr>
                <w:rFonts w:ascii="Times New Roman"/>
                <w:b w:val="false"/>
                <w:i w:val="false"/>
                <w:color w:val="000000"/>
                <w:sz w:val="20"/>
              </w:rPr>
              <w:t>
ГОСТ 10159-79 "Машины электрические вращающиеся коллекторные.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11-15 ГОСТ 14254-2015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60034-5-2011 "Машины электрические вращающиеся. Часть 5. Классификация степеней защиты, обеспечиваемых оболочками вращающихся электрических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3" w:id="2653"/>
          <w:p>
            <w:pPr>
              <w:spacing w:after="20"/>
              <w:ind w:left="20"/>
              <w:jc w:val="both"/>
            </w:pPr>
            <w:r>
              <w:rPr>
                <w:rFonts w:ascii="Times New Roman"/>
                <w:b w:val="false"/>
                <w:i w:val="false"/>
                <w:color w:val="000000"/>
                <w:sz w:val="20"/>
              </w:rPr>
              <w:t>
Раздел 4</w:t>
            </w:r>
          </w:p>
          <w:bookmarkEnd w:id="2653"/>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Выключатели автоматические быстродействующие и главные выключатели для электроподвижного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и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4" w:id="2654"/>
          <w:p>
            <w:pPr>
              <w:spacing w:after="20"/>
              <w:ind w:left="20"/>
              <w:jc w:val="both"/>
            </w:pPr>
            <w:r>
              <w:rPr>
                <w:rFonts w:ascii="Times New Roman"/>
                <w:b w:val="false"/>
                <w:i w:val="false"/>
                <w:color w:val="000000"/>
                <w:sz w:val="20"/>
              </w:rPr>
              <w:t>
Разделы 3 и 10</w:t>
            </w:r>
          </w:p>
          <w:bookmarkEnd w:id="2654"/>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2655"/>
          <w:p>
            <w:pPr>
              <w:spacing w:after="20"/>
              <w:ind w:left="20"/>
              <w:jc w:val="both"/>
            </w:pPr>
            <w:r>
              <w:rPr>
                <w:rFonts w:ascii="Times New Roman"/>
                <w:b w:val="false"/>
                <w:i w:val="false"/>
                <w:color w:val="000000"/>
                <w:sz w:val="20"/>
              </w:rPr>
              <w:t>
Раздел 10 и 11</w:t>
            </w:r>
          </w:p>
          <w:bookmarkEnd w:id="2655"/>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6" w:id="2656"/>
          <w:p>
            <w:pPr>
              <w:spacing w:after="20"/>
              <w:ind w:left="20"/>
              <w:jc w:val="both"/>
            </w:pPr>
            <w:r>
              <w:rPr>
                <w:rFonts w:ascii="Times New Roman"/>
                <w:b w:val="false"/>
                <w:i w:val="false"/>
                <w:color w:val="000000"/>
                <w:sz w:val="20"/>
              </w:rPr>
              <w:t xml:space="preserve">
Раздел 6 </w:t>
            </w:r>
          </w:p>
          <w:bookmarkEnd w:id="2656"/>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7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11 ГОСТ 33798.4-2016 (IEC 60077-4:2003) "Электрооборудование железнодорожного подвижного состава. Часть 4. Выключатели автоматические переменного тока.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и 10 ГОСТ 33798.3-2016 "Электрооборудование железнодорожного подвижного состава. Часть 3. Автоматические выключатели постоянного тока.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2657"/>
          <w:p>
            <w:pPr>
              <w:spacing w:after="20"/>
              <w:ind w:left="20"/>
              <w:jc w:val="both"/>
            </w:pPr>
            <w:r>
              <w:rPr>
                <w:rFonts w:ascii="Times New Roman"/>
                <w:b w:val="false"/>
                <w:i w:val="false"/>
                <w:color w:val="000000"/>
                <w:sz w:val="20"/>
              </w:rPr>
              <w:t>
Раздел 4</w:t>
            </w:r>
          </w:p>
          <w:bookmarkEnd w:id="2657"/>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8" w:id="2658"/>
          <w:p>
            <w:pPr>
              <w:spacing w:after="20"/>
              <w:ind w:left="20"/>
              <w:jc w:val="both"/>
            </w:pPr>
            <w:r>
              <w:rPr>
                <w:rFonts w:ascii="Times New Roman"/>
                <w:b w:val="false"/>
                <w:i w:val="false"/>
                <w:color w:val="000000"/>
                <w:sz w:val="20"/>
              </w:rPr>
              <w:t xml:space="preserve">
Разделы 5 и 6 </w:t>
            </w:r>
          </w:p>
          <w:bookmarkEnd w:id="2658"/>
          <w:p>
            <w:pPr>
              <w:spacing w:after="20"/>
              <w:ind w:left="20"/>
              <w:jc w:val="both"/>
            </w:pPr>
            <w:r>
              <w:rPr>
                <w:rFonts w:ascii="Times New Roman"/>
                <w:b w:val="false"/>
                <w:i w:val="false"/>
                <w:color w:val="000000"/>
                <w:sz w:val="20"/>
              </w:rPr>
              <w:t>
ГОСТ 33436.3-2-2015 (IEC 62236-3-2:2008)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52565-2006 "Выключатели переменного тока на напряжения от 3 до 750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9" w:id="2659"/>
          <w:p>
            <w:pPr>
              <w:spacing w:after="20"/>
              <w:ind w:left="20"/>
              <w:jc w:val="both"/>
            </w:pPr>
            <w:r>
              <w:rPr>
                <w:rFonts w:ascii="Times New Roman"/>
                <w:b w:val="false"/>
                <w:i w:val="false"/>
                <w:color w:val="000000"/>
                <w:sz w:val="20"/>
              </w:rPr>
              <w:t>
Раздел 4</w:t>
            </w:r>
          </w:p>
          <w:bookmarkEnd w:id="2659"/>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Высоковольтные аппаратные ящики для пассажирских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и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0" w:id="2660"/>
          <w:p>
            <w:pPr>
              <w:spacing w:after="20"/>
              <w:ind w:left="20"/>
              <w:jc w:val="both"/>
            </w:pPr>
            <w:r>
              <w:rPr>
                <w:rFonts w:ascii="Times New Roman"/>
                <w:b w:val="false"/>
                <w:i w:val="false"/>
                <w:color w:val="000000"/>
                <w:sz w:val="20"/>
              </w:rPr>
              <w:t>
Раздел 12</w:t>
            </w:r>
          </w:p>
          <w:bookmarkEnd w:id="2660"/>
          <w:p>
            <w:pPr>
              <w:spacing w:after="20"/>
              <w:ind w:left="20"/>
              <w:jc w:val="both"/>
            </w:pPr>
            <w:r>
              <w:rPr>
                <w:rFonts w:ascii="Times New Roman"/>
                <w:b w:val="false"/>
                <w:i w:val="false"/>
                <w:color w:val="000000"/>
                <w:sz w:val="20"/>
              </w:rPr>
              <w:t>
ГОСТ 33431-2015 "Ящики высоковольтные пассажирских вагонов локомотивной тяги моторвагонного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1" w:id="2661"/>
          <w:p>
            <w:pPr>
              <w:spacing w:after="20"/>
              <w:ind w:left="20"/>
              <w:jc w:val="both"/>
            </w:pPr>
            <w:r>
              <w:rPr>
                <w:rFonts w:ascii="Times New Roman"/>
                <w:b w:val="false"/>
                <w:i w:val="false"/>
                <w:color w:val="000000"/>
                <w:sz w:val="20"/>
              </w:rPr>
              <w:t xml:space="preserve">
Раздел 6 </w:t>
            </w:r>
          </w:p>
          <w:bookmarkEnd w:id="2661"/>
          <w:p>
            <w:pPr>
              <w:spacing w:after="20"/>
              <w:ind w:left="20"/>
              <w:jc w:val="both"/>
            </w:pPr>
            <w:r>
              <w:rPr>
                <w:rFonts w:ascii="Times New Roman"/>
                <w:b w:val="false"/>
                <w:i w:val="false"/>
                <w:color w:val="000000"/>
                <w:sz w:val="20"/>
              </w:rPr>
              <w:t>
ГОСТ 33436.3-2-2015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2" w:id="2662"/>
          <w:p>
            <w:pPr>
              <w:spacing w:after="20"/>
              <w:ind w:left="20"/>
              <w:jc w:val="both"/>
            </w:pPr>
            <w:r>
              <w:rPr>
                <w:rFonts w:ascii="Times New Roman"/>
                <w:b w:val="false"/>
                <w:i w:val="false"/>
                <w:color w:val="000000"/>
                <w:sz w:val="20"/>
              </w:rPr>
              <w:t>
Раздел 2</w:t>
            </w:r>
          </w:p>
          <w:bookmarkEnd w:id="2662"/>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3" w:id="2663"/>
          <w:p>
            <w:pPr>
              <w:spacing w:after="20"/>
              <w:ind w:left="20"/>
              <w:jc w:val="both"/>
            </w:pPr>
            <w:r>
              <w:rPr>
                <w:rFonts w:ascii="Times New Roman"/>
                <w:b w:val="false"/>
                <w:i w:val="false"/>
                <w:color w:val="000000"/>
                <w:sz w:val="20"/>
              </w:rPr>
              <w:t>
Раздел 2</w:t>
            </w:r>
          </w:p>
          <w:bookmarkEnd w:id="2663"/>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4" w:id="2664"/>
          <w:p>
            <w:pPr>
              <w:spacing w:after="20"/>
              <w:ind w:left="20"/>
              <w:jc w:val="both"/>
            </w:pPr>
            <w:r>
              <w:rPr>
                <w:rFonts w:ascii="Times New Roman"/>
                <w:b w:val="false"/>
                <w:i w:val="false"/>
                <w:color w:val="000000"/>
                <w:sz w:val="20"/>
              </w:rPr>
              <w:t>
Раздел 6</w:t>
            </w:r>
          </w:p>
          <w:bookmarkEnd w:id="2664"/>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30630.0.1-2002 "Методы испытаний на стойкость к внешним воздействующим факторам машин, приборов и других технических изделий. Комбинированные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2Методы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Высоковольтные межвагонные соединения (совместно розетка и штепсель)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и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5" w:id="2665"/>
          <w:p>
            <w:pPr>
              <w:spacing w:after="20"/>
              <w:ind w:left="20"/>
              <w:jc w:val="both"/>
            </w:pPr>
            <w:r>
              <w:rPr>
                <w:rFonts w:ascii="Times New Roman"/>
                <w:b w:val="false"/>
                <w:i w:val="false"/>
                <w:color w:val="000000"/>
                <w:sz w:val="20"/>
              </w:rPr>
              <w:t>
Раздел 6</w:t>
            </w:r>
          </w:p>
          <w:bookmarkEnd w:id="2665"/>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10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30630.0.1-2002 "Методы испытаний на стойкость к внешним воздействующим факторам машин, приборов и других технических изделий. Комбинированные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Гидравлические демпферы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"м" и "п" пункта 13, и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8 ГОСТ 33749-2016 "Демпферы гидравлические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2666"/>
          <w:p>
            <w:pPr>
              <w:spacing w:after="20"/>
              <w:ind w:left="20"/>
              <w:jc w:val="both"/>
            </w:pPr>
            <w:r>
              <w:rPr>
                <w:rFonts w:ascii="Times New Roman"/>
                <w:b w:val="false"/>
                <w:i w:val="false"/>
                <w:color w:val="000000"/>
                <w:sz w:val="20"/>
              </w:rPr>
              <w:t>
применяется до 31.12.2027</w:t>
            </w:r>
          </w:p>
          <w:bookmarkEnd w:id="2666"/>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Диски тормозные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А ГОСТ 27.301-95 "Надежность в технике. Расчет надежности. Основные положения2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25.506-85 "Расчеты и испытания на прочность. Методы механических испытаний металлов. Определение характеристик трещиностойкости (вязкости разрушения) при статическом нагружении"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Изделия остекления железнодорожного подвижного состава (кабины машиниста тягового, моторвагонного и специального самоходного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пункты 15, 97, 99, 101, 105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ГОСТ Р 57214-2016 "Изделия Остекления железнодорожного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7" w:id="2667"/>
          <w:p>
            <w:pPr>
              <w:spacing w:after="20"/>
              <w:ind w:left="20"/>
              <w:jc w:val="both"/>
            </w:pPr>
            <w:r>
              <w:rPr>
                <w:rFonts w:ascii="Times New Roman"/>
                <w:b w:val="false"/>
                <w:i w:val="false"/>
                <w:color w:val="000000"/>
                <w:sz w:val="20"/>
              </w:rPr>
              <w:t>
применяется до 31.12.2027</w:t>
            </w:r>
          </w:p>
          <w:bookmarkEnd w:id="2667"/>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Приложение Б ГОСТ 32568-2013 "Стеклопакеты для наземного транспорта.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Изделия резиновые уплотнительные для тормозных пневматических систем железнодорожного подвижного состава (диафрагмы, манжеты, воротники, уплотнители, прокладки)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пункты 15, 52, 97,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Карданные валы главного привода локомотивов и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и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ИСО 1940-1-2007 "Вибрация. Требования к качеству балансировки жестких роторов. Часть 1. Определение допустимого дисбаланса"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28300-2010 "Валы карданные тягового привода тепловозов и дизель-поездов.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Клин тягового хомута автосцепки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"б" пункта 13, и пункты 15, 97, 101 и 106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34450-2018 "Детали и сборочные единицы сцепных и автосцепных устройств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Клинья фрикционные тележек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"б" пункта 13, и пункты 15, 97, 99, 101 и 106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7 ГОСТ 34503-2018 "Клинья фрикционные тележек грузовых вагонов.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Колеса зубчатые цилиндрические тяговых передач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и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ГОСТ 30803-2014 "Колеса зубчатые тяговых передач тягового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33189-2014 "Колеса зубчатые тяговых передач тягового подвижного состава. Шкалы эталонов макро- и микроструктур"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9013-59 "Металлы. Метод измерения твердости по Роквеллу"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2999-75 "Металлы и сплавы. Метод измерения твердости по Виккерсу"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18895-97 "Сталь. Метод фотоэлектрического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18442-80 "Контроль неразрушающий. Капиллярные методы.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1172-99 "Контроль неразрушающий. Контроль проникающими веществами (капиллярный).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Колеса (кроме составных) колесных пар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"в", "р" – "т" пункта 13, и пункты 15, 55,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ГОСТ 10791-2011 "Колеса цельнокатаные.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18895-97 "Сталь. Метод фотоэлектрического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1497 -84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9012-59 "Металлы. Метод измерения твердости по Бринеллю"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10243-75 "Сталь. Методы испытаний и оценка макроструктуры"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1778-70 "Сталь. Металлографические методы определения неметаллических включений"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25.506-85 "Расчеты и испытания на прочность. Методы механических испытаний металлов. Определение характеристик трещиностойкости (вязкости разрушения) при статическом нагружении"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32773-2014 "Цельнокатаные колеса, бандажи и центры колесные катаные для железнодорожного подвижного состава. Шкалы эталонов макроструктур"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Колесные пары (колесные узлы) вагонные без буксовых узлов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подпункты "а" – "в", "р" и "т" пункта 13, и пункты 15, 97, 99, 101, 102 и 106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4835-2013 "Колесные пары железнодорожных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8" w:id="2668"/>
          <w:p>
            <w:pPr>
              <w:spacing w:after="20"/>
              <w:ind w:left="20"/>
              <w:jc w:val="both"/>
            </w:pPr>
            <w:r>
              <w:rPr>
                <w:rFonts w:ascii="Times New Roman"/>
                <w:b w:val="false"/>
                <w:i w:val="false"/>
                <w:color w:val="000000"/>
                <w:sz w:val="20"/>
              </w:rPr>
              <w:t>
применяется до 31.12.2027</w:t>
            </w:r>
          </w:p>
          <w:bookmarkEnd w:id="2668"/>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Колесные пары для специального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"в", "р" – "т" пункта 13, и пункты 15, 97, 99, 101, 102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ГОСТ 31847-2012 "Колесные пары специального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 w:id="2669"/>
          <w:p>
            <w:pPr>
              <w:spacing w:after="20"/>
              <w:ind w:left="20"/>
              <w:jc w:val="both"/>
            </w:pPr>
            <w:r>
              <w:rPr>
                <w:rFonts w:ascii="Times New Roman"/>
                <w:b w:val="false"/>
                <w:i w:val="false"/>
                <w:color w:val="000000"/>
                <w:sz w:val="20"/>
              </w:rPr>
              <w:t>
применяется до 31.12.2027</w:t>
            </w:r>
          </w:p>
          <w:bookmarkEnd w:id="2669"/>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Колесные пары локомотивные и моторвагонного подвижного состава без буксовых узлов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"в", "р" – "т" пункта 13, и пункты 15, 97, 99, 101, 102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11018-2011 "Колесные пары тягового подвижного состава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0" w:id="2670"/>
          <w:p>
            <w:pPr>
              <w:spacing w:after="20"/>
              <w:ind w:left="20"/>
              <w:jc w:val="both"/>
            </w:pPr>
            <w:r>
              <w:rPr>
                <w:rFonts w:ascii="Times New Roman"/>
                <w:b w:val="false"/>
                <w:i w:val="false"/>
                <w:color w:val="000000"/>
                <w:sz w:val="20"/>
              </w:rPr>
              <w:t>
применяется до 31.12.2027</w:t>
            </w:r>
          </w:p>
          <w:bookmarkEnd w:id="2670"/>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9378-93 "Образцы шероховатости поверхности (сравнения).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23479-79 "Контроль неразрушающий. Методы оптического вида.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58399-2019 "Контроль неразрушающий. Методы оптические.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31536-2012 "Колесные пары тягового подвижного состава. Метод контроля электрического сопротивления"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33783-2016 "Колесные пары железнодорожного подвижного состава. Методы определения показателей прочности"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Колодки тормозные композиционные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пункты 15, 97,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ГОСТ 33421-2015 "Колодки тормозные композиционные и металлокерамические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Колодки тормозные составные (чугунно-композиционные)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пункты 15, 97,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 ГОСТ 30249-97 "Колодки тормозные чугунные для локомотивов.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33421-2015 "Колодки тормозные композиционные и металлокерамические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ГОСТ 28186-89 "Колодки тормозные для моторвагонного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Колодки тормозные чугунные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2671"/>
          <w:p>
            <w:pPr>
              <w:spacing w:after="20"/>
              <w:ind w:left="20"/>
              <w:jc w:val="both"/>
            </w:pPr>
            <w:r>
              <w:rPr>
                <w:rFonts w:ascii="Times New Roman"/>
                <w:b w:val="false"/>
                <w:i w:val="false"/>
                <w:color w:val="000000"/>
                <w:sz w:val="20"/>
              </w:rPr>
              <w:t>
подпункт "б" пункта 13, и пункты 15, 97, 101 и 106 раздела V.</w:t>
            </w:r>
          </w:p>
          <w:bookmarkEnd w:id="2671"/>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8 ГОСТ 33695-2015 "Колодки тормозные чугунные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 ГОСТ 30249-97 "Колодки тормозные чугунные для локомотивов.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ГОСТ 28186-89 "Колодки тормозные для моторвагонного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Компрессоры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10393-2014 "Компрессоры, агрегаты компрессорные с электрическим приводом и установки компрессорные с электрическим приводом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Контакторы электропневматические и электромагнитные высоковольтные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и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10.2.3.10, 10.3.2 , 6.2 и 10.2.2.1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7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ГОСТ 33436.3-2-2015 (IEC 62236-3-2:2008)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Корпус автосцепки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пункты 15, 97,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Корпус буксы колесных пар тележек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и "с" пункта 13, и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34385-2018 "Буксы и адаптеры для колесных пар тележек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Кресла машинистов для локомотивов, моторвагонного подвижного состава и специального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"м" и "п" пункта 13, и пункты 15, 65,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ГОСТ 33330-2015 "Кресло машиниста (оператора)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2" w:id="2672"/>
          <w:p>
            <w:pPr>
              <w:spacing w:after="20"/>
              <w:ind w:left="20"/>
              <w:jc w:val="both"/>
            </w:pPr>
            <w:r>
              <w:rPr>
                <w:rFonts w:ascii="Times New Roman"/>
                <w:b w:val="false"/>
                <w:i w:val="false"/>
                <w:color w:val="000000"/>
                <w:sz w:val="20"/>
              </w:rPr>
              <w:t>
применяется до 31.12.2027</w:t>
            </w:r>
          </w:p>
          <w:bookmarkEnd w:id="2672"/>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12.1.044-89 "Система стандартов безопасности труда (ССБТ).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12.1.044-2018 "Система стандартов безопасности труда.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31248-2004 (ИСО 10056:2001) "Вибрация. Измерение и анализ общей вибрации, воздействующей на пассажиров и бригаду рельсового транспортного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Кресла пассажирские и диваны моторвагонного подвижного состава, кресла пассажирские пассажирских вагонов локомотивной тяги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"м" и "п" пункта 13, и пункты 15, 65,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34013-2016 "Кресло пассажирское моторвагонного подвижного состава и пассажирских вагонов локомотивной тяги.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3" w:id="2673"/>
          <w:p>
            <w:pPr>
              <w:spacing w:after="20"/>
              <w:ind w:left="20"/>
              <w:jc w:val="both"/>
            </w:pPr>
            <w:r>
              <w:rPr>
                <w:rFonts w:ascii="Times New Roman"/>
                <w:b w:val="false"/>
                <w:i w:val="false"/>
                <w:color w:val="000000"/>
                <w:sz w:val="20"/>
              </w:rPr>
              <w:t>
применяется до 31.12.2027</w:t>
            </w:r>
          </w:p>
          <w:bookmarkEnd w:id="2673"/>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Механизм клещевой дискового тормоза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8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и 4.3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Накладки дискового тормоза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пункты 15, 97,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8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Оси вагонные чистовые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подпункты "б", "р" – "т" пункта 13, и пункты 15, 55, 97, 99, 101 и 106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Оси локомотивные и моторвагонного подвижного состава чистовые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и пункты 15, 55,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8 ГОСТ 33200-2014 "Оси колесных пар железнодорожного подвижного состава.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13 и 14 ГОСТ Р 56512-2015 "Контроль неразрушающий. Магнитопорошковый метод. Типовые технологические процессы"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Оси черновые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и пункты 15, 97, 99, 101, 102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ГОСТ 4728-2010 "Заготовки осевые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Оси чистовые для специального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и пункты 15, 55,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ГОСТ 31847-2012 "Колесные пары специального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ГОСТ 2999-75 "Металлы и сплавы. Метод измерения твердости по Виккерсу"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Передачи гидравлические для тепловозов и дизель-поездов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ГОСТ 34077-2017 "Передачи гидродинамические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Передний и задний упоры автосцепки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"б" пункта 13, и пункты 15, 97, 101 и 106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34710-2021 "Упоры автосцепного устройства грузовых и пассажирских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Переключатели и отключатели высоковольтные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и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11 ГОСТ 33798.1-2016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8 и 10 ГОСТ 33798.2-2016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7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Поглощающий аппарат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"б" пункта 13, и пункты 15, 97, 99, 101 и 106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34450-2018 "Детали и сборочные единицы сцепных и автосцепных устройств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Подшипники качения роликовые для букс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и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 приложения А и Б ГОСТ 18572-2014 "Подшипники качения. Подшипники буксовые роликовые цилиндрические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 приложение А ГОСТ 32769-2014 "Подшипники качения. Узлы подшипниковые конические букс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 ГОСТ 520-2011 "Подшипники качения.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9013-59 "Метод измерения твердости по Роквеллу"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10243-75 "Сталь. Методы испытаний и оценки макроструктуры"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ГОСТ 801-78 "Сталь подшипниковая.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 ГОСТ 4543-2016 "Металлопродукция из конструкционной легированной стали.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54153-2010 "Сталь. Метод атомно-эмиссионного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27809-95 "Чугун и сталь. Методы спектрографического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Предохранители высоковольтные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и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приложение ДА ГОСТ 33798.5-2016 "Электрооборудование железнодорожного подвижного состава. Часть 5. Предохранители высоковольтные.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7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и 6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Преобразователи полупроводниковые силовые (мощностью более 5 кВт)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"в", "н", "о" и "у" пункта 13, и пункты 15, 72,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26567-85 "Преобразователи электроэнергии полупроводниковые.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и 6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30630.0.1-2002 "Методы испытаний на стойкость к внешним воздействующим факторам машин, приборов и других технических изделий. Комбинированные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4" w:id="2674"/>
          <w:p>
            <w:pPr>
              <w:spacing w:after="20"/>
              <w:ind w:left="20"/>
              <w:jc w:val="both"/>
            </w:pPr>
            <w:r>
              <w:rPr>
                <w:rFonts w:ascii="Times New Roman"/>
                <w:b w:val="false"/>
                <w:i w:val="false"/>
                <w:color w:val="000000"/>
                <w:sz w:val="20"/>
              </w:rPr>
              <w:t>
Разделы 4-8 приложение ДЕ и пункт ДЕ.5.4</w:t>
            </w:r>
          </w:p>
          <w:bookmarkEnd w:id="2674"/>
          <w:p>
            <w:pPr>
              <w:spacing w:after="20"/>
              <w:ind w:left="20"/>
              <w:jc w:val="both"/>
            </w:pPr>
            <w:r>
              <w:rPr>
                <w:rFonts w:ascii="Times New Roman"/>
                <w:b w:val="false"/>
                <w:i w:val="false"/>
                <w:color w:val="000000"/>
                <w:sz w:val="20"/>
              </w:rPr>
              <w:t>
ГОСТ 33323-2015 "Преобразователи полупроводниковые силовые для железнодорожного подвижного состава. Характеристики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 ГОСТ 33726-2016 "Преобразователи статические нетяговые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5" w:id="2675"/>
          <w:p>
            <w:pPr>
              <w:spacing w:after="20"/>
              <w:ind w:left="20"/>
              <w:jc w:val="both"/>
            </w:pPr>
            <w:r>
              <w:rPr>
                <w:rFonts w:ascii="Times New Roman"/>
                <w:b w:val="false"/>
                <w:i w:val="false"/>
                <w:color w:val="000000"/>
                <w:sz w:val="20"/>
              </w:rPr>
              <w:t>
применяется до 31.12.2027</w:t>
            </w:r>
          </w:p>
          <w:bookmarkEnd w:id="2675"/>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и приложение ДА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 ГОСТ 33436.3-2-2015 (IEC 62236-3-2:2008)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Преобразователи электромашинные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"в", "н", "о" и "у" пункта 13, и пункты 15, 72,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8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17516.1-90 "Изделия электротехнические. Общие требования в части стойкости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7217-87 "Машины электрические вращающиеся. Двигатели асинхронные.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 ГОСТ IEC 60034-1-2014 "Машины электрические вращающиеся. Часть 1. Номинальные значения параметров и эксплуатационные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и 9 ГОСТ IEC 60034-14-2014 "Машины электрические вращающиеся. Часть 14. Механическая вибрация некоторых видов машин с высотами вала 56 мм и более. Измерения, оценка и пределы жесткости вибраций"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 8 и 10 ГОСТ 11828-86 "Машины электрические вращающиеся. Общие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30630.0.1-2002 "Методы испытаний на стойкость к внешним воздействующим факторам машин, приборов и других технических изделий. Комбинированные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испытания на стойкость к климатическим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33436.3-2-2015 (IEC 62236-3-2:2008)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6" w:id="2676"/>
          <w:p>
            <w:pPr>
              <w:spacing w:after="20"/>
              <w:ind w:left="20"/>
              <w:jc w:val="both"/>
            </w:pPr>
            <w:r>
              <w:rPr>
                <w:rFonts w:ascii="Times New Roman"/>
                <w:b w:val="false"/>
                <w:i w:val="false"/>
                <w:color w:val="000000"/>
                <w:sz w:val="20"/>
              </w:rPr>
              <w:t>
применяется до 31.12.2027</w:t>
            </w:r>
          </w:p>
          <w:bookmarkEnd w:id="2676"/>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17 ГОСТ 10159-79 "Машины электрические вращающиеся коллекторные.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ИСО 10816-1-97 "Контроль состояния машин по результатам измерений вибрации на невращающихся частях"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11-15 ГОСТ 14254-2015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Привод магниторельсового тормоза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и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ГОСТ 30467-97 "Исполнительные устройства и арматура оборудования подвижного состава. Общие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Противоюзное устройство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33725-2016 "Устройства противоюзные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Пружины рессорного подвешивания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и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ГОСТ 1452-2011 "Пружины цилиндрические винтовые тележек и ударно-тяговых приборов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Пятники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34468-2018 "Пятники грузовых вагонов железных дорого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Разъединители, короткозамыкатели, отделители, заземлители высоковольтные для локомотивов и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и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11 ГОСТ 33798.1-2016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10 ГОСТ 33798.2-2016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и 6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52726-2007 "Разъединители и заземлители переменного тока на напряжение свыше 1 кВ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7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0630.1.1-99 "Методы испытания на стойкость к климатическим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Рама боковая тележки грузового вагона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и пункты 15, 97, 99, 101, 103, 104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ГОСТ 33788-2016 "Вагоны грузовые и пассажирские. Методы испытаний на прочность и динамические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33939-2016 "Детали литые тележек железнодорожных грузовых вагонов. Методы ресурсных испытаний. Часть 1. Рама боковая"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Рамы тележек пассажирского вагона локомотивной тяги и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подпункты "р" – "т" пункта 13, и пункты 15, 97, 101 и 106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34451-2018 "Моторвагонный подвижной состав.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ГОСТ 33788-2016 "Вагоны грузовые и пассажирские. Методы испытаний на прочность и динамические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и 9 ГОСТ Р 55724-2013 "Контроль неразрушающий. Соединения сварные. Методы ультразвуковые"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Р 55821-2013 "Тележки пассажирских вагонов локомотивной тяги.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Реакторы для электровозов и электропоездов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и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ГОСТ 33798.2-2016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ГОСТ Р 52726-2007 "Разъединители и заземлители переменного тока на напряжение свыше 1 кВ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8024-90 "Аппараты и электротехнические устройства переменного тока на напряжение свыше 1000 В. Норма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и 6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ГОСТ 14794-79 "Реакторы токоограничивающие бетонные.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испытания на стойкость к климатическим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Резервуары воздушные для автотормозов вагонов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 ГОСТ 30631-99 "Общие требования к машинам, приборам и другим техническим изделиям в части стойкости к механическим внешним воздействующим факторам при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Р 52400-2005 "Резервуары воздушные для тормозов вагонов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Резервуары воздушные для тягового, моторвагонного и специального самоходного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Р 52400-2005 "Резервуары воздушные для тормозов вагонов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8 и 9 ГОСТ 6996-66 "Сварные соединения. Методы определения механических свойств"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 ГОСТ 1561-75 "Резервуары воздушные для автотормозов вагонов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Резинокордные оболочки муфт тягового привода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7" w:id="2677"/>
          <w:p>
            <w:pPr>
              <w:spacing w:after="20"/>
              <w:ind w:left="20"/>
              <w:jc w:val="both"/>
            </w:pPr>
            <w:r>
              <w:rPr>
                <w:rFonts w:ascii="Times New Roman"/>
                <w:b w:val="false"/>
                <w:i w:val="false"/>
                <w:color w:val="000000"/>
                <w:sz w:val="20"/>
              </w:rPr>
              <w:t>
подпункт "б" пункта 13, и пункты 15, 97, 99, 101 и 106 раздела V</w:t>
            </w:r>
          </w:p>
          <w:bookmarkEnd w:id="2677"/>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30630.0.1-2002 "Методы испытаний на стойкость к внешним воздействующим факторам машин, приборов и других технических изделий. Комбинированные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ГОСТ 33188-2014 "Муфты тягового привода моторвагонного подвижного состава. Резинокордные оболочки.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6768-75 "Резина и прорезиненная ткань. Метод определения прочности связи между слоями при расслоении"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263-75 "Резина. Метод определения твердости по Шору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Резисторы пусковые, электрического тормоза, демпферные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2678"/>
          <w:p>
            <w:pPr>
              <w:spacing w:after="20"/>
              <w:ind w:left="20"/>
              <w:jc w:val="both"/>
            </w:pPr>
            <w:r>
              <w:rPr>
                <w:rFonts w:ascii="Times New Roman"/>
                <w:b w:val="false"/>
                <w:i w:val="false"/>
                <w:color w:val="000000"/>
                <w:sz w:val="20"/>
              </w:rPr>
              <w:t>
подпункт "у" пункта 13, и пункты 15, 97, 99, 101 и 106 раздела V</w:t>
            </w:r>
          </w:p>
          <w:bookmarkEnd w:id="2678"/>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10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и 6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7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Реле высоковольтные электромагнитные и электронные (защиты, промежуточные, времени и дифференциальные)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и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10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и 6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7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испытания на стойкость к климатическим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Рессоры листовые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и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ГОСТ 1425-93 "Рессоры листовые для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ГОСТ 9012-59 "Металлы. Метод измерений твердости по Бринеллю"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Рукава соединительные для тормозов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пункты 15, 97,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2593-2014 "Рукава соединительные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Стеклоочистители для локомотивов, моторвагонного и специального самоходного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Сцепка, включая автосцепку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Автосцепка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и "ж" пункта 13, пункты 15, 97, 98,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34450-2018 "Детали и сборочные единицы сцепных и автосцепных устройств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9" w:id="2679"/>
          <w:p>
            <w:pPr>
              <w:spacing w:after="20"/>
              <w:ind w:left="20"/>
              <w:jc w:val="both"/>
            </w:pPr>
            <w:r>
              <w:rPr>
                <w:rFonts w:ascii="Times New Roman"/>
                <w:b w:val="false"/>
                <w:i w:val="false"/>
                <w:color w:val="000000"/>
                <w:sz w:val="20"/>
              </w:rPr>
              <w:t>
применяется до 31.12.2027</w:t>
            </w:r>
          </w:p>
          <w:bookmarkEnd w:id="2679"/>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Сцепка и автосцепка пассажирского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и "ж" пункта 13, пункты 15, 97, 98,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34450-2018 "Детали и сборочные единицы сцепных и автосцепных устройств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0" w:id="2680"/>
          <w:p>
            <w:pPr>
              <w:spacing w:after="20"/>
              <w:ind w:left="20"/>
              <w:jc w:val="both"/>
            </w:pPr>
            <w:r>
              <w:rPr>
                <w:rFonts w:ascii="Times New Roman"/>
                <w:b w:val="false"/>
                <w:i w:val="false"/>
                <w:color w:val="000000"/>
                <w:sz w:val="20"/>
              </w:rPr>
              <w:t>
применяется до 31.12.2027</w:t>
            </w:r>
          </w:p>
          <w:bookmarkEnd w:id="2680"/>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Тележки двухосные для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"б", "р" – "т" пункта 13, и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9246-2013 "Тележки двухосные трехэлементные грузовых вагонов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 приложение И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1" w:id="2681"/>
          <w:p>
            <w:pPr>
              <w:spacing w:after="20"/>
              <w:ind w:left="20"/>
              <w:jc w:val="both"/>
            </w:pPr>
            <w:r>
              <w:rPr>
                <w:rFonts w:ascii="Times New Roman"/>
                <w:b w:val="false"/>
                <w:i w:val="false"/>
                <w:color w:val="000000"/>
                <w:sz w:val="20"/>
              </w:rPr>
              <w:t>
применяется до 31.12.2027</w:t>
            </w:r>
          </w:p>
          <w:bookmarkEnd w:id="2681"/>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33788-2016 "Вагоны грузовые и пассажирские. Методы испытаний на прочность и динамические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Тележки пассажирских вагонов и прицепных вагонов моторвагонного подвижного состава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пассажирских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"б", "р" – "т" пункта 13, и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Р 55821-2013 "Тележки пассажирских вагонов локомотивной тяги.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 приложение И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2" w:id="2682"/>
          <w:p>
            <w:pPr>
              <w:spacing w:after="20"/>
              <w:ind w:left="20"/>
              <w:jc w:val="both"/>
            </w:pPr>
            <w:r>
              <w:rPr>
                <w:rFonts w:ascii="Times New Roman"/>
                <w:b w:val="false"/>
                <w:i w:val="false"/>
                <w:color w:val="000000"/>
                <w:sz w:val="20"/>
              </w:rPr>
              <w:t>
применяется до 31.12.2027</w:t>
            </w:r>
          </w:p>
          <w:bookmarkEnd w:id="2682"/>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33788-2016 "Вагоны грузовые и пассажирские. Методы испытаний на прочность и динамические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34451-2018 "Моторвагонный подвижной состав.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прицепных вагонов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"б", "р" – "т" пункта 13, и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3" w:id="2683"/>
          <w:p>
            <w:pPr>
              <w:spacing w:after="20"/>
              <w:ind w:left="20"/>
              <w:jc w:val="both"/>
            </w:pPr>
            <w:r>
              <w:rPr>
                <w:rFonts w:ascii="Times New Roman"/>
                <w:b w:val="false"/>
                <w:i w:val="false"/>
                <w:color w:val="000000"/>
                <w:sz w:val="20"/>
              </w:rPr>
              <w:t>
Разделы 4 и 6, приложение И</w:t>
            </w:r>
          </w:p>
          <w:bookmarkEnd w:id="2683"/>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 w:id="2684"/>
          <w:p>
            <w:pPr>
              <w:spacing w:after="20"/>
              <w:ind w:left="20"/>
              <w:jc w:val="both"/>
            </w:pPr>
            <w:r>
              <w:rPr>
                <w:rFonts w:ascii="Times New Roman"/>
                <w:b w:val="false"/>
                <w:i w:val="false"/>
                <w:color w:val="000000"/>
                <w:sz w:val="20"/>
              </w:rPr>
              <w:t>
применяется до 31.12.2027</w:t>
            </w:r>
          </w:p>
          <w:bookmarkEnd w:id="2684"/>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34451-2018 "Моторвагонный подвижной состав.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Тележки трехосные для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"б", "р" – "т" пункта 13, и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 приложение И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9246-2013 "Тележки двухосные трехэлементные грузовых вагонов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33788-2016 "Вагоны грузовые и пассажирские. Методы испытаний на прочность и динамические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33788-2016 "Вагоны грузовые и пассажирские. Методы испытаний на прочность и динамические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Тележки четырехосные для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"б", "р" – "т" пункта 13, и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 приложение И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9246-2013 "Тележки двухосные трехэлементные грузовых вагонов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33788-2016 "Вагоны грузовые и пассажирские. Методы испытаний на прочность и динамические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Тифоны для локомотивов и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пункты 15, 57,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5" w:id="2685"/>
          <w:p>
            <w:pPr>
              <w:spacing w:after="20"/>
              <w:ind w:left="20"/>
              <w:jc w:val="both"/>
            </w:pPr>
            <w:r>
              <w:rPr>
                <w:rFonts w:ascii="Times New Roman"/>
                <w:b w:val="false"/>
                <w:i w:val="false"/>
                <w:color w:val="000000"/>
                <w:sz w:val="20"/>
              </w:rPr>
              <w:t>
применяется до 31.12.2027</w:t>
            </w:r>
          </w:p>
          <w:bookmarkEnd w:id="2685"/>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Тормозные краны машиниста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Триангели тормозной рычажной передачи тележек грузовых вагонов магистральных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пункты 15, 97,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ГОСТ 4686-2012 "Триангели тормозной рычажной передачи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19281-2014 "Прокат повышенной прочности.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Тяговые агрегаты и генераторы главного привода локомотивов и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"в", "н", "о" и "у" пункта 13, и пункты 15, 72,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17 ГОСТ 10159-79 "Машины электрические вращающиеся коллекторные.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11828-86 "Машины электрические</w:t>
            </w:r>
          </w:p>
          <w:p>
            <w:pPr>
              <w:spacing w:after="20"/>
              <w:ind w:left="20"/>
              <w:jc w:val="both"/>
            </w:pPr>
            <w:r>
              <w:rPr>
                <w:rFonts w:ascii="Times New Roman"/>
                <w:b w:val="false"/>
                <w:i w:val="false"/>
                <w:color w:val="000000"/>
                <w:sz w:val="20"/>
              </w:rPr>
              <w:t>
вращающиеся. Общие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11-15 ГОСТ 14254-2015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 ГОСТ IEC 60034-1-2014 "Машины электрические вращающиеся. Часть 1. Номинальные значения параметров и эксплуатационные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60034-5-2011 "Машины электрические вращающиеся. Часть 5. Классификация степеней защиты, обеспечиваемых оболочками вращающихся электрических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и 9 ГОСТ IEC 60034-14-2014 "Машины электрические вращающиеся. Часть 14. Механическая вибрация некоторых видов машин с высотами вала 56 мм и более. Измерения, оценка и пределы жесткости вибраций"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7217-87 "Машины электрические вращающиеся. Двигатели асинхронные.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33436.3-2-2015 (IEC 62236-3-2:2008)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7" w:id="2686"/>
          <w:p>
            <w:pPr>
              <w:spacing w:after="20"/>
              <w:ind w:left="20"/>
              <w:jc w:val="both"/>
            </w:pPr>
            <w:r>
              <w:rPr>
                <w:rFonts w:ascii="Times New Roman"/>
                <w:b w:val="false"/>
                <w:i w:val="false"/>
                <w:color w:val="000000"/>
                <w:sz w:val="20"/>
              </w:rPr>
              <w:t>
применяется до 31.12.2027</w:t>
            </w:r>
          </w:p>
          <w:bookmarkEnd w:id="2686"/>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Тяговые электродвигатели локомотивов и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"в", "н", "о" и "у" пункта 13, и пункты 15, 72,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17 ГОСТ 10159-79 "Машины электрические вращающиеся коллекторные.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11828-86 "Машины электрические</w:t>
            </w:r>
          </w:p>
          <w:p>
            <w:pPr>
              <w:spacing w:after="20"/>
              <w:ind w:left="20"/>
              <w:jc w:val="both"/>
            </w:pPr>
            <w:r>
              <w:rPr>
                <w:rFonts w:ascii="Times New Roman"/>
                <w:b w:val="false"/>
                <w:i w:val="false"/>
                <w:color w:val="000000"/>
                <w:sz w:val="20"/>
              </w:rPr>
              <w:t>
вращающиеся. Общие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11 – 15 ГОСТ 14254-2015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 ГОСТ IEC 60034-1-2014 "Машины электрические вращающиеся. Часть 1. Номинальные значения параметров и эксплуатационные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60034-5-2011 "Машины электрические вращающиеся. Часть 5. Классификация степеней защиты, обеспечиваемых оболочками вращающихся электрических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и 9 ГОСТ IEC 60034-14-2014 "Машины электрические вращающиеся. Часть 14. Механическая вибрация некоторых видов машин с высотами вала 56 мм и более. Измерения, оценка и пределы жесткости вибраций"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7217-87 "Машины электрические вращающиеся. Двигатели асинхронные.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33436.3-2-2015 (IEC 62236-3-2:2008)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9" w:id="2687"/>
          <w:p>
            <w:pPr>
              <w:spacing w:after="20"/>
              <w:ind w:left="20"/>
              <w:jc w:val="both"/>
            </w:pPr>
            <w:r>
              <w:rPr>
                <w:rFonts w:ascii="Times New Roman"/>
                <w:b w:val="false"/>
                <w:i w:val="false"/>
                <w:color w:val="000000"/>
                <w:sz w:val="20"/>
              </w:rPr>
              <w:t>
применяется до 31.12.2027</w:t>
            </w:r>
          </w:p>
          <w:bookmarkEnd w:id="2687"/>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Тяговый хомут автосцепки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пункты 15, 97,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Устройства электронагревательные для систем отопления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"п" и "у" пункта 13, и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ГОСТ 33596-2015 "Устройства электронагревательные для систем отопления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Устройства, комплексы и системы управления, контроля и безопасности железнодорожного подвижного состава, их программные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"в" и "у" пункта 13, и пункты 15, 99, 101, 106, 22 – 24, 26, 27, 72 и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28203-89 "Основные методы испытаний на воздействие внешних факторов. Часть 2. Испытания. Испытания Fc и руководство: Вибрация (синусоидальная)"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 w:id="2688"/>
          <w:p>
            <w:pPr>
              <w:spacing w:after="20"/>
              <w:ind w:left="20"/>
              <w:jc w:val="both"/>
            </w:pPr>
            <w:r>
              <w:rPr>
                <w:rFonts w:ascii="Times New Roman"/>
                <w:b w:val="false"/>
                <w:i w:val="false"/>
                <w:color w:val="000000"/>
                <w:sz w:val="20"/>
              </w:rPr>
              <w:t>
применяется до 31.12.2027</w:t>
            </w:r>
          </w:p>
          <w:bookmarkEnd w:id="2688"/>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51901.1-2002 "Менеджмент риска. Анализ риска технологических 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51901.12-2007 (МЭК 60812:2006) "Менеджмент риска. Метод анализа видов и последствий отказов"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61508-7-2012 "Функциональная безопасность систем электрических, электронных, программируемых электронных, связанных с безопасностью. Часть 7. Методы и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27.301-2011 "Надежность в технике. Управление надежностью. Техника анализа безотказности.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27.402-95 "Планы испытаний для контроля средней наработки до отказа (на отказ). Часть 1. Экспоненциальное распределение"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27.403-2009 "Надежность в технике. Планы испытаний для контроля вероятности безотказной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1" w:id="2689"/>
          <w:p>
            <w:pPr>
              <w:spacing w:after="20"/>
              <w:ind w:left="20"/>
              <w:jc w:val="both"/>
            </w:pPr>
            <w:r>
              <w:rPr>
                <w:rFonts w:ascii="Times New Roman"/>
                <w:b w:val="false"/>
                <w:i w:val="false"/>
                <w:color w:val="000000"/>
                <w:sz w:val="20"/>
              </w:rPr>
              <w:t>
применяется до 31.12.2027</w:t>
            </w:r>
          </w:p>
          <w:bookmarkEnd w:id="2689"/>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ГОСТ 30804.4.11-2013 "Совместимость техническая средств электромагнитная. Устойчивость к провалам, кратковременным перерывам и изменениям напряжения электропитания.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2" w:id="2690"/>
          <w:p>
            <w:pPr>
              <w:spacing w:after="20"/>
              <w:ind w:left="20"/>
              <w:jc w:val="both"/>
            </w:pPr>
            <w:r>
              <w:rPr>
                <w:rFonts w:ascii="Times New Roman"/>
                <w:b w:val="false"/>
                <w:i w:val="false"/>
                <w:color w:val="000000"/>
                <w:sz w:val="20"/>
              </w:rPr>
              <w:t>
применяется до 31.12.2027</w:t>
            </w:r>
          </w:p>
          <w:bookmarkEnd w:id="2690"/>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испытания на стойкость к климатическим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51188-98 "Защита информации. Испытания программных средств на наличие компьютерных вирусов. Типовое руководство"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3" w:id="2691"/>
          <w:p>
            <w:pPr>
              <w:spacing w:after="20"/>
              <w:ind w:left="20"/>
              <w:jc w:val="both"/>
            </w:pPr>
            <w:r>
              <w:rPr>
                <w:rFonts w:ascii="Times New Roman"/>
                <w:b w:val="false"/>
                <w:i w:val="false"/>
                <w:color w:val="000000"/>
                <w:sz w:val="20"/>
              </w:rPr>
              <w:t>
применяется до 31.12.2027</w:t>
            </w:r>
          </w:p>
          <w:bookmarkEnd w:id="2691"/>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Устройство автоматического регулирования тормозной силы в зависимости от загрузки (авторежим)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пункты 15, 97, 101 и 106раздела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ГОСТ 33223-2015 "Тормозные системы железнодорожного подвижного состава. Устройства автоматического регулирования давления в силовом пневматическом органе.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Устройство соединительное шарнирное грузовых вагонов сочлененного типа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и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 ГОСТ 34458-2018 "Устройства соединительные шарнирные с литыми поводковой и пятниковой частями грузовых вагонов сочлененного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Центры колесные катаные дисковые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и пункты 15, 55,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32773-2014 "Цельнокатаные колеса, бандажи и центры колесные катаные для железнодорожного подвижного состава. Шкалы эталонов макроструктур"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54153-2010 "Сталь. Метод атомно-эмиссионного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18895-97 "Сталь. Метод фотоэлектрического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1778-70 "Сталь. Металлографические методы определения неметаллических включений"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32773-2014 "Цельнокатаные колеса, бандажи и центры колесные катанные для железнодорожного подвижного состава. Шкала эталонов макроструктур"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10243-75 "Сталь. Методы испытаний и оценки макроструктуры"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Центры колесные литые для железнодорожного подвижного состава (отливки)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4" w:id="2692"/>
          <w:p>
            <w:pPr>
              <w:spacing w:after="20"/>
              <w:ind w:left="20"/>
              <w:jc w:val="both"/>
            </w:pPr>
            <w:r>
              <w:rPr>
                <w:rFonts w:ascii="Times New Roman"/>
                <w:b w:val="false"/>
                <w:i w:val="false"/>
                <w:color w:val="000000"/>
                <w:sz w:val="20"/>
              </w:rPr>
              <w:t>
подпункты "б", "р" – "т" пункта 13, и пункты 15, 55, 97, 99, 101 и 106 раздела V</w:t>
            </w:r>
          </w:p>
          <w:bookmarkEnd w:id="2692"/>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ГОСТ 4491-2016 "Центры колесные литые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Цилиндры тормозные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ГОСТ 31402-2013 "Цилиндры тормозные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Чеки тормозных колодок для вагонов магистральных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пункты 15, 97,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ГОСТ 34075-2017 "Башмаки и чеки тормозных колодок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Электрооборудование низковольтное для железнодорожного подвижного состава: контроллеры низковольтные; выключатели автоматические; реле электромагнитные и электронные (защиты, промежуточные, времени и дифференциальные)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и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10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и 6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15" w:id="2693"/>
      <w:r>
        <w:rPr>
          <w:rFonts w:ascii="Times New Roman"/>
          <w:b w:val="false"/>
          <w:i w:val="false"/>
          <w:color w:val="000000"/>
          <w:sz w:val="28"/>
        </w:rPr>
        <w:t>
      _________________________________________________________________________________________</w:t>
      </w:r>
    </w:p>
    <w:bookmarkEnd w:id="2693"/>
    <w:p>
      <w:pPr>
        <w:spacing w:after="0"/>
        <w:ind w:left="0"/>
        <w:jc w:val="both"/>
      </w:pPr>
      <w:r>
        <w:rPr>
          <w:rFonts w:ascii="Times New Roman"/>
          <w:b w:val="false"/>
          <w:i w:val="false"/>
          <w:color w:val="000000"/>
          <w:sz w:val="28"/>
        </w:rPr>
        <w:t xml:space="preserve">       * - метод применяется к оборудованию, если оно установлено на железнодорожном подвижном составе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29 марта 2022 г. № 48</w:t>
            </w:r>
          </w:p>
        </w:tc>
      </w:tr>
    </w:tbl>
    <w:bookmarkStart w:name="z2817" w:id="2694"/>
    <w:p>
      <w:pPr>
        <w:spacing w:after="0"/>
        <w:ind w:left="0"/>
        <w:jc w:val="left"/>
      </w:pPr>
      <w:r>
        <w:rPr>
          <w:rFonts w:ascii="Times New Roman"/>
          <w:b/>
          <w:i w:val="false"/>
          <w:color w:val="000000"/>
        </w:rPr>
        <w:t xml:space="preserve"> ПЕРЕЧЕНЬ</w:t>
      </w:r>
    </w:p>
    <w:bookmarkEnd w:id="2694"/>
    <w:bookmarkStart w:name="z2818" w:id="2695"/>
    <w:p>
      <w:pPr>
        <w:spacing w:after="0"/>
        <w:ind w:left="0"/>
        <w:jc w:val="left"/>
      </w:pPr>
      <w:r>
        <w:rPr>
          <w:rFonts w:ascii="Times New Roman"/>
          <w:b/>
          <w:i w:val="false"/>
          <w:color w:val="000000"/>
        </w:rPr>
        <w:t xml:space="preserve">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высокоскоростного железнодорожного транспорта" (ТР ТС 002/2011)</w:t>
      </w:r>
    </w:p>
    <w:bookmarkEnd w:id="2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9" w:id="2696"/>
          <w:p>
            <w:pPr>
              <w:spacing w:after="20"/>
              <w:ind w:left="20"/>
              <w:jc w:val="both"/>
            </w:pPr>
            <w:r>
              <w:rPr>
                <w:rFonts w:ascii="Times New Roman"/>
                <w:b w:val="false"/>
                <w:i w:val="false"/>
                <w:color w:val="000000"/>
                <w:sz w:val="20"/>
              </w:rPr>
              <w:t>
№</w:t>
            </w:r>
          </w:p>
          <w:bookmarkEnd w:id="2696"/>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  или объект технического регулирования технического регламента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и наименование стандарта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Железнодорожный подвижной состав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2697"/>
          <w:p>
            <w:pPr>
              <w:spacing w:after="20"/>
              <w:ind w:left="20"/>
              <w:jc w:val="both"/>
            </w:pPr>
            <w:r>
              <w:rPr>
                <w:rFonts w:ascii="Times New Roman"/>
                <w:b w:val="false"/>
                <w:i w:val="false"/>
                <w:color w:val="000000"/>
                <w:sz w:val="20"/>
              </w:rPr>
              <w:t>
пункты 5.11, 5.12, 5.13, 5.14.1, 5.14.2, 5.14.3, 5.14.4, 5.14.5, 5.14.6, 5.14.7, 5.14.8, 5.14.10, 5.14.11, 5.14.12, 5.14.13, 5.14.14, 5.14.15, 5.14.16, 5.15, 7.16 (абзац 2), 11.3</w:t>
            </w:r>
          </w:p>
          <w:bookmarkEnd w:id="2697"/>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2698"/>
          <w:p>
            <w:pPr>
              <w:spacing w:after="20"/>
              <w:ind w:left="20"/>
              <w:jc w:val="both"/>
            </w:pPr>
            <w:r>
              <w:rPr>
                <w:rFonts w:ascii="Times New Roman"/>
                <w:b w:val="false"/>
                <w:i w:val="false"/>
                <w:color w:val="000000"/>
                <w:sz w:val="20"/>
              </w:rPr>
              <w:t>
пункт 4.5</w:t>
            </w:r>
          </w:p>
          <w:bookmarkEnd w:id="2698"/>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2" w:id="2699"/>
          <w:p>
            <w:pPr>
              <w:spacing w:after="20"/>
              <w:ind w:left="20"/>
              <w:jc w:val="both"/>
            </w:pPr>
            <w:r>
              <w:rPr>
                <w:rFonts w:ascii="Times New Roman"/>
                <w:b w:val="false"/>
                <w:i w:val="false"/>
                <w:color w:val="000000"/>
                <w:sz w:val="20"/>
              </w:rPr>
              <w:t>
пункты 4.7, 4.17, 9.1.8</w:t>
            </w:r>
          </w:p>
          <w:bookmarkEnd w:id="2699"/>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 w:id="2700"/>
          <w:p>
            <w:pPr>
              <w:spacing w:after="20"/>
              <w:ind w:left="20"/>
              <w:jc w:val="both"/>
            </w:pPr>
            <w:r>
              <w:rPr>
                <w:rFonts w:ascii="Times New Roman"/>
                <w:b w:val="false"/>
                <w:i w:val="false"/>
                <w:color w:val="000000"/>
                <w:sz w:val="20"/>
              </w:rPr>
              <w:t>
пункт 5.1.1, 5.1.2</w:t>
            </w:r>
          </w:p>
          <w:bookmarkEnd w:id="2700"/>
          <w:p>
            <w:pPr>
              <w:spacing w:after="20"/>
              <w:ind w:left="20"/>
              <w:jc w:val="both"/>
            </w:pPr>
            <w:r>
              <w:rPr>
                <w:rFonts w:ascii="Times New Roman"/>
                <w:b w:val="false"/>
                <w:i w:val="false"/>
                <w:color w:val="000000"/>
                <w:sz w:val="20"/>
              </w:rPr>
              <w:t>
ГОСТ 32204-2013 "Токоприемники железнодорожного электроподвижного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4" w:id="2701"/>
          <w:p>
            <w:pPr>
              <w:spacing w:after="20"/>
              <w:ind w:left="20"/>
              <w:jc w:val="both"/>
            </w:pPr>
            <w:r>
              <w:rPr>
                <w:rFonts w:ascii="Times New Roman"/>
                <w:b w:val="false"/>
                <w:i w:val="false"/>
                <w:color w:val="000000"/>
                <w:sz w:val="20"/>
              </w:rPr>
              <w:t>
пункты 4.5, 5.1 (перечисления 2, 3, 4), 5.18.1, 5.18.2, 5.18.3, 5.18.4, 5.18.6, 7.10.1, 7.10.2, 7.15 (абзац 1, таблицы 8, 9), 7.16, 10.10 (абзац 1), 11.1 (абзац 5)</w:t>
            </w:r>
          </w:p>
          <w:bookmarkEnd w:id="2701"/>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2702"/>
          <w:p>
            <w:pPr>
              <w:spacing w:after="20"/>
              <w:ind w:left="20"/>
              <w:jc w:val="both"/>
            </w:pPr>
            <w:r>
              <w:rPr>
                <w:rFonts w:ascii="Times New Roman"/>
                <w:b w:val="false"/>
                <w:i w:val="false"/>
                <w:color w:val="000000"/>
                <w:sz w:val="20"/>
              </w:rPr>
              <w:t>
применяется до 31.12.2027</w:t>
            </w:r>
          </w:p>
          <w:bookmarkEnd w:id="2702"/>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6" w:id="2703"/>
          <w:p>
            <w:pPr>
              <w:spacing w:after="20"/>
              <w:ind w:left="20"/>
              <w:jc w:val="both"/>
            </w:pPr>
            <w:r>
              <w:rPr>
                <w:rFonts w:ascii="Times New Roman"/>
                <w:b w:val="false"/>
                <w:i w:val="false"/>
                <w:color w:val="000000"/>
                <w:sz w:val="20"/>
              </w:rPr>
              <w:t>
пункты 4.1, 4.2, 4.3</w:t>
            </w:r>
          </w:p>
          <w:bookmarkEnd w:id="2703"/>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7" w:id="2704"/>
          <w:p>
            <w:pPr>
              <w:spacing w:after="20"/>
              <w:ind w:left="20"/>
              <w:jc w:val="both"/>
            </w:pPr>
            <w:r>
              <w:rPr>
                <w:rFonts w:ascii="Times New Roman"/>
                <w:b w:val="false"/>
                <w:i w:val="false"/>
                <w:color w:val="000000"/>
                <w:sz w:val="20"/>
              </w:rPr>
              <w:t>
пункты 5.14.1</w:t>
            </w:r>
          </w:p>
          <w:bookmarkEnd w:id="2704"/>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8" w:id="2705"/>
          <w:p>
            <w:pPr>
              <w:spacing w:after="20"/>
              <w:ind w:left="20"/>
              <w:jc w:val="both"/>
            </w:pPr>
            <w:r>
              <w:rPr>
                <w:rFonts w:ascii="Times New Roman"/>
                <w:b w:val="false"/>
                <w:i w:val="false"/>
                <w:color w:val="000000"/>
                <w:sz w:val="20"/>
              </w:rPr>
              <w:t xml:space="preserve">
пункты 4.1.4 </w:t>
            </w:r>
          </w:p>
          <w:bookmarkEnd w:id="2705"/>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9" w:id="2706"/>
          <w:p>
            <w:pPr>
              <w:spacing w:after="20"/>
              <w:ind w:left="20"/>
              <w:jc w:val="both"/>
            </w:pPr>
            <w:r>
              <w:rPr>
                <w:rFonts w:ascii="Times New Roman"/>
                <w:b w:val="false"/>
                <w:i w:val="false"/>
                <w:color w:val="000000"/>
                <w:sz w:val="20"/>
              </w:rPr>
              <w:t>
пункты 5.14.2, 5.14.3, 5.14.4, 5.14.14, 5.14.15, 5.14.16</w:t>
            </w:r>
          </w:p>
          <w:bookmarkEnd w:id="2706"/>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0" w:id="2707"/>
          <w:p>
            <w:pPr>
              <w:spacing w:after="20"/>
              <w:ind w:left="20"/>
              <w:jc w:val="both"/>
            </w:pPr>
            <w:r>
              <w:rPr>
                <w:rFonts w:ascii="Times New Roman"/>
                <w:b w:val="false"/>
                <w:i w:val="false"/>
                <w:color w:val="000000"/>
                <w:sz w:val="20"/>
              </w:rPr>
              <w:t>
 взамен пунктов 5.14.2, 5.14.3, 5.14.4 ГОСТ Р 55434-2013</w:t>
            </w:r>
          </w:p>
          <w:bookmarkEnd w:id="2707"/>
          <w:bookmarkStart w:name="z2831" w:id="2708"/>
          <w:p>
            <w:pPr>
              <w:spacing w:after="20"/>
              <w:ind w:left="20"/>
              <w:jc w:val="both"/>
            </w:pPr>
            <w:r>
              <w:rPr>
                <w:rFonts w:ascii="Times New Roman"/>
                <w:b w:val="false"/>
                <w:i w:val="false"/>
                <w:color w:val="000000"/>
                <w:sz w:val="20"/>
              </w:rPr>
              <w:t xml:space="preserve">
пункты 4.1.1, 4.1.2, 4.1.3 </w:t>
            </w:r>
          </w:p>
          <w:bookmarkEnd w:id="2708"/>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2" w:id="2709"/>
          <w:p>
            <w:pPr>
              <w:spacing w:after="20"/>
              <w:ind w:left="20"/>
              <w:jc w:val="both"/>
            </w:pPr>
            <w:r>
              <w:rPr>
                <w:rFonts w:ascii="Times New Roman"/>
                <w:b w:val="false"/>
                <w:i w:val="false"/>
                <w:color w:val="000000"/>
                <w:sz w:val="20"/>
              </w:rPr>
              <w:t>
пункт 6.13</w:t>
            </w:r>
          </w:p>
          <w:bookmarkEnd w:id="2709"/>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3" w:id="2710"/>
          <w:p>
            <w:pPr>
              <w:spacing w:after="20"/>
              <w:ind w:left="20"/>
              <w:jc w:val="both"/>
            </w:pPr>
            <w:r>
              <w:rPr>
                <w:rFonts w:ascii="Times New Roman"/>
                <w:b w:val="false"/>
                <w:i w:val="false"/>
                <w:color w:val="000000"/>
                <w:sz w:val="20"/>
              </w:rPr>
              <w:t>
пункт 5.4.1 (перечисление 4)</w:t>
            </w:r>
          </w:p>
          <w:bookmarkEnd w:id="2710"/>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4" w:id="2711"/>
          <w:p>
            <w:pPr>
              <w:spacing w:after="20"/>
              <w:ind w:left="20"/>
              <w:jc w:val="both"/>
            </w:pPr>
            <w:r>
              <w:rPr>
                <w:rFonts w:ascii="Times New Roman"/>
                <w:b w:val="false"/>
                <w:i w:val="false"/>
                <w:color w:val="000000"/>
                <w:sz w:val="20"/>
              </w:rPr>
              <w:t>
пункты 6.3, 6.4* (абзацы 2, 3), 6.14 (абзац 2)</w:t>
            </w:r>
          </w:p>
          <w:bookmarkEnd w:id="2711"/>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"к"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5" w:id="2712"/>
          <w:p>
            <w:pPr>
              <w:spacing w:after="20"/>
              <w:ind w:left="20"/>
              <w:jc w:val="both"/>
            </w:pPr>
            <w:r>
              <w:rPr>
                <w:rFonts w:ascii="Times New Roman"/>
                <w:b w:val="false"/>
                <w:i w:val="false"/>
                <w:color w:val="000000"/>
                <w:sz w:val="20"/>
              </w:rPr>
              <w:t>
пункты 5.14.14, 5.14.15, 5.14.16, 5.15</w:t>
            </w:r>
          </w:p>
          <w:bookmarkEnd w:id="2712"/>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"л"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6" w:id="2713"/>
          <w:p>
            <w:pPr>
              <w:spacing w:after="20"/>
              <w:ind w:left="20"/>
              <w:jc w:val="both"/>
            </w:pPr>
            <w:r>
              <w:rPr>
                <w:rFonts w:ascii="Times New Roman"/>
                <w:b w:val="false"/>
                <w:i w:val="false"/>
                <w:color w:val="000000"/>
                <w:sz w:val="20"/>
              </w:rPr>
              <w:t>
пункт 5.17</w:t>
            </w:r>
          </w:p>
          <w:bookmarkEnd w:id="2713"/>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7" w:id="2714"/>
          <w:p>
            <w:pPr>
              <w:spacing w:after="20"/>
              <w:ind w:left="20"/>
              <w:jc w:val="both"/>
            </w:pPr>
            <w:r>
              <w:rPr>
                <w:rFonts w:ascii="Times New Roman"/>
                <w:b w:val="false"/>
                <w:i w:val="false"/>
                <w:color w:val="000000"/>
                <w:sz w:val="20"/>
              </w:rPr>
              <w:t>
пункт 4.2, 4.18</w:t>
            </w:r>
          </w:p>
          <w:bookmarkEnd w:id="2714"/>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"н"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8" w:id="2715"/>
          <w:p>
            <w:pPr>
              <w:spacing w:after="20"/>
              <w:ind w:left="20"/>
              <w:jc w:val="both"/>
            </w:pPr>
            <w:r>
              <w:rPr>
                <w:rFonts w:ascii="Times New Roman"/>
                <w:b w:val="false"/>
                <w:i w:val="false"/>
                <w:color w:val="000000"/>
                <w:sz w:val="20"/>
              </w:rPr>
              <w:t>
пункт 4.21 (абзац 1), 7.5 (абзац 2), 10.1.1, 10.1.2, 10.1.3 (абзацы 1, 4), 10.1.4, 10.1.5, 10.2 (абзацы 2 и 7), 10.7, 11.10, 11.11 (абзац 2), приложения В, Г, Д, Е, Ж, И, Л</w:t>
            </w:r>
          </w:p>
          <w:bookmarkEnd w:id="2715"/>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"о"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9" w:id="2716"/>
          <w:p>
            <w:pPr>
              <w:spacing w:after="20"/>
              <w:ind w:left="20"/>
              <w:jc w:val="both"/>
            </w:pPr>
            <w:r>
              <w:rPr>
                <w:rFonts w:ascii="Times New Roman"/>
                <w:b w:val="false"/>
                <w:i w:val="false"/>
                <w:color w:val="000000"/>
                <w:sz w:val="20"/>
              </w:rPr>
              <w:t>
пункты 4.1, 4.2, 4.3, 4.4</w:t>
            </w:r>
          </w:p>
          <w:bookmarkEnd w:id="2716"/>
          <w:bookmarkStart w:name="z2840" w:id="2717"/>
          <w:p>
            <w:pPr>
              <w:spacing w:after="20"/>
              <w:ind w:left="20"/>
              <w:jc w:val="both"/>
            </w:pPr>
            <w:r>
              <w:rPr>
                <w:rFonts w:ascii="Times New Roman"/>
                <w:b w:val="false"/>
                <w:i w:val="false"/>
                <w:color w:val="000000"/>
                <w:sz w:val="20"/>
              </w:rPr>
              <w:t xml:space="preserve">
ГОСТ 33436.3-1-2015 (IEC 62236-3-1:2008)   </w:t>
            </w:r>
          </w:p>
          <w:bookmarkEnd w:id="2717"/>
          <w:bookmarkStart w:name="z2841" w:id="2718"/>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bookmarkEnd w:id="2718"/>
          <w:bookmarkStart w:name="z2842" w:id="2719"/>
          <w:p>
            <w:pPr>
              <w:spacing w:after="20"/>
              <w:ind w:left="20"/>
              <w:jc w:val="both"/>
            </w:pPr>
            <w:r>
              <w:rPr>
                <w:rFonts w:ascii="Times New Roman"/>
                <w:b w:val="false"/>
                <w:i w:val="false"/>
                <w:color w:val="000000"/>
                <w:sz w:val="20"/>
              </w:rPr>
              <w:t>
пункты. 7.10.1, 7.10.2</w:t>
            </w:r>
          </w:p>
          <w:bookmarkEnd w:id="2719"/>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"п"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3" w:id="2720"/>
          <w:p>
            <w:pPr>
              <w:spacing w:after="20"/>
              <w:ind w:left="20"/>
              <w:jc w:val="both"/>
            </w:pPr>
            <w:r>
              <w:rPr>
                <w:rFonts w:ascii="Times New Roman"/>
                <w:b w:val="false"/>
                <w:i w:val="false"/>
                <w:color w:val="000000"/>
                <w:sz w:val="20"/>
              </w:rPr>
              <w:t>
пункты 4.1, 4.2, 4.3</w:t>
            </w:r>
          </w:p>
          <w:bookmarkEnd w:id="2720"/>
          <w:bookmarkStart w:name="z2844" w:id="2721"/>
          <w:p>
            <w:pPr>
              <w:spacing w:after="20"/>
              <w:ind w:left="20"/>
              <w:jc w:val="both"/>
            </w:pPr>
            <w:r>
              <w:rPr>
                <w:rFonts w:ascii="Times New Roman"/>
                <w:b w:val="false"/>
                <w:i w:val="false"/>
                <w:color w:val="000000"/>
                <w:sz w:val="20"/>
              </w:rPr>
              <w:t xml:space="preserve">
ГОСТ 33436.3-1-2015 (IEC 62236-3-1:2008)   </w:t>
            </w:r>
          </w:p>
          <w:bookmarkEnd w:id="2721"/>
          <w:bookmarkStart w:name="z2845" w:id="2722"/>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bookmarkEnd w:id="2722"/>
          <w:bookmarkStart w:name="z2846" w:id="2723"/>
          <w:p>
            <w:pPr>
              <w:spacing w:after="20"/>
              <w:ind w:left="20"/>
              <w:jc w:val="both"/>
            </w:pPr>
            <w:r>
              <w:rPr>
                <w:rFonts w:ascii="Times New Roman"/>
                <w:b w:val="false"/>
                <w:i w:val="false"/>
                <w:color w:val="000000"/>
                <w:sz w:val="20"/>
              </w:rPr>
              <w:t>
пункты. 7.10.1, 7.10.2</w:t>
            </w:r>
          </w:p>
          <w:bookmarkEnd w:id="2723"/>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7" w:id="2724"/>
          <w:p>
            <w:pPr>
              <w:spacing w:after="20"/>
              <w:ind w:left="20"/>
              <w:jc w:val="both"/>
            </w:pPr>
            <w:r>
              <w:rPr>
                <w:rFonts w:ascii="Times New Roman"/>
                <w:b w:val="false"/>
                <w:i w:val="false"/>
                <w:color w:val="000000"/>
                <w:sz w:val="20"/>
              </w:rPr>
              <w:t xml:space="preserve">
пункты 7.11 (абзац 2, 3(предложение 2)), 7.12 (абзац 1), 7.17 (абзац 2), 7.18 (абзац 3), 7.20 (абзац 3), 7.22, 10.1.2 (абзац 2), 11.5.2, 11.5.5, 11.6.1 (абзац 2), 11.6.2, 11.6.3, 11.7, 11.8, приложения Б, Л </w:t>
            </w:r>
          </w:p>
          <w:bookmarkEnd w:id="2724"/>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8" w:id="2725"/>
          <w:p>
            <w:pPr>
              <w:spacing w:after="20"/>
              <w:ind w:left="20"/>
              <w:jc w:val="both"/>
            </w:pPr>
            <w:r>
              <w:rPr>
                <w:rFonts w:ascii="Times New Roman"/>
                <w:b w:val="false"/>
                <w:i w:val="false"/>
                <w:color w:val="000000"/>
                <w:sz w:val="20"/>
              </w:rPr>
              <w:t>
пункты 5.2, 5.3, 5.5, 6.2.1, 8.4, Приложение А, таблица А.1, А.2 (п.п. 1.1, 1.3, 1.4, 1.5; 2.1, 2.3, 2.4, 2.5; 3.1, 3.3, 3.4, 3.5; 4.1, 4.3, 4.4, 4.5 (в зависимости от применяемых типов огнетушащих веществ))</w:t>
            </w:r>
          </w:p>
          <w:bookmarkEnd w:id="2725"/>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9" w:id="2726"/>
          <w:p>
            <w:pPr>
              <w:spacing w:after="20"/>
              <w:ind w:left="20"/>
              <w:jc w:val="both"/>
            </w:pPr>
            <w:r>
              <w:rPr>
                <w:rFonts w:ascii="Times New Roman"/>
                <w:b w:val="false"/>
                <w:i w:val="false"/>
                <w:color w:val="000000"/>
                <w:sz w:val="20"/>
              </w:rPr>
              <w:t>
пункты 5.13, 5.14.7, 5.14.8, 5.14.10, 5.14.11, 5.14.12, 5.14.13</w:t>
            </w:r>
          </w:p>
          <w:bookmarkEnd w:id="2726"/>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0" w:id="2727"/>
          <w:p>
            <w:pPr>
              <w:spacing w:after="20"/>
              <w:ind w:left="20"/>
              <w:jc w:val="both"/>
            </w:pPr>
            <w:r>
              <w:rPr>
                <w:rFonts w:ascii="Times New Roman"/>
                <w:b w:val="false"/>
                <w:i w:val="false"/>
                <w:color w:val="000000"/>
                <w:sz w:val="20"/>
              </w:rPr>
              <w:t>
пункты 5.13, 5.14.7, 5.14.8, 5.14.10, 5.14.11, 5.14.12, 5.14.13</w:t>
            </w:r>
          </w:p>
          <w:bookmarkEnd w:id="2727"/>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1" w:id="2728"/>
          <w:p>
            <w:pPr>
              <w:spacing w:after="20"/>
              <w:ind w:left="20"/>
              <w:jc w:val="both"/>
            </w:pPr>
            <w:r>
              <w:rPr>
                <w:rFonts w:ascii="Times New Roman"/>
                <w:b w:val="false"/>
                <w:i w:val="false"/>
                <w:color w:val="000000"/>
                <w:sz w:val="20"/>
              </w:rPr>
              <w:t>
пункты 5.14.6, 5.14.10, 5.14.11</w:t>
            </w:r>
          </w:p>
          <w:bookmarkEnd w:id="2728"/>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2" w:id="2729"/>
          <w:p>
            <w:pPr>
              <w:spacing w:after="20"/>
              <w:ind w:left="20"/>
              <w:jc w:val="both"/>
            </w:pPr>
            <w:r>
              <w:rPr>
                <w:rFonts w:ascii="Times New Roman"/>
                <w:b w:val="false"/>
                <w:i w:val="false"/>
                <w:color w:val="000000"/>
                <w:sz w:val="20"/>
              </w:rPr>
              <w:t>
пункты 4.13, 7.1 (абзац 1, 3), 7.12 (абзац 1, 2), 7.17 (абзацы 2, 4), 7.18 (абзац 3), 7.22</w:t>
            </w:r>
          </w:p>
          <w:bookmarkEnd w:id="2729"/>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"х"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3" w:id="2730"/>
          <w:p>
            <w:pPr>
              <w:spacing w:after="20"/>
              <w:ind w:left="20"/>
              <w:jc w:val="both"/>
            </w:pPr>
            <w:r>
              <w:rPr>
                <w:rFonts w:ascii="Times New Roman"/>
                <w:b w:val="false"/>
                <w:i w:val="false"/>
                <w:color w:val="000000"/>
                <w:sz w:val="20"/>
              </w:rPr>
              <w:t>
пункты 5.14.7, 5.14.8</w:t>
            </w:r>
          </w:p>
          <w:bookmarkEnd w:id="2730"/>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"ц"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4" w:id="2731"/>
          <w:p>
            <w:pPr>
              <w:spacing w:after="20"/>
              <w:ind w:left="20"/>
              <w:jc w:val="both"/>
            </w:pPr>
            <w:r>
              <w:rPr>
                <w:rFonts w:ascii="Times New Roman"/>
                <w:b w:val="false"/>
                <w:i w:val="false"/>
                <w:color w:val="000000"/>
                <w:sz w:val="20"/>
              </w:rPr>
              <w:t>
пункт 5.2.3 перечисление б</w:t>
            </w:r>
          </w:p>
          <w:bookmarkEnd w:id="2731"/>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5" w:id="2732"/>
          <w:p>
            <w:pPr>
              <w:spacing w:after="20"/>
              <w:ind w:left="20"/>
              <w:jc w:val="both"/>
            </w:pPr>
            <w:r>
              <w:rPr>
                <w:rFonts w:ascii="Times New Roman"/>
                <w:b w:val="false"/>
                <w:i w:val="false"/>
                <w:color w:val="000000"/>
                <w:sz w:val="20"/>
              </w:rPr>
              <w:t>
пункты 4.8, 5.11, 5.12, 5.13, 5.14.11</w:t>
            </w:r>
          </w:p>
          <w:bookmarkEnd w:id="2732"/>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6" w:id="2733"/>
          <w:p>
            <w:pPr>
              <w:spacing w:after="20"/>
              <w:ind w:left="20"/>
              <w:jc w:val="both"/>
            </w:pPr>
            <w:r>
              <w:rPr>
                <w:rFonts w:ascii="Times New Roman"/>
                <w:b w:val="false"/>
                <w:i w:val="false"/>
                <w:color w:val="000000"/>
                <w:sz w:val="20"/>
              </w:rPr>
              <w:t>
пункты 7.1, 7.2</w:t>
            </w:r>
          </w:p>
          <w:bookmarkEnd w:id="2733"/>
          <w:p>
            <w:pPr>
              <w:spacing w:after="20"/>
              <w:ind w:left="20"/>
              <w:jc w:val="both"/>
            </w:pPr>
            <w:r>
              <w:rPr>
                <w:rFonts w:ascii="Times New Roman"/>
                <w:b w:val="false"/>
                <w:i w:val="false"/>
                <w:color w:val="000000"/>
                <w:sz w:val="20"/>
              </w:rPr>
              <w:t>
ГОСТ 32410-2013 "Крэш-системы аварийные железнодорожного подвижного состава для пассажирских перевозок"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160 км/ч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7" w:id="2734"/>
          <w:p>
            <w:pPr>
              <w:spacing w:after="20"/>
              <w:ind w:left="20"/>
              <w:jc w:val="both"/>
            </w:pPr>
            <w:r>
              <w:rPr>
                <w:rFonts w:ascii="Times New Roman"/>
                <w:b w:val="false"/>
                <w:i w:val="false"/>
                <w:color w:val="000000"/>
                <w:sz w:val="20"/>
              </w:rPr>
              <w:t>
пункт 7.2</w:t>
            </w:r>
          </w:p>
          <w:bookmarkEnd w:id="2734"/>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8" w:id="2735"/>
          <w:p>
            <w:pPr>
              <w:spacing w:after="20"/>
              <w:ind w:left="20"/>
              <w:jc w:val="both"/>
            </w:pPr>
            <w:r>
              <w:rPr>
                <w:rFonts w:ascii="Times New Roman"/>
                <w:b w:val="false"/>
                <w:i w:val="false"/>
                <w:color w:val="000000"/>
                <w:sz w:val="20"/>
              </w:rPr>
              <w:t xml:space="preserve">
пункт 4.3.2 </w:t>
            </w:r>
          </w:p>
          <w:bookmarkEnd w:id="2735"/>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9" w:id="2736"/>
          <w:p>
            <w:pPr>
              <w:spacing w:after="20"/>
              <w:ind w:left="20"/>
              <w:jc w:val="both"/>
            </w:pPr>
            <w:r>
              <w:rPr>
                <w:rFonts w:ascii="Times New Roman"/>
                <w:b w:val="false"/>
                <w:i w:val="false"/>
                <w:color w:val="000000"/>
                <w:sz w:val="20"/>
              </w:rPr>
              <w:t>
пункт 5.1.6</w:t>
            </w:r>
          </w:p>
          <w:bookmarkEnd w:id="2736"/>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0" w:id="2737"/>
          <w:p>
            <w:pPr>
              <w:spacing w:after="20"/>
              <w:ind w:left="20"/>
              <w:jc w:val="both"/>
            </w:pPr>
            <w:r>
              <w:rPr>
                <w:rFonts w:ascii="Times New Roman"/>
                <w:b w:val="false"/>
                <w:i w:val="false"/>
                <w:color w:val="000000"/>
                <w:sz w:val="20"/>
              </w:rPr>
              <w:t>
пункты 6.9 (абзац 2), 6.11, 7.12 (абзацы 3,4), 7.20 (абзац 3), 7.22, 10.2 (абзац 6), 11.1 (абзац 3), 11.5.1, 11.9.2 (абзацы 3, 4), 11.9.3, Приложение Б, Л</w:t>
            </w:r>
          </w:p>
          <w:bookmarkEnd w:id="2737"/>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1" w:id="2738"/>
          <w:p>
            <w:pPr>
              <w:spacing w:after="20"/>
              <w:ind w:left="20"/>
              <w:jc w:val="both"/>
            </w:pPr>
            <w:r>
              <w:rPr>
                <w:rFonts w:ascii="Times New Roman"/>
                <w:b w:val="false"/>
                <w:i w:val="false"/>
                <w:color w:val="000000"/>
                <w:sz w:val="20"/>
              </w:rPr>
              <w:t>
пункты 6.4 (абзацы 2, 3), 6.12, 6.14 (абзац 1), 6.15 (абзац 1, перечисление 4, 5, 7), 6.23, 6.24, 7.2 (абзац 2), 7.12 (абзац 1), 7.22, 11.1 (абзац 1, перечисления 1, 2, 6), 11.1 (абзац 2), 11.5.3</w:t>
            </w:r>
          </w:p>
          <w:bookmarkEnd w:id="2738"/>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2" w:id="2739"/>
          <w:p>
            <w:pPr>
              <w:spacing w:after="20"/>
              <w:ind w:left="20"/>
              <w:jc w:val="both"/>
            </w:pPr>
            <w:r>
              <w:rPr>
                <w:rFonts w:ascii="Times New Roman"/>
                <w:b w:val="false"/>
                <w:i w:val="false"/>
                <w:color w:val="000000"/>
                <w:sz w:val="20"/>
              </w:rPr>
              <w:t>
пункты 6.18, 6.19, 8.5 (абзац 2, перечисления 2-5), 8.6 (абзац 3)</w:t>
            </w:r>
          </w:p>
          <w:bookmarkEnd w:id="2739"/>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3" w:id="2740"/>
          <w:p>
            <w:pPr>
              <w:spacing w:after="20"/>
              <w:ind w:left="20"/>
              <w:jc w:val="both"/>
            </w:pPr>
            <w:r>
              <w:rPr>
                <w:rFonts w:ascii="Times New Roman"/>
                <w:b w:val="false"/>
                <w:i w:val="false"/>
                <w:color w:val="000000"/>
                <w:sz w:val="20"/>
              </w:rPr>
              <w:t>
пункт 31 раздела V</w:t>
            </w:r>
          </w:p>
          <w:bookmarkEnd w:id="2740"/>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4" w:id="2741"/>
          <w:p>
            <w:pPr>
              <w:spacing w:after="20"/>
              <w:ind w:left="20"/>
              <w:jc w:val="both"/>
            </w:pPr>
            <w:r>
              <w:rPr>
                <w:rFonts w:ascii="Times New Roman"/>
                <w:b w:val="false"/>
                <w:i w:val="false"/>
                <w:color w:val="000000"/>
                <w:sz w:val="20"/>
              </w:rPr>
              <w:t xml:space="preserve">
пункт 4.3.2, Приложение А.4 </w:t>
            </w:r>
          </w:p>
          <w:bookmarkEnd w:id="2741"/>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5" w:id="2742"/>
          <w:p>
            <w:pPr>
              <w:spacing w:after="20"/>
              <w:ind w:left="20"/>
              <w:jc w:val="both"/>
            </w:pPr>
            <w:r>
              <w:rPr>
                <w:rFonts w:ascii="Times New Roman"/>
                <w:b w:val="false"/>
                <w:i w:val="false"/>
                <w:color w:val="000000"/>
                <w:sz w:val="20"/>
              </w:rPr>
              <w:t>
пункт 8.8</w:t>
            </w:r>
          </w:p>
          <w:bookmarkEnd w:id="2742"/>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6" w:id="2743"/>
          <w:p>
            <w:pPr>
              <w:spacing w:after="20"/>
              <w:ind w:left="20"/>
              <w:jc w:val="both"/>
            </w:pPr>
            <w:r>
              <w:rPr>
                <w:rFonts w:ascii="Times New Roman"/>
                <w:b w:val="false"/>
                <w:i w:val="false"/>
                <w:color w:val="000000"/>
                <w:sz w:val="20"/>
              </w:rPr>
              <w:t xml:space="preserve">
пункт 4.3.2 </w:t>
            </w:r>
          </w:p>
          <w:bookmarkEnd w:id="2743"/>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7" w:id="2744"/>
          <w:p>
            <w:pPr>
              <w:spacing w:after="20"/>
              <w:ind w:left="20"/>
              <w:jc w:val="both"/>
            </w:pPr>
            <w:r>
              <w:rPr>
                <w:rFonts w:ascii="Times New Roman"/>
                <w:b w:val="false"/>
                <w:i w:val="false"/>
                <w:color w:val="000000"/>
                <w:sz w:val="20"/>
              </w:rPr>
              <w:t xml:space="preserve">
раздел 7 </w:t>
            </w:r>
          </w:p>
          <w:bookmarkEnd w:id="2744"/>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8" w:id="2745"/>
          <w:p>
            <w:pPr>
              <w:spacing w:after="20"/>
              <w:ind w:left="20"/>
              <w:jc w:val="both"/>
            </w:pPr>
            <w:r>
              <w:rPr>
                <w:rFonts w:ascii="Times New Roman"/>
                <w:b w:val="false"/>
                <w:i w:val="false"/>
                <w:color w:val="000000"/>
                <w:sz w:val="20"/>
              </w:rPr>
              <w:t>
пункт 10.2 (абзац 7)</w:t>
            </w:r>
          </w:p>
          <w:bookmarkEnd w:id="2745"/>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9" w:id="2746"/>
          <w:p>
            <w:pPr>
              <w:spacing w:after="20"/>
              <w:ind w:left="20"/>
              <w:jc w:val="both"/>
            </w:pPr>
            <w:r>
              <w:rPr>
                <w:rFonts w:ascii="Times New Roman"/>
                <w:b w:val="false"/>
                <w:i w:val="false"/>
                <w:color w:val="000000"/>
                <w:sz w:val="20"/>
              </w:rPr>
              <w:t>
пункт 6.1 (абзац 1 перечисление 2), 8.2 (перечисления 1, 2), 8.4*, 9.1.1 (абзац 1, перечисление 1), 9.2.1 (абзац 1, перечисления 1, 6), 9.2.2* (абзац 1, 5), 11.5.3</w:t>
            </w:r>
          </w:p>
          <w:bookmarkEnd w:id="2746"/>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0" w:id="2747"/>
          <w:p>
            <w:pPr>
              <w:spacing w:after="20"/>
              <w:ind w:left="20"/>
              <w:jc w:val="both"/>
            </w:pPr>
            <w:r>
              <w:rPr>
                <w:rFonts w:ascii="Times New Roman"/>
                <w:b w:val="false"/>
                <w:i w:val="false"/>
                <w:color w:val="000000"/>
                <w:sz w:val="20"/>
              </w:rPr>
              <w:t>
пункт 8.1, Приложение А, А.1</w:t>
            </w:r>
          </w:p>
          <w:bookmarkEnd w:id="2747"/>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1" w:id="2748"/>
          <w:p>
            <w:pPr>
              <w:spacing w:after="20"/>
              <w:ind w:left="20"/>
              <w:jc w:val="both"/>
            </w:pPr>
            <w:r>
              <w:rPr>
                <w:rFonts w:ascii="Times New Roman"/>
                <w:b w:val="false"/>
                <w:i w:val="false"/>
                <w:color w:val="000000"/>
                <w:sz w:val="20"/>
              </w:rPr>
              <w:t>
пункт 36 раздела V</w:t>
            </w:r>
          </w:p>
          <w:bookmarkEnd w:id="2748"/>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2" w:id="2749"/>
          <w:p>
            <w:pPr>
              <w:spacing w:after="20"/>
              <w:ind w:left="20"/>
              <w:jc w:val="both"/>
            </w:pPr>
            <w:r>
              <w:rPr>
                <w:rFonts w:ascii="Times New Roman"/>
                <w:b w:val="false"/>
                <w:i w:val="false"/>
                <w:color w:val="000000"/>
                <w:sz w:val="20"/>
              </w:rPr>
              <w:t>
пункт 9.1.1 (абзац 1, перечисление 2)</w:t>
            </w:r>
          </w:p>
          <w:bookmarkEnd w:id="2749"/>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3" w:id="2750"/>
          <w:p>
            <w:pPr>
              <w:spacing w:after="20"/>
              <w:ind w:left="20"/>
              <w:jc w:val="both"/>
            </w:pPr>
            <w:r>
              <w:rPr>
                <w:rFonts w:ascii="Times New Roman"/>
                <w:b w:val="false"/>
                <w:i w:val="false"/>
                <w:color w:val="000000"/>
                <w:sz w:val="20"/>
              </w:rPr>
              <w:t>
пункты  8.1 (с учетом требований п. 37 статьи 4 ТР ТС 002/2011), 8.2 (перечисление 1)</w:t>
            </w:r>
          </w:p>
          <w:bookmarkEnd w:id="2750"/>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 w:id="2751"/>
          <w:p>
            <w:pPr>
              <w:spacing w:after="20"/>
              <w:ind w:left="20"/>
              <w:jc w:val="both"/>
            </w:pPr>
            <w:r>
              <w:rPr>
                <w:rFonts w:ascii="Times New Roman"/>
                <w:b w:val="false"/>
                <w:i w:val="false"/>
                <w:color w:val="000000"/>
                <w:sz w:val="20"/>
              </w:rPr>
              <w:t>
пункты 10.2 (абзац 1, 3, 4, 7), 10.3 (абзац 2, 4)</w:t>
            </w:r>
          </w:p>
          <w:bookmarkEnd w:id="2751"/>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5" w:id="2752"/>
          <w:p>
            <w:pPr>
              <w:spacing w:after="20"/>
              <w:ind w:left="20"/>
              <w:jc w:val="both"/>
            </w:pPr>
            <w:r>
              <w:rPr>
                <w:rFonts w:ascii="Times New Roman"/>
                <w:b w:val="false"/>
                <w:i w:val="false"/>
                <w:color w:val="000000"/>
                <w:sz w:val="20"/>
              </w:rPr>
              <w:t>
пункты 10.2 (абзац 1, 3, 7)</w:t>
            </w:r>
          </w:p>
          <w:bookmarkEnd w:id="2752"/>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6" w:id="2753"/>
          <w:p>
            <w:pPr>
              <w:spacing w:after="20"/>
              <w:ind w:left="20"/>
              <w:jc w:val="both"/>
            </w:pPr>
            <w:r>
              <w:rPr>
                <w:rFonts w:ascii="Times New Roman"/>
                <w:b w:val="false"/>
                <w:i w:val="false"/>
                <w:color w:val="000000"/>
                <w:sz w:val="20"/>
              </w:rPr>
              <w:t>
пункт 10.1.7 (абзац 1, 3, 6)</w:t>
            </w:r>
          </w:p>
          <w:bookmarkEnd w:id="2753"/>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7" w:id="2754"/>
          <w:p>
            <w:pPr>
              <w:spacing w:after="20"/>
              <w:ind w:left="20"/>
              <w:jc w:val="both"/>
            </w:pPr>
            <w:r>
              <w:rPr>
                <w:rFonts w:ascii="Times New Roman"/>
                <w:b w:val="false"/>
                <w:i w:val="false"/>
                <w:color w:val="000000"/>
                <w:sz w:val="20"/>
              </w:rPr>
              <w:t>
пункты 11.5.2, 11.7</w:t>
            </w:r>
          </w:p>
          <w:bookmarkEnd w:id="2754"/>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 w:id="2755"/>
          <w:p>
            <w:pPr>
              <w:spacing w:after="20"/>
              <w:ind w:left="20"/>
              <w:jc w:val="both"/>
            </w:pPr>
            <w:r>
              <w:rPr>
                <w:rFonts w:ascii="Times New Roman"/>
                <w:b w:val="false"/>
                <w:i w:val="false"/>
                <w:color w:val="000000"/>
                <w:sz w:val="20"/>
              </w:rPr>
              <w:t xml:space="preserve">
перечисление 1 пункта 5.5 </w:t>
            </w:r>
          </w:p>
          <w:bookmarkEnd w:id="2755"/>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9" w:id="2756"/>
          <w:p>
            <w:pPr>
              <w:spacing w:after="20"/>
              <w:ind w:left="20"/>
              <w:jc w:val="both"/>
            </w:pPr>
            <w:r>
              <w:rPr>
                <w:rFonts w:ascii="Times New Roman"/>
                <w:b w:val="false"/>
                <w:i w:val="false"/>
                <w:color w:val="000000"/>
                <w:sz w:val="20"/>
              </w:rPr>
              <w:t>
пункт 10.3 (абзац 1, 3), 11.5.5</w:t>
            </w:r>
          </w:p>
          <w:bookmarkEnd w:id="2756"/>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0" w:id="2757"/>
          <w:p>
            <w:pPr>
              <w:spacing w:after="20"/>
              <w:ind w:left="20"/>
              <w:jc w:val="both"/>
            </w:pPr>
            <w:r>
              <w:rPr>
                <w:rFonts w:ascii="Times New Roman"/>
                <w:b w:val="false"/>
                <w:i w:val="false"/>
                <w:color w:val="000000"/>
                <w:sz w:val="20"/>
              </w:rPr>
              <w:t>
пункт 10.1.7 (абзацы 2, 7)</w:t>
            </w:r>
          </w:p>
          <w:bookmarkEnd w:id="2757"/>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1" w:id="2758"/>
          <w:p>
            <w:pPr>
              <w:spacing w:after="20"/>
              <w:ind w:left="20"/>
              <w:jc w:val="both"/>
            </w:pPr>
            <w:r>
              <w:rPr>
                <w:rFonts w:ascii="Times New Roman"/>
                <w:b w:val="false"/>
                <w:i w:val="false"/>
                <w:color w:val="000000"/>
                <w:sz w:val="20"/>
              </w:rPr>
              <w:t>
пункты 6.3, 6.4 (абзацы 2, 3), 6.14 (абзацы 1, 2), 6.23, 6.24, 7.2 (абзац 2)</w:t>
            </w:r>
          </w:p>
          <w:bookmarkEnd w:id="2758"/>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2" w:id="2759"/>
          <w:p>
            <w:pPr>
              <w:spacing w:after="20"/>
              <w:ind w:left="20"/>
              <w:jc w:val="both"/>
            </w:pPr>
            <w:r>
              <w:rPr>
                <w:rFonts w:ascii="Times New Roman"/>
                <w:b w:val="false"/>
                <w:i w:val="false"/>
                <w:color w:val="000000"/>
                <w:sz w:val="20"/>
              </w:rPr>
              <w:t>
пункты 6.4 (абзац 6), 6.15 (абзац 1, перечисление 2)</w:t>
            </w:r>
          </w:p>
          <w:bookmarkEnd w:id="2759"/>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3" w:id="2760"/>
          <w:p>
            <w:pPr>
              <w:spacing w:after="20"/>
              <w:ind w:left="20"/>
              <w:jc w:val="both"/>
            </w:pPr>
            <w:r>
              <w:rPr>
                <w:rFonts w:ascii="Times New Roman"/>
                <w:b w:val="false"/>
                <w:i w:val="false"/>
                <w:color w:val="000000"/>
                <w:sz w:val="20"/>
              </w:rPr>
              <w:t>
пункт 6.12 (предложение 1)</w:t>
            </w:r>
          </w:p>
          <w:bookmarkEnd w:id="2760"/>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4" w:id="2761"/>
          <w:p>
            <w:pPr>
              <w:spacing w:after="20"/>
              <w:ind w:left="20"/>
              <w:jc w:val="both"/>
            </w:pPr>
            <w:r>
              <w:rPr>
                <w:rFonts w:ascii="Times New Roman"/>
                <w:b w:val="false"/>
                <w:i w:val="false"/>
                <w:color w:val="000000"/>
                <w:sz w:val="20"/>
              </w:rPr>
              <w:t>
пункт 6.13</w:t>
            </w:r>
          </w:p>
          <w:bookmarkEnd w:id="2761"/>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5" w:id="2762"/>
          <w:p>
            <w:pPr>
              <w:spacing w:after="20"/>
              <w:ind w:left="20"/>
              <w:jc w:val="both"/>
            </w:pPr>
            <w:r>
              <w:rPr>
                <w:rFonts w:ascii="Times New Roman"/>
                <w:b w:val="false"/>
                <w:i w:val="false"/>
                <w:color w:val="000000"/>
                <w:sz w:val="20"/>
              </w:rPr>
              <w:t>
пункт 5.17</w:t>
            </w:r>
          </w:p>
          <w:bookmarkEnd w:id="2762"/>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2763"/>
          <w:p>
            <w:pPr>
              <w:spacing w:after="20"/>
              <w:ind w:left="20"/>
              <w:jc w:val="both"/>
            </w:pPr>
            <w:r>
              <w:rPr>
                <w:rFonts w:ascii="Times New Roman"/>
                <w:b w:val="false"/>
                <w:i w:val="false"/>
                <w:color w:val="000000"/>
                <w:sz w:val="20"/>
              </w:rPr>
              <w:t>
6.9 (абзац 2 предложение 3), 7.20 (абзац 3)</w:t>
            </w:r>
          </w:p>
          <w:bookmarkEnd w:id="2763"/>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50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7" w:id="2764"/>
          <w:p>
            <w:pPr>
              <w:spacing w:after="20"/>
              <w:ind w:left="20"/>
              <w:jc w:val="both"/>
            </w:pPr>
            <w:r>
              <w:rPr>
                <w:rFonts w:ascii="Times New Roman"/>
                <w:b w:val="false"/>
                <w:i w:val="false"/>
                <w:color w:val="000000"/>
                <w:sz w:val="20"/>
              </w:rPr>
              <w:t>
пункты 6.14 (абзац 1), 6.23, 6.24</w:t>
            </w:r>
          </w:p>
          <w:bookmarkEnd w:id="2764"/>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8" w:id="2765"/>
          <w:p>
            <w:pPr>
              <w:spacing w:after="20"/>
              <w:ind w:left="20"/>
              <w:jc w:val="both"/>
            </w:pPr>
            <w:r>
              <w:rPr>
                <w:rFonts w:ascii="Times New Roman"/>
                <w:b w:val="false"/>
                <w:i w:val="false"/>
                <w:color w:val="000000"/>
                <w:sz w:val="20"/>
              </w:rPr>
              <w:t>
пункты 5.18.1, 5.18.2</w:t>
            </w:r>
          </w:p>
          <w:bookmarkEnd w:id="2765"/>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9" w:id="2766"/>
          <w:p>
            <w:pPr>
              <w:spacing w:after="20"/>
              <w:ind w:left="20"/>
              <w:jc w:val="both"/>
            </w:pPr>
            <w:r>
              <w:rPr>
                <w:rFonts w:ascii="Times New Roman"/>
                <w:b w:val="false"/>
                <w:i w:val="false"/>
                <w:color w:val="000000"/>
                <w:sz w:val="20"/>
              </w:rPr>
              <w:t>
пункт 5.4.1 (перечисление 4)</w:t>
            </w:r>
          </w:p>
          <w:bookmarkEnd w:id="2766"/>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0" w:id="2767"/>
          <w:p>
            <w:pPr>
              <w:spacing w:after="20"/>
              <w:ind w:left="20"/>
              <w:jc w:val="both"/>
            </w:pPr>
            <w:r>
              <w:rPr>
                <w:rFonts w:ascii="Times New Roman"/>
                <w:b w:val="false"/>
                <w:i w:val="false"/>
                <w:color w:val="000000"/>
                <w:sz w:val="20"/>
              </w:rPr>
              <w:t>
пункт 5.18.11, 5.18.12</w:t>
            </w:r>
          </w:p>
          <w:bookmarkEnd w:id="2767"/>
          <w:bookmarkStart w:name="z2891" w:id="2768"/>
          <w:p>
            <w:pPr>
              <w:spacing w:after="20"/>
              <w:ind w:left="20"/>
              <w:jc w:val="both"/>
            </w:pPr>
            <w:r>
              <w:rPr>
                <w:rFonts w:ascii="Times New Roman"/>
                <w:b w:val="false"/>
                <w:i w:val="false"/>
                <w:color w:val="000000"/>
                <w:sz w:val="20"/>
              </w:rPr>
              <w:t>
ГОСТ Р 55434-2013 Электропоезда. Общие технические требования</w:t>
            </w:r>
          </w:p>
          <w:bookmarkEnd w:id="2768"/>
          <w:bookmarkStart w:name="z2892" w:id="2769"/>
          <w:p>
            <w:pPr>
              <w:spacing w:after="20"/>
              <w:ind w:left="20"/>
              <w:jc w:val="both"/>
            </w:pPr>
            <w:r>
              <w:rPr>
                <w:rFonts w:ascii="Times New Roman"/>
                <w:b w:val="false"/>
                <w:i w:val="false"/>
                <w:color w:val="000000"/>
                <w:sz w:val="20"/>
              </w:rPr>
              <w:t>
пункт 5.4.1 (перечисление 4)</w:t>
            </w:r>
          </w:p>
          <w:bookmarkEnd w:id="2769"/>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3" w:id="2770"/>
          <w:p>
            <w:pPr>
              <w:spacing w:after="20"/>
              <w:ind w:left="20"/>
              <w:jc w:val="both"/>
            </w:pPr>
            <w:r>
              <w:rPr>
                <w:rFonts w:ascii="Times New Roman"/>
                <w:b w:val="false"/>
                <w:i w:val="false"/>
                <w:color w:val="000000"/>
                <w:sz w:val="20"/>
              </w:rPr>
              <w:t>
пункты 10.1.1 (абзац 1, предложение 1), 11.6.1 (абзац 2), 11.11 (абзац 2)</w:t>
            </w:r>
          </w:p>
          <w:bookmarkEnd w:id="2770"/>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4" w:id="2771"/>
          <w:p>
            <w:pPr>
              <w:spacing w:after="20"/>
              <w:ind w:left="20"/>
              <w:jc w:val="both"/>
            </w:pPr>
            <w:r>
              <w:rPr>
                <w:rFonts w:ascii="Times New Roman"/>
                <w:b w:val="false"/>
                <w:i w:val="false"/>
                <w:color w:val="000000"/>
                <w:sz w:val="20"/>
              </w:rPr>
              <w:t>
пункты 10.1.2 (абзацы 1 3, 4), 10.1.3 (абзац 1, 4), 10.1.4, 10.1.5 (подпункты а, б), 11.10, приложения В, Г, Д, Е, Ж</w:t>
            </w:r>
          </w:p>
          <w:bookmarkEnd w:id="2771"/>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5" w:id="2772"/>
          <w:p>
            <w:pPr>
              <w:spacing w:after="20"/>
              <w:ind w:left="20"/>
              <w:jc w:val="both"/>
            </w:pPr>
            <w:r>
              <w:rPr>
                <w:rFonts w:ascii="Times New Roman"/>
                <w:b w:val="false"/>
                <w:i w:val="false"/>
                <w:color w:val="000000"/>
                <w:sz w:val="20"/>
              </w:rPr>
              <w:t xml:space="preserve">
пункт 7.5 (абзац 2), 11.11 </w:t>
            </w:r>
          </w:p>
          <w:bookmarkEnd w:id="2772"/>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6" w:id="2773"/>
          <w:p>
            <w:pPr>
              <w:spacing w:after="20"/>
              <w:ind w:left="20"/>
              <w:jc w:val="both"/>
            </w:pPr>
            <w:r>
              <w:rPr>
                <w:rFonts w:ascii="Times New Roman"/>
                <w:b w:val="false"/>
                <w:i w:val="false"/>
                <w:color w:val="000000"/>
                <w:sz w:val="20"/>
              </w:rPr>
              <w:t>
пункт 11.1 (абзац 3), приложение Л,</w:t>
            </w:r>
          </w:p>
          <w:bookmarkEnd w:id="2773"/>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2774"/>
          <w:p>
            <w:pPr>
              <w:spacing w:after="20"/>
              <w:ind w:left="20"/>
              <w:jc w:val="both"/>
            </w:pPr>
            <w:r>
              <w:rPr>
                <w:rFonts w:ascii="Times New Roman"/>
                <w:b w:val="false"/>
                <w:i w:val="false"/>
                <w:color w:val="000000"/>
                <w:sz w:val="20"/>
              </w:rPr>
              <w:t>
пункт 5.9 (с учетом требований пункта 60 раздела V ТР ТС)</w:t>
            </w:r>
          </w:p>
          <w:bookmarkEnd w:id="2774"/>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8" w:id="2775"/>
          <w:p>
            <w:pPr>
              <w:spacing w:after="20"/>
              <w:ind w:left="20"/>
              <w:jc w:val="both"/>
            </w:pPr>
            <w:r>
              <w:rPr>
                <w:rFonts w:ascii="Times New Roman"/>
                <w:b w:val="false"/>
                <w:i w:val="false"/>
                <w:color w:val="000000"/>
                <w:sz w:val="20"/>
              </w:rPr>
              <w:t>
пункт 11.5.1</w:t>
            </w:r>
          </w:p>
          <w:bookmarkEnd w:id="2775"/>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9" w:id="2776"/>
          <w:p>
            <w:pPr>
              <w:spacing w:after="20"/>
              <w:ind w:left="20"/>
              <w:jc w:val="both"/>
            </w:pPr>
            <w:r>
              <w:rPr>
                <w:rFonts w:ascii="Times New Roman"/>
                <w:b w:val="false"/>
                <w:i w:val="false"/>
                <w:color w:val="000000"/>
                <w:sz w:val="20"/>
              </w:rPr>
              <w:t>
пункты 10.4, 11.6.1 (абзац 2)</w:t>
            </w:r>
          </w:p>
          <w:bookmarkEnd w:id="2776"/>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 5.3, 5.5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0" w:id="2777"/>
          <w:p>
            <w:pPr>
              <w:spacing w:after="20"/>
              <w:ind w:left="20"/>
              <w:jc w:val="both"/>
            </w:pPr>
            <w:r>
              <w:rPr>
                <w:rFonts w:ascii="Times New Roman"/>
                <w:b w:val="false"/>
                <w:i w:val="false"/>
                <w:color w:val="000000"/>
                <w:sz w:val="20"/>
              </w:rPr>
              <w:t>
пункты 5.19, 10.5 (абзац 4, таблица И.2 приложения И в части геометрических параметров межвагонного перехода)</w:t>
            </w:r>
          </w:p>
          <w:bookmarkEnd w:id="2777"/>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1" w:id="2778"/>
          <w:p>
            <w:pPr>
              <w:spacing w:after="20"/>
              <w:ind w:left="20"/>
              <w:jc w:val="both"/>
            </w:pPr>
            <w:r>
              <w:rPr>
                <w:rFonts w:ascii="Times New Roman"/>
                <w:b w:val="false"/>
                <w:i w:val="false"/>
                <w:color w:val="000000"/>
                <w:sz w:val="20"/>
              </w:rPr>
              <w:t>
пункты 5.11, 10.5 (абзац 4, таблица И.2 приложения И в части планировки пассажирских салонов и установки кресел)</w:t>
            </w:r>
          </w:p>
          <w:bookmarkEnd w:id="2778"/>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2" w:id="2779"/>
          <w:p>
            <w:pPr>
              <w:spacing w:after="20"/>
              <w:ind w:left="20"/>
              <w:jc w:val="both"/>
            </w:pPr>
            <w:r>
              <w:rPr>
                <w:rFonts w:ascii="Times New Roman"/>
                <w:b w:val="false"/>
                <w:i w:val="false"/>
                <w:color w:val="000000"/>
                <w:sz w:val="20"/>
              </w:rPr>
              <w:t>
пункты 7.12 (абзац 1), 7.17 (абзац 2), 7.18 (абзац 3)</w:t>
            </w:r>
          </w:p>
          <w:bookmarkEnd w:id="2779"/>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3" w:id="2780"/>
          <w:p>
            <w:pPr>
              <w:spacing w:after="20"/>
              <w:ind w:left="20"/>
              <w:jc w:val="both"/>
            </w:pPr>
            <w:r>
              <w:rPr>
                <w:rFonts w:ascii="Times New Roman"/>
                <w:b w:val="false"/>
                <w:i w:val="false"/>
                <w:color w:val="000000"/>
                <w:sz w:val="20"/>
              </w:rPr>
              <w:t>
пункты 11.1 (абзац 4), 11.9.3, приложение Л (таблица Л.1) в части блокировки лестниц</w:t>
            </w:r>
          </w:p>
          <w:bookmarkEnd w:id="2780"/>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4" w:id="2781"/>
          <w:p>
            <w:pPr>
              <w:spacing w:after="20"/>
              <w:ind w:left="20"/>
              <w:jc w:val="both"/>
            </w:pPr>
            <w:r>
              <w:rPr>
                <w:rFonts w:ascii="Times New Roman"/>
                <w:b w:val="false"/>
                <w:i w:val="false"/>
                <w:color w:val="000000"/>
                <w:sz w:val="20"/>
              </w:rPr>
              <w:t>
пункты 4.1, 4.2, 4.3</w:t>
            </w:r>
          </w:p>
          <w:bookmarkEnd w:id="2781"/>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5" w:id="2782"/>
          <w:p>
            <w:pPr>
              <w:spacing w:after="20"/>
              <w:ind w:left="20"/>
              <w:jc w:val="both"/>
            </w:pPr>
            <w:r>
              <w:rPr>
                <w:rFonts w:ascii="Times New Roman"/>
                <w:b w:val="false"/>
                <w:i w:val="false"/>
                <w:color w:val="000000"/>
                <w:sz w:val="20"/>
              </w:rPr>
              <w:t xml:space="preserve">
пункт 7.10.1, 7.10.2 </w:t>
            </w:r>
          </w:p>
          <w:bookmarkEnd w:id="2782"/>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6" w:id="2783"/>
          <w:p>
            <w:pPr>
              <w:spacing w:after="20"/>
              <w:ind w:left="20"/>
              <w:jc w:val="both"/>
            </w:pPr>
            <w:r>
              <w:rPr>
                <w:rFonts w:ascii="Times New Roman"/>
                <w:b w:val="false"/>
                <w:i w:val="false"/>
                <w:color w:val="000000"/>
                <w:sz w:val="20"/>
              </w:rPr>
              <w:t>
пункт 11.1 (абзац 5)</w:t>
            </w:r>
          </w:p>
          <w:bookmarkEnd w:id="2783"/>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 w:id="2784"/>
          <w:p>
            <w:pPr>
              <w:spacing w:after="20"/>
              <w:ind w:left="20"/>
              <w:jc w:val="both"/>
            </w:pPr>
            <w:r>
              <w:rPr>
                <w:rFonts w:ascii="Times New Roman"/>
                <w:b w:val="false"/>
                <w:i w:val="false"/>
                <w:color w:val="000000"/>
                <w:sz w:val="20"/>
              </w:rPr>
              <w:t>
пункт 11.8</w:t>
            </w:r>
          </w:p>
          <w:bookmarkEnd w:id="2784"/>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8" w:id="2785"/>
          <w:p>
            <w:pPr>
              <w:spacing w:after="20"/>
              <w:ind w:left="20"/>
              <w:jc w:val="both"/>
            </w:pPr>
            <w:r>
              <w:rPr>
                <w:rFonts w:ascii="Times New Roman"/>
                <w:b w:val="false"/>
                <w:i w:val="false"/>
                <w:color w:val="000000"/>
                <w:sz w:val="20"/>
              </w:rPr>
              <w:t>
пункт 11.6.3</w:t>
            </w:r>
          </w:p>
          <w:bookmarkEnd w:id="2785"/>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9" w:id="2786"/>
          <w:p>
            <w:pPr>
              <w:spacing w:after="20"/>
              <w:ind w:left="20"/>
              <w:jc w:val="both"/>
            </w:pPr>
            <w:r>
              <w:rPr>
                <w:rFonts w:ascii="Times New Roman"/>
                <w:b w:val="false"/>
                <w:i w:val="false"/>
                <w:color w:val="000000"/>
                <w:sz w:val="20"/>
              </w:rPr>
              <w:t>
пункты 8.1, 8.2, 8.4, Приложение А, таблица А.1, А.2( п.п. 1.1, 1.3, 1.4, 1.5; 2.1, 2.3, 2.4, 2.5; 3.1, 3.3, 3.4, 3.5; 4.1, 4.3, 4.4, 4.5 (в зависимости от применяемых типов огнетушащих веществ))</w:t>
            </w:r>
          </w:p>
          <w:bookmarkEnd w:id="2786"/>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0" w:id="2787"/>
          <w:p>
            <w:pPr>
              <w:spacing w:after="20"/>
              <w:ind w:left="20"/>
              <w:jc w:val="both"/>
            </w:pPr>
            <w:r>
              <w:rPr>
                <w:rFonts w:ascii="Times New Roman"/>
                <w:b w:val="false"/>
                <w:i w:val="false"/>
                <w:color w:val="000000"/>
                <w:sz w:val="20"/>
              </w:rPr>
              <w:t>
пункт 9.2.1 (абзац 1, перечисления 2, 4), приложение В, 10.7.1 (абзац 3), 10.7.2 (абзац 4)</w:t>
            </w:r>
          </w:p>
          <w:bookmarkEnd w:id="2787"/>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1" w:id="2788"/>
          <w:p>
            <w:pPr>
              <w:spacing w:after="20"/>
              <w:ind w:left="20"/>
              <w:jc w:val="both"/>
            </w:pPr>
            <w:r>
              <w:rPr>
                <w:rFonts w:ascii="Times New Roman"/>
                <w:b w:val="false"/>
                <w:i w:val="false"/>
                <w:color w:val="000000"/>
                <w:sz w:val="20"/>
              </w:rPr>
              <w:t>
пункт 9.2.3</w:t>
            </w:r>
          </w:p>
          <w:bookmarkEnd w:id="2788"/>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2" w:id="2789"/>
          <w:p>
            <w:pPr>
              <w:spacing w:after="20"/>
              <w:ind w:left="20"/>
              <w:jc w:val="both"/>
            </w:pPr>
            <w:r>
              <w:rPr>
                <w:rFonts w:ascii="Times New Roman"/>
                <w:b w:val="false"/>
                <w:i w:val="false"/>
                <w:color w:val="000000"/>
                <w:sz w:val="20"/>
              </w:rPr>
              <w:t>
пункт 10.10 (абзац 2), 11.5.3</w:t>
            </w:r>
          </w:p>
          <w:bookmarkEnd w:id="2789"/>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3" w:id="2790"/>
          <w:p>
            <w:pPr>
              <w:spacing w:after="20"/>
              <w:ind w:left="20"/>
              <w:jc w:val="both"/>
            </w:pPr>
            <w:r>
              <w:rPr>
                <w:rFonts w:ascii="Times New Roman"/>
                <w:b w:val="false"/>
                <w:i w:val="false"/>
                <w:color w:val="000000"/>
                <w:sz w:val="20"/>
              </w:rPr>
              <w:t>
пункт 11.5.2</w:t>
            </w:r>
          </w:p>
          <w:bookmarkEnd w:id="2790"/>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4" w:id="2791"/>
          <w:p>
            <w:pPr>
              <w:spacing w:after="20"/>
              <w:ind w:left="20"/>
              <w:jc w:val="both"/>
            </w:pPr>
            <w:r>
              <w:rPr>
                <w:rFonts w:ascii="Times New Roman"/>
                <w:b w:val="false"/>
                <w:i w:val="false"/>
                <w:color w:val="000000"/>
                <w:sz w:val="20"/>
              </w:rPr>
              <w:t xml:space="preserve">
пункты 9.2, 9.2.1, 9.2.3, 9.2.4 </w:t>
            </w:r>
          </w:p>
          <w:bookmarkEnd w:id="2791"/>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5" w:id="2792"/>
          <w:p>
            <w:pPr>
              <w:spacing w:after="20"/>
              <w:ind w:left="20"/>
              <w:jc w:val="both"/>
            </w:pPr>
            <w:r>
              <w:rPr>
                <w:rFonts w:ascii="Times New Roman"/>
                <w:b w:val="false"/>
                <w:i w:val="false"/>
                <w:color w:val="000000"/>
                <w:sz w:val="20"/>
              </w:rPr>
              <w:t>
пункты 7.1 (абзац 1), 7.4, 7.5, 7.6, 9.1 (абзац 1), 9.4, 9.5, 9.6, 11.1, 11.1.1, 11.1.2, 11.2, 11.2.1-11.2.6, 11.2.8, 11.2.9, 12.1, 12.3, 13.1, 13.2, (абзац 2), 13.3, 13.3.1, раздел 14</w:t>
            </w:r>
          </w:p>
          <w:bookmarkEnd w:id="2792"/>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6" w:id="2793"/>
          <w:p>
            <w:pPr>
              <w:spacing w:after="20"/>
              <w:ind w:left="20"/>
              <w:jc w:val="both"/>
            </w:pPr>
            <w:r>
              <w:rPr>
                <w:rFonts w:ascii="Times New Roman"/>
                <w:b w:val="false"/>
                <w:i w:val="false"/>
                <w:color w:val="000000"/>
                <w:sz w:val="20"/>
              </w:rPr>
              <w:t>
пункты 11.2.1 (предложение 1), 11.2.2 (абзацы 2, 3), 11.2.4 (абзац 1, предложение 1)</w:t>
            </w:r>
          </w:p>
          <w:bookmarkEnd w:id="2793"/>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7" w:id="2794"/>
          <w:p>
            <w:pPr>
              <w:spacing w:after="20"/>
              <w:ind w:left="20"/>
              <w:jc w:val="both"/>
            </w:pPr>
            <w:r>
              <w:rPr>
                <w:rFonts w:ascii="Times New Roman"/>
                <w:b w:val="false"/>
                <w:i w:val="false"/>
                <w:color w:val="000000"/>
                <w:sz w:val="20"/>
              </w:rPr>
              <w:t>
пункты 11.2.1, 11.2.2 (абзац 1), 11.2.3</w:t>
            </w:r>
          </w:p>
          <w:bookmarkEnd w:id="2794"/>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8" w:id="2795"/>
          <w:p>
            <w:pPr>
              <w:spacing w:after="20"/>
              <w:ind w:left="20"/>
              <w:jc w:val="both"/>
            </w:pPr>
            <w:r>
              <w:rPr>
                <w:rFonts w:ascii="Times New Roman"/>
                <w:b w:val="false"/>
                <w:i w:val="false"/>
                <w:color w:val="000000"/>
                <w:sz w:val="20"/>
              </w:rPr>
              <w:t xml:space="preserve">
пункт 11.2.4 </w:t>
            </w:r>
          </w:p>
          <w:bookmarkEnd w:id="2795"/>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9" w:id="2796"/>
          <w:p>
            <w:pPr>
              <w:spacing w:after="20"/>
              <w:ind w:left="20"/>
              <w:jc w:val="both"/>
            </w:pPr>
            <w:r>
              <w:rPr>
                <w:rFonts w:ascii="Times New Roman"/>
                <w:b w:val="false"/>
                <w:i w:val="false"/>
                <w:color w:val="000000"/>
                <w:sz w:val="20"/>
              </w:rPr>
              <w:t>
7.16 (абзац 1)</w:t>
            </w:r>
          </w:p>
          <w:bookmarkEnd w:id="2796"/>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0" w:id="2797"/>
          <w:p>
            <w:pPr>
              <w:spacing w:after="20"/>
              <w:ind w:left="20"/>
              <w:jc w:val="both"/>
            </w:pPr>
            <w:r>
              <w:rPr>
                <w:rFonts w:ascii="Times New Roman"/>
                <w:b w:val="false"/>
                <w:i w:val="false"/>
                <w:color w:val="000000"/>
                <w:sz w:val="20"/>
              </w:rPr>
              <w:t>
пункт 4.13 (четвертое перечисление)</w:t>
            </w:r>
          </w:p>
          <w:bookmarkEnd w:id="2797"/>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1" w:id="2798"/>
          <w:p>
            <w:pPr>
              <w:spacing w:after="20"/>
              <w:ind w:left="20"/>
              <w:jc w:val="both"/>
            </w:pPr>
            <w:r>
              <w:rPr>
                <w:rFonts w:ascii="Times New Roman"/>
                <w:b w:val="false"/>
                <w:i w:val="false"/>
                <w:color w:val="000000"/>
                <w:sz w:val="20"/>
              </w:rPr>
              <w:t>
пункт 4.13 (четвертое перечисление)</w:t>
            </w:r>
          </w:p>
          <w:bookmarkEnd w:id="2798"/>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2" w:id="2799"/>
          <w:p>
            <w:pPr>
              <w:spacing w:after="20"/>
              <w:ind w:left="20"/>
              <w:jc w:val="both"/>
            </w:pPr>
            <w:r>
              <w:rPr>
                <w:rFonts w:ascii="Times New Roman"/>
                <w:b w:val="false"/>
                <w:i w:val="false"/>
                <w:color w:val="000000"/>
                <w:sz w:val="20"/>
              </w:rPr>
              <w:t xml:space="preserve">
пункты 4.24, 11.9.2 (абзац 3) </w:t>
            </w:r>
          </w:p>
          <w:bookmarkEnd w:id="2799"/>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3" w:id="2800"/>
          <w:p>
            <w:pPr>
              <w:spacing w:after="20"/>
              <w:ind w:left="20"/>
              <w:jc w:val="both"/>
            </w:pPr>
            <w:r>
              <w:rPr>
                <w:rFonts w:ascii="Times New Roman"/>
                <w:b w:val="false"/>
                <w:i w:val="false"/>
                <w:color w:val="000000"/>
                <w:sz w:val="20"/>
              </w:rPr>
              <w:t>
Пункты 11.2.9, 14</w:t>
            </w:r>
          </w:p>
          <w:bookmarkEnd w:id="2800"/>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2801"/>
          <w:p>
            <w:pPr>
              <w:spacing w:after="20"/>
              <w:ind w:left="20"/>
              <w:jc w:val="both"/>
            </w:pPr>
            <w:r>
              <w:rPr>
                <w:rFonts w:ascii="Times New Roman"/>
                <w:b w:val="false"/>
                <w:i w:val="false"/>
                <w:color w:val="000000"/>
                <w:sz w:val="20"/>
              </w:rPr>
              <w:t>
пункт 4.24</w:t>
            </w:r>
          </w:p>
          <w:bookmarkEnd w:id="2801"/>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5" w:id="2802"/>
          <w:p>
            <w:pPr>
              <w:spacing w:after="20"/>
              <w:ind w:left="20"/>
              <w:jc w:val="both"/>
            </w:pPr>
            <w:r>
              <w:rPr>
                <w:rFonts w:ascii="Times New Roman"/>
                <w:b w:val="false"/>
                <w:i w:val="false"/>
                <w:color w:val="000000"/>
                <w:sz w:val="20"/>
              </w:rPr>
              <w:t>
пункт 6.6</w:t>
            </w:r>
          </w:p>
          <w:bookmarkEnd w:id="2802"/>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6" w:id="2803"/>
          <w:p>
            <w:pPr>
              <w:spacing w:after="20"/>
              <w:ind w:left="20"/>
              <w:jc w:val="both"/>
            </w:pPr>
            <w:r>
              <w:rPr>
                <w:rFonts w:ascii="Times New Roman"/>
                <w:b w:val="false"/>
                <w:i w:val="false"/>
                <w:color w:val="000000"/>
                <w:sz w:val="20"/>
              </w:rPr>
              <w:t>
пункт 6.6</w:t>
            </w:r>
          </w:p>
          <w:bookmarkEnd w:id="2803"/>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Составные части железнодорожного подвижного состава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регулятор тормозной рычажной передачи (авторегулятор)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4.4 ГОСТ 33724.3-2016 "Оборудование тормозное пневматическое железнодорожного подвижного состава. Требования безопасности и методы контроля. Часть 3. Автоматические регуляторы тормозных рычажных передач"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 7.2 ГОСТ 33724.3-2016 "Оборудование тормозное пневматическое железнодорожного подвижного состава. Требования безопасности и методы контроля. Часть 3. Автоматические регуляторы тормозных рычажных передач"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2804"/>
          <w:p>
            <w:pPr>
              <w:spacing w:after="20"/>
              <w:ind w:left="20"/>
              <w:jc w:val="both"/>
            </w:pPr>
            <w:r>
              <w:rPr>
                <w:rFonts w:ascii="Times New Roman"/>
                <w:b w:val="false"/>
                <w:i w:val="false"/>
                <w:color w:val="000000"/>
                <w:sz w:val="20"/>
              </w:rPr>
              <w:t>
пункты 91, 94 раздела V</w:t>
            </w:r>
          </w:p>
          <w:bookmarkEnd w:id="2804"/>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 ГОСТ 33724.3-2016 "Оборудование тормозное пневматическое железнодорожного подвижного состава. Требования безопасности и методы контроля. Часть 3. Автоматические регуляторы тормозных рычажных передач"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стояночный тормоз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8" w:id="2805"/>
          <w:p>
            <w:pPr>
              <w:spacing w:after="20"/>
              <w:ind w:left="20"/>
              <w:jc w:val="both"/>
            </w:pPr>
            <w:r>
              <w:rPr>
                <w:rFonts w:ascii="Times New Roman"/>
                <w:b w:val="false"/>
                <w:i w:val="false"/>
                <w:color w:val="000000"/>
                <w:sz w:val="20"/>
              </w:rPr>
              <w:t>
пункты 5.1.3, 5.1.4 (для грузовых вагонов), 5.1.5, 5.1.6, 5.2.1, 5.2.2, 5.2.3, 5.2.4, 5.2.5, 6.1</w:t>
            </w:r>
          </w:p>
          <w:bookmarkEnd w:id="2805"/>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9" w:id="2806"/>
          <w:p>
            <w:pPr>
              <w:spacing w:after="20"/>
              <w:ind w:left="20"/>
              <w:jc w:val="both"/>
            </w:pPr>
            <w:r>
              <w:rPr>
                <w:rFonts w:ascii="Times New Roman"/>
                <w:b w:val="false"/>
                <w:i w:val="false"/>
                <w:color w:val="000000"/>
                <w:sz w:val="20"/>
              </w:rPr>
              <w:t>
пункты 5.5.1, 5.5.2</w:t>
            </w:r>
          </w:p>
          <w:bookmarkEnd w:id="2806"/>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0" w:id="2807"/>
          <w:p>
            <w:pPr>
              <w:spacing w:after="20"/>
              <w:ind w:left="20"/>
              <w:jc w:val="both"/>
            </w:pPr>
            <w:r>
              <w:rPr>
                <w:rFonts w:ascii="Times New Roman"/>
                <w:b w:val="false"/>
                <w:i w:val="false"/>
                <w:color w:val="000000"/>
                <w:sz w:val="20"/>
              </w:rPr>
              <w:t>
пункт 4.13 (четвертое перечисление)</w:t>
            </w:r>
          </w:p>
          <w:bookmarkEnd w:id="2807"/>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1" w:id="2808"/>
          <w:p>
            <w:pPr>
              <w:spacing w:after="20"/>
              <w:ind w:left="20"/>
              <w:jc w:val="both"/>
            </w:pPr>
            <w:r>
              <w:rPr>
                <w:rFonts w:ascii="Times New Roman"/>
                <w:b w:val="false"/>
                <w:i w:val="false"/>
                <w:color w:val="000000"/>
                <w:sz w:val="20"/>
              </w:rPr>
              <w:t>
пункт 4.13 (четвертое перечисление)</w:t>
            </w:r>
          </w:p>
          <w:bookmarkEnd w:id="2808"/>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2" w:id="2809"/>
          <w:p>
            <w:pPr>
              <w:spacing w:after="20"/>
              <w:ind w:left="20"/>
              <w:jc w:val="both"/>
            </w:pPr>
            <w:r>
              <w:rPr>
                <w:rFonts w:ascii="Times New Roman"/>
                <w:b w:val="false"/>
                <w:i w:val="false"/>
                <w:color w:val="000000"/>
                <w:sz w:val="20"/>
              </w:rPr>
              <w:t>
пункт 5.6.1</w:t>
            </w:r>
          </w:p>
          <w:bookmarkEnd w:id="2809"/>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высоковольтные защиты и контроля железнодорожного подвижного состава от токов короткого замыкания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3" w:id="2810"/>
          <w:p>
            <w:pPr>
              <w:spacing w:after="20"/>
              <w:ind w:left="20"/>
              <w:jc w:val="both"/>
            </w:pPr>
            <w:r>
              <w:rPr>
                <w:rFonts w:ascii="Times New Roman"/>
                <w:b w:val="false"/>
                <w:i w:val="false"/>
                <w:color w:val="000000"/>
                <w:sz w:val="20"/>
              </w:rPr>
              <w:t xml:space="preserve">
пункты 2.3, 2.4, 2.6, 2.7, 2.8, 2.11 </w:t>
            </w:r>
          </w:p>
          <w:bookmarkEnd w:id="2810"/>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2811"/>
          <w:p>
            <w:pPr>
              <w:spacing w:after="20"/>
              <w:ind w:left="20"/>
              <w:jc w:val="both"/>
            </w:pPr>
            <w:r>
              <w:rPr>
                <w:rFonts w:ascii="Times New Roman"/>
                <w:b w:val="false"/>
                <w:i w:val="false"/>
                <w:color w:val="000000"/>
                <w:sz w:val="20"/>
              </w:rPr>
              <w:t>
пункты 8.1.7, 8.1.8, 8.1.12, 8.1.13, 8.1.14, 8.2.2</w:t>
            </w:r>
          </w:p>
          <w:bookmarkEnd w:id="2811"/>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5" w:id="2812"/>
          <w:p>
            <w:pPr>
              <w:spacing w:after="20"/>
              <w:ind w:left="20"/>
              <w:jc w:val="both"/>
            </w:pPr>
            <w:r>
              <w:rPr>
                <w:rFonts w:ascii="Times New Roman"/>
                <w:b w:val="false"/>
                <w:i w:val="false"/>
                <w:color w:val="000000"/>
                <w:sz w:val="20"/>
              </w:rPr>
              <w:t>
пункт 4.13 (четвертое перечисление)</w:t>
            </w:r>
          </w:p>
          <w:bookmarkEnd w:id="2812"/>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6" w:id="2813"/>
          <w:p>
            <w:pPr>
              <w:spacing w:after="20"/>
              <w:ind w:left="20"/>
              <w:jc w:val="both"/>
            </w:pPr>
            <w:r>
              <w:rPr>
                <w:rFonts w:ascii="Times New Roman"/>
                <w:b w:val="false"/>
                <w:i w:val="false"/>
                <w:color w:val="000000"/>
                <w:sz w:val="20"/>
              </w:rPr>
              <w:t>
пункт 4.13 (четвертое перечисление)</w:t>
            </w:r>
          </w:p>
          <w:bookmarkEnd w:id="2813"/>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 3,4 пункта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7" w:id="2814"/>
          <w:p>
            <w:pPr>
              <w:spacing w:after="20"/>
              <w:ind w:left="20"/>
              <w:jc w:val="both"/>
            </w:pPr>
            <w:r>
              <w:rPr>
                <w:rFonts w:ascii="Times New Roman"/>
                <w:b w:val="false"/>
                <w:i w:val="false"/>
                <w:color w:val="000000"/>
                <w:sz w:val="20"/>
              </w:rPr>
              <w:t xml:space="preserve">
пункт 2.15.2 </w:t>
            </w:r>
          </w:p>
          <w:bookmarkEnd w:id="2814"/>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8" w:id="2815"/>
          <w:p>
            <w:pPr>
              <w:spacing w:after="20"/>
              <w:ind w:left="20"/>
              <w:jc w:val="both"/>
            </w:pPr>
            <w:r>
              <w:rPr>
                <w:rFonts w:ascii="Times New Roman"/>
                <w:b w:val="false"/>
                <w:i w:val="false"/>
                <w:color w:val="000000"/>
                <w:sz w:val="20"/>
              </w:rPr>
              <w:t>
пункт 6.2</w:t>
            </w:r>
          </w:p>
          <w:bookmarkEnd w:id="2815"/>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Бандажи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9" w:id="2816"/>
          <w:p>
            <w:pPr>
              <w:spacing w:after="20"/>
              <w:ind w:left="20"/>
              <w:jc w:val="both"/>
            </w:pPr>
            <w:r>
              <w:rPr>
                <w:rFonts w:ascii="Times New Roman"/>
                <w:b w:val="false"/>
                <w:i w:val="false"/>
                <w:color w:val="000000"/>
                <w:sz w:val="20"/>
              </w:rPr>
              <w:t>
пункты 4.5, 4.8</w:t>
            </w:r>
          </w:p>
          <w:bookmarkEnd w:id="2816"/>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0" w:id="2817"/>
          <w:p>
            <w:pPr>
              <w:spacing w:after="20"/>
              <w:ind w:left="20"/>
              <w:jc w:val="both"/>
            </w:pPr>
            <w:r>
              <w:rPr>
                <w:rFonts w:ascii="Times New Roman"/>
                <w:b w:val="false"/>
                <w:i w:val="false"/>
                <w:color w:val="000000"/>
                <w:sz w:val="20"/>
              </w:rPr>
              <w:t>
пункт 4.8</w:t>
            </w:r>
          </w:p>
          <w:bookmarkEnd w:id="2817"/>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1" w:id="2818"/>
          <w:p>
            <w:pPr>
              <w:spacing w:after="20"/>
              <w:ind w:left="20"/>
              <w:jc w:val="both"/>
            </w:pPr>
            <w:r>
              <w:rPr>
                <w:rFonts w:ascii="Times New Roman"/>
                <w:b w:val="false"/>
                <w:i w:val="false"/>
                <w:color w:val="000000"/>
                <w:sz w:val="20"/>
              </w:rPr>
              <w:t>
пункты 4.5, 4.8, 4.10</w:t>
            </w:r>
          </w:p>
          <w:bookmarkEnd w:id="2818"/>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2" w:id="2819"/>
          <w:p>
            <w:pPr>
              <w:spacing w:after="20"/>
              <w:ind w:left="20"/>
              <w:jc w:val="both"/>
            </w:pPr>
            <w:r>
              <w:rPr>
                <w:rFonts w:ascii="Times New Roman"/>
                <w:b w:val="false"/>
                <w:i w:val="false"/>
                <w:color w:val="000000"/>
                <w:sz w:val="20"/>
              </w:rPr>
              <w:t>
пункты 4.8, 4.9, 4.11, 4.16</w:t>
            </w:r>
          </w:p>
          <w:bookmarkEnd w:id="2819"/>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3" w:id="2820"/>
          <w:p>
            <w:pPr>
              <w:spacing w:after="20"/>
              <w:ind w:left="20"/>
              <w:jc w:val="both"/>
            </w:pPr>
            <w:r>
              <w:rPr>
                <w:rFonts w:ascii="Times New Roman"/>
                <w:b w:val="false"/>
                <w:i w:val="false"/>
                <w:color w:val="000000"/>
                <w:sz w:val="20"/>
              </w:rPr>
              <w:t>
пункты 4.8 - 4.11, 4.16</w:t>
            </w:r>
          </w:p>
          <w:bookmarkEnd w:id="2820"/>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4" w:id="2821"/>
          <w:p>
            <w:pPr>
              <w:spacing w:after="20"/>
              <w:ind w:left="20"/>
              <w:jc w:val="both"/>
            </w:pPr>
            <w:r>
              <w:rPr>
                <w:rFonts w:ascii="Times New Roman"/>
                <w:b w:val="false"/>
                <w:i w:val="false"/>
                <w:color w:val="000000"/>
                <w:sz w:val="20"/>
              </w:rPr>
              <w:t>
пункты 4.8, 4.9, 4.11, 4.16</w:t>
            </w:r>
          </w:p>
          <w:bookmarkEnd w:id="2821"/>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5" w:id="2822"/>
          <w:p>
            <w:pPr>
              <w:spacing w:after="20"/>
              <w:ind w:left="20"/>
              <w:jc w:val="both"/>
            </w:pPr>
            <w:r>
              <w:rPr>
                <w:rFonts w:ascii="Times New Roman"/>
                <w:b w:val="false"/>
                <w:i w:val="false"/>
                <w:color w:val="000000"/>
                <w:sz w:val="20"/>
              </w:rPr>
              <w:t>
пункт 4.13 (четвертое перечисление)</w:t>
            </w:r>
          </w:p>
          <w:bookmarkEnd w:id="2822"/>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6" w:id="2823"/>
          <w:p>
            <w:pPr>
              <w:spacing w:after="20"/>
              <w:ind w:left="20"/>
              <w:jc w:val="both"/>
            </w:pPr>
            <w:r>
              <w:rPr>
                <w:rFonts w:ascii="Times New Roman"/>
                <w:b w:val="false"/>
                <w:i w:val="false"/>
                <w:color w:val="000000"/>
                <w:sz w:val="20"/>
              </w:rPr>
              <w:t>
пункт 4.13 (четвертое перечисление)</w:t>
            </w:r>
          </w:p>
          <w:bookmarkEnd w:id="2823"/>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91,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7" w:id="2824"/>
          <w:p>
            <w:pPr>
              <w:spacing w:after="20"/>
              <w:ind w:left="20"/>
              <w:jc w:val="both"/>
            </w:pPr>
            <w:r>
              <w:rPr>
                <w:rFonts w:ascii="Times New Roman"/>
                <w:b w:val="false"/>
                <w:i w:val="false"/>
                <w:color w:val="000000"/>
                <w:sz w:val="20"/>
              </w:rPr>
              <w:t>
пункт 4.15</w:t>
            </w:r>
          </w:p>
          <w:bookmarkEnd w:id="2824"/>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Башмаки магниторельсового тормоза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89, 91, 94,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977-88 "Отливки стальные.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Башмаки тормозных колодок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8" w:id="2825"/>
          <w:p>
            <w:pPr>
              <w:spacing w:after="20"/>
              <w:ind w:left="20"/>
              <w:jc w:val="both"/>
            </w:pPr>
            <w:r>
              <w:rPr>
                <w:rFonts w:ascii="Times New Roman"/>
                <w:b w:val="false"/>
                <w:i w:val="false"/>
                <w:color w:val="000000"/>
                <w:sz w:val="20"/>
              </w:rPr>
              <w:t xml:space="preserve">
пункт 5.3.1 </w:t>
            </w:r>
          </w:p>
          <w:bookmarkEnd w:id="2825"/>
          <w:p>
            <w:pPr>
              <w:spacing w:after="20"/>
              <w:ind w:left="20"/>
              <w:jc w:val="both"/>
            </w:pPr>
            <w:r>
              <w:rPr>
                <w:rFonts w:ascii="Times New Roman"/>
                <w:b w:val="false"/>
                <w:i w:val="false"/>
                <w:color w:val="000000"/>
                <w:sz w:val="20"/>
              </w:rPr>
              <w:t>
ГОСТ 34075-2017 "Башмаки и чеки тормозных колодок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9" w:id="2826"/>
          <w:p>
            <w:pPr>
              <w:spacing w:after="20"/>
              <w:ind w:left="20"/>
              <w:jc w:val="both"/>
            </w:pPr>
            <w:r>
              <w:rPr>
                <w:rFonts w:ascii="Times New Roman"/>
                <w:b w:val="false"/>
                <w:i w:val="false"/>
                <w:color w:val="000000"/>
                <w:sz w:val="20"/>
              </w:rPr>
              <w:t xml:space="preserve">
пункты 5.2.1.3, 5.2.1.6, 5.4, 6.1 </w:t>
            </w:r>
          </w:p>
          <w:bookmarkEnd w:id="2826"/>
          <w:p>
            <w:pPr>
              <w:spacing w:after="20"/>
              <w:ind w:left="20"/>
              <w:jc w:val="both"/>
            </w:pPr>
            <w:r>
              <w:rPr>
                <w:rFonts w:ascii="Times New Roman"/>
                <w:b w:val="false"/>
                <w:i w:val="false"/>
                <w:color w:val="000000"/>
                <w:sz w:val="20"/>
              </w:rPr>
              <w:t>
ГОСТ 34075-2017 "Башмаки и чеки тормозных колодок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0" w:id="2827"/>
          <w:p>
            <w:pPr>
              <w:spacing w:after="20"/>
              <w:ind w:left="20"/>
              <w:jc w:val="both"/>
            </w:pPr>
            <w:r>
              <w:rPr>
                <w:rFonts w:ascii="Times New Roman"/>
                <w:b w:val="false"/>
                <w:i w:val="false"/>
                <w:color w:val="000000"/>
                <w:sz w:val="20"/>
              </w:rPr>
              <w:t xml:space="preserve">
пункт 6.2 </w:t>
            </w:r>
          </w:p>
          <w:bookmarkEnd w:id="2827"/>
          <w:p>
            <w:pPr>
              <w:spacing w:after="20"/>
              <w:ind w:left="20"/>
              <w:jc w:val="both"/>
            </w:pPr>
            <w:r>
              <w:rPr>
                <w:rFonts w:ascii="Times New Roman"/>
                <w:b w:val="false"/>
                <w:i w:val="false"/>
                <w:color w:val="000000"/>
                <w:sz w:val="20"/>
              </w:rPr>
              <w:t>
ГОСТ 34075-2017 "Башмаки и чеки тормозных колодок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2828"/>
          <w:p>
            <w:pPr>
              <w:spacing w:after="20"/>
              <w:ind w:left="20"/>
              <w:jc w:val="both"/>
            </w:pPr>
            <w:r>
              <w:rPr>
                <w:rFonts w:ascii="Times New Roman"/>
                <w:b w:val="false"/>
                <w:i w:val="false"/>
                <w:color w:val="000000"/>
                <w:sz w:val="20"/>
              </w:rPr>
              <w:t xml:space="preserve">
пункт 5.6.1 </w:t>
            </w:r>
          </w:p>
          <w:bookmarkEnd w:id="2828"/>
          <w:bookmarkStart w:name="z2952" w:id="2829"/>
          <w:p>
            <w:pPr>
              <w:spacing w:after="20"/>
              <w:ind w:left="20"/>
              <w:jc w:val="both"/>
            </w:pPr>
            <w:r>
              <w:rPr>
                <w:rFonts w:ascii="Times New Roman"/>
                <w:b w:val="false"/>
                <w:i w:val="false"/>
                <w:color w:val="000000"/>
                <w:sz w:val="20"/>
              </w:rPr>
              <w:t>
ГОСТ 34075-2017 "Башмаки и чеки тормозных колодок железнодорожного подвижного состава. Общие технические условия"</w:t>
            </w:r>
          </w:p>
          <w:bookmarkEnd w:id="2829"/>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Башмаки тормозных накладок дисковых тормозов железнодорожного подвижного состава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Блокировка тормозов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3" w:id="2830"/>
          <w:p>
            <w:pPr>
              <w:spacing w:after="20"/>
              <w:ind w:left="20"/>
              <w:jc w:val="both"/>
            </w:pPr>
            <w:r>
              <w:rPr>
                <w:rFonts w:ascii="Times New Roman"/>
                <w:b w:val="false"/>
                <w:i w:val="false"/>
                <w:color w:val="000000"/>
                <w:sz w:val="20"/>
              </w:rPr>
              <w:t xml:space="preserve">
пункты 4.7, 4.8 </w:t>
            </w:r>
          </w:p>
          <w:bookmarkEnd w:id="2830"/>
          <w:p>
            <w:pPr>
              <w:spacing w:after="20"/>
              <w:ind w:left="20"/>
              <w:jc w:val="both"/>
            </w:pPr>
            <w:r>
              <w:rPr>
                <w:rFonts w:ascii="Times New Roman"/>
                <w:b w:val="false"/>
                <w:i w:val="false"/>
                <w:color w:val="000000"/>
                <w:sz w:val="20"/>
              </w:rPr>
              <w:t>
ГОСТ 33883-2016 "Блокировки тормозов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2831"/>
          <w:p>
            <w:pPr>
              <w:spacing w:after="20"/>
              <w:ind w:left="20"/>
              <w:jc w:val="both"/>
            </w:pPr>
            <w:r>
              <w:rPr>
                <w:rFonts w:ascii="Times New Roman"/>
                <w:b w:val="false"/>
                <w:i w:val="false"/>
                <w:color w:val="000000"/>
                <w:sz w:val="20"/>
              </w:rPr>
              <w:t xml:space="preserve">
раздел 6 </w:t>
            </w:r>
          </w:p>
          <w:bookmarkEnd w:id="2831"/>
          <w:p>
            <w:pPr>
              <w:spacing w:after="20"/>
              <w:ind w:left="20"/>
              <w:jc w:val="both"/>
            </w:pPr>
            <w:r>
              <w:rPr>
                <w:rFonts w:ascii="Times New Roman"/>
                <w:b w:val="false"/>
                <w:i w:val="false"/>
                <w:color w:val="000000"/>
                <w:sz w:val="20"/>
              </w:rPr>
              <w:t>
ГОСТ 33883-2016 "Блокировки тормозов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5" w:id="2832"/>
          <w:p>
            <w:pPr>
              <w:spacing w:after="20"/>
              <w:ind w:left="20"/>
              <w:jc w:val="both"/>
            </w:pPr>
            <w:r>
              <w:rPr>
                <w:rFonts w:ascii="Times New Roman"/>
                <w:b w:val="false"/>
                <w:i w:val="false"/>
                <w:color w:val="000000"/>
                <w:sz w:val="20"/>
              </w:rPr>
              <w:t>
пункт 4.13 (четвертое перечисление)</w:t>
            </w:r>
          </w:p>
          <w:bookmarkEnd w:id="2832"/>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6" w:id="2833"/>
          <w:p>
            <w:pPr>
              <w:spacing w:after="20"/>
              <w:ind w:left="20"/>
              <w:jc w:val="both"/>
            </w:pPr>
            <w:r>
              <w:rPr>
                <w:rFonts w:ascii="Times New Roman"/>
                <w:b w:val="false"/>
                <w:i w:val="false"/>
                <w:color w:val="000000"/>
                <w:sz w:val="20"/>
              </w:rPr>
              <w:t>
пункт 4.13 (четвертое перечисление)</w:t>
            </w:r>
          </w:p>
          <w:bookmarkEnd w:id="2833"/>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7" w:id="2834"/>
          <w:p>
            <w:pPr>
              <w:spacing w:after="20"/>
              <w:ind w:left="20"/>
              <w:jc w:val="both"/>
            </w:pPr>
            <w:r>
              <w:rPr>
                <w:rFonts w:ascii="Times New Roman"/>
                <w:b w:val="false"/>
                <w:i w:val="false"/>
                <w:color w:val="000000"/>
                <w:sz w:val="20"/>
              </w:rPr>
              <w:t xml:space="preserve">
раздел 5 </w:t>
            </w:r>
          </w:p>
          <w:bookmarkEnd w:id="2834"/>
          <w:p>
            <w:pPr>
              <w:spacing w:after="20"/>
              <w:ind w:left="20"/>
              <w:jc w:val="both"/>
            </w:pPr>
            <w:r>
              <w:rPr>
                <w:rFonts w:ascii="Times New Roman"/>
                <w:b w:val="false"/>
                <w:i w:val="false"/>
                <w:color w:val="000000"/>
                <w:sz w:val="20"/>
              </w:rPr>
              <w:t>
ГОСТ 33883-2016 "Блокировки тормозов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8" w:id="2835"/>
          <w:p>
            <w:pPr>
              <w:spacing w:after="20"/>
              <w:ind w:left="20"/>
              <w:jc w:val="both"/>
            </w:pPr>
            <w:r>
              <w:rPr>
                <w:rFonts w:ascii="Times New Roman"/>
                <w:b w:val="false"/>
                <w:i w:val="false"/>
                <w:color w:val="000000"/>
                <w:sz w:val="20"/>
              </w:rPr>
              <w:t xml:space="preserve">
пункт 6.6 </w:t>
            </w:r>
          </w:p>
          <w:bookmarkEnd w:id="2835"/>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9" w:id="2836"/>
          <w:p>
            <w:pPr>
              <w:spacing w:after="20"/>
              <w:ind w:left="20"/>
              <w:jc w:val="both"/>
            </w:pPr>
            <w:r>
              <w:rPr>
                <w:rFonts w:ascii="Times New Roman"/>
                <w:b w:val="false"/>
                <w:i w:val="false"/>
                <w:color w:val="000000"/>
                <w:sz w:val="20"/>
              </w:rPr>
              <w:t xml:space="preserve">
пункт 6.6 </w:t>
            </w:r>
          </w:p>
          <w:bookmarkEnd w:id="2836"/>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0" w:id="2837"/>
          <w:p>
            <w:pPr>
              <w:spacing w:after="20"/>
              <w:ind w:left="20"/>
              <w:jc w:val="both"/>
            </w:pPr>
            <w:r>
              <w:rPr>
                <w:rFonts w:ascii="Times New Roman"/>
                <w:b w:val="false"/>
                <w:i w:val="false"/>
                <w:color w:val="000000"/>
                <w:sz w:val="20"/>
              </w:rPr>
              <w:t xml:space="preserve">
раздел 5 </w:t>
            </w:r>
          </w:p>
          <w:bookmarkEnd w:id="2837"/>
          <w:p>
            <w:pPr>
              <w:spacing w:after="20"/>
              <w:ind w:left="20"/>
              <w:jc w:val="both"/>
            </w:pPr>
            <w:r>
              <w:rPr>
                <w:rFonts w:ascii="Times New Roman"/>
                <w:b w:val="false"/>
                <w:i w:val="false"/>
                <w:color w:val="000000"/>
                <w:sz w:val="20"/>
              </w:rPr>
              <w:t>
ГОСТ 33883-2016 "Блокировки тормозов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Боковые изделия остекления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1" w:id="2838"/>
          <w:p>
            <w:pPr>
              <w:spacing w:after="20"/>
              <w:ind w:left="20"/>
              <w:jc w:val="both"/>
            </w:pPr>
            <w:r>
              <w:rPr>
                <w:rFonts w:ascii="Times New Roman"/>
                <w:b w:val="false"/>
                <w:i w:val="false"/>
                <w:color w:val="000000"/>
                <w:sz w:val="20"/>
              </w:rPr>
              <w:t xml:space="preserve">
пункт 5.2.18*, 5.2.19*, 5.2.20*, 5.2.21, 5.2.28*, 5.2.29*, 5.2.32 </w:t>
            </w:r>
          </w:p>
          <w:bookmarkEnd w:id="2838"/>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2" w:id="2839"/>
          <w:p>
            <w:pPr>
              <w:spacing w:after="20"/>
              <w:ind w:left="20"/>
              <w:jc w:val="both"/>
            </w:pPr>
            <w:r>
              <w:rPr>
                <w:rFonts w:ascii="Times New Roman"/>
                <w:b w:val="false"/>
                <w:i w:val="false"/>
                <w:color w:val="000000"/>
                <w:sz w:val="20"/>
              </w:rPr>
              <w:t xml:space="preserve">
пункты 5.2.18*, 5.2.19*, 5.2.20*, 5.2.21, 5.2.28*, 5.2.29*, 5.3.1 </w:t>
            </w:r>
          </w:p>
          <w:bookmarkEnd w:id="2839"/>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3" w:id="2840"/>
          <w:p>
            <w:pPr>
              <w:spacing w:after="20"/>
              <w:ind w:left="20"/>
              <w:jc w:val="both"/>
            </w:pPr>
            <w:r>
              <w:rPr>
                <w:rFonts w:ascii="Times New Roman"/>
                <w:b w:val="false"/>
                <w:i w:val="false"/>
                <w:color w:val="000000"/>
                <w:sz w:val="20"/>
              </w:rPr>
              <w:t>
пункт 4.13 (четвертое перечисление)</w:t>
            </w:r>
          </w:p>
          <w:bookmarkEnd w:id="2840"/>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4" w:id="2841"/>
          <w:p>
            <w:pPr>
              <w:spacing w:after="20"/>
              <w:ind w:left="20"/>
              <w:jc w:val="both"/>
            </w:pPr>
            <w:r>
              <w:rPr>
                <w:rFonts w:ascii="Times New Roman"/>
                <w:b w:val="false"/>
                <w:i w:val="false"/>
                <w:color w:val="000000"/>
                <w:sz w:val="20"/>
              </w:rPr>
              <w:t>
пункт 4.13 (четвертое перечисление)</w:t>
            </w:r>
          </w:p>
          <w:bookmarkEnd w:id="2841"/>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5" w:id="2842"/>
          <w:p>
            <w:pPr>
              <w:spacing w:after="20"/>
              <w:ind w:left="20"/>
              <w:jc w:val="both"/>
            </w:pPr>
            <w:r>
              <w:rPr>
                <w:rFonts w:ascii="Times New Roman"/>
                <w:b w:val="false"/>
                <w:i w:val="false"/>
                <w:color w:val="000000"/>
                <w:sz w:val="20"/>
              </w:rPr>
              <w:t>
Пункт 5.5.1 (маркировка с учетом требований пунктов 91, 93, 94 раздела V)</w:t>
            </w:r>
          </w:p>
          <w:bookmarkEnd w:id="2842"/>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2843"/>
          <w:p>
            <w:pPr>
              <w:spacing w:after="20"/>
              <w:ind w:left="20"/>
              <w:jc w:val="both"/>
            </w:pPr>
            <w:r>
              <w:rPr>
                <w:rFonts w:ascii="Times New Roman"/>
                <w:b w:val="false"/>
                <w:i w:val="false"/>
                <w:color w:val="000000"/>
                <w:sz w:val="20"/>
              </w:rPr>
              <w:t xml:space="preserve">
Пункт 6.11 </w:t>
            </w:r>
          </w:p>
          <w:bookmarkEnd w:id="2843"/>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7" w:id="2844"/>
          <w:p>
            <w:pPr>
              <w:spacing w:after="20"/>
              <w:ind w:left="20"/>
              <w:jc w:val="both"/>
            </w:pPr>
            <w:r>
              <w:rPr>
                <w:rFonts w:ascii="Times New Roman"/>
                <w:b w:val="false"/>
                <w:i w:val="false"/>
                <w:color w:val="000000"/>
                <w:sz w:val="20"/>
              </w:rPr>
              <w:t xml:space="preserve">
пункт 6.6 </w:t>
            </w:r>
          </w:p>
          <w:bookmarkEnd w:id="2844"/>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8" w:id="2845"/>
          <w:p>
            <w:pPr>
              <w:spacing w:after="20"/>
              <w:ind w:left="20"/>
              <w:jc w:val="both"/>
            </w:pPr>
            <w:r>
              <w:rPr>
                <w:rFonts w:ascii="Times New Roman"/>
                <w:b w:val="false"/>
                <w:i w:val="false"/>
                <w:color w:val="000000"/>
                <w:sz w:val="20"/>
              </w:rPr>
              <w:t xml:space="preserve">
пункт 6.6 </w:t>
            </w:r>
          </w:p>
          <w:bookmarkEnd w:id="2845"/>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91, 93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9" w:id="2846"/>
          <w:p>
            <w:pPr>
              <w:spacing w:after="20"/>
              <w:ind w:left="20"/>
              <w:jc w:val="both"/>
            </w:pPr>
            <w:r>
              <w:rPr>
                <w:rFonts w:ascii="Times New Roman"/>
                <w:b w:val="false"/>
                <w:i w:val="false"/>
                <w:color w:val="000000"/>
                <w:sz w:val="20"/>
              </w:rPr>
              <w:t>
пункт 5.5.1 "маркировка с учетом требований пунктов 91, 93, 94 раздела V"</w:t>
            </w:r>
          </w:p>
          <w:bookmarkEnd w:id="2846"/>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0" w:id="2847"/>
          <w:p>
            <w:pPr>
              <w:spacing w:after="20"/>
              <w:ind w:left="20"/>
              <w:jc w:val="both"/>
            </w:pPr>
            <w:r>
              <w:rPr>
                <w:rFonts w:ascii="Times New Roman"/>
                <w:b w:val="false"/>
                <w:i w:val="false"/>
                <w:color w:val="000000"/>
                <w:sz w:val="20"/>
              </w:rPr>
              <w:t>
пункт 5.5.1 "маркировка с учетом требований пунктов 91, 93 раздела V"</w:t>
            </w:r>
          </w:p>
          <w:bookmarkEnd w:id="2847"/>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Вентильные разрядники и ограничители перенапряжений для электроподвижного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1" w:id="2848"/>
          <w:p>
            <w:pPr>
              <w:spacing w:after="20"/>
              <w:ind w:left="20"/>
              <w:jc w:val="both"/>
            </w:pPr>
            <w:r>
              <w:rPr>
                <w:rFonts w:ascii="Times New Roman"/>
                <w:b w:val="false"/>
                <w:i w:val="false"/>
                <w:color w:val="000000"/>
                <w:sz w:val="20"/>
              </w:rPr>
              <w:t>
пункты 8.3.1 - 8.3.4</w:t>
            </w:r>
          </w:p>
          <w:bookmarkEnd w:id="2848"/>
          <w:p>
            <w:pPr>
              <w:spacing w:after="20"/>
              <w:ind w:left="20"/>
              <w:jc w:val="both"/>
            </w:pPr>
            <w:r>
              <w:rPr>
                <w:rFonts w:ascii="Times New Roman"/>
                <w:b w:val="false"/>
                <w:i w:val="false"/>
                <w:color w:val="000000"/>
                <w:sz w:val="20"/>
              </w:rPr>
              <w:t>
ГОСТ 33798.2-2016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2" w:id="2849"/>
          <w:p>
            <w:pPr>
              <w:spacing w:after="20"/>
              <w:ind w:left="20"/>
              <w:jc w:val="both"/>
            </w:pPr>
            <w:r>
              <w:rPr>
                <w:rFonts w:ascii="Times New Roman"/>
                <w:b w:val="false"/>
                <w:i w:val="false"/>
                <w:color w:val="000000"/>
                <w:sz w:val="20"/>
              </w:rPr>
              <w:t>
пункт 4.13 (четвертое перечисление)</w:t>
            </w:r>
          </w:p>
          <w:bookmarkEnd w:id="2849"/>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3" w:id="2850"/>
          <w:p>
            <w:pPr>
              <w:spacing w:after="20"/>
              <w:ind w:left="20"/>
              <w:jc w:val="both"/>
            </w:pPr>
            <w:r>
              <w:rPr>
                <w:rFonts w:ascii="Times New Roman"/>
                <w:b w:val="false"/>
                <w:i w:val="false"/>
                <w:color w:val="000000"/>
                <w:sz w:val="20"/>
              </w:rPr>
              <w:t>
пункт 4.13 (четвертое перечисление)</w:t>
            </w:r>
          </w:p>
          <w:bookmarkEnd w:id="2850"/>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 3,4 пункта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4" w:id="2851"/>
          <w:p>
            <w:pPr>
              <w:spacing w:after="20"/>
              <w:ind w:left="20"/>
              <w:jc w:val="both"/>
            </w:pPr>
            <w:r>
              <w:rPr>
                <w:rFonts w:ascii="Times New Roman"/>
                <w:b w:val="false"/>
                <w:i w:val="false"/>
                <w:color w:val="000000"/>
                <w:sz w:val="20"/>
              </w:rPr>
              <w:t>
раздел 10</w:t>
            </w:r>
          </w:p>
          <w:bookmarkEnd w:id="2851"/>
          <w:p>
            <w:pPr>
              <w:spacing w:after="20"/>
              <w:ind w:left="20"/>
              <w:jc w:val="both"/>
            </w:pPr>
            <w:r>
              <w:rPr>
                <w:rFonts w:ascii="Times New Roman"/>
                <w:b w:val="false"/>
                <w:i w:val="false"/>
                <w:color w:val="000000"/>
                <w:sz w:val="20"/>
              </w:rPr>
              <w:t>
ГОСТ Р 52725-2007 "Ограничители перенапряжений нелинейные для электроустановок переменного тока напряжением от 3 до 750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5" w:id="2852"/>
          <w:p>
            <w:pPr>
              <w:spacing w:after="20"/>
              <w:ind w:left="20"/>
              <w:jc w:val="both"/>
            </w:pPr>
            <w:r>
              <w:rPr>
                <w:rFonts w:ascii="Times New Roman"/>
                <w:b w:val="false"/>
                <w:i w:val="false"/>
                <w:color w:val="000000"/>
                <w:sz w:val="20"/>
              </w:rPr>
              <w:t>
пункт 2.15.2</w:t>
            </w:r>
          </w:p>
          <w:bookmarkEnd w:id="2852"/>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6" w:id="2853"/>
          <w:p>
            <w:pPr>
              <w:spacing w:after="20"/>
              <w:ind w:left="20"/>
              <w:jc w:val="both"/>
            </w:pPr>
            <w:r>
              <w:rPr>
                <w:rFonts w:ascii="Times New Roman"/>
                <w:b w:val="false"/>
                <w:i w:val="false"/>
                <w:color w:val="000000"/>
                <w:sz w:val="20"/>
              </w:rPr>
              <w:t xml:space="preserve">
пункт 6.2 </w:t>
            </w:r>
          </w:p>
          <w:bookmarkEnd w:id="2853"/>
          <w:p>
            <w:pPr>
              <w:spacing w:after="20"/>
              <w:ind w:left="20"/>
              <w:jc w:val="both"/>
            </w:pPr>
            <w:r>
              <w:rPr>
                <w:rFonts w:ascii="Times New Roman"/>
                <w:b w:val="false"/>
                <w:i w:val="false"/>
                <w:color w:val="000000"/>
                <w:sz w:val="20"/>
              </w:rPr>
              <w:t>
ГОСТ 33798.2-2016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Воздухораспределители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 (п.п. 1.1 – 1.9, 2.1.1 – 2.1.5, 2.2.1 – 2.2.6, 3.1 – 3.7, 4.1 – 4.4 таблицы 4.1)</w:t>
            </w:r>
          </w:p>
          <w:p>
            <w:pPr>
              <w:spacing w:after="20"/>
              <w:ind w:left="20"/>
              <w:jc w:val="both"/>
            </w:pPr>
            <w:r>
              <w:rPr>
                <w:rFonts w:ascii="Times New Roman"/>
                <w:b w:val="false"/>
                <w:i w:val="false"/>
                <w:color w:val="000000"/>
                <w:sz w:val="20"/>
              </w:rPr>
              <w:t>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7" w:id="2854"/>
          <w:p>
            <w:pPr>
              <w:spacing w:after="20"/>
              <w:ind w:left="20"/>
              <w:jc w:val="both"/>
            </w:pPr>
            <w:r>
              <w:rPr>
                <w:rFonts w:ascii="Times New Roman"/>
                <w:b w:val="false"/>
                <w:i w:val="false"/>
                <w:color w:val="000000"/>
                <w:sz w:val="20"/>
              </w:rPr>
              <w:t>
стандарт</w:t>
            </w:r>
          </w:p>
          <w:bookmarkEnd w:id="2854"/>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4.2.2 (п.п. 1.1 – 1.10, 2.1 – 2.5, 3.1 – 3.5, 4.1 – 4.4 таблицы 4.2)</w:t>
            </w:r>
          </w:p>
          <w:p>
            <w:pPr>
              <w:spacing w:after="20"/>
              <w:ind w:left="20"/>
              <w:jc w:val="both"/>
            </w:pPr>
            <w:r>
              <w:rPr>
                <w:rFonts w:ascii="Times New Roman"/>
                <w:b w:val="false"/>
                <w:i w:val="false"/>
                <w:color w:val="000000"/>
                <w:sz w:val="20"/>
              </w:rPr>
              <w:t>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 (для воздухораспределителей автоматических тормозов пассажирского подвижного состава со ступенчатым отпуском автоматических тормозов)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8" w:id="2855"/>
          <w:p>
            <w:pPr>
              <w:spacing w:after="20"/>
              <w:ind w:left="20"/>
              <w:jc w:val="both"/>
            </w:pPr>
            <w:r>
              <w:rPr>
                <w:rFonts w:ascii="Times New Roman"/>
                <w:b w:val="false"/>
                <w:i w:val="false"/>
                <w:color w:val="000000"/>
                <w:sz w:val="20"/>
              </w:rPr>
              <w:t xml:space="preserve">
пункты 4.5.3, 4.7.7 </w:t>
            </w:r>
          </w:p>
          <w:bookmarkEnd w:id="2855"/>
          <w:bookmarkStart w:name="z2979" w:id="2856"/>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bookmarkEnd w:id="2856"/>
          <w:p>
            <w:pPr>
              <w:spacing w:after="20"/>
              <w:ind w:left="20"/>
              <w:jc w:val="both"/>
            </w:pPr>
            <w:r>
              <w:rPr>
                <w:rFonts w:ascii="Times New Roman"/>
                <w:b w:val="false"/>
                <w:i w:val="false"/>
                <w:color w:val="000000"/>
                <w:sz w:val="20"/>
              </w:rPr>
              <w:t>
(Распространяется только на электровоздухораспределители)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0" w:id="2857"/>
          <w:p>
            <w:pPr>
              <w:spacing w:after="20"/>
              <w:ind w:left="20"/>
              <w:jc w:val="both"/>
            </w:pPr>
            <w:r>
              <w:rPr>
                <w:rFonts w:ascii="Times New Roman"/>
                <w:b w:val="false"/>
                <w:i w:val="false"/>
                <w:color w:val="000000"/>
                <w:sz w:val="20"/>
              </w:rPr>
              <w:t xml:space="preserve">
пункты 4.2.1 (п.п. 4.1 – 4.4 таблицы 4.1) </w:t>
            </w:r>
          </w:p>
          <w:bookmarkEnd w:id="2857"/>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1" w:id="2858"/>
          <w:p>
            <w:pPr>
              <w:spacing w:after="20"/>
              <w:ind w:left="20"/>
              <w:jc w:val="both"/>
            </w:pPr>
            <w:r>
              <w:rPr>
                <w:rFonts w:ascii="Times New Roman"/>
                <w:b w:val="false"/>
                <w:i w:val="false"/>
                <w:color w:val="000000"/>
                <w:sz w:val="20"/>
              </w:rPr>
              <w:t xml:space="preserve">
пункты 4.2.2 (п.п. 4.1 – 4.4 таблицы 4.2) </w:t>
            </w:r>
          </w:p>
          <w:bookmarkEnd w:id="2858"/>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 (Для воздухораспределителей автоматических тормозов пассажирского подвижного состава со ступенчатым отпуском автоматических тормозов)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2" w:id="2859"/>
          <w:p>
            <w:pPr>
              <w:spacing w:after="20"/>
              <w:ind w:left="20"/>
              <w:jc w:val="both"/>
            </w:pPr>
            <w:r>
              <w:rPr>
                <w:rFonts w:ascii="Times New Roman"/>
                <w:b w:val="false"/>
                <w:i w:val="false"/>
                <w:color w:val="000000"/>
                <w:sz w:val="20"/>
              </w:rPr>
              <w:t xml:space="preserve">
пункты 4.5.3, 4.7.7 </w:t>
            </w:r>
          </w:p>
          <w:bookmarkEnd w:id="2859"/>
          <w:bookmarkStart w:name="z2983" w:id="2860"/>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bookmarkEnd w:id="2860"/>
          <w:p>
            <w:pPr>
              <w:spacing w:after="20"/>
              <w:ind w:left="20"/>
              <w:jc w:val="both"/>
            </w:pPr>
            <w:r>
              <w:rPr>
                <w:rFonts w:ascii="Times New Roman"/>
                <w:b w:val="false"/>
                <w:i w:val="false"/>
                <w:color w:val="000000"/>
                <w:sz w:val="20"/>
              </w:rPr>
              <w:t>
(Распространяется только на электровоздухораспределители)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4" w:id="2861"/>
          <w:p>
            <w:pPr>
              <w:spacing w:after="20"/>
              <w:ind w:left="20"/>
              <w:jc w:val="both"/>
            </w:pPr>
            <w:r>
              <w:rPr>
                <w:rFonts w:ascii="Times New Roman"/>
                <w:b w:val="false"/>
                <w:i w:val="false"/>
                <w:color w:val="000000"/>
                <w:sz w:val="20"/>
              </w:rPr>
              <w:t xml:space="preserve">
пункты 8.1, 8.2  </w:t>
            </w:r>
          </w:p>
          <w:bookmarkEnd w:id="2861"/>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2862"/>
          <w:p>
            <w:pPr>
              <w:spacing w:after="20"/>
              <w:ind w:left="20"/>
              <w:jc w:val="both"/>
            </w:pPr>
            <w:r>
              <w:rPr>
                <w:rFonts w:ascii="Times New Roman"/>
                <w:b w:val="false"/>
                <w:i w:val="false"/>
                <w:color w:val="000000"/>
                <w:sz w:val="20"/>
              </w:rPr>
              <w:t>
пункты 94 раздела V</w:t>
            </w:r>
          </w:p>
          <w:bookmarkEnd w:id="2862"/>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6" w:id="2863"/>
          <w:p>
            <w:pPr>
              <w:spacing w:after="20"/>
              <w:ind w:left="20"/>
              <w:jc w:val="both"/>
            </w:pPr>
            <w:r>
              <w:rPr>
                <w:rFonts w:ascii="Times New Roman"/>
                <w:b w:val="false"/>
                <w:i w:val="false"/>
                <w:color w:val="000000"/>
                <w:sz w:val="20"/>
              </w:rPr>
              <w:t xml:space="preserve">
пункт 5.1 </w:t>
            </w:r>
          </w:p>
          <w:bookmarkEnd w:id="2863"/>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7" w:id="2864"/>
          <w:p>
            <w:pPr>
              <w:spacing w:after="20"/>
              <w:ind w:left="20"/>
              <w:jc w:val="both"/>
            </w:pPr>
            <w:r>
              <w:rPr>
                <w:rFonts w:ascii="Times New Roman"/>
                <w:b w:val="false"/>
                <w:i w:val="false"/>
                <w:color w:val="000000"/>
                <w:sz w:val="20"/>
              </w:rPr>
              <w:t xml:space="preserve">
пункт 5.1 </w:t>
            </w:r>
          </w:p>
          <w:bookmarkEnd w:id="2864"/>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электрические машины для железнодорожного подвижного состава (мощностью более 1 кВт), являющиеся отдельными конструктивными изделиями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8" w:id="2865"/>
          <w:p>
            <w:pPr>
              <w:spacing w:after="20"/>
              <w:ind w:left="20"/>
              <w:jc w:val="both"/>
            </w:pPr>
            <w:r>
              <w:rPr>
                <w:rFonts w:ascii="Times New Roman"/>
                <w:b w:val="false"/>
                <w:i w:val="false"/>
                <w:color w:val="000000"/>
                <w:sz w:val="20"/>
              </w:rPr>
              <w:t>
подпункты "в", "ф" пункта 13, пункт 15</w:t>
            </w:r>
          </w:p>
          <w:bookmarkEnd w:id="2865"/>
          <w:p>
            <w:pPr>
              <w:spacing w:after="20"/>
              <w:ind w:left="20"/>
              <w:jc w:val="both"/>
            </w:pPr>
            <w:r>
              <w:rPr>
                <w:rFonts w:ascii="Times New Roman"/>
                <w:b w:val="false"/>
                <w:i w:val="false"/>
                <w:color w:val="000000"/>
                <w:sz w:val="20"/>
              </w:rPr>
              <w:t>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9" w:id="2866"/>
          <w:p>
            <w:pPr>
              <w:spacing w:after="20"/>
              <w:ind w:left="20"/>
              <w:jc w:val="both"/>
            </w:pPr>
            <w:r>
              <w:rPr>
                <w:rFonts w:ascii="Times New Roman"/>
                <w:b w:val="false"/>
                <w:i w:val="false"/>
                <w:color w:val="000000"/>
                <w:sz w:val="20"/>
              </w:rPr>
              <w:t xml:space="preserve">
пункты 5.2.1 (в), 5.2.2 (в части работоспособности при температурах окружающего воздуха от минус 50°С до плюс 40°С и высоте 1200 м над уровнем моря), 5.2.4 (в части воздействия влажного воздуха), 5.6.1*, 5.6.2*, 5.6.3, 5.7.1, 5.7.6, 5.8.1, 5.8.3, 5.8.4, 5.12.2* (для коллекторных электрических машин), 5.12.8* (для коллекторных электрических машин), 5.14.4, 5.15.1 (абзац 1, перечисление 5), 5.17* (для коллекторных электрических машин), 5.17.2* (для бесколлекторных электрических машин), 6.6 </w:t>
            </w:r>
          </w:p>
          <w:bookmarkEnd w:id="2866"/>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0" w:id="2867"/>
          <w:p>
            <w:pPr>
              <w:spacing w:after="20"/>
              <w:ind w:left="20"/>
              <w:jc w:val="both"/>
            </w:pPr>
            <w:r>
              <w:rPr>
                <w:rFonts w:ascii="Times New Roman"/>
                <w:b w:val="false"/>
                <w:i w:val="false"/>
                <w:color w:val="000000"/>
                <w:sz w:val="20"/>
              </w:rPr>
              <w:t>
подпункты "г", "о", "п" пункта 13, пункт 21 раздела V</w:t>
            </w:r>
          </w:p>
          <w:bookmarkEnd w:id="2867"/>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2868"/>
          <w:p>
            <w:pPr>
              <w:spacing w:after="20"/>
              <w:ind w:left="20"/>
              <w:jc w:val="both"/>
            </w:pPr>
            <w:r>
              <w:rPr>
                <w:rFonts w:ascii="Times New Roman"/>
                <w:b w:val="false"/>
                <w:i w:val="false"/>
                <w:color w:val="000000"/>
                <w:sz w:val="20"/>
              </w:rPr>
              <w:t>
пункт 6.8</w:t>
            </w:r>
          </w:p>
          <w:bookmarkEnd w:id="2868"/>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2" w:id="2869"/>
          <w:p>
            <w:pPr>
              <w:spacing w:after="20"/>
              <w:ind w:left="20"/>
              <w:jc w:val="both"/>
            </w:pPr>
            <w:r>
              <w:rPr>
                <w:rFonts w:ascii="Times New Roman"/>
                <w:b w:val="false"/>
                <w:i w:val="false"/>
                <w:color w:val="000000"/>
                <w:sz w:val="20"/>
              </w:rPr>
              <w:t>
пункты 4.1, 4.2, 4.3</w:t>
            </w:r>
          </w:p>
          <w:bookmarkEnd w:id="2869"/>
          <w:p>
            <w:pPr>
              <w:spacing w:after="20"/>
              <w:ind w:left="20"/>
              <w:jc w:val="both"/>
            </w:pPr>
            <w:r>
              <w:rPr>
                <w:rFonts w:ascii="Times New Roman"/>
                <w:b w:val="false"/>
                <w:i w:val="false"/>
                <w:color w:val="000000"/>
                <w:sz w:val="20"/>
              </w:rPr>
              <w:t>
ГОСТ 33436.3-1-2015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3" w:id="2870"/>
          <w:p>
            <w:pPr>
              <w:spacing w:after="20"/>
              <w:ind w:left="20"/>
              <w:jc w:val="both"/>
            </w:pPr>
            <w:r>
              <w:rPr>
                <w:rFonts w:ascii="Times New Roman"/>
                <w:b w:val="false"/>
                <w:i w:val="false"/>
                <w:color w:val="000000"/>
                <w:sz w:val="20"/>
              </w:rPr>
              <w:t>
пункт 4.13 (четвертое перечисление)</w:t>
            </w:r>
          </w:p>
          <w:bookmarkEnd w:id="2870"/>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4" w:id="2871"/>
          <w:p>
            <w:pPr>
              <w:spacing w:after="20"/>
              <w:ind w:left="20"/>
              <w:jc w:val="both"/>
            </w:pPr>
            <w:r>
              <w:rPr>
                <w:rFonts w:ascii="Times New Roman"/>
                <w:b w:val="false"/>
                <w:i w:val="false"/>
                <w:color w:val="000000"/>
                <w:sz w:val="20"/>
              </w:rPr>
              <w:t>
пункт 4.13 (четвертое перечисление)</w:t>
            </w:r>
          </w:p>
          <w:bookmarkEnd w:id="2871"/>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5" w:id="2872"/>
          <w:p>
            <w:pPr>
              <w:spacing w:after="20"/>
              <w:ind w:left="20"/>
              <w:jc w:val="both"/>
            </w:pPr>
            <w:r>
              <w:rPr>
                <w:rFonts w:ascii="Times New Roman"/>
                <w:b w:val="false"/>
                <w:i w:val="false"/>
                <w:color w:val="000000"/>
                <w:sz w:val="20"/>
              </w:rPr>
              <w:t>
пункты 9.2 (в части наличия маркировки выводов), 9.3</w:t>
            </w:r>
          </w:p>
          <w:bookmarkEnd w:id="2872"/>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2873"/>
          <w:p>
            <w:pPr>
              <w:spacing w:after="20"/>
              <w:ind w:left="20"/>
              <w:jc w:val="both"/>
            </w:pPr>
            <w:r>
              <w:rPr>
                <w:rFonts w:ascii="Times New Roman"/>
                <w:b w:val="false"/>
                <w:i w:val="false"/>
                <w:color w:val="000000"/>
                <w:sz w:val="20"/>
              </w:rPr>
              <w:t>
пункт 6.6</w:t>
            </w:r>
          </w:p>
          <w:bookmarkEnd w:id="2873"/>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7" w:id="2874"/>
          <w:p>
            <w:pPr>
              <w:spacing w:after="20"/>
              <w:ind w:left="20"/>
              <w:jc w:val="both"/>
            </w:pPr>
            <w:r>
              <w:rPr>
                <w:rFonts w:ascii="Times New Roman"/>
                <w:b w:val="false"/>
                <w:i w:val="false"/>
                <w:color w:val="000000"/>
                <w:sz w:val="20"/>
              </w:rPr>
              <w:t>
пункт 6.6</w:t>
            </w:r>
          </w:p>
          <w:bookmarkEnd w:id="2874"/>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быстродействующие и главные выключатели для электроподвижного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8" w:id="2875"/>
          <w:p>
            <w:pPr>
              <w:spacing w:after="20"/>
              <w:ind w:left="20"/>
              <w:jc w:val="both"/>
            </w:pPr>
            <w:r>
              <w:rPr>
                <w:rFonts w:ascii="Times New Roman"/>
                <w:b w:val="false"/>
                <w:i w:val="false"/>
                <w:color w:val="000000"/>
                <w:sz w:val="20"/>
              </w:rPr>
              <w:t>
подпункт "ф" пункта 13, пункт 15  раздела V</w:t>
            </w:r>
          </w:p>
          <w:bookmarkEnd w:id="2875"/>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9" w:id="2876"/>
          <w:p>
            <w:pPr>
              <w:spacing w:after="20"/>
              <w:ind w:left="20"/>
              <w:jc w:val="both"/>
            </w:pPr>
            <w:r>
              <w:rPr>
                <w:rFonts w:ascii="Times New Roman"/>
                <w:b w:val="false"/>
                <w:i w:val="false"/>
                <w:color w:val="000000"/>
                <w:sz w:val="20"/>
              </w:rPr>
              <w:t>
пункт 8.3</w:t>
            </w:r>
          </w:p>
          <w:bookmarkEnd w:id="2876"/>
          <w:p>
            <w:pPr>
              <w:spacing w:after="20"/>
              <w:ind w:left="20"/>
              <w:jc w:val="both"/>
            </w:pPr>
            <w:r>
              <w:rPr>
                <w:rFonts w:ascii="Times New Roman"/>
                <w:b w:val="false"/>
                <w:i w:val="false"/>
                <w:color w:val="000000"/>
                <w:sz w:val="20"/>
              </w:rPr>
              <w:t>
ГОСТ 33798.3-2016 (IEC 60077-1:2001) "Электрооборудование железнодорожного подвижного состава. Часть 3. Автоматические выключатели постоянного тока.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2877"/>
          <w:p>
            <w:pPr>
              <w:spacing w:after="20"/>
              <w:ind w:left="20"/>
              <w:jc w:val="both"/>
            </w:pPr>
            <w:r>
              <w:rPr>
                <w:rFonts w:ascii="Times New Roman"/>
                <w:b w:val="false"/>
                <w:i w:val="false"/>
                <w:color w:val="000000"/>
                <w:sz w:val="20"/>
              </w:rPr>
              <w:t>
пункты 9.11, 9.12.1.3</w:t>
            </w:r>
          </w:p>
          <w:bookmarkEnd w:id="2877"/>
          <w:p>
            <w:pPr>
              <w:spacing w:after="20"/>
              <w:ind w:left="20"/>
              <w:jc w:val="both"/>
            </w:pPr>
            <w:r>
              <w:rPr>
                <w:rFonts w:ascii="Times New Roman"/>
                <w:b w:val="false"/>
                <w:i w:val="false"/>
                <w:color w:val="000000"/>
                <w:sz w:val="20"/>
              </w:rPr>
              <w:t>
ГОСТ 33798.4-2016 (IEC 60077-4:2003) "Электрооборудование железнодорожного подвижного состава. Часть 4. Выключатели автоматические переменного тока.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1" w:id="2878"/>
          <w:p>
            <w:pPr>
              <w:spacing w:after="20"/>
              <w:ind w:left="20"/>
              <w:jc w:val="both"/>
            </w:pPr>
            <w:r>
              <w:rPr>
                <w:rFonts w:ascii="Times New Roman"/>
                <w:b w:val="false"/>
                <w:i w:val="false"/>
                <w:color w:val="000000"/>
                <w:sz w:val="20"/>
              </w:rPr>
              <w:t>
пункт 4.13 (четвертое перечисление)</w:t>
            </w:r>
          </w:p>
          <w:bookmarkEnd w:id="2878"/>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2" w:id="2879"/>
          <w:p>
            <w:pPr>
              <w:spacing w:after="20"/>
              <w:ind w:left="20"/>
              <w:jc w:val="both"/>
            </w:pPr>
            <w:r>
              <w:rPr>
                <w:rFonts w:ascii="Times New Roman"/>
                <w:b w:val="false"/>
                <w:i w:val="false"/>
                <w:color w:val="000000"/>
                <w:sz w:val="20"/>
              </w:rPr>
              <w:t>
пункт 4.13 (четвертое перечисление)</w:t>
            </w:r>
          </w:p>
          <w:bookmarkEnd w:id="2879"/>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3" w:id="2880"/>
          <w:p>
            <w:pPr>
              <w:spacing w:after="20"/>
              <w:ind w:left="20"/>
              <w:jc w:val="both"/>
            </w:pPr>
            <w:r>
              <w:rPr>
                <w:rFonts w:ascii="Times New Roman"/>
                <w:b w:val="false"/>
                <w:i w:val="false"/>
                <w:color w:val="000000"/>
                <w:sz w:val="20"/>
              </w:rPr>
              <w:t>
абзац 3,4 пункта 91 раздела V</w:t>
            </w:r>
          </w:p>
          <w:bookmarkEnd w:id="2880"/>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4" w:id="2881"/>
          <w:p>
            <w:pPr>
              <w:spacing w:after="20"/>
              <w:ind w:left="20"/>
              <w:jc w:val="both"/>
            </w:pPr>
            <w:r>
              <w:rPr>
                <w:rFonts w:ascii="Times New Roman"/>
                <w:b w:val="false"/>
                <w:i w:val="false"/>
                <w:color w:val="000000"/>
                <w:sz w:val="20"/>
              </w:rPr>
              <w:t>
пункт 6.2</w:t>
            </w:r>
          </w:p>
          <w:bookmarkEnd w:id="2881"/>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5" w:id="2882"/>
          <w:p>
            <w:pPr>
              <w:spacing w:after="20"/>
              <w:ind w:left="20"/>
              <w:jc w:val="both"/>
            </w:pPr>
            <w:r>
              <w:rPr>
                <w:rFonts w:ascii="Times New Roman"/>
                <w:b w:val="false"/>
                <w:i w:val="false"/>
                <w:color w:val="000000"/>
                <w:sz w:val="20"/>
              </w:rPr>
              <w:t>
пункт 7.2</w:t>
            </w:r>
          </w:p>
          <w:bookmarkEnd w:id="2882"/>
          <w:p>
            <w:pPr>
              <w:spacing w:after="20"/>
              <w:ind w:left="20"/>
              <w:jc w:val="both"/>
            </w:pPr>
            <w:r>
              <w:rPr>
                <w:rFonts w:ascii="Times New Roman"/>
                <w:b w:val="false"/>
                <w:i w:val="false"/>
                <w:color w:val="000000"/>
                <w:sz w:val="20"/>
              </w:rPr>
              <w:t>
ГОСТ 33798.4-2016 (IEC 60077-4:2003) "Электрооборудование железнодорожного подвижного состава. Часть 4. Выключатели автоматические переменного тока.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6" w:id="2883"/>
          <w:p>
            <w:pPr>
              <w:spacing w:after="20"/>
              <w:ind w:left="20"/>
              <w:jc w:val="both"/>
            </w:pPr>
            <w:r>
              <w:rPr>
                <w:rFonts w:ascii="Times New Roman"/>
                <w:b w:val="false"/>
                <w:i w:val="false"/>
                <w:color w:val="000000"/>
                <w:sz w:val="20"/>
              </w:rPr>
              <w:t>
пункт 2.15.2</w:t>
            </w:r>
          </w:p>
          <w:bookmarkEnd w:id="2883"/>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Высоковольтные межвагонные соединения (совместно розетка и штепсель)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7" w:id="2884"/>
          <w:p>
            <w:pPr>
              <w:spacing w:after="20"/>
              <w:ind w:left="20"/>
              <w:jc w:val="both"/>
            </w:pPr>
            <w:r>
              <w:rPr>
                <w:rFonts w:ascii="Times New Roman"/>
                <w:b w:val="false"/>
                <w:i w:val="false"/>
                <w:color w:val="000000"/>
                <w:sz w:val="20"/>
              </w:rPr>
              <w:t>
пункты 2.3, 2.4.1</w:t>
            </w:r>
          </w:p>
          <w:bookmarkEnd w:id="2884"/>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8" w:id="2885"/>
          <w:p>
            <w:pPr>
              <w:spacing w:after="20"/>
              <w:ind w:left="20"/>
              <w:jc w:val="both"/>
            </w:pPr>
            <w:r>
              <w:rPr>
                <w:rFonts w:ascii="Times New Roman"/>
                <w:b w:val="false"/>
                <w:i w:val="false"/>
                <w:color w:val="000000"/>
                <w:sz w:val="20"/>
              </w:rPr>
              <w:t>
пункты 8.1.12, 8.2.2</w:t>
            </w:r>
          </w:p>
          <w:bookmarkEnd w:id="2885"/>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9" w:id="2886"/>
          <w:p>
            <w:pPr>
              <w:spacing w:after="20"/>
              <w:ind w:left="20"/>
              <w:jc w:val="both"/>
            </w:pPr>
            <w:r>
              <w:rPr>
                <w:rFonts w:ascii="Times New Roman"/>
                <w:b w:val="false"/>
                <w:i w:val="false"/>
                <w:color w:val="000000"/>
                <w:sz w:val="20"/>
              </w:rPr>
              <w:t>
пункт 4.13 (четвертое перечисление)</w:t>
            </w:r>
          </w:p>
          <w:bookmarkEnd w:id="2886"/>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0" w:id="2887"/>
          <w:p>
            <w:pPr>
              <w:spacing w:after="20"/>
              <w:ind w:left="20"/>
              <w:jc w:val="both"/>
            </w:pPr>
            <w:r>
              <w:rPr>
                <w:rFonts w:ascii="Times New Roman"/>
                <w:b w:val="false"/>
                <w:i w:val="false"/>
                <w:color w:val="000000"/>
                <w:sz w:val="20"/>
              </w:rPr>
              <w:t>
пункт 4.13 (четвертое перечисление)</w:t>
            </w:r>
          </w:p>
          <w:bookmarkEnd w:id="2887"/>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1" w:id="2888"/>
          <w:p>
            <w:pPr>
              <w:spacing w:after="20"/>
              <w:ind w:left="20"/>
              <w:jc w:val="both"/>
            </w:pPr>
            <w:r>
              <w:rPr>
                <w:rFonts w:ascii="Times New Roman"/>
                <w:b w:val="false"/>
                <w:i w:val="false"/>
                <w:color w:val="000000"/>
                <w:sz w:val="20"/>
              </w:rPr>
              <w:t>
абзац 3,4 пункта 91 раздела V</w:t>
            </w:r>
          </w:p>
          <w:bookmarkEnd w:id="2888"/>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2" w:id="2889"/>
          <w:p>
            <w:pPr>
              <w:spacing w:after="20"/>
              <w:ind w:left="20"/>
              <w:jc w:val="both"/>
            </w:pPr>
            <w:r>
              <w:rPr>
                <w:rFonts w:ascii="Times New Roman"/>
                <w:b w:val="false"/>
                <w:i w:val="false"/>
                <w:color w:val="000000"/>
                <w:sz w:val="20"/>
              </w:rPr>
              <w:t>
пункт 2.15.2</w:t>
            </w:r>
          </w:p>
          <w:bookmarkEnd w:id="2889"/>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3" w:id="2890"/>
          <w:p>
            <w:pPr>
              <w:spacing w:after="20"/>
              <w:ind w:left="20"/>
              <w:jc w:val="both"/>
            </w:pPr>
            <w:r>
              <w:rPr>
                <w:rFonts w:ascii="Times New Roman"/>
                <w:b w:val="false"/>
                <w:i w:val="false"/>
                <w:color w:val="000000"/>
                <w:sz w:val="20"/>
              </w:rPr>
              <w:t>
пункт 6.2</w:t>
            </w:r>
          </w:p>
          <w:bookmarkEnd w:id="2890"/>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Гидравлические демпферы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4" w:id="2891"/>
          <w:p>
            <w:pPr>
              <w:spacing w:after="20"/>
              <w:ind w:left="20"/>
              <w:jc w:val="both"/>
            </w:pPr>
            <w:r>
              <w:rPr>
                <w:rFonts w:ascii="Times New Roman"/>
                <w:b w:val="false"/>
                <w:i w:val="false"/>
                <w:color w:val="000000"/>
                <w:sz w:val="20"/>
              </w:rPr>
              <w:t xml:space="preserve">
пункты 5.1.4, 5.1.5, 5.1.6, 5.5 </w:t>
            </w:r>
          </w:p>
          <w:bookmarkEnd w:id="2891"/>
          <w:p>
            <w:pPr>
              <w:spacing w:after="20"/>
              <w:ind w:left="20"/>
              <w:jc w:val="both"/>
            </w:pPr>
            <w:r>
              <w:rPr>
                <w:rFonts w:ascii="Times New Roman"/>
                <w:b w:val="false"/>
                <w:i w:val="false"/>
                <w:color w:val="000000"/>
                <w:sz w:val="20"/>
              </w:rPr>
              <w:t>
ГОСТ 33749-2016 "Демпферы гидравлические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"н"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5" w:id="2892"/>
          <w:p>
            <w:pPr>
              <w:spacing w:after="20"/>
              <w:ind w:left="20"/>
              <w:jc w:val="both"/>
            </w:pPr>
            <w:r>
              <w:rPr>
                <w:rFonts w:ascii="Times New Roman"/>
                <w:b w:val="false"/>
                <w:i w:val="false"/>
                <w:color w:val="000000"/>
                <w:sz w:val="20"/>
              </w:rPr>
              <w:t xml:space="preserve">
пункт 5.3.2, 6.1 </w:t>
            </w:r>
          </w:p>
          <w:bookmarkEnd w:id="2892"/>
          <w:p>
            <w:pPr>
              <w:spacing w:after="20"/>
              <w:ind w:left="20"/>
              <w:jc w:val="both"/>
            </w:pPr>
            <w:r>
              <w:rPr>
                <w:rFonts w:ascii="Times New Roman"/>
                <w:b w:val="false"/>
                <w:i w:val="false"/>
                <w:color w:val="000000"/>
                <w:sz w:val="20"/>
              </w:rPr>
              <w:t>
ГОСТ 33749-2016 "Демпферы гидравлические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2893"/>
          <w:p>
            <w:pPr>
              <w:spacing w:after="20"/>
              <w:ind w:left="20"/>
              <w:jc w:val="both"/>
            </w:pPr>
            <w:r>
              <w:rPr>
                <w:rFonts w:ascii="Times New Roman"/>
                <w:b w:val="false"/>
                <w:i w:val="false"/>
                <w:color w:val="000000"/>
                <w:sz w:val="20"/>
              </w:rPr>
              <w:t xml:space="preserve">
пункт 5.3.2 </w:t>
            </w:r>
          </w:p>
          <w:bookmarkEnd w:id="2893"/>
          <w:p>
            <w:pPr>
              <w:spacing w:after="20"/>
              <w:ind w:left="20"/>
              <w:jc w:val="both"/>
            </w:pPr>
            <w:r>
              <w:rPr>
                <w:rFonts w:ascii="Times New Roman"/>
                <w:b w:val="false"/>
                <w:i w:val="false"/>
                <w:color w:val="000000"/>
                <w:sz w:val="20"/>
              </w:rPr>
              <w:t>
ГОСТ 33749-2016 "Демпферы гидравлические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7" w:id="2894"/>
          <w:p>
            <w:pPr>
              <w:spacing w:after="20"/>
              <w:ind w:left="20"/>
              <w:jc w:val="both"/>
            </w:pPr>
            <w:r>
              <w:rPr>
                <w:rFonts w:ascii="Times New Roman"/>
                <w:b w:val="false"/>
                <w:i w:val="false"/>
                <w:color w:val="000000"/>
                <w:sz w:val="20"/>
              </w:rPr>
              <w:t xml:space="preserve">
пункты 5.4.1(в части назначенного срока службы), 5.4.2 </w:t>
            </w:r>
          </w:p>
          <w:bookmarkEnd w:id="2894"/>
          <w:p>
            <w:pPr>
              <w:spacing w:after="20"/>
              <w:ind w:left="20"/>
              <w:jc w:val="both"/>
            </w:pPr>
            <w:r>
              <w:rPr>
                <w:rFonts w:ascii="Times New Roman"/>
                <w:b w:val="false"/>
                <w:i w:val="false"/>
                <w:color w:val="000000"/>
                <w:sz w:val="20"/>
              </w:rPr>
              <w:t>
ГОСТ 33749-2016 "Демпферы гидравлические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8" w:id="2895"/>
          <w:p>
            <w:pPr>
              <w:spacing w:after="20"/>
              <w:ind w:left="20"/>
              <w:jc w:val="both"/>
            </w:pPr>
            <w:r>
              <w:rPr>
                <w:rFonts w:ascii="Times New Roman"/>
                <w:b w:val="false"/>
                <w:i w:val="false"/>
                <w:color w:val="000000"/>
                <w:sz w:val="20"/>
              </w:rPr>
              <w:t>
пункт 4.13 (четвертое перечисление)</w:t>
            </w:r>
          </w:p>
          <w:bookmarkEnd w:id="2895"/>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9" w:id="2896"/>
          <w:p>
            <w:pPr>
              <w:spacing w:after="20"/>
              <w:ind w:left="20"/>
              <w:jc w:val="both"/>
            </w:pPr>
            <w:r>
              <w:rPr>
                <w:rFonts w:ascii="Times New Roman"/>
                <w:b w:val="false"/>
                <w:i w:val="false"/>
                <w:color w:val="000000"/>
                <w:sz w:val="20"/>
              </w:rPr>
              <w:t>
пункт 4.13 (четвертое перечисление)</w:t>
            </w:r>
          </w:p>
          <w:bookmarkEnd w:id="2896"/>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0" w:id="2897"/>
          <w:p>
            <w:pPr>
              <w:spacing w:after="20"/>
              <w:ind w:left="20"/>
              <w:jc w:val="both"/>
            </w:pPr>
            <w:r>
              <w:rPr>
                <w:rFonts w:ascii="Times New Roman"/>
                <w:b w:val="false"/>
                <w:i w:val="false"/>
                <w:color w:val="000000"/>
                <w:sz w:val="20"/>
              </w:rPr>
              <w:t xml:space="preserve">
пункт 5.7.1 </w:t>
            </w:r>
          </w:p>
          <w:bookmarkEnd w:id="2897"/>
          <w:p>
            <w:pPr>
              <w:spacing w:after="20"/>
              <w:ind w:left="20"/>
              <w:jc w:val="both"/>
            </w:pPr>
            <w:r>
              <w:rPr>
                <w:rFonts w:ascii="Times New Roman"/>
                <w:b w:val="false"/>
                <w:i w:val="false"/>
                <w:color w:val="000000"/>
                <w:sz w:val="20"/>
              </w:rPr>
              <w:t>
ГОСТ 33749-2016 "Демпферы гидравлические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1" w:id="2898"/>
          <w:p>
            <w:pPr>
              <w:spacing w:after="20"/>
              <w:ind w:left="20"/>
              <w:jc w:val="both"/>
            </w:pPr>
            <w:r>
              <w:rPr>
                <w:rFonts w:ascii="Times New Roman"/>
                <w:b w:val="false"/>
                <w:i w:val="false"/>
                <w:color w:val="000000"/>
                <w:sz w:val="20"/>
              </w:rPr>
              <w:t xml:space="preserve">
пункт 6.6 </w:t>
            </w:r>
          </w:p>
          <w:bookmarkEnd w:id="2898"/>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2" w:id="2899"/>
          <w:p>
            <w:pPr>
              <w:spacing w:after="20"/>
              <w:ind w:left="20"/>
              <w:jc w:val="both"/>
            </w:pPr>
            <w:r>
              <w:rPr>
                <w:rFonts w:ascii="Times New Roman"/>
                <w:b w:val="false"/>
                <w:i w:val="false"/>
                <w:color w:val="000000"/>
                <w:sz w:val="20"/>
              </w:rPr>
              <w:t xml:space="preserve">
пункт 6.6 </w:t>
            </w:r>
          </w:p>
          <w:bookmarkEnd w:id="2899"/>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 тормозные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3" w:id="2900"/>
          <w:p>
            <w:pPr>
              <w:spacing w:after="20"/>
              <w:ind w:left="20"/>
              <w:jc w:val="both"/>
            </w:pPr>
            <w:r>
              <w:rPr>
                <w:rFonts w:ascii="Times New Roman"/>
                <w:b w:val="false"/>
                <w:i w:val="false"/>
                <w:color w:val="000000"/>
                <w:sz w:val="20"/>
              </w:rPr>
              <w:t>
таблица 4.6 (пункт 4.1, 4.3(кроме показателя "остаточный дисбаланс"))</w:t>
            </w:r>
          </w:p>
          <w:bookmarkEnd w:id="2900"/>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4" w:id="2901"/>
          <w:p>
            <w:pPr>
              <w:spacing w:after="20"/>
              <w:ind w:left="20"/>
              <w:jc w:val="both"/>
            </w:pPr>
            <w:r>
              <w:rPr>
                <w:rFonts w:ascii="Times New Roman"/>
                <w:b w:val="false"/>
                <w:i w:val="false"/>
                <w:color w:val="000000"/>
                <w:sz w:val="20"/>
              </w:rPr>
              <w:t xml:space="preserve">
пункт 8.1 </w:t>
            </w:r>
          </w:p>
          <w:bookmarkEnd w:id="2901"/>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5" w:id="2902"/>
          <w:p>
            <w:pPr>
              <w:spacing w:after="20"/>
              <w:ind w:left="20"/>
              <w:jc w:val="both"/>
            </w:pPr>
            <w:r>
              <w:rPr>
                <w:rFonts w:ascii="Times New Roman"/>
                <w:b w:val="false"/>
                <w:i w:val="false"/>
                <w:color w:val="000000"/>
                <w:sz w:val="20"/>
              </w:rPr>
              <w:t>
пункт 4.13 (четвертое перечисление)</w:t>
            </w:r>
          </w:p>
          <w:bookmarkEnd w:id="2902"/>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6" w:id="2903"/>
          <w:p>
            <w:pPr>
              <w:spacing w:after="20"/>
              <w:ind w:left="20"/>
              <w:jc w:val="both"/>
            </w:pPr>
            <w:r>
              <w:rPr>
                <w:rFonts w:ascii="Times New Roman"/>
                <w:b w:val="false"/>
                <w:i w:val="false"/>
                <w:color w:val="000000"/>
                <w:sz w:val="20"/>
              </w:rPr>
              <w:t>
пункт 4.13 (четвертое перечисление)</w:t>
            </w:r>
          </w:p>
          <w:bookmarkEnd w:id="2903"/>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7" w:id="2904"/>
          <w:p>
            <w:pPr>
              <w:spacing w:after="20"/>
              <w:ind w:left="20"/>
              <w:jc w:val="both"/>
            </w:pPr>
            <w:r>
              <w:rPr>
                <w:rFonts w:ascii="Times New Roman"/>
                <w:b w:val="false"/>
                <w:i w:val="false"/>
                <w:color w:val="000000"/>
                <w:sz w:val="20"/>
              </w:rPr>
              <w:t xml:space="preserve">
пункт 5.1 </w:t>
            </w:r>
          </w:p>
          <w:bookmarkEnd w:id="2904"/>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8" w:id="2905"/>
          <w:p>
            <w:pPr>
              <w:spacing w:after="20"/>
              <w:ind w:left="20"/>
              <w:jc w:val="both"/>
            </w:pPr>
            <w:r>
              <w:rPr>
                <w:rFonts w:ascii="Times New Roman"/>
                <w:b w:val="false"/>
                <w:i w:val="false"/>
                <w:color w:val="000000"/>
                <w:sz w:val="20"/>
              </w:rPr>
              <w:t xml:space="preserve">
пункт 6.6 </w:t>
            </w:r>
          </w:p>
          <w:bookmarkEnd w:id="2905"/>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9" w:id="2906"/>
          <w:p>
            <w:pPr>
              <w:spacing w:after="20"/>
              <w:ind w:left="20"/>
              <w:jc w:val="both"/>
            </w:pPr>
            <w:r>
              <w:rPr>
                <w:rFonts w:ascii="Times New Roman"/>
                <w:b w:val="false"/>
                <w:i w:val="false"/>
                <w:color w:val="000000"/>
                <w:sz w:val="20"/>
              </w:rPr>
              <w:t xml:space="preserve">
пункт 6.6 </w:t>
            </w:r>
          </w:p>
          <w:bookmarkEnd w:id="2906"/>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0" w:id="2907"/>
          <w:p>
            <w:pPr>
              <w:spacing w:after="20"/>
              <w:ind w:left="20"/>
              <w:jc w:val="both"/>
            </w:pPr>
            <w:r>
              <w:rPr>
                <w:rFonts w:ascii="Times New Roman"/>
                <w:b w:val="false"/>
                <w:i w:val="false"/>
                <w:color w:val="000000"/>
                <w:sz w:val="20"/>
              </w:rPr>
              <w:t xml:space="preserve">
пункт 5.1 </w:t>
            </w:r>
          </w:p>
          <w:bookmarkEnd w:id="2907"/>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1" w:id="2908"/>
          <w:p>
            <w:pPr>
              <w:spacing w:after="20"/>
              <w:ind w:left="20"/>
              <w:jc w:val="both"/>
            </w:pPr>
            <w:r>
              <w:rPr>
                <w:rFonts w:ascii="Times New Roman"/>
                <w:b w:val="false"/>
                <w:i w:val="false"/>
                <w:color w:val="000000"/>
                <w:sz w:val="20"/>
              </w:rPr>
              <w:t xml:space="preserve">
пункт 5.1 </w:t>
            </w:r>
          </w:p>
          <w:bookmarkEnd w:id="2908"/>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остекления кабины машиниста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2" w:id="2909"/>
          <w:p>
            <w:pPr>
              <w:spacing w:after="20"/>
              <w:ind w:left="20"/>
              <w:jc w:val="both"/>
            </w:pPr>
            <w:r>
              <w:rPr>
                <w:rFonts w:ascii="Times New Roman"/>
                <w:b w:val="false"/>
                <w:i w:val="false"/>
                <w:color w:val="000000"/>
                <w:sz w:val="20"/>
              </w:rPr>
              <w:t>
пункт 5.1.1, 5.1.3, 5.1.7* (для лобовых), 5.1.9* (для лобовых), 5.1.10* (для боковых), 5.1.12*, 5.1.13*, 5.1.19, 5.1.21* (для боковых), 5.1.22* (для боковых)</w:t>
            </w:r>
          </w:p>
          <w:bookmarkEnd w:id="2909"/>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3" w:id="2910"/>
          <w:p>
            <w:pPr>
              <w:spacing w:after="20"/>
              <w:ind w:left="20"/>
              <w:jc w:val="both"/>
            </w:pPr>
            <w:r>
              <w:rPr>
                <w:rFonts w:ascii="Times New Roman"/>
                <w:b w:val="false"/>
                <w:i w:val="false"/>
                <w:color w:val="000000"/>
                <w:sz w:val="20"/>
              </w:rPr>
              <w:t xml:space="preserve">
пункты 5.1.2*, 5.1.3*, 5.1.9* (для лобовых), 5,1.10* (для боковых), 5.1.11, 5.1.12*, 5.1.13*, 5.1.16*, 5.1.20, 5.3.1 </w:t>
            </w:r>
          </w:p>
          <w:bookmarkEnd w:id="2910"/>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4" w:id="2911"/>
          <w:p>
            <w:pPr>
              <w:spacing w:after="20"/>
              <w:ind w:left="20"/>
              <w:jc w:val="both"/>
            </w:pPr>
            <w:r>
              <w:rPr>
                <w:rFonts w:ascii="Times New Roman"/>
                <w:b w:val="false"/>
                <w:i w:val="false"/>
                <w:color w:val="000000"/>
                <w:sz w:val="20"/>
              </w:rPr>
              <w:t>
пункт 4.13 (четвертое перечисление)</w:t>
            </w:r>
          </w:p>
          <w:bookmarkEnd w:id="2911"/>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5" w:id="2912"/>
          <w:p>
            <w:pPr>
              <w:spacing w:after="20"/>
              <w:ind w:left="20"/>
              <w:jc w:val="both"/>
            </w:pPr>
            <w:r>
              <w:rPr>
                <w:rFonts w:ascii="Times New Roman"/>
                <w:b w:val="false"/>
                <w:i w:val="false"/>
                <w:color w:val="000000"/>
                <w:sz w:val="20"/>
              </w:rPr>
              <w:t>
пункт 4.13 (четвертое перечисление)</w:t>
            </w:r>
          </w:p>
          <w:bookmarkEnd w:id="2912"/>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6" w:id="2913"/>
          <w:p>
            <w:pPr>
              <w:spacing w:after="20"/>
              <w:ind w:left="20"/>
              <w:jc w:val="both"/>
            </w:pPr>
            <w:r>
              <w:rPr>
                <w:rFonts w:ascii="Times New Roman"/>
                <w:b w:val="false"/>
                <w:i w:val="false"/>
                <w:color w:val="000000"/>
                <w:sz w:val="20"/>
              </w:rPr>
              <w:t>
пункты 5.5.1 (маркировка с учетом требований пунктов 91, 93, 94 раздела V)</w:t>
            </w:r>
          </w:p>
          <w:bookmarkEnd w:id="2913"/>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7" w:id="2914"/>
          <w:p>
            <w:pPr>
              <w:spacing w:after="20"/>
              <w:ind w:left="20"/>
              <w:jc w:val="both"/>
            </w:pPr>
            <w:r>
              <w:rPr>
                <w:rFonts w:ascii="Times New Roman"/>
                <w:b w:val="false"/>
                <w:i w:val="false"/>
                <w:color w:val="000000"/>
                <w:sz w:val="20"/>
              </w:rPr>
              <w:t xml:space="preserve">
Пункт 6.11 </w:t>
            </w:r>
          </w:p>
          <w:bookmarkEnd w:id="2914"/>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91, 93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8" w:id="2915"/>
          <w:p>
            <w:pPr>
              <w:spacing w:after="20"/>
              <w:ind w:left="20"/>
              <w:jc w:val="both"/>
            </w:pPr>
            <w:r>
              <w:rPr>
                <w:rFonts w:ascii="Times New Roman"/>
                <w:b w:val="false"/>
                <w:i w:val="false"/>
                <w:color w:val="000000"/>
                <w:sz w:val="20"/>
              </w:rPr>
              <w:t>
пункт 5.5.1 (маркировка с учетом требований пунктов 91, 93, 94 раздела V)</w:t>
            </w:r>
          </w:p>
          <w:bookmarkEnd w:id="2915"/>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9" w:id="2916"/>
          <w:p>
            <w:pPr>
              <w:spacing w:after="20"/>
              <w:ind w:left="20"/>
              <w:jc w:val="both"/>
            </w:pPr>
            <w:r>
              <w:rPr>
                <w:rFonts w:ascii="Times New Roman"/>
                <w:b w:val="false"/>
                <w:i w:val="false"/>
                <w:color w:val="000000"/>
                <w:sz w:val="20"/>
              </w:rPr>
              <w:t>
пункт 5.5.1 "маркировка с учетом требований пунктов 91, 93 раздела V"</w:t>
            </w:r>
          </w:p>
          <w:bookmarkEnd w:id="2916"/>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резиновые уплотнительные для тормозных пневматических систем железнодорожного подвижного состава (диафрагмы, манжеты, воротники, </w:t>
            </w:r>
          </w:p>
          <w:p>
            <w:pPr>
              <w:spacing w:after="20"/>
              <w:ind w:left="20"/>
              <w:jc w:val="both"/>
            </w:pPr>
            <w:r>
              <w:rPr>
                <w:rFonts w:ascii="Times New Roman"/>
                <w:b w:val="false"/>
                <w:i w:val="false"/>
                <w:color w:val="000000"/>
                <w:sz w:val="20"/>
              </w:rPr>
              <w:t>уплотнители, прокладки)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0" w:id="2917"/>
          <w:p>
            <w:pPr>
              <w:spacing w:after="20"/>
              <w:ind w:left="20"/>
              <w:jc w:val="both"/>
            </w:pPr>
            <w:r>
              <w:rPr>
                <w:rFonts w:ascii="Times New Roman"/>
                <w:b w:val="false"/>
                <w:i w:val="false"/>
                <w:color w:val="000000"/>
                <w:sz w:val="20"/>
              </w:rPr>
              <w:t>
пункт 4.2.7 (пункты 2, 3, 4 таблицы 4.7, таблица 4.8)</w:t>
            </w:r>
          </w:p>
          <w:bookmarkEnd w:id="2917"/>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1" w:id="2918"/>
          <w:p>
            <w:pPr>
              <w:spacing w:after="20"/>
              <w:ind w:left="20"/>
              <w:jc w:val="both"/>
            </w:pPr>
            <w:r>
              <w:rPr>
                <w:rFonts w:ascii="Times New Roman"/>
                <w:b w:val="false"/>
                <w:i w:val="false"/>
                <w:color w:val="000000"/>
                <w:sz w:val="20"/>
              </w:rPr>
              <w:t>
пункт 4.2.7 (пункт 1 таблицы 4.7, таблица 4.9)</w:t>
            </w:r>
          </w:p>
          <w:bookmarkEnd w:id="2918"/>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2" w:id="2919"/>
          <w:p>
            <w:pPr>
              <w:spacing w:after="20"/>
              <w:ind w:left="20"/>
              <w:jc w:val="both"/>
            </w:pPr>
            <w:r>
              <w:rPr>
                <w:rFonts w:ascii="Times New Roman"/>
                <w:b w:val="false"/>
                <w:i w:val="false"/>
                <w:color w:val="000000"/>
                <w:sz w:val="20"/>
              </w:rPr>
              <w:t>
пункт 4.13 (четвертое перечисление)</w:t>
            </w:r>
          </w:p>
          <w:bookmarkEnd w:id="2919"/>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3" w:id="2920"/>
          <w:p>
            <w:pPr>
              <w:spacing w:after="20"/>
              <w:ind w:left="20"/>
              <w:jc w:val="both"/>
            </w:pPr>
            <w:r>
              <w:rPr>
                <w:rFonts w:ascii="Times New Roman"/>
                <w:b w:val="false"/>
                <w:i w:val="false"/>
                <w:color w:val="000000"/>
                <w:sz w:val="20"/>
              </w:rPr>
              <w:t>
пункт 4.13 (четвертое перечисление)</w:t>
            </w:r>
          </w:p>
          <w:bookmarkEnd w:id="2920"/>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4" w:id="2921"/>
          <w:p>
            <w:pPr>
              <w:spacing w:after="20"/>
              <w:ind w:left="20"/>
              <w:jc w:val="both"/>
            </w:pPr>
            <w:r>
              <w:rPr>
                <w:rFonts w:ascii="Times New Roman"/>
                <w:b w:val="false"/>
                <w:i w:val="false"/>
                <w:color w:val="000000"/>
                <w:sz w:val="20"/>
              </w:rPr>
              <w:t>
пункт 4.2.7 (пункты 2, 3 таблицы 4.7, таблица 4.8)</w:t>
            </w:r>
          </w:p>
          <w:bookmarkEnd w:id="2921"/>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5" w:id="2922"/>
          <w:p>
            <w:pPr>
              <w:spacing w:after="20"/>
              <w:ind w:left="20"/>
              <w:jc w:val="both"/>
            </w:pPr>
            <w:r>
              <w:rPr>
                <w:rFonts w:ascii="Times New Roman"/>
                <w:b w:val="false"/>
                <w:i w:val="false"/>
                <w:color w:val="000000"/>
                <w:sz w:val="20"/>
              </w:rPr>
              <w:t>
пункт 5.2</w:t>
            </w:r>
          </w:p>
          <w:bookmarkEnd w:id="2922"/>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 тягового хомута автосцепки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5.5.8</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5.5.7, 5.5.8</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8" w:id="2923"/>
          <w:p>
            <w:pPr>
              <w:spacing w:after="20"/>
              <w:ind w:left="20"/>
              <w:jc w:val="both"/>
            </w:pPr>
            <w:r>
              <w:rPr>
                <w:rFonts w:ascii="Times New Roman"/>
                <w:b w:val="false"/>
                <w:i w:val="false"/>
                <w:color w:val="000000"/>
                <w:sz w:val="20"/>
              </w:rPr>
              <w:t>
пункт 4.13 (четвертое перечисление)</w:t>
            </w:r>
          </w:p>
          <w:bookmarkEnd w:id="2923"/>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9" w:id="2924"/>
          <w:p>
            <w:pPr>
              <w:spacing w:after="20"/>
              <w:ind w:left="20"/>
              <w:jc w:val="both"/>
            </w:pPr>
            <w:r>
              <w:rPr>
                <w:rFonts w:ascii="Times New Roman"/>
                <w:b w:val="false"/>
                <w:i w:val="false"/>
                <w:color w:val="000000"/>
                <w:sz w:val="20"/>
              </w:rPr>
              <w:t>
пункт 4.13 (четвертое перечисление)</w:t>
            </w:r>
          </w:p>
          <w:bookmarkEnd w:id="2924"/>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Колеса зубчатые цилиндрические тяговых передач железнодорожного подвижного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подпункты "в", "с", "т",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0" w:id="2925"/>
          <w:p>
            <w:pPr>
              <w:spacing w:after="20"/>
              <w:ind w:left="20"/>
              <w:jc w:val="both"/>
            </w:pPr>
            <w:r>
              <w:rPr>
                <w:rFonts w:ascii="Times New Roman"/>
                <w:b w:val="false"/>
                <w:i w:val="false"/>
                <w:color w:val="000000"/>
                <w:sz w:val="20"/>
              </w:rPr>
              <w:t>
пункты 4.1 - 4.5, 4.9 - 4.13, 4.16</w:t>
            </w:r>
          </w:p>
          <w:bookmarkEnd w:id="2925"/>
          <w:p>
            <w:pPr>
              <w:spacing w:after="20"/>
              <w:ind w:left="20"/>
              <w:jc w:val="both"/>
            </w:pPr>
            <w:r>
              <w:rPr>
                <w:rFonts w:ascii="Times New Roman"/>
                <w:b w:val="false"/>
                <w:i w:val="false"/>
                <w:color w:val="000000"/>
                <w:sz w:val="20"/>
              </w:rPr>
              <w:t>
ГОСТ 30803-2014 "Колеса зубчатые тяговых передач тягового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1" w:id="2926"/>
          <w:p>
            <w:pPr>
              <w:spacing w:after="20"/>
              <w:ind w:left="20"/>
              <w:jc w:val="both"/>
            </w:pPr>
            <w:r>
              <w:rPr>
                <w:rFonts w:ascii="Times New Roman"/>
                <w:b w:val="false"/>
                <w:i w:val="false"/>
                <w:color w:val="000000"/>
                <w:sz w:val="20"/>
              </w:rPr>
              <w:t>
пункт 4.13 (четвертое перечисление)</w:t>
            </w:r>
          </w:p>
          <w:bookmarkEnd w:id="2926"/>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2" w:id="2927"/>
          <w:p>
            <w:pPr>
              <w:spacing w:after="20"/>
              <w:ind w:left="20"/>
              <w:jc w:val="both"/>
            </w:pPr>
            <w:r>
              <w:rPr>
                <w:rFonts w:ascii="Times New Roman"/>
                <w:b w:val="false"/>
                <w:i w:val="false"/>
                <w:color w:val="000000"/>
                <w:sz w:val="20"/>
              </w:rPr>
              <w:t>
пункт 4.13 (четвертое перечисление)</w:t>
            </w:r>
          </w:p>
          <w:bookmarkEnd w:id="2927"/>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3" w:id="2928"/>
          <w:p>
            <w:pPr>
              <w:spacing w:after="20"/>
              <w:ind w:left="20"/>
              <w:jc w:val="both"/>
            </w:pPr>
            <w:r>
              <w:rPr>
                <w:rFonts w:ascii="Times New Roman"/>
                <w:b w:val="false"/>
                <w:i w:val="false"/>
                <w:color w:val="000000"/>
                <w:sz w:val="20"/>
              </w:rPr>
              <w:t>
пункт 4.18</w:t>
            </w:r>
          </w:p>
          <w:bookmarkEnd w:id="2928"/>
          <w:p>
            <w:pPr>
              <w:spacing w:after="20"/>
              <w:ind w:left="20"/>
              <w:jc w:val="both"/>
            </w:pPr>
            <w:r>
              <w:rPr>
                <w:rFonts w:ascii="Times New Roman"/>
                <w:b w:val="false"/>
                <w:i w:val="false"/>
                <w:color w:val="000000"/>
                <w:sz w:val="20"/>
              </w:rPr>
              <w:t>
ГОСТ 30803-2014 "Колеса зубчатые тяговых передач тягового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Колеса колесных пар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4" w:id="2929"/>
          <w:p>
            <w:pPr>
              <w:spacing w:after="20"/>
              <w:ind w:left="20"/>
              <w:jc w:val="both"/>
            </w:pPr>
            <w:r>
              <w:rPr>
                <w:rFonts w:ascii="Times New Roman"/>
                <w:b w:val="false"/>
                <w:i w:val="false"/>
                <w:color w:val="000000"/>
                <w:sz w:val="20"/>
              </w:rPr>
              <w:t>
подпункт "в" пункта 13 раздела V</w:t>
            </w:r>
          </w:p>
          <w:bookmarkEnd w:id="2929"/>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5" w:id="2930"/>
          <w:p>
            <w:pPr>
              <w:spacing w:after="20"/>
              <w:ind w:left="20"/>
              <w:jc w:val="both"/>
            </w:pPr>
            <w:r>
              <w:rPr>
                <w:rFonts w:ascii="Times New Roman"/>
                <w:b w:val="false"/>
                <w:i w:val="false"/>
                <w:color w:val="000000"/>
                <w:sz w:val="20"/>
              </w:rPr>
              <w:t>
пункты 6.3, 6.10, 6.11</w:t>
            </w:r>
          </w:p>
          <w:bookmarkEnd w:id="2930"/>
          <w:p>
            <w:pPr>
              <w:spacing w:after="20"/>
              <w:ind w:left="20"/>
              <w:jc w:val="both"/>
            </w:pPr>
            <w:r>
              <w:rPr>
                <w:rFonts w:ascii="Times New Roman"/>
                <w:b w:val="false"/>
                <w:i w:val="false"/>
                <w:color w:val="000000"/>
                <w:sz w:val="20"/>
              </w:rPr>
              <w:t>
ГОСТ 10791-2011 "Колеса цельнокатаные.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6" w:id="2931"/>
          <w:p>
            <w:pPr>
              <w:spacing w:after="20"/>
              <w:ind w:left="20"/>
              <w:jc w:val="both"/>
            </w:pPr>
            <w:r>
              <w:rPr>
                <w:rFonts w:ascii="Times New Roman"/>
                <w:b w:val="false"/>
                <w:i w:val="false"/>
                <w:color w:val="000000"/>
                <w:sz w:val="20"/>
              </w:rPr>
              <w:t>
пункты 5.1, 5.3</w:t>
            </w:r>
          </w:p>
          <w:bookmarkEnd w:id="2931"/>
          <w:p>
            <w:pPr>
              <w:spacing w:after="20"/>
              <w:ind w:left="20"/>
              <w:jc w:val="both"/>
            </w:pPr>
            <w:r>
              <w:rPr>
                <w:rFonts w:ascii="Times New Roman"/>
                <w:b w:val="false"/>
                <w:i w:val="false"/>
                <w:color w:val="000000"/>
                <w:sz w:val="20"/>
              </w:rPr>
              <w:t>
ГОСТ 10791-2011 "Колеса цельнокатаные.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7" w:id="2932"/>
          <w:p>
            <w:pPr>
              <w:spacing w:after="20"/>
              <w:ind w:left="20"/>
              <w:jc w:val="both"/>
            </w:pPr>
            <w:r>
              <w:rPr>
                <w:rFonts w:ascii="Times New Roman"/>
                <w:b w:val="false"/>
                <w:i w:val="false"/>
                <w:color w:val="000000"/>
                <w:sz w:val="20"/>
              </w:rPr>
              <w:t>
пункты 6.3, 6.6, 6.8, 6.10, 6.11, 6.14</w:t>
            </w:r>
          </w:p>
          <w:bookmarkEnd w:id="2932"/>
          <w:p>
            <w:pPr>
              <w:spacing w:after="20"/>
              <w:ind w:left="20"/>
              <w:jc w:val="both"/>
            </w:pPr>
            <w:r>
              <w:rPr>
                <w:rFonts w:ascii="Times New Roman"/>
                <w:b w:val="false"/>
                <w:i w:val="false"/>
                <w:color w:val="000000"/>
                <w:sz w:val="20"/>
              </w:rPr>
              <w:t>
ГОСТ 10791-2011 "Колеса цельнокатаные.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8" w:id="2933"/>
          <w:p>
            <w:pPr>
              <w:spacing w:after="20"/>
              <w:ind w:left="20"/>
              <w:jc w:val="both"/>
            </w:pPr>
            <w:r>
              <w:rPr>
                <w:rFonts w:ascii="Times New Roman"/>
                <w:b w:val="false"/>
                <w:i w:val="false"/>
                <w:color w:val="000000"/>
                <w:sz w:val="20"/>
              </w:rPr>
              <w:t>
пункты 6.10, 6.11</w:t>
            </w:r>
          </w:p>
          <w:bookmarkEnd w:id="2933"/>
          <w:p>
            <w:pPr>
              <w:spacing w:after="20"/>
              <w:ind w:left="20"/>
              <w:jc w:val="both"/>
            </w:pPr>
            <w:r>
              <w:rPr>
                <w:rFonts w:ascii="Times New Roman"/>
                <w:b w:val="false"/>
                <w:i w:val="false"/>
                <w:color w:val="000000"/>
                <w:sz w:val="20"/>
              </w:rPr>
              <w:t>
ГОСТ 10791-2011 "Колеса цельнокатаные.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9" w:id="2934"/>
          <w:p>
            <w:pPr>
              <w:spacing w:after="20"/>
              <w:ind w:left="20"/>
              <w:jc w:val="both"/>
            </w:pPr>
            <w:r>
              <w:rPr>
                <w:rFonts w:ascii="Times New Roman"/>
                <w:b w:val="false"/>
                <w:i w:val="false"/>
                <w:color w:val="000000"/>
                <w:sz w:val="20"/>
              </w:rPr>
              <w:t>
пункты 6.23, 6.24</w:t>
            </w:r>
          </w:p>
          <w:bookmarkEnd w:id="2934"/>
          <w:p>
            <w:pPr>
              <w:spacing w:after="20"/>
              <w:ind w:left="20"/>
              <w:jc w:val="both"/>
            </w:pPr>
            <w:r>
              <w:rPr>
                <w:rFonts w:ascii="Times New Roman"/>
                <w:b w:val="false"/>
                <w:i w:val="false"/>
                <w:color w:val="000000"/>
                <w:sz w:val="20"/>
              </w:rPr>
              <w:t>
ГОСТ 10791-2011 "Колеса цельнокатаные.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0" w:id="2935"/>
          <w:p>
            <w:pPr>
              <w:spacing w:after="20"/>
              <w:ind w:left="20"/>
              <w:jc w:val="both"/>
            </w:pPr>
            <w:r>
              <w:rPr>
                <w:rFonts w:ascii="Times New Roman"/>
                <w:b w:val="false"/>
                <w:i w:val="false"/>
                <w:color w:val="000000"/>
                <w:sz w:val="20"/>
              </w:rPr>
              <w:t>
пункты 6.10, 6.11, 6.23, 6.24</w:t>
            </w:r>
          </w:p>
          <w:bookmarkEnd w:id="2935"/>
          <w:p>
            <w:pPr>
              <w:spacing w:after="20"/>
              <w:ind w:left="20"/>
              <w:jc w:val="both"/>
            </w:pPr>
            <w:r>
              <w:rPr>
                <w:rFonts w:ascii="Times New Roman"/>
                <w:b w:val="false"/>
                <w:i w:val="false"/>
                <w:color w:val="000000"/>
                <w:sz w:val="20"/>
              </w:rPr>
              <w:t>
ГОСТ 10791-2011 "Колеса цельнокатаные.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1" w:id="2936"/>
          <w:p>
            <w:pPr>
              <w:spacing w:after="20"/>
              <w:ind w:left="20"/>
              <w:jc w:val="both"/>
            </w:pPr>
            <w:r>
              <w:rPr>
                <w:rFonts w:ascii="Times New Roman"/>
                <w:b w:val="false"/>
                <w:i w:val="false"/>
                <w:color w:val="000000"/>
                <w:sz w:val="20"/>
              </w:rPr>
              <w:t>
пункты 6.10, 6.11, 6.23, 6.24</w:t>
            </w:r>
          </w:p>
          <w:bookmarkEnd w:id="2936"/>
          <w:p>
            <w:pPr>
              <w:spacing w:after="20"/>
              <w:ind w:left="20"/>
              <w:jc w:val="both"/>
            </w:pPr>
            <w:r>
              <w:rPr>
                <w:rFonts w:ascii="Times New Roman"/>
                <w:b w:val="false"/>
                <w:i w:val="false"/>
                <w:color w:val="000000"/>
                <w:sz w:val="20"/>
              </w:rPr>
              <w:t>
ГОСТ 10791-2011 Колеса цельнокатаные.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2" w:id="2937"/>
          <w:p>
            <w:pPr>
              <w:spacing w:after="20"/>
              <w:ind w:left="20"/>
              <w:jc w:val="both"/>
            </w:pPr>
            <w:r>
              <w:rPr>
                <w:rFonts w:ascii="Times New Roman"/>
                <w:b w:val="false"/>
                <w:i w:val="false"/>
                <w:color w:val="000000"/>
                <w:sz w:val="20"/>
              </w:rPr>
              <w:t>
пункт 4.13 (четвертое перечисление)</w:t>
            </w:r>
          </w:p>
          <w:bookmarkEnd w:id="2937"/>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3" w:id="2938"/>
          <w:p>
            <w:pPr>
              <w:spacing w:after="20"/>
              <w:ind w:left="20"/>
              <w:jc w:val="both"/>
            </w:pPr>
            <w:r>
              <w:rPr>
                <w:rFonts w:ascii="Times New Roman"/>
                <w:b w:val="false"/>
                <w:i w:val="false"/>
                <w:color w:val="000000"/>
                <w:sz w:val="20"/>
              </w:rPr>
              <w:t>
пункт 4.13 (четвертое перечисление)</w:t>
            </w:r>
          </w:p>
          <w:bookmarkEnd w:id="2938"/>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91,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4" w:id="2939"/>
          <w:p>
            <w:pPr>
              <w:spacing w:after="20"/>
              <w:ind w:left="20"/>
              <w:jc w:val="both"/>
            </w:pPr>
            <w:r>
              <w:rPr>
                <w:rFonts w:ascii="Times New Roman"/>
                <w:b w:val="false"/>
                <w:i w:val="false"/>
                <w:color w:val="000000"/>
                <w:sz w:val="20"/>
              </w:rPr>
              <w:t>
пункт 6.20</w:t>
            </w:r>
          </w:p>
          <w:bookmarkEnd w:id="2939"/>
          <w:p>
            <w:pPr>
              <w:spacing w:after="20"/>
              <w:ind w:left="20"/>
              <w:jc w:val="both"/>
            </w:pPr>
            <w:r>
              <w:rPr>
                <w:rFonts w:ascii="Times New Roman"/>
                <w:b w:val="false"/>
                <w:i w:val="false"/>
                <w:color w:val="000000"/>
                <w:sz w:val="20"/>
              </w:rPr>
              <w:t>
ГОСТ 10791-2011 Колеса цельнокатаные.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Колесные пары высокоскоростного железнодорожного подвижного состава без буксовых узлов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5" w:id="2940"/>
          <w:p>
            <w:pPr>
              <w:spacing w:after="20"/>
              <w:ind w:left="20"/>
              <w:jc w:val="both"/>
            </w:pPr>
            <w:r>
              <w:rPr>
                <w:rFonts w:ascii="Times New Roman"/>
                <w:b w:val="false"/>
                <w:i w:val="false"/>
                <w:color w:val="000000"/>
                <w:sz w:val="20"/>
              </w:rPr>
              <w:t>
подпункты "а", "г" пункта 13, пункт 15 раздела V</w:t>
            </w:r>
          </w:p>
          <w:bookmarkEnd w:id="2940"/>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6" w:id="2941"/>
          <w:p>
            <w:pPr>
              <w:spacing w:after="20"/>
              <w:ind w:left="20"/>
              <w:jc w:val="both"/>
            </w:pPr>
            <w:r>
              <w:rPr>
                <w:rFonts w:ascii="Times New Roman"/>
                <w:b w:val="false"/>
                <w:i w:val="false"/>
                <w:color w:val="000000"/>
                <w:sz w:val="20"/>
              </w:rPr>
              <w:t>
пункты 4.3.3 (последний абзац), 4.3.4-4.3.8, 4.3.9 (второй абзац), 4.3.12, 4.3.15</w:t>
            </w:r>
          </w:p>
          <w:bookmarkEnd w:id="2941"/>
          <w:bookmarkStart w:name="z3067" w:id="2942"/>
          <w:p>
            <w:pPr>
              <w:spacing w:after="20"/>
              <w:ind w:left="20"/>
              <w:jc w:val="both"/>
            </w:pPr>
            <w:r>
              <w:rPr>
                <w:rFonts w:ascii="Times New Roman"/>
                <w:b w:val="false"/>
                <w:i w:val="false"/>
                <w:color w:val="000000"/>
                <w:sz w:val="20"/>
              </w:rPr>
              <w:t>
ГОСТ 11018-2011 "Колесные пары тягового подвижного состава железных дорог колеи 1520 мм. Общие технические условия"</w:t>
            </w:r>
          </w:p>
          <w:bookmarkEnd w:id="2942"/>
          <w:p>
            <w:pPr>
              <w:spacing w:after="20"/>
              <w:ind w:left="20"/>
              <w:jc w:val="both"/>
            </w:pPr>
            <w:r>
              <w:rPr>
                <w:rFonts w:ascii="Times New Roman"/>
                <w:b w:val="false"/>
                <w:i w:val="false"/>
                <w:color w:val="000000"/>
                <w:sz w:val="20"/>
              </w:rPr>
              <w:t>
(Для колесных пар моторных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8" w:id="2943"/>
          <w:p>
            <w:pPr>
              <w:spacing w:after="20"/>
              <w:ind w:left="20"/>
              <w:jc w:val="both"/>
            </w:pPr>
            <w:r>
              <w:rPr>
                <w:rFonts w:ascii="Times New Roman"/>
                <w:b w:val="false"/>
                <w:i w:val="false"/>
                <w:color w:val="000000"/>
                <w:sz w:val="20"/>
              </w:rPr>
              <w:t>
пункты 4.3.1, 4.3.2, 4.3.3 (второй абзац), 4.3.5, 4.3.6, 4.3.7, 4.3.10</w:t>
            </w:r>
          </w:p>
          <w:bookmarkEnd w:id="2943"/>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 (для колесных пар немоторных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9" w:id="2944"/>
          <w:p>
            <w:pPr>
              <w:spacing w:after="20"/>
              <w:ind w:left="20"/>
              <w:jc w:val="both"/>
            </w:pPr>
            <w:r>
              <w:rPr>
                <w:rFonts w:ascii="Times New Roman"/>
                <w:b w:val="false"/>
                <w:i w:val="false"/>
                <w:color w:val="000000"/>
                <w:sz w:val="20"/>
              </w:rPr>
              <w:t>
Раздел 1, пункты 4.3.3, 4.3.4, 4.3.5, 4.3.6, 4.3.7, 4.3.8, 4.3.9, 4.3.12, 4.3.15</w:t>
            </w:r>
          </w:p>
          <w:bookmarkEnd w:id="2944"/>
          <w:p>
            <w:pPr>
              <w:spacing w:after="20"/>
              <w:ind w:left="20"/>
              <w:jc w:val="both"/>
            </w:pPr>
            <w:r>
              <w:rPr>
                <w:rFonts w:ascii="Times New Roman"/>
                <w:b w:val="false"/>
                <w:i w:val="false"/>
                <w:color w:val="000000"/>
                <w:sz w:val="20"/>
              </w:rPr>
              <w:t>
ГОСТ 11018-2011 "Колесные пары тягового подвижного состава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0" w:id="2945"/>
          <w:p>
            <w:pPr>
              <w:spacing w:after="20"/>
              <w:ind w:left="20"/>
              <w:jc w:val="both"/>
            </w:pPr>
            <w:r>
              <w:rPr>
                <w:rFonts w:ascii="Times New Roman"/>
                <w:b w:val="false"/>
                <w:i w:val="false"/>
                <w:color w:val="000000"/>
                <w:sz w:val="20"/>
              </w:rPr>
              <w:t>
Раздел 4 (первый абзац), пункты 4.3.1, 4.3.2, 4.3.3, 4.3.5, 4.3.6, 4.3.7, 4.3.10</w:t>
            </w:r>
          </w:p>
          <w:bookmarkEnd w:id="2945"/>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"с",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1" w:id="2946"/>
          <w:p>
            <w:pPr>
              <w:spacing w:after="20"/>
              <w:ind w:left="20"/>
              <w:jc w:val="both"/>
            </w:pPr>
            <w:r>
              <w:rPr>
                <w:rFonts w:ascii="Times New Roman"/>
                <w:b w:val="false"/>
                <w:i w:val="false"/>
                <w:color w:val="000000"/>
                <w:sz w:val="20"/>
              </w:rPr>
              <w:t xml:space="preserve">
пункты 5.2.6, 5.3.4, 5.3.6, 5.3.7.1 – 5.3.7.9 </w:t>
            </w:r>
          </w:p>
          <w:bookmarkEnd w:id="2946"/>
          <w:p>
            <w:pPr>
              <w:spacing w:after="20"/>
              <w:ind w:left="20"/>
              <w:jc w:val="both"/>
            </w:pPr>
            <w:r>
              <w:rPr>
                <w:rFonts w:ascii="Times New Roman"/>
                <w:b w:val="false"/>
                <w:i w:val="false"/>
                <w:color w:val="000000"/>
                <w:sz w:val="20"/>
              </w:rPr>
              <w:t>
ГОСТ 11018-2011 "Колесные пары тягового подвижного состава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2" w:id="2947"/>
          <w:p>
            <w:pPr>
              <w:spacing w:after="20"/>
              <w:ind w:left="20"/>
              <w:jc w:val="both"/>
            </w:pPr>
            <w:r>
              <w:rPr>
                <w:rFonts w:ascii="Times New Roman"/>
                <w:b w:val="false"/>
                <w:i w:val="false"/>
                <w:color w:val="000000"/>
                <w:sz w:val="20"/>
              </w:rPr>
              <w:t>
пункты 4.4.4 (последний абзац), 4.4.7, 4.4.8</w:t>
            </w:r>
          </w:p>
          <w:bookmarkEnd w:id="2947"/>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 54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3" w:id="2948"/>
          <w:p>
            <w:pPr>
              <w:spacing w:after="20"/>
              <w:ind w:left="20"/>
              <w:jc w:val="both"/>
            </w:pPr>
            <w:r>
              <w:rPr>
                <w:rFonts w:ascii="Times New Roman"/>
                <w:b w:val="false"/>
                <w:i w:val="false"/>
                <w:color w:val="000000"/>
                <w:sz w:val="20"/>
              </w:rPr>
              <w:t>
пункт 4.3.17</w:t>
            </w:r>
          </w:p>
          <w:bookmarkEnd w:id="2948"/>
          <w:p>
            <w:pPr>
              <w:spacing w:after="20"/>
              <w:ind w:left="20"/>
              <w:jc w:val="both"/>
            </w:pPr>
            <w:r>
              <w:rPr>
                <w:rFonts w:ascii="Times New Roman"/>
                <w:b w:val="false"/>
                <w:i w:val="false"/>
                <w:color w:val="000000"/>
                <w:sz w:val="20"/>
              </w:rPr>
              <w:t>
ГОСТ 11018-2011 "Колесные пары тягового подвижного состава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4" w:id="2949"/>
          <w:p>
            <w:pPr>
              <w:spacing w:after="20"/>
              <w:ind w:left="20"/>
              <w:jc w:val="both"/>
            </w:pPr>
            <w:r>
              <w:rPr>
                <w:rFonts w:ascii="Times New Roman"/>
                <w:b w:val="false"/>
                <w:i w:val="false"/>
                <w:color w:val="000000"/>
                <w:sz w:val="20"/>
              </w:rPr>
              <w:t>
пункт 4.3.11</w:t>
            </w:r>
          </w:p>
          <w:bookmarkEnd w:id="2949"/>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5" w:id="2950"/>
          <w:p>
            <w:pPr>
              <w:spacing w:after="20"/>
              <w:ind w:left="20"/>
              <w:jc w:val="both"/>
            </w:pPr>
            <w:r>
              <w:rPr>
                <w:rFonts w:ascii="Times New Roman"/>
                <w:b w:val="false"/>
                <w:i w:val="false"/>
                <w:color w:val="000000"/>
                <w:sz w:val="20"/>
              </w:rPr>
              <w:t>
пункт 4.13 (четвертое перечисление)</w:t>
            </w:r>
          </w:p>
          <w:bookmarkEnd w:id="2950"/>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6" w:id="2951"/>
          <w:p>
            <w:pPr>
              <w:spacing w:after="20"/>
              <w:ind w:left="20"/>
              <w:jc w:val="both"/>
            </w:pPr>
            <w:r>
              <w:rPr>
                <w:rFonts w:ascii="Times New Roman"/>
                <w:b w:val="false"/>
                <w:i w:val="false"/>
                <w:color w:val="000000"/>
                <w:sz w:val="20"/>
              </w:rPr>
              <w:t>
пункт 4.13 (четвертое перечисление)</w:t>
            </w:r>
          </w:p>
          <w:bookmarkEnd w:id="2951"/>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92, абзац 3,4 пункта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7" w:id="2952"/>
          <w:p>
            <w:pPr>
              <w:spacing w:after="20"/>
              <w:ind w:left="20"/>
              <w:jc w:val="both"/>
            </w:pPr>
            <w:r>
              <w:rPr>
                <w:rFonts w:ascii="Times New Roman"/>
                <w:b w:val="false"/>
                <w:i w:val="false"/>
                <w:color w:val="000000"/>
                <w:sz w:val="20"/>
              </w:rPr>
              <w:t>
пункт 4.4</w:t>
            </w:r>
          </w:p>
          <w:bookmarkEnd w:id="2952"/>
          <w:p>
            <w:pPr>
              <w:spacing w:after="20"/>
              <w:ind w:left="20"/>
              <w:jc w:val="both"/>
            </w:pPr>
            <w:r>
              <w:rPr>
                <w:rFonts w:ascii="Times New Roman"/>
                <w:b w:val="false"/>
                <w:i w:val="false"/>
                <w:color w:val="000000"/>
                <w:sz w:val="20"/>
              </w:rPr>
              <w:t>
ГОСТ 11018-2011 "Колесные пары тягового подвижного состава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8" w:id="2953"/>
          <w:p>
            <w:pPr>
              <w:spacing w:after="20"/>
              <w:ind w:left="20"/>
              <w:jc w:val="both"/>
            </w:pPr>
            <w:r>
              <w:rPr>
                <w:rFonts w:ascii="Times New Roman"/>
                <w:b w:val="false"/>
                <w:i w:val="false"/>
                <w:color w:val="000000"/>
                <w:sz w:val="20"/>
              </w:rPr>
              <w:t>
пункт 4.7.3</w:t>
            </w:r>
          </w:p>
          <w:bookmarkEnd w:id="2953"/>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Колодки тормозные композиционные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9" w:id="2954"/>
          <w:p>
            <w:pPr>
              <w:spacing w:after="20"/>
              <w:ind w:left="20"/>
              <w:jc w:val="both"/>
            </w:pPr>
            <w:r>
              <w:rPr>
                <w:rFonts w:ascii="Times New Roman"/>
                <w:b w:val="false"/>
                <w:i w:val="false"/>
                <w:color w:val="000000"/>
                <w:sz w:val="20"/>
              </w:rPr>
              <w:t>
подпункт "в" пункта 13, пункт 15 раздела V</w:t>
            </w:r>
          </w:p>
          <w:bookmarkEnd w:id="2954"/>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0" w:id="2955"/>
          <w:p>
            <w:pPr>
              <w:spacing w:after="20"/>
              <w:ind w:left="20"/>
              <w:jc w:val="both"/>
            </w:pPr>
            <w:r>
              <w:rPr>
                <w:rFonts w:ascii="Times New Roman"/>
                <w:b w:val="false"/>
                <w:i w:val="false"/>
                <w:color w:val="000000"/>
                <w:sz w:val="20"/>
              </w:rPr>
              <w:t>
таблица 1, п. 5.3 показатели 1-7, 8, 9, 10, 11.1, 11.2, , таблица 5 (для композитных колодок), 6 (для металлокерамических колодок), 7 (при стендовых испытаниях, при первичной сертификации при полигонных испытаниях), таблица 8 (п. 1,2,3 для всех типов колодок, п.4 для колодок сетчато-проволочным каркасов, п.5 для тормозных колодок с металлической спинкой, п.6 для составных тормозных колодок (композиционных со вставками, п.7 для металлокерамических колодок)</w:t>
            </w:r>
          </w:p>
          <w:bookmarkEnd w:id="2955"/>
          <w:p>
            <w:pPr>
              <w:spacing w:after="20"/>
              <w:ind w:left="20"/>
              <w:jc w:val="both"/>
            </w:pPr>
            <w:r>
              <w:rPr>
                <w:rFonts w:ascii="Times New Roman"/>
                <w:b w:val="false"/>
                <w:i w:val="false"/>
                <w:color w:val="000000"/>
                <w:sz w:val="20"/>
              </w:rPr>
              <w:t>
ГОСТ 33421-2015 "Колодки тормозные композиционные и металлокерамические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1" w:id="2956"/>
          <w:p>
            <w:pPr>
              <w:spacing w:after="20"/>
              <w:ind w:left="20"/>
              <w:jc w:val="both"/>
            </w:pPr>
            <w:r>
              <w:rPr>
                <w:rFonts w:ascii="Times New Roman"/>
                <w:b w:val="false"/>
                <w:i w:val="false"/>
                <w:color w:val="000000"/>
                <w:sz w:val="20"/>
              </w:rPr>
              <w:t>
пункт 4.13 (четвертое перечисление)</w:t>
            </w:r>
          </w:p>
          <w:bookmarkEnd w:id="2956"/>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2" w:id="2957"/>
          <w:p>
            <w:pPr>
              <w:spacing w:after="20"/>
              <w:ind w:left="20"/>
              <w:jc w:val="both"/>
            </w:pPr>
            <w:r>
              <w:rPr>
                <w:rFonts w:ascii="Times New Roman"/>
                <w:b w:val="false"/>
                <w:i w:val="false"/>
                <w:color w:val="000000"/>
                <w:sz w:val="20"/>
              </w:rPr>
              <w:t>
пункт 4.13 (четвертое перечисление)</w:t>
            </w:r>
          </w:p>
          <w:bookmarkEnd w:id="2957"/>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3" w:id="2958"/>
          <w:p>
            <w:pPr>
              <w:spacing w:after="20"/>
              <w:ind w:left="20"/>
              <w:jc w:val="both"/>
            </w:pPr>
            <w:r>
              <w:rPr>
                <w:rFonts w:ascii="Times New Roman"/>
                <w:b w:val="false"/>
                <w:i w:val="false"/>
                <w:color w:val="000000"/>
                <w:sz w:val="20"/>
              </w:rPr>
              <w:t>
пункты 5.6.1</w:t>
            </w:r>
          </w:p>
          <w:bookmarkEnd w:id="2958"/>
          <w:p>
            <w:pPr>
              <w:spacing w:after="20"/>
              <w:ind w:left="20"/>
              <w:jc w:val="both"/>
            </w:pPr>
            <w:r>
              <w:rPr>
                <w:rFonts w:ascii="Times New Roman"/>
                <w:b w:val="false"/>
                <w:i w:val="false"/>
                <w:color w:val="000000"/>
                <w:sz w:val="20"/>
              </w:rPr>
              <w:t>
ГОСТ 33421-2015 "Колодки тормозные композиционные и металлокерамические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Колодки тормозные составные (чугунно-композиционные)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4" w:id="2959"/>
          <w:p>
            <w:pPr>
              <w:spacing w:after="20"/>
              <w:ind w:left="20"/>
              <w:jc w:val="both"/>
            </w:pPr>
            <w:r>
              <w:rPr>
                <w:rFonts w:ascii="Times New Roman"/>
                <w:b w:val="false"/>
                <w:i w:val="false"/>
                <w:color w:val="000000"/>
                <w:sz w:val="20"/>
              </w:rPr>
              <w:t>
пункты 6.1.4 (кроме Ва), 6.1.11, 6.1.12, 6.1.13, 6.2.13, 5.2, 6.1.3, 6.1.5, 6.1.6, 6.1.10</w:t>
            </w:r>
          </w:p>
          <w:bookmarkEnd w:id="2959"/>
          <w:p>
            <w:pPr>
              <w:spacing w:after="20"/>
              <w:ind w:left="20"/>
              <w:jc w:val="both"/>
            </w:pPr>
            <w:r>
              <w:rPr>
                <w:rFonts w:ascii="Times New Roman"/>
                <w:b w:val="false"/>
                <w:i w:val="false"/>
                <w:color w:val="000000"/>
                <w:sz w:val="20"/>
              </w:rPr>
              <w:t>
ГОСТ 33695-2015 "Колодки тормозные чугунные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5" w:id="2960"/>
          <w:p>
            <w:pPr>
              <w:spacing w:after="20"/>
              <w:ind w:left="20"/>
              <w:jc w:val="both"/>
            </w:pPr>
            <w:r>
              <w:rPr>
                <w:rFonts w:ascii="Times New Roman"/>
                <w:b w:val="false"/>
                <w:i w:val="false"/>
                <w:color w:val="000000"/>
                <w:sz w:val="20"/>
              </w:rPr>
              <w:t>
таблица 1, 5.3, показатели 1-7, 8, 9, 10, 11.1, 11.2, таблица 5 (для композитных колодок), 6 (для металлокерамических колодок), 7 (при стендовых испытаниях, при первичной сертификации при полигонных испытаниях), таблица 8 (п. 1,2,3 для всех типов колодок, п.4 для колодок сетчато-проволочным каркасов, п.5 для тормозных колодок с металлической спинкой, п.6 для составных тормозных колодок (композиционных со вставками, п.7 для металлокерамических колодок)</w:t>
            </w:r>
          </w:p>
          <w:bookmarkEnd w:id="2960"/>
          <w:p>
            <w:pPr>
              <w:spacing w:after="20"/>
              <w:ind w:left="20"/>
              <w:jc w:val="both"/>
            </w:pPr>
            <w:r>
              <w:rPr>
                <w:rFonts w:ascii="Times New Roman"/>
                <w:b w:val="false"/>
                <w:i w:val="false"/>
                <w:color w:val="000000"/>
                <w:sz w:val="20"/>
              </w:rPr>
              <w:t>
ГОСТ 33421-2015 "Колодки тормозные композиционные и металлокерамические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6" w:id="2961"/>
          <w:p>
            <w:pPr>
              <w:spacing w:after="20"/>
              <w:ind w:left="20"/>
              <w:jc w:val="both"/>
            </w:pPr>
            <w:r>
              <w:rPr>
                <w:rFonts w:ascii="Times New Roman"/>
                <w:b w:val="false"/>
                <w:i w:val="false"/>
                <w:color w:val="000000"/>
                <w:sz w:val="20"/>
              </w:rPr>
              <w:t>
пункт 4.13 (четвертое перечисление)</w:t>
            </w:r>
          </w:p>
          <w:bookmarkEnd w:id="2961"/>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7" w:id="2962"/>
          <w:p>
            <w:pPr>
              <w:spacing w:after="20"/>
              <w:ind w:left="20"/>
              <w:jc w:val="both"/>
            </w:pPr>
            <w:r>
              <w:rPr>
                <w:rFonts w:ascii="Times New Roman"/>
                <w:b w:val="false"/>
                <w:i w:val="false"/>
                <w:color w:val="000000"/>
                <w:sz w:val="20"/>
              </w:rPr>
              <w:t>
пункт 4.13 (четвертое перечисление)</w:t>
            </w:r>
          </w:p>
          <w:bookmarkEnd w:id="2962"/>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8" w:id="2963"/>
          <w:p>
            <w:pPr>
              <w:spacing w:after="20"/>
              <w:ind w:left="20"/>
              <w:jc w:val="both"/>
            </w:pPr>
            <w:r>
              <w:rPr>
                <w:rFonts w:ascii="Times New Roman"/>
                <w:b w:val="false"/>
                <w:i w:val="false"/>
                <w:color w:val="000000"/>
                <w:sz w:val="20"/>
              </w:rPr>
              <w:t>
пункт 6.3.1</w:t>
            </w:r>
          </w:p>
          <w:bookmarkEnd w:id="2963"/>
          <w:p>
            <w:pPr>
              <w:spacing w:after="20"/>
              <w:ind w:left="20"/>
              <w:jc w:val="both"/>
            </w:pPr>
            <w:r>
              <w:rPr>
                <w:rFonts w:ascii="Times New Roman"/>
                <w:b w:val="false"/>
                <w:i w:val="false"/>
                <w:color w:val="000000"/>
                <w:sz w:val="20"/>
              </w:rPr>
              <w:t>
ГОСТ 33695-2015 "Колодки тормозные чугунные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9" w:id="2964"/>
          <w:p>
            <w:pPr>
              <w:spacing w:after="20"/>
              <w:ind w:left="20"/>
              <w:jc w:val="both"/>
            </w:pPr>
            <w:r>
              <w:rPr>
                <w:rFonts w:ascii="Times New Roman"/>
                <w:b w:val="false"/>
                <w:i w:val="false"/>
                <w:color w:val="000000"/>
                <w:sz w:val="20"/>
              </w:rPr>
              <w:t>
пункты 5.6.1</w:t>
            </w:r>
          </w:p>
          <w:bookmarkEnd w:id="2964"/>
          <w:p>
            <w:pPr>
              <w:spacing w:after="20"/>
              <w:ind w:left="20"/>
              <w:jc w:val="both"/>
            </w:pPr>
            <w:r>
              <w:rPr>
                <w:rFonts w:ascii="Times New Roman"/>
                <w:b w:val="false"/>
                <w:i w:val="false"/>
                <w:color w:val="000000"/>
                <w:sz w:val="20"/>
              </w:rPr>
              <w:t>
ГОСТ 33421-2015 "Колодки тормозные композиционные и металлокерамические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Колодки тормозные чугунные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0" w:id="2965"/>
          <w:p>
            <w:pPr>
              <w:spacing w:after="20"/>
              <w:ind w:left="20"/>
              <w:jc w:val="both"/>
            </w:pPr>
            <w:r>
              <w:rPr>
                <w:rFonts w:ascii="Times New Roman"/>
                <w:b w:val="false"/>
                <w:i w:val="false"/>
                <w:color w:val="000000"/>
                <w:sz w:val="20"/>
              </w:rPr>
              <w:t>
пункты 6.1.4 (кроме Ва), 6.1.11, 6.1.12, 6.1.13, 6.2.13</w:t>
            </w:r>
          </w:p>
          <w:bookmarkEnd w:id="2965"/>
          <w:p>
            <w:pPr>
              <w:spacing w:after="20"/>
              <w:ind w:left="20"/>
              <w:jc w:val="both"/>
            </w:pPr>
            <w:r>
              <w:rPr>
                <w:rFonts w:ascii="Times New Roman"/>
                <w:b w:val="false"/>
                <w:i w:val="false"/>
                <w:color w:val="000000"/>
                <w:sz w:val="20"/>
              </w:rPr>
              <w:t>
ГОСТ 33695-2015 "Колодки тормозные чугунные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1" w:id="2966"/>
          <w:p>
            <w:pPr>
              <w:spacing w:after="20"/>
              <w:ind w:left="20"/>
              <w:jc w:val="both"/>
            </w:pPr>
            <w:r>
              <w:rPr>
                <w:rFonts w:ascii="Times New Roman"/>
                <w:b w:val="false"/>
                <w:i w:val="false"/>
                <w:color w:val="000000"/>
                <w:sz w:val="20"/>
              </w:rPr>
              <w:t>
пункты 5.2, 6.1.3, 6.1.5, 6.1.6, 6.1.10</w:t>
            </w:r>
          </w:p>
          <w:bookmarkEnd w:id="2966"/>
          <w:p>
            <w:pPr>
              <w:spacing w:after="20"/>
              <w:ind w:left="20"/>
              <w:jc w:val="both"/>
            </w:pPr>
            <w:r>
              <w:rPr>
                <w:rFonts w:ascii="Times New Roman"/>
                <w:b w:val="false"/>
                <w:i w:val="false"/>
                <w:color w:val="000000"/>
                <w:sz w:val="20"/>
              </w:rPr>
              <w:t>
ГОСТ 33695-2015 "Колодки тормозные чугунные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2" w:id="2967"/>
          <w:p>
            <w:pPr>
              <w:spacing w:after="20"/>
              <w:ind w:left="20"/>
              <w:jc w:val="both"/>
            </w:pPr>
            <w:r>
              <w:rPr>
                <w:rFonts w:ascii="Times New Roman"/>
                <w:b w:val="false"/>
                <w:i w:val="false"/>
                <w:color w:val="000000"/>
                <w:sz w:val="20"/>
              </w:rPr>
              <w:t>
абзац 3,4</w:t>
            </w:r>
          </w:p>
          <w:bookmarkEnd w:id="2967"/>
          <w:p>
            <w:pPr>
              <w:spacing w:after="20"/>
              <w:ind w:left="20"/>
              <w:jc w:val="both"/>
            </w:pPr>
            <w:r>
              <w:rPr>
                <w:rFonts w:ascii="Times New Roman"/>
                <w:b w:val="false"/>
                <w:i w:val="false"/>
                <w:color w:val="000000"/>
                <w:sz w:val="20"/>
              </w:rPr>
              <w:t>
пункта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3" w:id="2968"/>
          <w:p>
            <w:pPr>
              <w:spacing w:after="20"/>
              <w:ind w:left="20"/>
              <w:jc w:val="both"/>
            </w:pPr>
            <w:r>
              <w:rPr>
                <w:rFonts w:ascii="Times New Roman"/>
                <w:b w:val="false"/>
                <w:i w:val="false"/>
                <w:color w:val="000000"/>
                <w:sz w:val="20"/>
              </w:rPr>
              <w:t>
пункт 6.3.1</w:t>
            </w:r>
          </w:p>
          <w:bookmarkEnd w:id="2968"/>
          <w:p>
            <w:pPr>
              <w:spacing w:after="20"/>
              <w:ind w:left="20"/>
              <w:jc w:val="both"/>
            </w:pPr>
            <w:r>
              <w:rPr>
                <w:rFonts w:ascii="Times New Roman"/>
                <w:b w:val="false"/>
                <w:i w:val="false"/>
                <w:color w:val="000000"/>
                <w:sz w:val="20"/>
              </w:rPr>
              <w:t>
ГОСТ 33695-2015 "Колодки тормозные чугунные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4" w:id="2969"/>
          <w:p>
            <w:pPr>
              <w:spacing w:after="20"/>
              <w:ind w:left="20"/>
              <w:jc w:val="both"/>
            </w:pPr>
            <w:r>
              <w:rPr>
                <w:rFonts w:ascii="Times New Roman"/>
                <w:b w:val="false"/>
                <w:i w:val="false"/>
                <w:color w:val="000000"/>
                <w:sz w:val="20"/>
              </w:rPr>
              <w:t xml:space="preserve">
пункты 5.1.3, 5.1.4, 5.1.6 (при наличии концевого холодильника), 5.1.7 (при наличии БОСВ), 5.1.9, 5.1.11 (кроме маслозаполненных), 5.6.1, 5.6.2 </w:t>
            </w:r>
          </w:p>
          <w:bookmarkEnd w:id="2969"/>
          <w:p>
            <w:pPr>
              <w:spacing w:after="20"/>
              <w:ind w:left="20"/>
              <w:jc w:val="both"/>
            </w:pPr>
            <w:r>
              <w:rPr>
                <w:rFonts w:ascii="Times New Roman"/>
                <w:b w:val="false"/>
                <w:i w:val="false"/>
                <w:color w:val="000000"/>
                <w:sz w:val="20"/>
              </w:rPr>
              <w:t>
ГОСТ 10393-2014 "Компрессоры, агрегаты компрессорные с электрическим приводом и установки компрессорные с электрическим приводом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5" w:id="2970"/>
          <w:p>
            <w:pPr>
              <w:spacing w:after="20"/>
              <w:ind w:left="20"/>
              <w:jc w:val="both"/>
            </w:pPr>
            <w:r>
              <w:rPr>
                <w:rFonts w:ascii="Times New Roman"/>
                <w:b w:val="false"/>
                <w:i w:val="false"/>
                <w:color w:val="000000"/>
                <w:sz w:val="20"/>
              </w:rPr>
              <w:t xml:space="preserve">
пункты 5.5.1, 5.5.5 </w:t>
            </w:r>
          </w:p>
          <w:bookmarkEnd w:id="2970"/>
          <w:p>
            <w:pPr>
              <w:spacing w:after="20"/>
              <w:ind w:left="20"/>
              <w:jc w:val="both"/>
            </w:pPr>
            <w:r>
              <w:rPr>
                <w:rFonts w:ascii="Times New Roman"/>
                <w:b w:val="false"/>
                <w:i w:val="false"/>
                <w:color w:val="000000"/>
                <w:sz w:val="20"/>
              </w:rPr>
              <w:t>
ГОСТ 10393-2014 "Компрессоры, агрегаты компрессорные с электрическим приводом и установки компрессорные с электрическим приводом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2971"/>
          <w:p>
            <w:pPr>
              <w:spacing w:after="20"/>
              <w:ind w:left="20"/>
              <w:jc w:val="both"/>
            </w:pPr>
            <w:r>
              <w:rPr>
                <w:rFonts w:ascii="Times New Roman"/>
                <w:b w:val="false"/>
                <w:i w:val="false"/>
                <w:color w:val="000000"/>
                <w:sz w:val="20"/>
              </w:rPr>
              <w:t>
пункт 4.13 (четвертое перечисление)</w:t>
            </w:r>
          </w:p>
          <w:bookmarkEnd w:id="2971"/>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7" w:id="2972"/>
          <w:p>
            <w:pPr>
              <w:spacing w:after="20"/>
              <w:ind w:left="20"/>
              <w:jc w:val="both"/>
            </w:pPr>
            <w:r>
              <w:rPr>
                <w:rFonts w:ascii="Times New Roman"/>
                <w:b w:val="false"/>
                <w:i w:val="false"/>
                <w:color w:val="000000"/>
                <w:sz w:val="20"/>
              </w:rPr>
              <w:t>
пункт 4.13 (четвертое перечисление)</w:t>
            </w:r>
          </w:p>
          <w:bookmarkEnd w:id="2972"/>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8" w:id="2973"/>
          <w:p>
            <w:pPr>
              <w:spacing w:after="20"/>
              <w:ind w:left="20"/>
              <w:jc w:val="both"/>
            </w:pPr>
            <w:r>
              <w:rPr>
                <w:rFonts w:ascii="Times New Roman"/>
                <w:b w:val="false"/>
                <w:i w:val="false"/>
                <w:color w:val="000000"/>
                <w:sz w:val="20"/>
              </w:rPr>
              <w:t xml:space="preserve">
пункт 5.9 </w:t>
            </w:r>
          </w:p>
          <w:bookmarkEnd w:id="2973"/>
          <w:p>
            <w:pPr>
              <w:spacing w:after="20"/>
              <w:ind w:left="20"/>
              <w:jc w:val="both"/>
            </w:pPr>
            <w:r>
              <w:rPr>
                <w:rFonts w:ascii="Times New Roman"/>
                <w:b w:val="false"/>
                <w:i w:val="false"/>
                <w:color w:val="000000"/>
                <w:sz w:val="20"/>
              </w:rPr>
              <w:t>
ГОСТ 10393-2014 "Компрессоры, агрегаты компрессорные с электрическим приводом и установки компрессорные с электрическим приводом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9" w:id="2974"/>
          <w:p>
            <w:pPr>
              <w:spacing w:after="20"/>
              <w:ind w:left="20"/>
              <w:jc w:val="both"/>
            </w:pPr>
            <w:r>
              <w:rPr>
                <w:rFonts w:ascii="Times New Roman"/>
                <w:b w:val="false"/>
                <w:i w:val="false"/>
                <w:color w:val="000000"/>
                <w:sz w:val="20"/>
              </w:rPr>
              <w:t>
пункт 6.6</w:t>
            </w:r>
          </w:p>
          <w:bookmarkEnd w:id="2974"/>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0" w:id="2975"/>
          <w:p>
            <w:pPr>
              <w:spacing w:after="20"/>
              <w:ind w:left="20"/>
              <w:jc w:val="both"/>
            </w:pPr>
            <w:r>
              <w:rPr>
                <w:rFonts w:ascii="Times New Roman"/>
                <w:b w:val="false"/>
                <w:i w:val="false"/>
                <w:color w:val="000000"/>
                <w:sz w:val="20"/>
              </w:rPr>
              <w:t>
пункт 6.6</w:t>
            </w:r>
          </w:p>
          <w:bookmarkEnd w:id="2975"/>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1" w:id="2976"/>
          <w:p>
            <w:pPr>
              <w:spacing w:after="20"/>
              <w:ind w:left="20"/>
              <w:jc w:val="both"/>
            </w:pPr>
            <w:r>
              <w:rPr>
                <w:rFonts w:ascii="Times New Roman"/>
                <w:b w:val="false"/>
                <w:i w:val="false"/>
                <w:color w:val="000000"/>
                <w:sz w:val="20"/>
              </w:rPr>
              <w:t xml:space="preserve">
пункт 5.9.2 </w:t>
            </w:r>
          </w:p>
          <w:bookmarkEnd w:id="2976"/>
          <w:p>
            <w:pPr>
              <w:spacing w:after="20"/>
              <w:ind w:left="20"/>
              <w:jc w:val="both"/>
            </w:pPr>
            <w:r>
              <w:rPr>
                <w:rFonts w:ascii="Times New Roman"/>
                <w:b w:val="false"/>
                <w:i w:val="false"/>
                <w:color w:val="000000"/>
                <w:sz w:val="20"/>
              </w:rPr>
              <w:t>
ГОСТ 10393-2014 "Компрессоры, агрегаты компрессорные с электрическим приводом и установки компрессорные с электрическим приводом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Контакторы электропневматические и электромагнитные высоковольтные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2" w:id="2977"/>
          <w:p>
            <w:pPr>
              <w:spacing w:after="20"/>
              <w:ind w:left="20"/>
              <w:jc w:val="both"/>
            </w:pPr>
            <w:r>
              <w:rPr>
                <w:rFonts w:ascii="Times New Roman"/>
                <w:b w:val="false"/>
                <w:i w:val="false"/>
                <w:color w:val="000000"/>
                <w:sz w:val="20"/>
              </w:rPr>
              <w:t>
пункты 2.3, 2.4.1, 2.4.3, 2.6</w:t>
            </w:r>
          </w:p>
          <w:bookmarkEnd w:id="2977"/>
          <w:p>
            <w:pPr>
              <w:spacing w:after="20"/>
              <w:ind w:left="20"/>
              <w:jc w:val="both"/>
            </w:pPr>
            <w:r>
              <w:rPr>
                <w:rFonts w:ascii="Times New Roman"/>
                <w:b w:val="false"/>
                <w:i w:val="false"/>
                <w:color w:val="000000"/>
                <w:sz w:val="20"/>
              </w:rPr>
              <w:t xml:space="preserve">
ГОСТ 9219-88 "Аппараты электрические тяговые.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3" w:id="2978"/>
          <w:p>
            <w:pPr>
              <w:spacing w:after="20"/>
              <w:ind w:left="20"/>
              <w:jc w:val="both"/>
            </w:pPr>
            <w:r>
              <w:rPr>
                <w:rFonts w:ascii="Times New Roman"/>
                <w:b w:val="false"/>
                <w:i w:val="false"/>
                <w:color w:val="000000"/>
                <w:sz w:val="20"/>
              </w:rPr>
              <w:t>
пункт 4.13 (четвертое перечисление)</w:t>
            </w:r>
          </w:p>
          <w:bookmarkEnd w:id="2978"/>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4" w:id="2979"/>
          <w:p>
            <w:pPr>
              <w:spacing w:after="20"/>
              <w:ind w:left="20"/>
              <w:jc w:val="both"/>
            </w:pPr>
            <w:r>
              <w:rPr>
                <w:rFonts w:ascii="Times New Roman"/>
                <w:b w:val="false"/>
                <w:i w:val="false"/>
                <w:color w:val="000000"/>
                <w:sz w:val="20"/>
              </w:rPr>
              <w:t>
пункт 4.13 (четвертое перечисление)</w:t>
            </w:r>
          </w:p>
          <w:bookmarkEnd w:id="2979"/>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5" w:id="2980"/>
          <w:p>
            <w:pPr>
              <w:spacing w:after="20"/>
              <w:ind w:left="20"/>
              <w:jc w:val="both"/>
            </w:pPr>
            <w:r>
              <w:rPr>
                <w:rFonts w:ascii="Times New Roman"/>
                <w:b w:val="false"/>
                <w:i w:val="false"/>
                <w:color w:val="000000"/>
                <w:sz w:val="20"/>
              </w:rPr>
              <w:t>
абзац 3,4 пункта 91 раздела V</w:t>
            </w:r>
          </w:p>
          <w:bookmarkEnd w:id="2980"/>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6" w:id="2981"/>
          <w:p>
            <w:pPr>
              <w:spacing w:after="20"/>
              <w:ind w:left="20"/>
              <w:jc w:val="both"/>
            </w:pPr>
            <w:r>
              <w:rPr>
                <w:rFonts w:ascii="Times New Roman"/>
                <w:b w:val="false"/>
                <w:i w:val="false"/>
                <w:color w:val="000000"/>
                <w:sz w:val="20"/>
              </w:rPr>
              <w:t>
пункт 2.15.2</w:t>
            </w:r>
          </w:p>
          <w:bookmarkEnd w:id="2981"/>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7" w:id="2982"/>
          <w:p>
            <w:pPr>
              <w:spacing w:after="20"/>
              <w:ind w:left="20"/>
              <w:jc w:val="both"/>
            </w:pPr>
            <w:r>
              <w:rPr>
                <w:rFonts w:ascii="Times New Roman"/>
                <w:b w:val="false"/>
                <w:i w:val="false"/>
                <w:color w:val="000000"/>
                <w:sz w:val="20"/>
              </w:rPr>
              <w:t>
пункт 6.2</w:t>
            </w:r>
          </w:p>
          <w:bookmarkEnd w:id="2982"/>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автосцепки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8" w:id="2983"/>
          <w:p>
            <w:pPr>
              <w:spacing w:after="20"/>
              <w:ind w:left="20"/>
              <w:jc w:val="both"/>
            </w:pPr>
            <w:r>
              <w:rPr>
                <w:rFonts w:ascii="Times New Roman"/>
                <w:b w:val="false"/>
                <w:i w:val="false"/>
                <w:color w:val="000000"/>
                <w:sz w:val="20"/>
              </w:rPr>
              <w:t>
подпункт "в" пункта 13 раздела V</w:t>
            </w:r>
          </w:p>
          <w:bookmarkEnd w:id="2983"/>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5.3.6, 5.3.7, перечисление "а" 5.3.8</w:t>
            </w:r>
          </w:p>
          <w:p>
            <w:pPr>
              <w:spacing w:after="20"/>
              <w:ind w:left="20"/>
              <w:jc w:val="both"/>
            </w:pPr>
            <w:r>
              <w:rPr>
                <w:rFonts w:ascii="Times New Roman"/>
                <w:b w:val="false"/>
                <w:i w:val="false"/>
                <w:color w:val="000000"/>
                <w:sz w:val="20"/>
              </w:rPr>
              <w:t>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5.3.1, 5.3.2, 5.3.5, 5.3.6, перечисление "б" пункта 5.4.2</w:t>
            </w:r>
          </w:p>
          <w:p>
            <w:pPr>
              <w:spacing w:after="20"/>
              <w:ind w:left="20"/>
              <w:jc w:val="both"/>
            </w:pPr>
            <w:r>
              <w:rPr>
                <w:rFonts w:ascii="Times New Roman"/>
                <w:b w:val="false"/>
                <w:i w:val="false"/>
                <w:color w:val="000000"/>
                <w:sz w:val="20"/>
              </w:rPr>
              <w:t>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82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1" w:id="2984"/>
          <w:p>
            <w:pPr>
              <w:spacing w:after="20"/>
              <w:ind w:left="20"/>
              <w:jc w:val="both"/>
            </w:pPr>
            <w:r>
              <w:rPr>
                <w:rFonts w:ascii="Times New Roman"/>
                <w:b w:val="false"/>
                <w:i w:val="false"/>
                <w:color w:val="000000"/>
                <w:sz w:val="20"/>
              </w:rPr>
              <w:t>
пункт 4.13 (четвертое перечисление)</w:t>
            </w:r>
          </w:p>
          <w:bookmarkEnd w:id="2984"/>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2" w:id="2985"/>
          <w:p>
            <w:pPr>
              <w:spacing w:after="20"/>
              <w:ind w:left="20"/>
              <w:jc w:val="both"/>
            </w:pPr>
            <w:r>
              <w:rPr>
                <w:rFonts w:ascii="Times New Roman"/>
                <w:b w:val="false"/>
                <w:i w:val="false"/>
                <w:color w:val="000000"/>
                <w:sz w:val="20"/>
              </w:rPr>
              <w:t>
пункт 4.13 (четвертое перечисление)</w:t>
            </w:r>
          </w:p>
          <w:bookmarkEnd w:id="2985"/>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Кресла машинистов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3" w:id="2986"/>
          <w:p>
            <w:pPr>
              <w:spacing w:after="20"/>
              <w:ind w:left="20"/>
              <w:jc w:val="both"/>
            </w:pPr>
            <w:r>
              <w:rPr>
                <w:rFonts w:ascii="Times New Roman"/>
                <w:b w:val="false"/>
                <w:i w:val="false"/>
                <w:color w:val="000000"/>
                <w:sz w:val="20"/>
              </w:rPr>
              <w:t>
пункты 4.1.1, 4.1.7</w:t>
            </w:r>
          </w:p>
          <w:bookmarkEnd w:id="2986"/>
          <w:p>
            <w:pPr>
              <w:spacing w:after="20"/>
              <w:ind w:left="20"/>
              <w:jc w:val="both"/>
            </w:pPr>
            <w:r>
              <w:rPr>
                <w:rFonts w:ascii="Times New Roman"/>
                <w:b w:val="false"/>
                <w:i w:val="false"/>
                <w:color w:val="000000"/>
                <w:sz w:val="20"/>
              </w:rPr>
              <w:t>
ГОСТ 33330-2015 "Кресло машиниста (оператора)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"н"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4" w:id="2987"/>
          <w:p>
            <w:pPr>
              <w:spacing w:after="20"/>
              <w:ind w:left="20"/>
              <w:jc w:val="both"/>
            </w:pPr>
            <w:r>
              <w:rPr>
                <w:rFonts w:ascii="Times New Roman"/>
                <w:b w:val="false"/>
                <w:i w:val="false"/>
                <w:color w:val="000000"/>
                <w:sz w:val="20"/>
              </w:rPr>
              <w:t xml:space="preserve">
4.4.3, 4.4.5, 4.4.6, 4.4.7 </w:t>
            </w:r>
          </w:p>
          <w:bookmarkEnd w:id="2987"/>
          <w:p>
            <w:pPr>
              <w:spacing w:after="20"/>
              <w:ind w:left="20"/>
              <w:jc w:val="both"/>
            </w:pPr>
            <w:r>
              <w:rPr>
                <w:rFonts w:ascii="Times New Roman"/>
                <w:b w:val="false"/>
                <w:i w:val="false"/>
                <w:color w:val="000000"/>
                <w:sz w:val="20"/>
              </w:rPr>
              <w:t>
ГОСТ 33330-2015 "Кресло машиниста (оператора)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5" w:id="2988"/>
          <w:p>
            <w:pPr>
              <w:spacing w:after="20"/>
              <w:ind w:left="20"/>
              <w:jc w:val="both"/>
            </w:pPr>
            <w:r>
              <w:rPr>
                <w:rFonts w:ascii="Times New Roman"/>
                <w:b w:val="false"/>
                <w:i w:val="false"/>
                <w:color w:val="000000"/>
                <w:sz w:val="20"/>
              </w:rPr>
              <w:t>
подпункт "р" пункта 13раздела V</w:t>
            </w:r>
          </w:p>
          <w:bookmarkEnd w:id="2988"/>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6" w:id="2989"/>
          <w:p>
            <w:pPr>
              <w:spacing w:after="20"/>
              <w:ind w:left="20"/>
              <w:jc w:val="both"/>
            </w:pPr>
            <w:r>
              <w:rPr>
                <w:rFonts w:ascii="Times New Roman"/>
                <w:b w:val="false"/>
                <w:i w:val="false"/>
                <w:color w:val="000000"/>
                <w:sz w:val="20"/>
              </w:rPr>
              <w:t>
пункт 4.4.3</w:t>
            </w:r>
          </w:p>
          <w:bookmarkEnd w:id="2989"/>
          <w:p>
            <w:pPr>
              <w:spacing w:after="20"/>
              <w:ind w:left="20"/>
              <w:jc w:val="both"/>
            </w:pPr>
            <w:r>
              <w:rPr>
                <w:rFonts w:ascii="Times New Roman"/>
                <w:b w:val="false"/>
                <w:i w:val="false"/>
                <w:color w:val="000000"/>
                <w:sz w:val="20"/>
              </w:rPr>
              <w:t>
ГОСТ 33330-2015 "Кресло машиниста (оператора)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7" w:id="2990"/>
          <w:p>
            <w:pPr>
              <w:spacing w:after="20"/>
              <w:ind w:left="20"/>
              <w:jc w:val="both"/>
            </w:pPr>
            <w:r>
              <w:rPr>
                <w:rFonts w:ascii="Times New Roman"/>
                <w:b w:val="false"/>
                <w:i w:val="false"/>
                <w:color w:val="000000"/>
                <w:sz w:val="20"/>
              </w:rPr>
              <w:t>
пункты 4.3.1, 4.1.8, 4.1.10, 4.1.11, 4.1.12, 4.1.14, 4.2.1, 4.2.2</w:t>
            </w:r>
          </w:p>
          <w:bookmarkEnd w:id="2990"/>
          <w:p>
            <w:pPr>
              <w:spacing w:after="20"/>
              <w:ind w:left="20"/>
              <w:jc w:val="both"/>
            </w:pPr>
            <w:r>
              <w:rPr>
                <w:rFonts w:ascii="Times New Roman"/>
                <w:b w:val="false"/>
                <w:i w:val="false"/>
                <w:color w:val="000000"/>
                <w:sz w:val="20"/>
              </w:rPr>
              <w:t>
ГОСТ 33330-2015 "Кресло машиниста (оператора)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 (стандарт в целом (с учетом п. 4.3.2 ГОСТ 33330-2015)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8" w:id="2991"/>
          <w:p>
            <w:pPr>
              <w:spacing w:after="20"/>
              <w:ind w:left="20"/>
              <w:jc w:val="both"/>
            </w:pPr>
            <w:r>
              <w:rPr>
                <w:rFonts w:ascii="Times New Roman"/>
                <w:b w:val="false"/>
                <w:i w:val="false"/>
                <w:color w:val="000000"/>
                <w:sz w:val="20"/>
              </w:rPr>
              <w:t>
пункты 4.2.1, 4.2.2</w:t>
            </w:r>
          </w:p>
          <w:bookmarkEnd w:id="2991"/>
          <w:p>
            <w:pPr>
              <w:spacing w:after="20"/>
              <w:ind w:left="20"/>
              <w:jc w:val="both"/>
            </w:pPr>
            <w:r>
              <w:rPr>
                <w:rFonts w:ascii="Times New Roman"/>
                <w:b w:val="false"/>
                <w:i w:val="false"/>
                <w:color w:val="000000"/>
                <w:sz w:val="20"/>
              </w:rPr>
              <w:t>
ГОСТ 33330-2015 "Кресло машиниста (оператора)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82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9" w:id="2992"/>
          <w:p>
            <w:pPr>
              <w:spacing w:after="20"/>
              <w:ind w:left="20"/>
              <w:jc w:val="both"/>
            </w:pPr>
            <w:r>
              <w:rPr>
                <w:rFonts w:ascii="Times New Roman"/>
                <w:b w:val="false"/>
                <w:i w:val="false"/>
                <w:color w:val="000000"/>
                <w:sz w:val="20"/>
              </w:rPr>
              <w:t>
пункт 4.13 (четвертое перечисление)</w:t>
            </w:r>
          </w:p>
          <w:bookmarkEnd w:id="2992"/>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0" w:id="2993"/>
          <w:p>
            <w:pPr>
              <w:spacing w:after="20"/>
              <w:ind w:left="20"/>
              <w:jc w:val="both"/>
            </w:pPr>
            <w:r>
              <w:rPr>
                <w:rFonts w:ascii="Times New Roman"/>
                <w:b w:val="false"/>
                <w:i w:val="false"/>
                <w:color w:val="000000"/>
                <w:sz w:val="20"/>
              </w:rPr>
              <w:t>
пункт 4.13 (четвертое перечисление)</w:t>
            </w:r>
          </w:p>
          <w:bookmarkEnd w:id="2993"/>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1" w:id="2994"/>
          <w:p>
            <w:pPr>
              <w:spacing w:after="20"/>
              <w:ind w:left="20"/>
              <w:jc w:val="both"/>
            </w:pPr>
            <w:r>
              <w:rPr>
                <w:rFonts w:ascii="Times New Roman"/>
                <w:b w:val="false"/>
                <w:i w:val="false"/>
                <w:color w:val="000000"/>
                <w:sz w:val="20"/>
              </w:rPr>
              <w:t>
пункт 4.5.1</w:t>
            </w:r>
          </w:p>
          <w:bookmarkEnd w:id="2994"/>
          <w:p>
            <w:pPr>
              <w:spacing w:after="20"/>
              <w:ind w:left="20"/>
              <w:jc w:val="both"/>
            </w:pPr>
            <w:r>
              <w:rPr>
                <w:rFonts w:ascii="Times New Roman"/>
                <w:b w:val="false"/>
                <w:i w:val="false"/>
                <w:color w:val="000000"/>
                <w:sz w:val="20"/>
              </w:rPr>
              <w:t>
ГОСТ 33330-2015 "Кресло машиниста (оператора)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2" w:id="2995"/>
          <w:p>
            <w:pPr>
              <w:spacing w:after="20"/>
              <w:ind w:left="20"/>
              <w:jc w:val="both"/>
            </w:pPr>
            <w:r>
              <w:rPr>
                <w:rFonts w:ascii="Times New Roman"/>
                <w:b w:val="false"/>
                <w:i w:val="false"/>
                <w:color w:val="000000"/>
                <w:sz w:val="20"/>
              </w:rPr>
              <w:t>
пункт 6.6</w:t>
            </w:r>
          </w:p>
          <w:bookmarkEnd w:id="2995"/>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3" w:id="2996"/>
          <w:p>
            <w:pPr>
              <w:spacing w:after="20"/>
              <w:ind w:left="20"/>
              <w:jc w:val="both"/>
            </w:pPr>
            <w:r>
              <w:rPr>
                <w:rFonts w:ascii="Times New Roman"/>
                <w:b w:val="false"/>
                <w:i w:val="false"/>
                <w:color w:val="000000"/>
                <w:sz w:val="20"/>
              </w:rPr>
              <w:t>
пункт 6.6</w:t>
            </w:r>
          </w:p>
          <w:bookmarkEnd w:id="2996"/>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Кресла пассажирские и диваны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4" w:id="2997"/>
          <w:p>
            <w:pPr>
              <w:spacing w:after="20"/>
              <w:ind w:left="20"/>
              <w:jc w:val="both"/>
            </w:pPr>
            <w:r>
              <w:rPr>
                <w:rFonts w:ascii="Times New Roman"/>
                <w:b w:val="false"/>
                <w:i w:val="false"/>
                <w:color w:val="000000"/>
                <w:sz w:val="20"/>
              </w:rPr>
              <w:t>
пункты 5.4.1, 5.4.2</w:t>
            </w:r>
          </w:p>
          <w:bookmarkEnd w:id="2997"/>
          <w:p>
            <w:pPr>
              <w:spacing w:after="20"/>
              <w:ind w:left="20"/>
              <w:jc w:val="both"/>
            </w:pPr>
            <w:r>
              <w:rPr>
                <w:rFonts w:ascii="Times New Roman"/>
                <w:b w:val="false"/>
                <w:i w:val="false"/>
                <w:color w:val="000000"/>
                <w:sz w:val="20"/>
              </w:rPr>
              <w:t>
ГОСТ 34013-2016 "Кресло пассажирское моторвагонного подвижного состава и пассажирских вагонов локомотивной тяги.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"н"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5" w:id="2998"/>
          <w:p>
            <w:pPr>
              <w:spacing w:after="20"/>
              <w:ind w:left="20"/>
              <w:jc w:val="both"/>
            </w:pPr>
            <w:r>
              <w:rPr>
                <w:rFonts w:ascii="Times New Roman"/>
                <w:b w:val="false"/>
                <w:i w:val="false"/>
                <w:color w:val="000000"/>
                <w:sz w:val="20"/>
              </w:rPr>
              <w:t xml:space="preserve">
5.3.7, 5.5.1, 5.5.2, 5.5.3, 5.5.4 </w:t>
            </w:r>
          </w:p>
          <w:bookmarkEnd w:id="2998"/>
          <w:p>
            <w:pPr>
              <w:spacing w:after="20"/>
              <w:ind w:left="20"/>
              <w:jc w:val="both"/>
            </w:pPr>
            <w:r>
              <w:rPr>
                <w:rFonts w:ascii="Times New Roman"/>
                <w:b w:val="false"/>
                <w:i w:val="false"/>
                <w:color w:val="000000"/>
                <w:sz w:val="20"/>
              </w:rPr>
              <w:t>
ГОСТ 34013-2016 "Кресло пассажирское моторвагонного подвижного состава и пассажирских вагонов локомотивной тяги.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6" w:id="2999"/>
          <w:p>
            <w:pPr>
              <w:spacing w:after="20"/>
              <w:ind w:left="20"/>
              <w:jc w:val="both"/>
            </w:pPr>
            <w:r>
              <w:rPr>
                <w:rFonts w:ascii="Times New Roman"/>
                <w:b w:val="false"/>
                <w:i w:val="false"/>
                <w:color w:val="000000"/>
                <w:sz w:val="20"/>
              </w:rPr>
              <w:t>
подпункт "р" пункта 13 раздела V</w:t>
            </w:r>
          </w:p>
          <w:bookmarkEnd w:id="2999"/>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7" w:id="3000"/>
          <w:p>
            <w:pPr>
              <w:spacing w:after="20"/>
              <w:ind w:left="20"/>
              <w:jc w:val="both"/>
            </w:pPr>
            <w:r>
              <w:rPr>
                <w:rFonts w:ascii="Times New Roman"/>
                <w:b w:val="false"/>
                <w:i w:val="false"/>
                <w:color w:val="000000"/>
                <w:sz w:val="20"/>
              </w:rPr>
              <w:t xml:space="preserve">
пункт 5.5.1, 5.6 </w:t>
            </w:r>
          </w:p>
          <w:bookmarkEnd w:id="3000"/>
          <w:p>
            <w:pPr>
              <w:spacing w:after="20"/>
              <w:ind w:left="20"/>
              <w:jc w:val="both"/>
            </w:pPr>
            <w:r>
              <w:rPr>
                <w:rFonts w:ascii="Times New Roman"/>
                <w:b w:val="false"/>
                <w:i w:val="false"/>
                <w:color w:val="000000"/>
                <w:sz w:val="20"/>
              </w:rPr>
              <w:t>
ГОСТ 34013-2016 "Кресло пассажирское моторвагонного подвижного состава и пассажирских вагонов локомотивной тяги.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8" w:id="3001"/>
          <w:p>
            <w:pPr>
              <w:spacing w:after="20"/>
              <w:ind w:left="20"/>
              <w:jc w:val="both"/>
            </w:pPr>
            <w:r>
              <w:rPr>
                <w:rFonts w:ascii="Times New Roman"/>
                <w:b w:val="false"/>
                <w:i w:val="false"/>
                <w:color w:val="000000"/>
                <w:sz w:val="20"/>
              </w:rPr>
              <w:t>
пункт 15 раздела V</w:t>
            </w:r>
          </w:p>
          <w:bookmarkEnd w:id="3001"/>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9" w:id="3002"/>
          <w:p>
            <w:pPr>
              <w:spacing w:after="20"/>
              <w:ind w:left="20"/>
              <w:jc w:val="both"/>
            </w:pPr>
            <w:r>
              <w:rPr>
                <w:rFonts w:ascii="Times New Roman"/>
                <w:b w:val="false"/>
                <w:i w:val="false"/>
                <w:color w:val="000000"/>
                <w:sz w:val="20"/>
              </w:rPr>
              <w:t xml:space="preserve">
пункты 5.2.5, 5.2.4* (при наличии в конструкции кресел III класса), 5.2.8, 5.2.9, 5.2.10, 5.7 </w:t>
            </w:r>
          </w:p>
          <w:bookmarkEnd w:id="3002"/>
          <w:p>
            <w:pPr>
              <w:spacing w:after="20"/>
              <w:ind w:left="20"/>
              <w:jc w:val="both"/>
            </w:pPr>
            <w:r>
              <w:rPr>
                <w:rFonts w:ascii="Times New Roman"/>
                <w:b w:val="false"/>
                <w:i w:val="false"/>
                <w:color w:val="000000"/>
                <w:sz w:val="20"/>
              </w:rPr>
              <w:t>
ГОСТ 34013-2016 "Кресло пассажирское моторвагонного подвижного состава и пассажирских вагонов локомотивной тяги.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 (стандарт в целом (с учетом п. 4.3.2 ГОСТ 33330-2015)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0" w:id="3003"/>
          <w:p>
            <w:pPr>
              <w:spacing w:after="20"/>
              <w:ind w:left="20"/>
              <w:jc w:val="both"/>
            </w:pPr>
            <w:r>
              <w:rPr>
                <w:rFonts w:ascii="Times New Roman"/>
                <w:b w:val="false"/>
                <w:i w:val="false"/>
                <w:color w:val="000000"/>
                <w:sz w:val="20"/>
              </w:rPr>
              <w:t>
пункт 5.2.11</w:t>
            </w:r>
          </w:p>
          <w:bookmarkEnd w:id="3003"/>
          <w:p>
            <w:pPr>
              <w:spacing w:after="20"/>
              <w:ind w:left="20"/>
              <w:jc w:val="both"/>
            </w:pPr>
            <w:r>
              <w:rPr>
                <w:rFonts w:ascii="Times New Roman"/>
                <w:b w:val="false"/>
                <w:i w:val="false"/>
                <w:color w:val="000000"/>
                <w:sz w:val="20"/>
              </w:rPr>
              <w:t>
ГОСТ 34013-2016 "Кресло пассажирское моторвагонного подвижного состава и пассажирских вагонов локомотивной тяги.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82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1" w:id="3004"/>
          <w:p>
            <w:pPr>
              <w:spacing w:after="20"/>
              <w:ind w:left="20"/>
              <w:jc w:val="both"/>
            </w:pPr>
            <w:r>
              <w:rPr>
                <w:rFonts w:ascii="Times New Roman"/>
                <w:b w:val="false"/>
                <w:i w:val="false"/>
                <w:color w:val="000000"/>
                <w:sz w:val="20"/>
              </w:rPr>
              <w:t>
пункт 4.13 (четвертое перечисление)</w:t>
            </w:r>
          </w:p>
          <w:bookmarkEnd w:id="3004"/>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2" w:id="3005"/>
          <w:p>
            <w:pPr>
              <w:spacing w:after="20"/>
              <w:ind w:left="20"/>
              <w:jc w:val="both"/>
            </w:pPr>
            <w:r>
              <w:rPr>
                <w:rFonts w:ascii="Times New Roman"/>
                <w:b w:val="false"/>
                <w:i w:val="false"/>
                <w:color w:val="000000"/>
                <w:sz w:val="20"/>
              </w:rPr>
              <w:t>
пункт 4.13 (четвертое перечисление)</w:t>
            </w:r>
          </w:p>
          <w:bookmarkEnd w:id="3005"/>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3" w:id="3006"/>
          <w:p>
            <w:pPr>
              <w:spacing w:after="20"/>
              <w:ind w:left="20"/>
              <w:jc w:val="both"/>
            </w:pPr>
            <w:r>
              <w:rPr>
                <w:rFonts w:ascii="Times New Roman"/>
                <w:b w:val="false"/>
                <w:i w:val="false"/>
                <w:color w:val="000000"/>
                <w:sz w:val="20"/>
              </w:rPr>
              <w:t xml:space="preserve">
пункты 5.8.1, 5.8.2 </w:t>
            </w:r>
          </w:p>
          <w:bookmarkEnd w:id="3006"/>
          <w:p>
            <w:pPr>
              <w:spacing w:after="20"/>
              <w:ind w:left="20"/>
              <w:jc w:val="both"/>
            </w:pPr>
            <w:r>
              <w:rPr>
                <w:rFonts w:ascii="Times New Roman"/>
                <w:b w:val="false"/>
                <w:i w:val="false"/>
                <w:color w:val="000000"/>
                <w:sz w:val="20"/>
              </w:rPr>
              <w:t>
ГОСТ 34013-2016 "Кресло пассажирское моторвагонного подвижного состава и пассажирских вагонов локомотивной тяги.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4" w:id="3007"/>
          <w:p>
            <w:pPr>
              <w:spacing w:after="20"/>
              <w:ind w:left="20"/>
              <w:jc w:val="both"/>
            </w:pPr>
            <w:r>
              <w:rPr>
                <w:rFonts w:ascii="Times New Roman"/>
                <w:b w:val="false"/>
                <w:i w:val="false"/>
                <w:color w:val="000000"/>
                <w:sz w:val="20"/>
              </w:rPr>
              <w:t>
пункт 6.6</w:t>
            </w:r>
          </w:p>
          <w:bookmarkEnd w:id="3007"/>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5" w:id="3008"/>
          <w:p>
            <w:pPr>
              <w:spacing w:after="20"/>
              <w:ind w:left="20"/>
              <w:jc w:val="both"/>
            </w:pPr>
            <w:r>
              <w:rPr>
                <w:rFonts w:ascii="Times New Roman"/>
                <w:b w:val="false"/>
                <w:i w:val="false"/>
                <w:color w:val="000000"/>
                <w:sz w:val="20"/>
              </w:rPr>
              <w:t>
пункт 6.6</w:t>
            </w:r>
          </w:p>
          <w:bookmarkEnd w:id="3008"/>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клещевой дискового тормоза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4.6 (пункты 1, 2, 3)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4.6 (пункт 4.2)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6" w:id="3009"/>
          <w:p>
            <w:pPr>
              <w:spacing w:after="20"/>
              <w:ind w:left="20"/>
              <w:jc w:val="both"/>
            </w:pPr>
            <w:r>
              <w:rPr>
                <w:rFonts w:ascii="Times New Roman"/>
                <w:b w:val="false"/>
                <w:i w:val="false"/>
                <w:color w:val="000000"/>
                <w:sz w:val="20"/>
              </w:rPr>
              <w:t>
пункт 4.13 (четвертое перечисление)</w:t>
            </w:r>
          </w:p>
          <w:bookmarkEnd w:id="3009"/>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7" w:id="3010"/>
          <w:p>
            <w:pPr>
              <w:spacing w:after="20"/>
              <w:ind w:left="20"/>
              <w:jc w:val="both"/>
            </w:pPr>
            <w:r>
              <w:rPr>
                <w:rFonts w:ascii="Times New Roman"/>
                <w:b w:val="false"/>
                <w:i w:val="false"/>
                <w:color w:val="000000"/>
                <w:sz w:val="20"/>
              </w:rPr>
              <w:t>
пункт 4.13 (четвертое перечисление)</w:t>
            </w:r>
          </w:p>
          <w:bookmarkEnd w:id="3010"/>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8.1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8" w:id="3011"/>
          <w:p>
            <w:pPr>
              <w:spacing w:after="20"/>
              <w:ind w:left="20"/>
              <w:jc w:val="both"/>
            </w:pPr>
            <w:r>
              <w:rPr>
                <w:rFonts w:ascii="Times New Roman"/>
                <w:b w:val="false"/>
                <w:i w:val="false"/>
                <w:color w:val="000000"/>
                <w:sz w:val="20"/>
              </w:rPr>
              <w:t>
пункт 6.6</w:t>
            </w:r>
          </w:p>
          <w:bookmarkEnd w:id="3011"/>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9" w:id="3012"/>
          <w:p>
            <w:pPr>
              <w:spacing w:after="20"/>
              <w:ind w:left="20"/>
              <w:jc w:val="both"/>
            </w:pPr>
            <w:r>
              <w:rPr>
                <w:rFonts w:ascii="Times New Roman"/>
                <w:b w:val="false"/>
                <w:i w:val="false"/>
                <w:color w:val="000000"/>
                <w:sz w:val="20"/>
              </w:rPr>
              <w:t>
пункт 6.6</w:t>
            </w:r>
          </w:p>
          <w:bookmarkEnd w:id="3012"/>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Накладки дискового тормоза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0" w:id="3013"/>
          <w:p>
            <w:pPr>
              <w:spacing w:after="20"/>
              <w:ind w:left="20"/>
              <w:jc w:val="both"/>
            </w:pPr>
            <w:r>
              <w:rPr>
                <w:rFonts w:ascii="Times New Roman"/>
                <w:b w:val="false"/>
                <w:i w:val="false"/>
                <w:color w:val="000000"/>
                <w:sz w:val="20"/>
              </w:rPr>
              <w:t xml:space="preserve">
таблица 4.6 (пункт 4.3) </w:t>
            </w:r>
          </w:p>
          <w:bookmarkEnd w:id="3013"/>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3014"/>
          <w:p>
            <w:pPr>
              <w:spacing w:after="20"/>
              <w:ind w:left="20"/>
              <w:jc w:val="both"/>
            </w:pPr>
            <w:r>
              <w:rPr>
                <w:rFonts w:ascii="Times New Roman"/>
                <w:b w:val="false"/>
                <w:i w:val="false"/>
                <w:color w:val="000000"/>
                <w:sz w:val="20"/>
              </w:rPr>
              <w:t>
пункт 4.13 (четвертое перечисление)</w:t>
            </w:r>
          </w:p>
          <w:bookmarkEnd w:id="3014"/>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2" w:id="3015"/>
          <w:p>
            <w:pPr>
              <w:spacing w:after="20"/>
              <w:ind w:left="20"/>
              <w:jc w:val="both"/>
            </w:pPr>
            <w:r>
              <w:rPr>
                <w:rFonts w:ascii="Times New Roman"/>
                <w:b w:val="false"/>
                <w:i w:val="false"/>
                <w:color w:val="000000"/>
                <w:sz w:val="20"/>
              </w:rPr>
              <w:t>
пункт 4.13 (четвертое перечисление)</w:t>
            </w:r>
          </w:p>
          <w:bookmarkEnd w:id="3015"/>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 чистовые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3" w:id="3016"/>
          <w:p>
            <w:pPr>
              <w:spacing w:after="20"/>
              <w:ind w:left="20"/>
              <w:jc w:val="both"/>
            </w:pPr>
            <w:r>
              <w:rPr>
                <w:rFonts w:ascii="Times New Roman"/>
                <w:b w:val="false"/>
                <w:i w:val="false"/>
                <w:color w:val="000000"/>
                <w:sz w:val="20"/>
              </w:rPr>
              <w:t>
подпункт "в" пункта 13 раздела V</w:t>
            </w:r>
          </w:p>
          <w:bookmarkEnd w:id="3016"/>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4" w:id="3017"/>
          <w:p>
            <w:pPr>
              <w:spacing w:after="20"/>
              <w:ind w:left="20"/>
              <w:jc w:val="both"/>
            </w:pPr>
            <w:r>
              <w:rPr>
                <w:rFonts w:ascii="Times New Roman"/>
                <w:b w:val="false"/>
                <w:i w:val="false"/>
                <w:color w:val="000000"/>
                <w:sz w:val="20"/>
              </w:rPr>
              <w:t>
пункты 5.2.1.1, 5.2.2, 6.2.2, 6.2.9, 6.1.11, 6.1.3, 6.1.13.1, 6.2.14, 6.2.15</w:t>
            </w:r>
          </w:p>
          <w:bookmarkEnd w:id="3017"/>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5" w:id="3018"/>
          <w:p>
            <w:pPr>
              <w:spacing w:after="20"/>
              <w:ind w:left="20"/>
              <w:jc w:val="both"/>
            </w:pPr>
            <w:r>
              <w:rPr>
                <w:rFonts w:ascii="Times New Roman"/>
                <w:b w:val="false"/>
                <w:i w:val="false"/>
                <w:color w:val="000000"/>
                <w:sz w:val="20"/>
              </w:rPr>
              <w:t>
пункты 4.2.1.2, 4.2.1.3, 4.2.1.4</w:t>
            </w:r>
          </w:p>
          <w:bookmarkEnd w:id="3018"/>
          <w:p>
            <w:pPr>
              <w:spacing w:after="20"/>
              <w:ind w:left="20"/>
              <w:jc w:val="both"/>
            </w:pPr>
            <w:r>
              <w:rPr>
                <w:rFonts w:ascii="Times New Roman"/>
                <w:b w:val="false"/>
                <w:i w:val="false"/>
                <w:color w:val="000000"/>
                <w:sz w:val="20"/>
              </w:rPr>
              <w:t>
ГОСТ 11018-2011 "Колесные пары тягового подвижного состава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6" w:id="3019"/>
          <w:p>
            <w:pPr>
              <w:spacing w:after="20"/>
              <w:ind w:left="20"/>
              <w:jc w:val="both"/>
            </w:pPr>
            <w:r>
              <w:rPr>
                <w:rFonts w:ascii="Times New Roman"/>
                <w:b w:val="false"/>
                <w:i w:val="false"/>
                <w:color w:val="000000"/>
                <w:sz w:val="20"/>
              </w:rPr>
              <w:t>
пункты 3.1.1, 3.3.1, 3.2.1.1</w:t>
            </w:r>
          </w:p>
          <w:bookmarkEnd w:id="3019"/>
          <w:p>
            <w:pPr>
              <w:spacing w:after="20"/>
              <w:ind w:left="20"/>
              <w:jc w:val="both"/>
            </w:pPr>
            <w:r>
              <w:rPr>
                <w:rFonts w:ascii="Times New Roman"/>
                <w:b w:val="false"/>
                <w:i w:val="false"/>
                <w:color w:val="000000"/>
                <w:sz w:val="20"/>
              </w:rPr>
              <w:t>
ГОСТ Р 52942-2008 (ЕН 13261:2003) "Рельсовый транспорт. Колесные пары и тележки. Оси. Требования к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7" w:id="3020"/>
          <w:p>
            <w:pPr>
              <w:spacing w:after="20"/>
              <w:ind w:left="20"/>
              <w:jc w:val="both"/>
            </w:pPr>
            <w:r>
              <w:rPr>
                <w:rFonts w:ascii="Times New Roman"/>
                <w:b w:val="false"/>
                <w:i w:val="false"/>
                <w:color w:val="000000"/>
                <w:sz w:val="20"/>
              </w:rPr>
              <w:t>
пункт 4.7</w:t>
            </w:r>
          </w:p>
          <w:bookmarkEnd w:id="3020"/>
          <w:p>
            <w:pPr>
              <w:spacing w:after="20"/>
              <w:ind w:left="20"/>
              <w:jc w:val="both"/>
            </w:pPr>
            <w:r>
              <w:rPr>
                <w:rFonts w:ascii="Times New Roman"/>
                <w:b w:val="false"/>
                <w:i w:val="false"/>
                <w:color w:val="000000"/>
                <w:sz w:val="20"/>
              </w:rPr>
              <w:t>
ГОСТ 4728-2010 "Заготовки осевые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8" w:id="3021"/>
          <w:p>
            <w:pPr>
              <w:spacing w:after="20"/>
              <w:ind w:left="20"/>
              <w:jc w:val="both"/>
            </w:pPr>
            <w:r>
              <w:rPr>
                <w:rFonts w:ascii="Times New Roman"/>
                <w:b w:val="false"/>
                <w:i w:val="false"/>
                <w:color w:val="000000"/>
                <w:sz w:val="20"/>
              </w:rPr>
              <w:t>
пункт 3.2.1.1</w:t>
            </w:r>
          </w:p>
          <w:bookmarkEnd w:id="3021"/>
          <w:p>
            <w:pPr>
              <w:spacing w:after="20"/>
              <w:ind w:left="20"/>
              <w:jc w:val="both"/>
            </w:pPr>
            <w:r>
              <w:rPr>
                <w:rFonts w:ascii="Times New Roman"/>
                <w:b w:val="false"/>
                <w:i w:val="false"/>
                <w:color w:val="000000"/>
                <w:sz w:val="20"/>
              </w:rPr>
              <w:t>
ГОСТ Р 52942-2008 (ЕН 13261:2003) "Рельсовый транспорт. Колесные пары и тележки. Оси. Требования к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9" w:id="3022"/>
          <w:p>
            <w:pPr>
              <w:spacing w:after="20"/>
              <w:ind w:left="20"/>
              <w:jc w:val="both"/>
            </w:pPr>
            <w:r>
              <w:rPr>
                <w:rFonts w:ascii="Times New Roman"/>
                <w:b w:val="false"/>
                <w:i w:val="false"/>
                <w:color w:val="000000"/>
                <w:sz w:val="20"/>
              </w:rPr>
              <w:t>
пункт 3.2.1.1</w:t>
            </w:r>
          </w:p>
          <w:bookmarkEnd w:id="3022"/>
          <w:p>
            <w:pPr>
              <w:spacing w:after="20"/>
              <w:ind w:left="20"/>
              <w:jc w:val="both"/>
            </w:pPr>
            <w:r>
              <w:rPr>
                <w:rFonts w:ascii="Times New Roman"/>
                <w:b w:val="false"/>
                <w:i w:val="false"/>
                <w:color w:val="000000"/>
                <w:sz w:val="20"/>
              </w:rPr>
              <w:t>
ГОСТ Р 52942-2008 (ЕН 13261:2003) "Рельсовый транспорт. Колесные пары и тележки. Оси. Требования к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0" w:id="3023"/>
          <w:p>
            <w:pPr>
              <w:spacing w:after="20"/>
              <w:ind w:left="20"/>
              <w:jc w:val="both"/>
            </w:pPr>
            <w:r>
              <w:rPr>
                <w:rFonts w:ascii="Times New Roman"/>
                <w:b w:val="false"/>
                <w:i w:val="false"/>
                <w:color w:val="000000"/>
                <w:sz w:val="20"/>
              </w:rPr>
              <w:t>
пункты 6.1.10, 6.1.11</w:t>
            </w:r>
          </w:p>
          <w:bookmarkEnd w:id="3023"/>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1" w:id="3024"/>
          <w:p>
            <w:pPr>
              <w:spacing w:after="20"/>
              <w:ind w:left="20"/>
              <w:jc w:val="both"/>
            </w:pPr>
            <w:r>
              <w:rPr>
                <w:rFonts w:ascii="Times New Roman"/>
                <w:b w:val="false"/>
                <w:i w:val="false"/>
                <w:color w:val="000000"/>
                <w:sz w:val="20"/>
              </w:rPr>
              <w:t>
пункты 3.1.1, 3.2.1.1, 3.3.1</w:t>
            </w:r>
          </w:p>
          <w:bookmarkEnd w:id="3024"/>
          <w:p>
            <w:pPr>
              <w:spacing w:after="20"/>
              <w:ind w:left="20"/>
              <w:jc w:val="both"/>
            </w:pPr>
            <w:r>
              <w:rPr>
                <w:rFonts w:ascii="Times New Roman"/>
                <w:b w:val="false"/>
                <w:i w:val="false"/>
                <w:color w:val="000000"/>
                <w:sz w:val="20"/>
              </w:rPr>
              <w:t>
ГОСТ Р 52942-2008 (ЕН 13261:2003) "Рельсовый транспорт. Колесные пары и тележки. Оси. Требования к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2" w:id="3025"/>
          <w:p>
            <w:pPr>
              <w:spacing w:after="20"/>
              <w:ind w:left="20"/>
              <w:jc w:val="both"/>
            </w:pPr>
            <w:r>
              <w:rPr>
                <w:rFonts w:ascii="Times New Roman"/>
                <w:b w:val="false"/>
                <w:i w:val="false"/>
                <w:color w:val="000000"/>
                <w:sz w:val="20"/>
              </w:rPr>
              <w:t>
пункты 6.1.11, 6.1.13.1</w:t>
            </w:r>
          </w:p>
          <w:bookmarkEnd w:id="3025"/>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3" w:id="3026"/>
          <w:p>
            <w:pPr>
              <w:spacing w:after="20"/>
              <w:ind w:left="20"/>
              <w:jc w:val="both"/>
            </w:pPr>
            <w:r>
              <w:rPr>
                <w:rFonts w:ascii="Times New Roman"/>
                <w:b w:val="false"/>
                <w:i w:val="false"/>
                <w:color w:val="000000"/>
                <w:sz w:val="20"/>
              </w:rPr>
              <w:t>
пункты 3.1.1, 3.2.1.1, 3.3.1</w:t>
            </w:r>
          </w:p>
          <w:bookmarkEnd w:id="3026"/>
          <w:p>
            <w:pPr>
              <w:spacing w:after="20"/>
              <w:ind w:left="20"/>
              <w:jc w:val="both"/>
            </w:pPr>
            <w:r>
              <w:rPr>
                <w:rFonts w:ascii="Times New Roman"/>
                <w:b w:val="false"/>
                <w:i w:val="false"/>
                <w:color w:val="000000"/>
                <w:sz w:val="20"/>
              </w:rPr>
              <w:t>
ГОСТ Р 52942-2008 (ЕН 13261:2003) "Рельсовый транспорт. Колесные пары и тележки. Оси. Требования к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4" w:id="3027"/>
          <w:p>
            <w:pPr>
              <w:spacing w:after="20"/>
              <w:ind w:left="20"/>
              <w:jc w:val="both"/>
            </w:pPr>
            <w:r>
              <w:rPr>
                <w:rFonts w:ascii="Times New Roman"/>
                <w:b w:val="false"/>
                <w:i w:val="false"/>
                <w:color w:val="000000"/>
                <w:sz w:val="20"/>
              </w:rPr>
              <w:t>
пункты 6.1.11, 6.1.13.1</w:t>
            </w:r>
          </w:p>
          <w:bookmarkEnd w:id="3027"/>
          <w:p>
            <w:pPr>
              <w:spacing w:after="20"/>
              <w:ind w:left="20"/>
              <w:jc w:val="both"/>
            </w:pPr>
            <w:r>
              <w:rPr>
                <w:rFonts w:ascii="Times New Roman"/>
                <w:b w:val="false"/>
                <w:i w:val="false"/>
                <w:color w:val="000000"/>
                <w:sz w:val="20"/>
              </w:rPr>
              <w:t>
ГОСТ 33200-2014 "Оси колесных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5" w:id="3028"/>
          <w:p>
            <w:pPr>
              <w:spacing w:after="20"/>
              <w:ind w:left="20"/>
              <w:jc w:val="both"/>
            </w:pPr>
            <w:r>
              <w:rPr>
                <w:rFonts w:ascii="Times New Roman"/>
                <w:b w:val="false"/>
                <w:i w:val="false"/>
                <w:color w:val="000000"/>
                <w:sz w:val="20"/>
              </w:rPr>
              <w:t>
пункты 6.2.14, 6.2.15</w:t>
            </w:r>
          </w:p>
          <w:bookmarkEnd w:id="3028"/>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6" w:id="3029"/>
          <w:p>
            <w:pPr>
              <w:spacing w:after="20"/>
              <w:ind w:left="20"/>
              <w:jc w:val="both"/>
            </w:pPr>
            <w:r>
              <w:rPr>
                <w:rFonts w:ascii="Times New Roman"/>
                <w:b w:val="false"/>
                <w:i w:val="false"/>
                <w:color w:val="000000"/>
                <w:sz w:val="20"/>
              </w:rPr>
              <w:t>
пункт 3.2.1.1</w:t>
            </w:r>
          </w:p>
          <w:bookmarkEnd w:id="3029"/>
          <w:p>
            <w:pPr>
              <w:spacing w:after="20"/>
              <w:ind w:left="20"/>
              <w:jc w:val="both"/>
            </w:pPr>
            <w:r>
              <w:rPr>
                <w:rFonts w:ascii="Times New Roman"/>
                <w:b w:val="false"/>
                <w:i w:val="false"/>
                <w:color w:val="000000"/>
                <w:sz w:val="20"/>
              </w:rPr>
              <w:t>
ГОСТ Р 52942-2008 (ЕН 13261:2003) "Рельсовый транспорт. Колесные пары и тележки. Оси. Требования к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7" w:id="3030"/>
          <w:p>
            <w:pPr>
              <w:spacing w:after="20"/>
              <w:ind w:left="20"/>
              <w:jc w:val="both"/>
            </w:pPr>
            <w:r>
              <w:rPr>
                <w:rFonts w:ascii="Times New Roman"/>
                <w:b w:val="false"/>
                <w:i w:val="false"/>
                <w:color w:val="000000"/>
                <w:sz w:val="20"/>
              </w:rPr>
              <w:t>
пункт 4.13 (четвертое перечисление)</w:t>
            </w:r>
          </w:p>
          <w:bookmarkEnd w:id="3030"/>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8" w:id="3031"/>
          <w:p>
            <w:pPr>
              <w:spacing w:after="20"/>
              <w:ind w:left="20"/>
              <w:jc w:val="both"/>
            </w:pPr>
            <w:r>
              <w:rPr>
                <w:rFonts w:ascii="Times New Roman"/>
                <w:b w:val="false"/>
                <w:i w:val="false"/>
                <w:color w:val="000000"/>
                <w:sz w:val="20"/>
              </w:rPr>
              <w:t>
пункт 4.13 (четвертое перечисление)</w:t>
            </w:r>
          </w:p>
          <w:bookmarkEnd w:id="3031"/>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91,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9" w:id="3032"/>
          <w:p>
            <w:pPr>
              <w:spacing w:after="20"/>
              <w:ind w:left="20"/>
              <w:jc w:val="both"/>
            </w:pPr>
            <w:r>
              <w:rPr>
                <w:rFonts w:ascii="Times New Roman"/>
                <w:b w:val="false"/>
                <w:i w:val="false"/>
                <w:color w:val="000000"/>
                <w:sz w:val="20"/>
              </w:rPr>
              <w:t>
пункт 6.2.12</w:t>
            </w:r>
          </w:p>
          <w:bookmarkEnd w:id="3032"/>
          <w:p>
            <w:pPr>
              <w:spacing w:after="20"/>
              <w:ind w:left="20"/>
              <w:jc w:val="both"/>
            </w:pPr>
            <w:r>
              <w:rPr>
                <w:rFonts w:ascii="Times New Roman"/>
                <w:b w:val="false"/>
                <w:i w:val="false"/>
                <w:color w:val="000000"/>
                <w:sz w:val="20"/>
              </w:rPr>
              <w:t>
ГОСТ 33200-2014 "Оси колесных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 черновые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0" w:id="3033"/>
          <w:p>
            <w:pPr>
              <w:spacing w:after="20"/>
              <w:ind w:left="20"/>
              <w:jc w:val="both"/>
            </w:pPr>
            <w:r>
              <w:rPr>
                <w:rFonts w:ascii="Times New Roman"/>
                <w:b w:val="false"/>
                <w:i w:val="false"/>
                <w:color w:val="000000"/>
                <w:sz w:val="20"/>
              </w:rPr>
              <w:t>
подпункт "в" пункта 13 раздела V</w:t>
            </w:r>
          </w:p>
          <w:bookmarkEnd w:id="3033"/>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1" w:id="3034"/>
          <w:p>
            <w:pPr>
              <w:spacing w:after="20"/>
              <w:ind w:left="20"/>
              <w:jc w:val="both"/>
            </w:pPr>
            <w:r>
              <w:rPr>
                <w:rFonts w:ascii="Times New Roman"/>
                <w:b w:val="false"/>
                <w:i w:val="false"/>
                <w:color w:val="000000"/>
                <w:sz w:val="20"/>
              </w:rPr>
              <w:t>
пункты 3.1.1, 3.3.1, 3.2.1.1</w:t>
            </w:r>
          </w:p>
          <w:bookmarkEnd w:id="3034"/>
          <w:p>
            <w:pPr>
              <w:spacing w:after="20"/>
              <w:ind w:left="20"/>
              <w:jc w:val="both"/>
            </w:pPr>
            <w:r>
              <w:rPr>
                <w:rFonts w:ascii="Times New Roman"/>
                <w:b w:val="false"/>
                <w:i w:val="false"/>
                <w:color w:val="000000"/>
                <w:sz w:val="20"/>
              </w:rPr>
              <w:t>
ГОСТ Р 52942-2008 (ЕН 13261:2003) "Рельсовый транспорт. Колесные пары и тележки. Оси. Требования к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2" w:id="3035"/>
          <w:p>
            <w:pPr>
              <w:spacing w:after="20"/>
              <w:ind w:left="20"/>
              <w:jc w:val="both"/>
            </w:pPr>
            <w:r>
              <w:rPr>
                <w:rFonts w:ascii="Times New Roman"/>
                <w:b w:val="false"/>
                <w:i w:val="false"/>
                <w:color w:val="000000"/>
                <w:sz w:val="20"/>
              </w:rPr>
              <w:t>
пункт 4.7</w:t>
            </w:r>
          </w:p>
          <w:bookmarkEnd w:id="3035"/>
          <w:p>
            <w:pPr>
              <w:spacing w:after="20"/>
              <w:ind w:left="20"/>
              <w:jc w:val="both"/>
            </w:pPr>
            <w:r>
              <w:rPr>
                <w:rFonts w:ascii="Times New Roman"/>
                <w:b w:val="false"/>
                <w:i w:val="false"/>
                <w:color w:val="000000"/>
                <w:sz w:val="20"/>
              </w:rPr>
              <w:t>
ГОСТ 4728-2010 "Заготовки осевые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3" w:id="3036"/>
          <w:p>
            <w:pPr>
              <w:spacing w:after="20"/>
              <w:ind w:left="20"/>
              <w:jc w:val="both"/>
            </w:pPr>
            <w:r>
              <w:rPr>
                <w:rFonts w:ascii="Times New Roman"/>
                <w:b w:val="false"/>
                <w:i w:val="false"/>
                <w:color w:val="000000"/>
                <w:sz w:val="20"/>
              </w:rPr>
              <w:t>
пункты 6.1.11, 6.1.3, 6.1.13.1</w:t>
            </w:r>
          </w:p>
          <w:bookmarkEnd w:id="3036"/>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4" w:id="3037"/>
          <w:p>
            <w:pPr>
              <w:spacing w:after="20"/>
              <w:ind w:left="20"/>
              <w:jc w:val="both"/>
            </w:pPr>
            <w:r>
              <w:rPr>
                <w:rFonts w:ascii="Times New Roman"/>
                <w:b w:val="false"/>
                <w:i w:val="false"/>
                <w:color w:val="000000"/>
                <w:sz w:val="20"/>
              </w:rPr>
              <w:t>
пункт 3.2.1.1</w:t>
            </w:r>
          </w:p>
          <w:bookmarkEnd w:id="3037"/>
          <w:p>
            <w:pPr>
              <w:spacing w:after="20"/>
              <w:ind w:left="20"/>
              <w:jc w:val="both"/>
            </w:pPr>
            <w:r>
              <w:rPr>
                <w:rFonts w:ascii="Times New Roman"/>
                <w:b w:val="false"/>
                <w:i w:val="false"/>
                <w:color w:val="000000"/>
                <w:sz w:val="20"/>
              </w:rPr>
              <w:t>
ГОСТ Р 52942-2008 (ЕН 13261:2003) "Рельсовый транспорт. Колесные пары и тележки. Оси. Требования к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5" w:id="3038"/>
          <w:p>
            <w:pPr>
              <w:spacing w:after="20"/>
              <w:ind w:left="20"/>
              <w:jc w:val="both"/>
            </w:pPr>
            <w:r>
              <w:rPr>
                <w:rFonts w:ascii="Times New Roman"/>
                <w:b w:val="false"/>
                <w:i w:val="false"/>
                <w:color w:val="000000"/>
                <w:sz w:val="20"/>
              </w:rPr>
              <w:t>
пункт 4.7</w:t>
            </w:r>
          </w:p>
          <w:bookmarkEnd w:id="3038"/>
          <w:p>
            <w:pPr>
              <w:spacing w:after="20"/>
              <w:ind w:left="20"/>
              <w:jc w:val="both"/>
            </w:pPr>
            <w:r>
              <w:rPr>
                <w:rFonts w:ascii="Times New Roman"/>
                <w:b w:val="false"/>
                <w:i w:val="false"/>
                <w:color w:val="000000"/>
                <w:sz w:val="20"/>
              </w:rPr>
              <w:t>
ГОСТ 4728-2010 "Заготовки осевые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6" w:id="3039"/>
          <w:p>
            <w:pPr>
              <w:spacing w:after="20"/>
              <w:ind w:left="20"/>
              <w:jc w:val="both"/>
            </w:pPr>
            <w:r>
              <w:rPr>
                <w:rFonts w:ascii="Times New Roman"/>
                <w:b w:val="false"/>
                <w:i w:val="false"/>
                <w:color w:val="000000"/>
                <w:sz w:val="20"/>
              </w:rPr>
              <w:t>
пункт 3.2.1.1</w:t>
            </w:r>
          </w:p>
          <w:bookmarkEnd w:id="3039"/>
          <w:p>
            <w:pPr>
              <w:spacing w:after="20"/>
              <w:ind w:left="20"/>
              <w:jc w:val="both"/>
            </w:pPr>
            <w:r>
              <w:rPr>
                <w:rFonts w:ascii="Times New Roman"/>
                <w:b w:val="false"/>
                <w:i w:val="false"/>
                <w:color w:val="000000"/>
                <w:sz w:val="20"/>
              </w:rPr>
              <w:t>
ГОСТ Р 52942-2008 (ЕН 13261:2003) "Рельсовый транспорт. Колесные пары и тележки. Оси. Требования к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7" w:id="3040"/>
          <w:p>
            <w:pPr>
              <w:spacing w:after="20"/>
              <w:ind w:left="20"/>
              <w:jc w:val="both"/>
            </w:pPr>
            <w:r>
              <w:rPr>
                <w:rFonts w:ascii="Times New Roman"/>
                <w:b w:val="false"/>
                <w:i w:val="false"/>
                <w:color w:val="000000"/>
                <w:sz w:val="20"/>
              </w:rPr>
              <w:t>
пункты 6.1.11</w:t>
            </w:r>
          </w:p>
          <w:bookmarkEnd w:id="3040"/>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8" w:id="3041"/>
          <w:p>
            <w:pPr>
              <w:spacing w:after="20"/>
              <w:ind w:left="20"/>
              <w:jc w:val="both"/>
            </w:pPr>
            <w:r>
              <w:rPr>
                <w:rFonts w:ascii="Times New Roman"/>
                <w:b w:val="false"/>
                <w:i w:val="false"/>
                <w:color w:val="000000"/>
                <w:sz w:val="20"/>
              </w:rPr>
              <w:t>
пункты 3.1.1, 3.2.1.1, 3.3.1</w:t>
            </w:r>
          </w:p>
          <w:bookmarkEnd w:id="3041"/>
          <w:p>
            <w:pPr>
              <w:spacing w:after="20"/>
              <w:ind w:left="20"/>
              <w:jc w:val="both"/>
            </w:pPr>
            <w:r>
              <w:rPr>
                <w:rFonts w:ascii="Times New Roman"/>
                <w:b w:val="false"/>
                <w:i w:val="false"/>
                <w:color w:val="000000"/>
                <w:sz w:val="20"/>
              </w:rPr>
              <w:t>
ГОСТ Р 52942-2008 (ЕН 13261:2003) "Рельсовый транспорт. Колесные пары и тележки. Оси. Требования к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9" w:id="3042"/>
          <w:p>
            <w:pPr>
              <w:spacing w:after="20"/>
              <w:ind w:left="20"/>
              <w:jc w:val="both"/>
            </w:pPr>
            <w:r>
              <w:rPr>
                <w:rFonts w:ascii="Times New Roman"/>
                <w:b w:val="false"/>
                <w:i w:val="false"/>
                <w:color w:val="000000"/>
                <w:sz w:val="20"/>
              </w:rPr>
              <w:t>
пункты 6.1.11, 6.1.13.1</w:t>
            </w:r>
          </w:p>
          <w:bookmarkEnd w:id="3042"/>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0" w:id="3043"/>
          <w:p>
            <w:pPr>
              <w:spacing w:after="20"/>
              <w:ind w:left="20"/>
              <w:jc w:val="both"/>
            </w:pPr>
            <w:r>
              <w:rPr>
                <w:rFonts w:ascii="Times New Roman"/>
                <w:b w:val="false"/>
                <w:i w:val="false"/>
                <w:color w:val="000000"/>
                <w:sz w:val="20"/>
              </w:rPr>
              <w:t>
пункты 3.1.1, 3.2.1.1, 3.3.1</w:t>
            </w:r>
          </w:p>
          <w:bookmarkEnd w:id="3043"/>
          <w:p>
            <w:pPr>
              <w:spacing w:after="20"/>
              <w:ind w:left="20"/>
              <w:jc w:val="both"/>
            </w:pPr>
            <w:r>
              <w:rPr>
                <w:rFonts w:ascii="Times New Roman"/>
                <w:b w:val="false"/>
                <w:i w:val="false"/>
                <w:color w:val="000000"/>
                <w:sz w:val="20"/>
              </w:rPr>
              <w:t>
ГОСТ Р 52942-2008 (ЕН 13261:2003) "Рельсовый транспорт. Колесные пары и тележки. Оси. Требования к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1" w:id="3044"/>
          <w:p>
            <w:pPr>
              <w:spacing w:after="20"/>
              <w:ind w:left="20"/>
              <w:jc w:val="both"/>
            </w:pPr>
            <w:r>
              <w:rPr>
                <w:rFonts w:ascii="Times New Roman"/>
                <w:b w:val="false"/>
                <w:i w:val="false"/>
                <w:color w:val="000000"/>
                <w:sz w:val="20"/>
              </w:rPr>
              <w:t>
пункты 6.1.11, 6.1.13.1</w:t>
            </w:r>
          </w:p>
          <w:bookmarkEnd w:id="3044"/>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2" w:id="3045"/>
          <w:p>
            <w:pPr>
              <w:spacing w:after="20"/>
              <w:ind w:left="20"/>
              <w:jc w:val="both"/>
            </w:pPr>
            <w:r>
              <w:rPr>
                <w:rFonts w:ascii="Times New Roman"/>
                <w:b w:val="false"/>
                <w:i w:val="false"/>
                <w:color w:val="000000"/>
                <w:sz w:val="20"/>
              </w:rPr>
              <w:t>
пункт 4.13 (четвертое перечисление)</w:t>
            </w:r>
          </w:p>
          <w:bookmarkEnd w:id="3045"/>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3" w:id="3046"/>
          <w:p>
            <w:pPr>
              <w:spacing w:after="20"/>
              <w:ind w:left="20"/>
              <w:jc w:val="both"/>
            </w:pPr>
            <w:r>
              <w:rPr>
                <w:rFonts w:ascii="Times New Roman"/>
                <w:b w:val="false"/>
                <w:i w:val="false"/>
                <w:color w:val="000000"/>
                <w:sz w:val="20"/>
              </w:rPr>
              <w:t>
пункт 4.13 (четвертое перечисление)</w:t>
            </w:r>
          </w:p>
          <w:bookmarkEnd w:id="3046"/>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91, 92,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4" w:id="3047"/>
          <w:p>
            <w:pPr>
              <w:spacing w:after="20"/>
              <w:ind w:left="20"/>
              <w:jc w:val="both"/>
            </w:pPr>
            <w:r>
              <w:rPr>
                <w:rFonts w:ascii="Times New Roman"/>
                <w:b w:val="false"/>
                <w:i w:val="false"/>
                <w:color w:val="000000"/>
                <w:sz w:val="20"/>
              </w:rPr>
              <w:t>
пункт 6.1.14</w:t>
            </w:r>
          </w:p>
          <w:bookmarkEnd w:id="3047"/>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Передний и задний упоры автосцепки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5" w:id="3048"/>
          <w:p>
            <w:pPr>
              <w:spacing w:after="20"/>
              <w:ind w:left="20"/>
              <w:jc w:val="both"/>
            </w:pPr>
            <w:r>
              <w:rPr>
                <w:rFonts w:ascii="Times New Roman"/>
                <w:b w:val="false"/>
                <w:i w:val="false"/>
                <w:color w:val="000000"/>
                <w:sz w:val="20"/>
              </w:rPr>
              <w:t>
подпункт "в" пункта 13, пункт 15 раздела V</w:t>
            </w:r>
          </w:p>
          <w:bookmarkEnd w:id="3048"/>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6" w:id="3049"/>
          <w:p>
            <w:pPr>
              <w:spacing w:after="20"/>
              <w:ind w:left="20"/>
              <w:jc w:val="both"/>
            </w:pPr>
            <w:r>
              <w:rPr>
                <w:rFonts w:ascii="Times New Roman"/>
                <w:b w:val="false"/>
                <w:i w:val="false"/>
                <w:color w:val="000000"/>
                <w:sz w:val="20"/>
              </w:rPr>
              <w:t>
пункты 5.3.1, 5.3.2.1, 5.3.2.2, 5.3.2.3, 5.3.6</w:t>
            </w:r>
          </w:p>
          <w:bookmarkEnd w:id="3049"/>
          <w:p>
            <w:pPr>
              <w:spacing w:after="20"/>
              <w:ind w:left="20"/>
              <w:jc w:val="both"/>
            </w:pPr>
            <w:r>
              <w:rPr>
                <w:rFonts w:ascii="Times New Roman"/>
                <w:b w:val="false"/>
                <w:i w:val="false"/>
                <w:color w:val="000000"/>
                <w:sz w:val="20"/>
              </w:rPr>
              <w:t>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7" w:id="3050"/>
          <w:p>
            <w:pPr>
              <w:spacing w:after="20"/>
              <w:ind w:left="20"/>
              <w:jc w:val="both"/>
            </w:pPr>
            <w:r>
              <w:rPr>
                <w:rFonts w:ascii="Times New Roman"/>
                <w:b w:val="false"/>
                <w:i w:val="false"/>
                <w:color w:val="000000"/>
                <w:sz w:val="20"/>
              </w:rPr>
              <w:t xml:space="preserve">
пункты, 5.3.2, 5.3.3, 5.1.2 </w:t>
            </w:r>
          </w:p>
          <w:bookmarkEnd w:id="3050"/>
          <w:p>
            <w:pPr>
              <w:spacing w:after="20"/>
              <w:ind w:left="20"/>
              <w:jc w:val="both"/>
            </w:pPr>
            <w:r>
              <w:rPr>
                <w:rFonts w:ascii="Times New Roman"/>
                <w:b w:val="false"/>
                <w:i w:val="false"/>
                <w:color w:val="000000"/>
                <w:sz w:val="20"/>
              </w:rPr>
              <w:t>
ГОСТ 34710-2021 "Упоры автосцепного устройства грузовых и пассажирских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82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8" w:id="3051"/>
          <w:p>
            <w:pPr>
              <w:spacing w:after="20"/>
              <w:ind w:left="20"/>
              <w:jc w:val="both"/>
            </w:pPr>
            <w:r>
              <w:rPr>
                <w:rFonts w:ascii="Times New Roman"/>
                <w:b w:val="false"/>
                <w:i w:val="false"/>
                <w:color w:val="000000"/>
                <w:sz w:val="20"/>
              </w:rPr>
              <w:t>
пункт 4.13 (четвертое перечисление)</w:t>
            </w:r>
          </w:p>
          <w:bookmarkEnd w:id="3051"/>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9" w:id="3052"/>
          <w:p>
            <w:pPr>
              <w:spacing w:after="20"/>
              <w:ind w:left="20"/>
              <w:jc w:val="both"/>
            </w:pPr>
            <w:r>
              <w:rPr>
                <w:rFonts w:ascii="Times New Roman"/>
                <w:b w:val="false"/>
                <w:i w:val="false"/>
                <w:color w:val="000000"/>
                <w:sz w:val="20"/>
              </w:rPr>
              <w:t>
 пункт 4.13 (четвертое перечисление)</w:t>
            </w:r>
          </w:p>
          <w:bookmarkEnd w:id="3052"/>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Переключатели и отключатели высоковольтные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0" w:id="3053"/>
          <w:p>
            <w:pPr>
              <w:spacing w:after="20"/>
              <w:ind w:left="20"/>
              <w:jc w:val="both"/>
            </w:pPr>
            <w:r>
              <w:rPr>
                <w:rFonts w:ascii="Times New Roman"/>
                <w:b w:val="false"/>
                <w:i w:val="false"/>
                <w:color w:val="000000"/>
                <w:sz w:val="20"/>
              </w:rPr>
              <w:t>
раздел 8.4.1, 8.4.3, 8.4.4, 8.4.6, 8.4.7</w:t>
            </w:r>
          </w:p>
          <w:bookmarkEnd w:id="3053"/>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1" w:id="3054"/>
          <w:p>
            <w:pPr>
              <w:spacing w:after="20"/>
              <w:ind w:left="20"/>
              <w:jc w:val="both"/>
            </w:pPr>
            <w:r>
              <w:rPr>
                <w:rFonts w:ascii="Times New Roman"/>
                <w:b w:val="false"/>
                <w:i w:val="false"/>
                <w:color w:val="000000"/>
                <w:sz w:val="20"/>
              </w:rPr>
              <w:t>
пункт 4.13 (четвертое перечисление)</w:t>
            </w:r>
          </w:p>
          <w:bookmarkEnd w:id="3054"/>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2" w:id="3055"/>
          <w:p>
            <w:pPr>
              <w:spacing w:after="20"/>
              <w:ind w:left="20"/>
              <w:jc w:val="both"/>
            </w:pPr>
            <w:r>
              <w:rPr>
                <w:rFonts w:ascii="Times New Roman"/>
                <w:b w:val="false"/>
                <w:i w:val="false"/>
                <w:color w:val="000000"/>
                <w:sz w:val="20"/>
              </w:rPr>
              <w:t>
пункт 4.13 (четвертое перечисление)</w:t>
            </w:r>
          </w:p>
          <w:bookmarkEnd w:id="3055"/>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 3,4  пункта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3" w:id="3056"/>
          <w:p>
            <w:pPr>
              <w:spacing w:after="20"/>
              <w:ind w:left="20"/>
              <w:jc w:val="both"/>
            </w:pPr>
            <w:r>
              <w:rPr>
                <w:rFonts w:ascii="Times New Roman"/>
                <w:b w:val="false"/>
                <w:i w:val="false"/>
                <w:color w:val="000000"/>
                <w:sz w:val="20"/>
              </w:rPr>
              <w:t>
пункт 2.15.2</w:t>
            </w:r>
          </w:p>
          <w:bookmarkEnd w:id="3056"/>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4" w:id="3057"/>
          <w:p>
            <w:pPr>
              <w:spacing w:after="20"/>
              <w:ind w:left="20"/>
              <w:jc w:val="both"/>
            </w:pPr>
            <w:r>
              <w:rPr>
                <w:rFonts w:ascii="Times New Roman"/>
                <w:b w:val="false"/>
                <w:i w:val="false"/>
                <w:color w:val="000000"/>
                <w:sz w:val="20"/>
              </w:rPr>
              <w:t>
 пункт 6.2</w:t>
            </w:r>
          </w:p>
          <w:bookmarkEnd w:id="3057"/>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Поглощающий аппарат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5" w:id="3058"/>
          <w:p>
            <w:pPr>
              <w:spacing w:after="20"/>
              <w:ind w:left="20"/>
              <w:jc w:val="both"/>
            </w:pPr>
            <w:r>
              <w:rPr>
                <w:rFonts w:ascii="Times New Roman"/>
                <w:b w:val="false"/>
                <w:i w:val="false"/>
                <w:color w:val="000000"/>
                <w:sz w:val="20"/>
              </w:rPr>
              <w:t xml:space="preserve">
пункты 5.1.2, 5.3.4 (вторая строка таблицы 2) </w:t>
            </w:r>
          </w:p>
          <w:bookmarkEnd w:id="3058"/>
          <w:p>
            <w:pPr>
              <w:spacing w:after="20"/>
              <w:ind w:left="20"/>
              <w:jc w:val="both"/>
            </w:pPr>
            <w:r>
              <w:rPr>
                <w:rFonts w:ascii="Times New Roman"/>
                <w:b w:val="false"/>
                <w:i w:val="false"/>
                <w:color w:val="000000"/>
                <w:sz w:val="20"/>
              </w:rPr>
              <w:t>
ГОСТ 32913-2014 "Аппараты поглощающие сцепных и автосцепных устройств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6" w:id="3059"/>
          <w:p>
            <w:pPr>
              <w:spacing w:after="20"/>
              <w:ind w:left="20"/>
              <w:jc w:val="both"/>
            </w:pPr>
            <w:r>
              <w:rPr>
                <w:rFonts w:ascii="Times New Roman"/>
                <w:b w:val="false"/>
                <w:i w:val="false"/>
                <w:color w:val="000000"/>
                <w:sz w:val="20"/>
              </w:rPr>
              <w:t xml:space="preserve">
пункт 5.3.5 (вторая строка таблицы 2) </w:t>
            </w:r>
          </w:p>
          <w:bookmarkEnd w:id="3059"/>
          <w:p>
            <w:pPr>
              <w:spacing w:after="20"/>
              <w:ind w:left="20"/>
              <w:jc w:val="both"/>
            </w:pPr>
            <w:r>
              <w:rPr>
                <w:rFonts w:ascii="Times New Roman"/>
                <w:b w:val="false"/>
                <w:i w:val="false"/>
                <w:color w:val="000000"/>
                <w:sz w:val="20"/>
              </w:rPr>
              <w:t>
ГОСТ 32913-2014 "Аппараты поглощающие сцепных и автосцепных устройств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7" w:id="3060"/>
          <w:p>
            <w:pPr>
              <w:spacing w:after="20"/>
              <w:ind w:left="20"/>
              <w:jc w:val="both"/>
            </w:pPr>
            <w:r>
              <w:rPr>
                <w:rFonts w:ascii="Times New Roman"/>
                <w:b w:val="false"/>
                <w:i w:val="false"/>
                <w:color w:val="000000"/>
                <w:sz w:val="20"/>
              </w:rPr>
              <w:t>
пункт 4.13 (четвертое перечисление)</w:t>
            </w:r>
          </w:p>
          <w:bookmarkEnd w:id="3060"/>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8" w:id="3061"/>
          <w:p>
            <w:pPr>
              <w:spacing w:after="20"/>
              <w:ind w:left="20"/>
              <w:jc w:val="both"/>
            </w:pPr>
            <w:r>
              <w:rPr>
                <w:rFonts w:ascii="Times New Roman"/>
                <w:b w:val="false"/>
                <w:i w:val="false"/>
                <w:color w:val="000000"/>
                <w:sz w:val="20"/>
              </w:rPr>
              <w:t>
пункт 4.13 (четвертое перечисление)</w:t>
            </w:r>
          </w:p>
          <w:bookmarkEnd w:id="3061"/>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9" w:id="3062"/>
          <w:p>
            <w:pPr>
              <w:spacing w:after="20"/>
              <w:ind w:left="20"/>
              <w:jc w:val="both"/>
            </w:pPr>
            <w:r>
              <w:rPr>
                <w:rFonts w:ascii="Times New Roman"/>
                <w:b w:val="false"/>
                <w:i w:val="false"/>
                <w:color w:val="000000"/>
                <w:sz w:val="20"/>
              </w:rPr>
              <w:t xml:space="preserve">
пункт 5.4 </w:t>
            </w:r>
          </w:p>
          <w:bookmarkEnd w:id="3062"/>
          <w:p>
            <w:pPr>
              <w:spacing w:after="20"/>
              <w:ind w:left="20"/>
              <w:jc w:val="both"/>
            </w:pPr>
            <w:r>
              <w:rPr>
                <w:rFonts w:ascii="Times New Roman"/>
                <w:b w:val="false"/>
                <w:i w:val="false"/>
                <w:color w:val="000000"/>
                <w:sz w:val="20"/>
              </w:rPr>
              <w:t>
ГОСТ 32913-2014 "Аппараты поглощающие сцепных и автосцепных устройств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0" w:id="3063"/>
          <w:p>
            <w:pPr>
              <w:spacing w:after="20"/>
              <w:ind w:left="20"/>
              <w:jc w:val="both"/>
            </w:pPr>
            <w:r>
              <w:rPr>
                <w:rFonts w:ascii="Times New Roman"/>
                <w:b w:val="false"/>
                <w:i w:val="false"/>
                <w:color w:val="000000"/>
                <w:sz w:val="20"/>
              </w:rPr>
              <w:t>
пункт 5.4</w:t>
            </w:r>
          </w:p>
          <w:bookmarkEnd w:id="3063"/>
          <w:p>
            <w:pPr>
              <w:spacing w:after="20"/>
              <w:ind w:left="20"/>
              <w:jc w:val="both"/>
            </w:pPr>
            <w:r>
              <w:rPr>
                <w:rFonts w:ascii="Times New Roman"/>
                <w:b w:val="false"/>
                <w:i w:val="false"/>
                <w:color w:val="000000"/>
                <w:sz w:val="20"/>
              </w:rPr>
              <w:t>
ГОСТ 32913-2014 "Аппараты поглощающие сцепных и автосцепных устройств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качения роликовые для букс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1" w:id="3064"/>
          <w:p>
            <w:pPr>
              <w:spacing w:after="20"/>
              <w:ind w:left="20"/>
              <w:jc w:val="both"/>
            </w:pPr>
            <w:r>
              <w:rPr>
                <w:rFonts w:ascii="Times New Roman"/>
                <w:b w:val="false"/>
                <w:i w:val="false"/>
                <w:color w:val="000000"/>
                <w:sz w:val="20"/>
              </w:rPr>
              <w:t>
пункты 6.1.1.2, 6.1.3.4, Приложение А, таблица А.2</w:t>
            </w:r>
          </w:p>
          <w:bookmarkEnd w:id="3064"/>
          <w:p>
            <w:pPr>
              <w:spacing w:after="20"/>
              <w:ind w:left="20"/>
              <w:jc w:val="both"/>
            </w:pPr>
            <w:r>
              <w:rPr>
                <w:rFonts w:ascii="Times New Roman"/>
                <w:b w:val="false"/>
                <w:i w:val="false"/>
                <w:color w:val="000000"/>
                <w:sz w:val="20"/>
              </w:rPr>
              <w:t>
ГОСТ 32769–2014 "Подшипники качения. Узлы подшипниковые конические букс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2" w:id="3065"/>
          <w:p>
            <w:pPr>
              <w:spacing w:after="20"/>
              <w:ind w:left="20"/>
              <w:jc w:val="both"/>
            </w:pPr>
            <w:r>
              <w:rPr>
                <w:rFonts w:ascii="Times New Roman"/>
                <w:b w:val="false"/>
                <w:i w:val="false"/>
                <w:color w:val="000000"/>
                <w:sz w:val="20"/>
              </w:rPr>
              <w:t>
пункты 6.1.1.2, 6.1.3.3, 6.1.2.21*, 8.2.11</w:t>
            </w:r>
          </w:p>
          <w:bookmarkEnd w:id="3065"/>
          <w:p>
            <w:pPr>
              <w:spacing w:after="20"/>
              <w:ind w:left="20"/>
              <w:jc w:val="both"/>
            </w:pPr>
            <w:r>
              <w:rPr>
                <w:rFonts w:ascii="Times New Roman"/>
                <w:b w:val="false"/>
                <w:i w:val="false"/>
                <w:color w:val="000000"/>
                <w:sz w:val="20"/>
              </w:rPr>
              <w:t>
ГОСТ 18572–2014 "Подшипники качения. Подшипники буксовые роликовые цилиндрические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3" w:id="3066"/>
          <w:p>
            <w:pPr>
              <w:spacing w:after="20"/>
              <w:ind w:left="20"/>
              <w:jc w:val="both"/>
            </w:pPr>
            <w:r>
              <w:rPr>
                <w:rFonts w:ascii="Times New Roman"/>
                <w:b w:val="false"/>
                <w:i w:val="false"/>
                <w:color w:val="000000"/>
                <w:sz w:val="20"/>
              </w:rPr>
              <w:t xml:space="preserve">
пункт 7.11 </w:t>
            </w:r>
          </w:p>
          <w:bookmarkEnd w:id="3066"/>
          <w:bookmarkStart w:name="z3194" w:id="3067"/>
          <w:p>
            <w:pPr>
              <w:spacing w:after="20"/>
              <w:ind w:left="20"/>
              <w:jc w:val="both"/>
            </w:pPr>
            <w:r>
              <w:rPr>
                <w:rFonts w:ascii="Times New Roman"/>
                <w:b w:val="false"/>
                <w:i w:val="false"/>
                <w:color w:val="000000"/>
                <w:sz w:val="20"/>
              </w:rPr>
              <w:t>
ГОСТ 520-2011 "Подшипники качения. Общие технические условия"</w:t>
            </w:r>
          </w:p>
          <w:bookmarkEnd w:id="3067"/>
          <w:p>
            <w:pPr>
              <w:spacing w:after="20"/>
              <w:ind w:left="20"/>
              <w:jc w:val="both"/>
            </w:pPr>
            <w:r>
              <w:rPr>
                <w:rFonts w:ascii="Times New Roman"/>
                <w:b w:val="false"/>
                <w:i w:val="false"/>
                <w:color w:val="000000"/>
                <w:sz w:val="20"/>
              </w:rPr>
              <w:t>
(Для подшипников роликовых радиальных сферических)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"с" "т", "у" 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5" w:id="3068"/>
          <w:p>
            <w:pPr>
              <w:spacing w:after="20"/>
              <w:ind w:left="20"/>
              <w:jc w:val="both"/>
            </w:pPr>
            <w:r>
              <w:rPr>
                <w:rFonts w:ascii="Times New Roman"/>
                <w:b w:val="false"/>
                <w:i w:val="false"/>
                <w:color w:val="000000"/>
                <w:sz w:val="20"/>
              </w:rPr>
              <w:t xml:space="preserve">
пункты 6.1.2.2, 6.1.3.1, 6.1.3.2, 6.1.3.4, </w:t>
            </w:r>
          </w:p>
          <w:bookmarkEnd w:id="3068"/>
          <w:bookmarkStart w:name="z3196" w:id="3069"/>
          <w:p>
            <w:pPr>
              <w:spacing w:after="20"/>
              <w:ind w:left="20"/>
              <w:jc w:val="both"/>
            </w:pPr>
            <w:r>
              <w:rPr>
                <w:rFonts w:ascii="Times New Roman"/>
                <w:b w:val="false"/>
                <w:i w:val="false"/>
                <w:color w:val="000000"/>
                <w:sz w:val="20"/>
              </w:rPr>
              <w:t xml:space="preserve">
Приложение А, таблица А.2, 8.2.2, 8.2.3, 8.2.5 </w:t>
            </w:r>
          </w:p>
          <w:bookmarkEnd w:id="3069"/>
          <w:p>
            <w:pPr>
              <w:spacing w:after="20"/>
              <w:ind w:left="20"/>
              <w:jc w:val="both"/>
            </w:pPr>
            <w:r>
              <w:rPr>
                <w:rFonts w:ascii="Times New Roman"/>
                <w:b w:val="false"/>
                <w:i w:val="false"/>
                <w:color w:val="000000"/>
                <w:sz w:val="20"/>
              </w:rPr>
              <w:t>
ГОСТ 32769-2014 "Подшипники качения. Узлы подшипниковые конические букс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7" w:id="3070"/>
          <w:p>
            <w:pPr>
              <w:spacing w:after="20"/>
              <w:ind w:left="20"/>
              <w:jc w:val="both"/>
            </w:pPr>
            <w:r>
              <w:rPr>
                <w:rFonts w:ascii="Times New Roman"/>
                <w:b w:val="false"/>
                <w:i w:val="false"/>
                <w:color w:val="000000"/>
                <w:sz w:val="20"/>
              </w:rPr>
              <w:t xml:space="preserve">
пункты 6.1.3.3, 6.1.3.1, 6.1.2.3, 8.2.2, 8.2.4, 8.2.5, 8.2.6, 8.2.7, 8.2.8, 8.2.15*  </w:t>
            </w:r>
          </w:p>
          <w:bookmarkEnd w:id="3070"/>
          <w:p>
            <w:pPr>
              <w:spacing w:after="20"/>
              <w:ind w:left="20"/>
              <w:jc w:val="both"/>
            </w:pPr>
            <w:r>
              <w:rPr>
                <w:rFonts w:ascii="Times New Roman"/>
                <w:b w:val="false"/>
                <w:i w:val="false"/>
                <w:color w:val="000000"/>
                <w:sz w:val="20"/>
              </w:rPr>
              <w:t>
ГОСТ 18572–2014 "Подшипники качения. Подшипники буксовые роликовые цилиндрические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8" w:id="3071"/>
          <w:p>
            <w:pPr>
              <w:spacing w:after="20"/>
              <w:ind w:left="20"/>
              <w:jc w:val="both"/>
            </w:pPr>
            <w:r>
              <w:rPr>
                <w:rFonts w:ascii="Times New Roman"/>
                <w:b w:val="false"/>
                <w:i w:val="false"/>
                <w:color w:val="000000"/>
                <w:sz w:val="20"/>
              </w:rPr>
              <w:t xml:space="preserve">
раздел 9 </w:t>
            </w:r>
          </w:p>
          <w:bookmarkEnd w:id="3071"/>
          <w:p>
            <w:pPr>
              <w:spacing w:after="20"/>
              <w:ind w:left="20"/>
              <w:jc w:val="both"/>
            </w:pPr>
            <w:r>
              <w:rPr>
                <w:rFonts w:ascii="Times New Roman"/>
                <w:b w:val="false"/>
                <w:i w:val="false"/>
                <w:color w:val="000000"/>
                <w:sz w:val="20"/>
              </w:rPr>
              <w:t>
ГОСТ 18855-2013 "Подшипники качения. Динамическая грузоподъемность и номинальный ресурс" (Для всех типов подшипников)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9" w:id="3072"/>
          <w:p>
            <w:pPr>
              <w:spacing w:after="20"/>
              <w:ind w:left="20"/>
              <w:jc w:val="both"/>
            </w:pPr>
            <w:r>
              <w:rPr>
                <w:rFonts w:ascii="Times New Roman"/>
                <w:b w:val="false"/>
                <w:i w:val="false"/>
                <w:color w:val="000000"/>
                <w:sz w:val="20"/>
              </w:rPr>
              <w:t xml:space="preserve">
пункты 6.2.2, 7.3, 7.4, 7.8, 7.10, 7.11 </w:t>
            </w:r>
          </w:p>
          <w:bookmarkEnd w:id="3072"/>
          <w:p>
            <w:pPr>
              <w:spacing w:after="20"/>
              <w:ind w:left="20"/>
              <w:jc w:val="both"/>
            </w:pPr>
            <w:r>
              <w:rPr>
                <w:rFonts w:ascii="Times New Roman"/>
                <w:b w:val="false"/>
                <w:i w:val="false"/>
                <w:color w:val="000000"/>
                <w:sz w:val="20"/>
              </w:rPr>
              <w:t>
ГОСТ 520–2011 "Подшипники качения. Общие технические условия" (Для подшипников роликовых радиальных сферических)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82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0" w:id="3073"/>
          <w:p>
            <w:pPr>
              <w:spacing w:after="20"/>
              <w:ind w:left="20"/>
              <w:jc w:val="both"/>
            </w:pPr>
            <w:r>
              <w:rPr>
                <w:rFonts w:ascii="Times New Roman"/>
                <w:b w:val="false"/>
                <w:i w:val="false"/>
                <w:color w:val="000000"/>
                <w:sz w:val="20"/>
              </w:rPr>
              <w:t>
пункт 4.13 (четвертое перечисление)</w:t>
            </w:r>
          </w:p>
          <w:bookmarkEnd w:id="3073"/>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1" w:id="3074"/>
          <w:p>
            <w:pPr>
              <w:spacing w:after="20"/>
              <w:ind w:left="20"/>
              <w:jc w:val="both"/>
            </w:pPr>
            <w:r>
              <w:rPr>
                <w:rFonts w:ascii="Times New Roman"/>
                <w:b w:val="false"/>
                <w:i w:val="false"/>
                <w:color w:val="000000"/>
                <w:sz w:val="20"/>
              </w:rPr>
              <w:t>
пункт 4.13 (четвертое перечисление)</w:t>
            </w:r>
          </w:p>
          <w:bookmarkEnd w:id="3074"/>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2" w:id="3075"/>
          <w:p>
            <w:pPr>
              <w:spacing w:after="20"/>
              <w:ind w:left="20"/>
              <w:jc w:val="both"/>
            </w:pPr>
            <w:r>
              <w:rPr>
                <w:rFonts w:ascii="Times New Roman"/>
                <w:b w:val="false"/>
                <w:i w:val="false"/>
                <w:color w:val="000000"/>
                <w:sz w:val="20"/>
              </w:rPr>
              <w:t>
перечисления "а", "б", "г", "д", "и", "к", "л" пункта 6.3, 6.4</w:t>
            </w:r>
          </w:p>
          <w:bookmarkEnd w:id="3075"/>
          <w:p>
            <w:pPr>
              <w:spacing w:after="20"/>
              <w:ind w:left="20"/>
              <w:jc w:val="both"/>
            </w:pPr>
            <w:r>
              <w:rPr>
                <w:rFonts w:ascii="Times New Roman"/>
                <w:b w:val="false"/>
                <w:i w:val="false"/>
                <w:color w:val="000000"/>
                <w:sz w:val="20"/>
              </w:rPr>
              <w:t>
ГОСТ 32769–2014 "Подшипники качения. Узлы подшипниковые конические букс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перечисления "а", "б", "в", "г", "д", "е" пункта 6.3.2, перечисления "а", "б", "г", "д", "е" пункта 6.4.2 ГОСТ 18572–2014 "Подшипники качения. Подшипники буксовые роликовые цилиндрические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3" w:id="3076"/>
          <w:p>
            <w:pPr>
              <w:spacing w:after="20"/>
              <w:ind w:left="20"/>
              <w:jc w:val="both"/>
            </w:pPr>
            <w:r>
              <w:rPr>
                <w:rFonts w:ascii="Times New Roman"/>
                <w:b w:val="false"/>
                <w:i w:val="false"/>
                <w:color w:val="000000"/>
                <w:sz w:val="20"/>
              </w:rPr>
              <w:t xml:space="preserve">
пункт 6.6 </w:t>
            </w:r>
          </w:p>
          <w:bookmarkEnd w:id="3076"/>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4" w:id="3077"/>
          <w:p>
            <w:pPr>
              <w:spacing w:after="20"/>
              <w:ind w:left="20"/>
              <w:jc w:val="both"/>
            </w:pPr>
            <w:r>
              <w:rPr>
                <w:rFonts w:ascii="Times New Roman"/>
                <w:b w:val="false"/>
                <w:i w:val="false"/>
                <w:color w:val="000000"/>
                <w:sz w:val="20"/>
              </w:rPr>
              <w:t>
Для всех типов подшипников</w:t>
            </w:r>
          </w:p>
          <w:bookmarkEnd w:id="3077"/>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5" w:id="3078"/>
          <w:p>
            <w:pPr>
              <w:spacing w:after="20"/>
              <w:ind w:left="20"/>
              <w:jc w:val="both"/>
            </w:pPr>
            <w:r>
              <w:rPr>
                <w:rFonts w:ascii="Times New Roman"/>
                <w:b w:val="false"/>
                <w:i w:val="false"/>
                <w:color w:val="000000"/>
                <w:sz w:val="20"/>
              </w:rPr>
              <w:t>
пункт 6.6</w:t>
            </w:r>
          </w:p>
          <w:bookmarkEnd w:id="3078"/>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6" w:id="3079"/>
          <w:p>
            <w:pPr>
              <w:spacing w:after="20"/>
              <w:ind w:left="20"/>
              <w:jc w:val="both"/>
            </w:pPr>
            <w:r>
              <w:rPr>
                <w:rFonts w:ascii="Times New Roman"/>
                <w:b w:val="false"/>
                <w:i w:val="false"/>
                <w:color w:val="000000"/>
                <w:sz w:val="20"/>
              </w:rPr>
              <w:t>
перечисления "а", "б", "к" пункта 6.3, пункт 6.4</w:t>
            </w:r>
          </w:p>
          <w:bookmarkEnd w:id="3079"/>
          <w:p>
            <w:pPr>
              <w:spacing w:after="20"/>
              <w:ind w:left="20"/>
              <w:jc w:val="both"/>
            </w:pPr>
            <w:r>
              <w:rPr>
                <w:rFonts w:ascii="Times New Roman"/>
                <w:b w:val="false"/>
                <w:i w:val="false"/>
                <w:color w:val="000000"/>
                <w:sz w:val="20"/>
              </w:rPr>
              <w:t>
ГОСТ 32769–2014 "Подшипники качения. Узлы подшипниковые конические букс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7" w:id="3080"/>
          <w:p>
            <w:pPr>
              <w:spacing w:after="20"/>
              <w:ind w:left="20"/>
              <w:jc w:val="both"/>
            </w:pPr>
            <w:r>
              <w:rPr>
                <w:rFonts w:ascii="Times New Roman"/>
                <w:b w:val="false"/>
                <w:i w:val="false"/>
                <w:color w:val="000000"/>
                <w:sz w:val="20"/>
              </w:rPr>
              <w:t>
перечисления "а", "в", "д", "е" пункта 6.3.2</w:t>
            </w:r>
          </w:p>
          <w:bookmarkEnd w:id="3080"/>
          <w:p>
            <w:pPr>
              <w:spacing w:after="20"/>
              <w:ind w:left="20"/>
              <w:jc w:val="both"/>
            </w:pPr>
            <w:r>
              <w:rPr>
                <w:rFonts w:ascii="Times New Roman"/>
                <w:b w:val="false"/>
                <w:i w:val="false"/>
                <w:color w:val="000000"/>
                <w:sz w:val="20"/>
              </w:rPr>
              <w:t>
ГОСТ 18572–2014 "Подшипники качения. Подшипники буксовые роликовые цилиндрические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8" w:id="3081"/>
          <w:p>
            <w:pPr>
              <w:spacing w:after="20"/>
              <w:ind w:left="20"/>
              <w:jc w:val="both"/>
            </w:pPr>
            <w:r>
              <w:rPr>
                <w:rFonts w:ascii="Times New Roman"/>
                <w:b w:val="false"/>
                <w:i w:val="false"/>
                <w:color w:val="000000"/>
                <w:sz w:val="20"/>
              </w:rPr>
              <w:t xml:space="preserve">
раздел 10 </w:t>
            </w:r>
          </w:p>
          <w:bookmarkEnd w:id="3081"/>
          <w:p>
            <w:pPr>
              <w:spacing w:after="20"/>
              <w:ind w:left="20"/>
              <w:jc w:val="both"/>
            </w:pPr>
            <w:r>
              <w:rPr>
                <w:rFonts w:ascii="Times New Roman"/>
                <w:b w:val="false"/>
                <w:i w:val="false"/>
                <w:color w:val="000000"/>
                <w:sz w:val="20"/>
              </w:rPr>
              <w:t>
ГОСТ 520–2011 "Подшипники качения. Общие технические условия" (Для подшипников роликовых радиальных сферических)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высоковольтные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9" w:id="3082"/>
          <w:p>
            <w:pPr>
              <w:spacing w:after="20"/>
              <w:ind w:left="20"/>
              <w:jc w:val="both"/>
            </w:pPr>
            <w:r>
              <w:rPr>
                <w:rFonts w:ascii="Times New Roman"/>
                <w:b w:val="false"/>
                <w:i w:val="false"/>
                <w:color w:val="000000"/>
                <w:sz w:val="20"/>
              </w:rPr>
              <w:t xml:space="preserve">
пункты 2.4, 2.10 </w:t>
            </w:r>
          </w:p>
          <w:bookmarkEnd w:id="3082"/>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0" w:id="3083"/>
          <w:p>
            <w:pPr>
              <w:spacing w:after="20"/>
              <w:ind w:left="20"/>
              <w:jc w:val="both"/>
            </w:pPr>
            <w:r>
              <w:rPr>
                <w:rFonts w:ascii="Times New Roman"/>
                <w:b w:val="false"/>
                <w:i w:val="false"/>
                <w:color w:val="000000"/>
                <w:sz w:val="20"/>
              </w:rPr>
              <w:t>
пункты  6.2.3, 6.2.7</w:t>
            </w:r>
          </w:p>
          <w:bookmarkEnd w:id="3083"/>
          <w:bookmarkStart w:name="z3211" w:id="3084"/>
          <w:p>
            <w:pPr>
              <w:spacing w:after="20"/>
              <w:ind w:left="20"/>
              <w:jc w:val="both"/>
            </w:pPr>
            <w:r>
              <w:rPr>
                <w:rFonts w:ascii="Times New Roman"/>
                <w:b w:val="false"/>
                <w:i w:val="false"/>
                <w:color w:val="000000"/>
                <w:sz w:val="20"/>
              </w:rPr>
              <w:t>
ГОСТ 33798.5-2016 (IEC 60077-5:2003)</w:t>
            </w:r>
          </w:p>
          <w:bookmarkEnd w:id="3084"/>
          <w:p>
            <w:pPr>
              <w:spacing w:after="20"/>
              <w:ind w:left="20"/>
              <w:jc w:val="both"/>
            </w:pPr>
            <w:r>
              <w:rPr>
                <w:rFonts w:ascii="Times New Roman"/>
                <w:b w:val="false"/>
                <w:i w:val="false"/>
                <w:color w:val="000000"/>
                <w:sz w:val="20"/>
              </w:rPr>
              <w:t>
"Электрооборудование железнодорожного подвижного состава. Часть 5. Предохранители высоковольтные.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2" w:id="3085"/>
          <w:p>
            <w:pPr>
              <w:spacing w:after="20"/>
              <w:ind w:left="20"/>
              <w:jc w:val="both"/>
            </w:pPr>
            <w:r>
              <w:rPr>
                <w:rFonts w:ascii="Times New Roman"/>
                <w:b w:val="false"/>
                <w:i w:val="false"/>
                <w:color w:val="000000"/>
                <w:sz w:val="20"/>
              </w:rPr>
              <w:t>
пункт 4.13 (четвертое перечисление)</w:t>
            </w:r>
          </w:p>
          <w:bookmarkEnd w:id="3085"/>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3" w:id="3086"/>
          <w:p>
            <w:pPr>
              <w:spacing w:after="20"/>
              <w:ind w:left="20"/>
              <w:jc w:val="both"/>
            </w:pPr>
            <w:r>
              <w:rPr>
                <w:rFonts w:ascii="Times New Roman"/>
                <w:b w:val="false"/>
                <w:i w:val="false"/>
                <w:color w:val="000000"/>
                <w:sz w:val="20"/>
              </w:rPr>
              <w:t>
пункт 4.13 (четвертое перечисление)</w:t>
            </w:r>
          </w:p>
          <w:bookmarkEnd w:id="3086"/>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4" w:id="3087"/>
          <w:p>
            <w:pPr>
              <w:spacing w:after="20"/>
              <w:ind w:left="20"/>
              <w:jc w:val="both"/>
            </w:pPr>
            <w:r>
              <w:rPr>
                <w:rFonts w:ascii="Times New Roman"/>
                <w:b w:val="false"/>
                <w:i w:val="false"/>
                <w:color w:val="000000"/>
                <w:sz w:val="20"/>
              </w:rPr>
              <w:t>
абзац 3,4 пункта 91 раздела V</w:t>
            </w:r>
          </w:p>
          <w:bookmarkEnd w:id="3087"/>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5" w:id="3088"/>
          <w:p>
            <w:pPr>
              <w:spacing w:after="20"/>
              <w:ind w:left="20"/>
              <w:jc w:val="both"/>
            </w:pPr>
            <w:r>
              <w:rPr>
                <w:rFonts w:ascii="Times New Roman"/>
                <w:b w:val="false"/>
                <w:i w:val="false"/>
                <w:color w:val="000000"/>
                <w:sz w:val="20"/>
              </w:rPr>
              <w:t>
пункт 2.15.2</w:t>
            </w:r>
          </w:p>
          <w:bookmarkEnd w:id="3088"/>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6" w:id="3089"/>
          <w:p>
            <w:pPr>
              <w:spacing w:after="20"/>
              <w:ind w:left="20"/>
              <w:jc w:val="both"/>
            </w:pPr>
            <w:r>
              <w:rPr>
                <w:rFonts w:ascii="Times New Roman"/>
                <w:b w:val="false"/>
                <w:i w:val="false"/>
                <w:color w:val="000000"/>
                <w:sz w:val="20"/>
              </w:rPr>
              <w:t>
 пункт 6.2 приложения ДА</w:t>
            </w:r>
          </w:p>
          <w:bookmarkEnd w:id="3089"/>
          <w:p>
            <w:pPr>
              <w:spacing w:after="20"/>
              <w:ind w:left="20"/>
              <w:jc w:val="both"/>
            </w:pPr>
            <w:r>
              <w:rPr>
                <w:rFonts w:ascii="Times New Roman"/>
                <w:b w:val="false"/>
                <w:i w:val="false"/>
                <w:color w:val="000000"/>
                <w:sz w:val="20"/>
              </w:rPr>
              <w:t>
ГОСТ 33798.5-2016 (IEC 60077-5:2003) "Электрооборудование железнодорожного подвижного состава. Часть 5. Предохранители высоковольтные.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7" w:id="3090"/>
          <w:p>
            <w:pPr>
              <w:spacing w:after="20"/>
              <w:ind w:left="20"/>
              <w:jc w:val="both"/>
            </w:pPr>
            <w:r>
              <w:rPr>
                <w:rFonts w:ascii="Times New Roman"/>
                <w:b w:val="false"/>
                <w:i w:val="false"/>
                <w:color w:val="000000"/>
                <w:sz w:val="20"/>
              </w:rPr>
              <w:t>
пункт 6.2</w:t>
            </w:r>
          </w:p>
          <w:bookmarkEnd w:id="3090"/>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Преобразователи полупроводниковые силовые (мощностью более 5 кВт)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8" w:id="3091"/>
          <w:p>
            <w:pPr>
              <w:spacing w:after="20"/>
              <w:ind w:left="20"/>
              <w:jc w:val="both"/>
            </w:pPr>
            <w:r>
              <w:rPr>
                <w:rFonts w:ascii="Times New Roman"/>
                <w:b w:val="false"/>
                <w:i w:val="false"/>
                <w:color w:val="000000"/>
                <w:sz w:val="20"/>
              </w:rPr>
              <w:t>
пункты 2.2.1, 2.2.2</w:t>
            </w:r>
          </w:p>
          <w:bookmarkEnd w:id="3091"/>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9" w:id="3092"/>
          <w:p>
            <w:pPr>
              <w:spacing w:after="20"/>
              <w:ind w:left="20"/>
              <w:jc w:val="both"/>
            </w:pPr>
            <w:r>
              <w:rPr>
                <w:rFonts w:ascii="Times New Roman"/>
                <w:b w:val="false"/>
                <w:i w:val="false"/>
                <w:color w:val="000000"/>
                <w:sz w:val="20"/>
              </w:rPr>
              <w:t>
пункты 4.2.3.1, 4.2.5.1</w:t>
            </w:r>
          </w:p>
          <w:bookmarkEnd w:id="3092"/>
          <w:p>
            <w:pPr>
              <w:spacing w:after="20"/>
              <w:ind w:left="20"/>
              <w:jc w:val="both"/>
            </w:pPr>
            <w:r>
              <w:rPr>
                <w:rFonts w:ascii="Times New Roman"/>
                <w:b w:val="false"/>
                <w:i w:val="false"/>
                <w:color w:val="000000"/>
                <w:sz w:val="20"/>
              </w:rPr>
              <w:t>
ГОСТ 33323-2015 "Преобразователи полупроводниковые силовые для железнодорожного подвижного состава. Характеристики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0" w:id="3093"/>
          <w:p>
            <w:pPr>
              <w:spacing w:after="20"/>
              <w:ind w:left="20"/>
              <w:jc w:val="both"/>
            </w:pPr>
            <w:r>
              <w:rPr>
                <w:rFonts w:ascii="Times New Roman"/>
                <w:b w:val="false"/>
                <w:i w:val="false"/>
                <w:color w:val="000000"/>
                <w:sz w:val="20"/>
              </w:rPr>
              <w:t>
пункты 4.7.1, 4.7.2</w:t>
            </w:r>
          </w:p>
          <w:bookmarkEnd w:id="3093"/>
          <w:p>
            <w:pPr>
              <w:spacing w:after="20"/>
              <w:ind w:left="20"/>
              <w:jc w:val="both"/>
            </w:pPr>
            <w:r>
              <w:rPr>
                <w:rFonts w:ascii="Times New Roman"/>
                <w:b w:val="false"/>
                <w:i w:val="false"/>
                <w:color w:val="000000"/>
                <w:sz w:val="20"/>
              </w:rPr>
              <w:t>
ГОСТ 33726-2016 "Преобразователи статические нетяговые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1" w:id="3094"/>
          <w:p>
            <w:pPr>
              <w:spacing w:after="20"/>
              <w:ind w:left="20"/>
              <w:jc w:val="both"/>
            </w:pPr>
            <w:r>
              <w:rPr>
                <w:rFonts w:ascii="Times New Roman"/>
                <w:b w:val="false"/>
                <w:i w:val="false"/>
                <w:color w:val="000000"/>
                <w:sz w:val="20"/>
              </w:rPr>
              <w:t>
пункт 2.2.1 (в части теплостойкости, холодостойкости, влагостойкости)</w:t>
            </w:r>
          </w:p>
          <w:bookmarkEnd w:id="3094"/>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2" w:id="3095"/>
          <w:p>
            <w:pPr>
              <w:spacing w:after="20"/>
              <w:ind w:left="20"/>
              <w:jc w:val="both"/>
            </w:pPr>
            <w:r>
              <w:rPr>
                <w:rFonts w:ascii="Times New Roman"/>
                <w:b w:val="false"/>
                <w:i w:val="false"/>
                <w:color w:val="000000"/>
                <w:sz w:val="20"/>
              </w:rPr>
              <w:t>
пункт 4.2.5.1 (в части вибропрочности, одиночных ударов)</w:t>
            </w:r>
          </w:p>
          <w:bookmarkEnd w:id="3095"/>
          <w:bookmarkStart w:name="z3223" w:id="3096"/>
          <w:p>
            <w:pPr>
              <w:spacing w:after="20"/>
              <w:ind w:left="20"/>
              <w:jc w:val="both"/>
            </w:pPr>
            <w:r>
              <w:rPr>
                <w:rFonts w:ascii="Times New Roman"/>
                <w:b w:val="false"/>
                <w:i w:val="false"/>
                <w:color w:val="000000"/>
                <w:sz w:val="20"/>
              </w:rPr>
              <w:t>
ГОСТ 33323-2015 "Преобразователи полупроводниковые силовые для железнодорожного подвижного состава. Характеристики и методы испытаний"</w:t>
            </w:r>
          </w:p>
          <w:bookmarkEnd w:id="3096"/>
          <w:p>
            <w:pPr>
              <w:spacing w:after="20"/>
              <w:ind w:left="20"/>
              <w:jc w:val="both"/>
            </w:pPr>
            <w:r>
              <w:rPr>
                <w:rFonts w:ascii="Times New Roman"/>
                <w:b w:val="false"/>
                <w:i w:val="false"/>
                <w:color w:val="000000"/>
                <w:sz w:val="20"/>
              </w:rPr>
              <w:t>
(для преобразователей массой свыше 500 кг в случае проведения испытаний по стойкости к воздействию вибрации и удара на отдельных составных частях согласно п. ДА.4 приложения ДА ГОСТ 33323-2015)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"ф" 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4" w:id="3097"/>
          <w:p>
            <w:pPr>
              <w:spacing w:after="20"/>
              <w:ind w:left="20"/>
              <w:jc w:val="both"/>
            </w:pPr>
            <w:r>
              <w:rPr>
                <w:rFonts w:ascii="Times New Roman"/>
                <w:b w:val="false"/>
                <w:i w:val="false"/>
                <w:color w:val="000000"/>
                <w:sz w:val="20"/>
              </w:rPr>
              <w:t>
пункты 4.2.10.2, 4.5.3.16, 7.4.1, 7.4.3, 7.4.4, ДЕ.1.1, ДЕ.1.3, ДЕ.1.4,  ДЕ.1.5, ДЕ.1.6</w:t>
            </w:r>
          </w:p>
          <w:bookmarkEnd w:id="3097"/>
          <w:bookmarkStart w:name="z3225" w:id="3098"/>
          <w:p>
            <w:pPr>
              <w:spacing w:after="20"/>
              <w:ind w:left="20"/>
              <w:jc w:val="both"/>
            </w:pPr>
            <w:r>
              <w:rPr>
                <w:rFonts w:ascii="Times New Roman"/>
                <w:b w:val="false"/>
                <w:i w:val="false"/>
                <w:color w:val="000000"/>
                <w:sz w:val="20"/>
              </w:rPr>
              <w:t>
ГОСТ 33323-2015 "Преобразователи полупроводниковые силовые для железнодорожного подвижного состава. Характеристики и методы испытаний"</w:t>
            </w:r>
          </w:p>
          <w:bookmarkEnd w:id="3098"/>
          <w:p>
            <w:pPr>
              <w:spacing w:after="20"/>
              <w:ind w:left="20"/>
              <w:jc w:val="both"/>
            </w:pPr>
            <w:r>
              <w:rPr>
                <w:rFonts w:ascii="Times New Roman"/>
                <w:b w:val="false"/>
                <w:i w:val="false"/>
                <w:color w:val="000000"/>
                <w:sz w:val="20"/>
              </w:rPr>
              <w:t>
(для преобразователей собственных нужд совмещенных с тяговыми преобразователями)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6" w:id="3099"/>
          <w:p>
            <w:pPr>
              <w:spacing w:after="20"/>
              <w:ind w:left="20"/>
              <w:jc w:val="both"/>
            </w:pPr>
            <w:r>
              <w:rPr>
                <w:rFonts w:ascii="Times New Roman"/>
                <w:b w:val="false"/>
                <w:i w:val="false"/>
                <w:color w:val="000000"/>
                <w:sz w:val="20"/>
              </w:rPr>
              <w:t>
пункты 4.5.2, 4.5.6,  4.6.2, 4.6.3, 4.6.4.1, 4.6.4.2, 4.6.4.3, 4.6.4.4, 4.9.2, 4.9.3.2, 4.9.3.4, 4.9.3.5</w:t>
            </w:r>
          </w:p>
          <w:bookmarkEnd w:id="3099"/>
          <w:p>
            <w:pPr>
              <w:spacing w:after="20"/>
              <w:ind w:left="20"/>
              <w:jc w:val="both"/>
            </w:pPr>
            <w:r>
              <w:rPr>
                <w:rFonts w:ascii="Times New Roman"/>
                <w:b w:val="false"/>
                <w:i w:val="false"/>
                <w:color w:val="000000"/>
                <w:sz w:val="20"/>
              </w:rPr>
              <w:t>
ГОСТ 33726-2016 "Преобразователи статические нетяговые для железнодорожного подвижного состава. Общие технические условия" (для преобразователей собственных нужд мощностью более 5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7" w:id="3100"/>
          <w:p>
            <w:pPr>
              <w:spacing w:after="20"/>
              <w:ind w:left="20"/>
              <w:jc w:val="both"/>
            </w:pPr>
            <w:r>
              <w:rPr>
                <w:rFonts w:ascii="Times New Roman"/>
                <w:b w:val="false"/>
                <w:i w:val="false"/>
                <w:color w:val="000000"/>
                <w:sz w:val="20"/>
              </w:rPr>
              <w:t xml:space="preserve">
пункты 2.3, 2.4, 2.5 </w:t>
            </w:r>
          </w:p>
          <w:bookmarkEnd w:id="3100"/>
          <w:bookmarkStart w:name="z3228" w:id="3101"/>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bookmarkEnd w:id="3101"/>
          <w:p>
            <w:pPr>
              <w:spacing w:after="20"/>
              <w:ind w:left="20"/>
              <w:jc w:val="both"/>
            </w:pPr>
            <w:r>
              <w:rPr>
                <w:rFonts w:ascii="Times New Roman"/>
                <w:b w:val="false"/>
                <w:i w:val="false"/>
                <w:color w:val="000000"/>
                <w:sz w:val="20"/>
              </w:rPr>
              <w:t>
(Для диодных и тиристорных выпрямительных блоков и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9" w:id="3102"/>
          <w:p>
            <w:pPr>
              <w:spacing w:after="20"/>
              <w:ind w:left="20"/>
              <w:jc w:val="both"/>
            </w:pPr>
            <w:r>
              <w:rPr>
                <w:rFonts w:ascii="Times New Roman"/>
                <w:b w:val="false"/>
                <w:i w:val="false"/>
                <w:color w:val="000000"/>
                <w:sz w:val="20"/>
              </w:rPr>
              <w:t>
пункты 4.1.4.4.3* (кроме диодных и тиристорных тяговых выпрямителей и выпрямительно-инверторных преобразователей; в части защиты от недопустимых перегрузок, от токов внутреннего и внешнего короткого замыкания, от исчезновения питающего напряжения, от исчезновения  недопустимого снижения питающего напряжения и напряжения вспомогательных цепей преобразователя), 4.1.5, 4.2.10.2, 4.5.3.15, 4.5.3.16, 5.1.2.4* (для диодных и тиристорных тяговых выпрямителей и выпрямительно-инверторных преобразователей), 7.4.4* (для каналов питания вспомогательного оборудования переменного тока), ДЕ.1.1, ДЕ.1.3, ДЕ.1.4* (при наличии конденсаторов с рабочим напряжением свыше 50В), ДЕ.1.6* (кроме диодных и тиристорных тяговых выпрямителей и выпрямительно-инверторных преобразователей)</w:t>
            </w:r>
          </w:p>
          <w:bookmarkEnd w:id="3102"/>
          <w:bookmarkStart w:name="z3230" w:id="3103"/>
          <w:p>
            <w:pPr>
              <w:spacing w:after="20"/>
              <w:ind w:left="20"/>
              <w:jc w:val="both"/>
            </w:pPr>
            <w:r>
              <w:rPr>
                <w:rFonts w:ascii="Times New Roman"/>
                <w:b w:val="false"/>
                <w:i w:val="false"/>
                <w:color w:val="000000"/>
                <w:sz w:val="20"/>
              </w:rPr>
              <w:t>
ГОСТ 33323-2015 "Преобразователи полупроводниковые силовые для железнодорожного подвижного состава. Характеристики и методы испытаний"</w:t>
            </w:r>
          </w:p>
          <w:bookmarkEnd w:id="3103"/>
          <w:p>
            <w:pPr>
              <w:spacing w:after="20"/>
              <w:ind w:left="20"/>
              <w:jc w:val="both"/>
            </w:pPr>
            <w:r>
              <w:rPr>
                <w:rFonts w:ascii="Times New Roman"/>
                <w:b w:val="false"/>
                <w:i w:val="false"/>
                <w:color w:val="000000"/>
                <w:sz w:val="20"/>
              </w:rPr>
              <w:t>
(для преобразователей тяговых и комбинированных (тяговых с каналами питания вспомогательного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"о", "п" пункта 13,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1" w:id="3104"/>
          <w:p>
            <w:pPr>
              <w:spacing w:after="20"/>
              <w:ind w:left="20"/>
              <w:jc w:val="both"/>
            </w:pPr>
            <w:r>
              <w:rPr>
                <w:rFonts w:ascii="Times New Roman"/>
                <w:b w:val="false"/>
                <w:i w:val="false"/>
                <w:color w:val="000000"/>
                <w:sz w:val="20"/>
              </w:rPr>
              <w:t>
пункты 4.1, 4.2, 4.3</w:t>
            </w:r>
          </w:p>
          <w:bookmarkEnd w:id="3104"/>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2" w:id="3105"/>
          <w:p>
            <w:pPr>
              <w:spacing w:after="20"/>
              <w:ind w:left="20"/>
              <w:jc w:val="both"/>
            </w:pPr>
            <w:r>
              <w:rPr>
                <w:rFonts w:ascii="Times New Roman"/>
                <w:b w:val="false"/>
                <w:i w:val="false"/>
                <w:color w:val="000000"/>
                <w:sz w:val="20"/>
              </w:rPr>
              <w:t>
разделы 5, 6</w:t>
            </w:r>
          </w:p>
          <w:bookmarkEnd w:id="3105"/>
          <w:p>
            <w:pPr>
              <w:spacing w:after="20"/>
              <w:ind w:left="20"/>
              <w:jc w:val="both"/>
            </w:pPr>
            <w:r>
              <w:rPr>
                <w:rFonts w:ascii="Times New Roman"/>
                <w:b w:val="false"/>
                <w:i w:val="false"/>
                <w:color w:val="000000"/>
                <w:sz w:val="20"/>
              </w:rPr>
              <w:t>
ГОСТ 33436.3-2-2015 (IEC 62236-3-2:2008)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3" w:id="3106"/>
          <w:p>
            <w:pPr>
              <w:spacing w:after="20"/>
              <w:ind w:left="20"/>
              <w:jc w:val="both"/>
            </w:pPr>
            <w:r>
              <w:rPr>
                <w:rFonts w:ascii="Times New Roman"/>
                <w:b w:val="false"/>
                <w:i w:val="false"/>
                <w:color w:val="000000"/>
                <w:sz w:val="20"/>
              </w:rPr>
              <w:t>
пункт 4.13 (четвертое перечисление)</w:t>
            </w:r>
          </w:p>
          <w:bookmarkEnd w:id="3106"/>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4" w:id="3107"/>
          <w:p>
            <w:pPr>
              <w:spacing w:after="20"/>
              <w:ind w:left="20"/>
              <w:jc w:val="both"/>
            </w:pPr>
            <w:r>
              <w:rPr>
                <w:rFonts w:ascii="Times New Roman"/>
                <w:b w:val="false"/>
                <w:i w:val="false"/>
                <w:color w:val="000000"/>
                <w:sz w:val="20"/>
              </w:rPr>
              <w:t>
пункт 4.13 (четвертое перечисление)</w:t>
            </w:r>
          </w:p>
          <w:bookmarkEnd w:id="3107"/>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(в зависимости от комплектности эксплуатационных документов) 5.9, 7.23, 8.3 ГОСТ Р 2.610-2019 "Единая система конструкторской документации. Правила выполнения эксплуатационных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5" w:id="3108"/>
          <w:p>
            <w:pPr>
              <w:spacing w:after="20"/>
              <w:ind w:left="20"/>
              <w:jc w:val="both"/>
            </w:pPr>
            <w:r>
              <w:rPr>
                <w:rFonts w:ascii="Times New Roman"/>
                <w:b w:val="false"/>
                <w:i w:val="false"/>
                <w:color w:val="000000"/>
                <w:sz w:val="20"/>
              </w:rPr>
              <w:t>
пункт 4.1.2.1, 4.1.2.2 (в части наличия маркировки выводов), приложение ДЕ, пункт ДЕ.1.2* (при наличии крышек, закрывающих доступ персонала к токоведущим частям)</w:t>
            </w:r>
          </w:p>
          <w:bookmarkEnd w:id="3108"/>
          <w:p>
            <w:pPr>
              <w:spacing w:after="20"/>
              <w:ind w:left="20"/>
              <w:jc w:val="both"/>
            </w:pPr>
            <w:r>
              <w:rPr>
                <w:rFonts w:ascii="Times New Roman"/>
                <w:b w:val="false"/>
                <w:i w:val="false"/>
                <w:color w:val="000000"/>
                <w:sz w:val="20"/>
              </w:rPr>
              <w:t>
ГОСТ 33323-2015 "Преобразователи полупроводниковые силовые для железнодорожного подвижного состава. Характеристики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6" w:id="3109"/>
          <w:p>
            <w:pPr>
              <w:spacing w:after="20"/>
              <w:ind w:left="20"/>
              <w:jc w:val="both"/>
            </w:pPr>
            <w:r>
              <w:rPr>
                <w:rFonts w:ascii="Times New Roman"/>
                <w:b w:val="false"/>
                <w:i w:val="false"/>
                <w:color w:val="000000"/>
                <w:sz w:val="20"/>
              </w:rPr>
              <w:t>
пункт 2.15.2</w:t>
            </w:r>
          </w:p>
          <w:bookmarkEnd w:id="3109"/>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7" w:id="3110"/>
          <w:p>
            <w:pPr>
              <w:spacing w:after="20"/>
              <w:ind w:left="20"/>
              <w:jc w:val="both"/>
            </w:pPr>
            <w:r>
              <w:rPr>
                <w:rFonts w:ascii="Times New Roman"/>
                <w:b w:val="false"/>
                <w:i w:val="false"/>
                <w:color w:val="000000"/>
                <w:sz w:val="20"/>
              </w:rPr>
              <w:t>
пункт 6.6</w:t>
            </w:r>
          </w:p>
          <w:bookmarkEnd w:id="3110"/>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8" w:id="3111"/>
          <w:p>
            <w:pPr>
              <w:spacing w:after="20"/>
              <w:ind w:left="20"/>
              <w:jc w:val="both"/>
            </w:pPr>
            <w:r>
              <w:rPr>
                <w:rFonts w:ascii="Times New Roman"/>
                <w:b w:val="false"/>
                <w:i w:val="false"/>
                <w:color w:val="000000"/>
                <w:sz w:val="20"/>
              </w:rPr>
              <w:t>
пункт 6.6</w:t>
            </w:r>
          </w:p>
          <w:bookmarkEnd w:id="3111"/>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(в зависимости от комплектности эксплуатационных документов) 5.9, 7.23, 8.3 ГОСТ Р 2.610-2019 "Единая система конструкторской документации. Правила выполнения эксплуатационных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9" w:id="3112"/>
          <w:p>
            <w:pPr>
              <w:spacing w:after="20"/>
              <w:ind w:left="20"/>
              <w:jc w:val="both"/>
            </w:pPr>
            <w:r>
              <w:rPr>
                <w:rFonts w:ascii="Times New Roman"/>
                <w:b w:val="false"/>
                <w:i w:val="false"/>
                <w:color w:val="000000"/>
                <w:sz w:val="20"/>
              </w:rPr>
              <w:t>
пункт 2.15.2</w:t>
            </w:r>
          </w:p>
          <w:bookmarkEnd w:id="3112"/>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0" w:id="3113"/>
          <w:p>
            <w:pPr>
              <w:spacing w:after="20"/>
              <w:ind w:left="20"/>
              <w:jc w:val="both"/>
            </w:pPr>
            <w:r>
              <w:rPr>
                <w:rFonts w:ascii="Times New Roman"/>
                <w:b w:val="false"/>
                <w:i w:val="false"/>
                <w:color w:val="000000"/>
                <w:sz w:val="20"/>
              </w:rPr>
              <w:t xml:space="preserve">
пункт 4.10.1 </w:t>
            </w:r>
          </w:p>
          <w:bookmarkEnd w:id="3113"/>
          <w:p>
            <w:pPr>
              <w:spacing w:after="20"/>
              <w:ind w:left="20"/>
              <w:jc w:val="both"/>
            </w:pPr>
            <w:r>
              <w:rPr>
                <w:rFonts w:ascii="Times New Roman"/>
                <w:b w:val="false"/>
                <w:i w:val="false"/>
                <w:color w:val="000000"/>
                <w:sz w:val="20"/>
              </w:rPr>
              <w:t>
ГОСТ 33726-2016 "Преобразователи статические нетяговые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1" w:id="3114"/>
          <w:p>
            <w:pPr>
              <w:spacing w:after="20"/>
              <w:ind w:left="20"/>
              <w:jc w:val="both"/>
            </w:pPr>
            <w:r>
              <w:rPr>
                <w:rFonts w:ascii="Times New Roman"/>
                <w:b w:val="false"/>
                <w:i w:val="false"/>
                <w:color w:val="000000"/>
                <w:sz w:val="20"/>
              </w:rPr>
              <w:t>
пункт 4.1.2.1 (перечисления 1-5)</w:t>
            </w:r>
          </w:p>
          <w:bookmarkEnd w:id="3114"/>
          <w:bookmarkStart w:name="z3242" w:id="3115"/>
          <w:p>
            <w:pPr>
              <w:spacing w:after="20"/>
              <w:ind w:left="20"/>
              <w:jc w:val="both"/>
            </w:pPr>
            <w:r>
              <w:rPr>
                <w:rFonts w:ascii="Times New Roman"/>
                <w:b w:val="false"/>
                <w:i w:val="false"/>
                <w:color w:val="000000"/>
                <w:sz w:val="20"/>
              </w:rPr>
              <w:t>
 ГОСТ 33323-2015 "Преобразователи полупроводниковые силовые для железнодорожного подвижного состава. Характеристики и методы испытаний"</w:t>
            </w:r>
          </w:p>
          <w:bookmarkEnd w:id="3115"/>
          <w:p>
            <w:pPr>
              <w:spacing w:after="20"/>
              <w:ind w:left="20"/>
              <w:jc w:val="both"/>
            </w:pPr>
            <w:r>
              <w:rPr>
                <w:rFonts w:ascii="Times New Roman"/>
                <w:b w:val="false"/>
                <w:i w:val="false"/>
                <w:color w:val="000000"/>
                <w:sz w:val="20"/>
              </w:rPr>
              <w:t>
(для преобразователей тяговых и комбинированных (тяговых с каналами питания вспомогательного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Преобразователи электромашинные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3" w:id="3116"/>
          <w:p>
            <w:pPr>
              <w:spacing w:after="20"/>
              <w:ind w:left="20"/>
              <w:jc w:val="both"/>
            </w:pPr>
            <w:r>
              <w:rPr>
                <w:rFonts w:ascii="Times New Roman"/>
                <w:b w:val="false"/>
                <w:i w:val="false"/>
                <w:color w:val="000000"/>
                <w:sz w:val="20"/>
              </w:rPr>
              <w:t>
подпункты "в", "ф" пункта 13, пункт 15</w:t>
            </w:r>
          </w:p>
          <w:bookmarkEnd w:id="3116"/>
          <w:p>
            <w:pPr>
              <w:spacing w:after="20"/>
              <w:ind w:left="20"/>
              <w:jc w:val="both"/>
            </w:pPr>
            <w:r>
              <w:rPr>
                <w:rFonts w:ascii="Times New Roman"/>
                <w:b w:val="false"/>
                <w:i w:val="false"/>
                <w:color w:val="000000"/>
                <w:sz w:val="20"/>
              </w:rPr>
              <w:t>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4" w:id="3117"/>
          <w:p>
            <w:pPr>
              <w:spacing w:after="20"/>
              <w:ind w:left="20"/>
              <w:jc w:val="both"/>
            </w:pPr>
            <w:r>
              <w:rPr>
                <w:rFonts w:ascii="Times New Roman"/>
                <w:b w:val="false"/>
                <w:i w:val="false"/>
                <w:color w:val="000000"/>
                <w:sz w:val="20"/>
              </w:rPr>
              <w:t xml:space="preserve">
пункты 5.2.1 (в), 5.2.2 (в части работоспособности при температурах окружающего воздуха от минус 50°С до плюс 40°С и высоте 1200 м над уровнем моря), 5.2.4 (в части воздействия влажного воздуха), 5.6.1*, 5.6.2*, 5.6.3, 5.7.1, 5.7.6, 5.8.1, 5.8.3, 5.8.4, 5.12.2* (для коллекторных электрических машин), 5.12.8* (для коллекторных электрических машин), 5.14.4, 5.15.1 (абзац 1, перечисление 5), 5.17* (для коллекторных электрических машин), 5.17.2* (для бесколлекторных электрических машин), 6.6 </w:t>
            </w:r>
          </w:p>
          <w:bookmarkEnd w:id="3117"/>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5" w:id="3118"/>
          <w:p>
            <w:pPr>
              <w:spacing w:after="20"/>
              <w:ind w:left="20"/>
              <w:jc w:val="both"/>
            </w:pPr>
            <w:r>
              <w:rPr>
                <w:rFonts w:ascii="Times New Roman"/>
                <w:b w:val="false"/>
                <w:i w:val="false"/>
                <w:color w:val="000000"/>
                <w:sz w:val="20"/>
              </w:rPr>
              <w:t>
подпункты "г", "о", "п", пункта 13, пункт 21 раздела V</w:t>
            </w:r>
          </w:p>
          <w:bookmarkEnd w:id="3118"/>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6" w:id="3119"/>
          <w:p>
            <w:pPr>
              <w:spacing w:after="20"/>
              <w:ind w:left="20"/>
              <w:jc w:val="both"/>
            </w:pPr>
            <w:r>
              <w:rPr>
                <w:rFonts w:ascii="Times New Roman"/>
                <w:b w:val="false"/>
                <w:i w:val="false"/>
                <w:color w:val="000000"/>
                <w:sz w:val="20"/>
              </w:rPr>
              <w:t>
пункт 6.8</w:t>
            </w:r>
          </w:p>
          <w:bookmarkEnd w:id="3119"/>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7" w:id="3120"/>
          <w:p>
            <w:pPr>
              <w:spacing w:after="20"/>
              <w:ind w:left="20"/>
              <w:jc w:val="both"/>
            </w:pPr>
            <w:r>
              <w:rPr>
                <w:rFonts w:ascii="Times New Roman"/>
                <w:b w:val="false"/>
                <w:i w:val="false"/>
                <w:color w:val="000000"/>
                <w:sz w:val="20"/>
              </w:rPr>
              <w:t>
пункты 4.1, 4.2, 4.3</w:t>
            </w:r>
          </w:p>
          <w:bookmarkEnd w:id="3120"/>
          <w:p>
            <w:pPr>
              <w:spacing w:after="20"/>
              <w:ind w:left="20"/>
              <w:jc w:val="both"/>
            </w:pPr>
            <w:r>
              <w:rPr>
                <w:rFonts w:ascii="Times New Roman"/>
                <w:b w:val="false"/>
                <w:i w:val="false"/>
                <w:color w:val="000000"/>
                <w:sz w:val="20"/>
              </w:rPr>
              <w:t>
ГОСТ 33436.3-1-2015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9" w:id="3121"/>
          <w:p>
            <w:pPr>
              <w:spacing w:after="20"/>
              <w:ind w:left="20"/>
              <w:jc w:val="both"/>
            </w:pPr>
            <w:r>
              <w:rPr>
                <w:rFonts w:ascii="Times New Roman"/>
                <w:b w:val="false"/>
                <w:i w:val="false"/>
                <w:color w:val="000000"/>
                <w:sz w:val="20"/>
              </w:rPr>
              <w:t>
пункт 4.13 (четвертое перечисление)</w:t>
            </w:r>
          </w:p>
          <w:bookmarkEnd w:id="3121"/>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0" w:id="3122"/>
          <w:p>
            <w:pPr>
              <w:spacing w:after="20"/>
              <w:ind w:left="20"/>
              <w:jc w:val="both"/>
            </w:pPr>
            <w:r>
              <w:rPr>
                <w:rFonts w:ascii="Times New Roman"/>
                <w:b w:val="false"/>
                <w:i w:val="false"/>
                <w:color w:val="000000"/>
                <w:sz w:val="20"/>
              </w:rPr>
              <w:t xml:space="preserve">
пункты 9.2 (в части наличия маркировки выводов), 9.3 </w:t>
            </w:r>
          </w:p>
          <w:bookmarkEnd w:id="3122"/>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1" w:id="3123"/>
          <w:p>
            <w:pPr>
              <w:spacing w:after="20"/>
              <w:ind w:left="20"/>
              <w:jc w:val="both"/>
            </w:pPr>
            <w:r>
              <w:rPr>
                <w:rFonts w:ascii="Times New Roman"/>
                <w:b w:val="false"/>
                <w:i w:val="false"/>
                <w:color w:val="000000"/>
                <w:sz w:val="20"/>
              </w:rPr>
              <w:t>
пункт 6.6</w:t>
            </w:r>
          </w:p>
          <w:bookmarkEnd w:id="3123"/>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2" w:id="3124"/>
          <w:p>
            <w:pPr>
              <w:spacing w:after="20"/>
              <w:ind w:left="20"/>
              <w:jc w:val="both"/>
            </w:pPr>
            <w:r>
              <w:rPr>
                <w:rFonts w:ascii="Times New Roman"/>
                <w:b w:val="false"/>
                <w:i w:val="false"/>
                <w:color w:val="000000"/>
                <w:sz w:val="20"/>
              </w:rPr>
              <w:t>
пункт 6.6</w:t>
            </w:r>
          </w:p>
          <w:bookmarkEnd w:id="3124"/>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 магниторельсового тормоза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3" w:id="3125"/>
          <w:p>
            <w:pPr>
              <w:spacing w:after="20"/>
              <w:ind w:left="20"/>
              <w:jc w:val="both"/>
            </w:pPr>
            <w:r>
              <w:rPr>
                <w:rFonts w:ascii="Times New Roman"/>
                <w:b w:val="false"/>
                <w:i w:val="false"/>
                <w:color w:val="000000"/>
                <w:sz w:val="20"/>
              </w:rPr>
              <w:t>
подпункты  "ф" пункта 13, пункты 15, 89, 91, 94, 82 раздела V</w:t>
            </w:r>
          </w:p>
          <w:bookmarkEnd w:id="3125"/>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34506-2019 "Магниторельсовый тормоз пассажирских вагонов.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30467-97 "Исполнительные устройства и арматура тормозного оборудования подвижного состава. Общие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Противоюзное устройство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4" w:id="3126"/>
          <w:p>
            <w:pPr>
              <w:spacing w:after="20"/>
              <w:ind w:left="20"/>
              <w:jc w:val="both"/>
            </w:pPr>
            <w:r>
              <w:rPr>
                <w:rFonts w:ascii="Times New Roman"/>
                <w:b w:val="false"/>
                <w:i w:val="false"/>
                <w:color w:val="000000"/>
                <w:sz w:val="20"/>
              </w:rPr>
              <w:t xml:space="preserve">
пункты 4.3.1, 4.3.2* (соответствие составной части подтверждается испытаниями единицы подвижного состава с установленной на ней данной составной частью), 4.3.3, 4.3.4 </w:t>
            </w:r>
          </w:p>
          <w:bookmarkEnd w:id="3126"/>
          <w:p>
            <w:pPr>
              <w:spacing w:after="20"/>
              <w:ind w:left="20"/>
              <w:jc w:val="both"/>
            </w:pPr>
            <w:r>
              <w:rPr>
                <w:rFonts w:ascii="Times New Roman"/>
                <w:b w:val="false"/>
                <w:i w:val="false"/>
                <w:color w:val="000000"/>
                <w:sz w:val="20"/>
              </w:rPr>
              <w:t>
ГОСТ 33725-2016 "Устройства противоюзные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5" w:id="3127"/>
          <w:p>
            <w:pPr>
              <w:spacing w:after="20"/>
              <w:ind w:left="20"/>
              <w:jc w:val="both"/>
            </w:pPr>
            <w:r>
              <w:rPr>
                <w:rFonts w:ascii="Times New Roman"/>
                <w:b w:val="false"/>
                <w:i w:val="false"/>
                <w:color w:val="000000"/>
                <w:sz w:val="20"/>
              </w:rPr>
              <w:t xml:space="preserve">
пункт 4.5.1 </w:t>
            </w:r>
          </w:p>
          <w:bookmarkEnd w:id="3127"/>
          <w:p>
            <w:pPr>
              <w:spacing w:after="20"/>
              <w:ind w:left="20"/>
              <w:jc w:val="both"/>
            </w:pPr>
            <w:r>
              <w:rPr>
                <w:rFonts w:ascii="Times New Roman"/>
                <w:b w:val="false"/>
                <w:i w:val="false"/>
                <w:color w:val="000000"/>
                <w:sz w:val="20"/>
              </w:rPr>
              <w:t>
ГОСТ 33725-2016 "Устройства противоюзные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6" w:id="3128"/>
          <w:p>
            <w:pPr>
              <w:spacing w:after="20"/>
              <w:ind w:left="20"/>
              <w:jc w:val="both"/>
            </w:pPr>
            <w:r>
              <w:rPr>
                <w:rFonts w:ascii="Times New Roman"/>
                <w:b w:val="false"/>
                <w:i w:val="false"/>
                <w:color w:val="000000"/>
                <w:sz w:val="20"/>
              </w:rPr>
              <w:t>
пункт 4.13 (четвертое перечисление)</w:t>
            </w:r>
          </w:p>
          <w:bookmarkEnd w:id="3128"/>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7" w:id="3129"/>
          <w:p>
            <w:pPr>
              <w:spacing w:after="20"/>
              <w:ind w:left="20"/>
              <w:jc w:val="both"/>
            </w:pPr>
            <w:r>
              <w:rPr>
                <w:rFonts w:ascii="Times New Roman"/>
                <w:b w:val="false"/>
                <w:i w:val="false"/>
                <w:color w:val="000000"/>
                <w:sz w:val="20"/>
              </w:rPr>
              <w:t>
пункт 4.13 (четвертое перечисление)</w:t>
            </w:r>
          </w:p>
          <w:bookmarkEnd w:id="3129"/>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8" w:id="3130"/>
          <w:p>
            <w:pPr>
              <w:spacing w:after="20"/>
              <w:ind w:left="20"/>
              <w:jc w:val="both"/>
            </w:pPr>
            <w:r>
              <w:rPr>
                <w:rFonts w:ascii="Times New Roman"/>
                <w:b w:val="false"/>
                <w:i w:val="false"/>
                <w:color w:val="000000"/>
                <w:sz w:val="20"/>
              </w:rPr>
              <w:t xml:space="preserve">
пункт 5.1 </w:t>
            </w:r>
          </w:p>
          <w:bookmarkEnd w:id="3130"/>
          <w:p>
            <w:pPr>
              <w:spacing w:after="20"/>
              <w:ind w:left="20"/>
              <w:jc w:val="both"/>
            </w:pPr>
            <w:r>
              <w:rPr>
                <w:rFonts w:ascii="Times New Roman"/>
                <w:b w:val="false"/>
                <w:i w:val="false"/>
                <w:color w:val="000000"/>
                <w:sz w:val="20"/>
              </w:rPr>
              <w:t>
ГОСТ 33725-2016 "Устройства противоюзные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9" w:id="3131"/>
          <w:p>
            <w:pPr>
              <w:spacing w:after="20"/>
              <w:ind w:left="20"/>
              <w:jc w:val="both"/>
            </w:pPr>
            <w:r>
              <w:rPr>
                <w:rFonts w:ascii="Times New Roman"/>
                <w:b w:val="false"/>
                <w:i w:val="false"/>
                <w:color w:val="000000"/>
                <w:sz w:val="20"/>
              </w:rPr>
              <w:t xml:space="preserve">
пункт 6.6 </w:t>
            </w:r>
          </w:p>
          <w:bookmarkEnd w:id="3131"/>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0" w:id="3132"/>
          <w:p>
            <w:pPr>
              <w:spacing w:after="20"/>
              <w:ind w:left="20"/>
              <w:jc w:val="both"/>
            </w:pPr>
            <w:r>
              <w:rPr>
                <w:rFonts w:ascii="Times New Roman"/>
                <w:b w:val="false"/>
                <w:i w:val="false"/>
                <w:color w:val="000000"/>
                <w:sz w:val="20"/>
              </w:rPr>
              <w:t>
пункт 6.6</w:t>
            </w:r>
          </w:p>
          <w:bookmarkEnd w:id="3132"/>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1" w:id="3133"/>
          <w:p>
            <w:pPr>
              <w:spacing w:after="20"/>
              <w:ind w:left="20"/>
              <w:jc w:val="both"/>
            </w:pPr>
            <w:r>
              <w:rPr>
                <w:rFonts w:ascii="Times New Roman"/>
                <w:b w:val="false"/>
                <w:i w:val="false"/>
                <w:color w:val="000000"/>
                <w:sz w:val="20"/>
              </w:rPr>
              <w:t xml:space="preserve">
пункт 5.1 </w:t>
            </w:r>
          </w:p>
          <w:bookmarkEnd w:id="3133"/>
          <w:p>
            <w:pPr>
              <w:spacing w:after="20"/>
              <w:ind w:left="20"/>
              <w:jc w:val="both"/>
            </w:pPr>
            <w:r>
              <w:rPr>
                <w:rFonts w:ascii="Times New Roman"/>
                <w:b w:val="false"/>
                <w:i w:val="false"/>
                <w:color w:val="000000"/>
                <w:sz w:val="20"/>
              </w:rPr>
              <w:t>
ГОСТ 33725-2016 "Устройства противоюзные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Пружины рессорного подвешивания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4.8</w:t>
            </w:r>
          </w:p>
          <w:p>
            <w:pPr>
              <w:spacing w:after="20"/>
              <w:ind w:left="20"/>
              <w:jc w:val="both"/>
            </w:pPr>
            <w:r>
              <w:rPr>
                <w:rFonts w:ascii="Times New Roman"/>
                <w:b w:val="false"/>
                <w:i w:val="false"/>
                <w:color w:val="000000"/>
                <w:sz w:val="20"/>
              </w:rPr>
              <w:t>
ГОСТ 1452-2011 "Пружины цилиндрические винтовые тележек и ударно-тяговых приборов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4.12</w:t>
            </w:r>
          </w:p>
          <w:p>
            <w:pPr>
              <w:spacing w:after="20"/>
              <w:ind w:left="20"/>
              <w:jc w:val="both"/>
            </w:pPr>
            <w:r>
              <w:rPr>
                <w:rFonts w:ascii="Times New Roman"/>
                <w:b w:val="false"/>
                <w:i w:val="false"/>
                <w:color w:val="000000"/>
                <w:sz w:val="20"/>
              </w:rPr>
              <w:t>
ГОСТ 1452-2011 "Пружины цилиндрические винтовые тележек и ударно-тяговых приборов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4.12</w:t>
            </w:r>
          </w:p>
          <w:p>
            <w:pPr>
              <w:spacing w:after="20"/>
              <w:ind w:left="20"/>
              <w:jc w:val="both"/>
            </w:pPr>
            <w:r>
              <w:rPr>
                <w:rFonts w:ascii="Times New Roman"/>
                <w:b w:val="false"/>
                <w:i w:val="false"/>
                <w:color w:val="000000"/>
                <w:sz w:val="20"/>
              </w:rPr>
              <w:t>
ГОСТ 1452-2011 "Пружины цилиндрические винтовые тележек и ударно-тяговых приборов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6.19</w:t>
            </w:r>
          </w:p>
          <w:p>
            <w:pPr>
              <w:spacing w:after="20"/>
              <w:ind w:left="20"/>
              <w:jc w:val="both"/>
            </w:pPr>
            <w:r>
              <w:rPr>
                <w:rFonts w:ascii="Times New Roman"/>
                <w:b w:val="false"/>
                <w:i w:val="false"/>
                <w:color w:val="000000"/>
                <w:sz w:val="20"/>
              </w:rPr>
              <w:t>
ГОСТ 1452-2011 "Пружины цилиндрические винтовые тележек и ударно-тяговых приборов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4.13.1, 4.13.6, 6.19</w:t>
            </w:r>
          </w:p>
          <w:p>
            <w:pPr>
              <w:spacing w:after="20"/>
              <w:ind w:left="20"/>
              <w:jc w:val="both"/>
            </w:pPr>
            <w:r>
              <w:rPr>
                <w:rFonts w:ascii="Times New Roman"/>
                <w:b w:val="false"/>
                <w:i w:val="false"/>
                <w:color w:val="000000"/>
                <w:sz w:val="20"/>
              </w:rPr>
              <w:t>
ГОСТ 1452-2011 "Пружины цилиндрические винтовые тележек и ударно-тяговых приборов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7" w:id="3134"/>
          <w:p>
            <w:pPr>
              <w:spacing w:after="20"/>
              <w:ind w:left="20"/>
              <w:jc w:val="both"/>
            </w:pPr>
            <w:r>
              <w:rPr>
                <w:rFonts w:ascii="Times New Roman"/>
                <w:b w:val="false"/>
                <w:i w:val="false"/>
                <w:color w:val="000000"/>
                <w:sz w:val="20"/>
              </w:rPr>
              <w:t>
пункт 4.13 (четвертое перечисление)</w:t>
            </w:r>
          </w:p>
          <w:bookmarkEnd w:id="3134"/>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8" w:id="3135"/>
          <w:p>
            <w:pPr>
              <w:spacing w:after="20"/>
              <w:ind w:left="20"/>
              <w:jc w:val="both"/>
            </w:pPr>
            <w:r>
              <w:rPr>
                <w:rFonts w:ascii="Times New Roman"/>
                <w:b w:val="false"/>
                <w:i w:val="false"/>
                <w:color w:val="000000"/>
                <w:sz w:val="20"/>
              </w:rPr>
              <w:t>
пункт 4.13 (четвертое перечисление)</w:t>
            </w:r>
          </w:p>
          <w:bookmarkEnd w:id="3135"/>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9" w:id="3136"/>
          <w:p>
            <w:pPr>
              <w:spacing w:after="20"/>
              <w:ind w:left="20"/>
              <w:jc w:val="both"/>
            </w:pPr>
            <w:r>
              <w:rPr>
                <w:rFonts w:ascii="Times New Roman"/>
                <w:b w:val="false"/>
                <w:i w:val="false"/>
                <w:color w:val="000000"/>
                <w:sz w:val="20"/>
              </w:rPr>
              <w:t xml:space="preserve">
пункт 4.19 </w:t>
            </w:r>
          </w:p>
          <w:bookmarkEnd w:id="3136"/>
          <w:p>
            <w:pPr>
              <w:spacing w:after="20"/>
              <w:ind w:left="20"/>
              <w:jc w:val="both"/>
            </w:pPr>
            <w:r>
              <w:rPr>
                <w:rFonts w:ascii="Times New Roman"/>
                <w:b w:val="false"/>
                <w:i w:val="false"/>
                <w:color w:val="000000"/>
                <w:sz w:val="20"/>
              </w:rPr>
              <w:t>
ГОСТ 1452-2011 "Пружины цилиндрические винтовые тележек и ударно-тяговых приборов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Разъединители, короткозамыкатели, отделители, заземлители высоковольтные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0" w:id="3137"/>
          <w:p>
            <w:pPr>
              <w:spacing w:after="20"/>
              <w:ind w:left="20"/>
              <w:jc w:val="both"/>
            </w:pPr>
            <w:r>
              <w:rPr>
                <w:rFonts w:ascii="Times New Roman"/>
                <w:b w:val="false"/>
                <w:i w:val="false"/>
                <w:color w:val="000000"/>
                <w:sz w:val="20"/>
              </w:rPr>
              <w:t>
пункты 2.2.1, 2.2.2</w:t>
            </w:r>
          </w:p>
          <w:bookmarkEnd w:id="3137"/>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1" w:id="3138"/>
          <w:p>
            <w:pPr>
              <w:spacing w:after="20"/>
              <w:ind w:left="20"/>
              <w:jc w:val="both"/>
            </w:pPr>
            <w:r>
              <w:rPr>
                <w:rFonts w:ascii="Times New Roman"/>
                <w:b w:val="false"/>
                <w:i w:val="false"/>
                <w:color w:val="000000"/>
                <w:sz w:val="20"/>
              </w:rPr>
              <w:t xml:space="preserve">
пункт 5.2 </w:t>
            </w:r>
          </w:p>
          <w:bookmarkEnd w:id="3138"/>
          <w:p>
            <w:pPr>
              <w:spacing w:after="20"/>
              <w:ind w:left="20"/>
              <w:jc w:val="both"/>
            </w:pPr>
            <w:r>
              <w:rPr>
                <w:rFonts w:ascii="Times New Roman"/>
                <w:b w:val="false"/>
                <w:i w:val="false"/>
                <w:color w:val="000000"/>
                <w:sz w:val="20"/>
              </w:rPr>
              <w:t>
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2" w:id="3139"/>
          <w:p>
            <w:pPr>
              <w:spacing w:after="20"/>
              <w:ind w:left="20"/>
              <w:jc w:val="both"/>
            </w:pPr>
            <w:r>
              <w:rPr>
                <w:rFonts w:ascii="Times New Roman"/>
                <w:b w:val="false"/>
                <w:i w:val="false"/>
                <w:color w:val="000000"/>
                <w:sz w:val="20"/>
              </w:rPr>
              <w:t xml:space="preserve">
пункт 2.2.2 </w:t>
            </w:r>
          </w:p>
          <w:bookmarkEnd w:id="3139"/>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3" w:id="3140"/>
          <w:p>
            <w:pPr>
              <w:spacing w:after="20"/>
              <w:ind w:left="20"/>
              <w:jc w:val="both"/>
            </w:pPr>
            <w:r>
              <w:rPr>
                <w:rFonts w:ascii="Times New Roman"/>
                <w:b w:val="false"/>
                <w:i w:val="false"/>
                <w:color w:val="000000"/>
                <w:sz w:val="20"/>
              </w:rPr>
              <w:t xml:space="preserve">
пункт 8.2.10 </w:t>
            </w:r>
          </w:p>
          <w:bookmarkEnd w:id="3140"/>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4" w:id="3141"/>
          <w:p>
            <w:pPr>
              <w:spacing w:after="20"/>
              <w:ind w:left="20"/>
              <w:jc w:val="both"/>
            </w:pPr>
            <w:r>
              <w:rPr>
                <w:rFonts w:ascii="Times New Roman"/>
                <w:b w:val="false"/>
                <w:i w:val="false"/>
                <w:color w:val="000000"/>
                <w:sz w:val="20"/>
              </w:rPr>
              <w:t>
раздел 8.4.1,  8.4.3, 8.4.4, 8.4.6, 8.4.7</w:t>
            </w:r>
          </w:p>
          <w:bookmarkEnd w:id="3141"/>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5" w:id="3142"/>
          <w:p>
            <w:pPr>
              <w:spacing w:after="20"/>
              <w:ind w:left="20"/>
              <w:jc w:val="both"/>
            </w:pPr>
            <w:r>
              <w:rPr>
                <w:rFonts w:ascii="Times New Roman"/>
                <w:b w:val="false"/>
                <w:i w:val="false"/>
                <w:color w:val="000000"/>
                <w:sz w:val="20"/>
              </w:rPr>
              <w:t>
пункт 4.13 (четвертое перечисление)</w:t>
            </w:r>
          </w:p>
          <w:bookmarkEnd w:id="3142"/>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6" w:id="3143"/>
          <w:p>
            <w:pPr>
              <w:spacing w:after="20"/>
              <w:ind w:left="20"/>
              <w:jc w:val="both"/>
            </w:pPr>
            <w:r>
              <w:rPr>
                <w:rFonts w:ascii="Times New Roman"/>
                <w:b w:val="false"/>
                <w:i w:val="false"/>
                <w:color w:val="000000"/>
                <w:sz w:val="20"/>
              </w:rPr>
              <w:t>
пункт 4.13 (четвертое перечисление)</w:t>
            </w:r>
          </w:p>
          <w:bookmarkEnd w:id="3143"/>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 3,4 пункта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7" w:id="3144"/>
          <w:p>
            <w:pPr>
              <w:spacing w:after="20"/>
              <w:ind w:left="20"/>
              <w:jc w:val="both"/>
            </w:pPr>
            <w:r>
              <w:rPr>
                <w:rFonts w:ascii="Times New Roman"/>
                <w:b w:val="false"/>
                <w:i w:val="false"/>
                <w:color w:val="000000"/>
                <w:sz w:val="20"/>
              </w:rPr>
              <w:t>
пункт 2.15.2</w:t>
            </w:r>
          </w:p>
          <w:bookmarkEnd w:id="3144"/>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8" w:id="3145"/>
          <w:p>
            <w:pPr>
              <w:spacing w:after="20"/>
              <w:ind w:left="20"/>
              <w:jc w:val="both"/>
            </w:pPr>
            <w:r>
              <w:rPr>
                <w:rFonts w:ascii="Times New Roman"/>
                <w:b w:val="false"/>
                <w:i w:val="false"/>
                <w:color w:val="000000"/>
                <w:sz w:val="20"/>
              </w:rPr>
              <w:t>
пункт 6.2</w:t>
            </w:r>
          </w:p>
          <w:bookmarkEnd w:id="3145"/>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Реакторы для электропоездов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9" w:id="3146"/>
          <w:p>
            <w:pPr>
              <w:spacing w:after="20"/>
              <w:ind w:left="20"/>
              <w:jc w:val="both"/>
            </w:pPr>
            <w:r>
              <w:rPr>
                <w:rFonts w:ascii="Times New Roman"/>
                <w:b w:val="false"/>
                <w:i w:val="false"/>
                <w:color w:val="000000"/>
                <w:sz w:val="20"/>
              </w:rPr>
              <w:t xml:space="preserve">
раздел 8.5 </w:t>
            </w:r>
          </w:p>
          <w:bookmarkEnd w:id="3146"/>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0" w:id="3147"/>
          <w:p>
            <w:pPr>
              <w:spacing w:after="20"/>
              <w:ind w:left="20"/>
              <w:jc w:val="both"/>
            </w:pPr>
            <w:r>
              <w:rPr>
                <w:rFonts w:ascii="Times New Roman"/>
                <w:b w:val="false"/>
                <w:i w:val="false"/>
                <w:color w:val="000000"/>
                <w:sz w:val="20"/>
              </w:rPr>
              <w:t>
пункт 4.13 (четвертое перечисление)</w:t>
            </w:r>
          </w:p>
          <w:bookmarkEnd w:id="3147"/>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1" w:id="3148"/>
          <w:p>
            <w:pPr>
              <w:spacing w:after="20"/>
              <w:ind w:left="20"/>
              <w:jc w:val="both"/>
            </w:pPr>
            <w:r>
              <w:rPr>
                <w:rFonts w:ascii="Times New Roman"/>
                <w:b w:val="false"/>
                <w:i w:val="false"/>
                <w:color w:val="000000"/>
                <w:sz w:val="20"/>
              </w:rPr>
              <w:t>
пункт 4.13 (четвертое перечисление)</w:t>
            </w:r>
          </w:p>
          <w:bookmarkEnd w:id="3148"/>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 3,4 пункта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2" w:id="3149"/>
          <w:p>
            <w:pPr>
              <w:spacing w:after="20"/>
              <w:ind w:left="20"/>
              <w:jc w:val="both"/>
            </w:pPr>
            <w:r>
              <w:rPr>
                <w:rFonts w:ascii="Times New Roman"/>
                <w:b w:val="false"/>
                <w:i w:val="false"/>
                <w:color w:val="000000"/>
                <w:sz w:val="20"/>
              </w:rPr>
              <w:t xml:space="preserve">
пункт 2.15.2 </w:t>
            </w:r>
          </w:p>
          <w:bookmarkEnd w:id="3149"/>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3" w:id="3150"/>
          <w:p>
            <w:pPr>
              <w:spacing w:after="20"/>
              <w:ind w:left="20"/>
              <w:jc w:val="both"/>
            </w:pPr>
            <w:r>
              <w:rPr>
                <w:rFonts w:ascii="Times New Roman"/>
                <w:b w:val="false"/>
                <w:i w:val="false"/>
                <w:color w:val="000000"/>
                <w:sz w:val="20"/>
              </w:rPr>
              <w:t xml:space="preserve">
пункт 6.2 </w:t>
            </w:r>
          </w:p>
          <w:bookmarkEnd w:id="3150"/>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воздушные для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4" w:id="3151"/>
          <w:p>
            <w:pPr>
              <w:spacing w:after="20"/>
              <w:ind w:left="20"/>
              <w:jc w:val="both"/>
            </w:pPr>
            <w:r>
              <w:rPr>
                <w:rFonts w:ascii="Times New Roman"/>
                <w:b w:val="false"/>
                <w:i w:val="false"/>
                <w:color w:val="000000"/>
                <w:sz w:val="20"/>
              </w:rPr>
              <w:t xml:space="preserve">
пункты 2.12 (для цветных металлов и сплавов допускается проверка только при температуре минус 20 </w:t>
            </w:r>
            <w:r>
              <w:rPr>
                <w:rFonts w:ascii="Times New Roman"/>
                <w:b w:val="false"/>
                <w:i w:val="false"/>
                <w:color w:val="000000"/>
                <w:vertAlign w:val="superscript"/>
              </w:rPr>
              <w:t>0</w:t>
            </w:r>
            <w:r>
              <w:rPr>
                <w:rFonts w:ascii="Times New Roman"/>
                <w:b w:val="false"/>
                <w:i w:val="false"/>
                <w:color w:val="000000"/>
                <w:sz w:val="20"/>
              </w:rPr>
              <w:t>С), 2.13, 2.14</w:t>
            </w:r>
          </w:p>
          <w:bookmarkEnd w:id="3151"/>
          <w:p>
            <w:pPr>
              <w:spacing w:after="20"/>
              <w:ind w:left="20"/>
              <w:jc w:val="both"/>
            </w:pPr>
            <w:r>
              <w:rPr>
                <w:rFonts w:ascii="Times New Roman"/>
                <w:b w:val="false"/>
                <w:i w:val="false"/>
                <w:color w:val="000000"/>
                <w:sz w:val="20"/>
              </w:rPr>
              <w:t>
ГОСТ 1561-75 "Резервуары воздушные для автотормозов вагонов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5" w:id="3152"/>
          <w:p>
            <w:pPr>
              <w:spacing w:after="20"/>
              <w:ind w:left="20"/>
              <w:jc w:val="both"/>
            </w:pPr>
            <w:r>
              <w:rPr>
                <w:rFonts w:ascii="Times New Roman"/>
                <w:b w:val="false"/>
                <w:i w:val="false"/>
                <w:color w:val="000000"/>
                <w:sz w:val="20"/>
              </w:rPr>
              <w:t xml:space="preserve">
пункт 2.17 </w:t>
            </w:r>
          </w:p>
          <w:bookmarkEnd w:id="3152"/>
          <w:p>
            <w:pPr>
              <w:spacing w:after="20"/>
              <w:ind w:left="20"/>
              <w:jc w:val="both"/>
            </w:pPr>
            <w:r>
              <w:rPr>
                <w:rFonts w:ascii="Times New Roman"/>
                <w:b w:val="false"/>
                <w:i w:val="false"/>
                <w:color w:val="000000"/>
                <w:sz w:val="20"/>
              </w:rPr>
              <w:t>
ГОСТ 1561-75 "Резервуары воздушные для автотормозов вагонов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6" w:id="3153"/>
          <w:p>
            <w:pPr>
              <w:spacing w:after="20"/>
              <w:ind w:left="20"/>
              <w:jc w:val="both"/>
            </w:pPr>
            <w:r>
              <w:rPr>
                <w:rFonts w:ascii="Times New Roman"/>
                <w:b w:val="false"/>
                <w:i w:val="false"/>
                <w:color w:val="000000"/>
                <w:sz w:val="20"/>
              </w:rPr>
              <w:t>
пункт 4.13 (четвертое перечисление)</w:t>
            </w:r>
          </w:p>
          <w:bookmarkEnd w:id="3153"/>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7" w:id="3154"/>
          <w:p>
            <w:pPr>
              <w:spacing w:after="20"/>
              <w:ind w:left="20"/>
              <w:jc w:val="both"/>
            </w:pPr>
            <w:r>
              <w:rPr>
                <w:rFonts w:ascii="Times New Roman"/>
                <w:b w:val="false"/>
                <w:i w:val="false"/>
                <w:color w:val="000000"/>
                <w:sz w:val="20"/>
              </w:rPr>
              <w:t>
пункт 4.13 (четвертое перечисление)</w:t>
            </w:r>
          </w:p>
          <w:bookmarkEnd w:id="3154"/>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8" w:id="3155"/>
          <w:p>
            <w:pPr>
              <w:spacing w:after="20"/>
              <w:ind w:left="20"/>
              <w:jc w:val="both"/>
            </w:pPr>
            <w:r>
              <w:rPr>
                <w:rFonts w:ascii="Times New Roman"/>
                <w:b w:val="false"/>
                <w:i w:val="false"/>
                <w:color w:val="000000"/>
                <w:sz w:val="20"/>
              </w:rPr>
              <w:t xml:space="preserve">
пункт 6.6 </w:t>
            </w:r>
          </w:p>
          <w:bookmarkEnd w:id="3155"/>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9" w:id="3156"/>
          <w:p>
            <w:pPr>
              <w:spacing w:after="20"/>
              <w:ind w:left="20"/>
              <w:jc w:val="both"/>
            </w:pPr>
            <w:r>
              <w:rPr>
                <w:rFonts w:ascii="Times New Roman"/>
                <w:b w:val="false"/>
                <w:i w:val="false"/>
                <w:color w:val="000000"/>
                <w:sz w:val="20"/>
              </w:rPr>
              <w:t>
пункт 6.6</w:t>
            </w:r>
          </w:p>
          <w:bookmarkEnd w:id="3156"/>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Резинокордные оболочки муфт тягового привода </w:t>
            </w:r>
          </w:p>
          <w:p>
            <w:pPr>
              <w:spacing w:after="20"/>
              <w:ind w:left="20"/>
              <w:jc w:val="both"/>
            </w:pPr>
            <w:r>
              <w:rPr>
                <w:rFonts w:ascii="Times New Roman"/>
                <w:b w:val="false"/>
                <w:i w:val="false"/>
                <w:color w:val="000000"/>
                <w:sz w:val="20"/>
              </w:rPr>
              <w:t>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0" w:id="3157"/>
          <w:p>
            <w:pPr>
              <w:spacing w:after="20"/>
              <w:ind w:left="20"/>
              <w:jc w:val="both"/>
            </w:pPr>
            <w:r>
              <w:rPr>
                <w:rFonts w:ascii="Times New Roman"/>
                <w:b w:val="false"/>
                <w:i w:val="false"/>
                <w:color w:val="000000"/>
                <w:sz w:val="20"/>
              </w:rPr>
              <w:t>
пункты 4.1, 4.2.1, 4.2.2, 4.2.3, 4.3, 4.5</w:t>
            </w:r>
          </w:p>
          <w:bookmarkEnd w:id="3157"/>
          <w:p>
            <w:pPr>
              <w:spacing w:after="20"/>
              <w:ind w:left="20"/>
              <w:jc w:val="both"/>
            </w:pPr>
            <w:r>
              <w:rPr>
                <w:rFonts w:ascii="Times New Roman"/>
                <w:b w:val="false"/>
                <w:i w:val="false"/>
                <w:color w:val="000000"/>
                <w:sz w:val="20"/>
              </w:rPr>
              <w:t>
ГОСТ 33188-2014 "Муфты тягового привода моторвагонного подвижного состава. Резинокордные оболочки.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1" w:id="3158"/>
          <w:p>
            <w:pPr>
              <w:spacing w:after="20"/>
              <w:ind w:left="20"/>
              <w:jc w:val="both"/>
            </w:pPr>
            <w:r>
              <w:rPr>
                <w:rFonts w:ascii="Times New Roman"/>
                <w:b w:val="false"/>
                <w:i w:val="false"/>
                <w:color w:val="000000"/>
                <w:sz w:val="20"/>
              </w:rPr>
              <w:t>
пункт 4.13 (четвертое перечисление)</w:t>
            </w:r>
          </w:p>
          <w:bookmarkEnd w:id="3158"/>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2" w:id="3159"/>
          <w:p>
            <w:pPr>
              <w:spacing w:after="20"/>
              <w:ind w:left="20"/>
              <w:jc w:val="both"/>
            </w:pPr>
            <w:r>
              <w:rPr>
                <w:rFonts w:ascii="Times New Roman"/>
                <w:b w:val="false"/>
                <w:i w:val="false"/>
                <w:color w:val="000000"/>
                <w:sz w:val="20"/>
              </w:rPr>
              <w:t>
пункт 4.13 (четвертое перечисление)</w:t>
            </w:r>
          </w:p>
          <w:bookmarkEnd w:id="3159"/>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3" w:id="3160"/>
          <w:p>
            <w:pPr>
              <w:spacing w:after="20"/>
              <w:ind w:left="20"/>
              <w:jc w:val="both"/>
            </w:pPr>
            <w:r>
              <w:rPr>
                <w:rFonts w:ascii="Times New Roman"/>
                <w:b w:val="false"/>
                <w:i w:val="false"/>
                <w:color w:val="000000"/>
                <w:sz w:val="20"/>
              </w:rPr>
              <w:t xml:space="preserve">
пункт 4.7 </w:t>
            </w:r>
          </w:p>
          <w:bookmarkEnd w:id="3160"/>
          <w:p>
            <w:pPr>
              <w:spacing w:after="20"/>
              <w:ind w:left="20"/>
              <w:jc w:val="both"/>
            </w:pPr>
            <w:r>
              <w:rPr>
                <w:rFonts w:ascii="Times New Roman"/>
                <w:b w:val="false"/>
                <w:i w:val="false"/>
                <w:color w:val="000000"/>
                <w:sz w:val="20"/>
              </w:rPr>
              <w:t>
ГОСТ 33188-2014 "Муфты тягового привода моторвагонного подвижного состава. Резинокордные оболочки.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Резисторы пусковые, электрического тормоза, демпферные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4" w:id="3161"/>
          <w:p>
            <w:pPr>
              <w:spacing w:after="20"/>
              <w:ind w:left="20"/>
              <w:jc w:val="both"/>
            </w:pPr>
            <w:r>
              <w:rPr>
                <w:rFonts w:ascii="Times New Roman"/>
                <w:b w:val="false"/>
                <w:i w:val="false"/>
                <w:color w:val="000000"/>
                <w:sz w:val="20"/>
              </w:rPr>
              <w:t>
пункты 2.3, 2.4, 2.9.1</w:t>
            </w:r>
          </w:p>
          <w:bookmarkEnd w:id="3161"/>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5" w:id="3162"/>
          <w:p>
            <w:pPr>
              <w:spacing w:after="20"/>
              <w:ind w:left="20"/>
              <w:jc w:val="both"/>
            </w:pPr>
            <w:r>
              <w:rPr>
                <w:rFonts w:ascii="Times New Roman"/>
                <w:b w:val="false"/>
                <w:i w:val="false"/>
                <w:color w:val="000000"/>
                <w:sz w:val="20"/>
              </w:rPr>
              <w:t xml:space="preserve">
пункты 8.1.6, 8.1.12, 8.2.2 </w:t>
            </w:r>
          </w:p>
          <w:bookmarkEnd w:id="3162"/>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6" w:id="3163"/>
          <w:p>
            <w:pPr>
              <w:spacing w:after="20"/>
              <w:ind w:left="20"/>
              <w:jc w:val="both"/>
            </w:pPr>
            <w:r>
              <w:rPr>
                <w:rFonts w:ascii="Times New Roman"/>
                <w:b w:val="false"/>
                <w:i w:val="false"/>
                <w:color w:val="000000"/>
                <w:sz w:val="20"/>
              </w:rPr>
              <w:t>
пункт 4.13 (четвертое перечисление)</w:t>
            </w:r>
          </w:p>
          <w:bookmarkEnd w:id="3163"/>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7" w:id="3164"/>
          <w:p>
            <w:pPr>
              <w:spacing w:after="20"/>
              <w:ind w:left="20"/>
              <w:jc w:val="both"/>
            </w:pPr>
            <w:r>
              <w:rPr>
                <w:rFonts w:ascii="Times New Roman"/>
                <w:b w:val="false"/>
                <w:i w:val="false"/>
                <w:color w:val="000000"/>
                <w:sz w:val="20"/>
              </w:rPr>
              <w:t>
пункт 4.13 (четвертое перечисление)</w:t>
            </w:r>
          </w:p>
          <w:bookmarkEnd w:id="3164"/>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 3,4 пункта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8" w:id="3165"/>
          <w:p>
            <w:pPr>
              <w:spacing w:after="20"/>
              <w:ind w:left="20"/>
              <w:jc w:val="both"/>
            </w:pPr>
            <w:r>
              <w:rPr>
                <w:rFonts w:ascii="Times New Roman"/>
                <w:b w:val="false"/>
                <w:i w:val="false"/>
                <w:color w:val="000000"/>
                <w:sz w:val="20"/>
              </w:rPr>
              <w:t>
пункт 2.15.2</w:t>
            </w:r>
          </w:p>
          <w:bookmarkEnd w:id="3165"/>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9" w:id="3166"/>
          <w:p>
            <w:pPr>
              <w:spacing w:after="20"/>
              <w:ind w:left="20"/>
              <w:jc w:val="both"/>
            </w:pPr>
            <w:r>
              <w:rPr>
                <w:rFonts w:ascii="Times New Roman"/>
                <w:b w:val="false"/>
                <w:i w:val="false"/>
                <w:color w:val="000000"/>
                <w:sz w:val="20"/>
              </w:rPr>
              <w:t>
пункт 6.2</w:t>
            </w:r>
          </w:p>
          <w:bookmarkEnd w:id="3166"/>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Реле высоковольтные электромагнитные и электронные </w:t>
            </w:r>
          </w:p>
          <w:p>
            <w:pPr>
              <w:spacing w:after="20"/>
              <w:ind w:left="20"/>
              <w:jc w:val="both"/>
            </w:pPr>
            <w:r>
              <w:rPr>
                <w:rFonts w:ascii="Times New Roman"/>
                <w:b w:val="false"/>
                <w:i w:val="false"/>
                <w:color w:val="000000"/>
                <w:sz w:val="20"/>
              </w:rPr>
              <w:t>(защиты, промежуточные, времени и дифференциальные)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0" w:id="3167"/>
          <w:p>
            <w:pPr>
              <w:spacing w:after="20"/>
              <w:ind w:left="20"/>
              <w:jc w:val="both"/>
            </w:pPr>
            <w:r>
              <w:rPr>
                <w:rFonts w:ascii="Times New Roman"/>
                <w:b w:val="false"/>
                <w:i w:val="false"/>
                <w:color w:val="000000"/>
                <w:sz w:val="20"/>
              </w:rPr>
              <w:t>
пункты 2.3, 2.4, 2.8 (кроме реле промежуточных), 2.11 (применяется только для промежуточных реле)</w:t>
            </w:r>
          </w:p>
          <w:bookmarkEnd w:id="3167"/>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1" w:id="3168"/>
          <w:p>
            <w:pPr>
              <w:spacing w:after="20"/>
              <w:ind w:left="20"/>
              <w:jc w:val="both"/>
            </w:pPr>
            <w:r>
              <w:rPr>
                <w:rFonts w:ascii="Times New Roman"/>
                <w:b w:val="false"/>
                <w:i w:val="false"/>
                <w:color w:val="000000"/>
                <w:sz w:val="20"/>
              </w:rPr>
              <w:t xml:space="preserve">
пункты  8.1.8 (кроме реле промежуточных), 8.1.12,  8.1.14 (только для промежуточных реле), 8.2.2 </w:t>
            </w:r>
          </w:p>
          <w:bookmarkEnd w:id="3168"/>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2" w:id="3169"/>
          <w:p>
            <w:pPr>
              <w:spacing w:after="20"/>
              <w:ind w:left="20"/>
              <w:jc w:val="both"/>
            </w:pPr>
            <w:r>
              <w:rPr>
                <w:rFonts w:ascii="Times New Roman"/>
                <w:b w:val="false"/>
                <w:i w:val="false"/>
                <w:color w:val="000000"/>
                <w:sz w:val="20"/>
              </w:rPr>
              <w:t>
пункт 4.13 (четвертое перечисление)</w:t>
            </w:r>
          </w:p>
          <w:bookmarkEnd w:id="3169"/>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3" w:id="3170"/>
          <w:p>
            <w:pPr>
              <w:spacing w:after="20"/>
              <w:ind w:left="20"/>
              <w:jc w:val="both"/>
            </w:pPr>
            <w:r>
              <w:rPr>
                <w:rFonts w:ascii="Times New Roman"/>
                <w:b w:val="false"/>
                <w:i w:val="false"/>
                <w:color w:val="000000"/>
                <w:sz w:val="20"/>
              </w:rPr>
              <w:t>
пункт 4.13 (четвертое перечисление)</w:t>
            </w:r>
          </w:p>
          <w:bookmarkEnd w:id="3170"/>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 3,4 пункта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4" w:id="3171"/>
          <w:p>
            <w:pPr>
              <w:spacing w:after="20"/>
              <w:ind w:left="20"/>
              <w:jc w:val="both"/>
            </w:pPr>
            <w:r>
              <w:rPr>
                <w:rFonts w:ascii="Times New Roman"/>
                <w:b w:val="false"/>
                <w:i w:val="false"/>
                <w:color w:val="000000"/>
                <w:sz w:val="20"/>
              </w:rPr>
              <w:t xml:space="preserve">
пункт 2.15.2 </w:t>
            </w:r>
          </w:p>
          <w:bookmarkEnd w:id="3171"/>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5" w:id="3172"/>
          <w:p>
            <w:pPr>
              <w:spacing w:after="20"/>
              <w:ind w:left="20"/>
              <w:jc w:val="both"/>
            </w:pPr>
            <w:r>
              <w:rPr>
                <w:rFonts w:ascii="Times New Roman"/>
                <w:b w:val="false"/>
                <w:i w:val="false"/>
                <w:color w:val="000000"/>
                <w:sz w:val="20"/>
              </w:rPr>
              <w:t>
пункт 6.2</w:t>
            </w:r>
          </w:p>
          <w:bookmarkEnd w:id="3172"/>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Рукава соединительные для тормозов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6" w:id="3173"/>
          <w:p>
            <w:pPr>
              <w:spacing w:after="20"/>
              <w:ind w:left="20"/>
              <w:jc w:val="both"/>
            </w:pPr>
            <w:r>
              <w:rPr>
                <w:rFonts w:ascii="Times New Roman"/>
                <w:b w:val="false"/>
                <w:i w:val="false"/>
                <w:color w:val="000000"/>
                <w:sz w:val="20"/>
              </w:rPr>
              <w:t>
пункты 4.1.1, 4.1.2, 4.1.3, 4.1.4, 4.2.1, 4.4.1</w:t>
            </w:r>
          </w:p>
          <w:bookmarkEnd w:id="3173"/>
          <w:p>
            <w:pPr>
              <w:spacing w:after="20"/>
              <w:ind w:left="20"/>
              <w:jc w:val="both"/>
            </w:pPr>
            <w:r>
              <w:rPr>
                <w:rFonts w:ascii="Times New Roman"/>
                <w:b w:val="false"/>
                <w:i w:val="false"/>
                <w:color w:val="000000"/>
                <w:sz w:val="20"/>
              </w:rPr>
              <w:t>
ГОСТ 2593-2014 "Рукава соединительные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7" w:id="3174"/>
          <w:p>
            <w:pPr>
              <w:spacing w:after="20"/>
              <w:ind w:left="20"/>
              <w:jc w:val="both"/>
            </w:pPr>
            <w:r>
              <w:rPr>
                <w:rFonts w:ascii="Times New Roman"/>
                <w:b w:val="false"/>
                <w:i w:val="false"/>
                <w:color w:val="000000"/>
                <w:sz w:val="20"/>
              </w:rPr>
              <w:t xml:space="preserve">
пункты 4.1.2, 4.1.3, 4.1.4, 4.2.1, 4.4.1 </w:t>
            </w:r>
          </w:p>
          <w:bookmarkEnd w:id="3174"/>
          <w:p>
            <w:pPr>
              <w:spacing w:after="20"/>
              <w:ind w:left="20"/>
              <w:jc w:val="both"/>
            </w:pPr>
            <w:r>
              <w:rPr>
                <w:rFonts w:ascii="Times New Roman"/>
                <w:b w:val="false"/>
                <w:i w:val="false"/>
                <w:color w:val="000000"/>
                <w:sz w:val="20"/>
              </w:rPr>
              <w:t>
ГОСТ 2593-2014 "Рукава соединительные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8" w:id="3175"/>
          <w:p>
            <w:pPr>
              <w:spacing w:after="20"/>
              <w:ind w:left="20"/>
              <w:jc w:val="both"/>
            </w:pPr>
            <w:r>
              <w:rPr>
                <w:rFonts w:ascii="Times New Roman"/>
                <w:b w:val="false"/>
                <w:i w:val="false"/>
                <w:color w:val="000000"/>
                <w:sz w:val="20"/>
              </w:rPr>
              <w:t>
пункт 4.13 (четвертое перечисление)</w:t>
            </w:r>
          </w:p>
          <w:bookmarkEnd w:id="3175"/>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9" w:id="3176"/>
          <w:p>
            <w:pPr>
              <w:spacing w:after="20"/>
              <w:ind w:left="20"/>
              <w:jc w:val="both"/>
            </w:pPr>
            <w:r>
              <w:rPr>
                <w:rFonts w:ascii="Times New Roman"/>
                <w:b w:val="false"/>
                <w:i w:val="false"/>
                <w:color w:val="000000"/>
                <w:sz w:val="20"/>
              </w:rPr>
              <w:t>
пункт 4.13 (четвертое перечисление)</w:t>
            </w:r>
          </w:p>
          <w:bookmarkEnd w:id="3176"/>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4.5.1, 4.5.2</w:t>
            </w:r>
          </w:p>
          <w:p>
            <w:pPr>
              <w:spacing w:after="20"/>
              <w:ind w:left="20"/>
              <w:jc w:val="both"/>
            </w:pPr>
            <w:r>
              <w:rPr>
                <w:rFonts w:ascii="Times New Roman"/>
                <w:b w:val="false"/>
                <w:i w:val="false"/>
                <w:color w:val="000000"/>
                <w:sz w:val="20"/>
              </w:rPr>
              <w:t>
ГОСТ 2593-2014 "Рукава соединительные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Стеклоочистители для моторвагонного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1" w:id="3177"/>
          <w:p>
            <w:pPr>
              <w:spacing w:after="20"/>
              <w:ind w:left="20"/>
              <w:jc w:val="both"/>
            </w:pPr>
            <w:r>
              <w:rPr>
                <w:rFonts w:ascii="Times New Roman"/>
                <w:b w:val="false"/>
                <w:i w:val="false"/>
                <w:color w:val="000000"/>
                <w:sz w:val="20"/>
              </w:rPr>
              <w:t xml:space="preserve">
пункты 4.1.2 (перечисление 3 абзаца 1 - при наличии в конструкции стеклоомывателя), 4.1.3, 4.1.5, 4.1.6, 4.2.3, 4.2.4, 4.2.5, 4.3.2, 4.3.3, 4.3.4 </w:t>
            </w:r>
          </w:p>
          <w:bookmarkEnd w:id="3177"/>
          <w:p>
            <w:pPr>
              <w:spacing w:after="20"/>
              <w:ind w:left="20"/>
              <w:jc w:val="both"/>
            </w:pPr>
            <w:r>
              <w:rPr>
                <w:rFonts w:ascii="Times New Roman"/>
                <w:b w:val="false"/>
                <w:i w:val="false"/>
                <w:color w:val="000000"/>
                <w:sz w:val="20"/>
              </w:rPr>
              <w:t>
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2" w:id="3178"/>
          <w:p>
            <w:pPr>
              <w:spacing w:after="20"/>
              <w:ind w:left="20"/>
              <w:jc w:val="both"/>
            </w:pPr>
            <w:r>
              <w:rPr>
                <w:rFonts w:ascii="Times New Roman"/>
                <w:b w:val="false"/>
                <w:i w:val="false"/>
                <w:color w:val="000000"/>
                <w:sz w:val="20"/>
              </w:rPr>
              <w:t>
пункты 4.1.4, 4.5.1, 4.5.2</w:t>
            </w:r>
          </w:p>
          <w:bookmarkEnd w:id="3178"/>
          <w:p>
            <w:pPr>
              <w:spacing w:after="20"/>
              <w:ind w:left="20"/>
              <w:jc w:val="both"/>
            </w:pPr>
            <w:r>
              <w:rPr>
                <w:rFonts w:ascii="Times New Roman"/>
                <w:b w:val="false"/>
                <w:i w:val="false"/>
                <w:color w:val="000000"/>
                <w:sz w:val="20"/>
              </w:rPr>
              <w:t>
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3" w:id="3179"/>
          <w:p>
            <w:pPr>
              <w:spacing w:after="20"/>
              <w:ind w:left="20"/>
              <w:jc w:val="both"/>
            </w:pPr>
            <w:r>
              <w:rPr>
                <w:rFonts w:ascii="Times New Roman"/>
                <w:b w:val="false"/>
                <w:i w:val="false"/>
                <w:color w:val="000000"/>
                <w:sz w:val="20"/>
              </w:rPr>
              <w:t>
ГОСТ Р 57445-2017</w:t>
            </w:r>
          </w:p>
          <w:bookmarkEnd w:id="3179"/>
          <w:p>
            <w:pPr>
              <w:spacing w:after="20"/>
              <w:ind w:left="20"/>
              <w:jc w:val="both"/>
            </w:pPr>
            <w:r>
              <w:rPr>
                <w:rFonts w:ascii="Times New Roman"/>
                <w:b w:val="false"/>
                <w:i w:val="false"/>
                <w:color w:val="000000"/>
                <w:sz w:val="20"/>
              </w:rPr>
              <w:t>
"Железнодорожные технические средства. Общие требования к методам определения ресурса"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4" w:id="3180"/>
          <w:p>
            <w:pPr>
              <w:spacing w:after="20"/>
              <w:ind w:left="20"/>
              <w:jc w:val="both"/>
            </w:pPr>
            <w:r>
              <w:rPr>
                <w:rFonts w:ascii="Times New Roman"/>
                <w:b w:val="false"/>
                <w:i w:val="false"/>
                <w:color w:val="000000"/>
                <w:sz w:val="20"/>
              </w:rPr>
              <w:t>
пункт 4.13 (четвертое перечисление)</w:t>
            </w:r>
          </w:p>
          <w:bookmarkEnd w:id="3180"/>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5" w:id="3181"/>
          <w:p>
            <w:pPr>
              <w:spacing w:after="20"/>
              <w:ind w:left="20"/>
              <w:jc w:val="both"/>
            </w:pPr>
            <w:r>
              <w:rPr>
                <w:rFonts w:ascii="Times New Roman"/>
                <w:b w:val="false"/>
                <w:i w:val="false"/>
                <w:color w:val="000000"/>
                <w:sz w:val="20"/>
              </w:rPr>
              <w:t>
пункт 4.13 (четвертое перечисление)</w:t>
            </w:r>
          </w:p>
          <w:bookmarkEnd w:id="3181"/>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6" w:id="3182"/>
          <w:p>
            <w:pPr>
              <w:spacing w:after="20"/>
              <w:ind w:left="20"/>
              <w:jc w:val="both"/>
            </w:pPr>
            <w:r>
              <w:rPr>
                <w:rFonts w:ascii="Times New Roman"/>
                <w:b w:val="false"/>
                <w:i w:val="false"/>
                <w:color w:val="000000"/>
                <w:sz w:val="20"/>
              </w:rPr>
              <w:t xml:space="preserve">
пункт 4.8.1 </w:t>
            </w:r>
          </w:p>
          <w:bookmarkEnd w:id="3182"/>
          <w:p>
            <w:pPr>
              <w:spacing w:after="20"/>
              <w:ind w:left="20"/>
              <w:jc w:val="both"/>
            </w:pPr>
            <w:r>
              <w:rPr>
                <w:rFonts w:ascii="Times New Roman"/>
                <w:b w:val="false"/>
                <w:i w:val="false"/>
                <w:color w:val="000000"/>
                <w:sz w:val="20"/>
              </w:rPr>
              <w:t>
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7" w:id="3183"/>
          <w:p>
            <w:pPr>
              <w:spacing w:after="20"/>
              <w:ind w:left="20"/>
              <w:jc w:val="both"/>
            </w:pPr>
            <w:r>
              <w:rPr>
                <w:rFonts w:ascii="Times New Roman"/>
                <w:b w:val="false"/>
                <w:i w:val="false"/>
                <w:color w:val="000000"/>
                <w:sz w:val="20"/>
              </w:rPr>
              <w:t xml:space="preserve">
пункт 6.6 </w:t>
            </w:r>
          </w:p>
          <w:bookmarkEnd w:id="3183"/>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8" w:id="3184"/>
          <w:p>
            <w:pPr>
              <w:spacing w:after="20"/>
              <w:ind w:left="20"/>
              <w:jc w:val="both"/>
            </w:pPr>
            <w:r>
              <w:rPr>
                <w:rFonts w:ascii="Times New Roman"/>
                <w:b w:val="false"/>
                <w:i w:val="false"/>
                <w:color w:val="000000"/>
                <w:sz w:val="20"/>
              </w:rPr>
              <w:t>
пункт 6.6</w:t>
            </w:r>
          </w:p>
          <w:bookmarkEnd w:id="3184"/>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9" w:id="3185"/>
          <w:p>
            <w:pPr>
              <w:spacing w:after="20"/>
              <w:ind w:left="20"/>
              <w:jc w:val="both"/>
            </w:pPr>
            <w:r>
              <w:rPr>
                <w:rFonts w:ascii="Times New Roman"/>
                <w:b w:val="false"/>
                <w:i w:val="false"/>
                <w:color w:val="000000"/>
                <w:sz w:val="20"/>
              </w:rPr>
              <w:t xml:space="preserve">
пункт 4.8.1 </w:t>
            </w:r>
          </w:p>
          <w:bookmarkEnd w:id="3185"/>
          <w:p>
            <w:pPr>
              <w:spacing w:after="20"/>
              <w:ind w:left="20"/>
              <w:jc w:val="both"/>
            </w:pPr>
            <w:r>
              <w:rPr>
                <w:rFonts w:ascii="Times New Roman"/>
                <w:b w:val="false"/>
                <w:i w:val="false"/>
                <w:color w:val="000000"/>
                <w:sz w:val="20"/>
              </w:rPr>
              <w:t>
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Сцепка (включая автосцепку)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0" w:id="3186"/>
          <w:p>
            <w:pPr>
              <w:spacing w:after="20"/>
              <w:ind w:left="20"/>
              <w:jc w:val="both"/>
            </w:pPr>
            <w:r>
              <w:rPr>
                <w:rFonts w:ascii="Times New Roman"/>
                <w:b w:val="false"/>
                <w:i w:val="false"/>
                <w:color w:val="000000"/>
                <w:sz w:val="20"/>
              </w:rPr>
              <w:t xml:space="preserve">
пункты 5.1.8, 5.8 (подпункт б  в) </w:t>
            </w:r>
          </w:p>
          <w:bookmarkEnd w:id="3186"/>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1" w:id="3187"/>
          <w:p>
            <w:pPr>
              <w:spacing w:after="20"/>
              <w:ind w:left="20"/>
              <w:jc w:val="both"/>
            </w:pPr>
            <w:r>
              <w:rPr>
                <w:rFonts w:ascii="Times New Roman"/>
                <w:b w:val="false"/>
                <w:i w:val="false"/>
                <w:color w:val="000000"/>
                <w:sz w:val="20"/>
              </w:rPr>
              <w:t xml:space="preserve">
пункт 5.3.3 (подпункты а, г), 5.1.5  </w:t>
            </w:r>
          </w:p>
          <w:bookmarkEnd w:id="3187"/>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2" w:id="3188"/>
          <w:p>
            <w:pPr>
              <w:spacing w:after="20"/>
              <w:ind w:left="20"/>
              <w:jc w:val="both"/>
            </w:pPr>
            <w:r>
              <w:rPr>
                <w:rFonts w:ascii="Times New Roman"/>
                <w:b w:val="false"/>
                <w:i w:val="false"/>
                <w:color w:val="000000"/>
                <w:sz w:val="20"/>
              </w:rPr>
              <w:t xml:space="preserve">
пункт 5.1.5  </w:t>
            </w:r>
          </w:p>
          <w:bookmarkEnd w:id="3188"/>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3" w:id="3189"/>
          <w:p>
            <w:pPr>
              <w:spacing w:after="20"/>
              <w:ind w:left="20"/>
              <w:jc w:val="both"/>
            </w:pPr>
            <w:r>
              <w:rPr>
                <w:rFonts w:ascii="Times New Roman"/>
                <w:b w:val="false"/>
                <w:i w:val="false"/>
                <w:color w:val="000000"/>
                <w:sz w:val="20"/>
              </w:rPr>
              <w:t>
пункт 4.13 (четвертое перечисление)</w:t>
            </w:r>
          </w:p>
          <w:bookmarkEnd w:id="3189"/>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4" w:id="3190"/>
          <w:p>
            <w:pPr>
              <w:spacing w:after="20"/>
              <w:ind w:left="20"/>
              <w:jc w:val="both"/>
            </w:pPr>
            <w:r>
              <w:rPr>
                <w:rFonts w:ascii="Times New Roman"/>
                <w:b w:val="false"/>
                <w:i w:val="false"/>
                <w:color w:val="000000"/>
                <w:sz w:val="20"/>
              </w:rPr>
              <w:t>
пункт 4.13 (четвертое перечисление)</w:t>
            </w:r>
          </w:p>
          <w:bookmarkEnd w:id="3190"/>
          <w:bookmarkStart w:name="z3325" w:id="3191"/>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bookmarkEnd w:id="3191"/>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6" w:id="3192"/>
          <w:p>
            <w:pPr>
              <w:spacing w:after="20"/>
              <w:ind w:left="20"/>
              <w:jc w:val="both"/>
            </w:pPr>
            <w:r>
              <w:rPr>
                <w:rFonts w:ascii="Times New Roman"/>
                <w:b w:val="false"/>
                <w:i w:val="false"/>
                <w:color w:val="000000"/>
                <w:sz w:val="20"/>
              </w:rPr>
              <w:t xml:space="preserve">
пункт 5.10 </w:t>
            </w:r>
          </w:p>
          <w:bookmarkEnd w:id="3192"/>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прицепных вагонов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7" w:id="3193"/>
          <w:p>
            <w:pPr>
              <w:spacing w:after="20"/>
              <w:ind w:left="20"/>
              <w:jc w:val="both"/>
            </w:pPr>
            <w:r>
              <w:rPr>
                <w:rFonts w:ascii="Times New Roman"/>
                <w:b w:val="false"/>
                <w:i w:val="false"/>
                <w:color w:val="000000"/>
                <w:sz w:val="20"/>
              </w:rPr>
              <w:t xml:space="preserve">
пункт 4.5 </w:t>
            </w:r>
          </w:p>
          <w:bookmarkEnd w:id="3193"/>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8" w:id="3194"/>
          <w:p>
            <w:pPr>
              <w:spacing w:after="20"/>
              <w:ind w:left="20"/>
              <w:jc w:val="both"/>
            </w:pPr>
            <w:r>
              <w:rPr>
                <w:rFonts w:ascii="Times New Roman"/>
                <w:b w:val="false"/>
                <w:i w:val="false"/>
                <w:color w:val="000000"/>
                <w:sz w:val="20"/>
              </w:rPr>
              <w:t xml:space="preserve">
пункты 4.7, 4.17 </w:t>
            </w:r>
          </w:p>
          <w:bookmarkEnd w:id="3194"/>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9" w:id="3195"/>
          <w:p>
            <w:pPr>
              <w:spacing w:after="20"/>
              <w:ind w:left="20"/>
              <w:jc w:val="both"/>
            </w:pPr>
            <w:r>
              <w:rPr>
                <w:rFonts w:ascii="Times New Roman"/>
                <w:b w:val="false"/>
                <w:i w:val="false"/>
                <w:color w:val="000000"/>
                <w:sz w:val="20"/>
              </w:rPr>
              <w:t xml:space="preserve">
таблица 2 </w:t>
            </w:r>
          </w:p>
          <w:bookmarkEnd w:id="3195"/>
          <w:p>
            <w:pPr>
              <w:spacing w:after="20"/>
              <w:ind w:left="20"/>
              <w:jc w:val="both"/>
            </w:pPr>
            <w:r>
              <w:rPr>
                <w:rFonts w:ascii="Times New Roman"/>
                <w:b w:val="false"/>
                <w:i w:val="false"/>
                <w:color w:val="000000"/>
                <w:sz w:val="20"/>
              </w:rPr>
              <w:t>
ГОСТ 30631-99 "Общие требования к машинам, приборам и другим техническим изделиям в части стойкости к механическим внешним воздействующим факторам при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0" w:id="3196"/>
          <w:p>
            <w:pPr>
              <w:spacing w:after="20"/>
              <w:ind w:left="20"/>
              <w:jc w:val="both"/>
            </w:pPr>
            <w:r>
              <w:rPr>
                <w:rFonts w:ascii="Times New Roman"/>
                <w:b w:val="false"/>
                <w:i w:val="false"/>
                <w:color w:val="000000"/>
                <w:sz w:val="20"/>
              </w:rPr>
              <w:t>
действует до 31.12.2027</w:t>
            </w:r>
          </w:p>
          <w:bookmarkEnd w:id="3196"/>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1" w:id="3197"/>
          <w:p>
            <w:pPr>
              <w:spacing w:after="20"/>
              <w:ind w:left="20"/>
              <w:jc w:val="both"/>
            </w:pPr>
            <w:r>
              <w:rPr>
                <w:rFonts w:ascii="Times New Roman"/>
                <w:b w:val="false"/>
                <w:i w:val="false"/>
                <w:color w:val="000000"/>
                <w:sz w:val="20"/>
              </w:rPr>
              <w:t xml:space="preserve">
пункты 5.14.11, 5.14.13 </w:t>
            </w:r>
          </w:p>
          <w:bookmarkEnd w:id="3197"/>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действует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2" w:id="3198"/>
          <w:p>
            <w:pPr>
              <w:spacing w:after="20"/>
              <w:ind w:left="20"/>
              <w:jc w:val="both"/>
            </w:pPr>
            <w:r>
              <w:rPr>
                <w:rFonts w:ascii="Times New Roman"/>
                <w:b w:val="false"/>
                <w:i w:val="false"/>
                <w:color w:val="000000"/>
                <w:sz w:val="20"/>
              </w:rPr>
              <w:t>
Пункты 5.5, 8.3</w:t>
            </w:r>
          </w:p>
          <w:bookmarkEnd w:id="3198"/>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3" w:id="3199"/>
          <w:p>
            <w:pPr>
              <w:spacing w:after="20"/>
              <w:ind w:left="20"/>
              <w:jc w:val="both"/>
            </w:pPr>
            <w:r>
              <w:rPr>
                <w:rFonts w:ascii="Times New Roman"/>
                <w:b w:val="false"/>
                <w:i w:val="false"/>
                <w:color w:val="000000"/>
                <w:sz w:val="20"/>
              </w:rPr>
              <w:t xml:space="preserve">
пункты 5.14.11, 5.14.13 </w:t>
            </w:r>
          </w:p>
          <w:bookmarkEnd w:id="3199"/>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действует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4" w:id="3200"/>
          <w:p>
            <w:pPr>
              <w:spacing w:after="20"/>
              <w:ind w:left="20"/>
              <w:jc w:val="both"/>
            </w:pPr>
            <w:r>
              <w:rPr>
                <w:rFonts w:ascii="Times New Roman"/>
                <w:b w:val="false"/>
                <w:i w:val="false"/>
                <w:color w:val="000000"/>
                <w:sz w:val="20"/>
              </w:rPr>
              <w:t>
Пункты 5.5, 8.3</w:t>
            </w:r>
          </w:p>
          <w:bookmarkEnd w:id="3200"/>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5" w:id="3201"/>
          <w:p>
            <w:pPr>
              <w:spacing w:after="20"/>
              <w:ind w:left="20"/>
              <w:jc w:val="both"/>
            </w:pPr>
            <w:r>
              <w:rPr>
                <w:rFonts w:ascii="Times New Roman"/>
                <w:b w:val="false"/>
                <w:i w:val="false"/>
                <w:color w:val="000000"/>
                <w:sz w:val="20"/>
              </w:rPr>
              <w:t>
пункт 4.13 (четвертое перечисление)</w:t>
            </w:r>
          </w:p>
          <w:bookmarkEnd w:id="3201"/>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6" w:id="3202"/>
          <w:p>
            <w:pPr>
              <w:spacing w:after="20"/>
              <w:ind w:left="20"/>
              <w:jc w:val="both"/>
            </w:pPr>
            <w:r>
              <w:rPr>
                <w:rFonts w:ascii="Times New Roman"/>
                <w:b w:val="false"/>
                <w:i w:val="false"/>
                <w:color w:val="000000"/>
                <w:sz w:val="20"/>
              </w:rPr>
              <w:t>
пункт 4.13 (четвертое перечисление)</w:t>
            </w:r>
          </w:p>
          <w:bookmarkEnd w:id="3202"/>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7" w:id="3203"/>
          <w:p>
            <w:pPr>
              <w:spacing w:after="20"/>
              <w:ind w:left="20"/>
              <w:jc w:val="both"/>
            </w:pPr>
            <w:r>
              <w:rPr>
                <w:rFonts w:ascii="Times New Roman"/>
                <w:b w:val="false"/>
                <w:i w:val="false"/>
                <w:color w:val="000000"/>
                <w:sz w:val="20"/>
              </w:rPr>
              <w:t xml:space="preserve">
пункт 6.6 </w:t>
            </w:r>
          </w:p>
          <w:bookmarkEnd w:id="3203"/>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8" w:id="3204"/>
          <w:p>
            <w:pPr>
              <w:spacing w:after="20"/>
              <w:ind w:left="20"/>
              <w:jc w:val="both"/>
            </w:pPr>
            <w:r>
              <w:rPr>
                <w:rFonts w:ascii="Times New Roman"/>
                <w:b w:val="false"/>
                <w:i w:val="false"/>
                <w:color w:val="000000"/>
                <w:sz w:val="20"/>
              </w:rPr>
              <w:t>
пункт 6.6</w:t>
            </w:r>
          </w:p>
          <w:bookmarkEnd w:id="3204"/>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Тифоны для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9" w:id="3205"/>
          <w:p>
            <w:pPr>
              <w:spacing w:after="20"/>
              <w:ind w:left="20"/>
              <w:jc w:val="both"/>
            </w:pPr>
            <w:r>
              <w:rPr>
                <w:rFonts w:ascii="Times New Roman"/>
                <w:b w:val="false"/>
                <w:i w:val="false"/>
                <w:color w:val="000000"/>
                <w:sz w:val="20"/>
              </w:rPr>
              <w:t xml:space="preserve">
пункты 5.1, 5.3, 5.4, 5.5 </w:t>
            </w:r>
          </w:p>
          <w:bookmarkEnd w:id="3205"/>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0" w:id="3206"/>
          <w:p>
            <w:pPr>
              <w:spacing w:after="20"/>
              <w:ind w:left="20"/>
              <w:jc w:val="both"/>
            </w:pPr>
            <w:r>
              <w:rPr>
                <w:rFonts w:ascii="Times New Roman"/>
                <w:b w:val="false"/>
                <w:i w:val="false"/>
                <w:color w:val="000000"/>
                <w:sz w:val="20"/>
              </w:rPr>
              <w:t xml:space="preserve">
пункты 4.2, 5.2 </w:t>
            </w:r>
          </w:p>
          <w:bookmarkEnd w:id="3206"/>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1" w:id="3207"/>
          <w:p>
            <w:pPr>
              <w:spacing w:after="20"/>
              <w:ind w:left="20"/>
              <w:jc w:val="both"/>
            </w:pPr>
            <w:r>
              <w:rPr>
                <w:rFonts w:ascii="Times New Roman"/>
                <w:b w:val="false"/>
                <w:i w:val="false"/>
                <w:color w:val="000000"/>
                <w:sz w:val="20"/>
              </w:rPr>
              <w:t xml:space="preserve">
пункты 4.2, 5.4 </w:t>
            </w:r>
          </w:p>
          <w:bookmarkEnd w:id="3207"/>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2" w:id="3208"/>
          <w:p>
            <w:pPr>
              <w:spacing w:after="20"/>
              <w:ind w:left="20"/>
              <w:jc w:val="both"/>
            </w:pPr>
            <w:r>
              <w:rPr>
                <w:rFonts w:ascii="Times New Roman"/>
                <w:b w:val="false"/>
                <w:i w:val="false"/>
                <w:color w:val="000000"/>
                <w:sz w:val="20"/>
              </w:rPr>
              <w:t>
пункт 4.13 (четвертое перечисление)</w:t>
            </w:r>
          </w:p>
          <w:bookmarkEnd w:id="3208"/>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3" w:id="3209"/>
          <w:p>
            <w:pPr>
              <w:spacing w:after="20"/>
              <w:ind w:left="20"/>
              <w:jc w:val="both"/>
            </w:pPr>
            <w:r>
              <w:rPr>
                <w:rFonts w:ascii="Times New Roman"/>
                <w:b w:val="false"/>
                <w:i w:val="false"/>
                <w:color w:val="000000"/>
                <w:sz w:val="20"/>
              </w:rPr>
              <w:t>
пункт 4.13 (четвертое перечисление)</w:t>
            </w:r>
          </w:p>
          <w:bookmarkEnd w:id="3209"/>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4" w:id="3210"/>
          <w:p>
            <w:pPr>
              <w:spacing w:after="20"/>
              <w:ind w:left="20"/>
              <w:jc w:val="both"/>
            </w:pPr>
            <w:r>
              <w:rPr>
                <w:rFonts w:ascii="Times New Roman"/>
                <w:b w:val="false"/>
                <w:i w:val="false"/>
                <w:color w:val="000000"/>
                <w:sz w:val="20"/>
              </w:rPr>
              <w:t xml:space="preserve">
пункт 5.9 </w:t>
            </w:r>
          </w:p>
          <w:bookmarkEnd w:id="3210"/>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5" w:id="3211"/>
          <w:p>
            <w:pPr>
              <w:spacing w:after="20"/>
              <w:ind w:left="20"/>
              <w:jc w:val="both"/>
            </w:pPr>
            <w:r>
              <w:rPr>
                <w:rFonts w:ascii="Times New Roman"/>
                <w:b w:val="false"/>
                <w:i w:val="false"/>
                <w:color w:val="000000"/>
                <w:sz w:val="20"/>
              </w:rPr>
              <w:t xml:space="preserve">
пункт 6.6 </w:t>
            </w:r>
          </w:p>
          <w:bookmarkEnd w:id="3211"/>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6" w:id="3212"/>
          <w:p>
            <w:pPr>
              <w:spacing w:after="20"/>
              <w:ind w:left="20"/>
              <w:jc w:val="both"/>
            </w:pPr>
            <w:r>
              <w:rPr>
                <w:rFonts w:ascii="Times New Roman"/>
                <w:b w:val="false"/>
                <w:i w:val="false"/>
                <w:color w:val="000000"/>
                <w:sz w:val="20"/>
              </w:rPr>
              <w:t>
пункт 6.6</w:t>
            </w:r>
          </w:p>
          <w:bookmarkEnd w:id="3212"/>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Тормозные краны машиниста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7" w:id="3213"/>
          <w:p>
            <w:pPr>
              <w:spacing w:after="20"/>
              <w:ind w:left="20"/>
              <w:jc w:val="both"/>
            </w:pPr>
            <w:r>
              <w:rPr>
                <w:rFonts w:ascii="Times New Roman"/>
                <w:b w:val="false"/>
                <w:i w:val="false"/>
                <w:color w:val="000000"/>
                <w:sz w:val="20"/>
              </w:rPr>
              <w:t xml:space="preserve">
таблица 4.4 </w:t>
            </w:r>
          </w:p>
          <w:bookmarkEnd w:id="3213"/>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 (для крана машиниста универсального)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8" w:id="3214"/>
          <w:p>
            <w:pPr>
              <w:spacing w:after="20"/>
              <w:ind w:left="20"/>
              <w:jc w:val="both"/>
            </w:pPr>
            <w:r>
              <w:rPr>
                <w:rFonts w:ascii="Times New Roman"/>
                <w:b w:val="false"/>
                <w:i w:val="false"/>
                <w:color w:val="000000"/>
                <w:sz w:val="20"/>
              </w:rPr>
              <w:t>
таблица 4.5</w:t>
            </w:r>
          </w:p>
          <w:bookmarkEnd w:id="3214"/>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 (Для крана машиниста тормозного с автоматическими перекрышами)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8.1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9" w:id="3215"/>
          <w:p>
            <w:pPr>
              <w:spacing w:after="20"/>
              <w:ind w:left="20"/>
              <w:jc w:val="both"/>
            </w:pPr>
            <w:r>
              <w:rPr>
                <w:rFonts w:ascii="Times New Roman"/>
                <w:b w:val="false"/>
                <w:i w:val="false"/>
                <w:color w:val="000000"/>
                <w:sz w:val="20"/>
              </w:rPr>
              <w:t>
пункт 4.13 (четвертое перечисление)</w:t>
            </w:r>
          </w:p>
          <w:bookmarkEnd w:id="3215"/>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0" w:id="3216"/>
          <w:p>
            <w:pPr>
              <w:spacing w:after="20"/>
              <w:ind w:left="20"/>
              <w:jc w:val="both"/>
            </w:pPr>
            <w:r>
              <w:rPr>
                <w:rFonts w:ascii="Times New Roman"/>
                <w:b w:val="false"/>
                <w:i w:val="false"/>
                <w:color w:val="000000"/>
                <w:sz w:val="20"/>
              </w:rPr>
              <w:t>
пункт 4.13 (четвертое перечисление)</w:t>
            </w:r>
          </w:p>
          <w:bookmarkEnd w:id="3216"/>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1" w:id="3217"/>
          <w:p>
            <w:pPr>
              <w:spacing w:after="20"/>
              <w:ind w:left="20"/>
              <w:jc w:val="both"/>
            </w:pPr>
            <w:r>
              <w:rPr>
                <w:rFonts w:ascii="Times New Roman"/>
                <w:b w:val="false"/>
                <w:i w:val="false"/>
                <w:color w:val="000000"/>
                <w:sz w:val="20"/>
              </w:rPr>
              <w:t xml:space="preserve">
пункт 6.6 </w:t>
            </w:r>
          </w:p>
          <w:bookmarkEnd w:id="3217"/>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2" w:id="3218"/>
          <w:p>
            <w:pPr>
              <w:spacing w:after="20"/>
              <w:ind w:left="20"/>
              <w:jc w:val="both"/>
            </w:pPr>
            <w:r>
              <w:rPr>
                <w:rFonts w:ascii="Times New Roman"/>
                <w:b w:val="false"/>
                <w:i w:val="false"/>
                <w:color w:val="000000"/>
                <w:sz w:val="20"/>
              </w:rPr>
              <w:t>
пункт 6.6</w:t>
            </w:r>
          </w:p>
          <w:bookmarkEnd w:id="3218"/>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Тяговые электродвигатели для электропоездов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3" w:id="3219"/>
          <w:p>
            <w:pPr>
              <w:spacing w:after="20"/>
              <w:ind w:left="20"/>
              <w:jc w:val="both"/>
            </w:pPr>
            <w:r>
              <w:rPr>
                <w:rFonts w:ascii="Times New Roman"/>
                <w:b w:val="false"/>
                <w:i w:val="false"/>
                <w:color w:val="000000"/>
                <w:sz w:val="20"/>
              </w:rPr>
              <w:t>
подпункты "в", "ф" пункта 13, пункт 15</w:t>
            </w:r>
          </w:p>
          <w:bookmarkEnd w:id="3219"/>
          <w:p>
            <w:pPr>
              <w:spacing w:after="20"/>
              <w:ind w:left="20"/>
              <w:jc w:val="both"/>
            </w:pPr>
            <w:r>
              <w:rPr>
                <w:rFonts w:ascii="Times New Roman"/>
                <w:b w:val="false"/>
                <w:i w:val="false"/>
                <w:color w:val="000000"/>
                <w:sz w:val="20"/>
              </w:rPr>
              <w:t>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4" w:id="3220"/>
          <w:p>
            <w:pPr>
              <w:spacing w:after="20"/>
              <w:ind w:left="20"/>
              <w:jc w:val="both"/>
            </w:pPr>
            <w:r>
              <w:rPr>
                <w:rFonts w:ascii="Times New Roman"/>
                <w:b w:val="false"/>
                <w:i w:val="false"/>
                <w:color w:val="000000"/>
                <w:sz w:val="20"/>
              </w:rPr>
              <w:t>
пункты 5.2.1 (а, б, в), 5.2.2 (в части работоспособности при температурах окружающего воздуха от минус 50°С до плюс 40°С и высоте 1200 м над уровнем моря), 5.2.4 (в части воздействия влажного воздуха), 5.6.1*, 5.6.2*, 5.6.3, 5.7.1, 5.7.6, 5.8.1, 5.8.3, 5.8.4, 5.12.2* (для коллекторных электрических машин), 5.12.3* (для коллекторных электрических машин, рассчитанных на работу в том числе в генераторном режиме), 5.14.4, 5.15.1 (абзац 1, перечисление 5), 5.17* (для коллекторных электрических машин), 5.17.2* (для бесколлекторных электрических машин), 6.6</w:t>
            </w:r>
          </w:p>
          <w:bookmarkEnd w:id="3220"/>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"г", "о", "п" пункта 13,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3221"/>
          <w:p>
            <w:pPr>
              <w:spacing w:after="20"/>
              <w:ind w:left="20"/>
              <w:jc w:val="both"/>
            </w:pPr>
            <w:r>
              <w:rPr>
                <w:rFonts w:ascii="Times New Roman"/>
                <w:b w:val="false"/>
                <w:i w:val="false"/>
                <w:color w:val="000000"/>
                <w:sz w:val="20"/>
              </w:rPr>
              <w:t>
пункт 6.8</w:t>
            </w:r>
          </w:p>
          <w:bookmarkEnd w:id="3221"/>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6" w:id="3222"/>
          <w:p>
            <w:pPr>
              <w:spacing w:after="20"/>
              <w:ind w:left="20"/>
              <w:jc w:val="both"/>
            </w:pPr>
            <w:r>
              <w:rPr>
                <w:rFonts w:ascii="Times New Roman"/>
                <w:b w:val="false"/>
                <w:i w:val="false"/>
                <w:color w:val="000000"/>
                <w:sz w:val="20"/>
              </w:rPr>
              <w:t>
пункты 4.1, 4.2, 4.3</w:t>
            </w:r>
          </w:p>
          <w:bookmarkEnd w:id="3222"/>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7" w:id="3223"/>
          <w:p>
            <w:pPr>
              <w:spacing w:after="20"/>
              <w:ind w:left="20"/>
              <w:jc w:val="both"/>
            </w:pPr>
            <w:r>
              <w:rPr>
                <w:rFonts w:ascii="Times New Roman"/>
                <w:b w:val="false"/>
                <w:i w:val="false"/>
                <w:color w:val="000000"/>
                <w:sz w:val="20"/>
              </w:rPr>
              <w:t>
пункт 4.13 (четвертое перечисление)</w:t>
            </w:r>
          </w:p>
          <w:bookmarkEnd w:id="3223"/>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8" w:id="3224"/>
          <w:p>
            <w:pPr>
              <w:spacing w:after="20"/>
              <w:ind w:left="20"/>
              <w:jc w:val="both"/>
            </w:pPr>
            <w:r>
              <w:rPr>
                <w:rFonts w:ascii="Times New Roman"/>
                <w:b w:val="false"/>
                <w:i w:val="false"/>
                <w:color w:val="000000"/>
                <w:sz w:val="20"/>
              </w:rPr>
              <w:t>
пункт 4.13 (четвертое перечисление)</w:t>
            </w:r>
          </w:p>
          <w:bookmarkEnd w:id="3224"/>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9" w:id="3225"/>
          <w:p>
            <w:pPr>
              <w:spacing w:after="20"/>
              <w:ind w:left="20"/>
              <w:jc w:val="both"/>
            </w:pPr>
            <w:r>
              <w:rPr>
                <w:rFonts w:ascii="Times New Roman"/>
                <w:b w:val="false"/>
                <w:i w:val="false"/>
                <w:color w:val="000000"/>
                <w:sz w:val="20"/>
              </w:rPr>
              <w:t xml:space="preserve">
пункты 9.2 (в части наличия маркировки выводов), 9.3 </w:t>
            </w:r>
          </w:p>
          <w:bookmarkEnd w:id="3225"/>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Тяговый хомут автосцепки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1" w:id="3226"/>
          <w:p>
            <w:pPr>
              <w:spacing w:after="20"/>
              <w:ind w:left="20"/>
              <w:jc w:val="both"/>
            </w:pPr>
            <w:r>
              <w:rPr>
                <w:rFonts w:ascii="Times New Roman"/>
                <w:b w:val="false"/>
                <w:i w:val="false"/>
                <w:color w:val="000000"/>
                <w:sz w:val="20"/>
              </w:rPr>
              <w:t>
подпункт "в" пункта 13 раздела V</w:t>
            </w:r>
          </w:p>
          <w:bookmarkEnd w:id="3226"/>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5.3.6, 5.3.7, подпункт "б" пункта 5.3.8</w:t>
            </w:r>
          </w:p>
          <w:p>
            <w:pPr>
              <w:spacing w:after="20"/>
              <w:ind w:left="20"/>
              <w:jc w:val="both"/>
            </w:pPr>
            <w:r>
              <w:rPr>
                <w:rFonts w:ascii="Times New Roman"/>
                <w:b w:val="false"/>
                <w:i w:val="false"/>
                <w:color w:val="000000"/>
                <w:sz w:val="20"/>
              </w:rPr>
              <w:t>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5.3.1, 5.3.2, 5.3.5, 5.3.6, перечисление "а" пункта 5.4.2</w:t>
            </w:r>
          </w:p>
          <w:p>
            <w:pPr>
              <w:spacing w:after="20"/>
              <w:ind w:left="20"/>
              <w:jc w:val="both"/>
            </w:pPr>
            <w:r>
              <w:rPr>
                <w:rFonts w:ascii="Times New Roman"/>
                <w:b w:val="false"/>
                <w:i w:val="false"/>
                <w:color w:val="000000"/>
                <w:sz w:val="20"/>
              </w:rPr>
              <w:t>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82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4" w:id="3227"/>
          <w:p>
            <w:pPr>
              <w:spacing w:after="20"/>
              <w:ind w:left="20"/>
              <w:jc w:val="both"/>
            </w:pPr>
            <w:r>
              <w:rPr>
                <w:rFonts w:ascii="Times New Roman"/>
                <w:b w:val="false"/>
                <w:i w:val="false"/>
                <w:color w:val="000000"/>
                <w:sz w:val="20"/>
              </w:rPr>
              <w:t>
пункт 4.13 (четвертое перечисление)</w:t>
            </w:r>
          </w:p>
          <w:bookmarkEnd w:id="3227"/>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5" w:id="3228"/>
          <w:p>
            <w:pPr>
              <w:spacing w:after="20"/>
              <w:ind w:left="20"/>
              <w:jc w:val="both"/>
            </w:pPr>
            <w:r>
              <w:rPr>
                <w:rFonts w:ascii="Times New Roman"/>
                <w:b w:val="false"/>
                <w:i w:val="false"/>
                <w:color w:val="000000"/>
                <w:sz w:val="20"/>
              </w:rPr>
              <w:t>
 пункт 4.13 (четвертое перечисление)</w:t>
            </w:r>
          </w:p>
          <w:bookmarkEnd w:id="3228"/>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электронагревательные для систем отопления электропоездов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6" w:id="3229"/>
          <w:p>
            <w:pPr>
              <w:spacing w:after="20"/>
              <w:ind w:left="20"/>
              <w:jc w:val="both"/>
            </w:pPr>
            <w:r>
              <w:rPr>
                <w:rFonts w:ascii="Times New Roman"/>
                <w:b w:val="false"/>
                <w:i w:val="false"/>
                <w:color w:val="000000"/>
                <w:sz w:val="20"/>
              </w:rPr>
              <w:t>
пункты 4.1.1, 4.1.2,4.2.1, 4.2.2, 4.5, 4.6.1, 4.6.2, ,4.6.3</w:t>
            </w:r>
          </w:p>
          <w:bookmarkEnd w:id="3229"/>
          <w:p>
            <w:pPr>
              <w:spacing w:after="20"/>
              <w:ind w:left="20"/>
              <w:jc w:val="both"/>
            </w:pPr>
            <w:r>
              <w:rPr>
                <w:rFonts w:ascii="Times New Roman"/>
                <w:b w:val="false"/>
                <w:i w:val="false"/>
                <w:color w:val="000000"/>
                <w:sz w:val="20"/>
              </w:rPr>
              <w:t>
ГОСТ 33596-2015 "Устройства электронагревательные для систем отопления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7" w:id="3230"/>
          <w:p>
            <w:pPr>
              <w:spacing w:after="20"/>
              <w:ind w:left="20"/>
              <w:jc w:val="both"/>
            </w:pPr>
            <w:r>
              <w:rPr>
                <w:rFonts w:ascii="Times New Roman"/>
                <w:b w:val="false"/>
                <w:i w:val="false"/>
                <w:color w:val="000000"/>
                <w:sz w:val="20"/>
              </w:rPr>
              <w:t>
пункты 4.3, 4.4</w:t>
            </w:r>
          </w:p>
          <w:bookmarkEnd w:id="3230"/>
          <w:p>
            <w:pPr>
              <w:spacing w:after="20"/>
              <w:ind w:left="20"/>
              <w:jc w:val="both"/>
            </w:pPr>
            <w:r>
              <w:rPr>
                <w:rFonts w:ascii="Times New Roman"/>
                <w:b w:val="false"/>
                <w:i w:val="false"/>
                <w:color w:val="000000"/>
                <w:sz w:val="20"/>
              </w:rPr>
              <w:t>
ГОСТ 33596-2015 "Устройства электронагревательные для систем отопления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8" w:id="3231"/>
          <w:p>
            <w:pPr>
              <w:spacing w:after="20"/>
              <w:ind w:left="20"/>
              <w:jc w:val="both"/>
            </w:pPr>
            <w:r>
              <w:rPr>
                <w:rFonts w:ascii="Times New Roman"/>
                <w:b w:val="false"/>
                <w:i w:val="false"/>
                <w:color w:val="000000"/>
                <w:sz w:val="20"/>
              </w:rPr>
              <w:t>
пункт 4.13 (четвертое перечисление)</w:t>
            </w:r>
          </w:p>
          <w:bookmarkEnd w:id="3231"/>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9" w:id="3232"/>
          <w:p>
            <w:pPr>
              <w:spacing w:after="20"/>
              <w:ind w:left="20"/>
              <w:jc w:val="both"/>
            </w:pPr>
            <w:r>
              <w:rPr>
                <w:rFonts w:ascii="Times New Roman"/>
                <w:b w:val="false"/>
                <w:i w:val="false"/>
                <w:color w:val="000000"/>
                <w:sz w:val="20"/>
              </w:rPr>
              <w:t>
пункт 4.13 (четвертое перечисление)</w:t>
            </w:r>
          </w:p>
          <w:bookmarkEnd w:id="3232"/>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 3,4 пункта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0" w:id="3233"/>
          <w:p>
            <w:pPr>
              <w:spacing w:after="20"/>
              <w:ind w:left="20"/>
              <w:jc w:val="both"/>
            </w:pPr>
            <w:r>
              <w:rPr>
                <w:rFonts w:ascii="Times New Roman"/>
                <w:b w:val="false"/>
                <w:i w:val="false"/>
                <w:color w:val="000000"/>
                <w:sz w:val="20"/>
              </w:rPr>
              <w:t>
пункт 4.7.1(первое и второе перечисление)</w:t>
            </w:r>
          </w:p>
          <w:bookmarkEnd w:id="3233"/>
          <w:p>
            <w:pPr>
              <w:spacing w:after="20"/>
              <w:ind w:left="20"/>
              <w:jc w:val="both"/>
            </w:pPr>
            <w:r>
              <w:rPr>
                <w:rFonts w:ascii="Times New Roman"/>
                <w:b w:val="false"/>
                <w:i w:val="false"/>
                <w:color w:val="000000"/>
                <w:sz w:val="20"/>
              </w:rPr>
              <w:t>
ГОСТ 33596-2015 "Устройства электронагревательные для систем отопления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1" w:id="3234"/>
          <w:p>
            <w:pPr>
              <w:spacing w:after="20"/>
              <w:ind w:left="20"/>
              <w:jc w:val="both"/>
            </w:pPr>
            <w:r>
              <w:rPr>
                <w:rFonts w:ascii="Times New Roman"/>
                <w:b w:val="false"/>
                <w:i w:val="false"/>
                <w:color w:val="000000"/>
                <w:sz w:val="20"/>
              </w:rPr>
              <w:t>
пункт 2.15.2</w:t>
            </w:r>
          </w:p>
          <w:bookmarkEnd w:id="3234"/>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комплексы и системы управления, контроля и безопасности железнодорожного подвижного состава, их программные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"в" пункта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2" w:id="3235"/>
          <w:p>
            <w:pPr>
              <w:spacing w:after="20"/>
              <w:ind w:left="20"/>
              <w:jc w:val="both"/>
            </w:pPr>
            <w:r>
              <w:rPr>
                <w:rFonts w:ascii="Times New Roman"/>
                <w:b w:val="false"/>
                <w:i w:val="false"/>
                <w:color w:val="000000"/>
                <w:sz w:val="20"/>
              </w:rPr>
              <w:t>
пункты 4.8.1, 4.8.2 , 4.7.7</w:t>
            </w:r>
          </w:p>
          <w:bookmarkEnd w:id="3235"/>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"г" пункта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3" w:id="3236"/>
          <w:p>
            <w:pPr>
              <w:spacing w:after="20"/>
              <w:ind w:left="20"/>
              <w:jc w:val="both"/>
            </w:pPr>
            <w:r>
              <w:rPr>
                <w:rFonts w:ascii="Times New Roman"/>
                <w:b w:val="false"/>
                <w:i w:val="false"/>
                <w:color w:val="000000"/>
                <w:sz w:val="20"/>
              </w:rPr>
              <w:t>
пункт 4.4.2, 4.4.3</w:t>
            </w:r>
          </w:p>
          <w:bookmarkEnd w:id="3236"/>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4" w:id="3237"/>
          <w:p>
            <w:pPr>
              <w:spacing w:after="20"/>
              <w:ind w:left="20"/>
              <w:jc w:val="both"/>
            </w:pPr>
            <w:r>
              <w:rPr>
                <w:rFonts w:ascii="Times New Roman"/>
                <w:b w:val="false"/>
                <w:i w:val="false"/>
                <w:color w:val="000000"/>
                <w:sz w:val="20"/>
              </w:rPr>
              <w:t xml:space="preserve">
пункт 4.9.2 </w:t>
            </w:r>
          </w:p>
          <w:bookmarkEnd w:id="3237"/>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"ф" пункта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5" w:id="3238"/>
          <w:p>
            <w:pPr>
              <w:spacing w:after="20"/>
              <w:ind w:left="20"/>
              <w:jc w:val="both"/>
            </w:pPr>
            <w:r>
              <w:rPr>
                <w:rFonts w:ascii="Times New Roman"/>
                <w:b w:val="false"/>
                <w:i w:val="false"/>
                <w:color w:val="000000"/>
                <w:sz w:val="20"/>
              </w:rPr>
              <w:t>
пункт 4.4.4</w:t>
            </w:r>
          </w:p>
          <w:bookmarkEnd w:id="3238"/>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6" w:id="3239"/>
          <w:p>
            <w:pPr>
              <w:spacing w:after="20"/>
              <w:ind w:left="20"/>
              <w:jc w:val="both"/>
            </w:pPr>
            <w:r>
              <w:rPr>
                <w:rFonts w:ascii="Times New Roman"/>
                <w:b w:val="false"/>
                <w:i w:val="false"/>
                <w:color w:val="000000"/>
                <w:sz w:val="20"/>
              </w:rPr>
              <w:t xml:space="preserve">
раздел 5 </w:t>
            </w:r>
          </w:p>
          <w:bookmarkEnd w:id="3239"/>
          <w:p>
            <w:pPr>
              <w:spacing w:after="20"/>
              <w:ind w:left="20"/>
              <w:jc w:val="both"/>
            </w:pPr>
            <w:r>
              <w:rPr>
                <w:rFonts w:ascii="Times New Roman"/>
                <w:b w:val="false"/>
                <w:i w:val="false"/>
                <w:color w:val="000000"/>
                <w:sz w:val="20"/>
              </w:rPr>
              <w:t>
ГОСТ 30804.4.11-2013 "Совместимость техническая средств электромагнитная. Устойчивость к провалам, кратковременным перерывам и изменениям напряжения электропитания.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7" w:id="3240"/>
          <w:p>
            <w:pPr>
              <w:spacing w:after="20"/>
              <w:ind w:left="20"/>
              <w:jc w:val="both"/>
            </w:pPr>
            <w:r>
              <w:rPr>
                <w:rFonts w:ascii="Times New Roman"/>
                <w:b w:val="false"/>
                <w:i w:val="false"/>
                <w:color w:val="000000"/>
                <w:sz w:val="20"/>
              </w:rPr>
              <w:t>
пункт 15 раздела V</w:t>
            </w:r>
          </w:p>
          <w:bookmarkEnd w:id="3240"/>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8" w:id="3241"/>
          <w:p>
            <w:pPr>
              <w:spacing w:after="20"/>
              <w:ind w:left="20"/>
              <w:jc w:val="both"/>
            </w:pPr>
            <w:r>
              <w:rPr>
                <w:rFonts w:ascii="Times New Roman"/>
                <w:b w:val="false"/>
                <w:i w:val="false"/>
                <w:color w:val="000000"/>
                <w:sz w:val="20"/>
              </w:rPr>
              <w:t>
пункты 4.8.1, 4.8.2, 4.7.7, 4.9.1,4.5.3</w:t>
            </w:r>
          </w:p>
          <w:bookmarkEnd w:id="3241"/>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9" w:id="3242"/>
          <w:p>
            <w:pPr>
              <w:spacing w:after="20"/>
              <w:ind w:left="20"/>
              <w:jc w:val="both"/>
            </w:pPr>
            <w:r>
              <w:rPr>
                <w:rFonts w:ascii="Times New Roman"/>
                <w:b w:val="false"/>
                <w:i w:val="false"/>
                <w:color w:val="000000"/>
                <w:sz w:val="20"/>
              </w:rPr>
              <w:t>
пункты  4.8.2, 4.7.8</w:t>
            </w:r>
          </w:p>
          <w:bookmarkEnd w:id="3242"/>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31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0" w:id="3243"/>
          <w:p>
            <w:pPr>
              <w:spacing w:after="20"/>
              <w:ind w:left="20"/>
              <w:jc w:val="both"/>
            </w:pPr>
            <w:r>
              <w:rPr>
                <w:rFonts w:ascii="Times New Roman"/>
                <w:b w:val="false"/>
                <w:i w:val="false"/>
                <w:color w:val="000000"/>
                <w:sz w:val="20"/>
              </w:rPr>
              <w:t>
пункты 4.3, 4.10</w:t>
            </w:r>
          </w:p>
          <w:bookmarkEnd w:id="3243"/>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3244"/>
          <w:p>
            <w:pPr>
              <w:spacing w:after="20"/>
              <w:ind w:left="20"/>
              <w:jc w:val="both"/>
            </w:pPr>
            <w:r>
              <w:rPr>
                <w:rFonts w:ascii="Times New Roman"/>
                <w:b w:val="false"/>
                <w:i w:val="false"/>
                <w:color w:val="000000"/>
                <w:sz w:val="20"/>
              </w:rPr>
              <w:t xml:space="preserve">
пункты 6.2.9а, 6.2.9б, 6.2.9в </w:t>
            </w:r>
          </w:p>
          <w:bookmarkEnd w:id="3244"/>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2" w:id="3245"/>
          <w:p>
            <w:pPr>
              <w:spacing w:after="20"/>
              <w:ind w:left="20"/>
              <w:jc w:val="both"/>
            </w:pPr>
            <w:r>
              <w:rPr>
                <w:rFonts w:ascii="Times New Roman"/>
                <w:b w:val="false"/>
                <w:i w:val="false"/>
                <w:color w:val="000000"/>
                <w:sz w:val="20"/>
              </w:rPr>
              <w:t>
применяется до 31.12.2027</w:t>
            </w:r>
          </w:p>
          <w:bookmarkEnd w:id="3245"/>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3" w:id="3246"/>
          <w:p>
            <w:pPr>
              <w:spacing w:after="20"/>
              <w:ind w:left="20"/>
              <w:jc w:val="both"/>
            </w:pPr>
            <w:r>
              <w:rPr>
                <w:rFonts w:ascii="Times New Roman"/>
                <w:b w:val="false"/>
                <w:i w:val="false"/>
                <w:color w:val="000000"/>
                <w:sz w:val="20"/>
              </w:rPr>
              <w:t xml:space="preserve">
пункты 7.2.2.8а, 7.2.2.8b, 7.2.2.8c, </w:t>
            </w:r>
          </w:p>
          <w:bookmarkEnd w:id="3246"/>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4" w:id="3247"/>
          <w:p>
            <w:pPr>
              <w:spacing w:after="20"/>
              <w:ind w:left="20"/>
              <w:jc w:val="both"/>
            </w:pPr>
            <w:r>
              <w:rPr>
                <w:rFonts w:ascii="Times New Roman"/>
                <w:b w:val="false"/>
                <w:i w:val="false"/>
                <w:color w:val="000000"/>
                <w:sz w:val="20"/>
              </w:rPr>
              <w:t>
пункты 4.2в, 4.2г</w:t>
            </w:r>
          </w:p>
          <w:bookmarkEnd w:id="3247"/>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31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5" w:id="3248"/>
          <w:p>
            <w:pPr>
              <w:spacing w:after="20"/>
              <w:ind w:left="20"/>
              <w:jc w:val="both"/>
            </w:pPr>
            <w:r>
              <w:rPr>
                <w:rFonts w:ascii="Times New Roman"/>
                <w:b w:val="false"/>
                <w:i w:val="false"/>
                <w:color w:val="000000"/>
                <w:sz w:val="20"/>
              </w:rPr>
              <w:t>
пункты 4.3, 4.10</w:t>
            </w:r>
          </w:p>
          <w:bookmarkEnd w:id="3248"/>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6" w:id="3249"/>
          <w:p>
            <w:pPr>
              <w:spacing w:after="20"/>
              <w:ind w:left="20"/>
              <w:jc w:val="both"/>
            </w:pPr>
            <w:r>
              <w:rPr>
                <w:rFonts w:ascii="Times New Roman"/>
                <w:b w:val="false"/>
                <w:i w:val="false"/>
                <w:color w:val="000000"/>
                <w:sz w:val="20"/>
              </w:rPr>
              <w:t>
пункты 6.2.9а, 6.2.9б, 6.2.9в</w:t>
            </w:r>
          </w:p>
          <w:bookmarkEnd w:id="3249"/>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7" w:id="3250"/>
          <w:p>
            <w:pPr>
              <w:spacing w:after="20"/>
              <w:ind w:left="20"/>
              <w:jc w:val="both"/>
            </w:pPr>
            <w:r>
              <w:rPr>
                <w:rFonts w:ascii="Times New Roman"/>
                <w:b w:val="false"/>
                <w:i w:val="false"/>
                <w:color w:val="000000"/>
                <w:sz w:val="20"/>
              </w:rPr>
              <w:t>
применяется до 31.12.2027</w:t>
            </w:r>
          </w:p>
          <w:bookmarkEnd w:id="3250"/>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8" w:id="3251"/>
          <w:p>
            <w:pPr>
              <w:spacing w:after="20"/>
              <w:ind w:left="20"/>
              <w:jc w:val="both"/>
            </w:pPr>
            <w:r>
              <w:rPr>
                <w:rFonts w:ascii="Times New Roman"/>
                <w:b w:val="false"/>
                <w:i w:val="false"/>
                <w:color w:val="000000"/>
                <w:sz w:val="20"/>
              </w:rPr>
              <w:t>
пункт 7.2.2.13</w:t>
            </w:r>
          </w:p>
          <w:bookmarkEnd w:id="3251"/>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9" w:id="3252"/>
          <w:p>
            <w:pPr>
              <w:spacing w:after="20"/>
              <w:ind w:left="20"/>
              <w:jc w:val="both"/>
            </w:pPr>
            <w:r>
              <w:rPr>
                <w:rFonts w:ascii="Times New Roman"/>
                <w:b w:val="false"/>
                <w:i w:val="false"/>
                <w:color w:val="000000"/>
                <w:sz w:val="20"/>
              </w:rPr>
              <w:t>
пункты 4.4, 4.16</w:t>
            </w:r>
          </w:p>
          <w:bookmarkEnd w:id="3252"/>
          <w:p>
            <w:pPr>
              <w:spacing w:after="20"/>
              <w:ind w:left="20"/>
              <w:jc w:val="both"/>
            </w:pPr>
            <w:r>
              <w:rPr>
                <w:rFonts w:ascii="Times New Roman"/>
                <w:b w:val="false"/>
                <w:i w:val="false"/>
                <w:color w:val="000000"/>
                <w:sz w:val="20"/>
              </w:rPr>
              <w:t>
ГОСТ Р 51188-98 "Защита информации. Испытания программных средств на наличие компьютерных вирусов. Типовое руководство"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0" w:id="3253"/>
          <w:p>
            <w:pPr>
              <w:spacing w:after="20"/>
              <w:ind w:left="20"/>
              <w:jc w:val="both"/>
            </w:pPr>
            <w:r>
              <w:rPr>
                <w:rFonts w:ascii="Times New Roman"/>
                <w:b w:val="false"/>
                <w:i w:val="false"/>
                <w:color w:val="000000"/>
                <w:sz w:val="20"/>
              </w:rPr>
              <w:t>
применяется до 31.12.2027</w:t>
            </w:r>
          </w:p>
          <w:bookmarkEnd w:id="3253"/>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1" w:id="3254"/>
          <w:p>
            <w:pPr>
              <w:spacing w:after="20"/>
              <w:ind w:left="20"/>
              <w:jc w:val="both"/>
            </w:pPr>
            <w:r>
              <w:rPr>
                <w:rFonts w:ascii="Times New Roman"/>
                <w:b w:val="false"/>
                <w:i w:val="false"/>
                <w:color w:val="000000"/>
                <w:sz w:val="20"/>
              </w:rPr>
              <w:t>
раздел 4</w:t>
            </w:r>
          </w:p>
          <w:bookmarkEnd w:id="3254"/>
          <w:p>
            <w:pPr>
              <w:spacing w:after="20"/>
              <w:ind w:left="20"/>
              <w:jc w:val="both"/>
            </w:pPr>
            <w:r>
              <w:rPr>
                <w:rFonts w:ascii="Times New Roman"/>
                <w:b w:val="false"/>
                <w:i w:val="false"/>
                <w:color w:val="000000"/>
                <w:sz w:val="20"/>
              </w:rPr>
              <w:t>
ГОСТ Р 50739-95 "Средства вычислительной техники. Защита от несанкционированного доступа к информации.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2" w:id="3255"/>
          <w:p>
            <w:pPr>
              <w:spacing w:after="20"/>
              <w:ind w:left="20"/>
              <w:jc w:val="both"/>
            </w:pPr>
            <w:r>
              <w:rPr>
                <w:rFonts w:ascii="Times New Roman"/>
                <w:b w:val="false"/>
                <w:i w:val="false"/>
                <w:color w:val="000000"/>
                <w:sz w:val="20"/>
              </w:rPr>
              <w:t>
применяется до 31.12.2027</w:t>
            </w:r>
          </w:p>
          <w:bookmarkEnd w:id="3255"/>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3" w:id="3256"/>
          <w:p>
            <w:pPr>
              <w:spacing w:after="20"/>
              <w:ind w:left="20"/>
              <w:jc w:val="both"/>
            </w:pPr>
            <w:r>
              <w:rPr>
                <w:rFonts w:ascii="Times New Roman"/>
                <w:b w:val="false"/>
                <w:i w:val="false"/>
                <w:color w:val="000000"/>
                <w:sz w:val="20"/>
              </w:rPr>
              <w:t>
пункты 4.2д, 4.2е, 7.3</w:t>
            </w:r>
          </w:p>
          <w:bookmarkEnd w:id="3256"/>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31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4" w:id="3257"/>
          <w:p>
            <w:pPr>
              <w:spacing w:after="20"/>
              <w:ind w:left="20"/>
              <w:jc w:val="both"/>
            </w:pPr>
            <w:r>
              <w:rPr>
                <w:rFonts w:ascii="Times New Roman"/>
                <w:b w:val="false"/>
                <w:i w:val="false"/>
                <w:color w:val="000000"/>
                <w:sz w:val="20"/>
              </w:rPr>
              <w:t xml:space="preserve">
пункты 4.1, 4.2а, 4.2ж </w:t>
            </w:r>
          </w:p>
          <w:bookmarkEnd w:id="3257"/>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5" w:id="3258"/>
          <w:p>
            <w:pPr>
              <w:spacing w:after="20"/>
              <w:ind w:left="20"/>
              <w:jc w:val="both"/>
            </w:pPr>
            <w:r>
              <w:rPr>
                <w:rFonts w:ascii="Times New Roman"/>
                <w:b w:val="false"/>
                <w:i w:val="false"/>
                <w:color w:val="000000"/>
                <w:sz w:val="20"/>
              </w:rPr>
              <w:t>
пункты 7.2.2.6, 7.2.2.7</w:t>
            </w:r>
          </w:p>
          <w:bookmarkEnd w:id="3258"/>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6" w:id="3259"/>
          <w:p>
            <w:pPr>
              <w:spacing w:after="20"/>
              <w:ind w:left="20"/>
              <w:jc w:val="both"/>
            </w:pPr>
            <w:r>
              <w:rPr>
                <w:rFonts w:ascii="Times New Roman"/>
                <w:b w:val="false"/>
                <w:i w:val="false"/>
                <w:color w:val="000000"/>
                <w:sz w:val="20"/>
              </w:rPr>
              <w:t>
пункты  4.10</w:t>
            </w:r>
          </w:p>
          <w:bookmarkEnd w:id="3259"/>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7" w:id="3260"/>
          <w:p>
            <w:pPr>
              <w:spacing w:after="20"/>
              <w:ind w:left="20"/>
              <w:jc w:val="both"/>
            </w:pPr>
            <w:r>
              <w:rPr>
                <w:rFonts w:ascii="Times New Roman"/>
                <w:b w:val="false"/>
                <w:i w:val="false"/>
                <w:color w:val="000000"/>
                <w:sz w:val="20"/>
              </w:rPr>
              <w:t xml:space="preserve">
пункт 4.7.8 </w:t>
            </w:r>
          </w:p>
          <w:bookmarkEnd w:id="3260"/>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8" w:id="3261"/>
          <w:p>
            <w:pPr>
              <w:spacing w:after="20"/>
              <w:ind w:left="20"/>
              <w:jc w:val="both"/>
            </w:pPr>
            <w:r>
              <w:rPr>
                <w:rFonts w:ascii="Times New Roman"/>
                <w:b w:val="false"/>
                <w:i w:val="false"/>
                <w:color w:val="000000"/>
                <w:sz w:val="20"/>
              </w:rPr>
              <w:t>
пункт 4.13 (четвертое перечисление)</w:t>
            </w:r>
          </w:p>
          <w:bookmarkEnd w:id="3261"/>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9" w:id="3262"/>
          <w:p>
            <w:pPr>
              <w:spacing w:after="20"/>
              <w:ind w:left="20"/>
              <w:jc w:val="both"/>
            </w:pPr>
            <w:r>
              <w:rPr>
                <w:rFonts w:ascii="Times New Roman"/>
                <w:b w:val="false"/>
                <w:i w:val="false"/>
                <w:color w:val="000000"/>
                <w:sz w:val="20"/>
              </w:rPr>
              <w:t>
пункт 4.13 (четвертое перечисление)</w:t>
            </w:r>
          </w:p>
          <w:bookmarkEnd w:id="3262"/>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0" w:id="3263"/>
          <w:p>
            <w:pPr>
              <w:spacing w:after="20"/>
              <w:ind w:left="20"/>
              <w:jc w:val="both"/>
            </w:pPr>
            <w:r>
              <w:rPr>
                <w:rFonts w:ascii="Times New Roman"/>
                <w:b w:val="false"/>
                <w:i w:val="false"/>
                <w:color w:val="000000"/>
                <w:sz w:val="20"/>
              </w:rPr>
              <w:t>
применяется до 31.12.2027</w:t>
            </w:r>
          </w:p>
          <w:bookmarkEnd w:id="3263"/>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 3,4 пункта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1" w:id="3264"/>
          <w:p>
            <w:pPr>
              <w:spacing w:after="20"/>
              <w:ind w:left="20"/>
              <w:jc w:val="both"/>
            </w:pPr>
            <w:r>
              <w:rPr>
                <w:rFonts w:ascii="Times New Roman"/>
                <w:b w:val="false"/>
                <w:i w:val="false"/>
                <w:color w:val="000000"/>
                <w:sz w:val="20"/>
              </w:rPr>
              <w:t>
пункты 4.13.1 14.13.2</w:t>
            </w:r>
          </w:p>
          <w:bookmarkEnd w:id="3264"/>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автоматического регулирования тормозной силы в зависимости от загрузки (авторежим)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2" w:id="3265"/>
          <w:p>
            <w:pPr>
              <w:spacing w:after="20"/>
              <w:ind w:left="20"/>
              <w:jc w:val="both"/>
            </w:pPr>
            <w:r>
              <w:rPr>
                <w:rFonts w:ascii="Times New Roman"/>
                <w:b w:val="false"/>
                <w:i w:val="false"/>
                <w:color w:val="000000"/>
                <w:sz w:val="20"/>
              </w:rPr>
              <w:t xml:space="preserve">
пункты 4.1, 4.2, 4.4, 4.7, 4.8 </w:t>
            </w:r>
          </w:p>
          <w:bookmarkEnd w:id="3265"/>
          <w:p>
            <w:pPr>
              <w:spacing w:after="20"/>
              <w:ind w:left="20"/>
              <w:jc w:val="both"/>
            </w:pPr>
            <w:r>
              <w:rPr>
                <w:rFonts w:ascii="Times New Roman"/>
                <w:b w:val="false"/>
                <w:i w:val="false"/>
                <w:color w:val="000000"/>
                <w:sz w:val="20"/>
              </w:rPr>
              <w:t>
ГОСТ 33223-2015 "Тормозные системы железнодорожного подвижного состава. Устройства автоматического регулирования давления в силовом пневматическом органе.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3" w:id="3266"/>
          <w:p>
            <w:pPr>
              <w:spacing w:after="20"/>
              <w:ind w:left="20"/>
              <w:jc w:val="both"/>
            </w:pPr>
            <w:r>
              <w:rPr>
                <w:rFonts w:ascii="Times New Roman"/>
                <w:b w:val="false"/>
                <w:i w:val="false"/>
                <w:color w:val="000000"/>
                <w:sz w:val="20"/>
              </w:rPr>
              <w:t xml:space="preserve">
пункты 4.1, 4.4, 4.7, 4.8 </w:t>
            </w:r>
          </w:p>
          <w:bookmarkEnd w:id="3266"/>
          <w:p>
            <w:pPr>
              <w:spacing w:after="20"/>
              <w:ind w:left="20"/>
              <w:jc w:val="both"/>
            </w:pPr>
            <w:r>
              <w:rPr>
                <w:rFonts w:ascii="Times New Roman"/>
                <w:b w:val="false"/>
                <w:i w:val="false"/>
                <w:color w:val="000000"/>
                <w:sz w:val="20"/>
              </w:rPr>
              <w:t>
ГОСТ 33223-2015 "Тормозные системы железнодорожного подвижного состава. Устройства автоматического регулирования давления в силовом пневматическом органе.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4" w:id="3267"/>
          <w:p>
            <w:pPr>
              <w:spacing w:after="20"/>
              <w:ind w:left="20"/>
              <w:jc w:val="both"/>
            </w:pPr>
            <w:r>
              <w:rPr>
                <w:rFonts w:ascii="Times New Roman"/>
                <w:b w:val="false"/>
                <w:i w:val="false"/>
                <w:color w:val="000000"/>
                <w:sz w:val="20"/>
              </w:rPr>
              <w:t>
пункт 4.13 (четвертое перечисление)</w:t>
            </w:r>
          </w:p>
          <w:bookmarkEnd w:id="3267"/>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5" w:id="3268"/>
          <w:p>
            <w:pPr>
              <w:spacing w:after="20"/>
              <w:ind w:left="20"/>
              <w:jc w:val="both"/>
            </w:pPr>
            <w:r>
              <w:rPr>
                <w:rFonts w:ascii="Times New Roman"/>
                <w:b w:val="false"/>
                <w:i w:val="false"/>
                <w:color w:val="000000"/>
                <w:sz w:val="20"/>
              </w:rPr>
              <w:t>
пункт 4.13 (четвертое перечисление)</w:t>
            </w:r>
          </w:p>
          <w:bookmarkEnd w:id="3268"/>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91,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6" w:id="3269"/>
          <w:p>
            <w:pPr>
              <w:spacing w:after="20"/>
              <w:ind w:left="20"/>
              <w:jc w:val="both"/>
            </w:pPr>
            <w:r>
              <w:rPr>
                <w:rFonts w:ascii="Times New Roman"/>
                <w:b w:val="false"/>
                <w:i w:val="false"/>
                <w:color w:val="000000"/>
                <w:sz w:val="20"/>
              </w:rPr>
              <w:t xml:space="preserve">
раздел 6 </w:t>
            </w:r>
          </w:p>
          <w:bookmarkEnd w:id="3269"/>
          <w:p>
            <w:pPr>
              <w:spacing w:after="20"/>
              <w:ind w:left="20"/>
              <w:jc w:val="both"/>
            </w:pPr>
            <w:r>
              <w:rPr>
                <w:rFonts w:ascii="Times New Roman"/>
                <w:b w:val="false"/>
                <w:i w:val="false"/>
                <w:color w:val="000000"/>
                <w:sz w:val="20"/>
              </w:rPr>
              <w:t>
ГОСТ 33223-2015 "Тормозные системы железнодорожного подвижного состава. Устройства автоматического регулирования давления в силовом пневматическом органе.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колесные катаные дисковые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7" w:id="3270"/>
          <w:p>
            <w:pPr>
              <w:spacing w:after="20"/>
              <w:ind w:left="20"/>
              <w:jc w:val="both"/>
            </w:pPr>
            <w:r>
              <w:rPr>
                <w:rFonts w:ascii="Times New Roman"/>
                <w:b w:val="false"/>
                <w:i w:val="false"/>
                <w:color w:val="000000"/>
                <w:sz w:val="20"/>
              </w:rPr>
              <w:t>
пункты 5.1.2, 5.1.5</w:t>
            </w:r>
          </w:p>
          <w:bookmarkEnd w:id="3270"/>
          <w:p>
            <w:pPr>
              <w:spacing w:after="20"/>
              <w:ind w:left="20"/>
              <w:jc w:val="both"/>
            </w:pPr>
            <w:r>
              <w:rPr>
                <w:rFonts w:ascii="Times New Roman"/>
                <w:b w:val="false"/>
                <w:i w:val="false"/>
                <w:color w:val="000000"/>
                <w:sz w:val="20"/>
              </w:rPr>
              <w:t>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8" w:id="3271"/>
          <w:p>
            <w:pPr>
              <w:spacing w:after="20"/>
              <w:ind w:left="20"/>
              <w:jc w:val="both"/>
            </w:pPr>
            <w:r>
              <w:rPr>
                <w:rFonts w:ascii="Times New Roman"/>
                <w:b w:val="false"/>
                <w:i w:val="false"/>
                <w:color w:val="000000"/>
                <w:sz w:val="20"/>
              </w:rPr>
              <w:t>
пункт 5.1.5</w:t>
            </w:r>
          </w:p>
          <w:bookmarkEnd w:id="3271"/>
          <w:p>
            <w:pPr>
              <w:spacing w:after="20"/>
              <w:ind w:left="20"/>
              <w:jc w:val="both"/>
            </w:pPr>
            <w:r>
              <w:rPr>
                <w:rFonts w:ascii="Times New Roman"/>
                <w:b w:val="false"/>
                <w:i w:val="false"/>
                <w:color w:val="000000"/>
                <w:sz w:val="20"/>
              </w:rPr>
              <w:t>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9" w:id="3272"/>
          <w:p>
            <w:pPr>
              <w:spacing w:after="20"/>
              <w:ind w:left="20"/>
              <w:jc w:val="both"/>
            </w:pPr>
            <w:r>
              <w:rPr>
                <w:rFonts w:ascii="Times New Roman"/>
                <w:b w:val="false"/>
                <w:i w:val="false"/>
                <w:color w:val="000000"/>
                <w:sz w:val="20"/>
              </w:rPr>
              <w:t>
пункты 5.1.2, 5.1.5, 5.1.6</w:t>
            </w:r>
          </w:p>
          <w:bookmarkEnd w:id="3272"/>
          <w:p>
            <w:pPr>
              <w:spacing w:after="20"/>
              <w:ind w:left="20"/>
              <w:jc w:val="both"/>
            </w:pPr>
            <w:r>
              <w:rPr>
                <w:rFonts w:ascii="Times New Roman"/>
                <w:b w:val="false"/>
                <w:i w:val="false"/>
                <w:color w:val="000000"/>
                <w:sz w:val="20"/>
              </w:rPr>
              <w:t>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0" w:id="3273"/>
          <w:p>
            <w:pPr>
              <w:spacing w:after="20"/>
              <w:ind w:left="20"/>
              <w:jc w:val="both"/>
            </w:pPr>
            <w:r>
              <w:rPr>
                <w:rFonts w:ascii="Times New Roman"/>
                <w:b w:val="false"/>
                <w:i w:val="false"/>
                <w:color w:val="000000"/>
                <w:sz w:val="20"/>
              </w:rPr>
              <w:t>
пункты 5.1.5, 5.3</w:t>
            </w:r>
          </w:p>
          <w:bookmarkEnd w:id="3273"/>
          <w:p>
            <w:pPr>
              <w:spacing w:after="20"/>
              <w:ind w:left="20"/>
              <w:jc w:val="both"/>
            </w:pPr>
            <w:r>
              <w:rPr>
                <w:rFonts w:ascii="Times New Roman"/>
                <w:b w:val="false"/>
                <w:i w:val="false"/>
                <w:color w:val="000000"/>
                <w:sz w:val="20"/>
              </w:rPr>
              <w:t>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1" w:id="3274"/>
          <w:p>
            <w:pPr>
              <w:spacing w:after="20"/>
              <w:ind w:left="20"/>
              <w:jc w:val="both"/>
            </w:pPr>
            <w:r>
              <w:rPr>
                <w:rFonts w:ascii="Times New Roman"/>
                <w:b w:val="false"/>
                <w:i w:val="false"/>
                <w:color w:val="000000"/>
                <w:sz w:val="20"/>
              </w:rPr>
              <w:t>
пункты 4.1, 5.1.5, 5.1.6, 5.1.8, 5.3</w:t>
            </w:r>
          </w:p>
          <w:bookmarkEnd w:id="3274"/>
          <w:p>
            <w:pPr>
              <w:spacing w:after="20"/>
              <w:ind w:left="20"/>
              <w:jc w:val="both"/>
            </w:pPr>
            <w:r>
              <w:rPr>
                <w:rFonts w:ascii="Times New Roman"/>
                <w:b w:val="false"/>
                <w:i w:val="false"/>
                <w:color w:val="000000"/>
                <w:sz w:val="20"/>
              </w:rPr>
              <w:t>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2" w:id="3275"/>
          <w:p>
            <w:pPr>
              <w:spacing w:after="20"/>
              <w:ind w:left="20"/>
              <w:jc w:val="both"/>
            </w:pPr>
            <w:r>
              <w:rPr>
                <w:rFonts w:ascii="Times New Roman"/>
                <w:b w:val="false"/>
                <w:i w:val="false"/>
                <w:color w:val="000000"/>
                <w:sz w:val="20"/>
              </w:rPr>
              <w:t>
пункты 4.1, 5.1.5, 5.1.6, 5.1.8, 5.3</w:t>
            </w:r>
          </w:p>
          <w:bookmarkEnd w:id="3275"/>
          <w:p>
            <w:pPr>
              <w:spacing w:after="20"/>
              <w:ind w:left="20"/>
              <w:jc w:val="both"/>
            </w:pPr>
            <w:r>
              <w:rPr>
                <w:rFonts w:ascii="Times New Roman"/>
                <w:b w:val="false"/>
                <w:i w:val="false"/>
                <w:color w:val="000000"/>
                <w:sz w:val="20"/>
              </w:rPr>
              <w:t>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3" w:id="3276"/>
          <w:p>
            <w:pPr>
              <w:spacing w:after="20"/>
              <w:ind w:left="20"/>
              <w:jc w:val="both"/>
            </w:pPr>
            <w:r>
              <w:rPr>
                <w:rFonts w:ascii="Times New Roman"/>
                <w:b w:val="false"/>
                <w:i w:val="false"/>
                <w:color w:val="000000"/>
                <w:sz w:val="20"/>
              </w:rPr>
              <w:t>
пункт 4.13 (четвертое перечисление)</w:t>
            </w:r>
          </w:p>
          <w:bookmarkEnd w:id="3276"/>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4" w:id="3277"/>
          <w:p>
            <w:pPr>
              <w:spacing w:after="20"/>
              <w:ind w:left="20"/>
              <w:jc w:val="both"/>
            </w:pPr>
            <w:r>
              <w:rPr>
                <w:rFonts w:ascii="Times New Roman"/>
                <w:b w:val="false"/>
                <w:i w:val="false"/>
                <w:color w:val="000000"/>
                <w:sz w:val="20"/>
              </w:rPr>
              <w:t>
пункт 4.13 (четвертое перечисление)</w:t>
            </w:r>
          </w:p>
          <w:bookmarkEnd w:id="3277"/>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91,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5" w:id="3278"/>
          <w:p>
            <w:pPr>
              <w:spacing w:after="20"/>
              <w:ind w:left="20"/>
              <w:jc w:val="both"/>
            </w:pPr>
            <w:r>
              <w:rPr>
                <w:rFonts w:ascii="Times New Roman"/>
                <w:b w:val="false"/>
                <w:i w:val="false"/>
                <w:color w:val="000000"/>
                <w:sz w:val="20"/>
              </w:rPr>
              <w:t>
пункты 5.1.14</w:t>
            </w:r>
          </w:p>
          <w:bookmarkEnd w:id="3278"/>
          <w:p>
            <w:pPr>
              <w:spacing w:after="20"/>
              <w:ind w:left="20"/>
              <w:jc w:val="both"/>
            </w:pPr>
            <w:r>
              <w:rPr>
                <w:rFonts w:ascii="Times New Roman"/>
                <w:b w:val="false"/>
                <w:i w:val="false"/>
                <w:color w:val="000000"/>
                <w:sz w:val="20"/>
              </w:rPr>
              <w:t>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колесные литые для железнодорожного подвижного состава (отливки)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раздела 13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6" w:id="3279"/>
          <w:p>
            <w:pPr>
              <w:spacing w:after="20"/>
              <w:ind w:left="20"/>
              <w:jc w:val="both"/>
            </w:pPr>
            <w:r>
              <w:rPr>
                <w:rFonts w:ascii="Times New Roman"/>
                <w:b w:val="false"/>
                <w:i w:val="false"/>
                <w:color w:val="000000"/>
                <w:sz w:val="20"/>
              </w:rPr>
              <w:t xml:space="preserve">
пункты 4.1.2, 4.3.1, 4.3.3, 4.3.5 </w:t>
            </w:r>
          </w:p>
          <w:bookmarkEnd w:id="3279"/>
          <w:p>
            <w:pPr>
              <w:spacing w:after="20"/>
              <w:ind w:left="20"/>
              <w:jc w:val="both"/>
            </w:pPr>
            <w:r>
              <w:rPr>
                <w:rFonts w:ascii="Times New Roman"/>
                <w:b w:val="false"/>
                <w:i w:val="false"/>
                <w:color w:val="000000"/>
                <w:sz w:val="20"/>
              </w:rPr>
              <w:t>
ГОСТ 4491-2016 "Центры колесные литые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"с", "т" раздела 13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7" w:id="3280"/>
          <w:p>
            <w:pPr>
              <w:spacing w:after="20"/>
              <w:ind w:left="20"/>
              <w:jc w:val="both"/>
            </w:pPr>
            <w:r>
              <w:rPr>
                <w:rFonts w:ascii="Times New Roman"/>
                <w:b w:val="false"/>
                <w:i w:val="false"/>
                <w:color w:val="000000"/>
                <w:sz w:val="20"/>
              </w:rPr>
              <w:t xml:space="preserve">
пункты 4.1.2, 4.3.3 </w:t>
            </w:r>
          </w:p>
          <w:bookmarkEnd w:id="3280"/>
          <w:p>
            <w:pPr>
              <w:spacing w:after="20"/>
              <w:ind w:left="20"/>
              <w:jc w:val="both"/>
            </w:pPr>
            <w:r>
              <w:rPr>
                <w:rFonts w:ascii="Times New Roman"/>
                <w:b w:val="false"/>
                <w:i w:val="false"/>
                <w:color w:val="000000"/>
                <w:sz w:val="20"/>
              </w:rPr>
              <w:t>
ГОСТ 4491-2016 "Центры колесные литые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раздела 13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8" w:id="3281"/>
          <w:p>
            <w:pPr>
              <w:spacing w:after="20"/>
              <w:ind w:left="20"/>
              <w:jc w:val="both"/>
            </w:pPr>
            <w:r>
              <w:rPr>
                <w:rFonts w:ascii="Times New Roman"/>
                <w:b w:val="false"/>
                <w:i w:val="false"/>
                <w:color w:val="000000"/>
                <w:sz w:val="20"/>
              </w:rPr>
              <w:t>
пункт 4.1.2</w:t>
            </w:r>
          </w:p>
          <w:bookmarkEnd w:id="3281"/>
          <w:p>
            <w:pPr>
              <w:spacing w:after="20"/>
              <w:ind w:left="20"/>
              <w:jc w:val="both"/>
            </w:pPr>
            <w:r>
              <w:rPr>
                <w:rFonts w:ascii="Times New Roman"/>
                <w:b w:val="false"/>
                <w:i w:val="false"/>
                <w:color w:val="000000"/>
                <w:sz w:val="20"/>
              </w:rPr>
              <w:t>
ГОСТ 4491-2016 "Центры колесные литые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9" w:id="3282"/>
          <w:p>
            <w:pPr>
              <w:spacing w:after="20"/>
              <w:ind w:left="20"/>
              <w:jc w:val="both"/>
            </w:pPr>
            <w:r>
              <w:rPr>
                <w:rFonts w:ascii="Times New Roman"/>
                <w:b w:val="false"/>
                <w:i w:val="false"/>
                <w:color w:val="000000"/>
                <w:sz w:val="20"/>
              </w:rPr>
              <w:t xml:space="preserve">
пункты 4.1.2, 4.3.1, 4.3.3, 4.3.5 </w:t>
            </w:r>
          </w:p>
          <w:bookmarkEnd w:id="3282"/>
          <w:p>
            <w:pPr>
              <w:spacing w:after="20"/>
              <w:ind w:left="20"/>
              <w:jc w:val="both"/>
            </w:pPr>
            <w:r>
              <w:rPr>
                <w:rFonts w:ascii="Times New Roman"/>
                <w:b w:val="false"/>
                <w:i w:val="false"/>
                <w:color w:val="000000"/>
                <w:sz w:val="20"/>
              </w:rPr>
              <w:t>
ГОСТ 4491-2016 "Центры колесные литые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0" w:id="3283"/>
          <w:p>
            <w:pPr>
              <w:spacing w:after="20"/>
              <w:ind w:left="20"/>
              <w:jc w:val="both"/>
            </w:pPr>
            <w:r>
              <w:rPr>
                <w:rFonts w:ascii="Times New Roman"/>
                <w:b w:val="false"/>
                <w:i w:val="false"/>
                <w:color w:val="000000"/>
                <w:sz w:val="20"/>
              </w:rPr>
              <w:t>
пункт 4.1.2</w:t>
            </w:r>
          </w:p>
          <w:bookmarkEnd w:id="3283"/>
          <w:p>
            <w:pPr>
              <w:spacing w:after="20"/>
              <w:ind w:left="20"/>
              <w:jc w:val="both"/>
            </w:pPr>
            <w:r>
              <w:rPr>
                <w:rFonts w:ascii="Times New Roman"/>
                <w:b w:val="false"/>
                <w:i w:val="false"/>
                <w:color w:val="000000"/>
                <w:sz w:val="20"/>
              </w:rPr>
              <w:t>
ГОСТ 4491-2016 "Центры колесные литые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1" w:id="3284"/>
          <w:p>
            <w:pPr>
              <w:spacing w:after="20"/>
              <w:ind w:left="20"/>
              <w:jc w:val="both"/>
            </w:pPr>
            <w:r>
              <w:rPr>
                <w:rFonts w:ascii="Times New Roman"/>
                <w:b w:val="false"/>
                <w:i w:val="false"/>
                <w:color w:val="000000"/>
                <w:sz w:val="20"/>
              </w:rPr>
              <w:t>
пункты 4.7.1, 4.7.3</w:t>
            </w:r>
          </w:p>
          <w:bookmarkEnd w:id="3284"/>
          <w:p>
            <w:pPr>
              <w:spacing w:after="20"/>
              <w:ind w:left="20"/>
              <w:jc w:val="both"/>
            </w:pPr>
            <w:r>
              <w:rPr>
                <w:rFonts w:ascii="Times New Roman"/>
                <w:b w:val="false"/>
                <w:i w:val="false"/>
                <w:color w:val="000000"/>
                <w:sz w:val="20"/>
              </w:rPr>
              <w:t>
ГОСТ 4491-2016 "Центры колесные литые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2" w:id="3285"/>
          <w:p>
            <w:pPr>
              <w:spacing w:after="20"/>
              <w:ind w:left="20"/>
              <w:jc w:val="both"/>
            </w:pPr>
            <w:r>
              <w:rPr>
                <w:rFonts w:ascii="Times New Roman"/>
                <w:b w:val="false"/>
                <w:i w:val="false"/>
                <w:color w:val="000000"/>
                <w:sz w:val="20"/>
              </w:rPr>
              <w:t>
абзац 3,4</w:t>
            </w:r>
          </w:p>
          <w:bookmarkEnd w:id="3285"/>
          <w:p>
            <w:pPr>
              <w:spacing w:after="20"/>
              <w:ind w:left="20"/>
              <w:jc w:val="both"/>
            </w:pPr>
            <w:r>
              <w:rPr>
                <w:rFonts w:ascii="Times New Roman"/>
                <w:b w:val="false"/>
                <w:i w:val="false"/>
                <w:color w:val="000000"/>
                <w:sz w:val="20"/>
              </w:rPr>
              <w:t>
пункта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3" w:id="3286"/>
          <w:p>
            <w:pPr>
              <w:spacing w:after="20"/>
              <w:ind w:left="20"/>
              <w:jc w:val="both"/>
            </w:pPr>
            <w:r>
              <w:rPr>
                <w:rFonts w:ascii="Times New Roman"/>
                <w:b w:val="false"/>
                <w:i w:val="false"/>
                <w:color w:val="000000"/>
                <w:sz w:val="20"/>
              </w:rPr>
              <w:t>
пункт 4.7.1</w:t>
            </w:r>
          </w:p>
          <w:bookmarkEnd w:id="3286"/>
          <w:p>
            <w:pPr>
              <w:spacing w:after="20"/>
              <w:ind w:left="20"/>
              <w:jc w:val="both"/>
            </w:pPr>
            <w:r>
              <w:rPr>
                <w:rFonts w:ascii="Times New Roman"/>
                <w:b w:val="false"/>
                <w:i w:val="false"/>
                <w:color w:val="000000"/>
                <w:sz w:val="20"/>
              </w:rPr>
              <w:t>
ГОСТ 4491-2016 "Центры колесные литые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Цилиндры тормозные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4" w:id="3287"/>
          <w:p>
            <w:pPr>
              <w:spacing w:after="20"/>
              <w:ind w:left="20"/>
              <w:jc w:val="both"/>
            </w:pPr>
            <w:r>
              <w:rPr>
                <w:rFonts w:ascii="Times New Roman"/>
                <w:b w:val="false"/>
                <w:i w:val="false"/>
                <w:color w:val="000000"/>
                <w:sz w:val="20"/>
              </w:rPr>
              <w:t xml:space="preserve">
пункты 3.1.3, 3.1.6 </w:t>
            </w:r>
          </w:p>
          <w:bookmarkEnd w:id="3287"/>
          <w:p>
            <w:pPr>
              <w:spacing w:after="20"/>
              <w:ind w:left="20"/>
              <w:jc w:val="both"/>
            </w:pPr>
            <w:r>
              <w:rPr>
                <w:rFonts w:ascii="Times New Roman"/>
                <w:b w:val="false"/>
                <w:i w:val="false"/>
                <w:color w:val="000000"/>
                <w:sz w:val="20"/>
              </w:rPr>
              <w:t>
ГОСТ 31402-2013 "Цилиндры тормозные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5" w:id="3288"/>
          <w:p>
            <w:pPr>
              <w:spacing w:after="20"/>
              <w:ind w:left="20"/>
              <w:jc w:val="both"/>
            </w:pPr>
            <w:r>
              <w:rPr>
                <w:rFonts w:ascii="Times New Roman"/>
                <w:b w:val="false"/>
                <w:i w:val="false"/>
                <w:color w:val="000000"/>
                <w:sz w:val="20"/>
              </w:rPr>
              <w:t xml:space="preserve">
пункты 3.1.4, 3.4.1, 3.4.2 </w:t>
            </w:r>
          </w:p>
          <w:bookmarkEnd w:id="3288"/>
          <w:p>
            <w:pPr>
              <w:spacing w:after="20"/>
              <w:ind w:left="20"/>
              <w:jc w:val="both"/>
            </w:pPr>
            <w:r>
              <w:rPr>
                <w:rFonts w:ascii="Times New Roman"/>
                <w:b w:val="false"/>
                <w:i w:val="false"/>
                <w:color w:val="000000"/>
                <w:sz w:val="20"/>
              </w:rPr>
              <w:t>
ГОСТ 31402-2013 "Цилиндры тормозные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6" w:id="3289"/>
          <w:p>
            <w:pPr>
              <w:spacing w:after="20"/>
              <w:ind w:left="20"/>
              <w:jc w:val="both"/>
            </w:pPr>
            <w:r>
              <w:rPr>
                <w:rFonts w:ascii="Times New Roman"/>
                <w:b w:val="false"/>
                <w:i w:val="false"/>
                <w:color w:val="000000"/>
                <w:sz w:val="20"/>
              </w:rPr>
              <w:t>
пункт 4.13 (четвертое перечисление)</w:t>
            </w:r>
          </w:p>
          <w:bookmarkEnd w:id="3289"/>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7" w:id="3290"/>
          <w:p>
            <w:pPr>
              <w:spacing w:after="20"/>
              <w:ind w:left="20"/>
              <w:jc w:val="both"/>
            </w:pPr>
            <w:r>
              <w:rPr>
                <w:rFonts w:ascii="Times New Roman"/>
                <w:b w:val="false"/>
                <w:i w:val="false"/>
                <w:color w:val="000000"/>
                <w:sz w:val="20"/>
              </w:rPr>
              <w:t>
пункт 4.13 (четвертое перечисление)</w:t>
            </w:r>
          </w:p>
          <w:bookmarkEnd w:id="3290"/>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8" w:id="3291"/>
          <w:p>
            <w:pPr>
              <w:spacing w:after="20"/>
              <w:ind w:left="20"/>
              <w:jc w:val="both"/>
            </w:pPr>
            <w:r>
              <w:rPr>
                <w:rFonts w:ascii="Times New Roman"/>
                <w:b w:val="false"/>
                <w:i w:val="false"/>
                <w:color w:val="000000"/>
                <w:sz w:val="20"/>
              </w:rPr>
              <w:t xml:space="preserve">
пункт 4.3 </w:t>
            </w:r>
          </w:p>
          <w:bookmarkEnd w:id="3291"/>
          <w:p>
            <w:pPr>
              <w:spacing w:after="20"/>
              <w:ind w:left="20"/>
              <w:jc w:val="both"/>
            </w:pPr>
            <w:r>
              <w:rPr>
                <w:rFonts w:ascii="Times New Roman"/>
                <w:b w:val="false"/>
                <w:i w:val="false"/>
                <w:color w:val="000000"/>
                <w:sz w:val="20"/>
              </w:rPr>
              <w:t>
ГОСТ 31402-2013 "Цилиндры тормозные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9" w:id="3292"/>
          <w:p>
            <w:pPr>
              <w:spacing w:after="20"/>
              <w:ind w:left="20"/>
              <w:jc w:val="both"/>
            </w:pPr>
            <w:r>
              <w:rPr>
                <w:rFonts w:ascii="Times New Roman"/>
                <w:b w:val="false"/>
                <w:i w:val="false"/>
                <w:color w:val="000000"/>
                <w:sz w:val="20"/>
              </w:rPr>
              <w:t xml:space="preserve">
пункт 3.5.1 </w:t>
            </w:r>
          </w:p>
          <w:bookmarkEnd w:id="3292"/>
          <w:p>
            <w:pPr>
              <w:spacing w:after="20"/>
              <w:ind w:left="20"/>
              <w:jc w:val="both"/>
            </w:pPr>
            <w:r>
              <w:rPr>
                <w:rFonts w:ascii="Times New Roman"/>
                <w:b w:val="false"/>
                <w:i w:val="false"/>
                <w:color w:val="000000"/>
                <w:sz w:val="20"/>
              </w:rPr>
              <w:t>
ГОСТ 31402-2013 "Цилиндры тормозные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0" w:id="3293"/>
          <w:p>
            <w:pPr>
              <w:spacing w:after="20"/>
              <w:ind w:left="20"/>
              <w:jc w:val="both"/>
            </w:pPr>
            <w:r>
              <w:rPr>
                <w:rFonts w:ascii="Times New Roman"/>
                <w:b w:val="false"/>
                <w:i w:val="false"/>
                <w:color w:val="000000"/>
                <w:sz w:val="20"/>
              </w:rPr>
              <w:t>
пункт 6.6</w:t>
            </w:r>
          </w:p>
          <w:bookmarkEnd w:id="3293"/>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1" w:id="3294"/>
          <w:p>
            <w:pPr>
              <w:spacing w:after="20"/>
              <w:ind w:left="20"/>
              <w:jc w:val="both"/>
            </w:pPr>
            <w:r>
              <w:rPr>
                <w:rFonts w:ascii="Times New Roman"/>
                <w:b w:val="false"/>
                <w:i w:val="false"/>
                <w:color w:val="000000"/>
                <w:sz w:val="20"/>
              </w:rPr>
              <w:t>
пункт 6.6</w:t>
            </w:r>
          </w:p>
          <w:bookmarkEnd w:id="3294"/>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2" w:id="3295"/>
          <w:p>
            <w:pPr>
              <w:spacing w:after="20"/>
              <w:ind w:left="20"/>
              <w:jc w:val="both"/>
            </w:pPr>
            <w:r>
              <w:rPr>
                <w:rFonts w:ascii="Times New Roman"/>
                <w:b w:val="false"/>
                <w:i w:val="false"/>
                <w:color w:val="000000"/>
                <w:sz w:val="20"/>
              </w:rPr>
              <w:t xml:space="preserve">
пункт 3.5.1 </w:t>
            </w:r>
          </w:p>
          <w:bookmarkEnd w:id="3295"/>
          <w:p>
            <w:pPr>
              <w:spacing w:after="20"/>
              <w:ind w:left="20"/>
              <w:jc w:val="both"/>
            </w:pPr>
            <w:r>
              <w:rPr>
                <w:rFonts w:ascii="Times New Roman"/>
                <w:b w:val="false"/>
                <w:i w:val="false"/>
                <w:color w:val="000000"/>
                <w:sz w:val="20"/>
              </w:rPr>
              <w:t>
ГОСТ 31402-2013 "Цилиндры тормозные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низковольтное для железнодорожного подвижного состава</w:t>
            </w:r>
          </w:p>
          <w:p>
            <w:pPr>
              <w:spacing w:after="20"/>
              <w:ind w:left="20"/>
              <w:jc w:val="both"/>
            </w:pPr>
            <w:r>
              <w:rPr>
                <w:rFonts w:ascii="Times New Roman"/>
                <w:b w:val="false"/>
                <w:i w:val="false"/>
                <w:color w:val="000000"/>
                <w:sz w:val="20"/>
              </w:rPr>
              <w:t>(контроллеры низковольтные; выключатели автоматические; реле электромагнитные</w:t>
            </w:r>
          </w:p>
          <w:p>
            <w:pPr>
              <w:spacing w:after="20"/>
              <w:ind w:left="20"/>
              <w:jc w:val="both"/>
            </w:pPr>
            <w:r>
              <w:rPr>
                <w:rFonts w:ascii="Times New Roman"/>
                <w:b w:val="false"/>
                <w:i w:val="false"/>
                <w:color w:val="000000"/>
                <w:sz w:val="20"/>
              </w:rPr>
              <w:t>и электронные (защиты, промежуточные, времени и дифференциальные))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3" w:id="3296"/>
          <w:p>
            <w:pPr>
              <w:spacing w:after="20"/>
              <w:ind w:left="20"/>
              <w:jc w:val="both"/>
            </w:pPr>
            <w:r>
              <w:rPr>
                <w:rFonts w:ascii="Times New Roman"/>
                <w:b w:val="false"/>
                <w:i w:val="false"/>
                <w:color w:val="000000"/>
                <w:sz w:val="20"/>
              </w:rPr>
              <w:t>
подпункт  "ф" пункта 13, пункт 15  раздела V</w:t>
            </w:r>
          </w:p>
          <w:bookmarkEnd w:id="3296"/>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4" w:id="3297"/>
          <w:p>
            <w:pPr>
              <w:spacing w:after="20"/>
              <w:ind w:left="20"/>
              <w:jc w:val="both"/>
            </w:pPr>
            <w:r>
              <w:rPr>
                <w:rFonts w:ascii="Times New Roman"/>
                <w:b w:val="false"/>
                <w:i w:val="false"/>
                <w:color w:val="000000"/>
                <w:sz w:val="20"/>
              </w:rPr>
              <w:t>
пункты 2.3, 2.4, 2.6, 2.7, 2.8, 2.11  (применяется только для промежуточных реле)</w:t>
            </w:r>
          </w:p>
          <w:bookmarkEnd w:id="3297"/>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5" w:id="3298"/>
          <w:p>
            <w:pPr>
              <w:spacing w:after="20"/>
              <w:ind w:left="20"/>
              <w:jc w:val="both"/>
            </w:pPr>
            <w:r>
              <w:rPr>
                <w:rFonts w:ascii="Times New Roman"/>
                <w:b w:val="false"/>
                <w:i w:val="false"/>
                <w:color w:val="000000"/>
                <w:sz w:val="20"/>
              </w:rPr>
              <w:t>
пункты 8.1.8, 8.1.12, 8.1.14, 8.2.2</w:t>
            </w:r>
          </w:p>
          <w:bookmarkEnd w:id="3298"/>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6" w:id="3299"/>
          <w:p>
            <w:pPr>
              <w:spacing w:after="20"/>
              <w:ind w:left="20"/>
              <w:jc w:val="both"/>
            </w:pPr>
            <w:r>
              <w:rPr>
                <w:rFonts w:ascii="Times New Roman"/>
                <w:b w:val="false"/>
                <w:i w:val="false"/>
                <w:color w:val="000000"/>
                <w:sz w:val="20"/>
              </w:rPr>
              <w:t>
пункт 4.13 (четвертое перечисление)</w:t>
            </w:r>
          </w:p>
          <w:bookmarkEnd w:id="3299"/>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7" w:id="3300"/>
          <w:p>
            <w:pPr>
              <w:spacing w:after="20"/>
              <w:ind w:left="20"/>
              <w:jc w:val="both"/>
            </w:pPr>
            <w:r>
              <w:rPr>
                <w:rFonts w:ascii="Times New Roman"/>
                <w:b w:val="false"/>
                <w:i w:val="false"/>
                <w:color w:val="000000"/>
                <w:sz w:val="20"/>
              </w:rPr>
              <w:t>
абзац 3,4 пункта 91 раздела V</w:t>
            </w:r>
          </w:p>
          <w:bookmarkEnd w:id="3300"/>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8" w:id="3301"/>
          <w:p>
            <w:pPr>
              <w:spacing w:after="20"/>
              <w:ind w:left="20"/>
              <w:jc w:val="both"/>
            </w:pPr>
            <w:r>
              <w:rPr>
                <w:rFonts w:ascii="Times New Roman"/>
                <w:b w:val="false"/>
                <w:i w:val="false"/>
                <w:color w:val="000000"/>
                <w:sz w:val="20"/>
              </w:rPr>
              <w:t>
пункт 6.2</w:t>
            </w:r>
          </w:p>
          <w:bookmarkEnd w:id="3301"/>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9" w:id="3302"/>
          <w:p>
            <w:pPr>
              <w:spacing w:after="20"/>
              <w:ind w:left="20"/>
              <w:jc w:val="both"/>
            </w:pPr>
            <w:r>
              <w:rPr>
                <w:rFonts w:ascii="Times New Roman"/>
                <w:b w:val="false"/>
                <w:i w:val="false"/>
                <w:color w:val="000000"/>
                <w:sz w:val="20"/>
              </w:rPr>
              <w:t>
пункт 2.15.2</w:t>
            </w:r>
          </w:p>
          <w:bookmarkEnd w:id="3302"/>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Составные части подсистем инфраструктуры высокоскоростного железнодорожного транспорта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Автоматизированные системы оперативного управления технологическими процессами, связанными с обеспечением безопасности движения и информационной безопасностью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0" w:id="3303"/>
          <w:p>
            <w:pPr>
              <w:spacing w:after="20"/>
              <w:ind w:left="20"/>
              <w:jc w:val="both"/>
            </w:pPr>
            <w:r>
              <w:rPr>
                <w:rFonts w:ascii="Times New Roman"/>
                <w:b w:val="false"/>
                <w:i w:val="false"/>
                <w:color w:val="000000"/>
                <w:sz w:val="20"/>
              </w:rPr>
              <w:t>
пункты 15, подпункты "а", "б", "в", "г", "д", "е" пункта 86 раздела V</w:t>
            </w:r>
          </w:p>
          <w:bookmarkEnd w:id="3303"/>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1" w:id="3304"/>
          <w:p>
            <w:pPr>
              <w:spacing w:after="20"/>
              <w:ind w:left="20"/>
              <w:jc w:val="both"/>
            </w:pPr>
            <w:r>
              <w:rPr>
                <w:rFonts w:ascii="Times New Roman"/>
                <w:b w:val="false"/>
                <w:i w:val="false"/>
                <w:color w:val="000000"/>
                <w:sz w:val="20"/>
              </w:rPr>
              <w:t>
пункты 4.5.2, 4.5.3, 4.7.1, 4.7.2, 4.8, 4.11.2</w:t>
            </w:r>
          </w:p>
          <w:bookmarkEnd w:id="3304"/>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телемеханики железнодорожных устройств электроснабжения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2" w:id="3305"/>
          <w:p>
            <w:pPr>
              <w:spacing w:after="20"/>
              <w:ind w:left="20"/>
              <w:jc w:val="both"/>
            </w:pPr>
            <w:r>
              <w:rPr>
                <w:rFonts w:ascii="Times New Roman"/>
                <w:b w:val="false"/>
                <w:i w:val="false"/>
                <w:color w:val="000000"/>
                <w:sz w:val="20"/>
              </w:rPr>
              <w:t>
пункты 5.1.7.1, 5.1.7.2, 5.1.7.3, 5.1.7.5</w:t>
            </w:r>
          </w:p>
          <w:bookmarkEnd w:id="3305"/>
          <w:p>
            <w:pPr>
              <w:spacing w:after="20"/>
              <w:ind w:left="20"/>
              <w:jc w:val="both"/>
            </w:pPr>
            <w:r>
              <w:rPr>
                <w:rFonts w:ascii="Times New Roman"/>
                <w:b w:val="false"/>
                <w:i w:val="false"/>
                <w:color w:val="000000"/>
                <w:sz w:val="20"/>
              </w:rPr>
              <w:t>
ГОСТ 33974-2016 "Средства телемеханизации для систем электроснабжения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3" w:id="3306"/>
          <w:p>
            <w:pPr>
              <w:spacing w:after="20"/>
              <w:ind w:left="20"/>
              <w:jc w:val="both"/>
            </w:pPr>
            <w:r>
              <w:rPr>
                <w:rFonts w:ascii="Times New Roman"/>
                <w:b w:val="false"/>
                <w:i w:val="false"/>
                <w:color w:val="000000"/>
                <w:sz w:val="20"/>
              </w:rPr>
              <w:t>
пункт 4.13 (четвертое перечисление)</w:t>
            </w:r>
          </w:p>
          <w:bookmarkEnd w:id="3306"/>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4" w:id="3307"/>
          <w:p>
            <w:pPr>
              <w:spacing w:after="20"/>
              <w:ind w:left="20"/>
              <w:jc w:val="both"/>
            </w:pPr>
            <w:r>
              <w:rPr>
                <w:rFonts w:ascii="Times New Roman"/>
                <w:b w:val="false"/>
                <w:i w:val="false"/>
                <w:color w:val="000000"/>
                <w:sz w:val="20"/>
              </w:rPr>
              <w:t>
пункт 4.13 (четвертое перечисление)</w:t>
            </w:r>
          </w:p>
          <w:bookmarkEnd w:id="3307"/>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85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5" w:id="3308"/>
          <w:p>
            <w:pPr>
              <w:spacing w:after="20"/>
              <w:ind w:left="20"/>
              <w:jc w:val="both"/>
            </w:pPr>
            <w:r>
              <w:rPr>
                <w:rFonts w:ascii="Times New Roman"/>
                <w:b w:val="false"/>
                <w:i w:val="false"/>
                <w:color w:val="000000"/>
                <w:sz w:val="20"/>
              </w:rPr>
              <w:t xml:space="preserve">
пункты 5.1.2, 5.1.3, 5.1.5, 5.1.7.1, 5.1.7.2, 5.1.7.3, 5.1.7.4, 5.1.7.6, 5.1.7.7, 5.1.11.3 </w:t>
            </w:r>
          </w:p>
          <w:bookmarkEnd w:id="3308"/>
          <w:p>
            <w:pPr>
              <w:spacing w:after="20"/>
              <w:ind w:left="20"/>
              <w:jc w:val="both"/>
            </w:pPr>
            <w:r>
              <w:rPr>
                <w:rFonts w:ascii="Times New Roman"/>
                <w:b w:val="false"/>
                <w:i w:val="false"/>
                <w:color w:val="000000"/>
                <w:sz w:val="20"/>
              </w:rPr>
              <w:t>
ГОСТ 33974-2016 "Средства телемеханизации для систем электроснабжения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6" w:id="3309"/>
          <w:p>
            <w:pPr>
              <w:spacing w:after="20"/>
              <w:ind w:left="20"/>
              <w:jc w:val="both"/>
            </w:pPr>
            <w:r>
              <w:rPr>
                <w:rFonts w:ascii="Times New Roman"/>
                <w:b w:val="false"/>
                <w:i w:val="false"/>
                <w:color w:val="000000"/>
                <w:sz w:val="20"/>
              </w:rPr>
              <w:t xml:space="preserve">
пункт 1.1 </w:t>
            </w:r>
          </w:p>
          <w:bookmarkEnd w:id="3309"/>
          <w:p>
            <w:pPr>
              <w:spacing w:after="20"/>
              <w:ind w:left="20"/>
              <w:jc w:val="both"/>
            </w:pPr>
            <w:r>
              <w:rPr>
                <w:rFonts w:ascii="Times New Roman"/>
                <w:b w:val="false"/>
                <w:i w:val="false"/>
                <w:color w:val="000000"/>
                <w:sz w:val="20"/>
              </w:rPr>
              <w:t>
ГОСТ 21130-75 "Изделия электротехнические. Зажимы заземляющие и знаки заземления. Конструкция и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7" w:id="3310"/>
          <w:p>
            <w:pPr>
              <w:spacing w:after="20"/>
              <w:ind w:left="20"/>
              <w:jc w:val="both"/>
            </w:pPr>
            <w:r>
              <w:rPr>
                <w:rFonts w:ascii="Times New Roman"/>
                <w:b w:val="false"/>
                <w:i w:val="false"/>
                <w:color w:val="000000"/>
                <w:sz w:val="20"/>
              </w:rPr>
              <w:t xml:space="preserve">
пункт 3.3.7 </w:t>
            </w:r>
          </w:p>
          <w:bookmarkEnd w:id="3310"/>
          <w:p>
            <w:pPr>
              <w:spacing w:after="20"/>
              <w:ind w:left="20"/>
              <w:jc w:val="both"/>
            </w:pPr>
            <w:r>
              <w:rPr>
                <w:rFonts w:ascii="Times New Roman"/>
                <w:b w:val="false"/>
                <w:i w:val="false"/>
                <w:color w:val="000000"/>
                <w:sz w:val="20"/>
              </w:rPr>
              <w:t>
ГОСТ 12.2.007.0-75 "Система стандартов безопасности труда. Изделия электротехнические. Общие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8" w:id="3311"/>
          <w:p>
            <w:pPr>
              <w:spacing w:after="20"/>
              <w:ind w:left="20"/>
              <w:jc w:val="both"/>
            </w:pPr>
            <w:r>
              <w:rPr>
                <w:rFonts w:ascii="Times New Roman"/>
                <w:b w:val="false"/>
                <w:i w:val="false"/>
                <w:color w:val="000000"/>
                <w:sz w:val="20"/>
              </w:rPr>
              <w:t>
абзац 3,4 пункта 91 раздела V</w:t>
            </w:r>
          </w:p>
          <w:bookmarkEnd w:id="3311"/>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9" w:id="3312"/>
          <w:p>
            <w:pPr>
              <w:spacing w:after="20"/>
              <w:ind w:left="20"/>
              <w:jc w:val="both"/>
            </w:pPr>
            <w:r>
              <w:rPr>
                <w:rFonts w:ascii="Times New Roman"/>
                <w:b w:val="false"/>
                <w:i w:val="false"/>
                <w:color w:val="000000"/>
                <w:sz w:val="20"/>
              </w:rPr>
              <w:t>
пункт 5.3.1</w:t>
            </w:r>
          </w:p>
          <w:bookmarkEnd w:id="3312"/>
          <w:bookmarkStart w:name="z3450" w:id="3313"/>
          <w:p>
            <w:pPr>
              <w:spacing w:after="20"/>
              <w:ind w:left="20"/>
              <w:jc w:val="both"/>
            </w:pPr>
            <w:r>
              <w:rPr>
                <w:rFonts w:ascii="Times New Roman"/>
                <w:b w:val="false"/>
                <w:i w:val="false"/>
                <w:color w:val="000000"/>
                <w:sz w:val="20"/>
              </w:rPr>
              <w:t>
ГОСТ 33974-2016 "Средства телемеханизации для систем электроснабжения железных дорог Общие технические условия"</w:t>
            </w:r>
          </w:p>
          <w:bookmarkEnd w:id="3313"/>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Армированные бетонные стойки для опор контактной сети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 15, 89, 91, 94, подпункты "б", "в" пункта 85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1" w:id="3314"/>
          <w:p>
            <w:pPr>
              <w:spacing w:after="20"/>
              <w:ind w:left="20"/>
              <w:jc w:val="both"/>
            </w:pPr>
            <w:r>
              <w:rPr>
                <w:rFonts w:ascii="Times New Roman"/>
                <w:b w:val="false"/>
                <w:i w:val="false"/>
                <w:color w:val="000000"/>
                <w:sz w:val="20"/>
              </w:rPr>
              <w:t>
пункты 5.2.1.1, 5.2.1.24, 5.2.1.26, 5.2.2</w:t>
            </w:r>
          </w:p>
          <w:bookmarkEnd w:id="3314"/>
          <w:p>
            <w:pPr>
              <w:spacing w:after="20"/>
              <w:ind w:left="20"/>
              <w:jc w:val="both"/>
            </w:pPr>
            <w:r>
              <w:rPr>
                <w:rFonts w:ascii="Times New Roman"/>
                <w:b w:val="false"/>
                <w:i w:val="false"/>
                <w:color w:val="000000"/>
                <w:sz w:val="20"/>
              </w:rPr>
              <w:t>
ГОСТ 19330-2013 "Стойки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2" w:id="3315"/>
          <w:p>
            <w:pPr>
              <w:spacing w:after="20"/>
              <w:ind w:left="20"/>
              <w:jc w:val="both"/>
            </w:pPr>
            <w:r>
              <w:rPr>
                <w:rFonts w:ascii="Times New Roman"/>
                <w:b w:val="false"/>
                <w:i w:val="false"/>
                <w:color w:val="000000"/>
                <w:sz w:val="20"/>
              </w:rPr>
              <w:t>
пункт 4.13 (четвертое перечисление)</w:t>
            </w:r>
          </w:p>
          <w:bookmarkEnd w:id="3315"/>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3" w:id="3316"/>
          <w:p>
            <w:pPr>
              <w:spacing w:after="20"/>
              <w:ind w:left="20"/>
              <w:jc w:val="both"/>
            </w:pPr>
            <w:r>
              <w:rPr>
                <w:rFonts w:ascii="Times New Roman"/>
                <w:b w:val="false"/>
                <w:i w:val="false"/>
                <w:color w:val="000000"/>
                <w:sz w:val="20"/>
              </w:rPr>
              <w:t>
пункт 4.13 (четвертое перечисление)</w:t>
            </w:r>
          </w:p>
          <w:bookmarkEnd w:id="3316"/>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4" w:id="3317"/>
          <w:p>
            <w:pPr>
              <w:spacing w:after="20"/>
              <w:ind w:left="20"/>
              <w:jc w:val="both"/>
            </w:pPr>
            <w:r>
              <w:rPr>
                <w:rFonts w:ascii="Times New Roman"/>
                <w:b w:val="false"/>
                <w:i w:val="false"/>
                <w:color w:val="000000"/>
                <w:sz w:val="20"/>
              </w:rPr>
              <w:t>
пункты 5.2.4.1, 5.2.4.3</w:t>
            </w:r>
          </w:p>
          <w:bookmarkEnd w:id="3317"/>
          <w:p>
            <w:pPr>
              <w:spacing w:after="20"/>
              <w:ind w:left="20"/>
              <w:jc w:val="both"/>
            </w:pPr>
            <w:r>
              <w:rPr>
                <w:rFonts w:ascii="Times New Roman"/>
                <w:b w:val="false"/>
                <w:i w:val="false"/>
                <w:color w:val="000000"/>
                <w:sz w:val="20"/>
              </w:rPr>
              <w:t>
ГОСТ 19330-2013 "Стойки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Болты для рельсовых стыков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5" w:id="3318"/>
          <w:p>
            <w:pPr>
              <w:spacing w:after="20"/>
              <w:ind w:left="20"/>
              <w:jc w:val="both"/>
            </w:pPr>
            <w:r>
              <w:rPr>
                <w:rFonts w:ascii="Times New Roman"/>
                <w:b w:val="false"/>
                <w:i w:val="false"/>
                <w:color w:val="000000"/>
                <w:sz w:val="20"/>
              </w:rPr>
              <w:t>
пункт 12 раздела V</w:t>
            </w:r>
          </w:p>
          <w:bookmarkEnd w:id="3318"/>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6" w:id="3319"/>
          <w:p>
            <w:pPr>
              <w:spacing w:after="20"/>
              <w:ind w:left="20"/>
              <w:jc w:val="both"/>
            </w:pPr>
            <w:r>
              <w:rPr>
                <w:rFonts w:ascii="Times New Roman"/>
                <w:b w:val="false"/>
                <w:i w:val="false"/>
                <w:color w:val="000000"/>
                <w:sz w:val="20"/>
              </w:rPr>
              <w:t>
пункты 4.1, 5.1.1 - 5.1.5, таблица 2</w:t>
            </w:r>
          </w:p>
          <w:bookmarkEnd w:id="3319"/>
          <w:p>
            <w:pPr>
              <w:spacing w:after="20"/>
              <w:ind w:left="20"/>
              <w:jc w:val="both"/>
            </w:pPr>
            <w:r>
              <w:rPr>
                <w:rFonts w:ascii="Times New Roman"/>
                <w:b w:val="false"/>
                <w:i w:val="false"/>
                <w:color w:val="000000"/>
                <w:sz w:val="20"/>
              </w:rPr>
              <w:t>
ГОСТ 11530-2014 "Болты для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7" w:id="3320"/>
          <w:p>
            <w:pPr>
              <w:spacing w:after="20"/>
              <w:ind w:left="20"/>
              <w:jc w:val="both"/>
            </w:pPr>
            <w:r>
              <w:rPr>
                <w:rFonts w:ascii="Times New Roman"/>
                <w:b w:val="false"/>
                <w:i w:val="false"/>
                <w:color w:val="000000"/>
                <w:sz w:val="20"/>
              </w:rPr>
              <w:t>
пункты 4.1, 5.1.1 - 5.1.5, таблица 2</w:t>
            </w:r>
          </w:p>
          <w:bookmarkEnd w:id="3320"/>
          <w:p>
            <w:pPr>
              <w:spacing w:after="20"/>
              <w:ind w:left="20"/>
              <w:jc w:val="both"/>
            </w:pPr>
            <w:r>
              <w:rPr>
                <w:rFonts w:ascii="Times New Roman"/>
                <w:b w:val="false"/>
                <w:i w:val="false"/>
                <w:color w:val="000000"/>
                <w:sz w:val="20"/>
              </w:rPr>
              <w:t>
ГОСТ 11530-2014 "Болты для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подпункт "а"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8" w:id="3321"/>
          <w:p>
            <w:pPr>
              <w:spacing w:after="20"/>
              <w:ind w:left="20"/>
              <w:jc w:val="both"/>
            </w:pPr>
            <w:r>
              <w:rPr>
                <w:rFonts w:ascii="Times New Roman"/>
                <w:b w:val="false"/>
                <w:i w:val="false"/>
                <w:color w:val="000000"/>
                <w:sz w:val="20"/>
              </w:rPr>
              <w:t>
таблица 2 пункт 5.1.3</w:t>
            </w:r>
          </w:p>
          <w:bookmarkEnd w:id="3321"/>
          <w:p>
            <w:pPr>
              <w:spacing w:after="20"/>
              <w:ind w:left="20"/>
              <w:jc w:val="both"/>
            </w:pPr>
            <w:r>
              <w:rPr>
                <w:rFonts w:ascii="Times New Roman"/>
                <w:b w:val="false"/>
                <w:i w:val="false"/>
                <w:color w:val="000000"/>
                <w:sz w:val="20"/>
              </w:rPr>
              <w:t>
ГОСТ 11530-2014 "Болты для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Болты закладные для рельсовых скреплений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9" w:id="3322"/>
          <w:p>
            <w:pPr>
              <w:spacing w:after="20"/>
              <w:ind w:left="20"/>
              <w:jc w:val="both"/>
            </w:pPr>
            <w:r>
              <w:rPr>
                <w:rFonts w:ascii="Times New Roman"/>
                <w:b w:val="false"/>
                <w:i w:val="false"/>
                <w:color w:val="000000"/>
                <w:sz w:val="20"/>
              </w:rPr>
              <w:t>
пункт 12 раздела V</w:t>
            </w:r>
          </w:p>
          <w:bookmarkEnd w:id="3322"/>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0" w:id="3323"/>
          <w:p>
            <w:pPr>
              <w:spacing w:after="20"/>
              <w:ind w:left="20"/>
              <w:jc w:val="both"/>
            </w:pPr>
            <w:r>
              <w:rPr>
                <w:rFonts w:ascii="Times New Roman"/>
                <w:b w:val="false"/>
                <w:i w:val="false"/>
                <w:color w:val="000000"/>
                <w:sz w:val="20"/>
              </w:rPr>
              <w:t>
пункты 4.1, 4.2, 5.1.1 – 5.1.8</w:t>
            </w:r>
          </w:p>
          <w:bookmarkEnd w:id="3323"/>
          <w:p>
            <w:pPr>
              <w:spacing w:after="20"/>
              <w:ind w:left="20"/>
              <w:jc w:val="both"/>
            </w:pPr>
            <w:r>
              <w:rPr>
                <w:rFonts w:ascii="Times New Roman"/>
                <w:b w:val="false"/>
                <w:i w:val="false"/>
                <w:color w:val="000000"/>
                <w:sz w:val="20"/>
              </w:rPr>
              <w:t>
ГОСТ 16017-2014 "Болты закладные для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подпункт "а"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1" w:id="3324"/>
          <w:p>
            <w:pPr>
              <w:spacing w:after="20"/>
              <w:ind w:left="20"/>
              <w:jc w:val="both"/>
            </w:pPr>
            <w:r>
              <w:rPr>
                <w:rFonts w:ascii="Times New Roman"/>
                <w:b w:val="false"/>
                <w:i w:val="false"/>
                <w:color w:val="000000"/>
                <w:sz w:val="20"/>
              </w:rPr>
              <w:t>
пункты 4.1, 4.2, 5.1.1 – 5.1.7</w:t>
            </w:r>
          </w:p>
          <w:bookmarkEnd w:id="3324"/>
          <w:p>
            <w:pPr>
              <w:spacing w:after="20"/>
              <w:ind w:left="20"/>
              <w:jc w:val="both"/>
            </w:pPr>
            <w:r>
              <w:rPr>
                <w:rFonts w:ascii="Times New Roman"/>
                <w:b w:val="false"/>
                <w:i w:val="false"/>
                <w:color w:val="000000"/>
                <w:sz w:val="20"/>
              </w:rPr>
              <w:t>
ГОСТ 16017-2014 "Болты закладные для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2" w:id="3325"/>
          <w:p>
            <w:pPr>
              <w:spacing w:after="20"/>
              <w:ind w:left="20"/>
              <w:jc w:val="both"/>
            </w:pPr>
            <w:r>
              <w:rPr>
                <w:rFonts w:ascii="Times New Roman"/>
                <w:b w:val="false"/>
                <w:i w:val="false"/>
                <w:color w:val="000000"/>
                <w:sz w:val="20"/>
              </w:rPr>
              <w:t>
пункты 5.1.4, 5.1.8</w:t>
            </w:r>
          </w:p>
          <w:bookmarkEnd w:id="3325"/>
          <w:p>
            <w:pPr>
              <w:spacing w:after="20"/>
              <w:ind w:left="20"/>
              <w:jc w:val="both"/>
            </w:pPr>
            <w:r>
              <w:rPr>
                <w:rFonts w:ascii="Times New Roman"/>
                <w:b w:val="false"/>
                <w:i w:val="false"/>
                <w:color w:val="000000"/>
                <w:sz w:val="20"/>
              </w:rPr>
              <w:t>
ГОСТ 16017-2014 "Болты закладные для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Болты клеммные для рельсовых скреплений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3" w:id="3326"/>
          <w:p>
            <w:pPr>
              <w:spacing w:after="20"/>
              <w:ind w:left="20"/>
              <w:jc w:val="both"/>
            </w:pPr>
            <w:r>
              <w:rPr>
                <w:rFonts w:ascii="Times New Roman"/>
                <w:b w:val="false"/>
                <w:i w:val="false"/>
                <w:color w:val="000000"/>
                <w:sz w:val="20"/>
              </w:rPr>
              <w:t>
пункт 12 раздела V</w:t>
            </w:r>
          </w:p>
          <w:bookmarkEnd w:id="3326"/>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4" w:id="3327"/>
          <w:p>
            <w:pPr>
              <w:spacing w:after="20"/>
              <w:ind w:left="20"/>
              <w:jc w:val="both"/>
            </w:pPr>
            <w:r>
              <w:rPr>
                <w:rFonts w:ascii="Times New Roman"/>
                <w:b w:val="false"/>
                <w:i w:val="false"/>
                <w:color w:val="000000"/>
                <w:sz w:val="20"/>
              </w:rPr>
              <w:t>
пункты 4.1, 4.2, 4.3, 5.1.1 – 5.1.3</w:t>
            </w:r>
          </w:p>
          <w:bookmarkEnd w:id="3327"/>
          <w:p>
            <w:pPr>
              <w:spacing w:after="20"/>
              <w:ind w:left="20"/>
              <w:jc w:val="both"/>
            </w:pPr>
            <w:r>
              <w:rPr>
                <w:rFonts w:ascii="Times New Roman"/>
                <w:b w:val="false"/>
                <w:i w:val="false"/>
                <w:color w:val="000000"/>
                <w:sz w:val="20"/>
              </w:rPr>
              <w:t>
ГОСТ 16016-2014 "Болты клеммные для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5" w:id="3328"/>
          <w:p>
            <w:pPr>
              <w:spacing w:after="20"/>
              <w:ind w:left="20"/>
              <w:jc w:val="both"/>
            </w:pPr>
            <w:r>
              <w:rPr>
                <w:rFonts w:ascii="Times New Roman"/>
                <w:b w:val="false"/>
                <w:i w:val="false"/>
                <w:color w:val="000000"/>
                <w:sz w:val="20"/>
              </w:rPr>
              <w:t>
пункты 5.1.1, 5.1.5</w:t>
            </w:r>
          </w:p>
          <w:bookmarkEnd w:id="3328"/>
          <w:p>
            <w:pPr>
              <w:spacing w:after="20"/>
              <w:ind w:left="20"/>
              <w:jc w:val="both"/>
            </w:pPr>
            <w:r>
              <w:rPr>
                <w:rFonts w:ascii="Times New Roman"/>
                <w:b w:val="false"/>
                <w:i w:val="false"/>
                <w:color w:val="000000"/>
                <w:sz w:val="20"/>
              </w:rPr>
              <w:t>
ГОСТ 16016-2014 "Болты клеммные для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подпункт "а"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6" w:id="3329"/>
          <w:p>
            <w:pPr>
              <w:spacing w:after="20"/>
              <w:ind w:left="20"/>
              <w:jc w:val="both"/>
            </w:pPr>
            <w:r>
              <w:rPr>
                <w:rFonts w:ascii="Times New Roman"/>
                <w:b w:val="false"/>
                <w:i w:val="false"/>
                <w:color w:val="000000"/>
                <w:sz w:val="20"/>
              </w:rPr>
              <w:t>
пункты 4.1, 4.2, 5.1.1 – 5.1.4</w:t>
            </w:r>
          </w:p>
          <w:bookmarkEnd w:id="3329"/>
          <w:p>
            <w:pPr>
              <w:spacing w:after="20"/>
              <w:ind w:left="20"/>
              <w:jc w:val="both"/>
            </w:pPr>
            <w:r>
              <w:rPr>
                <w:rFonts w:ascii="Times New Roman"/>
                <w:b w:val="false"/>
                <w:i w:val="false"/>
                <w:color w:val="000000"/>
                <w:sz w:val="20"/>
              </w:rPr>
              <w:t>
ГОСТ 16016-2014 "Болты клеммные для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Брусья железобетонные для стрелочных переводов для железных дорог колеи 1520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 подпункты "а", "б"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7" w:id="3330"/>
          <w:p>
            <w:pPr>
              <w:spacing w:after="20"/>
              <w:ind w:left="20"/>
              <w:jc w:val="both"/>
            </w:pPr>
            <w:r>
              <w:rPr>
                <w:rFonts w:ascii="Times New Roman"/>
                <w:b w:val="false"/>
                <w:i w:val="false"/>
                <w:color w:val="000000"/>
                <w:sz w:val="20"/>
              </w:rPr>
              <w:t>
пункты 4.1.2; 4.2.3; 4.2.4; 4.4; 4.5.1; 4.5.3; 4.5.6</w:t>
            </w:r>
          </w:p>
          <w:bookmarkEnd w:id="3330"/>
          <w:p>
            <w:pPr>
              <w:spacing w:after="20"/>
              <w:ind w:left="20"/>
              <w:jc w:val="both"/>
            </w:pPr>
            <w:r>
              <w:rPr>
                <w:rFonts w:ascii="Times New Roman"/>
                <w:b w:val="false"/>
                <w:i w:val="false"/>
                <w:color w:val="000000"/>
                <w:sz w:val="20"/>
              </w:rPr>
              <w:t>
ГОСТ 32942-2014 "Брусья железобетонные предварительно напряженные для стрелочных переводов железнодорожного пути.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8" w:id="3331"/>
          <w:p>
            <w:pPr>
              <w:spacing w:after="20"/>
              <w:ind w:left="20"/>
              <w:jc w:val="both"/>
            </w:pPr>
            <w:r>
              <w:rPr>
                <w:rFonts w:ascii="Times New Roman"/>
                <w:b w:val="false"/>
                <w:i w:val="false"/>
                <w:color w:val="000000"/>
                <w:sz w:val="20"/>
              </w:rPr>
              <w:t>
пункт 15 раздела V</w:t>
            </w:r>
          </w:p>
          <w:bookmarkEnd w:id="3331"/>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32942-2014 "Брусья железобетонные предварительно напряженные для стрелочных переводов железнодорожного пути.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9" w:id="3332"/>
          <w:p>
            <w:pPr>
              <w:spacing w:after="20"/>
              <w:ind w:left="20"/>
              <w:jc w:val="both"/>
            </w:pPr>
            <w:r>
              <w:rPr>
                <w:rFonts w:ascii="Times New Roman"/>
                <w:b w:val="false"/>
                <w:i w:val="false"/>
                <w:color w:val="000000"/>
                <w:sz w:val="20"/>
              </w:rPr>
              <w:t>
пункт 4.6</w:t>
            </w:r>
          </w:p>
          <w:bookmarkEnd w:id="3332"/>
          <w:p>
            <w:pPr>
              <w:spacing w:after="20"/>
              <w:ind w:left="20"/>
              <w:jc w:val="both"/>
            </w:pPr>
            <w:r>
              <w:rPr>
                <w:rFonts w:ascii="Times New Roman"/>
                <w:b w:val="false"/>
                <w:i w:val="false"/>
                <w:color w:val="000000"/>
                <w:sz w:val="20"/>
              </w:rPr>
              <w:t>
ГОСТ 32942-2014 "Брусья железобетонные предварительно напряженные для стрелочных переводов железнодорожного пути.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Вентильные разрядники и ограничители перенапряжений</w:t>
            </w:r>
          </w:p>
          <w:p>
            <w:pPr>
              <w:spacing w:after="20"/>
              <w:ind w:left="20"/>
              <w:jc w:val="both"/>
            </w:pPr>
            <w:r>
              <w:rPr>
                <w:rFonts w:ascii="Times New Roman"/>
                <w:b w:val="false"/>
                <w:i w:val="false"/>
                <w:color w:val="000000"/>
                <w:sz w:val="20"/>
              </w:rPr>
              <w:t>для железнодорожных устройств электроснабжения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подпункты "а", "б", "в", "г" пункта 85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0" w:id="3333"/>
          <w:p>
            <w:pPr>
              <w:spacing w:after="20"/>
              <w:ind w:left="20"/>
              <w:jc w:val="both"/>
            </w:pPr>
            <w:r>
              <w:rPr>
                <w:rFonts w:ascii="Times New Roman"/>
                <w:b w:val="false"/>
                <w:i w:val="false"/>
                <w:color w:val="000000"/>
                <w:sz w:val="20"/>
              </w:rPr>
              <w:t xml:space="preserve">
пункты, 5.1.3 (в части остающегося напряжения), 5.2.1, 5.2.4, 5.3.2- 5.3.4, 5.4.5- 5.4.8 </w:t>
            </w:r>
          </w:p>
          <w:bookmarkEnd w:id="3333"/>
          <w:p>
            <w:pPr>
              <w:spacing w:after="20"/>
              <w:ind w:left="20"/>
              <w:jc w:val="both"/>
            </w:pPr>
            <w:r>
              <w:rPr>
                <w:rFonts w:ascii="Times New Roman"/>
                <w:b w:val="false"/>
                <w:i w:val="false"/>
                <w:color w:val="000000"/>
                <w:sz w:val="20"/>
              </w:rPr>
              <w:t>
ГОСТ 34204-2017 "Ограничители перенапряжений нелинейные для тяговой сети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1" w:id="3334"/>
          <w:p>
            <w:pPr>
              <w:spacing w:after="20"/>
              <w:ind w:left="20"/>
              <w:jc w:val="both"/>
            </w:pPr>
            <w:r>
              <w:rPr>
                <w:rFonts w:ascii="Times New Roman"/>
                <w:b w:val="false"/>
                <w:i w:val="false"/>
                <w:color w:val="000000"/>
                <w:sz w:val="20"/>
              </w:rPr>
              <w:t>
пункт 8.6</w:t>
            </w:r>
          </w:p>
          <w:bookmarkEnd w:id="3334"/>
          <w:p>
            <w:pPr>
              <w:spacing w:after="20"/>
              <w:ind w:left="20"/>
              <w:jc w:val="both"/>
            </w:pPr>
            <w:r>
              <w:rPr>
                <w:rFonts w:ascii="Times New Roman"/>
                <w:b w:val="false"/>
                <w:i w:val="false"/>
                <w:color w:val="000000"/>
                <w:sz w:val="20"/>
              </w:rPr>
              <w:t>
ГОСТ 34204-2017 "Ограничители перенапряжений нелинейные для тяговой сети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2" w:id="3335"/>
          <w:p>
            <w:pPr>
              <w:spacing w:after="20"/>
              <w:ind w:left="20"/>
              <w:jc w:val="both"/>
            </w:pPr>
            <w:r>
              <w:rPr>
                <w:rFonts w:ascii="Times New Roman"/>
                <w:b w:val="false"/>
                <w:i w:val="false"/>
                <w:color w:val="000000"/>
                <w:sz w:val="20"/>
              </w:rPr>
              <w:t>
абзац 3,4 пункта 91 раздела V</w:t>
            </w:r>
          </w:p>
          <w:bookmarkEnd w:id="3335"/>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3" w:id="3336"/>
          <w:p>
            <w:pPr>
              <w:spacing w:after="20"/>
              <w:ind w:left="20"/>
              <w:jc w:val="both"/>
            </w:pPr>
            <w:r>
              <w:rPr>
                <w:rFonts w:ascii="Times New Roman"/>
                <w:b w:val="false"/>
                <w:i w:val="false"/>
                <w:color w:val="000000"/>
                <w:sz w:val="20"/>
              </w:rPr>
              <w:t>
пункты 5.7.1, 5.7.2</w:t>
            </w:r>
          </w:p>
          <w:bookmarkEnd w:id="3336"/>
          <w:p>
            <w:pPr>
              <w:spacing w:after="20"/>
              <w:ind w:left="20"/>
              <w:jc w:val="both"/>
            </w:pPr>
            <w:r>
              <w:rPr>
                <w:rFonts w:ascii="Times New Roman"/>
                <w:b w:val="false"/>
                <w:i w:val="false"/>
                <w:color w:val="000000"/>
                <w:sz w:val="20"/>
              </w:rPr>
              <w:t>
ГОСТ 34204-2017 "Ограничители перенапряжений нелинейные для тяговой сети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Гайки для болтов рельсовых стыков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4" w:id="3337"/>
          <w:p>
            <w:pPr>
              <w:spacing w:after="20"/>
              <w:ind w:left="20"/>
              <w:jc w:val="both"/>
            </w:pPr>
            <w:r>
              <w:rPr>
                <w:rFonts w:ascii="Times New Roman"/>
                <w:b w:val="false"/>
                <w:i w:val="false"/>
                <w:color w:val="000000"/>
                <w:sz w:val="20"/>
              </w:rPr>
              <w:t>
пункт 12 раздела V</w:t>
            </w:r>
          </w:p>
          <w:bookmarkEnd w:id="3337"/>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5" w:id="3338"/>
          <w:p>
            <w:pPr>
              <w:spacing w:after="20"/>
              <w:ind w:left="20"/>
              <w:jc w:val="both"/>
            </w:pPr>
            <w:r>
              <w:rPr>
                <w:rFonts w:ascii="Times New Roman"/>
                <w:b w:val="false"/>
                <w:i w:val="false"/>
                <w:color w:val="000000"/>
                <w:sz w:val="20"/>
              </w:rPr>
              <w:t>
раздел 4, пункты 5.1.1 – 5.1.6</w:t>
            </w:r>
          </w:p>
          <w:bookmarkEnd w:id="3338"/>
          <w:p>
            <w:pPr>
              <w:spacing w:after="20"/>
              <w:ind w:left="20"/>
              <w:jc w:val="both"/>
            </w:pPr>
            <w:r>
              <w:rPr>
                <w:rFonts w:ascii="Times New Roman"/>
                <w:b w:val="false"/>
                <w:i w:val="false"/>
                <w:color w:val="000000"/>
                <w:sz w:val="20"/>
              </w:rPr>
              <w:t>
ГОСТ 11532-2014 "Гайки для болтов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6" w:id="3339"/>
          <w:p>
            <w:pPr>
              <w:spacing w:after="20"/>
              <w:ind w:left="20"/>
              <w:jc w:val="both"/>
            </w:pPr>
            <w:r>
              <w:rPr>
                <w:rFonts w:ascii="Times New Roman"/>
                <w:b w:val="false"/>
                <w:i w:val="false"/>
                <w:color w:val="000000"/>
                <w:sz w:val="20"/>
              </w:rPr>
              <w:t>
пункт 5.1.1</w:t>
            </w:r>
          </w:p>
          <w:bookmarkEnd w:id="3339"/>
          <w:p>
            <w:pPr>
              <w:spacing w:after="20"/>
              <w:ind w:left="20"/>
              <w:jc w:val="both"/>
            </w:pPr>
            <w:r>
              <w:rPr>
                <w:rFonts w:ascii="Times New Roman"/>
                <w:b w:val="false"/>
                <w:i w:val="false"/>
                <w:color w:val="000000"/>
                <w:sz w:val="20"/>
              </w:rPr>
              <w:t>
ГОСТ 11532-2014 "Гайки для болтов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подпункт "а"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7" w:id="3340"/>
          <w:p>
            <w:pPr>
              <w:spacing w:after="20"/>
              <w:ind w:left="20"/>
              <w:jc w:val="both"/>
            </w:pPr>
            <w:r>
              <w:rPr>
                <w:rFonts w:ascii="Times New Roman"/>
                <w:b w:val="false"/>
                <w:i w:val="false"/>
                <w:color w:val="000000"/>
                <w:sz w:val="20"/>
              </w:rPr>
              <w:t>
раздел 4, пункты 5.1.1 – 5.1.6</w:t>
            </w:r>
          </w:p>
          <w:bookmarkEnd w:id="3340"/>
          <w:p>
            <w:pPr>
              <w:spacing w:after="20"/>
              <w:ind w:left="20"/>
              <w:jc w:val="both"/>
            </w:pPr>
            <w:r>
              <w:rPr>
                <w:rFonts w:ascii="Times New Roman"/>
                <w:b w:val="false"/>
                <w:i w:val="false"/>
                <w:color w:val="000000"/>
                <w:sz w:val="20"/>
              </w:rPr>
              <w:t>
ГОСТ 11532-2014 "Гайки для болтов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Гайки для закладных болтов рельсовых скреплений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8" w:id="3341"/>
          <w:p>
            <w:pPr>
              <w:spacing w:after="20"/>
              <w:ind w:left="20"/>
              <w:jc w:val="both"/>
            </w:pPr>
            <w:r>
              <w:rPr>
                <w:rFonts w:ascii="Times New Roman"/>
                <w:b w:val="false"/>
                <w:i w:val="false"/>
                <w:color w:val="000000"/>
                <w:sz w:val="20"/>
              </w:rPr>
              <w:t>
пункт 12 раздела V</w:t>
            </w:r>
          </w:p>
          <w:bookmarkEnd w:id="3341"/>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5.1.1 – 5.1.7 ГОСТ 16018-2014 "Гайки для клеммных и закладных болтов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подпункт "а"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9" w:id="3342"/>
          <w:p>
            <w:pPr>
              <w:spacing w:after="20"/>
              <w:ind w:left="20"/>
              <w:jc w:val="both"/>
            </w:pPr>
            <w:r>
              <w:rPr>
                <w:rFonts w:ascii="Times New Roman"/>
                <w:b w:val="false"/>
                <w:i w:val="false"/>
                <w:color w:val="000000"/>
                <w:sz w:val="20"/>
              </w:rPr>
              <w:t>
пункты 4.2, 5.1.1-5.1.7</w:t>
            </w:r>
          </w:p>
          <w:bookmarkEnd w:id="3342"/>
          <w:p>
            <w:pPr>
              <w:spacing w:after="20"/>
              <w:ind w:left="20"/>
              <w:jc w:val="both"/>
            </w:pPr>
            <w:r>
              <w:rPr>
                <w:rFonts w:ascii="Times New Roman"/>
                <w:b w:val="false"/>
                <w:i w:val="false"/>
                <w:color w:val="000000"/>
                <w:sz w:val="20"/>
              </w:rPr>
              <w:t>
ГОСТ 16018-2014 "Гайки для клеммных и закладных болтов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Гайки для клеммных болтов рельсовых скреплений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0" w:id="3343"/>
          <w:p>
            <w:pPr>
              <w:spacing w:after="20"/>
              <w:ind w:left="20"/>
              <w:jc w:val="both"/>
            </w:pPr>
            <w:r>
              <w:rPr>
                <w:rFonts w:ascii="Times New Roman"/>
                <w:b w:val="false"/>
                <w:i w:val="false"/>
                <w:color w:val="000000"/>
                <w:sz w:val="20"/>
              </w:rPr>
              <w:t>
пункт 12 раздела V</w:t>
            </w:r>
          </w:p>
          <w:bookmarkEnd w:id="3343"/>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5.1.1 – 5.1.7 ГОСТ 16018-2014 "Гайки для клеммных и закладных болтов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1" w:id="3344"/>
          <w:p>
            <w:pPr>
              <w:spacing w:after="20"/>
              <w:ind w:left="20"/>
              <w:jc w:val="both"/>
            </w:pPr>
            <w:r>
              <w:rPr>
                <w:rFonts w:ascii="Times New Roman"/>
                <w:b w:val="false"/>
                <w:i w:val="false"/>
                <w:color w:val="000000"/>
                <w:sz w:val="20"/>
              </w:rPr>
              <w:t>
пункты 5.1.1, 5.1.2</w:t>
            </w:r>
          </w:p>
          <w:bookmarkEnd w:id="3344"/>
          <w:p>
            <w:pPr>
              <w:spacing w:after="20"/>
              <w:ind w:left="20"/>
              <w:jc w:val="both"/>
            </w:pPr>
            <w:r>
              <w:rPr>
                <w:rFonts w:ascii="Times New Roman"/>
                <w:b w:val="false"/>
                <w:i w:val="false"/>
                <w:color w:val="000000"/>
                <w:sz w:val="20"/>
              </w:rPr>
              <w:t>
ГОСТ 16018-2014 "Гайки для клеммных и закладных болтов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подпункт "а"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2" w:id="3345"/>
          <w:p>
            <w:pPr>
              <w:spacing w:after="20"/>
              <w:ind w:left="20"/>
              <w:jc w:val="both"/>
            </w:pPr>
            <w:r>
              <w:rPr>
                <w:rFonts w:ascii="Times New Roman"/>
                <w:b w:val="false"/>
                <w:i w:val="false"/>
                <w:color w:val="000000"/>
                <w:sz w:val="20"/>
              </w:rPr>
              <w:t>
пункты 4.2, 5.1.1, 5.1.3– 5.1.7</w:t>
            </w:r>
          </w:p>
          <w:bookmarkEnd w:id="3345"/>
          <w:p>
            <w:pPr>
              <w:spacing w:after="20"/>
              <w:ind w:left="20"/>
              <w:jc w:val="both"/>
            </w:pPr>
            <w:r>
              <w:rPr>
                <w:rFonts w:ascii="Times New Roman"/>
                <w:b w:val="false"/>
                <w:i w:val="false"/>
                <w:color w:val="000000"/>
                <w:sz w:val="20"/>
              </w:rPr>
              <w:t>
ГОСТ 16018-2014 "Гайки для клеммных и закладных болтов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Гарнитуры, внешние замыкатели железнодорожных стрелочных переводов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подпункты "а", "е" пункта 86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3" w:id="3346"/>
          <w:p>
            <w:pPr>
              <w:spacing w:after="20"/>
              <w:ind w:left="20"/>
              <w:jc w:val="both"/>
            </w:pPr>
            <w:r>
              <w:rPr>
                <w:rFonts w:ascii="Times New Roman"/>
                <w:b w:val="false"/>
                <w:i w:val="false"/>
                <w:color w:val="000000"/>
                <w:sz w:val="20"/>
              </w:rPr>
              <w:t>
пункты 5.1, 5.2.3</w:t>
            </w:r>
          </w:p>
          <w:bookmarkEnd w:id="3346"/>
          <w:p>
            <w:pPr>
              <w:spacing w:after="20"/>
              <w:ind w:left="20"/>
              <w:jc w:val="both"/>
            </w:pPr>
            <w:r>
              <w:rPr>
                <w:rFonts w:ascii="Times New Roman"/>
                <w:b w:val="false"/>
                <w:i w:val="false"/>
                <w:color w:val="000000"/>
                <w:sz w:val="20"/>
              </w:rPr>
              <w:t>
ГОСТ 33721-2016 "Гарнитуры электроприводов, внешние замыкатели для стрелочных переводов.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4" w:id="3347"/>
          <w:p>
            <w:pPr>
              <w:spacing w:after="20"/>
              <w:ind w:left="20"/>
              <w:jc w:val="both"/>
            </w:pPr>
            <w:r>
              <w:rPr>
                <w:rFonts w:ascii="Times New Roman"/>
                <w:b w:val="false"/>
                <w:i w:val="false"/>
                <w:color w:val="000000"/>
                <w:sz w:val="20"/>
              </w:rPr>
              <w:t>
пункты 4.2, 4.4.2, 4.7.1, 4.7.2</w:t>
            </w:r>
          </w:p>
          <w:bookmarkEnd w:id="3347"/>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5" w:id="3348"/>
          <w:p>
            <w:pPr>
              <w:spacing w:after="20"/>
              <w:ind w:left="20"/>
              <w:jc w:val="both"/>
            </w:pPr>
            <w:r>
              <w:rPr>
                <w:rFonts w:ascii="Times New Roman"/>
                <w:b w:val="false"/>
                <w:i w:val="false"/>
                <w:color w:val="000000"/>
                <w:sz w:val="20"/>
              </w:rPr>
              <w:t>
абзац 3,4 пункта 91 раздела V</w:t>
            </w:r>
          </w:p>
          <w:bookmarkEnd w:id="3348"/>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6" w:id="3349"/>
          <w:p>
            <w:pPr>
              <w:spacing w:after="20"/>
              <w:ind w:left="20"/>
              <w:jc w:val="both"/>
            </w:pPr>
            <w:r>
              <w:rPr>
                <w:rFonts w:ascii="Times New Roman"/>
                <w:b w:val="false"/>
                <w:i w:val="false"/>
                <w:color w:val="000000"/>
                <w:sz w:val="20"/>
              </w:rPr>
              <w:t>
пункт 6.1</w:t>
            </w:r>
          </w:p>
          <w:bookmarkEnd w:id="3349"/>
          <w:p>
            <w:pPr>
              <w:spacing w:after="20"/>
              <w:ind w:left="20"/>
              <w:jc w:val="both"/>
            </w:pPr>
            <w:r>
              <w:rPr>
                <w:rFonts w:ascii="Times New Roman"/>
                <w:b w:val="false"/>
                <w:i w:val="false"/>
                <w:color w:val="000000"/>
                <w:sz w:val="20"/>
              </w:rPr>
              <w:t>
ГОСТ 33721-2016 "Гарнитуры электроприводов, внешние замыкатели для стрелочных переводов.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приҰмники, фильтры, усилители для тональных рельсовых цепей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21, подпункт "е", "д" пункта 86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7" w:id="3350"/>
          <w:p>
            <w:pPr>
              <w:spacing w:after="20"/>
              <w:ind w:left="20"/>
              <w:jc w:val="both"/>
            </w:pPr>
            <w:r>
              <w:rPr>
                <w:rFonts w:ascii="Times New Roman"/>
                <w:b w:val="false"/>
                <w:i w:val="false"/>
                <w:color w:val="000000"/>
                <w:sz w:val="20"/>
              </w:rPr>
              <w:t xml:space="preserve">
пункты 4.5.2, 4.5.3, 4.7.1, 4.7.2, 4.8, 4.11.2 </w:t>
            </w:r>
          </w:p>
          <w:bookmarkEnd w:id="3350"/>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8" w:id="3351"/>
          <w:p>
            <w:pPr>
              <w:spacing w:after="20"/>
              <w:ind w:left="20"/>
              <w:jc w:val="both"/>
            </w:pPr>
            <w:r>
              <w:rPr>
                <w:rFonts w:ascii="Times New Roman"/>
                <w:b w:val="false"/>
                <w:i w:val="false"/>
                <w:color w:val="000000"/>
                <w:sz w:val="20"/>
              </w:rPr>
              <w:t>
пункт 4.13 (четвертое перечисление)</w:t>
            </w:r>
          </w:p>
          <w:bookmarkEnd w:id="3351"/>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9" w:id="3352"/>
          <w:p>
            <w:pPr>
              <w:spacing w:after="20"/>
              <w:ind w:left="20"/>
              <w:jc w:val="both"/>
            </w:pPr>
            <w:r>
              <w:rPr>
                <w:rFonts w:ascii="Times New Roman"/>
                <w:b w:val="false"/>
                <w:i w:val="false"/>
                <w:color w:val="000000"/>
                <w:sz w:val="20"/>
              </w:rPr>
              <w:t>
пункт 4.13 (четвертое перечисление)</w:t>
            </w:r>
          </w:p>
          <w:bookmarkEnd w:id="3352"/>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0" w:id="3353"/>
          <w:p>
            <w:pPr>
              <w:spacing w:after="20"/>
              <w:ind w:left="20"/>
              <w:jc w:val="both"/>
            </w:pPr>
            <w:r>
              <w:rPr>
                <w:rFonts w:ascii="Times New Roman"/>
                <w:b w:val="false"/>
                <w:i w:val="false"/>
                <w:color w:val="000000"/>
                <w:sz w:val="20"/>
              </w:rPr>
              <w:t>
абзац 3,4 пункта 91 раздела V</w:t>
            </w:r>
          </w:p>
          <w:bookmarkEnd w:id="3353"/>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1" w:id="3354"/>
          <w:p>
            <w:pPr>
              <w:spacing w:after="20"/>
              <w:ind w:left="20"/>
              <w:jc w:val="both"/>
            </w:pPr>
            <w:r>
              <w:rPr>
                <w:rFonts w:ascii="Times New Roman"/>
                <w:b w:val="false"/>
                <w:i w:val="false"/>
                <w:color w:val="000000"/>
                <w:sz w:val="20"/>
              </w:rPr>
              <w:t>
пункт 4.13.2</w:t>
            </w:r>
          </w:p>
          <w:bookmarkEnd w:id="3354"/>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Датчики системы счҰта осей и датчики контроля участков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2" w:id="3355"/>
          <w:p>
            <w:pPr>
              <w:spacing w:after="20"/>
              <w:ind w:left="20"/>
              <w:jc w:val="both"/>
            </w:pPr>
            <w:r>
              <w:rPr>
                <w:rFonts w:ascii="Times New Roman"/>
                <w:b w:val="false"/>
                <w:i w:val="false"/>
                <w:color w:val="000000"/>
                <w:sz w:val="20"/>
              </w:rPr>
              <w:t>
подпункт "в" пункта 13, пункты 15, 21, подпункт "е", "д"  пункта 86 раздела V</w:t>
            </w:r>
          </w:p>
          <w:bookmarkEnd w:id="3355"/>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3" w:id="3356"/>
          <w:p>
            <w:pPr>
              <w:spacing w:after="20"/>
              <w:ind w:left="20"/>
              <w:jc w:val="both"/>
            </w:pPr>
            <w:r>
              <w:rPr>
                <w:rFonts w:ascii="Times New Roman"/>
                <w:b w:val="false"/>
                <w:i w:val="false"/>
                <w:color w:val="000000"/>
                <w:sz w:val="20"/>
              </w:rPr>
              <w:t>
пункты 4.1-4.4, 4.5, 4.6</w:t>
            </w:r>
          </w:p>
          <w:bookmarkEnd w:id="3356"/>
          <w:p>
            <w:pPr>
              <w:spacing w:after="20"/>
              <w:ind w:left="20"/>
              <w:jc w:val="both"/>
            </w:pPr>
            <w:r>
              <w:rPr>
                <w:rFonts w:ascii="Times New Roman"/>
                <w:b w:val="false"/>
                <w:i w:val="false"/>
                <w:color w:val="000000"/>
                <w:sz w:val="20"/>
              </w:rPr>
              <w:t>
ГОСТ 33890-2016 "Система счета осей.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4" w:id="3357"/>
          <w:p>
            <w:pPr>
              <w:spacing w:after="20"/>
              <w:ind w:left="20"/>
              <w:jc w:val="both"/>
            </w:pPr>
            <w:r>
              <w:rPr>
                <w:rFonts w:ascii="Times New Roman"/>
                <w:b w:val="false"/>
                <w:i w:val="false"/>
                <w:color w:val="000000"/>
                <w:sz w:val="20"/>
              </w:rPr>
              <w:t>
пункт 4.1, 4.2, 4.3</w:t>
            </w:r>
          </w:p>
          <w:bookmarkEnd w:id="3357"/>
          <w:p>
            <w:pPr>
              <w:spacing w:after="20"/>
              <w:ind w:left="20"/>
              <w:jc w:val="both"/>
            </w:pPr>
            <w:r>
              <w:rPr>
                <w:rFonts w:ascii="Times New Roman"/>
                <w:b w:val="false"/>
                <w:i w:val="false"/>
                <w:color w:val="000000"/>
                <w:sz w:val="20"/>
              </w:rPr>
              <w:t>
ГОСТ 32783-2014 "Датчики индуктивно-проводные.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5" w:id="3358"/>
          <w:p>
            <w:pPr>
              <w:spacing w:after="20"/>
              <w:ind w:left="20"/>
              <w:jc w:val="both"/>
            </w:pPr>
            <w:r>
              <w:rPr>
                <w:rFonts w:ascii="Times New Roman"/>
                <w:b w:val="false"/>
                <w:i w:val="false"/>
                <w:color w:val="000000"/>
                <w:sz w:val="20"/>
              </w:rPr>
              <w:t>
абзац 3,4 пункта 91 раздела V</w:t>
            </w:r>
          </w:p>
          <w:bookmarkEnd w:id="3358"/>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6" w:id="3359"/>
          <w:p>
            <w:pPr>
              <w:spacing w:after="20"/>
              <w:ind w:left="20"/>
              <w:jc w:val="both"/>
            </w:pPr>
            <w:r>
              <w:rPr>
                <w:rFonts w:ascii="Times New Roman"/>
                <w:b w:val="false"/>
                <w:i w:val="false"/>
                <w:color w:val="000000"/>
                <w:sz w:val="20"/>
              </w:rPr>
              <w:t>
пункт 4.13.2</w:t>
            </w:r>
          </w:p>
          <w:bookmarkEnd w:id="3359"/>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Дешифраторы и блоки дешифраторов числовой кодовой автоблокировки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7" w:id="3360"/>
          <w:p>
            <w:pPr>
              <w:spacing w:after="20"/>
              <w:ind w:left="20"/>
              <w:jc w:val="both"/>
            </w:pPr>
            <w:r>
              <w:rPr>
                <w:rFonts w:ascii="Times New Roman"/>
                <w:b w:val="false"/>
                <w:i w:val="false"/>
                <w:color w:val="000000"/>
                <w:sz w:val="20"/>
              </w:rPr>
              <w:t>
пункт 15 подпункт пункт 86 раздела V</w:t>
            </w:r>
          </w:p>
          <w:bookmarkEnd w:id="3360"/>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8" w:id="3361"/>
          <w:p>
            <w:pPr>
              <w:spacing w:after="20"/>
              <w:ind w:left="20"/>
              <w:jc w:val="both"/>
            </w:pPr>
            <w:r>
              <w:rPr>
                <w:rFonts w:ascii="Times New Roman"/>
                <w:b w:val="false"/>
                <w:i w:val="false"/>
                <w:color w:val="000000"/>
                <w:sz w:val="20"/>
              </w:rPr>
              <w:t xml:space="preserve">
пункты 4.5.2, 4.5.3, 4.7.1, 4.7.2, 4.8, 4.11.2 </w:t>
            </w:r>
          </w:p>
          <w:bookmarkEnd w:id="3361"/>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9" w:id="3362"/>
          <w:p>
            <w:pPr>
              <w:spacing w:after="20"/>
              <w:ind w:left="20"/>
              <w:jc w:val="both"/>
            </w:pPr>
            <w:r>
              <w:rPr>
                <w:rFonts w:ascii="Times New Roman"/>
                <w:b w:val="false"/>
                <w:i w:val="false"/>
                <w:color w:val="000000"/>
                <w:sz w:val="20"/>
              </w:rPr>
              <w:t>
пункты 4.1-4.4, 4.8</w:t>
            </w:r>
          </w:p>
          <w:bookmarkEnd w:id="3362"/>
          <w:p>
            <w:pPr>
              <w:spacing w:after="20"/>
              <w:ind w:left="20"/>
              <w:jc w:val="both"/>
            </w:pPr>
            <w:r>
              <w:rPr>
                <w:rFonts w:ascii="Times New Roman"/>
                <w:b w:val="false"/>
                <w:i w:val="false"/>
                <w:color w:val="000000"/>
                <w:sz w:val="20"/>
              </w:rPr>
              <w:t>
ГОСТ 33064-2014 "Дешифраторы числовой кодовой автоматической блокировки.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0" w:id="3363"/>
          <w:p>
            <w:pPr>
              <w:spacing w:after="20"/>
              <w:ind w:left="20"/>
              <w:jc w:val="both"/>
            </w:pPr>
            <w:r>
              <w:rPr>
                <w:rFonts w:ascii="Times New Roman"/>
                <w:b w:val="false"/>
                <w:i w:val="false"/>
                <w:color w:val="000000"/>
                <w:sz w:val="20"/>
              </w:rPr>
              <w:t xml:space="preserve">
пункты 4.5.2, 4.5.3, 4.7.1, 4.7.2, 4.8, 4.11.2 </w:t>
            </w:r>
          </w:p>
          <w:bookmarkEnd w:id="3363"/>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1" w:id="3364"/>
          <w:p>
            <w:pPr>
              <w:spacing w:after="20"/>
              <w:ind w:left="20"/>
              <w:jc w:val="both"/>
            </w:pPr>
            <w:r>
              <w:rPr>
                <w:rFonts w:ascii="Times New Roman"/>
                <w:b w:val="false"/>
                <w:i w:val="false"/>
                <w:color w:val="000000"/>
                <w:sz w:val="20"/>
              </w:rPr>
              <w:t>
пункты 4.1-4.4, 4.8</w:t>
            </w:r>
          </w:p>
          <w:bookmarkEnd w:id="3364"/>
          <w:p>
            <w:pPr>
              <w:spacing w:after="20"/>
              <w:ind w:left="20"/>
              <w:jc w:val="both"/>
            </w:pPr>
            <w:r>
              <w:rPr>
                <w:rFonts w:ascii="Times New Roman"/>
                <w:b w:val="false"/>
                <w:i w:val="false"/>
                <w:color w:val="000000"/>
                <w:sz w:val="20"/>
              </w:rPr>
              <w:t>
ГОСТ 33064-2014 "Дешифраторы числовой кодовой автоматической блокировки.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2" w:id="3365"/>
          <w:p>
            <w:pPr>
              <w:spacing w:after="20"/>
              <w:ind w:left="20"/>
              <w:jc w:val="both"/>
            </w:pPr>
            <w:r>
              <w:rPr>
                <w:rFonts w:ascii="Times New Roman"/>
                <w:b w:val="false"/>
                <w:i w:val="false"/>
                <w:color w:val="000000"/>
                <w:sz w:val="20"/>
              </w:rPr>
              <w:t>
абзац 3,4 пункта 91 раздела V</w:t>
            </w:r>
          </w:p>
          <w:bookmarkEnd w:id="3365"/>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3" w:id="3366"/>
          <w:p>
            <w:pPr>
              <w:spacing w:after="20"/>
              <w:ind w:left="20"/>
              <w:jc w:val="both"/>
            </w:pPr>
            <w:r>
              <w:rPr>
                <w:rFonts w:ascii="Times New Roman"/>
                <w:b w:val="false"/>
                <w:i w:val="false"/>
                <w:color w:val="000000"/>
                <w:sz w:val="20"/>
              </w:rPr>
              <w:t>
пункт 4.13.2</w:t>
            </w:r>
          </w:p>
          <w:bookmarkEnd w:id="3366"/>
          <w:bookmarkStart w:name="z3504" w:id="3367"/>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bookmarkEnd w:id="3367"/>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Диодные заземлители устройств контактной сети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89, 91, 94, 22, подпункты "б" пункта 85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5" w:id="3368"/>
          <w:p>
            <w:pPr>
              <w:spacing w:after="20"/>
              <w:ind w:left="20"/>
              <w:jc w:val="both"/>
            </w:pPr>
            <w:r>
              <w:rPr>
                <w:rFonts w:ascii="Times New Roman"/>
                <w:b w:val="false"/>
                <w:i w:val="false"/>
                <w:color w:val="000000"/>
                <w:sz w:val="20"/>
              </w:rPr>
              <w:t>
пункты 5.3.1.2, 5.3.1.3, 5.3.5.2, 5.9.2, 7.3</w:t>
            </w:r>
          </w:p>
          <w:bookmarkEnd w:id="3368"/>
          <w:p>
            <w:pPr>
              <w:spacing w:after="20"/>
              <w:ind w:left="20"/>
              <w:jc w:val="both"/>
            </w:pPr>
            <w:r>
              <w:rPr>
                <w:rFonts w:ascii="Times New Roman"/>
                <w:b w:val="false"/>
                <w:i w:val="false"/>
                <w:color w:val="000000"/>
                <w:sz w:val="20"/>
              </w:rPr>
              <w:t>
ГОСТ Р 55602-2013 "Аппараты коммутационные для цепи заземления тяговой сети и тяговых подстанций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Изоляторы для контактной сети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6" w:id="3369"/>
          <w:p>
            <w:pPr>
              <w:spacing w:after="20"/>
              <w:ind w:left="20"/>
              <w:jc w:val="both"/>
            </w:pPr>
            <w:r>
              <w:rPr>
                <w:rFonts w:ascii="Times New Roman"/>
                <w:b w:val="false"/>
                <w:i w:val="false"/>
                <w:color w:val="000000"/>
                <w:sz w:val="20"/>
              </w:rPr>
              <w:t>
пункт 15 подпункты  "б", "в", "г" пункта 85 раздела V</w:t>
            </w:r>
          </w:p>
          <w:bookmarkEnd w:id="3369"/>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7" w:id="3370"/>
          <w:p>
            <w:pPr>
              <w:spacing w:after="20"/>
              <w:ind w:left="20"/>
              <w:jc w:val="both"/>
            </w:pPr>
            <w:r>
              <w:rPr>
                <w:rFonts w:ascii="Times New Roman"/>
                <w:b w:val="false"/>
                <w:i w:val="false"/>
                <w:color w:val="000000"/>
                <w:sz w:val="20"/>
              </w:rPr>
              <w:t xml:space="preserve">
пункты 5.1.1, 5.1.2, 5.1.3, 5.1.4, 5.1.5, 5.1.6 (таблица 4), 5.1.7, 5.1.8, 5.1.10, 5.1.11, 5.1.12 </w:t>
            </w:r>
          </w:p>
          <w:bookmarkEnd w:id="3370"/>
          <w:p>
            <w:pPr>
              <w:spacing w:after="20"/>
              <w:ind w:left="20"/>
              <w:jc w:val="both"/>
            </w:pPr>
            <w:r>
              <w:rPr>
                <w:rFonts w:ascii="Times New Roman"/>
                <w:b w:val="false"/>
                <w:i w:val="false"/>
                <w:color w:val="000000"/>
                <w:sz w:val="20"/>
              </w:rPr>
              <w:t>
ГОСТ 30284-2017 "Изоляторы для контактной сети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8" w:id="3371"/>
          <w:p>
            <w:pPr>
              <w:spacing w:after="20"/>
              <w:ind w:left="20"/>
              <w:jc w:val="both"/>
            </w:pPr>
            <w:r>
              <w:rPr>
                <w:rFonts w:ascii="Times New Roman"/>
                <w:b w:val="false"/>
                <w:i w:val="false"/>
                <w:color w:val="000000"/>
                <w:sz w:val="20"/>
              </w:rPr>
              <w:t>
пункты 5.1.3, 5.1.4, 5.1.5, 5.2.1, 5.2.2, 5.3.3</w:t>
            </w:r>
          </w:p>
          <w:bookmarkEnd w:id="3371"/>
          <w:p>
            <w:pPr>
              <w:spacing w:after="20"/>
              <w:ind w:left="20"/>
              <w:jc w:val="both"/>
            </w:pPr>
            <w:r>
              <w:rPr>
                <w:rFonts w:ascii="Times New Roman"/>
                <w:b w:val="false"/>
                <w:i w:val="false"/>
                <w:color w:val="000000"/>
                <w:sz w:val="20"/>
              </w:rPr>
              <w:t>
ГОСТ 34205-2017 "Изоляторы секционные для контактной сети железных дорог. Общие технические условия" (применяется для секционных изоляторов)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9" w:id="3372"/>
          <w:p>
            <w:pPr>
              <w:spacing w:after="20"/>
              <w:ind w:left="20"/>
              <w:jc w:val="both"/>
            </w:pPr>
            <w:r>
              <w:rPr>
                <w:rFonts w:ascii="Times New Roman"/>
                <w:b w:val="false"/>
                <w:i w:val="false"/>
                <w:color w:val="000000"/>
                <w:sz w:val="20"/>
              </w:rPr>
              <w:t>
пункт 4.13 (четвертое перечисление)</w:t>
            </w:r>
          </w:p>
          <w:bookmarkEnd w:id="3372"/>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0" w:id="3373"/>
          <w:p>
            <w:pPr>
              <w:spacing w:after="20"/>
              <w:ind w:left="20"/>
              <w:jc w:val="both"/>
            </w:pPr>
            <w:r>
              <w:rPr>
                <w:rFonts w:ascii="Times New Roman"/>
                <w:b w:val="false"/>
                <w:i w:val="false"/>
                <w:color w:val="000000"/>
                <w:sz w:val="20"/>
              </w:rPr>
              <w:t>
пункт 4.13 (четвертое перечисление)</w:t>
            </w:r>
          </w:p>
          <w:bookmarkEnd w:id="3373"/>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1" w:id="3374"/>
          <w:p>
            <w:pPr>
              <w:spacing w:after="20"/>
              <w:ind w:left="20"/>
              <w:jc w:val="both"/>
            </w:pPr>
            <w:r>
              <w:rPr>
                <w:rFonts w:ascii="Times New Roman"/>
                <w:b w:val="false"/>
                <w:i w:val="false"/>
                <w:color w:val="000000"/>
                <w:sz w:val="20"/>
              </w:rPr>
              <w:t>
абзац 3,4 пункта 91 раздела V</w:t>
            </w:r>
          </w:p>
          <w:bookmarkEnd w:id="3374"/>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2" w:id="3375"/>
          <w:p>
            <w:pPr>
              <w:spacing w:after="20"/>
              <w:ind w:left="20"/>
              <w:jc w:val="both"/>
            </w:pPr>
            <w:r>
              <w:rPr>
                <w:rFonts w:ascii="Times New Roman"/>
                <w:b w:val="false"/>
                <w:i w:val="false"/>
                <w:color w:val="000000"/>
                <w:sz w:val="20"/>
              </w:rPr>
              <w:t>
пункты 5.5.1</w:t>
            </w:r>
          </w:p>
          <w:bookmarkEnd w:id="3375"/>
          <w:p>
            <w:pPr>
              <w:spacing w:after="20"/>
              <w:ind w:left="20"/>
              <w:jc w:val="both"/>
            </w:pPr>
            <w:r>
              <w:rPr>
                <w:rFonts w:ascii="Times New Roman"/>
                <w:b w:val="false"/>
                <w:i w:val="false"/>
                <w:color w:val="000000"/>
                <w:sz w:val="20"/>
              </w:rPr>
              <w:t>
ГОСТ 30284-2017 "Изоляторы для контактной сети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3" w:id="3376"/>
          <w:p>
            <w:pPr>
              <w:spacing w:after="20"/>
              <w:ind w:left="20"/>
              <w:jc w:val="both"/>
            </w:pPr>
            <w:r>
              <w:rPr>
                <w:rFonts w:ascii="Times New Roman"/>
                <w:b w:val="false"/>
                <w:i w:val="false"/>
                <w:color w:val="000000"/>
                <w:sz w:val="20"/>
              </w:rPr>
              <w:t>
пункт 5.7.1</w:t>
            </w:r>
          </w:p>
          <w:bookmarkEnd w:id="3376"/>
          <w:bookmarkStart w:name="z3514" w:id="3377"/>
          <w:p>
            <w:pPr>
              <w:spacing w:after="20"/>
              <w:ind w:left="20"/>
              <w:jc w:val="both"/>
            </w:pPr>
            <w:r>
              <w:rPr>
                <w:rFonts w:ascii="Times New Roman"/>
                <w:b w:val="false"/>
                <w:i w:val="false"/>
                <w:color w:val="000000"/>
                <w:sz w:val="20"/>
              </w:rPr>
              <w:t>
ГОСТ 34205-2017 "Изоляторы секционные для контактной сети железных дорог. Общие технические условия"</w:t>
            </w:r>
          </w:p>
          <w:bookmarkEnd w:id="3377"/>
          <w:p>
            <w:pPr>
              <w:spacing w:after="20"/>
              <w:ind w:left="20"/>
              <w:jc w:val="both"/>
            </w:pPr>
            <w:r>
              <w:rPr>
                <w:rFonts w:ascii="Times New Roman"/>
                <w:b w:val="false"/>
                <w:i w:val="false"/>
                <w:color w:val="000000"/>
                <w:sz w:val="20"/>
              </w:rPr>
              <w:t>
(применяется для секционных изоляторов)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Клемма раздельного и нераздельного рельсового скрепления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5" w:id="3378"/>
          <w:p>
            <w:pPr>
              <w:spacing w:after="20"/>
              <w:ind w:left="20"/>
              <w:jc w:val="both"/>
            </w:pPr>
            <w:r>
              <w:rPr>
                <w:rFonts w:ascii="Times New Roman"/>
                <w:b w:val="false"/>
                <w:i w:val="false"/>
                <w:color w:val="000000"/>
                <w:sz w:val="20"/>
              </w:rPr>
              <w:t>
пункт 12 раздела V</w:t>
            </w:r>
          </w:p>
          <w:bookmarkEnd w:id="3378"/>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6" w:id="3379"/>
          <w:p>
            <w:pPr>
              <w:spacing w:after="20"/>
              <w:ind w:left="20"/>
              <w:jc w:val="both"/>
            </w:pPr>
            <w:r>
              <w:rPr>
                <w:rFonts w:ascii="Times New Roman"/>
                <w:b w:val="false"/>
                <w:i w:val="false"/>
                <w:color w:val="000000"/>
                <w:sz w:val="20"/>
              </w:rPr>
              <w:t>
пункты 4.1, 5.1.2-5.1.8</w:t>
            </w:r>
          </w:p>
          <w:bookmarkEnd w:id="3379"/>
          <w:p>
            <w:pPr>
              <w:spacing w:after="20"/>
              <w:ind w:left="20"/>
              <w:jc w:val="both"/>
            </w:pPr>
            <w:r>
              <w:rPr>
                <w:rFonts w:ascii="Times New Roman"/>
                <w:b w:val="false"/>
                <w:i w:val="false"/>
                <w:color w:val="000000"/>
                <w:sz w:val="20"/>
              </w:rPr>
              <w:t>
ГОСТ 22343-2014 "Клеммы раздельного рельсового скрепления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"с" пункта 13, пункт 15, подпункт "а"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7" w:id="3380"/>
          <w:p>
            <w:pPr>
              <w:spacing w:after="20"/>
              <w:ind w:left="20"/>
              <w:jc w:val="both"/>
            </w:pPr>
            <w:r>
              <w:rPr>
                <w:rFonts w:ascii="Times New Roman"/>
                <w:b w:val="false"/>
                <w:i w:val="false"/>
                <w:color w:val="000000"/>
                <w:sz w:val="20"/>
              </w:rPr>
              <w:t>
пункты 4.1, 5.1.2-5.1.8</w:t>
            </w:r>
          </w:p>
          <w:bookmarkEnd w:id="3380"/>
          <w:p>
            <w:pPr>
              <w:spacing w:after="20"/>
              <w:ind w:left="20"/>
              <w:jc w:val="both"/>
            </w:pPr>
            <w:r>
              <w:rPr>
                <w:rFonts w:ascii="Times New Roman"/>
                <w:b w:val="false"/>
                <w:i w:val="false"/>
                <w:color w:val="000000"/>
                <w:sz w:val="20"/>
              </w:rPr>
              <w:t>
ГОСТ 22343-2014 "Клеммы раздельного рельсового скрепления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8" w:id="3381"/>
          <w:p>
            <w:pPr>
              <w:spacing w:after="20"/>
              <w:ind w:left="20"/>
              <w:jc w:val="both"/>
            </w:pPr>
            <w:r>
              <w:rPr>
                <w:rFonts w:ascii="Times New Roman"/>
                <w:b w:val="false"/>
                <w:i w:val="false"/>
                <w:color w:val="000000"/>
                <w:sz w:val="20"/>
              </w:rPr>
              <w:t>
пункт 5.2</w:t>
            </w:r>
          </w:p>
          <w:bookmarkEnd w:id="3381"/>
          <w:p>
            <w:pPr>
              <w:spacing w:after="20"/>
              <w:ind w:left="20"/>
              <w:jc w:val="both"/>
            </w:pPr>
            <w:r>
              <w:rPr>
                <w:rFonts w:ascii="Times New Roman"/>
                <w:b w:val="false"/>
                <w:i w:val="false"/>
                <w:color w:val="000000"/>
                <w:sz w:val="20"/>
              </w:rPr>
              <w:t>
ГОСТ 22343-2014 "Клеммы раздельного рельсового скрепления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Клеммы пружинные прутковые для крепления рельсов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9" w:id="3382"/>
          <w:p>
            <w:pPr>
              <w:spacing w:after="20"/>
              <w:ind w:left="20"/>
              <w:jc w:val="both"/>
            </w:pPr>
            <w:r>
              <w:rPr>
                <w:rFonts w:ascii="Times New Roman"/>
                <w:b w:val="false"/>
                <w:i w:val="false"/>
                <w:color w:val="000000"/>
                <w:sz w:val="20"/>
              </w:rPr>
              <w:t>
Пункты 4.3.1- 4.3.4, 4.4, 4.5.1- 4.5.3, 4.6</w:t>
            </w:r>
          </w:p>
          <w:bookmarkEnd w:id="3382"/>
          <w:p>
            <w:pPr>
              <w:spacing w:after="20"/>
              <w:ind w:left="20"/>
              <w:jc w:val="both"/>
            </w:pPr>
            <w:r>
              <w:rPr>
                <w:rFonts w:ascii="Times New Roman"/>
                <w:b w:val="false"/>
                <w:i w:val="false"/>
                <w:color w:val="000000"/>
                <w:sz w:val="20"/>
              </w:rPr>
              <w:t>
ГОСТ 33186-2014 "Клеммы пружинные прутковые для крепления рельсов.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"г" пункта 13, пункт 15, подпункт "а"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0" w:id="3383"/>
          <w:p>
            <w:pPr>
              <w:spacing w:after="20"/>
              <w:ind w:left="20"/>
              <w:jc w:val="both"/>
            </w:pPr>
            <w:r>
              <w:rPr>
                <w:rFonts w:ascii="Times New Roman"/>
                <w:b w:val="false"/>
                <w:i w:val="false"/>
                <w:color w:val="000000"/>
                <w:sz w:val="20"/>
              </w:rPr>
              <w:t>
пункты 4.3.1- 4.3.4, 4.4, 4.5.1- 4.5.3, 4.6</w:t>
            </w:r>
          </w:p>
          <w:bookmarkEnd w:id="3383"/>
          <w:p>
            <w:pPr>
              <w:spacing w:after="20"/>
              <w:ind w:left="20"/>
              <w:jc w:val="both"/>
            </w:pPr>
            <w:r>
              <w:rPr>
                <w:rFonts w:ascii="Times New Roman"/>
                <w:b w:val="false"/>
                <w:i w:val="false"/>
                <w:color w:val="000000"/>
                <w:sz w:val="20"/>
              </w:rPr>
              <w:t>
ГОСТ 33186-2014 "Клеммы пружинные прутковые для крепления рельсов.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1" w:id="3384"/>
          <w:p>
            <w:pPr>
              <w:spacing w:after="20"/>
              <w:ind w:left="20"/>
              <w:jc w:val="both"/>
            </w:pPr>
            <w:r>
              <w:rPr>
                <w:rFonts w:ascii="Times New Roman"/>
                <w:b w:val="false"/>
                <w:i w:val="false"/>
                <w:color w:val="000000"/>
                <w:sz w:val="20"/>
              </w:rPr>
              <w:t>
пункт 4.13 (четвертое перечисление)</w:t>
            </w:r>
          </w:p>
          <w:bookmarkEnd w:id="3384"/>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2" w:id="3385"/>
          <w:p>
            <w:pPr>
              <w:spacing w:after="20"/>
              <w:ind w:left="20"/>
              <w:jc w:val="both"/>
            </w:pPr>
            <w:r>
              <w:rPr>
                <w:rFonts w:ascii="Times New Roman"/>
                <w:b w:val="false"/>
                <w:i w:val="false"/>
                <w:color w:val="000000"/>
                <w:sz w:val="20"/>
              </w:rPr>
              <w:t>
пункт 4.13 (четвертое перечисление)</w:t>
            </w:r>
          </w:p>
          <w:bookmarkEnd w:id="3385"/>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Комплекты светофильтров-линз и линз, комплекты линзовые с ламподержателем </w:t>
            </w:r>
          </w:p>
          <w:p>
            <w:pPr>
              <w:spacing w:after="20"/>
              <w:ind w:left="20"/>
              <w:jc w:val="both"/>
            </w:pPr>
            <w:r>
              <w:rPr>
                <w:rFonts w:ascii="Times New Roman"/>
                <w:b w:val="false"/>
                <w:i w:val="false"/>
                <w:color w:val="000000"/>
                <w:sz w:val="20"/>
              </w:rPr>
              <w:t>для линзовых светофоров железнодорожного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86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3" w:id="3386"/>
          <w:p>
            <w:pPr>
              <w:spacing w:after="20"/>
              <w:ind w:left="20"/>
              <w:jc w:val="both"/>
            </w:pPr>
            <w:r>
              <w:rPr>
                <w:rFonts w:ascii="Times New Roman"/>
                <w:b w:val="false"/>
                <w:i w:val="false"/>
                <w:color w:val="000000"/>
                <w:sz w:val="20"/>
              </w:rPr>
              <w:t>
пункты 6.1.3, 6.1.6</w:t>
            </w:r>
          </w:p>
          <w:bookmarkEnd w:id="3386"/>
          <w:p>
            <w:pPr>
              <w:spacing w:after="20"/>
              <w:ind w:left="20"/>
              <w:jc w:val="both"/>
            </w:pPr>
            <w:r>
              <w:rPr>
                <w:rFonts w:ascii="Times New Roman"/>
                <w:b w:val="false"/>
                <w:i w:val="false"/>
                <w:color w:val="000000"/>
                <w:sz w:val="20"/>
              </w:rPr>
              <w:t>
ГОСТ 34707-2021 "Элементы оптические для световых сигнальных приборов железнодорожного транспорта.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4" w:id="3387"/>
          <w:p>
            <w:pPr>
              <w:spacing w:after="20"/>
              <w:ind w:left="20"/>
              <w:jc w:val="both"/>
            </w:pPr>
            <w:r>
              <w:rPr>
                <w:rFonts w:ascii="Times New Roman"/>
                <w:b w:val="false"/>
                <w:i w:val="false"/>
                <w:color w:val="000000"/>
                <w:sz w:val="20"/>
              </w:rPr>
              <w:t>
пункт 4.13 (четвертое перечисление)</w:t>
            </w:r>
          </w:p>
          <w:bookmarkEnd w:id="3387"/>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5" w:id="3388"/>
          <w:p>
            <w:pPr>
              <w:spacing w:after="20"/>
              <w:ind w:left="20"/>
              <w:jc w:val="both"/>
            </w:pPr>
            <w:r>
              <w:rPr>
                <w:rFonts w:ascii="Times New Roman"/>
                <w:b w:val="false"/>
                <w:i w:val="false"/>
                <w:color w:val="000000"/>
                <w:sz w:val="20"/>
              </w:rPr>
              <w:t>
пункт 4.13 (четвертое перечисление)</w:t>
            </w:r>
          </w:p>
          <w:bookmarkEnd w:id="3388"/>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6" w:id="3389"/>
          <w:p>
            <w:pPr>
              <w:spacing w:after="20"/>
              <w:ind w:left="20"/>
              <w:jc w:val="both"/>
            </w:pPr>
            <w:r>
              <w:rPr>
                <w:rFonts w:ascii="Times New Roman"/>
                <w:b w:val="false"/>
                <w:i w:val="false"/>
                <w:color w:val="000000"/>
                <w:sz w:val="20"/>
              </w:rPr>
              <w:t>
абзац 3,4 пункта 91 раздела V</w:t>
            </w:r>
          </w:p>
          <w:bookmarkEnd w:id="3389"/>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7" w:id="3390"/>
          <w:p>
            <w:pPr>
              <w:spacing w:after="20"/>
              <w:ind w:left="20"/>
              <w:jc w:val="both"/>
            </w:pPr>
            <w:r>
              <w:rPr>
                <w:rFonts w:ascii="Times New Roman"/>
                <w:b w:val="false"/>
                <w:i w:val="false"/>
                <w:color w:val="000000"/>
                <w:sz w:val="20"/>
              </w:rPr>
              <w:t>
пункты 6.2.1, 6.2.5, 6.2.6</w:t>
            </w:r>
          </w:p>
          <w:bookmarkEnd w:id="3390"/>
          <w:p>
            <w:pPr>
              <w:spacing w:after="20"/>
              <w:ind w:left="20"/>
              <w:jc w:val="both"/>
            </w:pPr>
            <w:r>
              <w:rPr>
                <w:rFonts w:ascii="Times New Roman"/>
                <w:b w:val="false"/>
                <w:i w:val="false"/>
                <w:color w:val="000000"/>
                <w:sz w:val="20"/>
              </w:rPr>
              <w:t>
ГОСТ 34707-2021 "Элементы оптические для световых сигнальных приборов железнодорожного транспорта.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Крестовины стрелочных переводов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8" w:id="3391"/>
          <w:p>
            <w:pPr>
              <w:spacing w:after="20"/>
              <w:ind w:left="20"/>
              <w:jc w:val="both"/>
            </w:pPr>
            <w:r>
              <w:rPr>
                <w:rFonts w:ascii="Times New Roman"/>
                <w:b w:val="false"/>
                <w:i w:val="false"/>
                <w:color w:val="000000"/>
                <w:sz w:val="20"/>
              </w:rPr>
              <w:t xml:space="preserve">
пункт 5.1.2 </w:t>
            </w:r>
          </w:p>
          <w:bookmarkEnd w:id="3391"/>
          <w:p>
            <w:pPr>
              <w:spacing w:after="20"/>
              <w:ind w:left="20"/>
              <w:jc w:val="both"/>
            </w:pPr>
            <w:r>
              <w:rPr>
                <w:rFonts w:ascii="Times New Roman"/>
                <w:b w:val="false"/>
                <w:i w:val="false"/>
                <w:color w:val="000000"/>
                <w:sz w:val="20"/>
              </w:rPr>
              <w:t>
ГОСТ 33535-2015 "Соединения и пересечения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"б"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9" w:id="3392"/>
          <w:p>
            <w:pPr>
              <w:spacing w:after="20"/>
              <w:ind w:left="20"/>
              <w:jc w:val="both"/>
            </w:pPr>
            <w:r>
              <w:rPr>
                <w:rFonts w:ascii="Times New Roman"/>
                <w:b w:val="false"/>
                <w:i w:val="false"/>
                <w:color w:val="000000"/>
                <w:sz w:val="20"/>
              </w:rPr>
              <w:t>
пункты 5.2.1, 5.3.1.3, 5.3.1.6, 5.3.1.8, 5.3.1.11, 5.3.1.13</w:t>
            </w:r>
          </w:p>
          <w:bookmarkEnd w:id="3392"/>
          <w:p>
            <w:pPr>
              <w:spacing w:after="20"/>
              <w:ind w:left="20"/>
              <w:jc w:val="both"/>
            </w:pPr>
            <w:r>
              <w:rPr>
                <w:rFonts w:ascii="Times New Roman"/>
                <w:b w:val="false"/>
                <w:i w:val="false"/>
                <w:color w:val="000000"/>
                <w:sz w:val="20"/>
              </w:rPr>
              <w:t>
ГОСТ 7370-2015 "Крестовины железнодорожные.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0" w:id="3393"/>
          <w:p>
            <w:pPr>
              <w:spacing w:after="20"/>
              <w:ind w:left="20"/>
              <w:jc w:val="both"/>
            </w:pPr>
            <w:r>
              <w:rPr>
                <w:rFonts w:ascii="Times New Roman"/>
                <w:b w:val="false"/>
                <w:i w:val="false"/>
                <w:color w:val="000000"/>
                <w:sz w:val="20"/>
              </w:rPr>
              <w:t>
пункты 5.3.1, 5.3.12-5.3.15, 5.3.18-5.3.24, 5.3.33, 5.3.36, 5.3.42, 5.3.43</w:t>
            </w:r>
          </w:p>
          <w:bookmarkEnd w:id="3393"/>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1" w:id="3394"/>
          <w:p>
            <w:pPr>
              <w:spacing w:after="20"/>
              <w:ind w:left="20"/>
              <w:jc w:val="both"/>
            </w:pPr>
            <w:r>
              <w:rPr>
                <w:rFonts w:ascii="Times New Roman"/>
                <w:b w:val="false"/>
                <w:i w:val="false"/>
                <w:color w:val="000000"/>
                <w:sz w:val="20"/>
              </w:rPr>
              <w:t>
пункт 5.6</w:t>
            </w:r>
          </w:p>
          <w:bookmarkEnd w:id="3394"/>
          <w:p>
            <w:pPr>
              <w:spacing w:after="20"/>
              <w:ind w:left="20"/>
              <w:jc w:val="both"/>
            </w:pPr>
            <w:r>
              <w:rPr>
                <w:rFonts w:ascii="Times New Roman"/>
                <w:b w:val="false"/>
                <w:i w:val="false"/>
                <w:color w:val="000000"/>
                <w:sz w:val="20"/>
              </w:rPr>
              <w:t>
ГОСТ 33535-2015 "Соединения и пересечения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2" w:id="3395"/>
          <w:p>
            <w:pPr>
              <w:spacing w:after="20"/>
              <w:ind w:left="20"/>
              <w:jc w:val="both"/>
            </w:pPr>
            <w:r>
              <w:rPr>
                <w:rFonts w:ascii="Times New Roman"/>
                <w:b w:val="false"/>
                <w:i w:val="false"/>
                <w:color w:val="000000"/>
                <w:sz w:val="20"/>
              </w:rPr>
              <w:t>
пункт 5.5</w:t>
            </w:r>
          </w:p>
          <w:bookmarkEnd w:id="3395"/>
          <w:p>
            <w:pPr>
              <w:spacing w:after="20"/>
              <w:ind w:left="20"/>
              <w:jc w:val="both"/>
            </w:pPr>
            <w:r>
              <w:rPr>
                <w:rFonts w:ascii="Times New Roman"/>
                <w:b w:val="false"/>
                <w:i w:val="false"/>
                <w:color w:val="000000"/>
                <w:sz w:val="20"/>
              </w:rPr>
              <w:t>
ГОСТ 7370-2015 "Крестовины железнодорожные.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стойки для опор контактной сети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3" w:id="3396"/>
          <w:p>
            <w:pPr>
              <w:spacing w:after="20"/>
              <w:ind w:left="20"/>
              <w:jc w:val="both"/>
            </w:pPr>
            <w:r>
              <w:rPr>
                <w:rFonts w:ascii="Times New Roman"/>
                <w:b w:val="false"/>
                <w:i w:val="false"/>
                <w:color w:val="000000"/>
                <w:sz w:val="20"/>
              </w:rPr>
              <w:t>
пункт 5.2.2</w:t>
            </w:r>
          </w:p>
          <w:bookmarkEnd w:id="3396"/>
          <w:p>
            <w:pPr>
              <w:spacing w:after="20"/>
              <w:ind w:left="20"/>
              <w:jc w:val="both"/>
            </w:pPr>
            <w:r>
              <w:rPr>
                <w:rFonts w:ascii="Times New Roman"/>
                <w:b w:val="false"/>
                <w:i w:val="false"/>
                <w:color w:val="000000"/>
                <w:sz w:val="20"/>
              </w:rPr>
              <w:t>
ГОСТ 19330-2013 "Стойки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подпункты "б", "в" пункта 85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4" w:id="3397"/>
          <w:p>
            <w:pPr>
              <w:spacing w:after="20"/>
              <w:ind w:left="20"/>
              <w:jc w:val="both"/>
            </w:pPr>
            <w:r>
              <w:rPr>
                <w:rFonts w:ascii="Times New Roman"/>
                <w:b w:val="false"/>
                <w:i w:val="false"/>
                <w:color w:val="000000"/>
                <w:sz w:val="20"/>
              </w:rPr>
              <w:t>
пункты 5.1.2, 5.2.1.26</w:t>
            </w:r>
          </w:p>
          <w:bookmarkEnd w:id="3397"/>
          <w:p>
            <w:pPr>
              <w:spacing w:after="20"/>
              <w:ind w:left="20"/>
              <w:jc w:val="both"/>
            </w:pPr>
            <w:r>
              <w:rPr>
                <w:rFonts w:ascii="Times New Roman"/>
                <w:b w:val="false"/>
                <w:i w:val="false"/>
                <w:color w:val="000000"/>
                <w:sz w:val="20"/>
              </w:rPr>
              <w:t>
ГОСТ 19330-2013 "Стойки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5" w:id="3398"/>
          <w:p>
            <w:pPr>
              <w:spacing w:after="20"/>
              <w:ind w:left="20"/>
              <w:jc w:val="both"/>
            </w:pPr>
            <w:r>
              <w:rPr>
                <w:rFonts w:ascii="Times New Roman"/>
                <w:b w:val="false"/>
                <w:i w:val="false"/>
                <w:color w:val="000000"/>
                <w:sz w:val="20"/>
              </w:rPr>
              <w:t>
пункт 4.13 (четвертое перечисление)</w:t>
            </w:r>
          </w:p>
          <w:bookmarkEnd w:id="3398"/>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6" w:id="3399"/>
          <w:p>
            <w:pPr>
              <w:spacing w:after="20"/>
              <w:ind w:left="20"/>
              <w:jc w:val="both"/>
            </w:pPr>
            <w:r>
              <w:rPr>
                <w:rFonts w:ascii="Times New Roman"/>
                <w:b w:val="false"/>
                <w:i w:val="false"/>
                <w:color w:val="000000"/>
                <w:sz w:val="20"/>
              </w:rPr>
              <w:t>
пункт 4.13 (четвертое перечисление)</w:t>
            </w:r>
          </w:p>
          <w:bookmarkEnd w:id="3399"/>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7" w:id="3400"/>
          <w:p>
            <w:pPr>
              <w:spacing w:after="20"/>
              <w:ind w:left="20"/>
              <w:jc w:val="both"/>
            </w:pPr>
            <w:r>
              <w:rPr>
                <w:rFonts w:ascii="Times New Roman"/>
                <w:b w:val="false"/>
                <w:i w:val="false"/>
                <w:color w:val="000000"/>
                <w:sz w:val="20"/>
              </w:rPr>
              <w:t>
абзац 3,4 пункта 91 раздела V</w:t>
            </w:r>
          </w:p>
          <w:bookmarkEnd w:id="3400"/>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8" w:id="3401"/>
          <w:p>
            <w:pPr>
              <w:spacing w:after="20"/>
              <w:ind w:left="20"/>
              <w:jc w:val="both"/>
            </w:pPr>
            <w:r>
              <w:rPr>
                <w:rFonts w:ascii="Times New Roman"/>
                <w:b w:val="false"/>
                <w:i w:val="false"/>
                <w:color w:val="000000"/>
                <w:sz w:val="20"/>
              </w:rPr>
              <w:t>
пункты 5.2.4.1, 5.2.4.3</w:t>
            </w:r>
          </w:p>
          <w:bookmarkEnd w:id="3401"/>
          <w:p>
            <w:pPr>
              <w:spacing w:after="20"/>
              <w:ind w:left="20"/>
              <w:jc w:val="both"/>
            </w:pPr>
            <w:r>
              <w:rPr>
                <w:rFonts w:ascii="Times New Roman"/>
                <w:b w:val="false"/>
                <w:i w:val="false"/>
                <w:color w:val="000000"/>
                <w:sz w:val="20"/>
              </w:rPr>
              <w:t>
ГОСТ 19330-2013 "Стойки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Накладки для изолирующих стыков железнодорожных рельсов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9" w:id="3402"/>
          <w:p>
            <w:pPr>
              <w:spacing w:after="20"/>
              <w:ind w:left="20"/>
              <w:jc w:val="both"/>
            </w:pPr>
            <w:r>
              <w:rPr>
                <w:rFonts w:ascii="Times New Roman"/>
                <w:b w:val="false"/>
                <w:i w:val="false"/>
                <w:color w:val="000000"/>
                <w:sz w:val="20"/>
              </w:rPr>
              <w:t xml:space="preserve">
пункт 4.4 (при первичной сертификации) </w:t>
            </w:r>
          </w:p>
          <w:bookmarkEnd w:id="3402"/>
          <w:p>
            <w:pPr>
              <w:spacing w:after="20"/>
              <w:ind w:left="20"/>
              <w:jc w:val="both"/>
            </w:pPr>
            <w:r>
              <w:rPr>
                <w:rFonts w:ascii="Times New Roman"/>
                <w:b w:val="false"/>
                <w:i w:val="false"/>
                <w:color w:val="000000"/>
                <w:sz w:val="20"/>
              </w:rPr>
              <w:t>
ГОСТ 33185-2014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0" w:id="3403"/>
          <w:p>
            <w:pPr>
              <w:spacing w:after="20"/>
              <w:ind w:left="20"/>
              <w:jc w:val="both"/>
            </w:pPr>
            <w:r>
              <w:rPr>
                <w:rFonts w:ascii="Times New Roman"/>
                <w:b w:val="false"/>
                <w:i w:val="false"/>
                <w:color w:val="000000"/>
                <w:sz w:val="20"/>
              </w:rPr>
              <w:t>
пункт 4.2 (для клееболтовых изолирующих стыков)</w:t>
            </w:r>
          </w:p>
          <w:bookmarkEnd w:id="3403"/>
          <w:p>
            <w:pPr>
              <w:spacing w:after="20"/>
              <w:ind w:left="20"/>
              <w:jc w:val="both"/>
            </w:pPr>
            <w:r>
              <w:rPr>
                <w:rFonts w:ascii="Times New Roman"/>
                <w:b w:val="false"/>
                <w:i w:val="false"/>
                <w:color w:val="000000"/>
                <w:sz w:val="20"/>
              </w:rPr>
              <w:t>
ГОСТ 33185-2014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1" w:id="3404"/>
          <w:p>
            <w:pPr>
              <w:spacing w:after="20"/>
              <w:ind w:left="20"/>
              <w:jc w:val="both"/>
            </w:pPr>
            <w:r>
              <w:rPr>
                <w:rFonts w:ascii="Times New Roman"/>
                <w:b w:val="false"/>
                <w:i w:val="false"/>
                <w:color w:val="000000"/>
                <w:sz w:val="20"/>
              </w:rPr>
              <w:t>
пункт 4.3 (для сборных изолирующих стыков)</w:t>
            </w:r>
          </w:p>
          <w:bookmarkEnd w:id="3404"/>
          <w:p>
            <w:pPr>
              <w:spacing w:after="20"/>
              <w:ind w:left="20"/>
              <w:jc w:val="both"/>
            </w:pPr>
            <w:r>
              <w:rPr>
                <w:rFonts w:ascii="Times New Roman"/>
                <w:b w:val="false"/>
                <w:i w:val="false"/>
                <w:color w:val="000000"/>
                <w:sz w:val="20"/>
              </w:rPr>
              <w:t>
ГОСТ 33185-2014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2" w:id="3405"/>
          <w:p>
            <w:pPr>
              <w:spacing w:after="20"/>
              <w:ind w:left="20"/>
              <w:jc w:val="both"/>
            </w:pPr>
            <w:r>
              <w:rPr>
                <w:rFonts w:ascii="Times New Roman"/>
                <w:b w:val="false"/>
                <w:i w:val="false"/>
                <w:color w:val="000000"/>
                <w:sz w:val="20"/>
              </w:rPr>
              <w:t xml:space="preserve">
пункт 4.5 </w:t>
            </w:r>
          </w:p>
          <w:bookmarkEnd w:id="3405"/>
          <w:p>
            <w:pPr>
              <w:spacing w:after="20"/>
              <w:ind w:left="20"/>
              <w:jc w:val="both"/>
            </w:pPr>
            <w:r>
              <w:rPr>
                <w:rFonts w:ascii="Times New Roman"/>
                <w:b w:val="false"/>
                <w:i w:val="false"/>
                <w:color w:val="000000"/>
                <w:sz w:val="20"/>
              </w:rPr>
              <w:t>
ГОСТ 33185-2014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3" w:id="3406"/>
          <w:p>
            <w:pPr>
              <w:spacing w:after="20"/>
              <w:ind w:left="20"/>
              <w:jc w:val="both"/>
            </w:pPr>
            <w:r>
              <w:rPr>
                <w:rFonts w:ascii="Times New Roman"/>
                <w:b w:val="false"/>
                <w:i w:val="false"/>
                <w:color w:val="000000"/>
                <w:sz w:val="20"/>
              </w:rPr>
              <w:t>
пункты 4.1, 4.6 (для накладок со стальным сердечником)</w:t>
            </w:r>
          </w:p>
          <w:bookmarkEnd w:id="3406"/>
          <w:p>
            <w:pPr>
              <w:spacing w:after="20"/>
              <w:ind w:left="20"/>
              <w:jc w:val="both"/>
            </w:pPr>
            <w:r>
              <w:rPr>
                <w:rFonts w:ascii="Times New Roman"/>
                <w:b w:val="false"/>
                <w:i w:val="false"/>
                <w:color w:val="000000"/>
                <w:sz w:val="20"/>
              </w:rPr>
              <w:t>
ГОСТ 33185-2014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4" w:id="3407"/>
          <w:p>
            <w:pPr>
              <w:spacing w:after="20"/>
              <w:ind w:left="20"/>
              <w:jc w:val="both"/>
            </w:pPr>
            <w:r>
              <w:rPr>
                <w:rFonts w:ascii="Times New Roman"/>
                <w:b w:val="false"/>
                <w:i w:val="false"/>
                <w:color w:val="000000"/>
                <w:sz w:val="20"/>
              </w:rPr>
              <w:t>
пункты 4.2</w:t>
            </w:r>
          </w:p>
          <w:bookmarkEnd w:id="3407"/>
          <w:p>
            <w:pPr>
              <w:spacing w:after="20"/>
              <w:ind w:left="20"/>
              <w:jc w:val="both"/>
            </w:pPr>
            <w:r>
              <w:rPr>
                <w:rFonts w:ascii="Times New Roman"/>
                <w:b w:val="false"/>
                <w:i w:val="false"/>
                <w:color w:val="000000"/>
                <w:sz w:val="20"/>
              </w:rPr>
              <w:t>
 ГОСТ 32695-2014 "Стыки изолирующие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Накладки рельсовые двухголовые для железных дорог широкой колеи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"с" пункта 13, пункт 15, подпункт "а"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5" w:id="3408"/>
          <w:p>
            <w:pPr>
              <w:spacing w:after="20"/>
              <w:ind w:left="20"/>
              <w:jc w:val="both"/>
            </w:pPr>
            <w:r>
              <w:rPr>
                <w:rFonts w:ascii="Times New Roman"/>
                <w:b w:val="false"/>
                <w:i w:val="false"/>
                <w:color w:val="000000"/>
                <w:sz w:val="20"/>
              </w:rPr>
              <w:t>
пункты 4.1, 5.1.5, 5.1.7, 5.1.9 – 5.1.13, 5.1.15 (для термоупрочненных накладок), 5.1.16</w:t>
            </w:r>
          </w:p>
          <w:bookmarkEnd w:id="3408"/>
          <w:p>
            <w:pPr>
              <w:spacing w:after="20"/>
              <w:ind w:left="20"/>
              <w:jc w:val="both"/>
            </w:pPr>
            <w:r>
              <w:rPr>
                <w:rFonts w:ascii="Times New Roman"/>
                <w:b w:val="false"/>
                <w:i w:val="false"/>
                <w:color w:val="000000"/>
                <w:sz w:val="20"/>
              </w:rPr>
              <w:t>
ГОСТ 33184-2014 "Накладки рельсовые двухголовые для железных дорог широкой колеи.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6" w:id="3409"/>
          <w:p>
            <w:pPr>
              <w:spacing w:after="20"/>
              <w:ind w:left="20"/>
              <w:jc w:val="both"/>
            </w:pPr>
            <w:r>
              <w:rPr>
                <w:rFonts w:ascii="Times New Roman"/>
                <w:b w:val="false"/>
                <w:i w:val="false"/>
                <w:color w:val="000000"/>
                <w:sz w:val="20"/>
              </w:rPr>
              <w:t>
пункт 89 раздела V</w:t>
            </w:r>
          </w:p>
          <w:bookmarkEnd w:id="3409"/>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7" w:id="3410"/>
          <w:p>
            <w:pPr>
              <w:spacing w:after="20"/>
              <w:ind w:left="20"/>
              <w:jc w:val="both"/>
            </w:pPr>
            <w:r>
              <w:rPr>
                <w:rFonts w:ascii="Times New Roman"/>
                <w:b w:val="false"/>
                <w:i w:val="false"/>
                <w:color w:val="000000"/>
                <w:sz w:val="20"/>
              </w:rPr>
              <w:t>
пункты 5.2.1, 5.2.3</w:t>
            </w:r>
          </w:p>
          <w:bookmarkEnd w:id="3410"/>
          <w:p>
            <w:pPr>
              <w:spacing w:after="20"/>
              <w:ind w:left="20"/>
              <w:jc w:val="both"/>
            </w:pPr>
            <w:r>
              <w:rPr>
                <w:rFonts w:ascii="Times New Roman"/>
                <w:b w:val="false"/>
                <w:i w:val="false"/>
                <w:color w:val="000000"/>
                <w:sz w:val="20"/>
              </w:rPr>
              <w:t>
ГОСТ 33184-2014 "Накладки рельсовые двухголовые для железных дорог широкой колеи.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Остряки стрелочных переводов различных типов и марок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8" w:id="3411"/>
          <w:p>
            <w:pPr>
              <w:spacing w:after="20"/>
              <w:ind w:left="20"/>
              <w:jc w:val="both"/>
            </w:pPr>
            <w:r>
              <w:rPr>
                <w:rFonts w:ascii="Times New Roman"/>
                <w:b w:val="false"/>
                <w:i w:val="false"/>
                <w:color w:val="000000"/>
                <w:sz w:val="20"/>
              </w:rPr>
              <w:t>
пункт 5.1.2</w:t>
            </w:r>
          </w:p>
          <w:bookmarkEnd w:id="3411"/>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"б"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9" w:id="3412"/>
          <w:p>
            <w:pPr>
              <w:spacing w:after="20"/>
              <w:ind w:left="20"/>
              <w:jc w:val="both"/>
            </w:pPr>
            <w:r>
              <w:rPr>
                <w:rFonts w:ascii="Times New Roman"/>
                <w:b w:val="false"/>
                <w:i w:val="false"/>
                <w:color w:val="000000"/>
                <w:sz w:val="20"/>
              </w:rPr>
              <w:t xml:space="preserve">
пункты 5.2.3, 5.3.1, 5.3.9, 5.3.10 </w:t>
            </w:r>
          </w:p>
          <w:bookmarkEnd w:id="3412"/>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0" w:id="3413"/>
          <w:p>
            <w:pPr>
              <w:spacing w:after="20"/>
              <w:ind w:left="20"/>
              <w:jc w:val="both"/>
            </w:pPr>
            <w:r>
              <w:rPr>
                <w:rFonts w:ascii="Times New Roman"/>
                <w:b w:val="false"/>
                <w:i w:val="false"/>
                <w:color w:val="000000"/>
                <w:sz w:val="20"/>
              </w:rPr>
              <w:t>
пункты 5.1, 5.2.1, 5.2.2, 5.2.3, 5.4, 5.5.1</w:t>
            </w:r>
          </w:p>
          <w:bookmarkEnd w:id="3413"/>
          <w:p>
            <w:pPr>
              <w:spacing w:after="20"/>
              <w:ind w:left="20"/>
              <w:jc w:val="both"/>
            </w:pPr>
            <w:r>
              <w:rPr>
                <w:rFonts w:ascii="Times New Roman"/>
                <w:b w:val="false"/>
                <w:i w:val="false"/>
                <w:color w:val="000000"/>
                <w:sz w:val="20"/>
              </w:rPr>
              <w:t>
ГОСТ 33722-2016 "Остряки стрелочных переводов.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1" w:id="3414"/>
          <w:p>
            <w:pPr>
              <w:spacing w:after="20"/>
              <w:ind w:left="20"/>
              <w:jc w:val="both"/>
            </w:pPr>
            <w:r>
              <w:rPr>
                <w:rFonts w:ascii="Times New Roman"/>
                <w:b w:val="false"/>
                <w:i w:val="false"/>
                <w:color w:val="000000"/>
                <w:sz w:val="20"/>
              </w:rPr>
              <w:t>
пункт 5.6</w:t>
            </w:r>
          </w:p>
          <w:bookmarkEnd w:id="3414"/>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2" w:id="3415"/>
          <w:p>
            <w:pPr>
              <w:spacing w:after="20"/>
              <w:ind w:left="20"/>
              <w:jc w:val="both"/>
            </w:pPr>
            <w:r>
              <w:rPr>
                <w:rFonts w:ascii="Times New Roman"/>
                <w:b w:val="false"/>
                <w:i w:val="false"/>
                <w:color w:val="000000"/>
                <w:sz w:val="20"/>
              </w:rPr>
              <w:t>
пункт 5.7</w:t>
            </w:r>
          </w:p>
          <w:bookmarkEnd w:id="3415"/>
          <w:p>
            <w:pPr>
              <w:spacing w:after="20"/>
              <w:ind w:left="20"/>
              <w:jc w:val="both"/>
            </w:pPr>
            <w:r>
              <w:rPr>
                <w:rFonts w:ascii="Times New Roman"/>
                <w:b w:val="false"/>
                <w:i w:val="false"/>
                <w:color w:val="000000"/>
                <w:sz w:val="20"/>
              </w:rPr>
              <w:t>
ГОСТ 33722-2016 "Остряки стрелочных переводов.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Подкладки раздельного скрепления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пункта 13, пункт 15, подпункт "а"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3" w:id="3416"/>
          <w:p>
            <w:pPr>
              <w:spacing w:after="20"/>
              <w:ind w:left="20"/>
              <w:jc w:val="both"/>
            </w:pPr>
            <w:r>
              <w:rPr>
                <w:rFonts w:ascii="Times New Roman"/>
                <w:b w:val="false"/>
                <w:i w:val="false"/>
                <w:color w:val="000000"/>
                <w:sz w:val="20"/>
              </w:rPr>
              <w:t>
пункты 5.1, 5.3.1 (при первичной сертификации)</w:t>
            </w:r>
          </w:p>
          <w:bookmarkEnd w:id="3416"/>
          <w:p>
            <w:pPr>
              <w:spacing w:after="20"/>
              <w:ind w:left="20"/>
              <w:jc w:val="both"/>
            </w:pPr>
            <w:r>
              <w:rPr>
                <w:rFonts w:ascii="Times New Roman"/>
                <w:b w:val="false"/>
                <w:i w:val="false"/>
                <w:color w:val="000000"/>
                <w:sz w:val="20"/>
              </w:rPr>
              <w:t>
ГОСТ 16277-2016 "Подкладки раздельного скрепления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91,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4" w:id="3417"/>
          <w:p>
            <w:pPr>
              <w:spacing w:after="20"/>
              <w:ind w:left="20"/>
              <w:jc w:val="both"/>
            </w:pPr>
            <w:r>
              <w:rPr>
                <w:rFonts w:ascii="Times New Roman"/>
                <w:b w:val="false"/>
                <w:i w:val="false"/>
                <w:color w:val="000000"/>
                <w:sz w:val="20"/>
              </w:rPr>
              <w:t>
5.4.1, 5.4.3</w:t>
            </w:r>
          </w:p>
          <w:bookmarkEnd w:id="3417"/>
          <w:p>
            <w:pPr>
              <w:spacing w:after="20"/>
              <w:ind w:left="20"/>
              <w:jc w:val="both"/>
            </w:pPr>
            <w:r>
              <w:rPr>
                <w:rFonts w:ascii="Times New Roman"/>
                <w:b w:val="false"/>
                <w:i w:val="false"/>
                <w:color w:val="000000"/>
                <w:sz w:val="20"/>
              </w:rPr>
              <w:t>
ГОСТ 16277-2016 "Подкладки раздельного скрепления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Полушпалы железобетонные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5" w:id="3418"/>
          <w:p>
            <w:pPr>
              <w:spacing w:after="20"/>
              <w:ind w:left="20"/>
              <w:jc w:val="both"/>
            </w:pPr>
            <w:r>
              <w:rPr>
                <w:rFonts w:ascii="Times New Roman"/>
                <w:b w:val="false"/>
                <w:i w:val="false"/>
                <w:color w:val="000000"/>
                <w:sz w:val="20"/>
              </w:rPr>
              <w:t>
пункт 5.2.1.2</w:t>
            </w:r>
          </w:p>
          <w:bookmarkEnd w:id="3418"/>
          <w:p>
            <w:pPr>
              <w:spacing w:after="20"/>
              <w:ind w:left="20"/>
              <w:jc w:val="both"/>
            </w:pPr>
            <w:r>
              <w:rPr>
                <w:rFonts w:ascii="Times New Roman"/>
                <w:b w:val="false"/>
                <w:i w:val="false"/>
                <w:color w:val="000000"/>
                <w:sz w:val="20"/>
              </w:rPr>
              <w:t>
ГОСТ 33320-2015 "Шпалы железобетонные для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6" w:id="3419"/>
          <w:p>
            <w:pPr>
              <w:spacing w:after="20"/>
              <w:ind w:left="20"/>
              <w:jc w:val="both"/>
            </w:pPr>
            <w:r>
              <w:rPr>
                <w:rFonts w:ascii="Times New Roman"/>
                <w:b w:val="false"/>
                <w:i w:val="false"/>
                <w:color w:val="000000"/>
                <w:sz w:val="20"/>
              </w:rPr>
              <w:t xml:space="preserve">
раздел 10 </w:t>
            </w:r>
          </w:p>
          <w:bookmarkEnd w:id="3419"/>
          <w:p>
            <w:pPr>
              <w:spacing w:after="20"/>
              <w:ind w:left="20"/>
              <w:jc w:val="both"/>
            </w:pPr>
            <w:r>
              <w:rPr>
                <w:rFonts w:ascii="Times New Roman"/>
                <w:b w:val="false"/>
                <w:i w:val="false"/>
                <w:color w:val="000000"/>
                <w:sz w:val="20"/>
              </w:rPr>
              <w:t xml:space="preserve">
ГОСТ 33320-2015 "Шпалы железобетонные для железных дорог.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"б"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7" w:id="3420"/>
          <w:p>
            <w:pPr>
              <w:spacing w:after="20"/>
              <w:ind w:left="20"/>
              <w:jc w:val="both"/>
            </w:pPr>
            <w:r>
              <w:rPr>
                <w:rFonts w:ascii="Times New Roman"/>
                <w:b w:val="false"/>
                <w:i w:val="false"/>
                <w:color w:val="000000"/>
                <w:sz w:val="20"/>
              </w:rPr>
              <w:t>
пункты 5.1.3, 5.1.4, 5.1.7, 5.1.9-5.1.11, 5.2.1.2, 5.2.1.3</w:t>
            </w:r>
          </w:p>
          <w:bookmarkEnd w:id="3420"/>
          <w:p>
            <w:pPr>
              <w:spacing w:after="20"/>
              <w:ind w:left="20"/>
              <w:jc w:val="both"/>
            </w:pPr>
            <w:r>
              <w:rPr>
                <w:rFonts w:ascii="Times New Roman"/>
                <w:b w:val="false"/>
                <w:i w:val="false"/>
                <w:color w:val="000000"/>
                <w:sz w:val="20"/>
              </w:rPr>
              <w:t>
ГОСТ 33320-2015 "Шпалы железобетонные для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8" w:id="3421"/>
          <w:p>
            <w:pPr>
              <w:spacing w:after="20"/>
              <w:ind w:left="20"/>
              <w:jc w:val="both"/>
            </w:pPr>
            <w:r>
              <w:rPr>
                <w:rFonts w:ascii="Times New Roman"/>
                <w:b w:val="false"/>
                <w:i w:val="false"/>
                <w:color w:val="000000"/>
                <w:sz w:val="20"/>
              </w:rPr>
              <w:t>
пункт 5.3</w:t>
            </w:r>
          </w:p>
          <w:bookmarkEnd w:id="3421"/>
          <w:p>
            <w:pPr>
              <w:spacing w:after="20"/>
              <w:ind w:left="20"/>
              <w:jc w:val="both"/>
            </w:pPr>
            <w:r>
              <w:rPr>
                <w:rFonts w:ascii="Times New Roman"/>
                <w:b w:val="false"/>
                <w:i w:val="false"/>
                <w:color w:val="000000"/>
                <w:sz w:val="20"/>
              </w:rPr>
              <w:t>
ГОСТ 33320-2015 "Шпалы железобетонные для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контактные из меди и ее сплавов для железнодорожной контактной сети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"в", "с" пункта 13, пункт 15, подпункт "в" пункта 85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9" w:id="3422"/>
          <w:p>
            <w:pPr>
              <w:spacing w:after="20"/>
              <w:ind w:left="20"/>
              <w:jc w:val="both"/>
            </w:pPr>
            <w:r>
              <w:rPr>
                <w:rFonts w:ascii="Times New Roman"/>
                <w:b w:val="false"/>
                <w:i w:val="false"/>
                <w:color w:val="000000"/>
                <w:sz w:val="20"/>
              </w:rPr>
              <w:t>
пункты 5.1.1.1, 5.1.1.2, 5.1.2.1, 5.1.3.1, 5.1.3.2</w:t>
            </w:r>
          </w:p>
          <w:bookmarkEnd w:id="3422"/>
          <w:p>
            <w:pPr>
              <w:spacing w:after="20"/>
              <w:ind w:left="20"/>
              <w:jc w:val="both"/>
            </w:pPr>
            <w:r>
              <w:rPr>
                <w:rFonts w:ascii="Times New Roman"/>
                <w:b w:val="false"/>
                <w:i w:val="false"/>
                <w:color w:val="000000"/>
                <w:sz w:val="20"/>
              </w:rPr>
              <w:t>
ГОСТ Р 55647-2018 "Провода контактные из меди и ее сплавов для электрифицированных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0" w:id="3423"/>
          <w:p>
            <w:pPr>
              <w:spacing w:after="20"/>
              <w:ind w:left="20"/>
              <w:jc w:val="both"/>
            </w:pPr>
            <w:r>
              <w:rPr>
                <w:rFonts w:ascii="Times New Roman"/>
                <w:b w:val="false"/>
                <w:i w:val="false"/>
                <w:color w:val="000000"/>
                <w:sz w:val="20"/>
              </w:rPr>
              <w:t>
пункт 5.4</w:t>
            </w:r>
          </w:p>
          <w:bookmarkEnd w:id="3423"/>
          <w:p>
            <w:pPr>
              <w:spacing w:after="20"/>
              <w:ind w:left="20"/>
              <w:jc w:val="both"/>
            </w:pPr>
            <w:r>
              <w:rPr>
                <w:rFonts w:ascii="Times New Roman"/>
                <w:b w:val="false"/>
                <w:i w:val="false"/>
                <w:color w:val="000000"/>
                <w:sz w:val="20"/>
              </w:rPr>
              <w:t>
ГОСТ Р 55647-2018 "Провода контактные из меди и ее сплавов для электрифицированных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Программные средства железнодорожного транспорта для автоматизированных систем оперативного управления технологическими процессами, связанными с обеспечением безопасности движения и информационной безопасностью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1" w:id="3424"/>
          <w:p>
            <w:pPr>
              <w:spacing w:after="20"/>
              <w:ind w:left="20"/>
              <w:jc w:val="both"/>
            </w:pPr>
            <w:r>
              <w:rPr>
                <w:rFonts w:ascii="Times New Roman"/>
                <w:b w:val="false"/>
                <w:i w:val="false"/>
                <w:color w:val="000000"/>
                <w:sz w:val="20"/>
              </w:rPr>
              <w:t>
пункты 15, 17, подпункт "а", "ж" пункта 86 раздела V</w:t>
            </w:r>
          </w:p>
          <w:bookmarkEnd w:id="3424"/>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2" w:id="3425"/>
          <w:p>
            <w:pPr>
              <w:spacing w:after="20"/>
              <w:ind w:left="20"/>
              <w:jc w:val="both"/>
            </w:pPr>
            <w:r>
              <w:rPr>
                <w:rFonts w:ascii="Times New Roman"/>
                <w:b w:val="false"/>
                <w:i w:val="false"/>
                <w:color w:val="000000"/>
                <w:sz w:val="20"/>
              </w:rPr>
              <w:t xml:space="preserve">
пункт 4.3 </w:t>
            </w:r>
          </w:p>
          <w:bookmarkEnd w:id="3425"/>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3" w:id="3426"/>
          <w:p>
            <w:pPr>
              <w:spacing w:after="20"/>
              <w:ind w:left="20"/>
              <w:jc w:val="both"/>
            </w:pPr>
            <w:r>
              <w:rPr>
                <w:rFonts w:ascii="Times New Roman"/>
                <w:b w:val="false"/>
                <w:i w:val="false"/>
                <w:color w:val="000000"/>
                <w:sz w:val="20"/>
              </w:rPr>
              <w:t>
раздел 4</w:t>
            </w:r>
          </w:p>
          <w:bookmarkEnd w:id="3426"/>
          <w:p>
            <w:pPr>
              <w:spacing w:after="20"/>
              <w:ind w:left="20"/>
              <w:jc w:val="both"/>
            </w:pPr>
            <w:r>
              <w:rPr>
                <w:rFonts w:ascii="Times New Roman"/>
                <w:b w:val="false"/>
                <w:i w:val="false"/>
                <w:color w:val="000000"/>
                <w:sz w:val="20"/>
              </w:rPr>
              <w:t>
ГОСТ Р 50739-95 "Средства вычислительной техники. Защита от несанкционированного доступа к информации.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4" w:id="3427"/>
          <w:p>
            <w:pPr>
              <w:spacing w:after="20"/>
              <w:ind w:left="20"/>
              <w:jc w:val="both"/>
            </w:pPr>
            <w:r>
              <w:rPr>
                <w:rFonts w:ascii="Times New Roman"/>
                <w:b w:val="false"/>
                <w:i w:val="false"/>
                <w:color w:val="000000"/>
                <w:sz w:val="20"/>
              </w:rPr>
              <w:t>
пункты 6.2.9а, 6.2.9б, 6.2.9в</w:t>
            </w:r>
          </w:p>
          <w:bookmarkEnd w:id="3427"/>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5" w:id="3428"/>
          <w:p>
            <w:pPr>
              <w:spacing w:after="20"/>
              <w:ind w:left="20"/>
              <w:jc w:val="both"/>
            </w:pPr>
            <w:r>
              <w:rPr>
                <w:rFonts w:ascii="Times New Roman"/>
                <w:b w:val="false"/>
                <w:i w:val="false"/>
                <w:color w:val="000000"/>
                <w:sz w:val="20"/>
              </w:rPr>
              <w:t>
пункты 7.2.2.8а, 7.2.2.8b, 7.2.2.8c, 7.2.2.13, 7.2.2.6, 7.2.2.7</w:t>
            </w:r>
          </w:p>
          <w:bookmarkEnd w:id="3428"/>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6" w:id="3429"/>
          <w:p>
            <w:pPr>
              <w:spacing w:after="20"/>
              <w:ind w:left="20"/>
              <w:jc w:val="both"/>
            </w:pPr>
            <w:r>
              <w:rPr>
                <w:rFonts w:ascii="Times New Roman"/>
                <w:b w:val="false"/>
                <w:i w:val="false"/>
                <w:color w:val="000000"/>
                <w:sz w:val="20"/>
              </w:rPr>
              <w:t>
пункты 4.4, 4.16</w:t>
            </w:r>
          </w:p>
          <w:bookmarkEnd w:id="3429"/>
          <w:p>
            <w:pPr>
              <w:spacing w:after="20"/>
              <w:ind w:left="20"/>
              <w:jc w:val="both"/>
            </w:pPr>
            <w:r>
              <w:rPr>
                <w:rFonts w:ascii="Times New Roman"/>
                <w:b w:val="false"/>
                <w:i w:val="false"/>
                <w:color w:val="000000"/>
                <w:sz w:val="20"/>
              </w:rPr>
              <w:t>
ГОСТ Р 51188-98 "Защита информации. Испытания программных средств на наличие компьютерных вирусов. Типовое руководство"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7" w:id="3430"/>
          <w:p>
            <w:pPr>
              <w:spacing w:after="20"/>
              <w:ind w:left="20"/>
              <w:jc w:val="both"/>
            </w:pPr>
            <w:r>
              <w:rPr>
                <w:rFonts w:ascii="Times New Roman"/>
                <w:b w:val="false"/>
                <w:i w:val="false"/>
                <w:color w:val="000000"/>
                <w:sz w:val="20"/>
              </w:rPr>
              <w:t>
пункт 4.4</w:t>
            </w:r>
          </w:p>
          <w:bookmarkEnd w:id="3430"/>
          <w:p>
            <w:pPr>
              <w:spacing w:after="20"/>
              <w:ind w:left="20"/>
              <w:jc w:val="both"/>
            </w:pPr>
            <w:r>
              <w:rPr>
                <w:rFonts w:ascii="Times New Roman"/>
                <w:b w:val="false"/>
                <w:i w:val="false"/>
                <w:color w:val="000000"/>
                <w:sz w:val="20"/>
              </w:rPr>
              <w:t>
ГОСТ 33892-2016 "Системы железнодорожной автоматики и телемеханики на сортировочных станциях.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8" w:id="3431"/>
          <w:p>
            <w:pPr>
              <w:spacing w:after="20"/>
              <w:ind w:left="20"/>
              <w:jc w:val="both"/>
            </w:pPr>
            <w:r>
              <w:rPr>
                <w:rFonts w:ascii="Times New Roman"/>
                <w:b w:val="false"/>
                <w:i w:val="false"/>
                <w:color w:val="000000"/>
                <w:sz w:val="20"/>
              </w:rPr>
              <w:t>
пункт 4.3</w:t>
            </w:r>
          </w:p>
          <w:bookmarkEnd w:id="3431"/>
          <w:p>
            <w:pPr>
              <w:spacing w:after="20"/>
              <w:ind w:left="20"/>
              <w:jc w:val="both"/>
            </w:pPr>
            <w:r>
              <w:rPr>
                <w:rFonts w:ascii="Times New Roman"/>
                <w:b w:val="false"/>
                <w:i w:val="false"/>
                <w:color w:val="000000"/>
                <w:sz w:val="20"/>
              </w:rPr>
              <w:t>
ГОСТ 33893-2016 "Системы железнодорожной автоматики и телемеханики на железнодорожных переездах.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9" w:id="3432"/>
          <w:p>
            <w:pPr>
              <w:spacing w:after="20"/>
              <w:ind w:left="20"/>
              <w:jc w:val="both"/>
            </w:pPr>
            <w:r>
              <w:rPr>
                <w:rFonts w:ascii="Times New Roman"/>
                <w:b w:val="false"/>
                <w:i w:val="false"/>
                <w:color w:val="000000"/>
                <w:sz w:val="20"/>
              </w:rPr>
              <w:t>
пункт 4.7</w:t>
            </w:r>
          </w:p>
          <w:bookmarkEnd w:id="3432"/>
          <w:p>
            <w:pPr>
              <w:spacing w:after="20"/>
              <w:ind w:left="20"/>
              <w:jc w:val="both"/>
            </w:pPr>
            <w:r>
              <w:rPr>
                <w:rFonts w:ascii="Times New Roman"/>
                <w:b w:val="false"/>
                <w:i w:val="false"/>
                <w:color w:val="000000"/>
                <w:sz w:val="20"/>
              </w:rPr>
              <w:t>
ГОСТ 33894-2016 "Система железнодорожной автоматики и телемеханики на железнодорожных станциях.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0" w:id="3433"/>
          <w:p>
            <w:pPr>
              <w:spacing w:after="20"/>
              <w:ind w:left="20"/>
              <w:jc w:val="both"/>
            </w:pPr>
            <w:r>
              <w:rPr>
                <w:rFonts w:ascii="Times New Roman"/>
                <w:b w:val="false"/>
                <w:i w:val="false"/>
                <w:color w:val="000000"/>
                <w:sz w:val="20"/>
              </w:rPr>
              <w:t>
пункт 4.4</w:t>
            </w:r>
          </w:p>
          <w:bookmarkEnd w:id="3433"/>
          <w:p>
            <w:pPr>
              <w:spacing w:after="20"/>
              <w:ind w:left="20"/>
              <w:jc w:val="both"/>
            </w:pPr>
            <w:r>
              <w:rPr>
                <w:rFonts w:ascii="Times New Roman"/>
                <w:b w:val="false"/>
                <w:i w:val="false"/>
                <w:color w:val="000000"/>
                <w:sz w:val="20"/>
              </w:rPr>
              <w:t>
ГОСТ 33895-2016 "Системы железнодорожной автоматики и телемеханики на перегонах железнодорожных линий.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1" w:id="3434"/>
          <w:p>
            <w:pPr>
              <w:spacing w:after="20"/>
              <w:ind w:left="20"/>
              <w:jc w:val="both"/>
            </w:pPr>
            <w:r>
              <w:rPr>
                <w:rFonts w:ascii="Times New Roman"/>
                <w:b w:val="false"/>
                <w:i w:val="false"/>
                <w:color w:val="000000"/>
                <w:sz w:val="20"/>
              </w:rPr>
              <w:t>
пункт 4.6</w:t>
            </w:r>
          </w:p>
          <w:bookmarkEnd w:id="3434"/>
          <w:p>
            <w:pPr>
              <w:spacing w:after="20"/>
              <w:ind w:left="20"/>
              <w:jc w:val="both"/>
            </w:pPr>
            <w:r>
              <w:rPr>
                <w:rFonts w:ascii="Times New Roman"/>
                <w:b w:val="false"/>
                <w:i w:val="false"/>
                <w:color w:val="000000"/>
                <w:sz w:val="20"/>
              </w:rPr>
              <w:t>
ГОСТ 33896-2016 "Системы диспетчерской централизации и диспетчерского контроля движения поездов.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2" w:id="3435"/>
          <w:p>
            <w:pPr>
              <w:spacing w:after="20"/>
              <w:ind w:left="20"/>
              <w:jc w:val="both"/>
            </w:pPr>
            <w:r>
              <w:rPr>
                <w:rFonts w:ascii="Times New Roman"/>
                <w:b w:val="false"/>
                <w:i w:val="false"/>
                <w:color w:val="000000"/>
                <w:sz w:val="20"/>
              </w:rPr>
              <w:t>
пункт 22 раздела V</w:t>
            </w:r>
          </w:p>
          <w:bookmarkEnd w:id="3435"/>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3" w:id="3436"/>
          <w:p>
            <w:pPr>
              <w:spacing w:after="20"/>
              <w:ind w:left="20"/>
              <w:jc w:val="both"/>
            </w:pPr>
            <w:r>
              <w:rPr>
                <w:rFonts w:ascii="Times New Roman"/>
                <w:b w:val="false"/>
                <w:i w:val="false"/>
                <w:color w:val="000000"/>
                <w:sz w:val="20"/>
              </w:rPr>
              <w:t>
пункт 4.13</w:t>
            </w:r>
          </w:p>
          <w:bookmarkEnd w:id="3436"/>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4.13 </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4" w:id="3437"/>
          <w:p>
            <w:pPr>
              <w:spacing w:after="20"/>
              <w:ind w:left="20"/>
              <w:jc w:val="both"/>
            </w:pPr>
            <w:r>
              <w:rPr>
                <w:rFonts w:ascii="Times New Roman"/>
                <w:b w:val="false"/>
                <w:i w:val="false"/>
                <w:color w:val="000000"/>
                <w:sz w:val="20"/>
              </w:rPr>
              <w:t>
абзац 3,4 пункта 91 раздела V</w:t>
            </w:r>
          </w:p>
          <w:bookmarkEnd w:id="3437"/>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5" w:id="3438"/>
          <w:p>
            <w:pPr>
              <w:spacing w:after="20"/>
              <w:ind w:left="20"/>
              <w:jc w:val="both"/>
            </w:pPr>
            <w:r>
              <w:rPr>
                <w:rFonts w:ascii="Times New Roman"/>
                <w:b w:val="false"/>
                <w:i w:val="false"/>
                <w:color w:val="000000"/>
                <w:sz w:val="20"/>
              </w:rPr>
              <w:t>
пункт 4.13</w:t>
            </w:r>
          </w:p>
          <w:bookmarkEnd w:id="3438"/>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рельсового скрепления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12, 15, подпункт "а"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6" w:id="3439"/>
          <w:p>
            <w:pPr>
              <w:spacing w:after="20"/>
              <w:ind w:left="20"/>
              <w:jc w:val="both"/>
            </w:pPr>
            <w:r>
              <w:rPr>
                <w:rFonts w:ascii="Times New Roman"/>
                <w:b w:val="false"/>
                <w:i w:val="false"/>
                <w:color w:val="000000"/>
                <w:sz w:val="20"/>
              </w:rPr>
              <w:t>
пункты 5.1.1 (геометрические размеры с допусками по КД), 5.2 таблица 1 (кроме пункта 13, 14), 5.3 таблица 2</w:t>
            </w:r>
          </w:p>
          <w:bookmarkEnd w:id="3439"/>
          <w:p>
            <w:pPr>
              <w:spacing w:after="20"/>
              <w:ind w:left="20"/>
              <w:jc w:val="both"/>
            </w:pPr>
            <w:r>
              <w:rPr>
                <w:rFonts w:ascii="Times New Roman"/>
                <w:b w:val="false"/>
                <w:i w:val="false"/>
                <w:color w:val="000000"/>
                <w:sz w:val="20"/>
              </w:rPr>
              <w:t>
ГОСТ 34078-2017 "Прокладки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Противоугоны пружинные к железнодорожным рельсам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7" w:id="3440"/>
          <w:p>
            <w:pPr>
              <w:spacing w:after="20"/>
              <w:ind w:left="20"/>
              <w:jc w:val="both"/>
            </w:pPr>
            <w:r>
              <w:rPr>
                <w:rFonts w:ascii="Times New Roman"/>
                <w:b w:val="false"/>
                <w:i w:val="false"/>
                <w:color w:val="000000"/>
                <w:sz w:val="20"/>
              </w:rPr>
              <w:t>
пункт 12 раздела V</w:t>
            </w:r>
          </w:p>
          <w:bookmarkEnd w:id="3440"/>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8" w:id="3441"/>
          <w:p>
            <w:pPr>
              <w:spacing w:after="20"/>
              <w:ind w:left="20"/>
              <w:jc w:val="both"/>
            </w:pPr>
            <w:r>
              <w:rPr>
                <w:rFonts w:ascii="Times New Roman"/>
                <w:b w:val="false"/>
                <w:i w:val="false"/>
                <w:color w:val="000000"/>
                <w:sz w:val="20"/>
              </w:rPr>
              <w:t>
пункты 5.1.1-5.1.4, 5.2.1-5.2.3</w:t>
            </w:r>
          </w:p>
          <w:bookmarkEnd w:id="3441"/>
          <w:p>
            <w:pPr>
              <w:spacing w:after="20"/>
              <w:ind w:left="20"/>
              <w:jc w:val="both"/>
            </w:pPr>
            <w:r>
              <w:rPr>
                <w:rFonts w:ascii="Times New Roman"/>
                <w:b w:val="false"/>
                <w:i w:val="false"/>
                <w:color w:val="000000"/>
                <w:sz w:val="20"/>
              </w:rPr>
              <w:t>
ГОСТ 32409-2013 ГОСТ 32409-2013 "Противоугоны пружинные к железнодорожным рельсам.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подпункт "а"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9" w:id="3442"/>
          <w:p>
            <w:pPr>
              <w:spacing w:after="20"/>
              <w:ind w:left="20"/>
              <w:jc w:val="both"/>
            </w:pPr>
            <w:r>
              <w:rPr>
                <w:rFonts w:ascii="Times New Roman"/>
                <w:b w:val="false"/>
                <w:i w:val="false"/>
                <w:color w:val="000000"/>
                <w:sz w:val="20"/>
              </w:rPr>
              <w:t>
пункты 5.1.1-5.1.4, 5.2.1-5.2.3</w:t>
            </w:r>
          </w:p>
          <w:bookmarkEnd w:id="3442"/>
          <w:p>
            <w:pPr>
              <w:spacing w:after="20"/>
              <w:ind w:left="20"/>
              <w:jc w:val="both"/>
            </w:pPr>
            <w:r>
              <w:rPr>
                <w:rFonts w:ascii="Times New Roman"/>
                <w:b w:val="false"/>
                <w:i w:val="false"/>
                <w:color w:val="000000"/>
                <w:sz w:val="20"/>
              </w:rPr>
              <w:t>
ГОСТ 32409-2013 "Противоугоны пружинные к железнодорожным рельсам.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Разъединители для тяговых подстанций систем электроснабжения </w:t>
            </w:r>
          </w:p>
          <w:p>
            <w:pPr>
              <w:spacing w:after="20"/>
              <w:ind w:left="20"/>
              <w:jc w:val="both"/>
            </w:pPr>
            <w:r>
              <w:rPr>
                <w:rFonts w:ascii="Times New Roman"/>
                <w:b w:val="false"/>
                <w:i w:val="false"/>
                <w:color w:val="000000"/>
                <w:sz w:val="20"/>
              </w:rPr>
              <w:t>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0" w:id="3443"/>
          <w:p>
            <w:pPr>
              <w:spacing w:after="20"/>
              <w:ind w:left="20"/>
              <w:jc w:val="both"/>
            </w:pPr>
            <w:r>
              <w:rPr>
                <w:rFonts w:ascii="Times New Roman"/>
                <w:b w:val="false"/>
                <w:i w:val="false"/>
                <w:color w:val="000000"/>
                <w:sz w:val="20"/>
              </w:rPr>
              <w:t>
пункт 15, подпункты "б", "г" пункта 85 раздела V</w:t>
            </w:r>
          </w:p>
          <w:bookmarkEnd w:id="3443"/>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1" w:id="3444"/>
          <w:p>
            <w:pPr>
              <w:spacing w:after="20"/>
              <w:ind w:left="20"/>
              <w:jc w:val="both"/>
            </w:pPr>
            <w:r>
              <w:rPr>
                <w:rFonts w:ascii="Times New Roman"/>
                <w:b w:val="false"/>
                <w:i w:val="false"/>
                <w:color w:val="000000"/>
                <w:sz w:val="20"/>
              </w:rPr>
              <w:t>
пункты 5.3, 5.4.1, 5.6.1, 5.6.2</w:t>
            </w:r>
          </w:p>
          <w:bookmarkEnd w:id="3444"/>
          <w:p>
            <w:pPr>
              <w:spacing w:after="20"/>
              <w:ind w:left="20"/>
              <w:jc w:val="both"/>
            </w:pPr>
            <w:r>
              <w:rPr>
                <w:rFonts w:ascii="Times New Roman"/>
                <w:b w:val="false"/>
                <w:i w:val="false"/>
                <w:color w:val="000000"/>
                <w:sz w:val="20"/>
              </w:rPr>
              <w:t>
ГОСТ Р 52726-2007 "Разъединители и заземлители переменного тока на напряжение свыше 1 кВ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2" w:id="3445"/>
          <w:p>
            <w:pPr>
              <w:spacing w:after="20"/>
              <w:ind w:left="20"/>
              <w:jc w:val="both"/>
            </w:pPr>
            <w:r>
              <w:rPr>
                <w:rFonts w:ascii="Times New Roman"/>
                <w:b w:val="false"/>
                <w:i w:val="false"/>
                <w:color w:val="000000"/>
                <w:sz w:val="20"/>
              </w:rPr>
              <w:t>
пункт 4.13 (четвертое перечисление)</w:t>
            </w:r>
          </w:p>
          <w:bookmarkEnd w:id="3445"/>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3" w:id="3446"/>
          <w:p>
            <w:pPr>
              <w:spacing w:after="20"/>
              <w:ind w:left="20"/>
              <w:jc w:val="both"/>
            </w:pPr>
            <w:r>
              <w:rPr>
                <w:rFonts w:ascii="Times New Roman"/>
                <w:b w:val="false"/>
                <w:i w:val="false"/>
                <w:color w:val="000000"/>
                <w:sz w:val="20"/>
              </w:rPr>
              <w:t>
пункт 4.13 (четвертое перечисление)</w:t>
            </w:r>
          </w:p>
          <w:bookmarkEnd w:id="3446"/>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4" w:id="3447"/>
          <w:p>
            <w:pPr>
              <w:spacing w:after="20"/>
              <w:ind w:left="20"/>
              <w:jc w:val="both"/>
            </w:pPr>
            <w:r>
              <w:rPr>
                <w:rFonts w:ascii="Times New Roman"/>
                <w:b w:val="false"/>
                <w:i w:val="false"/>
                <w:color w:val="000000"/>
                <w:sz w:val="20"/>
              </w:rPr>
              <w:t>
абзац 3,4  пункта 91 раздела V</w:t>
            </w:r>
          </w:p>
          <w:bookmarkEnd w:id="3447"/>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5" w:id="3448"/>
          <w:p>
            <w:pPr>
              <w:spacing w:after="20"/>
              <w:ind w:left="20"/>
              <w:jc w:val="both"/>
            </w:pPr>
            <w:r>
              <w:rPr>
                <w:rFonts w:ascii="Times New Roman"/>
                <w:b w:val="false"/>
                <w:i w:val="false"/>
                <w:color w:val="000000"/>
                <w:sz w:val="20"/>
              </w:rPr>
              <w:t xml:space="preserve">
пункт 5.14.1 </w:t>
            </w:r>
          </w:p>
          <w:bookmarkEnd w:id="3448"/>
          <w:p>
            <w:pPr>
              <w:spacing w:after="20"/>
              <w:ind w:left="20"/>
              <w:jc w:val="both"/>
            </w:pPr>
            <w:r>
              <w:rPr>
                <w:rFonts w:ascii="Times New Roman"/>
                <w:b w:val="false"/>
                <w:i w:val="false"/>
                <w:color w:val="000000"/>
                <w:sz w:val="20"/>
              </w:rPr>
              <w:t>
ГОСТ Р 52726-2007 "Разъединители и заземлители переменного тока на напряжение свыше 1 кВ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Разъединители железнодорожной контактной сети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6" w:id="3449"/>
          <w:p>
            <w:pPr>
              <w:spacing w:after="20"/>
              <w:ind w:left="20"/>
              <w:jc w:val="both"/>
            </w:pPr>
            <w:r>
              <w:rPr>
                <w:rFonts w:ascii="Times New Roman"/>
                <w:b w:val="false"/>
                <w:i w:val="false"/>
                <w:color w:val="000000"/>
                <w:sz w:val="20"/>
              </w:rPr>
              <w:t>
пункт 15, подпункты "б", "г" пункта 85 раздела V</w:t>
            </w:r>
          </w:p>
          <w:bookmarkEnd w:id="3449"/>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7" w:id="3450"/>
          <w:p>
            <w:pPr>
              <w:spacing w:after="20"/>
              <w:ind w:left="20"/>
              <w:jc w:val="both"/>
            </w:pPr>
            <w:r>
              <w:rPr>
                <w:rFonts w:ascii="Times New Roman"/>
                <w:b w:val="false"/>
                <w:i w:val="false"/>
                <w:color w:val="000000"/>
                <w:sz w:val="20"/>
              </w:rPr>
              <w:t>
пункты 5.3, 5.4.1, 5.6.1, 5.6.2</w:t>
            </w:r>
          </w:p>
          <w:bookmarkEnd w:id="3450"/>
          <w:p>
            <w:pPr>
              <w:spacing w:after="20"/>
              <w:ind w:left="20"/>
              <w:jc w:val="both"/>
            </w:pPr>
            <w:r>
              <w:rPr>
                <w:rFonts w:ascii="Times New Roman"/>
                <w:b w:val="false"/>
                <w:i w:val="false"/>
                <w:color w:val="000000"/>
                <w:sz w:val="20"/>
              </w:rPr>
              <w:t>
ГОСТ Р 52726-2007 "Разъединители и заземлители переменного тока на напряжение свыше 1 кВ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8" w:id="3451"/>
          <w:p>
            <w:pPr>
              <w:spacing w:after="20"/>
              <w:ind w:left="20"/>
              <w:jc w:val="both"/>
            </w:pPr>
            <w:r>
              <w:rPr>
                <w:rFonts w:ascii="Times New Roman"/>
                <w:b w:val="false"/>
                <w:i w:val="false"/>
                <w:color w:val="000000"/>
                <w:sz w:val="20"/>
              </w:rPr>
              <w:t>
пункты 5.3.1, 5.4.1, 5.5</w:t>
            </w:r>
          </w:p>
          <w:bookmarkEnd w:id="3451"/>
          <w:p>
            <w:pPr>
              <w:spacing w:after="20"/>
              <w:ind w:left="20"/>
              <w:jc w:val="both"/>
            </w:pPr>
            <w:r>
              <w:rPr>
                <w:rFonts w:ascii="Times New Roman"/>
                <w:b w:val="false"/>
                <w:i w:val="false"/>
                <w:color w:val="000000"/>
                <w:sz w:val="20"/>
              </w:rPr>
              <w:t>
ГОСТ 34452-2018 "Разъединители для тяговой сети железных дорог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9" w:id="3452"/>
          <w:p>
            <w:pPr>
              <w:spacing w:after="20"/>
              <w:ind w:left="20"/>
              <w:jc w:val="both"/>
            </w:pPr>
            <w:r>
              <w:rPr>
                <w:rFonts w:ascii="Times New Roman"/>
                <w:b w:val="false"/>
                <w:i w:val="false"/>
                <w:color w:val="000000"/>
                <w:sz w:val="20"/>
              </w:rPr>
              <w:t>
пункт 4.13 (четвертое перечисление)</w:t>
            </w:r>
          </w:p>
          <w:bookmarkEnd w:id="3452"/>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0" w:id="3453"/>
          <w:p>
            <w:pPr>
              <w:spacing w:after="20"/>
              <w:ind w:left="20"/>
              <w:jc w:val="both"/>
            </w:pPr>
            <w:r>
              <w:rPr>
                <w:rFonts w:ascii="Times New Roman"/>
                <w:b w:val="false"/>
                <w:i w:val="false"/>
                <w:color w:val="000000"/>
                <w:sz w:val="20"/>
              </w:rPr>
              <w:t>
пункт 4.13 (четвертое перечисление)</w:t>
            </w:r>
          </w:p>
          <w:bookmarkEnd w:id="3453"/>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1" w:id="3454"/>
          <w:p>
            <w:pPr>
              <w:spacing w:after="20"/>
              <w:ind w:left="20"/>
              <w:jc w:val="both"/>
            </w:pPr>
            <w:r>
              <w:rPr>
                <w:rFonts w:ascii="Times New Roman"/>
                <w:b w:val="false"/>
                <w:i w:val="false"/>
                <w:color w:val="000000"/>
                <w:sz w:val="20"/>
              </w:rPr>
              <w:t>
абзац 3,4  пункта 91 раздела V</w:t>
            </w:r>
          </w:p>
          <w:bookmarkEnd w:id="3454"/>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2" w:id="3455"/>
          <w:p>
            <w:pPr>
              <w:spacing w:after="20"/>
              <w:ind w:left="20"/>
              <w:jc w:val="both"/>
            </w:pPr>
            <w:r>
              <w:rPr>
                <w:rFonts w:ascii="Times New Roman"/>
                <w:b w:val="false"/>
                <w:i w:val="false"/>
                <w:color w:val="000000"/>
                <w:sz w:val="20"/>
              </w:rPr>
              <w:t xml:space="preserve">
пункт 5.14.1 </w:t>
            </w:r>
          </w:p>
          <w:bookmarkEnd w:id="3455"/>
          <w:p>
            <w:pPr>
              <w:spacing w:after="20"/>
              <w:ind w:left="20"/>
              <w:jc w:val="both"/>
            </w:pPr>
            <w:r>
              <w:rPr>
                <w:rFonts w:ascii="Times New Roman"/>
                <w:b w:val="false"/>
                <w:i w:val="false"/>
                <w:color w:val="000000"/>
                <w:sz w:val="20"/>
              </w:rPr>
              <w:t>
ГОСТ Р 52726-2007 "Разъединители и заземлители переменного тока на напряжение свыше 1 кВ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3" w:id="3456"/>
          <w:p>
            <w:pPr>
              <w:spacing w:after="20"/>
              <w:ind w:left="20"/>
              <w:jc w:val="both"/>
            </w:pPr>
            <w:r>
              <w:rPr>
                <w:rFonts w:ascii="Times New Roman"/>
                <w:b w:val="false"/>
                <w:i w:val="false"/>
                <w:color w:val="000000"/>
                <w:sz w:val="20"/>
              </w:rPr>
              <w:t>
пункты 5.11.1</w:t>
            </w:r>
          </w:p>
          <w:bookmarkEnd w:id="3456"/>
          <w:p>
            <w:pPr>
              <w:spacing w:after="20"/>
              <w:ind w:left="20"/>
              <w:jc w:val="both"/>
            </w:pPr>
            <w:r>
              <w:rPr>
                <w:rFonts w:ascii="Times New Roman"/>
                <w:b w:val="false"/>
                <w:i w:val="false"/>
                <w:color w:val="000000"/>
                <w:sz w:val="20"/>
              </w:rPr>
              <w:t>
ГОСТ 34452-2018 "Разъединители для тяговой сети железных дорог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Реакторы для тяговых подстанций систем электроснабжения </w:t>
            </w:r>
          </w:p>
          <w:p>
            <w:pPr>
              <w:spacing w:after="20"/>
              <w:ind w:left="20"/>
              <w:jc w:val="both"/>
            </w:pPr>
            <w:r>
              <w:rPr>
                <w:rFonts w:ascii="Times New Roman"/>
                <w:b w:val="false"/>
                <w:i w:val="false"/>
                <w:color w:val="000000"/>
                <w:sz w:val="20"/>
              </w:rPr>
              <w:t>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подпункты  "б", "в", "г" пункта 85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4" w:id="3457"/>
          <w:p>
            <w:pPr>
              <w:spacing w:after="20"/>
              <w:ind w:left="20"/>
              <w:jc w:val="both"/>
            </w:pPr>
            <w:r>
              <w:rPr>
                <w:rFonts w:ascii="Times New Roman"/>
                <w:b w:val="false"/>
                <w:i w:val="false"/>
                <w:color w:val="000000"/>
                <w:sz w:val="20"/>
              </w:rPr>
              <w:t xml:space="preserve">
пункты 5.1.11, 5.1.12.2, 5.1.13, 6.2 </w:t>
            </w:r>
          </w:p>
          <w:bookmarkEnd w:id="3457"/>
          <w:p>
            <w:pPr>
              <w:spacing w:after="20"/>
              <w:ind w:left="20"/>
              <w:jc w:val="both"/>
            </w:pPr>
            <w:r>
              <w:rPr>
                <w:rFonts w:ascii="Times New Roman"/>
                <w:b w:val="false"/>
                <w:i w:val="false"/>
                <w:color w:val="000000"/>
                <w:sz w:val="20"/>
              </w:rPr>
              <w:t>
ГОСТ 32676-2014 "Реакторы для тяговых подстанций железной дороги сглаживающие.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5" w:id="3458"/>
          <w:p>
            <w:pPr>
              <w:spacing w:after="20"/>
              <w:ind w:left="20"/>
              <w:jc w:val="both"/>
            </w:pPr>
            <w:r>
              <w:rPr>
                <w:rFonts w:ascii="Times New Roman"/>
                <w:b w:val="false"/>
                <w:i w:val="false"/>
                <w:color w:val="000000"/>
                <w:sz w:val="20"/>
              </w:rPr>
              <w:t>
пункт 4.13 (четвертое перечисление)</w:t>
            </w:r>
          </w:p>
          <w:bookmarkEnd w:id="3458"/>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6" w:id="3459"/>
          <w:p>
            <w:pPr>
              <w:spacing w:after="20"/>
              <w:ind w:left="20"/>
              <w:jc w:val="both"/>
            </w:pPr>
            <w:r>
              <w:rPr>
                <w:rFonts w:ascii="Times New Roman"/>
                <w:b w:val="false"/>
                <w:i w:val="false"/>
                <w:color w:val="000000"/>
                <w:sz w:val="20"/>
              </w:rPr>
              <w:t>
пункт 4.13 (четвертое перечисление)</w:t>
            </w:r>
          </w:p>
          <w:bookmarkEnd w:id="3459"/>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7" w:id="3460"/>
          <w:p>
            <w:pPr>
              <w:spacing w:after="20"/>
              <w:ind w:left="20"/>
              <w:jc w:val="both"/>
            </w:pPr>
            <w:r>
              <w:rPr>
                <w:rFonts w:ascii="Times New Roman"/>
                <w:b w:val="false"/>
                <w:i w:val="false"/>
                <w:color w:val="000000"/>
                <w:sz w:val="20"/>
              </w:rPr>
              <w:t>
абзац 3,4 пункта 91 раздела V</w:t>
            </w:r>
          </w:p>
          <w:bookmarkEnd w:id="3460"/>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8" w:id="3461"/>
          <w:p>
            <w:pPr>
              <w:spacing w:after="20"/>
              <w:ind w:left="20"/>
              <w:jc w:val="both"/>
            </w:pPr>
            <w:r>
              <w:rPr>
                <w:rFonts w:ascii="Times New Roman"/>
                <w:b w:val="false"/>
                <w:i w:val="false"/>
                <w:color w:val="000000"/>
                <w:sz w:val="20"/>
              </w:rPr>
              <w:t>
пункт 5.4.3</w:t>
            </w:r>
          </w:p>
          <w:bookmarkEnd w:id="3461"/>
          <w:p>
            <w:pPr>
              <w:spacing w:after="20"/>
              <w:ind w:left="20"/>
              <w:jc w:val="both"/>
            </w:pPr>
            <w:r>
              <w:rPr>
                <w:rFonts w:ascii="Times New Roman"/>
                <w:b w:val="false"/>
                <w:i w:val="false"/>
                <w:color w:val="000000"/>
                <w:sz w:val="20"/>
              </w:rPr>
              <w:t>
ГОСТ 32676-2014 "Реакторы для тяговых подстанций железной дороги сглаживающие.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Реле электромагнитные безопасные, в том числе электронные, </w:t>
            </w:r>
          </w:p>
          <w:p>
            <w:pPr>
              <w:spacing w:after="20"/>
              <w:ind w:left="20"/>
              <w:jc w:val="both"/>
            </w:pPr>
            <w:r>
              <w:rPr>
                <w:rFonts w:ascii="Times New Roman"/>
                <w:b w:val="false"/>
                <w:i w:val="false"/>
                <w:color w:val="000000"/>
                <w:sz w:val="20"/>
              </w:rPr>
              <w:t>для систем железнодорожной автоматики и телемеханики, релейные блоки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9" w:id="3462"/>
          <w:p>
            <w:pPr>
              <w:spacing w:after="20"/>
              <w:ind w:left="20"/>
              <w:jc w:val="both"/>
            </w:pPr>
            <w:r>
              <w:rPr>
                <w:rFonts w:ascii="Times New Roman"/>
                <w:b w:val="false"/>
                <w:i w:val="false"/>
                <w:color w:val="000000"/>
                <w:sz w:val="20"/>
              </w:rPr>
              <w:t>
пункт 5.3.1, 5.3.2</w:t>
            </w:r>
          </w:p>
          <w:bookmarkEnd w:id="3462"/>
          <w:p>
            <w:pPr>
              <w:spacing w:after="20"/>
              <w:ind w:left="20"/>
              <w:jc w:val="both"/>
            </w:pPr>
            <w:r>
              <w:rPr>
                <w:rFonts w:ascii="Times New Roman"/>
                <w:b w:val="false"/>
                <w:i w:val="false"/>
                <w:color w:val="000000"/>
                <w:sz w:val="20"/>
              </w:rPr>
              <w:t>
ГОСТ 32668-2014 "Реле безопасные, релейные блоки и стативы.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0" w:id="3463"/>
          <w:p>
            <w:pPr>
              <w:spacing w:after="20"/>
              <w:ind w:left="20"/>
              <w:jc w:val="both"/>
            </w:pPr>
            <w:r>
              <w:rPr>
                <w:rFonts w:ascii="Times New Roman"/>
                <w:b w:val="false"/>
                <w:i w:val="false"/>
                <w:color w:val="000000"/>
                <w:sz w:val="20"/>
              </w:rPr>
              <w:t>
пункты 4.7.1, 4.7.2</w:t>
            </w:r>
          </w:p>
          <w:bookmarkEnd w:id="3463"/>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1" w:id="3464"/>
          <w:p>
            <w:pPr>
              <w:spacing w:after="20"/>
              <w:ind w:left="20"/>
              <w:jc w:val="both"/>
            </w:pPr>
            <w:r>
              <w:rPr>
                <w:rFonts w:ascii="Times New Roman"/>
                <w:b w:val="false"/>
                <w:i w:val="false"/>
                <w:color w:val="000000"/>
                <w:sz w:val="20"/>
              </w:rPr>
              <w:t>
пункт 4.13 (четвертое перечисление)</w:t>
            </w:r>
          </w:p>
          <w:bookmarkEnd w:id="3464"/>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2" w:id="3465"/>
          <w:p>
            <w:pPr>
              <w:spacing w:after="20"/>
              <w:ind w:left="20"/>
              <w:jc w:val="both"/>
            </w:pPr>
            <w:r>
              <w:rPr>
                <w:rFonts w:ascii="Times New Roman"/>
                <w:b w:val="false"/>
                <w:i w:val="false"/>
                <w:color w:val="000000"/>
                <w:sz w:val="20"/>
              </w:rPr>
              <w:t>
пункт 4.13 (четвертое перечисление)</w:t>
            </w:r>
          </w:p>
          <w:bookmarkEnd w:id="3465"/>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3" w:id="3466"/>
          <w:p>
            <w:pPr>
              <w:spacing w:after="20"/>
              <w:ind w:left="20"/>
              <w:jc w:val="both"/>
            </w:pPr>
            <w:r>
              <w:rPr>
                <w:rFonts w:ascii="Times New Roman"/>
                <w:b w:val="false"/>
                <w:i w:val="false"/>
                <w:color w:val="000000"/>
                <w:sz w:val="20"/>
              </w:rPr>
              <w:t>
пункт 86 раздела V</w:t>
            </w:r>
          </w:p>
          <w:bookmarkEnd w:id="3466"/>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4" w:id="3467"/>
          <w:p>
            <w:pPr>
              <w:spacing w:after="20"/>
              <w:ind w:left="20"/>
              <w:jc w:val="both"/>
            </w:pPr>
            <w:r>
              <w:rPr>
                <w:rFonts w:ascii="Times New Roman"/>
                <w:b w:val="false"/>
                <w:i w:val="false"/>
                <w:color w:val="000000"/>
                <w:sz w:val="20"/>
              </w:rPr>
              <w:t>
пункты 1.2, 1.3, 2.2, 2.4 - 2.8, 2.10</w:t>
            </w:r>
          </w:p>
          <w:bookmarkEnd w:id="3467"/>
          <w:p>
            <w:pPr>
              <w:spacing w:after="20"/>
              <w:ind w:left="20"/>
              <w:jc w:val="both"/>
            </w:pPr>
            <w:r>
              <w:rPr>
                <w:rFonts w:ascii="Times New Roman"/>
                <w:b w:val="false"/>
                <w:i w:val="false"/>
                <w:color w:val="000000"/>
                <w:sz w:val="20"/>
              </w:rPr>
              <w:t>
ГОСТ 5.197-72 "Реле электромагнитные типов НМШ1. НМШ2, НМШ4, НМШМ1, НМШМ2, НМШМ4, АНМШ2, НМ1, НМ2, НМ4, НММ1, НММ2, НММ4. Требования к качеству аттестованной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5" w:id="3468"/>
          <w:p>
            <w:pPr>
              <w:spacing w:after="20"/>
              <w:ind w:left="20"/>
              <w:jc w:val="both"/>
            </w:pPr>
            <w:r>
              <w:rPr>
                <w:rFonts w:ascii="Times New Roman"/>
                <w:b w:val="false"/>
                <w:i w:val="false"/>
                <w:color w:val="000000"/>
                <w:sz w:val="20"/>
              </w:rPr>
              <w:t xml:space="preserve">
для реле - пункты 5.2.2, 5.3.1, 5.3.2, 5.4.4 -5.4.12, 5.4.14, 5.6.1, 5.6.2, 5.7.3, для релейных блоков – пункты 5.2.2, 5.3.1, 5.3.2, 5.4.4 -5.4.12, 5.4.14, 5.6.1, 5.6.2, 5.6.3, 5.6.4, 5.7.3  </w:t>
            </w:r>
          </w:p>
          <w:bookmarkEnd w:id="3468"/>
          <w:p>
            <w:pPr>
              <w:spacing w:after="20"/>
              <w:ind w:left="20"/>
              <w:jc w:val="both"/>
            </w:pPr>
            <w:r>
              <w:rPr>
                <w:rFonts w:ascii="Times New Roman"/>
                <w:b w:val="false"/>
                <w:i w:val="false"/>
                <w:color w:val="000000"/>
                <w:sz w:val="20"/>
              </w:rPr>
              <w:t>
ГОСТ 32668-2014 "Реле безопасные, релейные блоки и стативы.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6" w:id="3469"/>
          <w:p>
            <w:pPr>
              <w:spacing w:after="20"/>
              <w:ind w:left="20"/>
              <w:jc w:val="both"/>
            </w:pPr>
            <w:r>
              <w:rPr>
                <w:rFonts w:ascii="Times New Roman"/>
                <w:b w:val="false"/>
                <w:i w:val="false"/>
                <w:color w:val="000000"/>
                <w:sz w:val="20"/>
              </w:rPr>
              <w:t>
абзац 3,4  пункта 91 раздела V</w:t>
            </w:r>
          </w:p>
          <w:bookmarkEnd w:id="3469"/>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7" w:id="3470"/>
          <w:p>
            <w:pPr>
              <w:spacing w:after="20"/>
              <w:ind w:left="20"/>
              <w:jc w:val="both"/>
            </w:pPr>
            <w:r>
              <w:rPr>
                <w:rFonts w:ascii="Times New Roman"/>
                <w:b w:val="false"/>
                <w:i w:val="false"/>
                <w:color w:val="000000"/>
                <w:sz w:val="20"/>
              </w:rPr>
              <w:t>
пункт 5.5</w:t>
            </w:r>
          </w:p>
          <w:bookmarkEnd w:id="3470"/>
          <w:p>
            <w:pPr>
              <w:spacing w:after="20"/>
              <w:ind w:left="20"/>
              <w:jc w:val="both"/>
            </w:pPr>
            <w:r>
              <w:rPr>
                <w:rFonts w:ascii="Times New Roman"/>
                <w:b w:val="false"/>
                <w:i w:val="false"/>
                <w:color w:val="000000"/>
                <w:sz w:val="20"/>
              </w:rPr>
              <w:t>
ГОСТ 32668-2014 "Реле безопасные, релейные блоки и стативы.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8" w:id="3471"/>
          <w:p>
            <w:pPr>
              <w:spacing w:after="20"/>
              <w:ind w:left="20"/>
              <w:jc w:val="both"/>
            </w:pPr>
            <w:r>
              <w:rPr>
                <w:rFonts w:ascii="Times New Roman"/>
                <w:b w:val="false"/>
                <w:i w:val="false"/>
                <w:color w:val="000000"/>
                <w:sz w:val="20"/>
              </w:rPr>
              <w:t>
пункт 4.13.2</w:t>
            </w:r>
          </w:p>
          <w:bookmarkEnd w:id="3471"/>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Рельсовое скрепление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 подпункт "а"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9" w:id="3472"/>
          <w:p>
            <w:pPr>
              <w:spacing w:after="20"/>
              <w:ind w:left="20"/>
              <w:jc w:val="both"/>
            </w:pPr>
            <w:r>
              <w:rPr>
                <w:rFonts w:ascii="Times New Roman"/>
                <w:b w:val="false"/>
                <w:i w:val="false"/>
                <w:color w:val="000000"/>
                <w:sz w:val="20"/>
              </w:rPr>
              <w:t>
раздел 4, таблица 1</w:t>
            </w:r>
          </w:p>
          <w:bookmarkEnd w:id="3472"/>
          <w:p>
            <w:pPr>
              <w:spacing w:after="20"/>
              <w:ind w:left="20"/>
              <w:jc w:val="both"/>
            </w:pPr>
            <w:r>
              <w:rPr>
                <w:rFonts w:ascii="Times New Roman"/>
                <w:b w:val="false"/>
                <w:i w:val="false"/>
                <w:color w:val="000000"/>
                <w:sz w:val="20"/>
              </w:rPr>
              <w:t>
ГОСТ 32698-2014 "Скрепление рельсовое промежуточное железнодорожного пути.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5.2.1 ГОСТ Р 59428-2021 "Скрепление рельсовое промежуточное железнодорожного пути.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 ГОСТ Р 59428-2021 "Скрепление рельсовое промежуточное железнодорожного пути.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железнодорожные контррельсовые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0" w:id="3473"/>
          <w:p>
            <w:pPr>
              <w:spacing w:after="20"/>
              <w:ind w:left="20"/>
              <w:jc w:val="both"/>
            </w:pPr>
            <w:r>
              <w:rPr>
                <w:rFonts w:ascii="Times New Roman"/>
                <w:b w:val="false"/>
                <w:i w:val="false"/>
                <w:color w:val="000000"/>
                <w:sz w:val="20"/>
              </w:rPr>
              <w:t>
подпункт "г" пункта 13 раздела V</w:t>
            </w:r>
          </w:p>
          <w:bookmarkEnd w:id="3473"/>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1" w:id="3474"/>
          <w:p>
            <w:pPr>
              <w:spacing w:after="20"/>
              <w:ind w:left="20"/>
              <w:jc w:val="both"/>
            </w:pPr>
            <w:r>
              <w:rPr>
                <w:rFonts w:ascii="Times New Roman"/>
                <w:b w:val="false"/>
                <w:i w:val="false"/>
                <w:color w:val="000000"/>
                <w:sz w:val="20"/>
              </w:rPr>
              <w:t xml:space="preserve">
пункт 5.1.1 </w:t>
            </w:r>
          </w:p>
          <w:bookmarkEnd w:id="3474"/>
          <w:bookmarkStart w:name="z3612" w:id="3475"/>
          <w:p>
            <w:pPr>
              <w:spacing w:after="20"/>
              <w:ind w:left="20"/>
              <w:jc w:val="both"/>
            </w:pPr>
            <w:r>
              <w:rPr>
                <w:rFonts w:ascii="Times New Roman"/>
                <w:b w:val="false"/>
                <w:i w:val="false"/>
                <w:color w:val="000000"/>
                <w:sz w:val="20"/>
              </w:rPr>
              <w:t xml:space="preserve">
ГОСТ Р 55497-2013 "Рельсы железнодорожные контррельсовые. Технические условия" (стандарт распространяется на скорость </w:t>
            </w:r>
          </w:p>
          <w:bookmarkEnd w:id="3475"/>
          <w:p>
            <w:pPr>
              <w:spacing w:after="20"/>
              <w:ind w:left="20"/>
              <w:jc w:val="both"/>
            </w:pPr>
            <w:r>
              <w:rPr>
                <w:rFonts w:ascii="Times New Roman"/>
                <w:b w:val="false"/>
                <w:i w:val="false"/>
                <w:color w:val="000000"/>
                <w:sz w:val="20"/>
              </w:rPr>
              <w:t>
до 250 км/ч)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"в" пункта 13, пункт 15, подпункт "а"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3" w:id="3476"/>
          <w:p>
            <w:pPr>
              <w:spacing w:after="20"/>
              <w:ind w:left="20"/>
              <w:jc w:val="both"/>
            </w:pPr>
            <w:r>
              <w:rPr>
                <w:rFonts w:ascii="Times New Roman"/>
                <w:b w:val="false"/>
                <w:i w:val="false"/>
                <w:color w:val="000000"/>
                <w:sz w:val="20"/>
              </w:rPr>
              <w:t>
пункты 5.1.1, 5.3, 5.4.1, 5.4.2, 5.5.1, 5.7.2, 5.7.3, 5.8.1, 5.8.2, 5.8.3, 5.9.1, 5.9.2, 5.10</w:t>
            </w:r>
          </w:p>
          <w:bookmarkEnd w:id="3476"/>
          <w:p>
            <w:pPr>
              <w:spacing w:after="20"/>
              <w:ind w:left="20"/>
              <w:jc w:val="both"/>
            </w:pPr>
            <w:r>
              <w:rPr>
                <w:rFonts w:ascii="Times New Roman"/>
                <w:b w:val="false"/>
                <w:i w:val="false"/>
                <w:color w:val="000000"/>
                <w:sz w:val="20"/>
              </w:rPr>
              <w:t>
ГОСТ Р 55497-2013 "Рельсы железнодорожные контррельсовые.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4" w:id="3477"/>
          <w:p>
            <w:pPr>
              <w:spacing w:after="20"/>
              <w:ind w:left="20"/>
              <w:jc w:val="both"/>
            </w:pPr>
            <w:r>
              <w:rPr>
                <w:rFonts w:ascii="Times New Roman"/>
                <w:b w:val="false"/>
                <w:i w:val="false"/>
                <w:color w:val="000000"/>
                <w:sz w:val="20"/>
              </w:rPr>
              <w:t>
пункт 5.11.1.1, 5.11.1.2, 5.11.3.1</w:t>
            </w:r>
          </w:p>
          <w:bookmarkEnd w:id="3477"/>
          <w:bookmarkStart w:name="z3615" w:id="3478"/>
          <w:p>
            <w:pPr>
              <w:spacing w:after="20"/>
              <w:ind w:left="20"/>
              <w:jc w:val="both"/>
            </w:pPr>
            <w:r>
              <w:rPr>
                <w:rFonts w:ascii="Times New Roman"/>
                <w:b w:val="false"/>
                <w:i w:val="false"/>
                <w:color w:val="000000"/>
                <w:sz w:val="20"/>
              </w:rPr>
              <w:t xml:space="preserve">
ГОСТ Р 55497-2013 "Рельсы железнодорожные контррельсовые. Технические условия" (стандарт распространяется на скорость </w:t>
            </w:r>
          </w:p>
          <w:bookmarkEnd w:id="3478"/>
          <w:p>
            <w:pPr>
              <w:spacing w:after="20"/>
              <w:ind w:left="20"/>
              <w:jc w:val="both"/>
            </w:pPr>
            <w:r>
              <w:rPr>
                <w:rFonts w:ascii="Times New Roman"/>
                <w:b w:val="false"/>
                <w:i w:val="false"/>
                <w:color w:val="000000"/>
                <w:sz w:val="20"/>
              </w:rPr>
              <w:t>
до 250 км/ч)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железнодорожные остряковые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"в" пункта 13, пункт 15, подпункт "а"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6" w:id="3479"/>
          <w:p>
            <w:pPr>
              <w:spacing w:after="20"/>
              <w:ind w:left="20"/>
              <w:jc w:val="both"/>
            </w:pPr>
            <w:r>
              <w:rPr>
                <w:rFonts w:ascii="Times New Roman"/>
                <w:b w:val="false"/>
                <w:i w:val="false"/>
                <w:color w:val="000000"/>
                <w:sz w:val="20"/>
              </w:rPr>
              <w:t>
пункты 5.2.1.2, 5.2.1.3, 5.2.4, 5.2.5.1, 5.2.5.2, 5.4.1 (с учетом пункта 5.4.3), 5.4.2, 5.5, 5.6.1, 5.7.1, 5.7.2, 5.7.3, 5.7.5, 5.7.6, 5.8, 5.9.1, 5.9.2, 5.10, 5.11.1, 5.11.2</w:t>
            </w:r>
          </w:p>
          <w:bookmarkEnd w:id="3479"/>
          <w:p>
            <w:pPr>
              <w:spacing w:after="20"/>
              <w:ind w:left="20"/>
              <w:jc w:val="both"/>
            </w:pPr>
            <w:r>
              <w:rPr>
                <w:rFonts w:ascii="Times New Roman"/>
                <w:b w:val="false"/>
                <w:i w:val="false"/>
                <w:color w:val="000000"/>
                <w:sz w:val="20"/>
              </w:rPr>
              <w:t>
ГОСТ Р 55820-2013 "Рельсы остряковые железнодорожные.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7" w:id="3480"/>
          <w:p>
            <w:pPr>
              <w:spacing w:after="20"/>
              <w:ind w:left="20"/>
              <w:jc w:val="both"/>
            </w:pPr>
            <w:r>
              <w:rPr>
                <w:rFonts w:ascii="Times New Roman"/>
                <w:b w:val="false"/>
                <w:i w:val="false"/>
                <w:color w:val="000000"/>
                <w:sz w:val="20"/>
              </w:rPr>
              <w:t>
пункты 5.12.1.1, 5.12.2.1, 5.12.4.1, 5.12.7</w:t>
            </w:r>
          </w:p>
          <w:bookmarkEnd w:id="3480"/>
          <w:p>
            <w:pPr>
              <w:spacing w:after="20"/>
              <w:ind w:left="20"/>
              <w:jc w:val="both"/>
            </w:pPr>
            <w:r>
              <w:rPr>
                <w:rFonts w:ascii="Times New Roman"/>
                <w:b w:val="false"/>
                <w:i w:val="false"/>
                <w:color w:val="000000"/>
                <w:sz w:val="20"/>
              </w:rPr>
              <w:t>
ГОСТ Р 55820-2013 "Рельсы остряковые железнодорожные.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железнодорожные широкой колеи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"г" пункта 13, пункты 12, 15, подпункт "а"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8" w:id="3481"/>
          <w:p>
            <w:pPr>
              <w:spacing w:after="20"/>
              <w:ind w:left="20"/>
              <w:jc w:val="both"/>
            </w:pPr>
            <w:r>
              <w:rPr>
                <w:rFonts w:ascii="Times New Roman"/>
                <w:b w:val="false"/>
                <w:i w:val="false"/>
                <w:color w:val="000000"/>
                <w:sz w:val="20"/>
              </w:rPr>
              <w:t>
пункты 5.1.3 (при первичной сертификации в зависимости от типа, категории и класса прочности), 5.2.1.1, 5.2.1.2, 5.2.3 (при наличии болтовых отверстий), 5.2.4, 5.2.5, 5.2.6, 5.4.1 (с учетом пункта 5.4.3), 5.4.2, 5.4.4, 5.5.1, 5.5.2, 5.5.3, 5.6.1, 5.7.1, 5.7.2, 5.7.3, 5.7.4, 5.7.6, 5.7.7 (при наличии болтовых отверстий), 5.8, 5.9.1 (в зависимости от категории), 5.9.2 (в зависимости от категории), 5.9.3, 5.10, 5.11 (в зависимости от категории), 5.12.1 (в зависимости от категории), 5.12.2,  5.15, 5.16, 5.17 (в зависимости от категории), 5.18, 5.19, 5.20</w:t>
            </w:r>
          </w:p>
          <w:bookmarkEnd w:id="3481"/>
          <w:p>
            <w:pPr>
              <w:spacing w:after="20"/>
              <w:ind w:left="20"/>
              <w:jc w:val="both"/>
            </w:pPr>
            <w:r>
              <w:rPr>
                <w:rFonts w:ascii="Times New Roman"/>
                <w:b w:val="false"/>
                <w:i w:val="false"/>
                <w:color w:val="000000"/>
                <w:sz w:val="20"/>
              </w:rPr>
              <w:t>
ГОСТ Р 51685-2013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9" w:id="3482"/>
          <w:p>
            <w:pPr>
              <w:spacing w:after="20"/>
              <w:ind w:left="20"/>
              <w:jc w:val="both"/>
            </w:pPr>
            <w:r>
              <w:rPr>
                <w:rFonts w:ascii="Times New Roman"/>
                <w:b w:val="false"/>
                <w:i w:val="false"/>
                <w:color w:val="000000"/>
                <w:sz w:val="20"/>
              </w:rPr>
              <w:t>
пункты 5.1.5 (при первичной сертификации в зависимости от типа, категории и класса прочности), 5.2.1.1, 5.2.1.2, 5.2.3 (при наличии болтовых отверстий), 5.2.4, 5.2.5, 5.2.6, 5.4.1 (с учетом пункта 5.4.3), 5.4.2, 5.4.4, 5.5.1, 5.5.2, 5.5.3, 5.6.1, 5.7.1, 5.7.2, 5.7.3, 5.7.4, 5.7.6, 5.7.7 (при наличии болтовых отверстий), 5.8, 5.9.1 (в зависимости от категории), 5.9.2 (в зависимости от категории), 5.9.3, 5.10, 5.11 (в зависимости от категории), 5.12.1 (в зависимости от категории), 5.12.2, 5.15.1, 5.15.2, 5.15.3 (в зависимости от категории), 5.15.4, 5.15.5, 5.15.6</w:t>
            </w:r>
          </w:p>
          <w:bookmarkEnd w:id="3482"/>
          <w:p>
            <w:pPr>
              <w:spacing w:after="20"/>
              <w:ind w:left="20"/>
              <w:jc w:val="both"/>
            </w:pPr>
            <w:r>
              <w:rPr>
                <w:rFonts w:ascii="Times New Roman"/>
                <w:b w:val="false"/>
                <w:i w:val="false"/>
                <w:color w:val="000000"/>
                <w:sz w:val="20"/>
              </w:rPr>
              <w:t>
СТ РК 2432-2013 "Рельсы железнодорожные дифференцировано упрочненные и нетермоупрочненные.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0" w:id="3483"/>
          <w:p>
            <w:pPr>
              <w:spacing w:after="20"/>
              <w:ind w:left="20"/>
              <w:jc w:val="both"/>
            </w:pPr>
            <w:r>
              <w:rPr>
                <w:rFonts w:ascii="Times New Roman"/>
                <w:b w:val="false"/>
                <w:i w:val="false"/>
                <w:color w:val="000000"/>
                <w:sz w:val="20"/>
              </w:rPr>
              <w:t xml:space="preserve">
пункты 5.13.1.1, 5.13.2.1, 5.13.6 </w:t>
            </w:r>
          </w:p>
          <w:bookmarkEnd w:id="3483"/>
          <w:p>
            <w:pPr>
              <w:spacing w:after="20"/>
              <w:ind w:left="20"/>
              <w:jc w:val="both"/>
            </w:pPr>
            <w:r>
              <w:rPr>
                <w:rFonts w:ascii="Times New Roman"/>
                <w:b w:val="false"/>
                <w:i w:val="false"/>
                <w:color w:val="000000"/>
                <w:sz w:val="20"/>
              </w:rPr>
              <w:t>
ГОСТ Р 51685-2013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1" w:id="3484"/>
          <w:p>
            <w:pPr>
              <w:spacing w:after="20"/>
              <w:ind w:left="20"/>
              <w:jc w:val="both"/>
            </w:pPr>
            <w:r>
              <w:rPr>
                <w:rFonts w:ascii="Times New Roman"/>
                <w:b w:val="false"/>
                <w:i w:val="false"/>
                <w:color w:val="000000"/>
                <w:sz w:val="20"/>
              </w:rPr>
              <w:t xml:space="preserve">
пункты 5.13.1.1, 5.13.2.1, 5.13.6 </w:t>
            </w:r>
          </w:p>
          <w:bookmarkEnd w:id="3484"/>
          <w:p>
            <w:pPr>
              <w:spacing w:after="20"/>
              <w:ind w:left="20"/>
              <w:jc w:val="both"/>
            </w:pPr>
            <w:r>
              <w:rPr>
                <w:rFonts w:ascii="Times New Roman"/>
                <w:b w:val="false"/>
                <w:i w:val="false"/>
                <w:color w:val="000000"/>
                <w:sz w:val="20"/>
              </w:rPr>
              <w:t>
СТ РК 2432-2013 "Рельсы железнодорожные дифференцировано упрочненные и нетермоупрочненные.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Ригели жестких поперечин устройств подвески контактной сети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 15, подпункты "б", "в" пункта 85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2" w:id="3485"/>
          <w:p>
            <w:pPr>
              <w:spacing w:after="20"/>
              <w:ind w:left="20"/>
              <w:jc w:val="both"/>
            </w:pPr>
            <w:r>
              <w:rPr>
                <w:rFonts w:ascii="Times New Roman"/>
                <w:b w:val="false"/>
                <w:i w:val="false"/>
                <w:color w:val="000000"/>
                <w:sz w:val="20"/>
              </w:rPr>
              <w:t>
пункты 5.1.2, 5.1.4, 5.2</w:t>
            </w:r>
          </w:p>
          <w:bookmarkEnd w:id="3485"/>
          <w:p>
            <w:pPr>
              <w:spacing w:after="20"/>
              <w:ind w:left="20"/>
              <w:jc w:val="both"/>
            </w:pPr>
            <w:r>
              <w:rPr>
                <w:rFonts w:ascii="Times New Roman"/>
                <w:b w:val="false"/>
                <w:i w:val="false"/>
                <w:color w:val="000000"/>
                <w:sz w:val="20"/>
              </w:rPr>
              <w:t>
ГОСТ 33797-2016 "Ригели жестких поперечин для контактной сети железнодорожного транспорта.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3" w:id="3486"/>
          <w:p>
            <w:pPr>
              <w:spacing w:after="20"/>
              <w:ind w:left="20"/>
              <w:jc w:val="both"/>
            </w:pPr>
            <w:r>
              <w:rPr>
                <w:rFonts w:ascii="Times New Roman"/>
                <w:b w:val="false"/>
                <w:i w:val="false"/>
                <w:color w:val="000000"/>
                <w:sz w:val="20"/>
              </w:rPr>
              <w:t>
пункт 4.13 (четвертое перечисление)</w:t>
            </w:r>
          </w:p>
          <w:bookmarkEnd w:id="3486"/>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4" w:id="3487"/>
          <w:p>
            <w:pPr>
              <w:spacing w:after="20"/>
              <w:ind w:left="20"/>
              <w:jc w:val="both"/>
            </w:pPr>
            <w:r>
              <w:rPr>
                <w:rFonts w:ascii="Times New Roman"/>
                <w:b w:val="false"/>
                <w:i w:val="false"/>
                <w:color w:val="000000"/>
                <w:sz w:val="20"/>
              </w:rPr>
              <w:t>
пункт 4.13 (четвертое перечисление)</w:t>
            </w:r>
          </w:p>
          <w:bookmarkEnd w:id="3487"/>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5" w:id="3488"/>
          <w:p>
            <w:pPr>
              <w:spacing w:after="20"/>
              <w:ind w:left="20"/>
              <w:jc w:val="both"/>
            </w:pPr>
            <w:r>
              <w:rPr>
                <w:rFonts w:ascii="Times New Roman"/>
                <w:b w:val="false"/>
                <w:i w:val="false"/>
                <w:color w:val="000000"/>
                <w:sz w:val="20"/>
              </w:rPr>
              <w:t>
абзац 3,4  пункта 91 раздела V</w:t>
            </w:r>
          </w:p>
          <w:bookmarkEnd w:id="3488"/>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6" w:id="3489"/>
          <w:p>
            <w:pPr>
              <w:spacing w:after="20"/>
              <w:ind w:left="20"/>
              <w:jc w:val="both"/>
            </w:pPr>
            <w:r>
              <w:rPr>
                <w:rFonts w:ascii="Times New Roman"/>
                <w:b w:val="false"/>
                <w:i w:val="false"/>
                <w:color w:val="000000"/>
                <w:sz w:val="20"/>
              </w:rPr>
              <w:t>
пункты 5.4.1, 5.4.2</w:t>
            </w:r>
          </w:p>
          <w:bookmarkEnd w:id="3489"/>
          <w:p>
            <w:pPr>
              <w:spacing w:after="20"/>
              <w:ind w:left="20"/>
              <w:jc w:val="both"/>
            </w:pPr>
            <w:r>
              <w:rPr>
                <w:rFonts w:ascii="Times New Roman"/>
                <w:b w:val="false"/>
                <w:i w:val="false"/>
                <w:color w:val="000000"/>
                <w:sz w:val="20"/>
              </w:rPr>
              <w:t>
ГОСТ 33797-2016 "Ригели жестких поперечин для контактной сети железнодорожного транспорта.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Светодиодные светооптические системы для железнодорожной светофорной и переездной сигнализации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 15, подпункт "а", "д" пункта 86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7" w:id="3490"/>
          <w:p>
            <w:pPr>
              <w:spacing w:after="20"/>
              <w:ind w:left="20"/>
              <w:jc w:val="both"/>
            </w:pPr>
            <w:r>
              <w:rPr>
                <w:rFonts w:ascii="Times New Roman"/>
                <w:b w:val="false"/>
                <w:i w:val="false"/>
                <w:color w:val="000000"/>
                <w:sz w:val="20"/>
              </w:rPr>
              <w:t xml:space="preserve">
пункты 4.3, 5.8 (в части требований к переездным светофорам), 5.12, 6.6, 7.2, 8.2, 8.3, 10, 11.1, 11.2, </w:t>
            </w:r>
          </w:p>
          <w:bookmarkEnd w:id="3490"/>
          <w:p>
            <w:pPr>
              <w:spacing w:after="20"/>
              <w:ind w:left="20"/>
              <w:jc w:val="both"/>
            </w:pPr>
            <w:r>
              <w:rPr>
                <w:rFonts w:ascii="Times New Roman"/>
                <w:b w:val="false"/>
                <w:i w:val="false"/>
                <w:color w:val="000000"/>
                <w:sz w:val="20"/>
              </w:rPr>
              <w:t>
ГОСТ Р 56057-2014 "Системы светооптические светодиодные для железнодорожной светофорной сигнализации. Общие технические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8" w:id="3491"/>
          <w:p>
            <w:pPr>
              <w:spacing w:after="20"/>
              <w:ind w:left="20"/>
              <w:jc w:val="both"/>
            </w:pPr>
            <w:r>
              <w:rPr>
                <w:rFonts w:ascii="Times New Roman"/>
                <w:b w:val="false"/>
                <w:i w:val="false"/>
                <w:color w:val="000000"/>
                <w:sz w:val="20"/>
              </w:rPr>
              <w:t>
пункт 4.13 (четвертое перечисление)</w:t>
            </w:r>
          </w:p>
          <w:bookmarkEnd w:id="3491"/>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9" w:id="3492"/>
          <w:p>
            <w:pPr>
              <w:spacing w:after="20"/>
              <w:ind w:left="20"/>
              <w:jc w:val="both"/>
            </w:pPr>
            <w:r>
              <w:rPr>
                <w:rFonts w:ascii="Times New Roman"/>
                <w:b w:val="false"/>
                <w:i w:val="false"/>
                <w:color w:val="000000"/>
                <w:sz w:val="20"/>
              </w:rPr>
              <w:t>
пункт 4.13 (четвертое перечисление)</w:t>
            </w:r>
          </w:p>
          <w:bookmarkEnd w:id="3492"/>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0" w:id="3493"/>
          <w:p>
            <w:pPr>
              <w:spacing w:after="20"/>
              <w:ind w:left="20"/>
              <w:jc w:val="both"/>
            </w:pPr>
            <w:r>
              <w:rPr>
                <w:rFonts w:ascii="Times New Roman"/>
                <w:b w:val="false"/>
                <w:i w:val="false"/>
                <w:color w:val="000000"/>
                <w:sz w:val="20"/>
              </w:rPr>
              <w:t>
абзац 3,4  пункта 91 раздела V</w:t>
            </w:r>
          </w:p>
          <w:bookmarkEnd w:id="3493"/>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1" w:id="3494"/>
          <w:p>
            <w:pPr>
              <w:spacing w:after="20"/>
              <w:ind w:left="20"/>
              <w:jc w:val="both"/>
            </w:pPr>
            <w:r>
              <w:rPr>
                <w:rFonts w:ascii="Times New Roman"/>
                <w:b w:val="false"/>
                <w:i w:val="false"/>
                <w:color w:val="000000"/>
                <w:sz w:val="20"/>
              </w:rPr>
              <w:t>
пункт 13.1</w:t>
            </w:r>
          </w:p>
          <w:bookmarkEnd w:id="3494"/>
          <w:p>
            <w:pPr>
              <w:spacing w:after="20"/>
              <w:ind w:left="20"/>
              <w:jc w:val="both"/>
            </w:pPr>
            <w:r>
              <w:rPr>
                <w:rFonts w:ascii="Times New Roman"/>
                <w:b w:val="false"/>
                <w:i w:val="false"/>
                <w:color w:val="000000"/>
                <w:sz w:val="20"/>
              </w:rPr>
              <w:t>
ГОСТ Р 56057-2014 "Системы светооптические светодиодные для железнодорожной светофорной сигнализации. Общие технические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Светофильтры, линзы, светофильтры-линзы, рассеиватели и отклоняющие вставки для сигнальных приборов железнодорожного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2" w:id="3495"/>
          <w:p>
            <w:pPr>
              <w:spacing w:after="20"/>
              <w:ind w:left="20"/>
              <w:jc w:val="both"/>
            </w:pPr>
            <w:r>
              <w:rPr>
                <w:rFonts w:ascii="Times New Roman"/>
                <w:b w:val="false"/>
                <w:i w:val="false"/>
                <w:color w:val="000000"/>
                <w:sz w:val="20"/>
              </w:rPr>
              <w:t>
пункты 15, 86 раздела V</w:t>
            </w:r>
          </w:p>
          <w:bookmarkEnd w:id="3495"/>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3" w:id="3496"/>
          <w:p>
            <w:pPr>
              <w:spacing w:after="20"/>
              <w:ind w:left="20"/>
              <w:jc w:val="both"/>
            </w:pPr>
            <w:r>
              <w:rPr>
                <w:rFonts w:ascii="Times New Roman"/>
                <w:b w:val="false"/>
                <w:i w:val="false"/>
                <w:color w:val="000000"/>
                <w:sz w:val="20"/>
              </w:rPr>
              <w:t>
пункты 6.1.2, 6.1.3, 6.1.7, 6.1.14, 6.1.15, 6.1.16</w:t>
            </w:r>
          </w:p>
          <w:bookmarkEnd w:id="3496"/>
          <w:p>
            <w:pPr>
              <w:spacing w:after="20"/>
              <w:ind w:left="20"/>
              <w:jc w:val="both"/>
            </w:pPr>
            <w:r>
              <w:rPr>
                <w:rFonts w:ascii="Times New Roman"/>
                <w:b w:val="false"/>
                <w:i w:val="false"/>
                <w:color w:val="000000"/>
                <w:sz w:val="20"/>
              </w:rPr>
              <w:t>
ГОСТ 34707-2021 "Элементы оптические для световых сигнальных приборов железнодорожного транспорта.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4" w:id="3497"/>
          <w:p>
            <w:pPr>
              <w:spacing w:after="20"/>
              <w:ind w:left="20"/>
              <w:jc w:val="both"/>
            </w:pPr>
            <w:r>
              <w:rPr>
                <w:rFonts w:ascii="Times New Roman"/>
                <w:b w:val="false"/>
                <w:i w:val="false"/>
                <w:color w:val="000000"/>
                <w:sz w:val="20"/>
              </w:rPr>
              <w:t>
пункт 4.13 (четвертое перечисление)</w:t>
            </w:r>
          </w:p>
          <w:bookmarkEnd w:id="3497"/>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5" w:id="3498"/>
          <w:p>
            <w:pPr>
              <w:spacing w:after="20"/>
              <w:ind w:left="20"/>
              <w:jc w:val="both"/>
            </w:pPr>
            <w:r>
              <w:rPr>
                <w:rFonts w:ascii="Times New Roman"/>
                <w:b w:val="false"/>
                <w:i w:val="false"/>
                <w:color w:val="000000"/>
                <w:sz w:val="20"/>
              </w:rPr>
              <w:t>
пункт 4.13 (четвертое перечисление)</w:t>
            </w:r>
          </w:p>
          <w:bookmarkEnd w:id="3498"/>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6" w:id="3499"/>
          <w:p>
            <w:pPr>
              <w:spacing w:after="20"/>
              <w:ind w:left="20"/>
              <w:jc w:val="both"/>
            </w:pPr>
            <w:r>
              <w:rPr>
                <w:rFonts w:ascii="Times New Roman"/>
                <w:b w:val="false"/>
                <w:i w:val="false"/>
                <w:color w:val="000000"/>
                <w:sz w:val="20"/>
              </w:rPr>
              <w:t>
абзац 3,4  пункта 91 раздела V</w:t>
            </w:r>
          </w:p>
          <w:bookmarkEnd w:id="3499"/>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7" w:id="3500"/>
          <w:p>
            <w:pPr>
              <w:spacing w:after="20"/>
              <w:ind w:left="20"/>
              <w:jc w:val="both"/>
            </w:pPr>
            <w:r>
              <w:rPr>
                <w:rFonts w:ascii="Times New Roman"/>
                <w:b w:val="false"/>
                <w:i w:val="false"/>
                <w:color w:val="000000"/>
                <w:sz w:val="20"/>
              </w:rPr>
              <w:t>
пункты 6.2.1 – 6.2.4</w:t>
            </w:r>
          </w:p>
          <w:bookmarkEnd w:id="3500"/>
          <w:bookmarkStart w:name="z3638" w:id="3501"/>
          <w:p>
            <w:pPr>
              <w:spacing w:after="20"/>
              <w:ind w:left="20"/>
              <w:jc w:val="both"/>
            </w:pPr>
            <w:r>
              <w:rPr>
                <w:rFonts w:ascii="Times New Roman"/>
                <w:b w:val="false"/>
                <w:i w:val="false"/>
                <w:color w:val="000000"/>
                <w:sz w:val="20"/>
              </w:rPr>
              <w:t>
ГОСТ 34707-2021 "Элементы оптические для световых сигнальных приборов железнодорожного транспорта. Технические условия"</w:t>
            </w:r>
          </w:p>
          <w:bookmarkEnd w:id="3501"/>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Статические преобразователи ля устройств электроснабжения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9" w:id="3502"/>
          <w:p>
            <w:pPr>
              <w:spacing w:after="20"/>
              <w:ind w:left="20"/>
              <w:jc w:val="both"/>
            </w:pPr>
            <w:r>
              <w:rPr>
                <w:rFonts w:ascii="Times New Roman"/>
                <w:b w:val="false"/>
                <w:i w:val="false"/>
                <w:color w:val="000000"/>
                <w:sz w:val="20"/>
              </w:rPr>
              <w:t>
пункты 15, подпункты "а", "б",  "г", "е" пункта 85 раздела V</w:t>
            </w:r>
          </w:p>
          <w:bookmarkEnd w:id="3502"/>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0" w:id="3503"/>
          <w:p>
            <w:pPr>
              <w:spacing w:after="20"/>
              <w:ind w:left="20"/>
              <w:jc w:val="both"/>
            </w:pPr>
            <w:r>
              <w:rPr>
                <w:rFonts w:ascii="Times New Roman"/>
                <w:b w:val="false"/>
                <w:i w:val="false"/>
                <w:color w:val="000000"/>
                <w:sz w:val="20"/>
              </w:rPr>
              <w:t>
пункты 4.2.1, 4.2.2, 4.3.1, 4.3.2, 4.4.1, 4.5</w:t>
            </w:r>
          </w:p>
          <w:bookmarkEnd w:id="3503"/>
          <w:p>
            <w:pPr>
              <w:spacing w:after="20"/>
              <w:ind w:left="20"/>
              <w:jc w:val="both"/>
            </w:pPr>
            <w:r>
              <w:rPr>
                <w:rFonts w:ascii="Times New Roman"/>
                <w:b w:val="false"/>
                <w:i w:val="false"/>
                <w:color w:val="000000"/>
                <w:sz w:val="20"/>
              </w:rPr>
              <w:t>
ГОСТ 32792-2014 "Преобразователи статические для железнодорожной тяговой сети.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1" w:id="3504"/>
          <w:p>
            <w:pPr>
              <w:spacing w:after="20"/>
              <w:ind w:left="20"/>
              <w:jc w:val="both"/>
            </w:pPr>
            <w:r>
              <w:rPr>
                <w:rFonts w:ascii="Times New Roman"/>
                <w:b w:val="false"/>
                <w:i w:val="false"/>
                <w:color w:val="000000"/>
                <w:sz w:val="20"/>
              </w:rPr>
              <w:t>
пункт 4.13 (четвертое перечисление)</w:t>
            </w:r>
          </w:p>
          <w:bookmarkEnd w:id="3504"/>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2" w:id="3505"/>
          <w:p>
            <w:pPr>
              <w:spacing w:after="20"/>
              <w:ind w:left="20"/>
              <w:jc w:val="both"/>
            </w:pPr>
            <w:r>
              <w:rPr>
                <w:rFonts w:ascii="Times New Roman"/>
                <w:b w:val="false"/>
                <w:i w:val="false"/>
                <w:color w:val="000000"/>
                <w:sz w:val="20"/>
              </w:rPr>
              <w:t>
пункт 4.13 (четвертое перечисление)</w:t>
            </w:r>
          </w:p>
          <w:bookmarkEnd w:id="3505"/>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3" w:id="3506"/>
          <w:p>
            <w:pPr>
              <w:spacing w:after="20"/>
              <w:ind w:left="20"/>
              <w:jc w:val="both"/>
            </w:pPr>
            <w:r>
              <w:rPr>
                <w:rFonts w:ascii="Times New Roman"/>
                <w:b w:val="false"/>
                <w:i w:val="false"/>
                <w:color w:val="000000"/>
                <w:sz w:val="20"/>
              </w:rPr>
              <w:t>
абзац 3,4 пункта 91 раздела V</w:t>
            </w:r>
          </w:p>
          <w:bookmarkEnd w:id="3506"/>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4" w:id="3507"/>
          <w:p>
            <w:pPr>
              <w:spacing w:after="20"/>
              <w:ind w:left="20"/>
              <w:jc w:val="both"/>
            </w:pPr>
            <w:r>
              <w:rPr>
                <w:rFonts w:ascii="Times New Roman"/>
                <w:b w:val="false"/>
                <w:i w:val="false"/>
                <w:color w:val="000000"/>
                <w:sz w:val="20"/>
              </w:rPr>
              <w:t>
раздел 2</w:t>
            </w:r>
          </w:p>
          <w:bookmarkEnd w:id="3507"/>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Стрелочные переводы, ремкомплекты (полустрелки),</w:t>
            </w:r>
          </w:p>
          <w:p>
            <w:pPr>
              <w:spacing w:after="20"/>
              <w:ind w:left="20"/>
              <w:jc w:val="both"/>
            </w:pPr>
            <w:r>
              <w:rPr>
                <w:rFonts w:ascii="Times New Roman"/>
                <w:b w:val="false"/>
                <w:i w:val="false"/>
                <w:color w:val="000000"/>
                <w:sz w:val="20"/>
              </w:rPr>
              <w:t>глухие пересечения железнодорожных путей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5" w:id="3508"/>
          <w:p>
            <w:pPr>
              <w:spacing w:after="20"/>
              <w:ind w:left="20"/>
              <w:jc w:val="both"/>
            </w:pPr>
            <w:r>
              <w:rPr>
                <w:rFonts w:ascii="Times New Roman"/>
                <w:b w:val="false"/>
                <w:i w:val="false"/>
                <w:color w:val="000000"/>
                <w:sz w:val="20"/>
              </w:rPr>
              <w:t>
пункт 5.1.2</w:t>
            </w:r>
          </w:p>
          <w:bookmarkEnd w:id="3508"/>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"б", "е", "н"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6" w:id="3509"/>
          <w:p>
            <w:pPr>
              <w:spacing w:after="20"/>
              <w:ind w:left="20"/>
              <w:jc w:val="both"/>
            </w:pPr>
            <w:r>
              <w:rPr>
                <w:rFonts w:ascii="Times New Roman"/>
                <w:b w:val="false"/>
                <w:i w:val="false"/>
                <w:color w:val="000000"/>
                <w:sz w:val="20"/>
              </w:rPr>
              <w:t xml:space="preserve">
пункты 5.3.10, 5.3.13, 5.3.18-5.3.23, 5.3.26-5.3.28, 5.3.31, 5.3.34-5.3.37, 5.3.42, 5.3.43, 5.3.45-5.3.49, 5.3.51 </w:t>
            </w:r>
          </w:p>
          <w:bookmarkEnd w:id="3509"/>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 (только для стрелочных переводов и съездов)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"б"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7" w:id="3510"/>
          <w:p>
            <w:pPr>
              <w:spacing w:after="20"/>
              <w:ind w:left="20"/>
              <w:jc w:val="both"/>
            </w:pPr>
            <w:r>
              <w:rPr>
                <w:rFonts w:ascii="Times New Roman"/>
                <w:b w:val="false"/>
                <w:i w:val="false"/>
                <w:color w:val="000000"/>
                <w:sz w:val="20"/>
              </w:rPr>
              <w:t xml:space="preserve">
пункты 5.3.10, 5.3.13, 5.3.14, 5.3.18-5.3.23, 5.3.26-5.3.28, 5.3.34, 5.3.36, 5.3.42, 5.3.43, 5.3.45-5.3.49, 5.3.51 </w:t>
            </w:r>
          </w:p>
          <w:bookmarkEnd w:id="3510"/>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 (только для глухих пересечений)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8" w:id="3511"/>
          <w:p>
            <w:pPr>
              <w:spacing w:after="20"/>
              <w:ind w:left="20"/>
              <w:jc w:val="both"/>
            </w:pPr>
            <w:r>
              <w:rPr>
                <w:rFonts w:ascii="Times New Roman"/>
                <w:b w:val="false"/>
                <w:i w:val="false"/>
                <w:color w:val="000000"/>
                <w:sz w:val="20"/>
              </w:rPr>
              <w:t>
подпункты "а", "б" пункта 84 раздела V</w:t>
            </w:r>
          </w:p>
          <w:bookmarkEnd w:id="3511"/>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9" w:id="3512"/>
          <w:p>
            <w:pPr>
              <w:spacing w:after="20"/>
              <w:ind w:left="20"/>
              <w:jc w:val="both"/>
            </w:pPr>
            <w:r>
              <w:rPr>
                <w:rFonts w:ascii="Times New Roman"/>
                <w:b w:val="false"/>
                <w:i w:val="false"/>
                <w:color w:val="000000"/>
                <w:sz w:val="20"/>
              </w:rPr>
              <w:t>
пункты 5.2.1, 5.2.3, 5.3.1, 5.3.10, 5.3.18 - 5.3.21, 5.3.26-5.3.28, 5.3.42, 5.3.43</w:t>
            </w:r>
          </w:p>
          <w:bookmarkEnd w:id="3512"/>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 (только для ремонтных комплектов)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0" w:id="3513"/>
          <w:p>
            <w:pPr>
              <w:spacing w:after="20"/>
              <w:ind w:left="20"/>
              <w:jc w:val="both"/>
            </w:pPr>
            <w:r>
              <w:rPr>
                <w:rFonts w:ascii="Times New Roman"/>
                <w:b w:val="false"/>
                <w:i w:val="false"/>
                <w:color w:val="000000"/>
                <w:sz w:val="20"/>
              </w:rPr>
              <w:t>
пункт 5.4.1-5.4.3</w:t>
            </w:r>
          </w:p>
          <w:bookmarkEnd w:id="3513"/>
          <w:bookmarkStart w:name="z3651" w:id="3514"/>
          <w:p>
            <w:pPr>
              <w:spacing w:after="20"/>
              <w:ind w:left="20"/>
              <w:jc w:val="both"/>
            </w:pPr>
            <w:r>
              <w:rPr>
                <w:rFonts w:ascii="Times New Roman"/>
                <w:b w:val="false"/>
                <w:i w:val="false"/>
                <w:color w:val="000000"/>
                <w:sz w:val="20"/>
              </w:rPr>
              <w:t xml:space="preserve">
ГОСТ 33722-2016 "Остряки стрелочных переводов. Общие технические условия" </w:t>
            </w:r>
          </w:p>
          <w:bookmarkEnd w:id="3514"/>
          <w:p>
            <w:pPr>
              <w:spacing w:after="20"/>
              <w:ind w:left="20"/>
              <w:jc w:val="both"/>
            </w:pPr>
            <w:r>
              <w:rPr>
                <w:rFonts w:ascii="Times New Roman"/>
                <w:b w:val="false"/>
                <w:i w:val="false"/>
                <w:color w:val="000000"/>
                <w:sz w:val="20"/>
              </w:rPr>
              <w:t>
(только для ремонтных комплектов)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2" w:id="3515"/>
          <w:p>
            <w:pPr>
              <w:spacing w:after="20"/>
              <w:ind w:left="20"/>
              <w:jc w:val="both"/>
            </w:pPr>
            <w:r>
              <w:rPr>
                <w:rFonts w:ascii="Times New Roman"/>
                <w:b w:val="false"/>
                <w:i w:val="false"/>
                <w:color w:val="000000"/>
                <w:sz w:val="20"/>
              </w:rPr>
              <w:t>
пункт 5.6</w:t>
            </w:r>
          </w:p>
          <w:bookmarkEnd w:id="3515"/>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Стрелочные электромеханические приводы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3" w:id="3516"/>
          <w:p>
            <w:pPr>
              <w:spacing w:after="20"/>
              <w:ind w:left="20"/>
              <w:jc w:val="both"/>
            </w:pPr>
            <w:r>
              <w:rPr>
                <w:rFonts w:ascii="Times New Roman"/>
                <w:b w:val="false"/>
                <w:i w:val="false"/>
                <w:color w:val="000000"/>
                <w:sz w:val="20"/>
              </w:rPr>
              <w:t>
пункты 15, подпункты "д", "е" пункта 86 раздела V</w:t>
            </w:r>
          </w:p>
          <w:bookmarkEnd w:id="3516"/>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4" w:id="3517"/>
          <w:p>
            <w:pPr>
              <w:spacing w:after="20"/>
              <w:ind w:left="20"/>
              <w:jc w:val="both"/>
            </w:pPr>
            <w:r>
              <w:rPr>
                <w:rFonts w:ascii="Times New Roman"/>
                <w:b w:val="false"/>
                <w:i w:val="false"/>
                <w:color w:val="000000"/>
                <w:sz w:val="20"/>
              </w:rPr>
              <w:t>
пункты 4.7.1, 4.7.2, 4.11.2</w:t>
            </w:r>
          </w:p>
          <w:bookmarkEnd w:id="3517"/>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5" w:id="3518"/>
          <w:p>
            <w:pPr>
              <w:spacing w:after="20"/>
              <w:ind w:left="20"/>
              <w:jc w:val="both"/>
            </w:pPr>
            <w:r>
              <w:rPr>
                <w:rFonts w:ascii="Times New Roman"/>
                <w:b w:val="false"/>
                <w:i w:val="false"/>
                <w:color w:val="000000"/>
                <w:sz w:val="20"/>
              </w:rPr>
              <w:t>
пункты 3.1-3.7, 3.8, 3.11-3.13</w:t>
            </w:r>
          </w:p>
          <w:bookmarkEnd w:id="3518"/>
          <w:p>
            <w:pPr>
              <w:spacing w:after="20"/>
              <w:ind w:left="20"/>
              <w:jc w:val="both"/>
            </w:pPr>
            <w:r>
              <w:rPr>
                <w:rFonts w:ascii="Times New Roman"/>
                <w:b w:val="false"/>
                <w:i w:val="false"/>
                <w:color w:val="000000"/>
                <w:sz w:val="20"/>
              </w:rPr>
              <w:t>
ГОСТ 32685-2014 "Приводы стрелочные электромеханические.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6" w:id="3519"/>
          <w:p>
            <w:pPr>
              <w:spacing w:after="20"/>
              <w:ind w:left="20"/>
              <w:jc w:val="both"/>
            </w:pPr>
            <w:r>
              <w:rPr>
                <w:rFonts w:ascii="Times New Roman"/>
                <w:b w:val="false"/>
                <w:i w:val="false"/>
                <w:color w:val="000000"/>
                <w:sz w:val="20"/>
              </w:rPr>
              <w:t>
пункт 4.13 (четвертое перечисление)</w:t>
            </w:r>
          </w:p>
          <w:bookmarkEnd w:id="3519"/>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7" w:id="3520"/>
          <w:p>
            <w:pPr>
              <w:spacing w:after="20"/>
              <w:ind w:left="20"/>
              <w:jc w:val="both"/>
            </w:pPr>
            <w:r>
              <w:rPr>
                <w:rFonts w:ascii="Times New Roman"/>
                <w:b w:val="false"/>
                <w:i w:val="false"/>
                <w:color w:val="000000"/>
                <w:sz w:val="20"/>
              </w:rPr>
              <w:t>
пункт 4.13 (четвертое перечисление)</w:t>
            </w:r>
          </w:p>
          <w:bookmarkEnd w:id="3520"/>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8" w:id="3521"/>
          <w:p>
            <w:pPr>
              <w:spacing w:after="20"/>
              <w:ind w:left="20"/>
              <w:jc w:val="both"/>
            </w:pPr>
            <w:r>
              <w:rPr>
                <w:rFonts w:ascii="Times New Roman"/>
                <w:b w:val="false"/>
                <w:i w:val="false"/>
                <w:color w:val="000000"/>
                <w:sz w:val="20"/>
              </w:rPr>
              <w:t>
абзац 3,4  пункта 91 раздела V</w:t>
            </w:r>
          </w:p>
          <w:bookmarkEnd w:id="3521"/>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9" w:id="3522"/>
          <w:p>
            <w:pPr>
              <w:spacing w:after="20"/>
              <w:ind w:left="20"/>
              <w:jc w:val="both"/>
            </w:pPr>
            <w:r>
              <w:rPr>
                <w:rFonts w:ascii="Times New Roman"/>
                <w:b w:val="false"/>
                <w:i w:val="false"/>
                <w:color w:val="000000"/>
                <w:sz w:val="20"/>
              </w:rPr>
              <w:t>
пункт 4.13.2</w:t>
            </w:r>
          </w:p>
          <w:bookmarkEnd w:id="3522"/>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Стыки изолирующие железнодорожных рельсов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0" w:id="3523"/>
          <w:p>
            <w:pPr>
              <w:spacing w:after="20"/>
              <w:ind w:left="20"/>
              <w:jc w:val="both"/>
            </w:pPr>
            <w:r>
              <w:rPr>
                <w:rFonts w:ascii="Times New Roman"/>
                <w:b w:val="false"/>
                <w:i w:val="false"/>
                <w:color w:val="000000"/>
                <w:sz w:val="20"/>
              </w:rPr>
              <w:t>
пункты 12, 15, подпункт "а" пункта 84 раздела V</w:t>
            </w:r>
          </w:p>
          <w:bookmarkEnd w:id="3523"/>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1" w:id="3524"/>
          <w:p>
            <w:pPr>
              <w:spacing w:after="20"/>
              <w:ind w:left="20"/>
              <w:jc w:val="both"/>
            </w:pPr>
            <w:r>
              <w:rPr>
                <w:rFonts w:ascii="Times New Roman"/>
                <w:b w:val="false"/>
                <w:i w:val="false"/>
                <w:color w:val="000000"/>
                <w:sz w:val="20"/>
              </w:rPr>
              <w:t xml:space="preserve">
пункты 4.1.1, 4.1.2, 4.2  </w:t>
            </w:r>
          </w:p>
          <w:bookmarkEnd w:id="3524"/>
          <w:p>
            <w:pPr>
              <w:spacing w:after="20"/>
              <w:ind w:left="20"/>
              <w:jc w:val="both"/>
            </w:pPr>
            <w:r>
              <w:rPr>
                <w:rFonts w:ascii="Times New Roman"/>
                <w:b w:val="false"/>
                <w:i w:val="false"/>
                <w:color w:val="000000"/>
                <w:sz w:val="20"/>
              </w:rPr>
              <w:t>
ГОСТ 32695-2014 "Стыки изолирующие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2" w:id="3525"/>
          <w:p>
            <w:pPr>
              <w:spacing w:after="20"/>
              <w:ind w:left="20"/>
              <w:jc w:val="both"/>
            </w:pPr>
            <w:r>
              <w:rPr>
                <w:rFonts w:ascii="Times New Roman"/>
                <w:b w:val="false"/>
                <w:i w:val="false"/>
                <w:color w:val="000000"/>
                <w:sz w:val="20"/>
              </w:rPr>
              <w:t>
пункт 4.3</w:t>
            </w:r>
          </w:p>
          <w:bookmarkEnd w:id="3525"/>
          <w:p>
            <w:pPr>
              <w:spacing w:after="20"/>
              <w:ind w:left="20"/>
              <w:jc w:val="both"/>
            </w:pPr>
            <w:r>
              <w:rPr>
                <w:rFonts w:ascii="Times New Roman"/>
                <w:b w:val="false"/>
                <w:i w:val="false"/>
                <w:color w:val="000000"/>
                <w:sz w:val="20"/>
              </w:rPr>
              <w:t>
ГОСТ 32695-2014 "Стыки изолирующие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Упругие пружинные элементы путевые </w:t>
            </w:r>
          </w:p>
          <w:p>
            <w:pPr>
              <w:spacing w:after="20"/>
              <w:ind w:left="20"/>
              <w:jc w:val="both"/>
            </w:pPr>
            <w:r>
              <w:rPr>
                <w:rFonts w:ascii="Times New Roman"/>
                <w:b w:val="false"/>
                <w:i w:val="false"/>
                <w:color w:val="000000"/>
                <w:sz w:val="20"/>
              </w:rPr>
              <w:t>(двухвитковые шайбы, тарельчатые пружины, клеммы)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3" w:id="3526"/>
          <w:p>
            <w:pPr>
              <w:spacing w:after="20"/>
              <w:ind w:left="20"/>
              <w:jc w:val="both"/>
            </w:pPr>
            <w:r>
              <w:rPr>
                <w:rFonts w:ascii="Times New Roman"/>
                <w:b w:val="false"/>
                <w:i w:val="false"/>
                <w:color w:val="000000"/>
                <w:sz w:val="20"/>
              </w:rPr>
              <w:t>
пункт 12 раздела V</w:t>
            </w:r>
          </w:p>
          <w:bookmarkEnd w:id="3526"/>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4" w:id="3527"/>
          <w:p>
            <w:pPr>
              <w:spacing w:after="20"/>
              <w:ind w:left="20"/>
              <w:jc w:val="both"/>
            </w:pPr>
            <w:r>
              <w:rPr>
                <w:rFonts w:ascii="Times New Roman"/>
                <w:b w:val="false"/>
                <w:i w:val="false"/>
                <w:color w:val="000000"/>
                <w:sz w:val="20"/>
              </w:rPr>
              <w:t>
пункты 4.1, 5.1.2 - 5.1.9</w:t>
            </w:r>
          </w:p>
          <w:bookmarkEnd w:id="3527"/>
          <w:p>
            <w:pPr>
              <w:spacing w:after="20"/>
              <w:ind w:left="20"/>
              <w:jc w:val="both"/>
            </w:pPr>
            <w:r>
              <w:rPr>
                <w:rFonts w:ascii="Times New Roman"/>
                <w:b w:val="false"/>
                <w:i w:val="false"/>
                <w:color w:val="000000"/>
                <w:sz w:val="20"/>
              </w:rPr>
              <w:t>
ГОСТ 21797-2014 "Шайбы пружинные двухвитковые для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5" w:id="3528"/>
          <w:p>
            <w:pPr>
              <w:spacing w:after="20"/>
              <w:ind w:left="20"/>
              <w:jc w:val="both"/>
            </w:pPr>
            <w:r>
              <w:rPr>
                <w:rFonts w:ascii="Times New Roman"/>
                <w:b w:val="false"/>
                <w:i w:val="false"/>
                <w:color w:val="000000"/>
                <w:sz w:val="20"/>
              </w:rPr>
              <w:t xml:space="preserve">
пункты 4.1-4.3, 5.1.2 - 5.1.7 </w:t>
            </w:r>
          </w:p>
          <w:bookmarkEnd w:id="3528"/>
          <w:p>
            <w:pPr>
              <w:spacing w:after="20"/>
              <w:ind w:left="20"/>
              <w:jc w:val="both"/>
            </w:pPr>
            <w:r>
              <w:rPr>
                <w:rFonts w:ascii="Times New Roman"/>
                <w:b w:val="false"/>
                <w:i w:val="false"/>
                <w:color w:val="000000"/>
                <w:sz w:val="20"/>
              </w:rPr>
              <w:t>
ГОСТ 33187-2014 "Пружины тарельчатые для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подпункт "а"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6" w:id="3529"/>
          <w:p>
            <w:pPr>
              <w:spacing w:after="20"/>
              <w:ind w:left="20"/>
              <w:jc w:val="both"/>
            </w:pPr>
            <w:r>
              <w:rPr>
                <w:rFonts w:ascii="Times New Roman"/>
                <w:b w:val="false"/>
                <w:i w:val="false"/>
                <w:color w:val="000000"/>
                <w:sz w:val="20"/>
              </w:rPr>
              <w:t>
пункты 4.1, 5.1.2 - 5.1.9</w:t>
            </w:r>
          </w:p>
          <w:bookmarkEnd w:id="3529"/>
          <w:p>
            <w:pPr>
              <w:spacing w:after="20"/>
              <w:ind w:left="20"/>
              <w:jc w:val="both"/>
            </w:pPr>
            <w:r>
              <w:rPr>
                <w:rFonts w:ascii="Times New Roman"/>
                <w:b w:val="false"/>
                <w:i w:val="false"/>
                <w:color w:val="000000"/>
                <w:sz w:val="20"/>
              </w:rPr>
              <w:t>
ГОСТ 21797-2014 "Шайбы пружинные двухвитковые для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7" w:id="3530"/>
          <w:p>
            <w:pPr>
              <w:spacing w:after="20"/>
              <w:ind w:left="20"/>
              <w:jc w:val="both"/>
            </w:pPr>
            <w:r>
              <w:rPr>
                <w:rFonts w:ascii="Times New Roman"/>
                <w:b w:val="false"/>
                <w:i w:val="false"/>
                <w:color w:val="000000"/>
                <w:sz w:val="20"/>
              </w:rPr>
              <w:t>
пункты 4.1-4.3, 5.1.2 - 5.1.7</w:t>
            </w:r>
          </w:p>
          <w:bookmarkEnd w:id="3530"/>
          <w:p>
            <w:pPr>
              <w:spacing w:after="20"/>
              <w:ind w:left="20"/>
              <w:jc w:val="both"/>
            </w:pPr>
            <w:r>
              <w:rPr>
                <w:rFonts w:ascii="Times New Roman"/>
                <w:b w:val="false"/>
                <w:i w:val="false"/>
                <w:color w:val="000000"/>
                <w:sz w:val="20"/>
              </w:rPr>
              <w:t>
ГОСТ 33187-2014 "Пружины тарельчатые для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защиты станций стыкования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85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8" w:id="3531"/>
          <w:p>
            <w:pPr>
              <w:spacing w:after="20"/>
              <w:ind w:left="20"/>
              <w:jc w:val="both"/>
            </w:pPr>
            <w:r>
              <w:rPr>
                <w:rFonts w:ascii="Times New Roman"/>
                <w:b w:val="false"/>
                <w:i w:val="false"/>
                <w:color w:val="000000"/>
                <w:sz w:val="20"/>
              </w:rPr>
              <w:t>
пункты 5.4.1.2, 5.4.5.2, 6.4.2, 6.4.3</w:t>
            </w:r>
          </w:p>
          <w:bookmarkEnd w:id="3531"/>
          <w:p>
            <w:pPr>
              <w:spacing w:after="20"/>
              <w:ind w:left="20"/>
              <w:jc w:val="both"/>
            </w:pPr>
            <w:r>
              <w:rPr>
                <w:rFonts w:ascii="Times New Roman"/>
                <w:b w:val="false"/>
                <w:i w:val="false"/>
                <w:color w:val="000000"/>
                <w:sz w:val="20"/>
              </w:rPr>
              <w:t>
ГОСТ Р 55602-2013 "Аппараты коммутационные для цепи заземления тяговой сети и тяговых подстанций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9" w:id="3532"/>
          <w:p>
            <w:pPr>
              <w:spacing w:after="20"/>
              <w:ind w:left="20"/>
              <w:jc w:val="both"/>
            </w:pPr>
            <w:r>
              <w:rPr>
                <w:rFonts w:ascii="Times New Roman"/>
                <w:b w:val="false"/>
                <w:i w:val="false"/>
                <w:color w:val="000000"/>
                <w:sz w:val="20"/>
              </w:rPr>
              <w:t xml:space="preserve">
пункт 7.3 </w:t>
            </w:r>
          </w:p>
          <w:bookmarkEnd w:id="3532"/>
          <w:p>
            <w:pPr>
              <w:spacing w:after="20"/>
              <w:ind w:left="20"/>
              <w:jc w:val="both"/>
            </w:pPr>
            <w:r>
              <w:rPr>
                <w:rFonts w:ascii="Times New Roman"/>
                <w:b w:val="false"/>
                <w:i w:val="false"/>
                <w:color w:val="000000"/>
                <w:sz w:val="20"/>
              </w:rPr>
              <w:t>
ГОСТ Р 55602-2013 "Аппараты коммутационные для цепи заземления тяговой сети и тяговых подстанций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0" w:id="3533"/>
          <w:p>
            <w:pPr>
              <w:spacing w:after="20"/>
              <w:ind w:left="20"/>
              <w:jc w:val="both"/>
            </w:pPr>
            <w:r>
              <w:rPr>
                <w:rFonts w:ascii="Times New Roman"/>
                <w:b w:val="false"/>
                <w:i w:val="false"/>
                <w:color w:val="000000"/>
                <w:sz w:val="20"/>
              </w:rPr>
              <w:t>
абзац 3,4  пункта 91 раздела V</w:t>
            </w:r>
          </w:p>
          <w:bookmarkEnd w:id="3533"/>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1" w:id="3534"/>
          <w:p>
            <w:pPr>
              <w:spacing w:after="20"/>
              <w:ind w:left="20"/>
              <w:jc w:val="both"/>
            </w:pPr>
            <w:r>
              <w:rPr>
                <w:rFonts w:ascii="Times New Roman"/>
                <w:b w:val="false"/>
                <w:i w:val="false"/>
                <w:color w:val="000000"/>
                <w:sz w:val="20"/>
              </w:rPr>
              <w:t>
пункт 5.9.2</w:t>
            </w:r>
          </w:p>
          <w:bookmarkEnd w:id="3534"/>
          <w:p>
            <w:pPr>
              <w:spacing w:after="20"/>
              <w:ind w:left="20"/>
              <w:jc w:val="both"/>
            </w:pPr>
            <w:r>
              <w:rPr>
                <w:rFonts w:ascii="Times New Roman"/>
                <w:b w:val="false"/>
                <w:i w:val="false"/>
                <w:color w:val="000000"/>
                <w:sz w:val="20"/>
              </w:rPr>
              <w:t>
ГОСТ Р 55602-2013 "Аппараты коммутационные для цепи заземления тяговой сети и тяговых подстанций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Фундаменты опор контактной сети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 15, подпункты "б", "в" пункта 85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2" w:id="3535"/>
          <w:p>
            <w:pPr>
              <w:spacing w:after="20"/>
              <w:ind w:left="20"/>
              <w:jc w:val="both"/>
            </w:pPr>
            <w:r>
              <w:rPr>
                <w:rFonts w:ascii="Times New Roman"/>
                <w:b w:val="false"/>
                <w:i w:val="false"/>
                <w:color w:val="000000"/>
                <w:sz w:val="20"/>
              </w:rPr>
              <w:t>
пункты 5.1.2, 5.2.1.2, 5.2.2</w:t>
            </w:r>
          </w:p>
          <w:bookmarkEnd w:id="3535"/>
          <w:p>
            <w:pPr>
              <w:spacing w:after="20"/>
              <w:ind w:left="20"/>
              <w:jc w:val="both"/>
            </w:pPr>
            <w:r>
              <w:rPr>
                <w:rFonts w:ascii="Times New Roman"/>
                <w:b w:val="false"/>
                <w:i w:val="false"/>
                <w:color w:val="000000"/>
                <w:sz w:val="20"/>
              </w:rPr>
              <w:t>
ГОСТ 32209-2013 "Фундаменты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3" w:id="3536"/>
          <w:p>
            <w:pPr>
              <w:spacing w:after="20"/>
              <w:ind w:left="20"/>
              <w:jc w:val="both"/>
            </w:pPr>
            <w:r>
              <w:rPr>
                <w:rFonts w:ascii="Times New Roman"/>
                <w:b w:val="false"/>
                <w:i w:val="false"/>
                <w:color w:val="000000"/>
                <w:sz w:val="20"/>
              </w:rPr>
              <w:t>
пункт 4.13 (четвертое перечисление)</w:t>
            </w:r>
          </w:p>
          <w:bookmarkEnd w:id="3536"/>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4" w:id="3537"/>
          <w:p>
            <w:pPr>
              <w:spacing w:after="20"/>
              <w:ind w:left="20"/>
              <w:jc w:val="both"/>
            </w:pPr>
            <w:r>
              <w:rPr>
                <w:rFonts w:ascii="Times New Roman"/>
                <w:b w:val="false"/>
                <w:i w:val="false"/>
                <w:color w:val="000000"/>
                <w:sz w:val="20"/>
              </w:rPr>
              <w:t>
пункт 4.13 (четвертое перечисление)</w:t>
            </w:r>
          </w:p>
          <w:bookmarkEnd w:id="3537"/>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5" w:id="3538"/>
          <w:p>
            <w:pPr>
              <w:spacing w:after="20"/>
              <w:ind w:left="20"/>
              <w:jc w:val="both"/>
            </w:pPr>
            <w:r>
              <w:rPr>
                <w:rFonts w:ascii="Times New Roman"/>
                <w:b w:val="false"/>
                <w:i w:val="false"/>
                <w:color w:val="000000"/>
                <w:sz w:val="20"/>
              </w:rPr>
              <w:t>
абзац 3,4  пункта 91 раздела V</w:t>
            </w:r>
          </w:p>
          <w:bookmarkEnd w:id="3538"/>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6" w:id="3539"/>
          <w:p>
            <w:pPr>
              <w:spacing w:after="20"/>
              <w:ind w:left="20"/>
              <w:jc w:val="both"/>
            </w:pPr>
            <w:r>
              <w:rPr>
                <w:rFonts w:ascii="Times New Roman"/>
                <w:b w:val="false"/>
                <w:i w:val="false"/>
                <w:color w:val="000000"/>
                <w:sz w:val="20"/>
              </w:rPr>
              <w:t>
пункт 5.2.4.2</w:t>
            </w:r>
          </w:p>
          <w:bookmarkEnd w:id="3539"/>
          <w:p>
            <w:pPr>
              <w:spacing w:after="20"/>
              <w:ind w:left="20"/>
              <w:jc w:val="both"/>
            </w:pPr>
            <w:r>
              <w:rPr>
                <w:rFonts w:ascii="Times New Roman"/>
                <w:b w:val="false"/>
                <w:i w:val="false"/>
                <w:color w:val="000000"/>
                <w:sz w:val="20"/>
              </w:rPr>
              <w:t>
ГОСТ 32209-2013 "Фундаменты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Шпалы железобетонные для железных дорог колеи 1 520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7" w:id="3540"/>
          <w:p>
            <w:pPr>
              <w:spacing w:after="20"/>
              <w:ind w:left="20"/>
              <w:jc w:val="both"/>
            </w:pPr>
            <w:r>
              <w:rPr>
                <w:rFonts w:ascii="Times New Roman"/>
                <w:b w:val="false"/>
                <w:i w:val="false"/>
                <w:color w:val="000000"/>
                <w:sz w:val="20"/>
              </w:rPr>
              <w:t>
пункт 5.2.1.2</w:t>
            </w:r>
          </w:p>
          <w:bookmarkEnd w:id="3540"/>
          <w:p>
            <w:pPr>
              <w:spacing w:after="20"/>
              <w:ind w:left="20"/>
              <w:jc w:val="both"/>
            </w:pPr>
            <w:r>
              <w:rPr>
                <w:rFonts w:ascii="Times New Roman"/>
                <w:b w:val="false"/>
                <w:i w:val="false"/>
                <w:color w:val="000000"/>
                <w:sz w:val="20"/>
              </w:rPr>
              <w:t>
ГОСТ 33320-2015 "Шпалы железобетонные для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8" w:id="3541"/>
          <w:p>
            <w:pPr>
              <w:spacing w:after="20"/>
              <w:ind w:left="20"/>
              <w:jc w:val="both"/>
            </w:pPr>
            <w:r>
              <w:rPr>
                <w:rFonts w:ascii="Times New Roman"/>
                <w:b w:val="false"/>
                <w:i w:val="false"/>
                <w:color w:val="000000"/>
                <w:sz w:val="20"/>
              </w:rPr>
              <w:t xml:space="preserve">
раздел 10 </w:t>
            </w:r>
          </w:p>
          <w:bookmarkEnd w:id="3541"/>
          <w:p>
            <w:pPr>
              <w:spacing w:after="20"/>
              <w:ind w:left="20"/>
              <w:jc w:val="both"/>
            </w:pPr>
            <w:r>
              <w:rPr>
                <w:rFonts w:ascii="Times New Roman"/>
                <w:b w:val="false"/>
                <w:i w:val="false"/>
                <w:color w:val="000000"/>
                <w:sz w:val="20"/>
              </w:rPr>
              <w:t>
ГОСТ 33320-2015 "Шпалы железобетонные для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"б"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9" w:id="3542"/>
          <w:p>
            <w:pPr>
              <w:spacing w:after="20"/>
              <w:ind w:left="20"/>
              <w:jc w:val="both"/>
            </w:pPr>
            <w:r>
              <w:rPr>
                <w:rFonts w:ascii="Times New Roman"/>
                <w:b w:val="false"/>
                <w:i w:val="false"/>
                <w:color w:val="000000"/>
                <w:sz w:val="20"/>
              </w:rPr>
              <w:t>
пункты 5.1.3-5.1.7, 5.1.9-5.1.11, 5.1.14, 5.2.1.2, 5.2.1.3</w:t>
            </w:r>
          </w:p>
          <w:bookmarkEnd w:id="3542"/>
          <w:p>
            <w:pPr>
              <w:spacing w:after="20"/>
              <w:ind w:left="20"/>
              <w:jc w:val="both"/>
            </w:pPr>
            <w:r>
              <w:rPr>
                <w:rFonts w:ascii="Times New Roman"/>
                <w:b w:val="false"/>
                <w:i w:val="false"/>
                <w:color w:val="000000"/>
                <w:sz w:val="20"/>
              </w:rPr>
              <w:t>
ГОСТ 33320-2015 "Шпалы железобетонные для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0" w:id="3543"/>
          <w:p>
            <w:pPr>
              <w:spacing w:after="20"/>
              <w:ind w:left="20"/>
              <w:jc w:val="both"/>
            </w:pPr>
            <w:r>
              <w:rPr>
                <w:rFonts w:ascii="Times New Roman"/>
                <w:b w:val="false"/>
                <w:i w:val="false"/>
                <w:color w:val="000000"/>
                <w:sz w:val="20"/>
              </w:rPr>
              <w:t>
пункт 5.3</w:t>
            </w:r>
          </w:p>
          <w:bookmarkEnd w:id="3543"/>
          <w:p>
            <w:pPr>
              <w:spacing w:after="20"/>
              <w:ind w:left="20"/>
              <w:jc w:val="both"/>
            </w:pPr>
            <w:r>
              <w:rPr>
                <w:rFonts w:ascii="Times New Roman"/>
                <w:b w:val="false"/>
                <w:i w:val="false"/>
                <w:color w:val="000000"/>
                <w:sz w:val="20"/>
              </w:rPr>
              <w:t>
ГОСТ 33320-2015 "Шпалы железобетонные для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Шурупы путевые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пункта 13, пункт 15, подпункт "а"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1" w:id="3544"/>
          <w:p>
            <w:pPr>
              <w:spacing w:after="20"/>
              <w:ind w:left="20"/>
              <w:jc w:val="both"/>
            </w:pPr>
            <w:r>
              <w:rPr>
                <w:rFonts w:ascii="Times New Roman"/>
                <w:b w:val="false"/>
                <w:i w:val="false"/>
                <w:color w:val="000000"/>
                <w:sz w:val="20"/>
              </w:rPr>
              <w:t>
пункты 4.2, 5.1.4, 5.1.5, 5.1.6</w:t>
            </w:r>
          </w:p>
          <w:bookmarkEnd w:id="3544"/>
          <w:p>
            <w:pPr>
              <w:spacing w:after="20"/>
              <w:ind w:left="20"/>
              <w:jc w:val="both"/>
            </w:pPr>
            <w:r>
              <w:rPr>
                <w:rFonts w:ascii="Times New Roman"/>
                <w:b w:val="false"/>
                <w:i w:val="false"/>
                <w:color w:val="000000"/>
                <w:sz w:val="20"/>
              </w:rPr>
              <w:t>
ГОСТ 809-2020 "Шурупы путевые.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для балластного слоя железных дорог из природного камня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2" w:id="3545"/>
          <w:p>
            <w:pPr>
              <w:spacing w:after="20"/>
              <w:ind w:left="20"/>
              <w:jc w:val="both"/>
            </w:pPr>
            <w:r>
              <w:rPr>
                <w:rFonts w:ascii="Times New Roman"/>
                <w:b w:val="false"/>
                <w:i w:val="false"/>
                <w:color w:val="000000"/>
                <w:sz w:val="20"/>
              </w:rPr>
              <w:t>
пункт 5.1.10</w:t>
            </w:r>
          </w:p>
          <w:bookmarkEnd w:id="3545"/>
          <w:p>
            <w:pPr>
              <w:spacing w:after="20"/>
              <w:ind w:left="20"/>
              <w:jc w:val="both"/>
            </w:pPr>
            <w:r>
              <w:rPr>
                <w:rFonts w:ascii="Times New Roman"/>
                <w:b w:val="false"/>
                <w:i w:val="false"/>
                <w:color w:val="000000"/>
                <w:sz w:val="20"/>
              </w:rPr>
              <w:t>
ГОСТ 7392-2014 "Щебень из плотных горных пород для балластного слоя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3" w:id="3546"/>
          <w:p>
            <w:pPr>
              <w:spacing w:after="20"/>
              <w:ind w:left="20"/>
              <w:jc w:val="both"/>
            </w:pPr>
            <w:r>
              <w:rPr>
                <w:rFonts w:ascii="Times New Roman"/>
                <w:b w:val="false"/>
                <w:i w:val="false"/>
                <w:color w:val="000000"/>
                <w:sz w:val="20"/>
              </w:rPr>
              <w:t>
пункты  5.1.1-5.1.8, 5.1.9.1, 5.1.9.2, 5.1.11-5.1.14</w:t>
            </w:r>
          </w:p>
          <w:bookmarkEnd w:id="3546"/>
          <w:p>
            <w:pPr>
              <w:spacing w:after="20"/>
              <w:ind w:left="20"/>
              <w:jc w:val="both"/>
            </w:pPr>
            <w:r>
              <w:rPr>
                <w:rFonts w:ascii="Times New Roman"/>
                <w:b w:val="false"/>
                <w:i w:val="false"/>
                <w:color w:val="000000"/>
                <w:sz w:val="20"/>
              </w:rPr>
              <w:t>
ГОСТ 7392-2014 "Щебень из плотных горных пород для балластного слоя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скреплений железнодорожных стрелочных переводов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4" w:id="3547"/>
          <w:p>
            <w:pPr>
              <w:spacing w:after="20"/>
              <w:ind w:left="20"/>
              <w:jc w:val="both"/>
            </w:pPr>
            <w:r>
              <w:rPr>
                <w:rFonts w:ascii="Times New Roman"/>
                <w:b w:val="false"/>
                <w:i w:val="false"/>
                <w:color w:val="000000"/>
                <w:sz w:val="20"/>
              </w:rPr>
              <w:t>
пункт 5.1.2</w:t>
            </w:r>
          </w:p>
          <w:bookmarkEnd w:id="3547"/>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"б"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5" w:id="3548"/>
          <w:p>
            <w:pPr>
              <w:spacing w:after="20"/>
              <w:ind w:left="20"/>
              <w:jc w:val="both"/>
            </w:pPr>
            <w:r>
              <w:rPr>
                <w:rFonts w:ascii="Times New Roman"/>
                <w:b w:val="false"/>
                <w:i w:val="false"/>
                <w:color w:val="000000"/>
                <w:sz w:val="20"/>
              </w:rPr>
              <w:t>
пункты 5.2.6, 5.2.9, 5.3.2-5.3.7, 5.3.17</w:t>
            </w:r>
          </w:p>
          <w:bookmarkEnd w:id="3548"/>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6" w:id="3549"/>
          <w:p>
            <w:pPr>
              <w:spacing w:after="20"/>
              <w:ind w:left="20"/>
              <w:jc w:val="both"/>
            </w:pPr>
            <w:r>
              <w:rPr>
                <w:rFonts w:ascii="Times New Roman"/>
                <w:b w:val="false"/>
                <w:i w:val="false"/>
                <w:color w:val="000000"/>
                <w:sz w:val="20"/>
              </w:rPr>
              <w:t>
пункт 5.6</w:t>
            </w:r>
          </w:p>
          <w:bookmarkEnd w:id="3549"/>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87" w:id="3550"/>
      <w:r>
        <w:rPr>
          <w:rFonts w:ascii="Times New Roman"/>
          <w:b w:val="false"/>
          <w:i w:val="false"/>
          <w:color w:val="000000"/>
          <w:sz w:val="28"/>
        </w:rPr>
        <w:t>
      _________________________________________________________________________</w:t>
      </w:r>
    </w:p>
    <w:bookmarkEnd w:id="3550"/>
    <w:p>
      <w:pPr>
        <w:spacing w:after="0"/>
        <w:ind w:left="0"/>
        <w:jc w:val="both"/>
      </w:pPr>
      <w:r>
        <w:rPr>
          <w:rFonts w:ascii="Times New Roman"/>
          <w:b w:val="false"/>
          <w:i w:val="false"/>
          <w:color w:val="000000"/>
          <w:sz w:val="28"/>
        </w:rPr>
        <w:t xml:space="preserve">       * - показатель проверяется, если данное оборудование установлено на железнодорожном подвижном составе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29 марта 2022 г. № 48</w:t>
            </w:r>
          </w:p>
        </w:tc>
      </w:tr>
    </w:tbl>
    <w:bookmarkStart w:name="z3689" w:id="3551"/>
    <w:p>
      <w:pPr>
        <w:spacing w:after="0"/>
        <w:ind w:left="0"/>
        <w:jc w:val="left"/>
      </w:pPr>
      <w:r>
        <w:rPr>
          <w:rFonts w:ascii="Times New Roman"/>
          <w:b/>
          <w:i w:val="false"/>
          <w:color w:val="000000"/>
        </w:rPr>
        <w:t xml:space="preserve"> ПЕРЕЧЕНЬ</w:t>
      </w:r>
    </w:p>
    <w:bookmarkEnd w:id="3551"/>
    <w:bookmarkStart w:name="z3690" w:id="3552"/>
    <w:p>
      <w:pPr>
        <w:spacing w:after="0"/>
        <w:ind w:left="0"/>
        <w:jc w:val="left"/>
      </w:pPr>
      <w:r>
        <w:rPr>
          <w:rFonts w:ascii="Times New Roman"/>
          <w:b/>
          <w:i w:val="false"/>
          <w:color w:val="000000"/>
        </w:rPr>
        <w:t xml:space="preserve">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высокоскоростного железнодорожного транспорта" (ТР ТС 002/2011) и осуществления оценки соответствия объектов технического регулирования</w:t>
      </w:r>
    </w:p>
    <w:bookmarkEnd w:id="3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1" w:id="3553"/>
          <w:p>
            <w:pPr>
              <w:spacing w:after="20"/>
              <w:ind w:left="20"/>
              <w:jc w:val="both"/>
            </w:pPr>
            <w:r>
              <w:rPr>
                <w:rFonts w:ascii="Times New Roman"/>
                <w:b w:val="false"/>
                <w:i w:val="false"/>
                <w:color w:val="000000"/>
                <w:sz w:val="20"/>
              </w:rPr>
              <w:t>
№</w:t>
            </w:r>
          </w:p>
          <w:bookmarkEnd w:id="3553"/>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  или объект технического регулирования технического регламента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и наименование стандарта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Железнодорожный подвижной состав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2" w:id="3554"/>
          <w:p>
            <w:pPr>
              <w:spacing w:after="20"/>
              <w:ind w:left="20"/>
              <w:jc w:val="both"/>
            </w:pPr>
            <w:r>
              <w:rPr>
                <w:rFonts w:ascii="Times New Roman"/>
                <w:b w:val="false"/>
                <w:i w:val="false"/>
                <w:color w:val="000000"/>
                <w:sz w:val="20"/>
              </w:rPr>
              <w:t>
пункты 5.11, 5.12, 5.13, 5.14.1, 5.14.2, 5.14.3, 5.14.4, 5.14.5, 5.14.6, 5.14.7, 5.14.8, 5.14.10, 5.14.11, 5.14.12, 5.14.13, 5.14.14, 5.14.15, 5.14.16, 5.15, 7.16 (абзац 2), 11.3</w:t>
            </w:r>
          </w:p>
          <w:bookmarkEnd w:id="3554"/>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3" w:id="3555"/>
          <w:p>
            <w:pPr>
              <w:spacing w:after="20"/>
              <w:ind w:left="20"/>
              <w:jc w:val="both"/>
            </w:pPr>
            <w:r>
              <w:rPr>
                <w:rFonts w:ascii="Times New Roman"/>
                <w:b w:val="false"/>
                <w:i w:val="false"/>
                <w:color w:val="000000"/>
                <w:sz w:val="20"/>
              </w:rPr>
              <w:t>
пункт 4.5</w:t>
            </w:r>
          </w:p>
          <w:bookmarkEnd w:id="3555"/>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4" w:id="3556"/>
          <w:p>
            <w:pPr>
              <w:spacing w:after="20"/>
              <w:ind w:left="20"/>
              <w:jc w:val="both"/>
            </w:pPr>
            <w:r>
              <w:rPr>
                <w:rFonts w:ascii="Times New Roman"/>
                <w:b w:val="false"/>
                <w:i w:val="false"/>
                <w:color w:val="000000"/>
                <w:sz w:val="20"/>
              </w:rPr>
              <w:t>
пункты 4.7, 4.17, 9.1.8</w:t>
            </w:r>
          </w:p>
          <w:bookmarkEnd w:id="3556"/>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5" w:id="3557"/>
          <w:p>
            <w:pPr>
              <w:spacing w:after="20"/>
              <w:ind w:left="20"/>
              <w:jc w:val="both"/>
            </w:pPr>
            <w:r>
              <w:rPr>
                <w:rFonts w:ascii="Times New Roman"/>
                <w:b w:val="false"/>
                <w:i w:val="false"/>
                <w:color w:val="000000"/>
                <w:sz w:val="20"/>
              </w:rPr>
              <w:t>
пункт 5.1.1, 5.1.2</w:t>
            </w:r>
          </w:p>
          <w:bookmarkEnd w:id="3557"/>
          <w:p>
            <w:pPr>
              <w:spacing w:after="20"/>
              <w:ind w:left="20"/>
              <w:jc w:val="both"/>
            </w:pPr>
            <w:r>
              <w:rPr>
                <w:rFonts w:ascii="Times New Roman"/>
                <w:b w:val="false"/>
                <w:i w:val="false"/>
                <w:color w:val="000000"/>
                <w:sz w:val="20"/>
              </w:rPr>
              <w:t>
ГОСТ 32204-2013 "Токоприемники железнодорожного электроподвижного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6" w:id="3558"/>
          <w:p>
            <w:pPr>
              <w:spacing w:after="20"/>
              <w:ind w:left="20"/>
              <w:jc w:val="both"/>
            </w:pPr>
            <w:r>
              <w:rPr>
                <w:rFonts w:ascii="Times New Roman"/>
                <w:b w:val="false"/>
                <w:i w:val="false"/>
                <w:color w:val="000000"/>
                <w:sz w:val="20"/>
              </w:rPr>
              <w:t>
пункты 4.5, 5.1 (перечисления 2, 3, 4), 5.18.1, 5.18.2, 5.18.3, 5.18.4, 5.18.6, 7.10.1, 7.10.2, 7.15 (абзац 1, таблицы 8, 9), 7.16, 10.10 (абзац 1), 11.1 (абзац 5)</w:t>
            </w:r>
          </w:p>
          <w:bookmarkEnd w:id="3558"/>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7" w:id="3559"/>
          <w:p>
            <w:pPr>
              <w:spacing w:after="20"/>
              <w:ind w:left="20"/>
              <w:jc w:val="both"/>
            </w:pPr>
            <w:r>
              <w:rPr>
                <w:rFonts w:ascii="Times New Roman"/>
                <w:b w:val="false"/>
                <w:i w:val="false"/>
                <w:color w:val="000000"/>
                <w:sz w:val="20"/>
              </w:rPr>
              <w:t>
применяется до 31.12.2027</w:t>
            </w:r>
          </w:p>
          <w:bookmarkEnd w:id="3559"/>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8" w:id="3560"/>
          <w:p>
            <w:pPr>
              <w:spacing w:after="20"/>
              <w:ind w:left="20"/>
              <w:jc w:val="both"/>
            </w:pPr>
            <w:r>
              <w:rPr>
                <w:rFonts w:ascii="Times New Roman"/>
                <w:b w:val="false"/>
                <w:i w:val="false"/>
                <w:color w:val="000000"/>
                <w:sz w:val="20"/>
              </w:rPr>
              <w:t>
пункты 4.1, 4.2, 4.3</w:t>
            </w:r>
          </w:p>
          <w:bookmarkEnd w:id="3560"/>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9" w:id="3561"/>
          <w:p>
            <w:pPr>
              <w:spacing w:after="20"/>
              <w:ind w:left="20"/>
              <w:jc w:val="both"/>
            </w:pPr>
            <w:r>
              <w:rPr>
                <w:rFonts w:ascii="Times New Roman"/>
                <w:b w:val="false"/>
                <w:i w:val="false"/>
                <w:color w:val="000000"/>
                <w:sz w:val="20"/>
              </w:rPr>
              <w:t>
пункты 5.14.1</w:t>
            </w:r>
          </w:p>
          <w:bookmarkEnd w:id="3561"/>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0" w:id="3562"/>
          <w:p>
            <w:pPr>
              <w:spacing w:after="20"/>
              <w:ind w:left="20"/>
              <w:jc w:val="both"/>
            </w:pPr>
            <w:r>
              <w:rPr>
                <w:rFonts w:ascii="Times New Roman"/>
                <w:b w:val="false"/>
                <w:i w:val="false"/>
                <w:color w:val="000000"/>
                <w:sz w:val="20"/>
              </w:rPr>
              <w:t xml:space="preserve">
пункты 4.1.4 </w:t>
            </w:r>
          </w:p>
          <w:bookmarkEnd w:id="3562"/>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1" w:id="3563"/>
          <w:p>
            <w:pPr>
              <w:spacing w:after="20"/>
              <w:ind w:left="20"/>
              <w:jc w:val="both"/>
            </w:pPr>
            <w:r>
              <w:rPr>
                <w:rFonts w:ascii="Times New Roman"/>
                <w:b w:val="false"/>
                <w:i w:val="false"/>
                <w:color w:val="000000"/>
                <w:sz w:val="20"/>
              </w:rPr>
              <w:t>
пункты 5.14.2, 5.14.3, 5.14.4, 5.14.14, 5.14.15, 5.14.16</w:t>
            </w:r>
          </w:p>
          <w:bookmarkEnd w:id="3563"/>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2" w:id="3564"/>
          <w:p>
            <w:pPr>
              <w:spacing w:after="20"/>
              <w:ind w:left="20"/>
              <w:jc w:val="both"/>
            </w:pPr>
            <w:r>
              <w:rPr>
                <w:rFonts w:ascii="Times New Roman"/>
                <w:b w:val="false"/>
                <w:i w:val="false"/>
                <w:color w:val="000000"/>
                <w:sz w:val="20"/>
              </w:rPr>
              <w:t>
 взамен пунктов 5.14.2, 5.14.3, 5.14.4 ГОСТ Р 55434-2013</w:t>
            </w:r>
          </w:p>
          <w:bookmarkEnd w:id="3564"/>
          <w:bookmarkStart w:name="z3703" w:id="3565"/>
          <w:p>
            <w:pPr>
              <w:spacing w:after="20"/>
              <w:ind w:left="20"/>
              <w:jc w:val="both"/>
            </w:pPr>
            <w:r>
              <w:rPr>
                <w:rFonts w:ascii="Times New Roman"/>
                <w:b w:val="false"/>
                <w:i w:val="false"/>
                <w:color w:val="000000"/>
                <w:sz w:val="20"/>
              </w:rPr>
              <w:t xml:space="preserve">
пункты 4.1.1, 4.1.2, 4.1.3 </w:t>
            </w:r>
          </w:p>
          <w:bookmarkEnd w:id="3565"/>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4" w:id="3566"/>
          <w:p>
            <w:pPr>
              <w:spacing w:after="20"/>
              <w:ind w:left="20"/>
              <w:jc w:val="both"/>
            </w:pPr>
            <w:r>
              <w:rPr>
                <w:rFonts w:ascii="Times New Roman"/>
                <w:b w:val="false"/>
                <w:i w:val="false"/>
                <w:color w:val="000000"/>
                <w:sz w:val="20"/>
              </w:rPr>
              <w:t>
пункт 6.13</w:t>
            </w:r>
          </w:p>
          <w:bookmarkEnd w:id="3566"/>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5" w:id="3567"/>
          <w:p>
            <w:pPr>
              <w:spacing w:after="20"/>
              <w:ind w:left="20"/>
              <w:jc w:val="both"/>
            </w:pPr>
            <w:r>
              <w:rPr>
                <w:rFonts w:ascii="Times New Roman"/>
                <w:b w:val="false"/>
                <w:i w:val="false"/>
                <w:color w:val="000000"/>
                <w:sz w:val="20"/>
              </w:rPr>
              <w:t>
пункт 5.4.1 (перечисление 4)</w:t>
            </w:r>
          </w:p>
          <w:bookmarkEnd w:id="3567"/>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6" w:id="3568"/>
          <w:p>
            <w:pPr>
              <w:spacing w:after="20"/>
              <w:ind w:left="20"/>
              <w:jc w:val="both"/>
            </w:pPr>
            <w:r>
              <w:rPr>
                <w:rFonts w:ascii="Times New Roman"/>
                <w:b w:val="false"/>
                <w:i w:val="false"/>
                <w:color w:val="000000"/>
                <w:sz w:val="20"/>
              </w:rPr>
              <w:t>
пункты 6.3, 6.4* (абзацы 2, 3), 6.14 (абзац 2)</w:t>
            </w:r>
          </w:p>
          <w:bookmarkEnd w:id="3568"/>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"к"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7" w:id="3569"/>
          <w:p>
            <w:pPr>
              <w:spacing w:after="20"/>
              <w:ind w:left="20"/>
              <w:jc w:val="both"/>
            </w:pPr>
            <w:r>
              <w:rPr>
                <w:rFonts w:ascii="Times New Roman"/>
                <w:b w:val="false"/>
                <w:i w:val="false"/>
                <w:color w:val="000000"/>
                <w:sz w:val="20"/>
              </w:rPr>
              <w:t>
пункты 5.14.14, 5.14.15, 5.14.16, 5.15</w:t>
            </w:r>
          </w:p>
          <w:bookmarkEnd w:id="3569"/>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"л"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8" w:id="3570"/>
          <w:p>
            <w:pPr>
              <w:spacing w:after="20"/>
              <w:ind w:left="20"/>
              <w:jc w:val="both"/>
            </w:pPr>
            <w:r>
              <w:rPr>
                <w:rFonts w:ascii="Times New Roman"/>
                <w:b w:val="false"/>
                <w:i w:val="false"/>
                <w:color w:val="000000"/>
                <w:sz w:val="20"/>
              </w:rPr>
              <w:t>
пункт 5.17</w:t>
            </w:r>
          </w:p>
          <w:bookmarkEnd w:id="3570"/>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9" w:id="3571"/>
          <w:p>
            <w:pPr>
              <w:spacing w:after="20"/>
              <w:ind w:left="20"/>
              <w:jc w:val="both"/>
            </w:pPr>
            <w:r>
              <w:rPr>
                <w:rFonts w:ascii="Times New Roman"/>
                <w:b w:val="false"/>
                <w:i w:val="false"/>
                <w:color w:val="000000"/>
                <w:sz w:val="20"/>
              </w:rPr>
              <w:t>
пункт 4.2, 4.18</w:t>
            </w:r>
          </w:p>
          <w:bookmarkEnd w:id="3571"/>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"н"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0" w:id="3572"/>
          <w:p>
            <w:pPr>
              <w:spacing w:after="20"/>
              <w:ind w:left="20"/>
              <w:jc w:val="both"/>
            </w:pPr>
            <w:r>
              <w:rPr>
                <w:rFonts w:ascii="Times New Roman"/>
                <w:b w:val="false"/>
                <w:i w:val="false"/>
                <w:color w:val="000000"/>
                <w:sz w:val="20"/>
              </w:rPr>
              <w:t>
пункт 4.21 (абзац 1), 7.5 (абзац 2), 10.1.1, 10.1.2, 10.1.3 (абзацы 1, 4), 10.1.4, 10.1.5, 10.2 (абзацы 2 и 7), 10.7, 11.10, 11.11 (абзац 2), приложения В, Г, Д, Е, Ж, И, Л</w:t>
            </w:r>
          </w:p>
          <w:bookmarkEnd w:id="3572"/>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"о"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1" w:id="3573"/>
          <w:p>
            <w:pPr>
              <w:spacing w:after="20"/>
              <w:ind w:left="20"/>
              <w:jc w:val="both"/>
            </w:pPr>
            <w:r>
              <w:rPr>
                <w:rFonts w:ascii="Times New Roman"/>
                <w:b w:val="false"/>
                <w:i w:val="false"/>
                <w:color w:val="000000"/>
                <w:sz w:val="20"/>
              </w:rPr>
              <w:t>
пункты 4.1, 4.2, 4.3, 4.4</w:t>
            </w:r>
          </w:p>
          <w:bookmarkEnd w:id="3573"/>
          <w:bookmarkStart w:name="z3712" w:id="3574"/>
          <w:p>
            <w:pPr>
              <w:spacing w:after="20"/>
              <w:ind w:left="20"/>
              <w:jc w:val="both"/>
            </w:pPr>
            <w:r>
              <w:rPr>
                <w:rFonts w:ascii="Times New Roman"/>
                <w:b w:val="false"/>
                <w:i w:val="false"/>
                <w:color w:val="000000"/>
                <w:sz w:val="20"/>
              </w:rPr>
              <w:t xml:space="preserve">
ГОСТ 33436.3-1-2015 (IEC 62236-3-1:2008)   </w:t>
            </w:r>
          </w:p>
          <w:bookmarkEnd w:id="3574"/>
          <w:bookmarkStart w:name="z3713" w:id="3575"/>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bookmarkEnd w:id="3575"/>
          <w:bookmarkStart w:name="z3714" w:id="3576"/>
          <w:p>
            <w:pPr>
              <w:spacing w:after="20"/>
              <w:ind w:left="20"/>
              <w:jc w:val="both"/>
            </w:pPr>
            <w:r>
              <w:rPr>
                <w:rFonts w:ascii="Times New Roman"/>
                <w:b w:val="false"/>
                <w:i w:val="false"/>
                <w:color w:val="000000"/>
                <w:sz w:val="20"/>
              </w:rPr>
              <w:t>
пункты. 7.10.1, 7.10.2</w:t>
            </w:r>
          </w:p>
          <w:bookmarkEnd w:id="3576"/>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"п"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5" w:id="3577"/>
          <w:p>
            <w:pPr>
              <w:spacing w:after="20"/>
              <w:ind w:left="20"/>
              <w:jc w:val="both"/>
            </w:pPr>
            <w:r>
              <w:rPr>
                <w:rFonts w:ascii="Times New Roman"/>
                <w:b w:val="false"/>
                <w:i w:val="false"/>
                <w:color w:val="000000"/>
                <w:sz w:val="20"/>
              </w:rPr>
              <w:t>
пункты 4.1, 4.2, 4.3</w:t>
            </w:r>
          </w:p>
          <w:bookmarkEnd w:id="3577"/>
          <w:bookmarkStart w:name="z3716" w:id="3578"/>
          <w:p>
            <w:pPr>
              <w:spacing w:after="20"/>
              <w:ind w:left="20"/>
              <w:jc w:val="both"/>
            </w:pPr>
            <w:r>
              <w:rPr>
                <w:rFonts w:ascii="Times New Roman"/>
                <w:b w:val="false"/>
                <w:i w:val="false"/>
                <w:color w:val="000000"/>
                <w:sz w:val="20"/>
              </w:rPr>
              <w:t xml:space="preserve">
ГОСТ 33436.3-1-2015 (IEC 62236-3-1:2008)   </w:t>
            </w:r>
          </w:p>
          <w:bookmarkEnd w:id="3578"/>
          <w:bookmarkStart w:name="z3717" w:id="3579"/>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bookmarkEnd w:id="3579"/>
          <w:bookmarkStart w:name="z3718" w:id="3580"/>
          <w:p>
            <w:pPr>
              <w:spacing w:after="20"/>
              <w:ind w:left="20"/>
              <w:jc w:val="both"/>
            </w:pPr>
            <w:r>
              <w:rPr>
                <w:rFonts w:ascii="Times New Roman"/>
                <w:b w:val="false"/>
                <w:i w:val="false"/>
                <w:color w:val="000000"/>
                <w:sz w:val="20"/>
              </w:rPr>
              <w:t>
пункты. 7.10.1, 7.10.2</w:t>
            </w:r>
          </w:p>
          <w:bookmarkEnd w:id="3580"/>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9" w:id="3581"/>
          <w:p>
            <w:pPr>
              <w:spacing w:after="20"/>
              <w:ind w:left="20"/>
              <w:jc w:val="both"/>
            </w:pPr>
            <w:r>
              <w:rPr>
                <w:rFonts w:ascii="Times New Roman"/>
                <w:b w:val="false"/>
                <w:i w:val="false"/>
                <w:color w:val="000000"/>
                <w:sz w:val="20"/>
              </w:rPr>
              <w:t xml:space="preserve">
пункты 7.11 (абзац 2, 3(предложение 2)), 7.12 (абзац 1), 7.17 (абзац 2), 7.18 (абзац 3), 7.20 (абзац 3), 7.22, 10.1.2 (абзац 2), 11.5.2, 11.5.5, 11.6.1 (абзац 2), 11.6.2, 11.6.3, 11.7, 11.8, приложения Б, Л </w:t>
            </w:r>
          </w:p>
          <w:bookmarkEnd w:id="3581"/>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0" w:id="3582"/>
          <w:p>
            <w:pPr>
              <w:spacing w:after="20"/>
              <w:ind w:left="20"/>
              <w:jc w:val="both"/>
            </w:pPr>
            <w:r>
              <w:rPr>
                <w:rFonts w:ascii="Times New Roman"/>
                <w:b w:val="false"/>
                <w:i w:val="false"/>
                <w:color w:val="000000"/>
                <w:sz w:val="20"/>
              </w:rPr>
              <w:t>
пункты 5.2, 5.3, 5.5, 6.2.1, 8.4, Приложение А, таблица А.1, А.2 (п.п. 1.1, 1.3, 1.4, 1.5; 2.1, 2.3, 2.4, 2.5; 3.1, 3.3, 3.4, 3.5; 4.1, 4.3, 4.4, 4.5 (в зависимости от применяемых типов огнетушащих веществ))</w:t>
            </w:r>
          </w:p>
          <w:bookmarkEnd w:id="3582"/>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1" w:id="3583"/>
          <w:p>
            <w:pPr>
              <w:spacing w:after="20"/>
              <w:ind w:left="20"/>
              <w:jc w:val="both"/>
            </w:pPr>
            <w:r>
              <w:rPr>
                <w:rFonts w:ascii="Times New Roman"/>
                <w:b w:val="false"/>
                <w:i w:val="false"/>
                <w:color w:val="000000"/>
                <w:sz w:val="20"/>
              </w:rPr>
              <w:t>
пункты 5.13, 5.14.7, 5.14.8, 5.14.10, 5.14.11, 5.14.12, 5.14.13</w:t>
            </w:r>
          </w:p>
          <w:bookmarkEnd w:id="3583"/>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2" w:id="3584"/>
          <w:p>
            <w:pPr>
              <w:spacing w:after="20"/>
              <w:ind w:left="20"/>
              <w:jc w:val="both"/>
            </w:pPr>
            <w:r>
              <w:rPr>
                <w:rFonts w:ascii="Times New Roman"/>
                <w:b w:val="false"/>
                <w:i w:val="false"/>
                <w:color w:val="000000"/>
                <w:sz w:val="20"/>
              </w:rPr>
              <w:t>
пункты 5.13, 5.14.7, 5.14.8, 5.14.10, 5.14.11, 5.14.12, 5.14.13</w:t>
            </w:r>
          </w:p>
          <w:bookmarkEnd w:id="3584"/>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3" w:id="3585"/>
          <w:p>
            <w:pPr>
              <w:spacing w:after="20"/>
              <w:ind w:left="20"/>
              <w:jc w:val="both"/>
            </w:pPr>
            <w:r>
              <w:rPr>
                <w:rFonts w:ascii="Times New Roman"/>
                <w:b w:val="false"/>
                <w:i w:val="false"/>
                <w:color w:val="000000"/>
                <w:sz w:val="20"/>
              </w:rPr>
              <w:t>
пункты 5.14.6, 5.14.10, 5.14.11</w:t>
            </w:r>
          </w:p>
          <w:bookmarkEnd w:id="3585"/>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4" w:id="3586"/>
          <w:p>
            <w:pPr>
              <w:spacing w:after="20"/>
              <w:ind w:left="20"/>
              <w:jc w:val="both"/>
            </w:pPr>
            <w:r>
              <w:rPr>
                <w:rFonts w:ascii="Times New Roman"/>
                <w:b w:val="false"/>
                <w:i w:val="false"/>
                <w:color w:val="000000"/>
                <w:sz w:val="20"/>
              </w:rPr>
              <w:t>
пункты 4.13, 7.1 (абзац 1, 3), 7.12 (абзац 1, 2), 7.17 (абзацы 2, 4), 7.18 (абзац 3), 7.22</w:t>
            </w:r>
          </w:p>
          <w:bookmarkEnd w:id="3586"/>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"х"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5" w:id="3587"/>
          <w:p>
            <w:pPr>
              <w:spacing w:after="20"/>
              <w:ind w:left="20"/>
              <w:jc w:val="both"/>
            </w:pPr>
            <w:r>
              <w:rPr>
                <w:rFonts w:ascii="Times New Roman"/>
                <w:b w:val="false"/>
                <w:i w:val="false"/>
                <w:color w:val="000000"/>
                <w:sz w:val="20"/>
              </w:rPr>
              <w:t>
пункты 5.14.7, 5.14.8</w:t>
            </w:r>
          </w:p>
          <w:bookmarkEnd w:id="3587"/>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"ц"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6" w:id="3588"/>
          <w:p>
            <w:pPr>
              <w:spacing w:after="20"/>
              <w:ind w:left="20"/>
              <w:jc w:val="both"/>
            </w:pPr>
            <w:r>
              <w:rPr>
                <w:rFonts w:ascii="Times New Roman"/>
                <w:b w:val="false"/>
                <w:i w:val="false"/>
                <w:color w:val="000000"/>
                <w:sz w:val="20"/>
              </w:rPr>
              <w:t>
пункт 5.2.3 перечисление б</w:t>
            </w:r>
          </w:p>
          <w:bookmarkEnd w:id="3588"/>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7" w:id="3589"/>
          <w:p>
            <w:pPr>
              <w:spacing w:after="20"/>
              <w:ind w:left="20"/>
              <w:jc w:val="both"/>
            </w:pPr>
            <w:r>
              <w:rPr>
                <w:rFonts w:ascii="Times New Roman"/>
                <w:b w:val="false"/>
                <w:i w:val="false"/>
                <w:color w:val="000000"/>
                <w:sz w:val="20"/>
              </w:rPr>
              <w:t>
пункты 4.8, 5.11, 5.12, 5.13, 5.14.11</w:t>
            </w:r>
          </w:p>
          <w:bookmarkEnd w:id="3589"/>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8" w:id="3590"/>
          <w:p>
            <w:pPr>
              <w:spacing w:after="20"/>
              <w:ind w:left="20"/>
              <w:jc w:val="both"/>
            </w:pPr>
            <w:r>
              <w:rPr>
                <w:rFonts w:ascii="Times New Roman"/>
                <w:b w:val="false"/>
                <w:i w:val="false"/>
                <w:color w:val="000000"/>
                <w:sz w:val="20"/>
              </w:rPr>
              <w:t>
пункты 7.1, 7.2</w:t>
            </w:r>
          </w:p>
          <w:bookmarkEnd w:id="3590"/>
          <w:p>
            <w:pPr>
              <w:spacing w:after="20"/>
              <w:ind w:left="20"/>
              <w:jc w:val="both"/>
            </w:pPr>
            <w:r>
              <w:rPr>
                <w:rFonts w:ascii="Times New Roman"/>
                <w:b w:val="false"/>
                <w:i w:val="false"/>
                <w:color w:val="000000"/>
                <w:sz w:val="20"/>
              </w:rPr>
              <w:t>
ГОСТ 32410-2013 "Крэш-системы аварийные железнодорожного подвижного состава для пассажирских перевозок"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160 км/ч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9" w:id="3591"/>
          <w:p>
            <w:pPr>
              <w:spacing w:after="20"/>
              <w:ind w:left="20"/>
              <w:jc w:val="both"/>
            </w:pPr>
            <w:r>
              <w:rPr>
                <w:rFonts w:ascii="Times New Roman"/>
                <w:b w:val="false"/>
                <w:i w:val="false"/>
                <w:color w:val="000000"/>
                <w:sz w:val="20"/>
              </w:rPr>
              <w:t>
пункт 7.2</w:t>
            </w:r>
          </w:p>
          <w:bookmarkEnd w:id="3591"/>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0" w:id="3592"/>
          <w:p>
            <w:pPr>
              <w:spacing w:after="20"/>
              <w:ind w:left="20"/>
              <w:jc w:val="both"/>
            </w:pPr>
            <w:r>
              <w:rPr>
                <w:rFonts w:ascii="Times New Roman"/>
                <w:b w:val="false"/>
                <w:i w:val="false"/>
                <w:color w:val="000000"/>
                <w:sz w:val="20"/>
              </w:rPr>
              <w:t xml:space="preserve">
пункт 4.3.2 </w:t>
            </w:r>
          </w:p>
          <w:bookmarkEnd w:id="3592"/>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1" w:id="3593"/>
          <w:p>
            <w:pPr>
              <w:spacing w:after="20"/>
              <w:ind w:left="20"/>
              <w:jc w:val="both"/>
            </w:pPr>
            <w:r>
              <w:rPr>
                <w:rFonts w:ascii="Times New Roman"/>
                <w:b w:val="false"/>
                <w:i w:val="false"/>
                <w:color w:val="000000"/>
                <w:sz w:val="20"/>
              </w:rPr>
              <w:t>
пункт 5.1.6</w:t>
            </w:r>
          </w:p>
          <w:bookmarkEnd w:id="3593"/>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2" w:id="3594"/>
          <w:p>
            <w:pPr>
              <w:spacing w:after="20"/>
              <w:ind w:left="20"/>
              <w:jc w:val="both"/>
            </w:pPr>
            <w:r>
              <w:rPr>
                <w:rFonts w:ascii="Times New Roman"/>
                <w:b w:val="false"/>
                <w:i w:val="false"/>
                <w:color w:val="000000"/>
                <w:sz w:val="20"/>
              </w:rPr>
              <w:t>
пункты 6.9 (абзац 2), 6.11, 7.12 (абзацы 3,4), 7.20 (абзац 3), 7.22, 10.2 (абзац 6), 11.1 (абзац 3), 11.5.1, 11.9.2 (абзацы 3, 4), 11.9.3, Приложение Б, Л</w:t>
            </w:r>
          </w:p>
          <w:bookmarkEnd w:id="3594"/>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3" w:id="3595"/>
          <w:p>
            <w:pPr>
              <w:spacing w:after="20"/>
              <w:ind w:left="20"/>
              <w:jc w:val="both"/>
            </w:pPr>
            <w:r>
              <w:rPr>
                <w:rFonts w:ascii="Times New Roman"/>
                <w:b w:val="false"/>
                <w:i w:val="false"/>
                <w:color w:val="000000"/>
                <w:sz w:val="20"/>
              </w:rPr>
              <w:t>
пункты 6.4 (абзацы 2, 3), 6.12, 6.14 (абзац 1), 6.15 (абзац 1, перечисление 4, 5, 7), 6.23, 6.24, 7.2 (абзац 2), 7.12 (абзац 1), 7.22, 11.1 (абзац 1, перечисления 1, 2, 6), 11.1 (абзац 2), 11.5.3</w:t>
            </w:r>
          </w:p>
          <w:bookmarkEnd w:id="3595"/>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4" w:id="3596"/>
          <w:p>
            <w:pPr>
              <w:spacing w:after="20"/>
              <w:ind w:left="20"/>
              <w:jc w:val="both"/>
            </w:pPr>
            <w:r>
              <w:rPr>
                <w:rFonts w:ascii="Times New Roman"/>
                <w:b w:val="false"/>
                <w:i w:val="false"/>
                <w:color w:val="000000"/>
                <w:sz w:val="20"/>
              </w:rPr>
              <w:t>
пункты 6.18, 6.19, 8.5 (абзац 2, перечисления 2-5), 8.6 (абзац 3)</w:t>
            </w:r>
          </w:p>
          <w:bookmarkEnd w:id="3596"/>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5" w:id="3597"/>
          <w:p>
            <w:pPr>
              <w:spacing w:after="20"/>
              <w:ind w:left="20"/>
              <w:jc w:val="both"/>
            </w:pPr>
            <w:r>
              <w:rPr>
                <w:rFonts w:ascii="Times New Roman"/>
                <w:b w:val="false"/>
                <w:i w:val="false"/>
                <w:color w:val="000000"/>
                <w:sz w:val="20"/>
              </w:rPr>
              <w:t>
пункт 31 раздела V</w:t>
            </w:r>
          </w:p>
          <w:bookmarkEnd w:id="3597"/>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6" w:id="3598"/>
          <w:p>
            <w:pPr>
              <w:spacing w:after="20"/>
              <w:ind w:left="20"/>
              <w:jc w:val="both"/>
            </w:pPr>
            <w:r>
              <w:rPr>
                <w:rFonts w:ascii="Times New Roman"/>
                <w:b w:val="false"/>
                <w:i w:val="false"/>
                <w:color w:val="000000"/>
                <w:sz w:val="20"/>
              </w:rPr>
              <w:t xml:space="preserve">
пункт 4.3.2, Приложение А.4 </w:t>
            </w:r>
          </w:p>
          <w:bookmarkEnd w:id="3598"/>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7" w:id="3599"/>
          <w:p>
            <w:pPr>
              <w:spacing w:after="20"/>
              <w:ind w:left="20"/>
              <w:jc w:val="both"/>
            </w:pPr>
            <w:r>
              <w:rPr>
                <w:rFonts w:ascii="Times New Roman"/>
                <w:b w:val="false"/>
                <w:i w:val="false"/>
                <w:color w:val="000000"/>
                <w:sz w:val="20"/>
              </w:rPr>
              <w:t>
пункт 8.8</w:t>
            </w:r>
          </w:p>
          <w:bookmarkEnd w:id="3599"/>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8" w:id="3600"/>
          <w:p>
            <w:pPr>
              <w:spacing w:after="20"/>
              <w:ind w:left="20"/>
              <w:jc w:val="both"/>
            </w:pPr>
            <w:r>
              <w:rPr>
                <w:rFonts w:ascii="Times New Roman"/>
                <w:b w:val="false"/>
                <w:i w:val="false"/>
                <w:color w:val="000000"/>
                <w:sz w:val="20"/>
              </w:rPr>
              <w:t xml:space="preserve">
пункт 4.3.2 </w:t>
            </w:r>
          </w:p>
          <w:bookmarkEnd w:id="3600"/>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9" w:id="3601"/>
          <w:p>
            <w:pPr>
              <w:spacing w:after="20"/>
              <w:ind w:left="20"/>
              <w:jc w:val="both"/>
            </w:pPr>
            <w:r>
              <w:rPr>
                <w:rFonts w:ascii="Times New Roman"/>
                <w:b w:val="false"/>
                <w:i w:val="false"/>
                <w:color w:val="000000"/>
                <w:sz w:val="20"/>
              </w:rPr>
              <w:t xml:space="preserve">
раздел 7 </w:t>
            </w:r>
          </w:p>
          <w:bookmarkEnd w:id="3601"/>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0" w:id="3602"/>
          <w:p>
            <w:pPr>
              <w:spacing w:after="20"/>
              <w:ind w:left="20"/>
              <w:jc w:val="both"/>
            </w:pPr>
            <w:r>
              <w:rPr>
                <w:rFonts w:ascii="Times New Roman"/>
                <w:b w:val="false"/>
                <w:i w:val="false"/>
                <w:color w:val="000000"/>
                <w:sz w:val="20"/>
              </w:rPr>
              <w:t>
пункт 10.2 (абзац 7)</w:t>
            </w:r>
          </w:p>
          <w:bookmarkEnd w:id="3602"/>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1" w:id="3603"/>
          <w:p>
            <w:pPr>
              <w:spacing w:after="20"/>
              <w:ind w:left="20"/>
              <w:jc w:val="both"/>
            </w:pPr>
            <w:r>
              <w:rPr>
                <w:rFonts w:ascii="Times New Roman"/>
                <w:b w:val="false"/>
                <w:i w:val="false"/>
                <w:color w:val="000000"/>
                <w:sz w:val="20"/>
              </w:rPr>
              <w:t>
пункт 6.1 (абзац 1 перечисление 2), 8.2 (перечисления 1, 2), 8.4*, 9.1.1 (абзац 1, перечисление 1), 9.2.1 (абзац 1, перечисления 1, 6), 9.2.2* (абзац 1, 5), 11.5.3</w:t>
            </w:r>
          </w:p>
          <w:bookmarkEnd w:id="3603"/>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2" w:id="3604"/>
          <w:p>
            <w:pPr>
              <w:spacing w:after="20"/>
              <w:ind w:left="20"/>
              <w:jc w:val="both"/>
            </w:pPr>
            <w:r>
              <w:rPr>
                <w:rFonts w:ascii="Times New Roman"/>
                <w:b w:val="false"/>
                <w:i w:val="false"/>
                <w:color w:val="000000"/>
                <w:sz w:val="20"/>
              </w:rPr>
              <w:t>
пункт 8.1, Приложение А, А.1</w:t>
            </w:r>
          </w:p>
          <w:bookmarkEnd w:id="3604"/>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3" w:id="3605"/>
          <w:p>
            <w:pPr>
              <w:spacing w:after="20"/>
              <w:ind w:left="20"/>
              <w:jc w:val="both"/>
            </w:pPr>
            <w:r>
              <w:rPr>
                <w:rFonts w:ascii="Times New Roman"/>
                <w:b w:val="false"/>
                <w:i w:val="false"/>
                <w:color w:val="000000"/>
                <w:sz w:val="20"/>
              </w:rPr>
              <w:t>
пункт 36 раздела V</w:t>
            </w:r>
          </w:p>
          <w:bookmarkEnd w:id="3605"/>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4" w:id="3606"/>
          <w:p>
            <w:pPr>
              <w:spacing w:after="20"/>
              <w:ind w:left="20"/>
              <w:jc w:val="both"/>
            </w:pPr>
            <w:r>
              <w:rPr>
                <w:rFonts w:ascii="Times New Roman"/>
                <w:b w:val="false"/>
                <w:i w:val="false"/>
                <w:color w:val="000000"/>
                <w:sz w:val="20"/>
              </w:rPr>
              <w:t>
пункт 9.1.1 (абзац 1, перечисление 2)</w:t>
            </w:r>
          </w:p>
          <w:bookmarkEnd w:id="3606"/>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5" w:id="3607"/>
          <w:p>
            <w:pPr>
              <w:spacing w:after="20"/>
              <w:ind w:left="20"/>
              <w:jc w:val="both"/>
            </w:pPr>
            <w:r>
              <w:rPr>
                <w:rFonts w:ascii="Times New Roman"/>
                <w:b w:val="false"/>
                <w:i w:val="false"/>
                <w:color w:val="000000"/>
                <w:sz w:val="20"/>
              </w:rPr>
              <w:t>
пункты  8.1 (с учетом требований п. 37 статьи 4 ТР ТС 002/2011), 8.2 (перечисление 1)</w:t>
            </w:r>
          </w:p>
          <w:bookmarkEnd w:id="3607"/>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6" w:id="3608"/>
          <w:p>
            <w:pPr>
              <w:spacing w:after="20"/>
              <w:ind w:left="20"/>
              <w:jc w:val="both"/>
            </w:pPr>
            <w:r>
              <w:rPr>
                <w:rFonts w:ascii="Times New Roman"/>
                <w:b w:val="false"/>
                <w:i w:val="false"/>
                <w:color w:val="000000"/>
                <w:sz w:val="20"/>
              </w:rPr>
              <w:t>
пункты 10.2 (абзац 1, 3, 4, 7), 10.3 (абзац 2, 4)</w:t>
            </w:r>
          </w:p>
          <w:bookmarkEnd w:id="3608"/>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7" w:id="3609"/>
          <w:p>
            <w:pPr>
              <w:spacing w:after="20"/>
              <w:ind w:left="20"/>
              <w:jc w:val="both"/>
            </w:pPr>
            <w:r>
              <w:rPr>
                <w:rFonts w:ascii="Times New Roman"/>
                <w:b w:val="false"/>
                <w:i w:val="false"/>
                <w:color w:val="000000"/>
                <w:sz w:val="20"/>
              </w:rPr>
              <w:t>
пункты 10.2 (абзац 1, 3, 7)</w:t>
            </w:r>
          </w:p>
          <w:bookmarkEnd w:id="3609"/>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8" w:id="3610"/>
          <w:p>
            <w:pPr>
              <w:spacing w:after="20"/>
              <w:ind w:left="20"/>
              <w:jc w:val="both"/>
            </w:pPr>
            <w:r>
              <w:rPr>
                <w:rFonts w:ascii="Times New Roman"/>
                <w:b w:val="false"/>
                <w:i w:val="false"/>
                <w:color w:val="000000"/>
                <w:sz w:val="20"/>
              </w:rPr>
              <w:t>
пункт 10.1.7 (абзац 1, 3, 6)</w:t>
            </w:r>
          </w:p>
          <w:bookmarkEnd w:id="3610"/>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9" w:id="3611"/>
          <w:p>
            <w:pPr>
              <w:spacing w:after="20"/>
              <w:ind w:left="20"/>
              <w:jc w:val="both"/>
            </w:pPr>
            <w:r>
              <w:rPr>
                <w:rFonts w:ascii="Times New Roman"/>
                <w:b w:val="false"/>
                <w:i w:val="false"/>
                <w:color w:val="000000"/>
                <w:sz w:val="20"/>
              </w:rPr>
              <w:t>
пункты 11.5.2, 11.7</w:t>
            </w:r>
          </w:p>
          <w:bookmarkEnd w:id="3611"/>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0" w:id="3612"/>
          <w:p>
            <w:pPr>
              <w:spacing w:after="20"/>
              <w:ind w:left="20"/>
              <w:jc w:val="both"/>
            </w:pPr>
            <w:r>
              <w:rPr>
                <w:rFonts w:ascii="Times New Roman"/>
                <w:b w:val="false"/>
                <w:i w:val="false"/>
                <w:color w:val="000000"/>
                <w:sz w:val="20"/>
              </w:rPr>
              <w:t xml:space="preserve">
перечисление 1 пункта 5.5 </w:t>
            </w:r>
          </w:p>
          <w:bookmarkEnd w:id="3612"/>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1" w:id="3613"/>
          <w:p>
            <w:pPr>
              <w:spacing w:after="20"/>
              <w:ind w:left="20"/>
              <w:jc w:val="both"/>
            </w:pPr>
            <w:r>
              <w:rPr>
                <w:rFonts w:ascii="Times New Roman"/>
                <w:b w:val="false"/>
                <w:i w:val="false"/>
                <w:color w:val="000000"/>
                <w:sz w:val="20"/>
              </w:rPr>
              <w:t>
пункт 10.3 (абзац 1, 3), 11.5.5</w:t>
            </w:r>
          </w:p>
          <w:bookmarkEnd w:id="3613"/>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2" w:id="3614"/>
          <w:p>
            <w:pPr>
              <w:spacing w:after="20"/>
              <w:ind w:left="20"/>
              <w:jc w:val="both"/>
            </w:pPr>
            <w:r>
              <w:rPr>
                <w:rFonts w:ascii="Times New Roman"/>
                <w:b w:val="false"/>
                <w:i w:val="false"/>
                <w:color w:val="000000"/>
                <w:sz w:val="20"/>
              </w:rPr>
              <w:t>
пункт 10.1.7 (абзацы 2, 7)</w:t>
            </w:r>
          </w:p>
          <w:bookmarkEnd w:id="3614"/>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3" w:id="3615"/>
          <w:p>
            <w:pPr>
              <w:spacing w:after="20"/>
              <w:ind w:left="20"/>
              <w:jc w:val="both"/>
            </w:pPr>
            <w:r>
              <w:rPr>
                <w:rFonts w:ascii="Times New Roman"/>
                <w:b w:val="false"/>
                <w:i w:val="false"/>
                <w:color w:val="000000"/>
                <w:sz w:val="20"/>
              </w:rPr>
              <w:t>
пункты 6.3, 6.4 (абзацы 2, 3), 6.14 (абзацы 1, 2), 6.23, 6.24, 7.2 (абзац 2)</w:t>
            </w:r>
          </w:p>
          <w:bookmarkEnd w:id="3615"/>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4" w:id="3616"/>
          <w:p>
            <w:pPr>
              <w:spacing w:after="20"/>
              <w:ind w:left="20"/>
              <w:jc w:val="both"/>
            </w:pPr>
            <w:r>
              <w:rPr>
                <w:rFonts w:ascii="Times New Roman"/>
                <w:b w:val="false"/>
                <w:i w:val="false"/>
                <w:color w:val="000000"/>
                <w:sz w:val="20"/>
              </w:rPr>
              <w:t>
пункты 6.4 (абзац 6), 6.15 (абзац 1, перечисление 2)</w:t>
            </w:r>
          </w:p>
          <w:bookmarkEnd w:id="3616"/>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5" w:id="3617"/>
          <w:p>
            <w:pPr>
              <w:spacing w:after="20"/>
              <w:ind w:left="20"/>
              <w:jc w:val="both"/>
            </w:pPr>
            <w:r>
              <w:rPr>
                <w:rFonts w:ascii="Times New Roman"/>
                <w:b w:val="false"/>
                <w:i w:val="false"/>
                <w:color w:val="000000"/>
                <w:sz w:val="20"/>
              </w:rPr>
              <w:t>
пункт 6.12 (предложение 1)</w:t>
            </w:r>
          </w:p>
          <w:bookmarkEnd w:id="3617"/>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6" w:id="3618"/>
          <w:p>
            <w:pPr>
              <w:spacing w:after="20"/>
              <w:ind w:left="20"/>
              <w:jc w:val="both"/>
            </w:pPr>
            <w:r>
              <w:rPr>
                <w:rFonts w:ascii="Times New Roman"/>
                <w:b w:val="false"/>
                <w:i w:val="false"/>
                <w:color w:val="000000"/>
                <w:sz w:val="20"/>
              </w:rPr>
              <w:t>
пункт 6.13</w:t>
            </w:r>
          </w:p>
          <w:bookmarkEnd w:id="3618"/>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7" w:id="3619"/>
          <w:p>
            <w:pPr>
              <w:spacing w:after="20"/>
              <w:ind w:left="20"/>
              <w:jc w:val="both"/>
            </w:pPr>
            <w:r>
              <w:rPr>
                <w:rFonts w:ascii="Times New Roman"/>
                <w:b w:val="false"/>
                <w:i w:val="false"/>
                <w:color w:val="000000"/>
                <w:sz w:val="20"/>
              </w:rPr>
              <w:t>
пункт 5.17</w:t>
            </w:r>
          </w:p>
          <w:bookmarkEnd w:id="3619"/>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8" w:id="3620"/>
          <w:p>
            <w:pPr>
              <w:spacing w:after="20"/>
              <w:ind w:left="20"/>
              <w:jc w:val="both"/>
            </w:pPr>
            <w:r>
              <w:rPr>
                <w:rFonts w:ascii="Times New Roman"/>
                <w:b w:val="false"/>
                <w:i w:val="false"/>
                <w:color w:val="000000"/>
                <w:sz w:val="20"/>
              </w:rPr>
              <w:t>
6.9 (абзац 2 предложение 3), 7.20 (абзац 3)</w:t>
            </w:r>
          </w:p>
          <w:bookmarkEnd w:id="3620"/>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50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9" w:id="3621"/>
          <w:p>
            <w:pPr>
              <w:spacing w:after="20"/>
              <w:ind w:left="20"/>
              <w:jc w:val="both"/>
            </w:pPr>
            <w:r>
              <w:rPr>
                <w:rFonts w:ascii="Times New Roman"/>
                <w:b w:val="false"/>
                <w:i w:val="false"/>
                <w:color w:val="000000"/>
                <w:sz w:val="20"/>
              </w:rPr>
              <w:t>
пункты 6.14 (абзац 1), 6.23, 6.24</w:t>
            </w:r>
          </w:p>
          <w:bookmarkEnd w:id="3621"/>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0" w:id="3622"/>
          <w:p>
            <w:pPr>
              <w:spacing w:after="20"/>
              <w:ind w:left="20"/>
              <w:jc w:val="both"/>
            </w:pPr>
            <w:r>
              <w:rPr>
                <w:rFonts w:ascii="Times New Roman"/>
                <w:b w:val="false"/>
                <w:i w:val="false"/>
                <w:color w:val="000000"/>
                <w:sz w:val="20"/>
              </w:rPr>
              <w:t>
пункты 5.18.1, 5.18.2</w:t>
            </w:r>
          </w:p>
          <w:bookmarkEnd w:id="3622"/>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1" w:id="3623"/>
          <w:p>
            <w:pPr>
              <w:spacing w:after="20"/>
              <w:ind w:left="20"/>
              <w:jc w:val="both"/>
            </w:pPr>
            <w:r>
              <w:rPr>
                <w:rFonts w:ascii="Times New Roman"/>
                <w:b w:val="false"/>
                <w:i w:val="false"/>
                <w:color w:val="000000"/>
                <w:sz w:val="20"/>
              </w:rPr>
              <w:t>
пункт 5.4.1 (перечисление 4)</w:t>
            </w:r>
          </w:p>
          <w:bookmarkEnd w:id="3623"/>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2" w:id="3624"/>
          <w:p>
            <w:pPr>
              <w:spacing w:after="20"/>
              <w:ind w:left="20"/>
              <w:jc w:val="both"/>
            </w:pPr>
            <w:r>
              <w:rPr>
                <w:rFonts w:ascii="Times New Roman"/>
                <w:b w:val="false"/>
                <w:i w:val="false"/>
                <w:color w:val="000000"/>
                <w:sz w:val="20"/>
              </w:rPr>
              <w:t>
пункт 5.18.11, 5.18.12</w:t>
            </w:r>
          </w:p>
          <w:bookmarkEnd w:id="3624"/>
          <w:bookmarkStart w:name="z3763" w:id="3625"/>
          <w:p>
            <w:pPr>
              <w:spacing w:after="20"/>
              <w:ind w:left="20"/>
              <w:jc w:val="both"/>
            </w:pPr>
            <w:r>
              <w:rPr>
                <w:rFonts w:ascii="Times New Roman"/>
                <w:b w:val="false"/>
                <w:i w:val="false"/>
                <w:color w:val="000000"/>
                <w:sz w:val="20"/>
              </w:rPr>
              <w:t>
ГОСТ Р 55434-2013 Электропоезда. Общие технические требования</w:t>
            </w:r>
          </w:p>
          <w:bookmarkEnd w:id="3625"/>
          <w:bookmarkStart w:name="z3764" w:id="3626"/>
          <w:p>
            <w:pPr>
              <w:spacing w:after="20"/>
              <w:ind w:left="20"/>
              <w:jc w:val="both"/>
            </w:pPr>
            <w:r>
              <w:rPr>
                <w:rFonts w:ascii="Times New Roman"/>
                <w:b w:val="false"/>
                <w:i w:val="false"/>
                <w:color w:val="000000"/>
                <w:sz w:val="20"/>
              </w:rPr>
              <w:t>
пункт 5.4.1 (перечисление 4)</w:t>
            </w:r>
          </w:p>
          <w:bookmarkEnd w:id="3626"/>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5" w:id="3627"/>
          <w:p>
            <w:pPr>
              <w:spacing w:after="20"/>
              <w:ind w:left="20"/>
              <w:jc w:val="both"/>
            </w:pPr>
            <w:r>
              <w:rPr>
                <w:rFonts w:ascii="Times New Roman"/>
                <w:b w:val="false"/>
                <w:i w:val="false"/>
                <w:color w:val="000000"/>
                <w:sz w:val="20"/>
              </w:rPr>
              <w:t>
пункты 10.1.1 (абзац 1, предложение 1), 11.6.1 (абзац 2), 11.11 (абзац 2)</w:t>
            </w:r>
          </w:p>
          <w:bookmarkEnd w:id="3627"/>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6" w:id="3628"/>
          <w:p>
            <w:pPr>
              <w:spacing w:after="20"/>
              <w:ind w:left="20"/>
              <w:jc w:val="both"/>
            </w:pPr>
            <w:r>
              <w:rPr>
                <w:rFonts w:ascii="Times New Roman"/>
                <w:b w:val="false"/>
                <w:i w:val="false"/>
                <w:color w:val="000000"/>
                <w:sz w:val="20"/>
              </w:rPr>
              <w:t>
пункты 10.1.2 (абзацы 1 3, 4), 10.1.3 (абзац 1, 4), 10.1.4, 10.1.5 (подпункты а, б), 11.10, приложения В, Г, Д, Е, Ж</w:t>
            </w:r>
          </w:p>
          <w:bookmarkEnd w:id="3628"/>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7" w:id="3629"/>
          <w:p>
            <w:pPr>
              <w:spacing w:after="20"/>
              <w:ind w:left="20"/>
              <w:jc w:val="both"/>
            </w:pPr>
            <w:r>
              <w:rPr>
                <w:rFonts w:ascii="Times New Roman"/>
                <w:b w:val="false"/>
                <w:i w:val="false"/>
                <w:color w:val="000000"/>
                <w:sz w:val="20"/>
              </w:rPr>
              <w:t xml:space="preserve">
пункт 7.5 (абзац 2), 11.11 </w:t>
            </w:r>
          </w:p>
          <w:bookmarkEnd w:id="3629"/>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8" w:id="3630"/>
          <w:p>
            <w:pPr>
              <w:spacing w:after="20"/>
              <w:ind w:left="20"/>
              <w:jc w:val="both"/>
            </w:pPr>
            <w:r>
              <w:rPr>
                <w:rFonts w:ascii="Times New Roman"/>
                <w:b w:val="false"/>
                <w:i w:val="false"/>
                <w:color w:val="000000"/>
                <w:sz w:val="20"/>
              </w:rPr>
              <w:t>
пункт 11.1 (абзац 3), приложение Л,</w:t>
            </w:r>
          </w:p>
          <w:bookmarkEnd w:id="3630"/>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9" w:id="3631"/>
          <w:p>
            <w:pPr>
              <w:spacing w:after="20"/>
              <w:ind w:left="20"/>
              <w:jc w:val="both"/>
            </w:pPr>
            <w:r>
              <w:rPr>
                <w:rFonts w:ascii="Times New Roman"/>
                <w:b w:val="false"/>
                <w:i w:val="false"/>
                <w:color w:val="000000"/>
                <w:sz w:val="20"/>
              </w:rPr>
              <w:t>
пункт 5.9 (с учетом требований пункта 60 раздела V ТР ТС)</w:t>
            </w:r>
          </w:p>
          <w:bookmarkEnd w:id="3631"/>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0" w:id="3632"/>
          <w:p>
            <w:pPr>
              <w:spacing w:after="20"/>
              <w:ind w:left="20"/>
              <w:jc w:val="both"/>
            </w:pPr>
            <w:r>
              <w:rPr>
                <w:rFonts w:ascii="Times New Roman"/>
                <w:b w:val="false"/>
                <w:i w:val="false"/>
                <w:color w:val="000000"/>
                <w:sz w:val="20"/>
              </w:rPr>
              <w:t>
пункт 11.5.1</w:t>
            </w:r>
          </w:p>
          <w:bookmarkEnd w:id="3632"/>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1" w:id="3633"/>
          <w:p>
            <w:pPr>
              <w:spacing w:after="20"/>
              <w:ind w:left="20"/>
              <w:jc w:val="both"/>
            </w:pPr>
            <w:r>
              <w:rPr>
                <w:rFonts w:ascii="Times New Roman"/>
                <w:b w:val="false"/>
                <w:i w:val="false"/>
                <w:color w:val="000000"/>
                <w:sz w:val="20"/>
              </w:rPr>
              <w:t>
пункты 10.4, 11.6.1 (абзац 2)</w:t>
            </w:r>
          </w:p>
          <w:bookmarkEnd w:id="3633"/>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 5.3, 5.5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2" w:id="3634"/>
          <w:p>
            <w:pPr>
              <w:spacing w:after="20"/>
              <w:ind w:left="20"/>
              <w:jc w:val="both"/>
            </w:pPr>
            <w:r>
              <w:rPr>
                <w:rFonts w:ascii="Times New Roman"/>
                <w:b w:val="false"/>
                <w:i w:val="false"/>
                <w:color w:val="000000"/>
                <w:sz w:val="20"/>
              </w:rPr>
              <w:t>
пункты 5.19, 10.5 (абзац 4, таблица И.2 приложения И в части геометрических параметров межвагонного перехода)</w:t>
            </w:r>
          </w:p>
          <w:bookmarkEnd w:id="3634"/>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3" w:id="3635"/>
          <w:p>
            <w:pPr>
              <w:spacing w:after="20"/>
              <w:ind w:left="20"/>
              <w:jc w:val="both"/>
            </w:pPr>
            <w:r>
              <w:rPr>
                <w:rFonts w:ascii="Times New Roman"/>
                <w:b w:val="false"/>
                <w:i w:val="false"/>
                <w:color w:val="000000"/>
                <w:sz w:val="20"/>
              </w:rPr>
              <w:t>
пункты 5.11, 10.5 (абзац 4, таблица И.2 приложения И в части планировки пассажирских салонов и установки кресел)</w:t>
            </w:r>
          </w:p>
          <w:bookmarkEnd w:id="3635"/>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4" w:id="3636"/>
          <w:p>
            <w:pPr>
              <w:spacing w:after="20"/>
              <w:ind w:left="20"/>
              <w:jc w:val="both"/>
            </w:pPr>
            <w:r>
              <w:rPr>
                <w:rFonts w:ascii="Times New Roman"/>
                <w:b w:val="false"/>
                <w:i w:val="false"/>
                <w:color w:val="000000"/>
                <w:sz w:val="20"/>
              </w:rPr>
              <w:t>
пункты 7.12 (абзац 1), 7.17 (абзац 2), 7.18 (абзац 3)</w:t>
            </w:r>
          </w:p>
          <w:bookmarkEnd w:id="3636"/>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5" w:id="3637"/>
          <w:p>
            <w:pPr>
              <w:spacing w:after="20"/>
              <w:ind w:left="20"/>
              <w:jc w:val="both"/>
            </w:pPr>
            <w:r>
              <w:rPr>
                <w:rFonts w:ascii="Times New Roman"/>
                <w:b w:val="false"/>
                <w:i w:val="false"/>
                <w:color w:val="000000"/>
                <w:sz w:val="20"/>
              </w:rPr>
              <w:t>
пункты 11.1 (абзац 4), 11.9.3, приложение Л (таблица Л.1) в части блокировки лестниц</w:t>
            </w:r>
          </w:p>
          <w:bookmarkEnd w:id="3637"/>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6" w:id="3638"/>
          <w:p>
            <w:pPr>
              <w:spacing w:after="20"/>
              <w:ind w:left="20"/>
              <w:jc w:val="both"/>
            </w:pPr>
            <w:r>
              <w:rPr>
                <w:rFonts w:ascii="Times New Roman"/>
                <w:b w:val="false"/>
                <w:i w:val="false"/>
                <w:color w:val="000000"/>
                <w:sz w:val="20"/>
              </w:rPr>
              <w:t>
пункты 4.1, 4.2, 4.3</w:t>
            </w:r>
          </w:p>
          <w:bookmarkEnd w:id="3638"/>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7" w:id="3639"/>
          <w:p>
            <w:pPr>
              <w:spacing w:after="20"/>
              <w:ind w:left="20"/>
              <w:jc w:val="both"/>
            </w:pPr>
            <w:r>
              <w:rPr>
                <w:rFonts w:ascii="Times New Roman"/>
                <w:b w:val="false"/>
                <w:i w:val="false"/>
                <w:color w:val="000000"/>
                <w:sz w:val="20"/>
              </w:rPr>
              <w:t xml:space="preserve">
пункт 7.10.1, 7.10.2 </w:t>
            </w:r>
          </w:p>
          <w:bookmarkEnd w:id="3639"/>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8" w:id="3640"/>
          <w:p>
            <w:pPr>
              <w:spacing w:after="20"/>
              <w:ind w:left="20"/>
              <w:jc w:val="both"/>
            </w:pPr>
            <w:r>
              <w:rPr>
                <w:rFonts w:ascii="Times New Roman"/>
                <w:b w:val="false"/>
                <w:i w:val="false"/>
                <w:color w:val="000000"/>
                <w:sz w:val="20"/>
              </w:rPr>
              <w:t>
пункт 11.1 (абзац 5)</w:t>
            </w:r>
          </w:p>
          <w:bookmarkEnd w:id="3640"/>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9" w:id="3641"/>
          <w:p>
            <w:pPr>
              <w:spacing w:after="20"/>
              <w:ind w:left="20"/>
              <w:jc w:val="both"/>
            </w:pPr>
            <w:r>
              <w:rPr>
                <w:rFonts w:ascii="Times New Roman"/>
                <w:b w:val="false"/>
                <w:i w:val="false"/>
                <w:color w:val="000000"/>
                <w:sz w:val="20"/>
              </w:rPr>
              <w:t>
пункт 11.8</w:t>
            </w:r>
          </w:p>
          <w:bookmarkEnd w:id="3641"/>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0" w:id="3642"/>
          <w:p>
            <w:pPr>
              <w:spacing w:after="20"/>
              <w:ind w:left="20"/>
              <w:jc w:val="both"/>
            </w:pPr>
            <w:r>
              <w:rPr>
                <w:rFonts w:ascii="Times New Roman"/>
                <w:b w:val="false"/>
                <w:i w:val="false"/>
                <w:color w:val="000000"/>
                <w:sz w:val="20"/>
              </w:rPr>
              <w:t>
пункт 11.6.3</w:t>
            </w:r>
          </w:p>
          <w:bookmarkEnd w:id="3642"/>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1" w:id="3643"/>
          <w:p>
            <w:pPr>
              <w:spacing w:after="20"/>
              <w:ind w:left="20"/>
              <w:jc w:val="both"/>
            </w:pPr>
            <w:r>
              <w:rPr>
                <w:rFonts w:ascii="Times New Roman"/>
                <w:b w:val="false"/>
                <w:i w:val="false"/>
                <w:color w:val="000000"/>
                <w:sz w:val="20"/>
              </w:rPr>
              <w:t>
пункты 8.1, 8.2, 8.4, Приложение А, таблица А.1, А.2( п.п. 1.1, 1.3, 1.4, 1.5; 2.1, 2.3, 2.4, 2.5; 3.1, 3.3, 3.4, 3.5; 4.1, 4.3, 4.4, 4.5 (в зависимости от применяемых типов огнетушащих веществ))</w:t>
            </w:r>
          </w:p>
          <w:bookmarkEnd w:id="3643"/>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2" w:id="3644"/>
          <w:p>
            <w:pPr>
              <w:spacing w:after="20"/>
              <w:ind w:left="20"/>
              <w:jc w:val="both"/>
            </w:pPr>
            <w:r>
              <w:rPr>
                <w:rFonts w:ascii="Times New Roman"/>
                <w:b w:val="false"/>
                <w:i w:val="false"/>
                <w:color w:val="000000"/>
                <w:sz w:val="20"/>
              </w:rPr>
              <w:t>
пункт 9.2.1 (абзац 1, перечисления 2, 4), приложение В, 10.7.1 (абзац 3), 10.7.2 (абзац 4)</w:t>
            </w:r>
          </w:p>
          <w:bookmarkEnd w:id="3644"/>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3" w:id="3645"/>
          <w:p>
            <w:pPr>
              <w:spacing w:after="20"/>
              <w:ind w:left="20"/>
              <w:jc w:val="both"/>
            </w:pPr>
            <w:r>
              <w:rPr>
                <w:rFonts w:ascii="Times New Roman"/>
                <w:b w:val="false"/>
                <w:i w:val="false"/>
                <w:color w:val="000000"/>
                <w:sz w:val="20"/>
              </w:rPr>
              <w:t>
пункт 9.2.3</w:t>
            </w:r>
          </w:p>
          <w:bookmarkEnd w:id="3645"/>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4" w:id="3646"/>
          <w:p>
            <w:pPr>
              <w:spacing w:after="20"/>
              <w:ind w:left="20"/>
              <w:jc w:val="both"/>
            </w:pPr>
            <w:r>
              <w:rPr>
                <w:rFonts w:ascii="Times New Roman"/>
                <w:b w:val="false"/>
                <w:i w:val="false"/>
                <w:color w:val="000000"/>
                <w:sz w:val="20"/>
              </w:rPr>
              <w:t>
пункт 10.10 (абзац 2), 11.5.3</w:t>
            </w:r>
          </w:p>
          <w:bookmarkEnd w:id="3646"/>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5" w:id="3647"/>
          <w:p>
            <w:pPr>
              <w:spacing w:after="20"/>
              <w:ind w:left="20"/>
              <w:jc w:val="both"/>
            </w:pPr>
            <w:r>
              <w:rPr>
                <w:rFonts w:ascii="Times New Roman"/>
                <w:b w:val="false"/>
                <w:i w:val="false"/>
                <w:color w:val="000000"/>
                <w:sz w:val="20"/>
              </w:rPr>
              <w:t>
пункт 11.5.2</w:t>
            </w:r>
          </w:p>
          <w:bookmarkEnd w:id="3647"/>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6" w:id="3648"/>
          <w:p>
            <w:pPr>
              <w:spacing w:after="20"/>
              <w:ind w:left="20"/>
              <w:jc w:val="both"/>
            </w:pPr>
            <w:r>
              <w:rPr>
                <w:rFonts w:ascii="Times New Roman"/>
                <w:b w:val="false"/>
                <w:i w:val="false"/>
                <w:color w:val="000000"/>
                <w:sz w:val="20"/>
              </w:rPr>
              <w:t xml:space="preserve">
пункты 9.2, 9.2.1, 9.2.3, 9.2.4 </w:t>
            </w:r>
          </w:p>
          <w:bookmarkEnd w:id="3648"/>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7" w:id="3649"/>
          <w:p>
            <w:pPr>
              <w:spacing w:after="20"/>
              <w:ind w:left="20"/>
              <w:jc w:val="both"/>
            </w:pPr>
            <w:r>
              <w:rPr>
                <w:rFonts w:ascii="Times New Roman"/>
                <w:b w:val="false"/>
                <w:i w:val="false"/>
                <w:color w:val="000000"/>
                <w:sz w:val="20"/>
              </w:rPr>
              <w:t>
пункты 7.1 (абзац 1), 7.4, 7.5, 7.6, 9.1 (абзац 1), 9.4, 9.5, 9.6, 11.1, 11.1.1, 11.1.2, 11.2, 11.2.1-11.2.6, 11.2.8, 11.2.9, 12.1, 12.3, 13.1, 13.2, (абзац 2), 13.3, 13.3.1, раздел 14</w:t>
            </w:r>
          </w:p>
          <w:bookmarkEnd w:id="3649"/>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8" w:id="3650"/>
          <w:p>
            <w:pPr>
              <w:spacing w:after="20"/>
              <w:ind w:left="20"/>
              <w:jc w:val="both"/>
            </w:pPr>
            <w:r>
              <w:rPr>
                <w:rFonts w:ascii="Times New Roman"/>
                <w:b w:val="false"/>
                <w:i w:val="false"/>
                <w:color w:val="000000"/>
                <w:sz w:val="20"/>
              </w:rPr>
              <w:t>
пункты 11.2.1 (предложение 1), 11.2.2 (абзацы 2, 3), 11.2.4 (абзац 1, предложение 1)</w:t>
            </w:r>
          </w:p>
          <w:bookmarkEnd w:id="3650"/>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9" w:id="3651"/>
          <w:p>
            <w:pPr>
              <w:spacing w:after="20"/>
              <w:ind w:left="20"/>
              <w:jc w:val="both"/>
            </w:pPr>
            <w:r>
              <w:rPr>
                <w:rFonts w:ascii="Times New Roman"/>
                <w:b w:val="false"/>
                <w:i w:val="false"/>
                <w:color w:val="000000"/>
                <w:sz w:val="20"/>
              </w:rPr>
              <w:t>
пункты 11.2.1, 11.2.2 (абзац 1), 11.2.3</w:t>
            </w:r>
          </w:p>
          <w:bookmarkEnd w:id="3651"/>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0" w:id="3652"/>
          <w:p>
            <w:pPr>
              <w:spacing w:after="20"/>
              <w:ind w:left="20"/>
              <w:jc w:val="both"/>
            </w:pPr>
            <w:r>
              <w:rPr>
                <w:rFonts w:ascii="Times New Roman"/>
                <w:b w:val="false"/>
                <w:i w:val="false"/>
                <w:color w:val="000000"/>
                <w:sz w:val="20"/>
              </w:rPr>
              <w:t xml:space="preserve">
пункт 11.2.4 </w:t>
            </w:r>
          </w:p>
          <w:bookmarkEnd w:id="3652"/>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1" w:id="3653"/>
          <w:p>
            <w:pPr>
              <w:spacing w:after="20"/>
              <w:ind w:left="20"/>
              <w:jc w:val="both"/>
            </w:pPr>
            <w:r>
              <w:rPr>
                <w:rFonts w:ascii="Times New Roman"/>
                <w:b w:val="false"/>
                <w:i w:val="false"/>
                <w:color w:val="000000"/>
                <w:sz w:val="20"/>
              </w:rPr>
              <w:t>
7.16 (абзац 1)</w:t>
            </w:r>
          </w:p>
          <w:bookmarkEnd w:id="3653"/>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2" w:id="3654"/>
          <w:p>
            <w:pPr>
              <w:spacing w:after="20"/>
              <w:ind w:left="20"/>
              <w:jc w:val="both"/>
            </w:pPr>
            <w:r>
              <w:rPr>
                <w:rFonts w:ascii="Times New Roman"/>
                <w:b w:val="false"/>
                <w:i w:val="false"/>
                <w:color w:val="000000"/>
                <w:sz w:val="20"/>
              </w:rPr>
              <w:t>
пункт 4.13 (четвертое перечисление)</w:t>
            </w:r>
          </w:p>
          <w:bookmarkEnd w:id="3654"/>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3" w:id="3655"/>
          <w:p>
            <w:pPr>
              <w:spacing w:after="20"/>
              <w:ind w:left="20"/>
              <w:jc w:val="both"/>
            </w:pPr>
            <w:r>
              <w:rPr>
                <w:rFonts w:ascii="Times New Roman"/>
                <w:b w:val="false"/>
                <w:i w:val="false"/>
                <w:color w:val="000000"/>
                <w:sz w:val="20"/>
              </w:rPr>
              <w:t>
пункт 4.13 (четвертое перечисление)</w:t>
            </w:r>
          </w:p>
          <w:bookmarkEnd w:id="3655"/>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4" w:id="3656"/>
          <w:p>
            <w:pPr>
              <w:spacing w:after="20"/>
              <w:ind w:left="20"/>
              <w:jc w:val="both"/>
            </w:pPr>
            <w:r>
              <w:rPr>
                <w:rFonts w:ascii="Times New Roman"/>
                <w:b w:val="false"/>
                <w:i w:val="false"/>
                <w:color w:val="000000"/>
                <w:sz w:val="20"/>
              </w:rPr>
              <w:t xml:space="preserve">
пункты 4.24, 11.9.2 (абзац 3) </w:t>
            </w:r>
          </w:p>
          <w:bookmarkEnd w:id="3656"/>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5" w:id="3657"/>
          <w:p>
            <w:pPr>
              <w:spacing w:after="20"/>
              <w:ind w:left="20"/>
              <w:jc w:val="both"/>
            </w:pPr>
            <w:r>
              <w:rPr>
                <w:rFonts w:ascii="Times New Roman"/>
                <w:b w:val="false"/>
                <w:i w:val="false"/>
                <w:color w:val="000000"/>
                <w:sz w:val="20"/>
              </w:rPr>
              <w:t>
Пункты 11.2.9, 14</w:t>
            </w:r>
          </w:p>
          <w:bookmarkEnd w:id="3657"/>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6" w:id="3658"/>
          <w:p>
            <w:pPr>
              <w:spacing w:after="20"/>
              <w:ind w:left="20"/>
              <w:jc w:val="both"/>
            </w:pPr>
            <w:r>
              <w:rPr>
                <w:rFonts w:ascii="Times New Roman"/>
                <w:b w:val="false"/>
                <w:i w:val="false"/>
                <w:color w:val="000000"/>
                <w:sz w:val="20"/>
              </w:rPr>
              <w:t>
пункт 4.24</w:t>
            </w:r>
          </w:p>
          <w:bookmarkEnd w:id="3658"/>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7" w:id="3659"/>
          <w:p>
            <w:pPr>
              <w:spacing w:after="20"/>
              <w:ind w:left="20"/>
              <w:jc w:val="both"/>
            </w:pPr>
            <w:r>
              <w:rPr>
                <w:rFonts w:ascii="Times New Roman"/>
                <w:b w:val="false"/>
                <w:i w:val="false"/>
                <w:color w:val="000000"/>
                <w:sz w:val="20"/>
              </w:rPr>
              <w:t>
пункт 6.6</w:t>
            </w:r>
          </w:p>
          <w:bookmarkEnd w:id="3659"/>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8" w:id="3660"/>
          <w:p>
            <w:pPr>
              <w:spacing w:after="20"/>
              <w:ind w:left="20"/>
              <w:jc w:val="both"/>
            </w:pPr>
            <w:r>
              <w:rPr>
                <w:rFonts w:ascii="Times New Roman"/>
                <w:b w:val="false"/>
                <w:i w:val="false"/>
                <w:color w:val="000000"/>
                <w:sz w:val="20"/>
              </w:rPr>
              <w:t>
пункт 6.6</w:t>
            </w:r>
          </w:p>
          <w:bookmarkEnd w:id="3660"/>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Составные части железнодорожного подвижного состава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регулятор тормозной рычажной передачи (авторегулятор)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9" w:id="3661"/>
          <w:p>
            <w:pPr>
              <w:spacing w:after="20"/>
              <w:ind w:left="20"/>
              <w:jc w:val="both"/>
            </w:pPr>
            <w:r>
              <w:rPr>
                <w:rFonts w:ascii="Times New Roman"/>
                <w:b w:val="false"/>
                <w:i w:val="false"/>
                <w:color w:val="000000"/>
                <w:sz w:val="20"/>
              </w:rPr>
              <w:t xml:space="preserve">
пункты 4.1, 4.4  </w:t>
            </w:r>
          </w:p>
          <w:bookmarkEnd w:id="3661"/>
          <w:p>
            <w:pPr>
              <w:spacing w:after="20"/>
              <w:ind w:left="20"/>
              <w:jc w:val="both"/>
            </w:pPr>
            <w:r>
              <w:rPr>
                <w:rFonts w:ascii="Times New Roman"/>
                <w:b w:val="false"/>
                <w:i w:val="false"/>
                <w:color w:val="000000"/>
                <w:sz w:val="20"/>
              </w:rPr>
              <w:t>
ГОСТ 33724.3-2016 "Оборудование тормозное пневматическое железнодорожного подвижного состава. Требования безопасности и методы контроля. Часть 3. Автоматические регуляторы тормозных рычажных передач"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0" w:id="3662"/>
          <w:p>
            <w:pPr>
              <w:spacing w:after="20"/>
              <w:ind w:left="20"/>
              <w:jc w:val="both"/>
            </w:pPr>
            <w:r>
              <w:rPr>
                <w:rFonts w:ascii="Times New Roman"/>
                <w:b w:val="false"/>
                <w:i w:val="false"/>
                <w:color w:val="000000"/>
                <w:sz w:val="20"/>
              </w:rPr>
              <w:t xml:space="preserve">
пункты 7.1, 7.2  </w:t>
            </w:r>
          </w:p>
          <w:bookmarkEnd w:id="3662"/>
          <w:p>
            <w:pPr>
              <w:spacing w:after="20"/>
              <w:ind w:left="20"/>
              <w:jc w:val="both"/>
            </w:pPr>
            <w:r>
              <w:rPr>
                <w:rFonts w:ascii="Times New Roman"/>
                <w:b w:val="false"/>
                <w:i w:val="false"/>
                <w:color w:val="000000"/>
                <w:sz w:val="20"/>
              </w:rPr>
              <w:t>
ГОСТ 33724.3-2016 "Оборудование тормозное пневматическое железнодорожного подвижного состава. Требования безопасности и методы контроля. Часть 3. Автоматические регуляторы тормозных рычажных передач"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1" w:id="3663"/>
          <w:p>
            <w:pPr>
              <w:spacing w:after="20"/>
              <w:ind w:left="20"/>
              <w:jc w:val="both"/>
            </w:pPr>
            <w:r>
              <w:rPr>
                <w:rFonts w:ascii="Times New Roman"/>
                <w:b w:val="false"/>
                <w:i w:val="false"/>
                <w:color w:val="000000"/>
                <w:sz w:val="20"/>
              </w:rPr>
              <w:t>
пункты 91, 94 раздела V</w:t>
            </w:r>
          </w:p>
          <w:bookmarkEnd w:id="3663"/>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2" w:id="3664"/>
          <w:p>
            <w:pPr>
              <w:spacing w:after="20"/>
              <w:ind w:left="20"/>
              <w:jc w:val="both"/>
            </w:pPr>
            <w:r>
              <w:rPr>
                <w:rFonts w:ascii="Times New Roman"/>
                <w:b w:val="false"/>
                <w:i w:val="false"/>
                <w:color w:val="000000"/>
                <w:sz w:val="20"/>
              </w:rPr>
              <w:t xml:space="preserve">
пункт 5.1  </w:t>
            </w:r>
          </w:p>
          <w:bookmarkEnd w:id="3664"/>
          <w:p>
            <w:pPr>
              <w:spacing w:after="20"/>
              <w:ind w:left="20"/>
              <w:jc w:val="both"/>
            </w:pPr>
            <w:r>
              <w:rPr>
                <w:rFonts w:ascii="Times New Roman"/>
                <w:b w:val="false"/>
                <w:i w:val="false"/>
                <w:color w:val="000000"/>
                <w:sz w:val="20"/>
              </w:rPr>
              <w:t>
ГОСТ 33724.3-2016 "Оборудование тормозное пневматическое железнодорожного подвижного состава. Требования безопасности и методы контроля. Часть 3. Автоматические регуляторы тормозных рычажных передач"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стояночный тормоз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3" w:id="3665"/>
          <w:p>
            <w:pPr>
              <w:spacing w:after="20"/>
              <w:ind w:left="20"/>
              <w:jc w:val="both"/>
            </w:pPr>
            <w:r>
              <w:rPr>
                <w:rFonts w:ascii="Times New Roman"/>
                <w:b w:val="false"/>
                <w:i w:val="false"/>
                <w:color w:val="000000"/>
                <w:sz w:val="20"/>
              </w:rPr>
              <w:t xml:space="preserve">
пункты 5.1.3, 5.1.4 (для грузовых вагонов), 5.1.5, 5.1.6, 5.2.1, 5.2.2, 5.2.3, 5.2.4, 5.2.5, 6.1 </w:t>
            </w:r>
          </w:p>
          <w:bookmarkEnd w:id="3665"/>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4" w:id="3666"/>
          <w:p>
            <w:pPr>
              <w:spacing w:after="20"/>
              <w:ind w:left="20"/>
              <w:jc w:val="both"/>
            </w:pPr>
            <w:r>
              <w:rPr>
                <w:rFonts w:ascii="Times New Roman"/>
                <w:b w:val="false"/>
                <w:i w:val="false"/>
                <w:color w:val="000000"/>
                <w:sz w:val="20"/>
              </w:rPr>
              <w:t xml:space="preserve">
пункты 5.5.1, 5.5.2 </w:t>
            </w:r>
          </w:p>
          <w:bookmarkEnd w:id="3666"/>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5" w:id="3667"/>
          <w:p>
            <w:pPr>
              <w:spacing w:after="20"/>
              <w:ind w:left="20"/>
              <w:jc w:val="both"/>
            </w:pPr>
            <w:r>
              <w:rPr>
                <w:rFonts w:ascii="Times New Roman"/>
                <w:b w:val="false"/>
                <w:i w:val="false"/>
                <w:color w:val="000000"/>
                <w:sz w:val="20"/>
              </w:rPr>
              <w:t>
пункт 4.13 (четвертое перечисление)</w:t>
            </w:r>
          </w:p>
          <w:bookmarkEnd w:id="3667"/>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6" w:id="3668"/>
          <w:p>
            <w:pPr>
              <w:spacing w:after="20"/>
              <w:ind w:left="20"/>
              <w:jc w:val="both"/>
            </w:pPr>
            <w:r>
              <w:rPr>
                <w:rFonts w:ascii="Times New Roman"/>
                <w:b w:val="false"/>
                <w:i w:val="false"/>
                <w:color w:val="000000"/>
                <w:sz w:val="20"/>
              </w:rPr>
              <w:t>
пункт 4.13 (четвертое перечисление)</w:t>
            </w:r>
          </w:p>
          <w:bookmarkEnd w:id="3668"/>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7" w:id="3669"/>
          <w:p>
            <w:pPr>
              <w:spacing w:after="20"/>
              <w:ind w:left="20"/>
              <w:jc w:val="both"/>
            </w:pPr>
            <w:r>
              <w:rPr>
                <w:rFonts w:ascii="Times New Roman"/>
                <w:b w:val="false"/>
                <w:i w:val="false"/>
                <w:color w:val="000000"/>
                <w:sz w:val="20"/>
              </w:rPr>
              <w:t xml:space="preserve">
пункт 5.6.1 </w:t>
            </w:r>
          </w:p>
          <w:bookmarkEnd w:id="3669"/>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высоковольтные защиты и контроля</w:t>
            </w:r>
          </w:p>
          <w:p>
            <w:pPr>
              <w:spacing w:after="20"/>
              <w:ind w:left="20"/>
              <w:jc w:val="both"/>
            </w:pPr>
            <w:r>
              <w:rPr>
                <w:rFonts w:ascii="Times New Roman"/>
                <w:b w:val="false"/>
                <w:i w:val="false"/>
                <w:color w:val="000000"/>
                <w:sz w:val="20"/>
              </w:rPr>
              <w:t>железнодорожного подвижного состава от токов короткого замыкания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8" w:id="3670"/>
          <w:p>
            <w:pPr>
              <w:spacing w:after="20"/>
              <w:ind w:left="20"/>
              <w:jc w:val="both"/>
            </w:pPr>
            <w:r>
              <w:rPr>
                <w:rFonts w:ascii="Times New Roman"/>
                <w:b w:val="false"/>
                <w:i w:val="false"/>
                <w:color w:val="000000"/>
                <w:sz w:val="20"/>
              </w:rPr>
              <w:t>
подпункт "ф" пункта 13, пункт 15  раздела V</w:t>
            </w:r>
          </w:p>
          <w:bookmarkEnd w:id="3670"/>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9" w:id="3671"/>
          <w:p>
            <w:pPr>
              <w:spacing w:after="20"/>
              <w:ind w:left="20"/>
              <w:jc w:val="both"/>
            </w:pPr>
            <w:r>
              <w:rPr>
                <w:rFonts w:ascii="Times New Roman"/>
                <w:b w:val="false"/>
                <w:i w:val="false"/>
                <w:color w:val="000000"/>
                <w:sz w:val="20"/>
              </w:rPr>
              <w:t xml:space="preserve">
пункты 2.3, 2.4, 2.6, 2.7, 2.8, 2.11 </w:t>
            </w:r>
          </w:p>
          <w:bookmarkEnd w:id="3671"/>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0" w:id="3672"/>
          <w:p>
            <w:pPr>
              <w:spacing w:after="20"/>
              <w:ind w:left="20"/>
              <w:jc w:val="both"/>
            </w:pPr>
            <w:r>
              <w:rPr>
                <w:rFonts w:ascii="Times New Roman"/>
                <w:b w:val="false"/>
                <w:i w:val="false"/>
                <w:color w:val="000000"/>
                <w:sz w:val="20"/>
              </w:rPr>
              <w:t>
пункты 8.1.7, 8.1.8, 8.1.12, 8.1.13, 8.1.14, 8.2.2</w:t>
            </w:r>
          </w:p>
          <w:bookmarkEnd w:id="3672"/>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1" w:id="3673"/>
          <w:p>
            <w:pPr>
              <w:spacing w:after="20"/>
              <w:ind w:left="20"/>
              <w:jc w:val="both"/>
            </w:pPr>
            <w:r>
              <w:rPr>
                <w:rFonts w:ascii="Times New Roman"/>
                <w:b w:val="false"/>
                <w:i w:val="false"/>
                <w:color w:val="000000"/>
                <w:sz w:val="20"/>
              </w:rPr>
              <w:t>
пункт 4.13 (четвертое перечисление)</w:t>
            </w:r>
          </w:p>
          <w:bookmarkEnd w:id="3673"/>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2" w:id="3674"/>
          <w:p>
            <w:pPr>
              <w:spacing w:after="20"/>
              <w:ind w:left="20"/>
              <w:jc w:val="both"/>
            </w:pPr>
            <w:r>
              <w:rPr>
                <w:rFonts w:ascii="Times New Roman"/>
                <w:b w:val="false"/>
                <w:i w:val="false"/>
                <w:color w:val="000000"/>
                <w:sz w:val="20"/>
              </w:rPr>
              <w:t>
пункт 4.13 (четвертое перечисление)</w:t>
            </w:r>
          </w:p>
          <w:bookmarkEnd w:id="3674"/>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3" w:id="3675"/>
          <w:p>
            <w:pPr>
              <w:spacing w:after="20"/>
              <w:ind w:left="20"/>
              <w:jc w:val="both"/>
            </w:pPr>
            <w:r>
              <w:rPr>
                <w:rFonts w:ascii="Times New Roman"/>
                <w:b w:val="false"/>
                <w:i w:val="false"/>
                <w:color w:val="000000"/>
                <w:sz w:val="20"/>
              </w:rPr>
              <w:t>
абзац 3,4 пункта 91 раздела V</w:t>
            </w:r>
          </w:p>
          <w:bookmarkEnd w:id="3675"/>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4" w:id="3676"/>
          <w:p>
            <w:pPr>
              <w:spacing w:after="20"/>
              <w:ind w:left="20"/>
              <w:jc w:val="both"/>
            </w:pPr>
            <w:r>
              <w:rPr>
                <w:rFonts w:ascii="Times New Roman"/>
                <w:b w:val="false"/>
                <w:i w:val="false"/>
                <w:color w:val="000000"/>
                <w:sz w:val="20"/>
              </w:rPr>
              <w:t xml:space="preserve">
пункт 2.15.2 </w:t>
            </w:r>
          </w:p>
          <w:bookmarkEnd w:id="3676"/>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5" w:id="3677"/>
          <w:p>
            <w:pPr>
              <w:spacing w:after="20"/>
              <w:ind w:left="20"/>
              <w:jc w:val="both"/>
            </w:pPr>
            <w:r>
              <w:rPr>
                <w:rFonts w:ascii="Times New Roman"/>
                <w:b w:val="false"/>
                <w:i w:val="false"/>
                <w:color w:val="000000"/>
                <w:sz w:val="20"/>
              </w:rPr>
              <w:t>
пункт 6.2</w:t>
            </w:r>
          </w:p>
          <w:bookmarkEnd w:id="3677"/>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Бандажи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6" w:id="3678"/>
          <w:p>
            <w:pPr>
              <w:spacing w:after="20"/>
              <w:ind w:left="20"/>
              <w:jc w:val="both"/>
            </w:pPr>
            <w:r>
              <w:rPr>
                <w:rFonts w:ascii="Times New Roman"/>
                <w:b w:val="false"/>
                <w:i w:val="false"/>
                <w:color w:val="000000"/>
                <w:sz w:val="20"/>
              </w:rPr>
              <w:t>
пункты 4.5, 4.8</w:t>
            </w:r>
          </w:p>
          <w:bookmarkEnd w:id="3678"/>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7" w:id="3679"/>
          <w:p>
            <w:pPr>
              <w:spacing w:after="20"/>
              <w:ind w:left="20"/>
              <w:jc w:val="both"/>
            </w:pPr>
            <w:r>
              <w:rPr>
                <w:rFonts w:ascii="Times New Roman"/>
                <w:b w:val="false"/>
                <w:i w:val="false"/>
                <w:color w:val="000000"/>
                <w:sz w:val="20"/>
              </w:rPr>
              <w:t>
пункт 4.8</w:t>
            </w:r>
          </w:p>
          <w:bookmarkEnd w:id="3679"/>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8" w:id="3680"/>
          <w:p>
            <w:pPr>
              <w:spacing w:after="20"/>
              <w:ind w:left="20"/>
              <w:jc w:val="both"/>
            </w:pPr>
            <w:r>
              <w:rPr>
                <w:rFonts w:ascii="Times New Roman"/>
                <w:b w:val="false"/>
                <w:i w:val="false"/>
                <w:color w:val="000000"/>
                <w:sz w:val="20"/>
              </w:rPr>
              <w:t>
пункты 4.5, 4.8, 4.10</w:t>
            </w:r>
          </w:p>
          <w:bookmarkEnd w:id="3680"/>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9" w:id="3681"/>
          <w:p>
            <w:pPr>
              <w:spacing w:after="20"/>
              <w:ind w:left="20"/>
              <w:jc w:val="both"/>
            </w:pPr>
            <w:r>
              <w:rPr>
                <w:rFonts w:ascii="Times New Roman"/>
                <w:b w:val="false"/>
                <w:i w:val="false"/>
                <w:color w:val="000000"/>
                <w:sz w:val="20"/>
              </w:rPr>
              <w:t>
пункты 4.8, 4.9, 4.11, 4.16</w:t>
            </w:r>
          </w:p>
          <w:bookmarkEnd w:id="3681"/>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0" w:id="3682"/>
          <w:p>
            <w:pPr>
              <w:spacing w:after="20"/>
              <w:ind w:left="20"/>
              <w:jc w:val="both"/>
            </w:pPr>
            <w:r>
              <w:rPr>
                <w:rFonts w:ascii="Times New Roman"/>
                <w:b w:val="false"/>
                <w:i w:val="false"/>
                <w:color w:val="000000"/>
                <w:sz w:val="20"/>
              </w:rPr>
              <w:t>
пункты 4.8 - 4.11, 4.16</w:t>
            </w:r>
          </w:p>
          <w:bookmarkEnd w:id="3682"/>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1" w:id="3683"/>
          <w:p>
            <w:pPr>
              <w:spacing w:after="20"/>
              <w:ind w:left="20"/>
              <w:jc w:val="both"/>
            </w:pPr>
            <w:r>
              <w:rPr>
                <w:rFonts w:ascii="Times New Roman"/>
                <w:b w:val="false"/>
                <w:i w:val="false"/>
                <w:color w:val="000000"/>
                <w:sz w:val="20"/>
              </w:rPr>
              <w:t>
пункты 4.8, 4.9, 4.11, 4.16</w:t>
            </w:r>
          </w:p>
          <w:bookmarkEnd w:id="3683"/>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2" w:id="3684"/>
          <w:p>
            <w:pPr>
              <w:spacing w:after="20"/>
              <w:ind w:left="20"/>
              <w:jc w:val="both"/>
            </w:pPr>
            <w:r>
              <w:rPr>
                <w:rFonts w:ascii="Times New Roman"/>
                <w:b w:val="false"/>
                <w:i w:val="false"/>
                <w:color w:val="000000"/>
                <w:sz w:val="20"/>
              </w:rPr>
              <w:t>
пункт 4.13 (четвертое перечисление)</w:t>
            </w:r>
          </w:p>
          <w:bookmarkEnd w:id="3684"/>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3" w:id="3685"/>
          <w:p>
            <w:pPr>
              <w:spacing w:after="20"/>
              <w:ind w:left="20"/>
              <w:jc w:val="both"/>
            </w:pPr>
            <w:r>
              <w:rPr>
                <w:rFonts w:ascii="Times New Roman"/>
                <w:b w:val="false"/>
                <w:i w:val="false"/>
                <w:color w:val="000000"/>
                <w:sz w:val="20"/>
              </w:rPr>
              <w:t>
пункт 4.13 (четвертое перечисление)</w:t>
            </w:r>
          </w:p>
          <w:bookmarkEnd w:id="3685"/>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91,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4" w:id="3686"/>
          <w:p>
            <w:pPr>
              <w:spacing w:after="20"/>
              <w:ind w:left="20"/>
              <w:jc w:val="both"/>
            </w:pPr>
            <w:r>
              <w:rPr>
                <w:rFonts w:ascii="Times New Roman"/>
                <w:b w:val="false"/>
                <w:i w:val="false"/>
                <w:color w:val="000000"/>
                <w:sz w:val="20"/>
              </w:rPr>
              <w:t>
пункт 4.15</w:t>
            </w:r>
          </w:p>
          <w:bookmarkEnd w:id="3686"/>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Башмаки магниторельсового тормоза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89, 91, 94,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977-88 "Отливки стальные.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Башмаки тормозных колодок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5" w:id="3687"/>
          <w:p>
            <w:pPr>
              <w:spacing w:after="20"/>
              <w:ind w:left="20"/>
              <w:jc w:val="both"/>
            </w:pPr>
            <w:r>
              <w:rPr>
                <w:rFonts w:ascii="Times New Roman"/>
                <w:b w:val="false"/>
                <w:i w:val="false"/>
                <w:color w:val="000000"/>
                <w:sz w:val="20"/>
              </w:rPr>
              <w:t xml:space="preserve">
пункт 5.3.1 </w:t>
            </w:r>
          </w:p>
          <w:bookmarkEnd w:id="3687"/>
          <w:p>
            <w:pPr>
              <w:spacing w:after="20"/>
              <w:ind w:left="20"/>
              <w:jc w:val="both"/>
            </w:pPr>
            <w:r>
              <w:rPr>
                <w:rFonts w:ascii="Times New Roman"/>
                <w:b w:val="false"/>
                <w:i w:val="false"/>
                <w:color w:val="000000"/>
                <w:sz w:val="20"/>
              </w:rPr>
              <w:t>
ГОСТ 34075-2017 "Башмаки и чеки тормозных колодок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6" w:id="3688"/>
          <w:p>
            <w:pPr>
              <w:spacing w:after="20"/>
              <w:ind w:left="20"/>
              <w:jc w:val="both"/>
            </w:pPr>
            <w:r>
              <w:rPr>
                <w:rFonts w:ascii="Times New Roman"/>
                <w:b w:val="false"/>
                <w:i w:val="false"/>
                <w:color w:val="000000"/>
                <w:sz w:val="20"/>
              </w:rPr>
              <w:t xml:space="preserve">
пункты 5.2.1.3, 5.2.1.6, 5.4, 6.1 </w:t>
            </w:r>
          </w:p>
          <w:bookmarkEnd w:id="3688"/>
          <w:p>
            <w:pPr>
              <w:spacing w:after="20"/>
              <w:ind w:left="20"/>
              <w:jc w:val="both"/>
            </w:pPr>
            <w:r>
              <w:rPr>
                <w:rFonts w:ascii="Times New Roman"/>
                <w:b w:val="false"/>
                <w:i w:val="false"/>
                <w:color w:val="000000"/>
                <w:sz w:val="20"/>
              </w:rPr>
              <w:t>
ГОСТ 34075-2017 "Башмаки и чеки тормозных колодок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7" w:id="3689"/>
          <w:p>
            <w:pPr>
              <w:spacing w:after="20"/>
              <w:ind w:left="20"/>
              <w:jc w:val="both"/>
            </w:pPr>
            <w:r>
              <w:rPr>
                <w:rFonts w:ascii="Times New Roman"/>
                <w:b w:val="false"/>
                <w:i w:val="false"/>
                <w:color w:val="000000"/>
                <w:sz w:val="20"/>
              </w:rPr>
              <w:t xml:space="preserve">
пункт 6.2 </w:t>
            </w:r>
          </w:p>
          <w:bookmarkEnd w:id="3689"/>
          <w:p>
            <w:pPr>
              <w:spacing w:after="20"/>
              <w:ind w:left="20"/>
              <w:jc w:val="both"/>
            </w:pPr>
            <w:r>
              <w:rPr>
                <w:rFonts w:ascii="Times New Roman"/>
                <w:b w:val="false"/>
                <w:i w:val="false"/>
                <w:color w:val="000000"/>
                <w:sz w:val="20"/>
              </w:rPr>
              <w:t>
ГОСТ 34075-2017 "Башмаки и чеки тормозных колодок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8" w:id="3690"/>
          <w:p>
            <w:pPr>
              <w:spacing w:after="20"/>
              <w:ind w:left="20"/>
              <w:jc w:val="both"/>
            </w:pPr>
            <w:r>
              <w:rPr>
                <w:rFonts w:ascii="Times New Roman"/>
                <w:b w:val="false"/>
                <w:i w:val="false"/>
                <w:color w:val="000000"/>
                <w:sz w:val="20"/>
              </w:rPr>
              <w:t xml:space="preserve">
пункт 5.6.1 </w:t>
            </w:r>
          </w:p>
          <w:bookmarkEnd w:id="3690"/>
          <w:bookmarkStart w:name="z3829" w:id="3691"/>
          <w:p>
            <w:pPr>
              <w:spacing w:after="20"/>
              <w:ind w:left="20"/>
              <w:jc w:val="both"/>
            </w:pPr>
            <w:r>
              <w:rPr>
                <w:rFonts w:ascii="Times New Roman"/>
                <w:b w:val="false"/>
                <w:i w:val="false"/>
                <w:color w:val="000000"/>
                <w:sz w:val="20"/>
              </w:rPr>
              <w:t>
ГОСТ 34075-2017 "Башмаки и чеки тормозных колодок железнодорожного подвижного состава. Общие технические условия"</w:t>
            </w:r>
          </w:p>
          <w:bookmarkEnd w:id="3691"/>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Башмаки тормозных накладок дисковых тормозов </w:t>
            </w:r>
          </w:p>
          <w:p>
            <w:pPr>
              <w:spacing w:after="20"/>
              <w:ind w:left="20"/>
              <w:jc w:val="both"/>
            </w:pPr>
            <w:r>
              <w:rPr>
                <w:rFonts w:ascii="Times New Roman"/>
                <w:b w:val="false"/>
                <w:i w:val="false"/>
                <w:color w:val="000000"/>
                <w:sz w:val="20"/>
              </w:rPr>
              <w:t>железнодорожного подвижного состава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Блокировка тормозов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0" w:id="3692"/>
          <w:p>
            <w:pPr>
              <w:spacing w:after="20"/>
              <w:ind w:left="20"/>
              <w:jc w:val="both"/>
            </w:pPr>
            <w:r>
              <w:rPr>
                <w:rFonts w:ascii="Times New Roman"/>
                <w:b w:val="false"/>
                <w:i w:val="false"/>
                <w:color w:val="000000"/>
                <w:sz w:val="20"/>
              </w:rPr>
              <w:t xml:space="preserve">
пункты 4.7, 4.8 </w:t>
            </w:r>
          </w:p>
          <w:bookmarkEnd w:id="3692"/>
          <w:p>
            <w:pPr>
              <w:spacing w:after="20"/>
              <w:ind w:left="20"/>
              <w:jc w:val="both"/>
            </w:pPr>
            <w:r>
              <w:rPr>
                <w:rFonts w:ascii="Times New Roman"/>
                <w:b w:val="false"/>
                <w:i w:val="false"/>
                <w:color w:val="000000"/>
                <w:sz w:val="20"/>
              </w:rPr>
              <w:t>
ГОСТ 33883-2016 "Блокировки тормозов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1" w:id="3693"/>
          <w:p>
            <w:pPr>
              <w:spacing w:after="20"/>
              <w:ind w:left="20"/>
              <w:jc w:val="both"/>
            </w:pPr>
            <w:r>
              <w:rPr>
                <w:rFonts w:ascii="Times New Roman"/>
                <w:b w:val="false"/>
                <w:i w:val="false"/>
                <w:color w:val="000000"/>
                <w:sz w:val="20"/>
              </w:rPr>
              <w:t xml:space="preserve">
раздел 6 </w:t>
            </w:r>
          </w:p>
          <w:bookmarkEnd w:id="3693"/>
          <w:p>
            <w:pPr>
              <w:spacing w:after="20"/>
              <w:ind w:left="20"/>
              <w:jc w:val="both"/>
            </w:pPr>
            <w:r>
              <w:rPr>
                <w:rFonts w:ascii="Times New Roman"/>
                <w:b w:val="false"/>
                <w:i w:val="false"/>
                <w:color w:val="000000"/>
                <w:sz w:val="20"/>
              </w:rPr>
              <w:t>
ГОСТ 33883-2016 "Блокировки тормозов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2" w:id="3694"/>
          <w:p>
            <w:pPr>
              <w:spacing w:after="20"/>
              <w:ind w:left="20"/>
              <w:jc w:val="both"/>
            </w:pPr>
            <w:r>
              <w:rPr>
                <w:rFonts w:ascii="Times New Roman"/>
                <w:b w:val="false"/>
                <w:i w:val="false"/>
                <w:color w:val="000000"/>
                <w:sz w:val="20"/>
              </w:rPr>
              <w:t>
пункт 4.13 (четвертое перечисление)</w:t>
            </w:r>
          </w:p>
          <w:bookmarkEnd w:id="3694"/>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3" w:id="3695"/>
          <w:p>
            <w:pPr>
              <w:spacing w:after="20"/>
              <w:ind w:left="20"/>
              <w:jc w:val="both"/>
            </w:pPr>
            <w:r>
              <w:rPr>
                <w:rFonts w:ascii="Times New Roman"/>
                <w:b w:val="false"/>
                <w:i w:val="false"/>
                <w:color w:val="000000"/>
                <w:sz w:val="20"/>
              </w:rPr>
              <w:t>
пункт 4.13 (четвертое перечисление)</w:t>
            </w:r>
          </w:p>
          <w:bookmarkEnd w:id="3695"/>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4" w:id="3696"/>
          <w:p>
            <w:pPr>
              <w:spacing w:after="20"/>
              <w:ind w:left="20"/>
              <w:jc w:val="both"/>
            </w:pPr>
            <w:r>
              <w:rPr>
                <w:rFonts w:ascii="Times New Roman"/>
                <w:b w:val="false"/>
                <w:i w:val="false"/>
                <w:color w:val="000000"/>
                <w:sz w:val="20"/>
              </w:rPr>
              <w:t xml:space="preserve">
раздел 5 </w:t>
            </w:r>
          </w:p>
          <w:bookmarkEnd w:id="3696"/>
          <w:p>
            <w:pPr>
              <w:spacing w:after="20"/>
              <w:ind w:left="20"/>
              <w:jc w:val="both"/>
            </w:pPr>
            <w:r>
              <w:rPr>
                <w:rFonts w:ascii="Times New Roman"/>
                <w:b w:val="false"/>
                <w:i w:val="false"/>
                <w:color w:val="000000"/>
                <w:sz w:val="20"/>
              </w:rPr>
              <w:t>
ГОСТ 33883-2016 "Блокировки тормозов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5" w:id="3697"/>
          <w:p>
            <w:pPr>
              <w:spacing w:after="20"/>
              <w:ind w:left="20"/>
              <w:jc w:val="both"/>
            </w:pPr>
            <w:r>
              <w:rPr>
                <w:rFonts w:ascii="Times New Roman"/>
                <w:b w:val="false"/>
                <w:i w:val="false"/>
                <w:color w:val="000000"/>
                <w:sz w:val="20"/>
              </w:rPr>
              <w:t xml:space="preserve">
пункт 6.6 </w:t>
            </w:r>
          </w:p>
          <w:bookmarkEnd w:id="3697"/>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6" w:id="3698"/>
          <w:p>
            <w:pPr>
              <w:spacing w:after="20"/>
              <w:ind w:left="20"/>
              <w:jc w:val="both"/>
            </w:pPr>
            <w:r>
              <w:rPr>
                <w:rFonts w:ascii="Times New Roman"/>
                <w:b w:val="false"/>
                <w:i w:val="false"/>
                <w:color w:val="000000"/>
                <w:sz w:val="20"/>
              </w:rPr>
              <w:t xml:space="preserve">
пункт 6.6 </w:t>
            </w:r>
          </w:p>
          <w:bookmarkEnd w:id="3698"/>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7" w:id="3699"/>
          <w:p>
            <w:pPr>
              <w:spacing w:after="20"/>
              <w:ind w:left="20"/>
              <w:jc w:val="both"/>
            </w:pPr>
            <w:r>
              <w:rPr>
                <w:rFonts w:ascii="Times New Roman"/>
                <w:b w:val="false"/>
                <w:i w:val="false"/>
                <w:color w:val="000000"/>
                <w:sz w:val="20"/>
              </w:rPr>
              <w:t xml:space="preserve">
раздел 5 </w:t>
            </w:r>
          </w:p>
          <w:bookmarkEnd w:id="3699"/>
          <w:p>
            <w:pPr>
              <w:spacing w:after="20"/>
              <w:ind w:left="20"/>
              <w:jc w:val="both"/>
            </w:pPr>
            <w:r>
              <w:rPr>
                <w:rFonts w:ascii="Times New Roman"/>
                <w:b w:val="false"/>
                <w:i w:val="false"/>
                <w:color w:val="000000"/>
                <w:sz w:val="20"/>
              </w:rPr>
              <w:t>
ГОСТ 33883-2016 "Блокировки тормозов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Боковые изделия остекления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8" w:id="3700"/>
          <w:p>
            <w:pPr>
              <w:spacing w:after="20"/>
              <w:ind w:left="20"/>
              <w:jc w:val="both"/>
            </w:pPr>
            <w:r>
              <w:rPr>
                <w:rFonts w:ascii="Times New Roman"/>
                <w:b w:val="false"/>
                <w:i w:val="false"/>
                <w:color w:val="000000"/>
                <w:sz w:val="20"/>
              </w:rPr>
              <w:t xml:space="preserve">
пункт 5.2.18*, 5.2.19*, 5.2.20*, 5.2.21, 5.2.28*, 5.2.29*, 5.2.32 </w:t>
            </w:r>
          </w:p>
          <w:bookmarkEnd w:id="3700"/>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9" w:id="3701"/>
          <w:p>
            <w:pPr>
              <w:spacing w:after="20"/>
              <w:ind w:left="20"/>
              <w:jc w:val="both"/>
            </w:pPr>
            <w:r>
              <w:rPr>
                <w:rFonts w:ascii="Times New Roman"/>
                <w:b w:val="false"/>
                <w:i w:val="false"/>
                <w:color w:val="000000"/>
                <w:sz w:val="20"/>
              </w:rPr>
              <w:t xml:space="preserve">
пункты 5.2.18*, 5.2.19*, 5.2.20*, 5.2.21, 5.2.28*, 5.2.29*, 5.3.1 </w:t>
            </w:r>
          </w:p>
          <w:bookmarkEnd w:id="3701"/>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0" w:id="3702"/>
          <w:p>
            <w:pPr>
              <w:spacing w:after="20"/>
              <w:ind w:left="20"/>
              <w:jc w:val="both"/>
            </w:pPr>
            <w:r>
              <w:rPr>
                <w:rFonts w:ascii="Times New Roman"/>
                <w:b w:val="false"/>
                <w:i w:val="false"/>
                <w:color w:val="000000"/>
                <w:sz w:val="20"/>
              </w:rPr>
              <w:t>
пункт 4.13 (четвертое перечисление)</w:t>
            </w:r>
          </w:p>
          <w:bookmarkEnd w:id="3702"/>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1" w:id="3703"/>
          <w:p>
            <w:pPr>
              <w:spacing w:after="20"/>
              <w:ind w:left="20"/>
              <w:jc w:val="both"/>
            </w:pPr>
            <w:r>
              <w:rPr>
                <w:rFonts w:ascii="Times New Roman"/>
                <w:b w:val="false"/>
                <w:i w:val="false"/>
                <w:color w:val="000000"/>
                <w:sz w:val="20"/>
              </w:rPr>
              <w:t>
пункт 4.13 (четвертое перечисление)</w:t>
            </w:r>
          </w:p>
          <w:bookmarkEnd w:id="3703"/>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2" w:id="3704"/>
          <w:p>
            <w:pPr>
              <w:spacing w:after="20"/>
              <w:ind w:left="20"/>
              <w:jc w:val="both"/>
            </w:pPr>
            <w:r>
              <w:rPr>
                <w:rFonts w:ascii="Times New Roman"/>
                <w:b w:val="false"/>
                <w:i w:val="false"/>
                <w:color w:val="000000"/>
                <w:sz w:val="20"/>
              </w:rPr>
              <w:t>
Пункт 5.5.1 (маркировка с учетом требований пунктов 91, 93, 94 раздела V)</w:t>
            </w:r>
          </w:p>
          <w:bookmarkEnd w:id="3704"/>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3" w:id="3705"/>
          <w:p>
            <w:pPr>
              <w:spacing w:after="20"/>
              <w:ind w:left="20"/>
              <w:jc w:val="both"/>
            </w:pPr>
            <w:r>
              <w:rPr>
                <w:rFonts w:ascii="Times New Roman"/>
                <w:b w:val="false"/>
                <w:i w:val="false"/>
                <w:color w:val="000000"/>
                <w:sz w:val="20"/>
              </w:rPr>
              <w:t xml:space="preserve">
Пункт 6.11 </w:t>
            </w:r>
          </w:p>
          <w:bookmarkEnd w:id="3705"/>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4" w:id="3706"/>
          <w:p>
            <w:pPr>
              <w:spacing w:after="20"/>
              <w:ind w:left="20"/>
              <w:jc w:val="both"/>
            </w:pPr>
            <w:r>
              <w:rPr>
                <w:rFonts w:ascii="Times New Roman"/>
                <w:b w:val="false"/>
                <w:i w:val="false"/>
                <w:color w:val="000000"/>
                <w:sz w:val="20"/>
              </w:rPr>
              <w:t xml:space="preserve">
пункт 6.6 </w:t>
            </w:r>
          </w:p>
          <w:bookmarkEnd w:id="3706"/>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5" w:id="3707"/>
          <w:p>
            <w:pPr>
              <w:spacing w:after="20"/>
              <w:ind w:left="20"/>
              <w:jc w:val="both"/>
            </w:pPr>
            <w:r>
              <w:rPr>
                <w:rFonts w:ascii="Times New Roman"/>
                <w:b w:val="false"/>
                <w:i w:val="false"/>
                <w:color w:val="000000"/>
                <w:sz w:val="20"/>
              </w:rPr>
              <w:t xml:space="preserve">
пункт 6.6 </w:t>
            </w:r>
          </w:p>
          <w:bookmarkEnd w:id="3707"/>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91, 93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6" w:id="3708"/>
          <w:p>
            <w:pPr>
              <w:spacing w:after="20"/>
              <w:ind w:left="20"/>
              <w:jc w:val="both"/>
            </w:pPr>
            <w:r>
              <w:rPr>
                <w:rFonts w:ascii="Times New Roman"/>
                <w:b w:val="false"/>
                <w:i w:val="false"/>
                <w:color w:val="000000"/>
                <w:sz w:val="20"/>
              </w:rPr>
              <w:t>
пункт 5.5.1 "маркировка с учетом требований пунктов 91, 93, 94 раздела V"</w:t>
            </w:r>
          </w:p>
          <w:bookmarkEnd w:id="3708"/>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7" w:id="3709"/>
          <w:p>
            <w:pPr>
              <w:spacing w:after="20"/>
              <w:ind w:left="20"/>
              <w:jc w:val="both"/>
            </w:pPr>
            <w:r>
              <w:rPr>
                <w:rFonts w:ascii="Times New Roman"/>
                <w:b w:val="false"/>
                <w:i w:val="false"/>
                <w:color w:val="000000"/>
                <w:sz w:val="20"/>
              </w:rPr>
              <w:t>
пункт 5.5.1 "маркировка с учетом требований пунктов 91, 93 раздела V"</w:t>
            </w:r>
          </w:p>
          <w:bookmarkEnd w:id="3709"/>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Вентильные разрядники и ограничители перенапряжений </w:t>
            </w:r>
          </w:p>
          <w:p>
            <w:pPr>
              <w:spacing w:after="20"/>
              <w:ind w:left="20"/>
              <w:jc w:val="both"/>
            </w:pPr>
            <w:r>
              <w:rPr>
                <w:rFonts w:ascii="Times New Roman"/>
                <w:b w:val="false"/>
                <w:i w:val="false"/>
                <w:color w:val="000000"/>
                <w:sz w:val="20"/>
              </w:rPr>
              <w:t>для электроподвижного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8" w:id="3710"/>
          <w:p>
            <w:pPr>
              <w:spacing w:after="20"/>
              <w:ind w:left="20"/>
              <w:jc w:val="both"/>
            </w:pPr>
            <w:r>
              <w:rPr>
                <w:rFonts w:ascii="Times New Roman"/>
                <w:b w:val="false"/>
                <w:i w:val="false"/>
                <w:color w:val="000000"/>
                <w:sz w:val="20"/>
              </w:rPr>
              <w:t>
подпункт "ф" пункта 13, пункт 15  раздела V</w:t>
            </w:r>
          </w:p>
          <w:bookmarkEnd w:id="3710"/>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9" w:id="3711"/>
          <w:p>
            <w:pPr>
              <w:spacing w:after="20"/>
              <w:ind w:left="20"/>
              <w:jc w:val="both"/>
            </w:pPr>
            <w:r>
              <w:rPr>
                <w:rFonts w:ascii="Times New Roman"/>
                <w:b w:val="false"/>
                <w:i w:val="false"/>
                <w:color w:val="000000"/>
                <w:sz w:val="20"/>
              </w:rPr>
              <w:t>
пункты 8.3.1 - 8.3.4</w:t>
            </w:r>
          </w:p>
          <w:bookmarkEnd w:id="3711"/>
          <w:p>
            <w:pPr>
              <w:spacing w:after="20"/>
              <w:ind w:left="20"/>
              <w:jc w:val="both"/>
            </w:pPr>
            <w:r>
              <w:rPr>
                <w:rFonts w:ascii="Times New Roman"/>
                <w:b w:val="false"/>
                <w:i w:val="false"/>
                <w:color w:val="000000"/>
                <w:sz w:val="20"/>
              </w:rPr>
              <w:t>
ГОСТ 33798.2-2016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0" w:id="3712"/>
          <w:p>
            <w:pPr>
              <w:spacing w:after="20"/>
              <w:ind w:left="20"/>
              <w:jc w:val="both"/>
            </w:pPr>
            <w:r>
              <w:rPr>
                <w:rFonts w:ascii="Times New Roman"/>
                <w:b w:val="false"/>
                <w:i w:val="false"/>
                <w:color w:val="000000"/>
                <w:sz w:val="20"/>
              </w:rPr>
              <w:t>
пункт 4.13 (четвертое перечисление)</w:t>
            </w:r>
          </w:p>
          <w:bookmarkEnd w:id="3712"/>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1" w:id="3713"/>
          <w:p>
            <w:pPr>
              <w:spacing w:after="20"/>
              <w:ind w:left="20"/>
              <w:jc w:val="both"/>
            </w:pPr>
            <w:r>
              <w:rPr>
                <w:rFonts w:ascii="Times New Roman"/>
                <w:b w:val="false"/>
                <w:i w:val="false"/>
                <w:color w:val="000000"/>
                <w:sz w:val="20"/>
              </w:rPr>
              <w:t>
пункт 4.13 (четвертое перечисление)</w:t>
            </w:r>
          </w:p>
          <w:bookmarkEnd w:id="3713"/>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2" w:id="3714"/>
          <w:p>
            <w:pPr>
              <w:spacing w:after="20"/>
              <w:ind w:left="20"/>
              <w:jc w:val="both"/>
            </w:pPr>
            <w:r>
              <w:rPr>
                <w:rFonts w:ascii="Times New Roman"/>
                <w:b w:val="false"/>
                <w:i w:val="false"/>
                <w:color w:val="000000"/>
                <w:sz w:val="20"/>
              </w:rPr>
              <w:t>
абзац 3,4 пункта 91 раздела V</w:t>
            </w:r>
          </w:p>
          <w:bookmarkEnd w:id="3714"/>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3" w:id="3715"/>
          <w:p>
            <w:pPr>
              <w:spacing w:after="20"/>
              <w:ind w:left="20"/>
              <w:jc w:val="both"/>
            </w:pPr>
            <w:r>
              <w:rPr>
                <w:rFonts w:ascii="Times New Roman"/>
                <w:b w:val="false"/>
                <w:i w:val="false"/>
                <w:color w:val="000000"/>
                <w:sz w:val="20"/>
              </w:rPr>
              <w:t>
раздел 10</w:t>
            </w:r>
          </w:p>
          <w:bookmarkEnd w:id="3715"/>
          <w:p>
            <w:pPr>
              <w:spacing w:after="20"/>
              <w:ind w:left="20"/>
              <w:jc w:val="both"/>
            </w:pPr>
            <w:r>
              <w:rPr>
                <w:rFonts w:ascii="Times New Roman"/>
                <w:b w:val="false"/>
                <w:i w:val="false"/>
                <w:color w:val="000000"/>
                <w:sz w:val="20"/>
              </w:rPr>
              <w:t>
ГОСТ Р 52725-2007 "Ограничители перенапряжений нелинейные для электроустановок переменного тока напряжением от 3 до 750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4" w:id="3716"/>
          <w:p>
            <w:pPr>
              <w:spacing w:after="20"/>
              <w:ind w:left="20"/>
              <w:jc w:val="both"/>
            </w:pPr>
            <w:r>
              <w:rPr>
                <w:rFonts w:ascii="Times New Roman"/>
                <w:b w:val="false"/>
                <w:i w:val="false"/>
                <w:color w:val="000000"/>
                <w:sz w:val="20"/>
              </w:rPr>
              <w:t>
пункт 2.15.2</w:t>
            </w:r>
          </w:p>
          <w:bookmarkEnd w:id="3716"/>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5" w:id="3717"/>
          <w:p>
            <w:pPr>
              <w:spacing w:after="20"/>
              <w:ind w:left="20"/>
              <w:jc w:val="both"/>
            </w:pPr>
            <w:r>
              <w:rPr>
                <w:rFonts w:ascii="Times New Roman"/>
                <w:b w:val="false"/>
                <w:i w:val="false"/>
                <w:color w:val="000000"/>
                <w:sz w:val="20"/>
              </w:rPr>
              <w:t xml:space="preserve">
пункт 6.2 </w:t>
            </w:r>
          </w:p>
          <w:bookmarkEnd w:id="3717"/>
          <w:p>
            <w:pPr>
              <w:spacing w:after="20"/>
              <w:ind w:left="20"/>
              <w:jc w:val="both"/>
            </w:pPr>
            <w:r>
              <w:rPr>
                <w:rFonts w:ascii="Times New Roman"/>
                <w:b w:val="false"/>
                <w:i w:val="false"/>
                <w:color w:val="000000"/>
                <w:sz w:val="20"/>
              </w:rPr>
              <w:t>
ГОСТ 33798.2-2016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Воздухораспределители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 (п.п. 1.1 – 1.9, 2.1.1 – 2.1.5, 2.2.1 – 2.2.6, 3.1 – 3.7, 4.1 – 4.4 таблицы 4.1)</w:t>
            </w:r>
          </w:p>
          <w:p>
            <w:pPr>
              <w:spacing w:after="20"/>
              <w:ind w:left="20"/>
              <w:jc w:val="both"/>
            </w:pPr>
            <w:r>
              <w:rPr>
                <w:rFonts w:ascii="Times New Roman"/>
                <w:b w:val="false"/>
                <w:i w:val="false"/>
                <w:color w:val="000000"/>
                <w:sz w:val="20"/>
              </w:rPr>
              <w:t>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6" w:id="3718"/>
          <w:p>
            <w:pPr>
              <w:spacing w:after="20"/>
              <w:ind w:left="20"/>
              <w:jc w:val="both"/>
            </w:pPr>
            <w:r>
              <w:rPr>
                <w:rFonts w:ascii="Times New Roman"/>
                <w:b w:val="false"/>
                <w:i w:val="false"/>
                <w:color w:val="000000"/>
                <w:sz w:val="20"/>
              </w:rPr>
              <w:t>
стандарт</w:t>
            </w:r>
          </w:p>
          <w:bookmarkEnd w:id="3718"/>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4.2.2 (п.п. 1.1 – 1.10, 2.1 – 2.5, 3.1 – 3.5, 4.1 – 4.4 таблицы 4.2)</w:t>
            </w:r>
          </w:p>
          <w:p>
            <w:pPr>
              <w:spacing w:after="20"/>
              <w:ind w:left="20"/>
              <w:jc w:val="both"/>
            </w:pPr>
            <w:r>
              <w:rPr>
                <w:rFonts w:ascii="Times New Roman"/>
                <w:b w:val="false"/>
                <w:i w:val="false"/>
                <w:color w:val="000000"/>
                <w:sz w:val="20"/>
              </w:rPr>
              <w:t>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 (для воздухораспределителей автоматических тормозов пассажирского подвижного состава со ступенчатым отпуском автоматических тормозов)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7" w:id="3719"/>
          <w:p>
            <w:pPr>
              <w:spacing w:after="20"/>
              <w:ind w:left="20"/>
              <w:jc w:val="both"/>
            </w:pPr>
            <w:r>
              <w:rPr>
                <w:rFonts w:ascii="Times New Roman"/>
                <w:b w:val="false"/>
                <w:i w:val="false"/>
                <w:color w:val="000000"/>
                <w:sz w:val="20"/>
              </w:rPr>
              <w:t xml:space="preserve">
пункты 4.5.3, 4.7.7 </w:t>
            </w:r>
          </w:p>
          <w:bookmarkEnd w:id="3719"/>
          <w:bookmarkStart w:name="z3858" w:id="3720"/>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bookmarkEnd w:id="3720"/>
          <w:p>
            <w:pPr>
              <w:spacing w:after="20"/>
              <w:ind w:left="20"/>
              <w:jc w:val="both"/>
            </w:pPr>
            <w:r>
              <w:rPr>
                <w:rFonts w:ascii="Times New Roman"/>
                <w:b w:val="false"/>
                <w:i w:val="false"/>
                <w:color w:val="000000"/>
                <w:sz w:val="20"/>
              </w:rPr>
              <w:t>
(Распространяется только на электровоздухораспределители)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9" w:id="3721"/>
          <w:p>
            <w:pPr>
              <w:spacing w:after="20"/>
              <w:ind w:left="20"/>
              <w:jc w:val="both"/>
            </w:pPr>
            <w:r>
              <w:rPr>
                <w:rFonts w:ascii="Times New Roman"/>
                <w:b w:val="false"/>
                <w:i w:val="false"/>
                <w:color w:val="000000"/>
                <w:sz w:val="20"/>
              </w:rPr>
              <w:t xml:space="preserve">
пункты 4.2.1 (п.п. 4.1 – 4.4 таблицы 4.1) </w:t>
            </w:r>
          </w:p>
          <w:bookmarkEnd w:id="3721"/>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0" w:id="3722"/>
          <w:p>
            <w:pPr>
              <w:spacing w:after="20"/>
              <w:ind w:left="20"/>
              <w:jc w:val="both"/>
            </w:pPr>
            <w:r>
              <w:rPr>
                <w:rFonts w:ascii="Times New Roman"/>
                <w:b w:val="false"/>
                <w:i w:val="false"/>
                <w:color w:val="000000"/>
                <w:sz w:val="20"/>
              </w:rPr>
              <w:t xml:space="preserve">
пункты 4.2.2 (п.п. 4.1 – 4.4 таблицы 4.2) </w:t>
            </w:r>
          </w:p>
          <w:bookmarkEnd w:id="3722"/>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 (Для воздухораспределителей автоматических тормозов пассажирского подвижного состава со ступенчатым отпуском автоматических тормозов)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1" w:id="3723"/>
          <w:p>
            <w:pPr>
              <w:spacing w:after="20"/>
              <w:ind w:left="20"/>
              <w:jc w:val="both"/>
            </w:pPr>
            <w:r>
              <w:rPr>
                <w:rFonts w:ascii="Times New Roman"/>
                <w:b w:val="false"/>
                <w:i w:val="false"/>
                <w:color w:val="000000"/>
                <w:sz w:val="20"/>
              </w:rPr>
              <w:t xml:space="preserve">
пункты 4.5.3, 4.7.7 </w:t>
            </w:r>
          </w:p>
          <w:bookmarkEnd w:id="3723"/>
          <w:bookmarkStart w:name="z3862" w:id="3724"/>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bookmarkEnd w:id="3724"/>
          <w:p>
            <w:pPr>
              <w:spacing w:after="20"/>
              <w:ind w:left="20"/>
              <w:jc w:val="both"/>
            </w:pPr>
            <w:r>
              <w:rPr>
                <w:rFonts w:ascii="Times New Roman"/>
                <w:b w:val="false"/>
                <w:i w:val="false"/>
                <w:color w:val="000000"/>
                <w:sz w:val="20"/>
              </w:rPr>
              <w:t>
(Распространяется только на электровоздухораспределители)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3" w:id="3725"/>
          <w:p>
            <w:pPr>
              <w:spacing w:after="20"/>
              <w:ind w:left="20"/>
              <w:jc w:val="both"/>
            </w:pPr>
            <w:r>
              <w:rPr>
                <w:rFonts w:ascii="Times New Roman"/>
                <w:b w:val="false"/>
                <w:i w:val="false"/>
                <w:color w:val="000000"/>
                <w:sz w:val="20"/>
              </w:rPr>
              <w:t xml:space="preserve">
пункты 8.1, 8.2  </w:t>
            </w:r>
          </w:p>
          <w:bookmarkEnd w:id="3725"/>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4" w:id="3726"/>
          <w:p>
            <w:pPr>
              <w:spacing w:after="20"/>
              <w:ind w:left="20"/>
              <w:jc w:val="both"/>
            </w:pPr>
            <w:r>
              <w:rPr>
                <w:rFonts w:ascii="Times New Roman"/>
                <w:b w:val="false"/>
                <w:i w:val="false"/>
                <w:color w:val="000000"/>
                <w:sz w:val="20"/>
              </w:rPr>
              <w:t>
пункты 94 раздела V</w:t>
            </w:r>
          </w:p>
          <w:bookmarkEnd w:id="3726"/>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5" w:id="3727"/>
          <w:p>
            <w:pPr>
              <w:spacing w:after="20"/>
              <w:ind w:left="20"/>
              <w:jc w:val="both"/>
            </w:pPr>
            <w:r>
              <w:rPr>
                <w:rFonts w:ascii="Times New Roman"/>
                <w:b w:val="false"/>
                <w:i w:val="false"/>
                <w:color w:val="000000"/>
                <w:sz w:val="20"/>
              </w:rPr>
              <w:t xml:space="preserve">
пункт 5.1 </w:t>
            </w:r>
          </w:p>
          <w:bookmarkEnd w:id="3727"/>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6" w:id="3728"/>
          <w:p>
            <w:pPr>
              <w:spacing w:after="20"/>
              <w:ind w:left="20"/>
              <w:jc w:val="both"/>
            </w:pPr>
            <w:r>
              <w:rPr>
                <w:rFonts w:ascii="Times New Roman"/>
                <w:b w:val="false"/>
                <w:i w:val="false"/>
                <w:color w:val="000000"/>
                <w:sz w:val="20"/>
              </w:rPr>
              <w:t xml:space="preserve">
пункт 5.1 </w:t>
            </w:r>
          </w:p>
          <w:bookmarkEnd w:id="3728"/>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электрические машины для железнодорожного подвижного состава (мощностью более 1 кВт), являющиеся отдельными конструктивными изделиями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7" w:id="3729"/>
          <w:p>
            <w:pPr>
              <w:spacing w:after="20"/>
              <w:ind w:left="20"/>
              <w:jc w:val="both"/>
            </w:pPr>
            <w:r>
              <w:rPr>
                <w:rFonts w:ascii="Times New Roman"/>
                <w:b w:val="false"/>
                <w:i w:val="false"/>
                <w:color w:val="000000"/>
                <w:sz w:val="20"/>
              </w:rPr>
              <w:t>
подпункты "в", "ф" пункта 13, пункт 15</w:t>
            </w:r>
          </w:p>
          <w:bookmarkEnd w:id="3729"/>
          <w:p>
            <w:pPr>
              <w:spacing w:after="20"/>
              <w:ind w:left="20"/>
              <w:jc w:val="both"/>
            </w:pPr>
            <w:r>
              <w:rPr>
                <w:rFonts w:ascii="Times New Roman"/>
                <w:b w:val="false"/>
                <w:i w:val="false"/>
                <w:color w:val="000000"/>
                <w:sz w:val="20"/>
              </w:rPr>
              <w:t>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8" w:id="3730"/>
          <w:p>
            <w:pPr>
              <w:spacing w:after="20"/>
              <w:ind w:left="20"/>
              <w:jc w:val="both"/>
            </w:pPr>
            <w:r>
              <w:rPr>
                <w:rFonts w:ascii="Times New Roman"/>
                <w:b w:val="false"/>
                <w:i w:val="false"/>
                <w:color w:val="000000"/>
                <w:sz w:val="20"/>
              </w:rPr>
              <w:t xml:space="preserve">
пункты 5.2.1 (в), 5.2.2 (в части работоспособности при температурах окружающего воздуха от минус 50°С до плюс 40°С и высоте 1200 м над уровнем моря), 5.2.4 (в части воздействия влажного воздуха), 5.6.1*, 5.6.2*, 5.6.3, 5.7.1, 5.7.6, 5.8.1, 5.8.3, 5.8.4, 5.12.2* (для коллекторных электрических машин), 5.12.8* (для коллекторных электрических машин), 5.14.4, 5.15.1 (абзац 1, перечисление 5), 5.17* (для коллекторных электрических машин), 5.17.2* (для бесколлекторных электрических машин), 6.6 </w:t>
            </w:r>
          </w:p>
          <w:bookmarkEnd w:id="3730"/>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9" w:id="3731"/>
          <w:p>
            <w:pPr>
              <w:spacing w:after="20"/>
              <w:ind w:left="20"/>
              <w:jc w:val="both"/>
            </w:pPr>
            <w:r>
              <w:rPr>
                <w:rFonts w:ascii="Times New Roman"/>
                <w:b w:val="false"/>
                <w:i w:val="false"/>
                <w:color w:val="000000"/>
                <w:sz w:val="20"/>
              </w:rPr>
              <w:t>
подпункты "г", "о", "п" пункта 13, пункт 21 раздела V</w:t>
            </w:r>
          </w:p>
          <w:bookmarkEnd w:id="3731"/>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0" w:id="3732"/>
          <w:p>
            <w:pPr>
              <w:spacing w:after="20"/>
              <w:ind w:left="20"/>
              <w:jc w:val="both"/>
            </w:pPr>
            <w:r>
              <w:rPr>
                <w:rFonts w:ascii="Times New Roman"/>
                <w:b w:val="false"/>
                <w:i w:val="false"/>
                <w:color w:val="000000"/>
                <w:sz w:val="20"/>
              </w:rPr>
              <w:t>
пункт 6.8</w:t>
            </w:r>
          </w:p>
          <w:bookmarkEnd w:id="3732"/>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1" w:id="3733"/>
          <w:p>
            <w:pPr>
              <w:spacing w:after="20"/>
              <w:ind w:left="20"/>
              <w:jc w:val="both"/>
            </w:pPr>
            <w:r>
              <w:rPr>
                <w:rFonts w:ascii="Times New Roman"/>
                <w:b w:val="false"/>
                <w:i w:val="false"/>
                <w:color w:val="000000"/>
                <w:sz w:val="20"/>
              </w:rPr>
              <w:t>
пункты 4.1, 4.2, 4.3</w:t>
            </w:r>
          </w:p>
          <w:bookmarkEnd w:id="3733"/>
          <w:p>
            <w:pPr>
              <w:spacing w:after="20"/>
              <w:ind w:left="20"/>
              <w:jc w:val="both"/>
            </w:pPr>
            <w:r>
              <w:rPr>
                <w:rFonts w:ascii="Times New Roman"/>
                <w:b w:val="false"/>
                <w:i w:val="false"/>
                <w:color w:val="000000"/>
                <w:sz w:val="20"/>
              </w:rPr>
              <w:t>
ГОСТ 33436.3-1-2015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2" w:id="3734"/>
          <w:p>
            <w:pPr>
              <w:spacing w:after="20"/>
              <w:ind w:left="20"/>
              <w:jc w:val="both"/>
            </w:pPr>
            <w:r>
              <w:rPr>
                <w:rFonts w:ascii="Times New Roman"/>
                <w:b w:val="false"/>
                <w:i w:val="false"/>
                <w:color w:val="000000"/>
                <w:sz w:val="20"/>
              </w:rPr>
              <w:t>
пункт 4.13 (четвертое перечисление)</w:t>
            </w:r>
          </w:p>
          <w:bookmarkEnd w:id="3734"/>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3" w:id="3735"/>
          <w:p>
            <w:pPr>
              <w:spacing w:after="20"/>
              <w:ind w:left="20"/>
              <w:jc w:val="both"/>
            </w:pPr>
            <w:r>
              <w:rPr>
                <w:rFonts w:ascii="Times New Roman"/>
                <w:b w:val="false"/>
                <w:i w:val="false"/>
                <w:color w:val="000000"/>
                <w:sz w:val="20"/>
              </w:rPr>
              <w:t>
пункт 4.13 (четвертое перечисление)</w:t>
            </w:r>
          </w:p>
          <w:bookmarkEnd w:id="3735"/>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4" w:id="3736"/>
          <w:p>
            <w:pPr>
              <w:spacing w:after="20"/>
              <w:ind w:left="20"/>
              <w:jc w:val="both"/>
            </w:pPr>
            <w:r>
              <w:rPr>
                <w:rFonts w:ascii="Times New Roman"/>
                <w:b w:val="false"/>
                <w:i w:val="false"/>
                <w:color w:val="000000"/>
                <w:sz w:val="20"/>
              </w:rPr>
              <w:t>
пункты 9.2 (в части наличия маркировки выводов), 9.3</w:t>
            </w:r>
          </w:p>
          <w:bookmarkEnd w:id="3736"/>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5" w:id="3737"/>
          <w:p>
            <w:pPr>
              <w:spacing w:after="20"/>
              <w:ind w:left="20"/>
              <w:jc w:val="both"/>
            </w:pPr>
            <w:r>
              <w:rPr>
                <w:rFonts w:ascii="Times New Roman"/>
                <w:b w:val="false"/>
                <w:i w:val="false"/>
                <w:color w:val="000000"/>
                <w:sz w:val="20"/>
              </w:rPr>
              <w:t>
пункт 6.6</w:t>
            </w:r>
          </w:p>
          <w:bookmarkEnd w:id="3737"/>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6" w:id="3738"/>
          <w:p>
            <w:pPr>
              <w:spacing w:after="20"/>
              <w:ind w:left="20"/>
              <w:jc w:val="both"/>
            </w:pPr>
            <w:r>
              <w:rPr>
                <w:rFonts w:ascii="Times New Roman"/>
                <w:b w:val="false"/>
                <w:i w:val="false"/>
                <w:color w:val="000000"/>
                <w:sz w:val="20"/>
              </w:rPr>
              <w:t>
пункт 6.6</w:t>
            </w:r>
          </w:p>
          <w:bookmarkEnd w:id="3738"/>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быстродействующие и главные выключатели для электроподвижного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7" w:id="3739"/>
          <w:p>
            <w:pPr>
              <w:spacing w:after="20"/>
              <w:ind w:left="20"/>
              <w:jc w:val="both"/>
            </w:pPr>
            <w:r>
              <w:rPr>
                <w:rFonts w:ascii="Times New Roman"/>
                <w:b w:val="false"/>
                <w:i w:val="false"/>
                <w:color w:val="000000"/>
                <w:sz w:val="20"/>
              </w:rPr>
              <w:t>
подпункт "ф" пункта 13, пункт 15  раздела V</w:t>
            </w:r>
          </w:p>
          <w:bookmarkEnd w:id="3739"/>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8" w:id="3740"/>
          <w:p>
            <w:pPr>
              <w:spacing w:after="20"/>
              <w:ind w:left="20"/>
              <w:jc w:val="both"/>
            </w:pPr>
            <w:r>
              <w:rPr>
                <w:rFonts w:ascii="Times New Roman"/>
                <w:b w:val="false"/>
                <w:i w:val="false"/>
                <w:color w:val="000000"/>
                <w:sz w:val="20"/>
              </w:rPr>
              <w:t>
пункт 8.3</w:t>
            </w:r>
          </w:p>
          <w:bookmarkEnd w:id="3740"/>
          <w:p>
            <w:pPr>
              <w:spacing w:after="20"/>
              <w:ind w:left="20"/>
              <w:jc w:val="both"/>
            </w:pPr>
            <w:r>
              <w:rPr>
                <w:rFonts w:ascii="Times New Roman"/>
                <w:b w:val="false"/>
                <w:i w:val="false"/>
                <w:color w:val="000000"/>
                <w:sz w:val="20"/>
              </w:rPr>
              <w:t>
ГОСТ 33798.3-2016 (IEC 60077-1:2001) "Электрооборудование железнодорожного подвижного состава. Часть 3. Автоматические выключатели постоянного тока.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9" w:id="3741"/>
          <w:p>
            <w:pPr>
              <w:spacing w:after="20"/>
              <w:ind w:left="20"/>
              <w:jc w:val="both"/>
            </w:pPr>
            <w:r>
              <w:rPr>
                <w:rFonts w:ascii="Times New Roman"/>
                <w:b w:val="false"/>
                <w:i w:val="false"/>
                <w:color w:val="000000"/>
                <w:sz w:val="20"/>
              </w:rPr>
              <w:t>
пункты 9.11, 9.12.1.3</w:t>
            </w:r>
          </w:p>
          <w:bookmarkEnd w:id="3741"/>
          <w:p>
            <w:pPr>
              <w:spacing w:after="20"/>
              <w:ind w:left="20"/>
              <w:jc w:val="both"/>
            </w:pPr>
            <w:r>
              <w:rPr>
                <w:rFonts w:ascii="Times New Roman"/>
                <w:b w:val="false"/>
                <w:i w:val="false"/>
                <w:color w:val="000000"/>
                <w:sz w:val="20"/>
              </w:rPr>
              <w:t>
ГОСТ 33798.4-2016 (IEC 60077-4:2003) "Электрооборудование железнодорожного подвижного состава. Часть 4. Выключатели автоматические переменного тока.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0" w:id="3742"/>
          <w:p>
            <w:pPr>
              <w:spacing w:after="20"/>
              <w:ind w:left="20"/>
              <w:jc w:val="both"/>
            </w:pPr>
            <w:r>
              <w:rPr>
                <w:rFonts w:ascii="Times New Roman"/>
                <w:b w:val="false"/>
                <w:i w:val="false"/>
                <w:color w:val="000000"/>
                <w:sz w:val="20"/>
              </w:rPr>
              <w:t>
пункт 4.13 (четвертое перечисление)</w:t>
            </w:r>
          </w:p>
          <w:bookmarkEnd w:id="3742"/>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1" w:id="3743"/>
          <w:p>
            <w:pPr>
              <w:spacing w:after="20"/>
              <w:ind w:left="20"/>
              <w:jc w:val="both"/>
            </w:pPr>
            <w:r>
              <w:rPr>
                <w:rFonts w:ascii="Times New Roman"/>
                <w:b w:val="false"/>
                <w:i w:val="false"/>
                <w:color w:val="000000"/>
                <w:sz w:val="20"/>
              </w:rPr>
              <w:t>
пункт 4.13 (четвертое перечисление)</w:t>
            </w:r>
          </w:p>
          <w:bookmarkEnd w:id="3743"/>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2" w:id="3744"/>
          <w:p>
            <w:pPr>
              <w:spacing w:after="20"/>
              <w:ind w:left="20"/>
              <w:jc w:val="both"/>
            </w:pPr>
            <w:r>
              <w:rPr>
                <w:rFonts w:ascii="Times New Roman"/>
                <w:b w:val="false"/>
                <w:i w:val="false"/>
                <w:color w:val="000000"/>
                <w:sz w:val="20"/>
              </w:rPr>
              <w:t>
абзац 3,4 пункта 91 раздела V</w:t>
            </w:r>
          </w:p>
          <w:bookmarkEnd w:id="3744"/>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3" w:id="3745"/>
          <w:p>
            <w:pPr>
              <w:spacing w:after="20"/>
              <w:ind w:left="20"/>
              <w:jc w:val="both"/>
            </w:pPr>
            <w:r>
              <w:rPr>
                <w:rFonts w:ascii="Times New Roman"/>
                <w:b w:val="false"/>
                <w:i w:val="false"/>
                <w:color w:val="000000"/>
                <w:sz w:val="20"/>
              </w:rPr>
              <w:t>
пункт 6.2</w:t>
            </w:r>
          </w:p>
          <w:bookmarkEnd w:id="3745"/>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4" w:id="3746"/>
          <w:p>
            <w:pPr>
              <w:spacing w:after="20"/>
              <w:ind w:left="20"/>
              <w:jc w:val="both"/>
            </w:pPr>
            <w:r>
              <w:rPr>
                <w:rFonts w:ascii="Times New Roman"/>
                <w:b w:val="false"/>
                <w:i w:val="false"/>
                <w:color w:val="000000"/>
                <w:sz w:val="20"/>
              </w:rPr>
              <w:t>
пункт 7.2</w:t>
            </w:r>
          </w:p>
          <w:bookmarkEnd w:id="3746"/>
          <w:p>
            <w:pPr>
              <w:spacing w:after="20"/>
              <w:ind w:left="20"/>
              <w:jc w:val="both"/>
            </w:pPr>
            <w:r>
              <w:rPr>
                <w:rFonts w:ascii="Times New Roman"/>
                <w:b w:val="false"/>
                <w:i w:val="false"/>
                <w:color w:val="000000"/>
                <w:sz w:val="20"/>
              </w:rPr>
              <w:t>
ГОСТ 33798.4-2016 (IEC 60077-4:2003) "Электрооборудование железнодорожного подвижного состава. Часть 4. Выключатели автоматические переменного тока.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5" w:id="3747"/>
          <w:p>
            <w:pPr>
              <w:spacing w:after="20"/>
              <w:ind w:left="20"/>
              <w:jc w:val="both"/>
            </w:pPr>
            <w:r>
              <w:rPr>
                <w:rFonts w:ascii="Times New Roman"/>
                <w:b w:val="false"/>
                <w:i w:val="false"/>
                <w:color w:val="000000"/>
                <w:sz w:val="20"/>
              </w:rPr>
              <w:t>
пункт 2.15.2</w:t>
            </w:r>
          </w:p>
          <w:bookmarkEnd w:id="3747"/>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Высоковольтные межвагонные соединения (совместно розетка и штепсель)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6" w:id="3748"/>
          <w:p>
            <w:pPr>
              <w:spacing w:after="20"/>
              <w:ind w:left="20"/>
              <w:jc w:val="both"/>
            </w:pPr>
            <w:r>
              <w:rPr>
                <w:rFonts w:ascii="Times New Roman"/>
                <w:b w:val="false"/>
                <w:i w:val="false"/>
                <w:color w:val="000000"/>
                <w:sz w:val="20"/>
              </w:rPr>
              <w:t>
пункты 2.3, 2.4.1</w:t>
            </w:r>
          </w:p>
          <w:bookmarkEnd w:id="3748"/>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7" w:id="3749"/>
          <w:p>
            <w:pPr>
              <w:spacing w:after="20"/>
              <w:ind w:left="20"/>
              <w:jc w:val="both"/>
            </w:pPr>
            <w:r>
              <w:rPr>
                <w:rFonts w:ascii="Times New Roman"/>
                <w:b w:val="false"/>
                <w:i w:val="false"/>
                <w:color w:val="000000"/>
                <w:sz w:val="20"/>
              </w:rPr>
              <w:t>
пункты 8.1.12, 8.2.2</w:t>
            </w:r>
          </w:p>
          <w:bookmarkEnd w:id="3749"/>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8" w:id="3750"/>
          <w:p>
            <w:pPr>
              <w:spacing w:after="20"/>
              <w:ind w:left="20"/>
              <w:jc w:val="both"/>
            </w:pPr>
            <w:r>
              <w:rPr>
                <w:rFonts w:ascii="Times New Roman"/>
                <w:b w:val="false"/>
                <w:i w:val="false"/>
                <w:color w:val="000000"/>
                <w:sz w:val="20"/>
              </w:rPr>
              <w:t>
пункт 4.13 (четвертое перечисление)</w:t>
            </w:r>
          </w:p>
          <w:bookmarkEnd w:id="3750"/>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9" w:id="3751"/>
          <w:p>
            <w:pPr>
              <w:spacing w:after="20"/>
              <w:ind w:left="20"/>
              <w:jc w:val="both"/>
            </w:pPr>
            <w:r>
              <w:rPr>
                <w:rFonts w:ascii="Times New Roman"/>
                <w:b w:val="false"/>
                <w:i w:val="false"/>
                <w:color w:val="000000"/>
                <w:sz w:val="20"/>
              </w:rPr>
              <w:t>
пункт 4.13 (четвертое перечисление)</w:t>
            </w:r>
          </w:p>
          <w:bookmarkEnd w:id="3751"/>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0" w:id="3752"/>
          <w:p>
            <w:pPr>
              <w:spacing w:after="20"/>
              <w:ind w:left="20"/>
              <w:jc w:val="both"/>
            </w:pPr>
            <w:r>
              <w:rPr>
                <w:rFonts w:ascii="Times New Roman"/>
                <w:b w:val="false"/>
                <w:i w:val="false"/>
                <w:color w:val="000000"/>
                <w:sz w:val="20"/>
              </w:rPr>
              <w:t>
абзац 3,4 пункта 91 раздела V</w:t>
            </w:r>
          </w:p>
          <w:bookmarkEnd w:id="3752"/>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1" w:id="3753"/>
          <w:p>
            <w:pPr>
              <w:spacing w:after="20"/>
              <w:ind w:left="20"/>
              <w:jc w:val="both"/>
            </w:pPr>
            <w:r>
              <w:rPr>
                <w:rFonts w:ascii="Times New Roman"/>
                <w:b w:val="false"/>
                <w:i w:val="false"/>
                <w:color w:val="000000"/>
                <w:sz w:val="20"/>
              </w:rPr>
              <w:t>
пункт 2.15.2</w:t>
            </w:r>
          </w:p>
          <w:bookmarkEnd w:id="3753"/>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2" w:id="3754"/>
          <w:p>
            <w:pPr>
              <w:spacing w:after="20"/>
              <w:ind w:left="20"/>
              <w:jc w:val="both"/>
            </w:pPr>
            <w:r>
              <w:rPr>
                <w:rFonts w:ascii="Times New Roman"/>
                <w:b w:val="false"/>
                <w:i w:val="false"/>
                <w:color w:val="000000"/>
                <w:sz w:val="20"/>
              </w:rPr>
              <w:t>
пункт 6.2</w:t>
            </w:r>
          </w:p>
          <w:bookmarkEnd w:id="3754"/>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Гидравлические демпферы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3" w:id="3755"/>
          <w:p>
            <w:pPr>
              <w:spacing w:after="20"/>
              <w:ind w:left="20"/>
              <w:jc w:val="both"/>
            </w:pPr>
            <w:r>
              <w:rPr>
                <w:rFonts w:ascii="Times New Roman"/>
                <w:b w:val="false"/>
                <w:i w:val="false"/>
                <w:color w:val="000000"/>
                <w:sz w:val="20"/>
              </w:rPr>
              <w:t xml:space="preserve">
пункты 5.1.4, 5.1.5, 5.1.6, 5.5 </w:t>
            </w:r>
          </w:p>
          <w:bookmarkEnd w:id="3755"/>
          <w:p>
            <w:pPr>
              <w:spacing w:after="20"/>
              <w:ind w:left="20"/>
              <w:jc w:val="both"/>
            </w:pPr>
            <w:r>
              <w:rPr>
                <w:rFonts w:ascii="Times New Roman"/>
                <w:b w:val="false"/>
                <w:i w:val="false"/>
                <w:color w:val="000000"/>
                <w:sz w:val="20"/>
              </w:rPr>
              <w:t>
ГОСТ 33749-2016 "Демпферы гидравлические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"н"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4" w:id="3756"/>
          <w:p>
            <w:pPr>
              <w:spacing w:after="20"/>
              <w:ind w:left="20"/>
              <w:jc w:val="both"/>
            </w:pPr>
            <w:r>
              <w:rPr>
                <w:rFonts w:ascii="Times New Roman"/>
                <w:b w:val="false"/>
                <w:i w:val="false"/>
                <w:color w:val="000000"/>
                <w:sz w:val="20"/>
              </w:rPr>
              <w:t xml:space="preserve">
пункт 5.3.2, 6.1 </w:t>
            </w:r>
          </w:p>
          <w:bookmarkEnd w:id="3756"/>
          <w:p>
            <w:pPr>
              <w:spacing w:after="20"/>
              <w:ind w:left="20"/>
              <w:jc w:val="both"/>
            </w:pPr>
            <w:r>
              <w:rPr>
                <w:rFonts w:ascii="Times New Roman"/>
                <w:b w:val="false"/>
                <w:i w:val="false"/>
                <w:color w:val="000000"/>
                <w:sz w:val="20"/>
              </w:rPr>
              <w:t>
ГОСТ 33749-2016 "Демпферы гидравлические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5" w:id="3757"/>
          <w:p>
            <w:pPr>
              <w:spacing w:after="20"/>
              <w:ind w:left="20"/>
              <w:jc w:val="both"/>
            </w:pPr>
            <w:r>
              <w:rPr>
                <w:rFonts w:ascii="Times New Roman"/>
                <w:b w:val="false"/>
                <w:i w:val="false"/>
                <w:color w:val="000000"/>
                <w:sz w:val="20"/>
              </w:rPr>
              <w:t xml:space="preserve">
пункт 5.3.2 </w:t>
            </w:r>
          </w:p>
          <w:bookmarkEnd w:id="3757"/>
          <w:p>
            <w:pPr>
              <w:spacing w:after="20"/>
              <w:ind w:left="20"/>
              <w:jc w:val="both"/>
            </w:pPr>
            <w:r>
              <w:rPr>
                <w:rFonts w:ascii="Times New Roman"/>
                <w:b w:val="false"/>
                <w:i w:val="false"/>
                <w:color w:val="000000"/>
                <w:sz w:val="20"/>
              </w:rPr>
              <w:t>
ГОСТ 33749-2016 "Демпферы гидравлические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6" w:id="3758"/>
          <w:p>
            <w:pPr>
              <w:spacing w:after="20"/>
              <w:ind w:left="20"/>
              <w:jc w:val="both"/>
            </w:pPr>
            <w:r>
              <w:rPr>
                <w:rFonts w:ascii="Times New Roman"/>
                <w:b w:val="false"/>
                <w:i w:val="false"/>
                <w:color w:val="000000"/>
                <w:sz w:val="20"/>
              </w:rPr>
              <w:t xml:space="preserve">
пункты 5.4.1(в части назначенного срока службы), 5.4.2 </w:t>
            </w:r>
          </w:p>
          <w:bookmarkEnd w:id="3758"/>
          <w:p>
            <w:pPr>
              <w:spacing w:after="20"/>
              <w:ind w:left="20"/>
              <w:jc w:val="both"/>
            </w:pPr>
            <w:r>
              <w:rPr>
                <w:rFonts w:ascii="Times New Roman"/>
                <w:b w:val="false"/>
                <w:i w:val="false"/>
                <w:color w:val="000000"/>
                <w:sz w:val="20"/>
              </w:rPr>
              <w:t>
ГОСТ 33749-2016 "Демпферы гидравлические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7" w:id="3759"/>
          <w:p>
            <w:pPr>
              <w:spacing w:after="20"/>
              <w:ind w:left="20"/>
              <w:jc w:val="both"/>
            </w:pPr>
            <w:r>
              <w:rPr>
                <w:rFonts w:ascii="Times New Roman"/>
                <w:b w:val="false"/>
                <w:i w:val="false"/>
                <w:color w:val="000000"/>
                <w:sz w:val="20"/>
              </w:rPr>
              <w:t>
пункт 4.13 (четвертое перечисление)</w:t>
            </w:r>
          </w:p>
          <w:bookmarkEnd w:id="3759"/>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8" w:id="3760"/>
          <w:p>
            <w:pPr>
              <w:spacing w:after="20"/>
              <w:ind w:left="20"/>
              <w:jc w:val="both"/>
            </w:pPr>
            <w:r>
              <w:rPr>
                <w:rFonts w:ascii="Times New Roman"/>
                <w:b w:val="false"/>
                <w:i w:val="false"/>
                <w:color w:val="000000"/>
                <w:sz w:val="20"/>
              </w:rPr>
              <w:t>
пункт 4.13 (четвертое перечисление)</w:t>
            </w:r>
          </w:p>
          <w:bookmarkEnd w:id="3760"/>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9" w:id="3761"/>
          <w:p>
            <w:pPr>
              <w:spacing w:after="20"/>
              <w:ind w:left="20"/>
              <w:jc w:val="both"/>
            </w:pPr>
            <w:r>
              <w:rPr>
                <w:rFonts w:ascii="Times New Roman"/>
                <w:b w:val="false"/>
                <w:i w:val="false"/>
                <w:color w:val="000000"/>
                <w:sz w:val="20"/>
              </w:rPr>
              <w:t xml:space="preserve">
пункт 5.7.1 </w:t>
            </w:r>
          </w:p>
          <w:bookmarkEnd w:id="3761"/>
          <w:p>
            <w:pPr>
              <w:spacing w:after="20"/>
              <w:ind w:left="20"/>
              <w:jc w:val="both"/>
            </w:pPr>
            <w:r>
              <w:rPr>
                <w:rFonts w:ascii="Times New Roman"/>
                <w:b w:val="false"/>
                <w:i w:val="false"/>
                <w:color w:val="000000"/>
                <w:sz w:val="20"/>
              </w:rPr>
              <w:t>
ГОСТ 33749-2016 "Демпферы гидравлические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0" w:id="3762"/>
          <w:p>
            <w:pPr>
              <w:spacing w:after="20"/>
              <w:ind w:left="20"/>
              <w:jc w:val="both"/>
            </w:pPr>
            <w:r>
              <w:rPr>
                <w:rFonts w:ascii="Times New Roman"/>
                <w:b w:val="false"/>
                <w:i w:val="false"/>
                <w:color w:val="000000"/>
                <w:sz w:val="20"/>
              </w:rPr>
              <w:t xml:space="preserve">
пункт 6.6 </w:t>
            </w:r>
          </w:p>
          <w:bookmarkEnd w:id="3762"/>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1" w:id="3763"/>
          <w:p>
            <w:pPr>
              <w:spacing w:after="20"/>
              <w:ind w:left="20"/>
              <w:jc w:val="both"/>
            </w:pPr>
            <w:r>
              <w:rPr>
                <w:rFonts w:ascii="Times New Roman"/>
                <w:b w:val="false"/>
                <w:i w:val="false"/>
                <w:color w:val="000000"/>
                <w:sz w:val="20"/>
              </w:rPr>
              <w:t xml:space="preserve">
пункт 6.6 </w:t>
            </w:r>
          </w:p>
          <w:bookmarkEnd w:id="3763"/>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 тормозные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2" w:id="3764"/>
          <w:p>
            <w:pPr>
              <w:spacing w:after="20"/>
              <w:ind w:left="20"/>
              <w:jc w:val="both"/>
            </w:pPr>
            <w:r>
              <w:rPr>
                <w:rFonts w:ascii="Times New Roman"/>
                <w:b w:val="false"/>
                <w:i w:val="false"/>
                <w:color w:val="000000"/>
                <w:sz w:val="20"/>
              </w:rPr>
              <w:t>
таблица 4.6 (пункт 4.1, 4.3(кроме показателя "остаточный дисбаланс"))</w:t>
            </w:r>
          </w:p>
          <w:bookmarkEnd w:id="3764"/>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3" w:id="3765"/>
          <w:p>
            <w:pPr>
              <w:spacing w:after="20"/>
              <w:ind w:left="20"/>
              <w:jc w:val="both"/>
            </w:pPr>
            <w:r>
              <w:rPr>
                <w:rFonts w:ascii="Times New Roman"/>
                <w:b w:val="false"/>
                <w:i w:val="false"/>
                <w:color w:val="000000"/>
                <w:sz w:val="20"/>
              </w:rPr>
              <w:t xml:space="preserve">
пункт 8.1 </w:t>
            </w:r>
          </w:p>
          <w:bookmarkEnd w:id="3765"/>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4" w:id="3766"/>
          <w:p>
            <w:pPr>
              <w:spacing w:after="20"/>
              <w:ind w:left="20"/>
              <w:jc w:val="both"/>
            </w:pPr>
            <w:r>
              <w:rPr>
                <w:rFonts w:ascii="Times New Roman"/>
                <w:b w:val="false"/>
                <w:i w:val="false"/>
                <w:color w:val="000000"/>
                <w:sz w:val="20"/>
              </w:rPr>
              <w:t>
пункт 4.13 (четвертое перечисление)</w:t>
            </w:r>
          </w:p>
          <w:bookmarkEnd w:id="3766"/>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5" w:id="3767"/>
          <w:p>
            <w:pPr>
              <w:spacing w:after="20"/>
              <w:ind w:left="20"/>
              <w:jc w:val="both"/>
            </w:pPr>
            <w:r>
              <w:rPr>
                <w:rFonts w:ascii="Times New Roman"/>
                <w:b w:val="false"/>
                <w:i w:val="false"/>
                <w:color w:val="000000"/>
                <w:sz w:val="20"/>
              </w:rPr>
              <w:t>
пункт 4.13 (четвертое перечисление)</w:t>
            </w:r>
          </w:p>
          <w:bookmarkEnd w:id="3767"/>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6" w:id="3768"/>
          <w:p>
            <w:pPr>
              <w:spacing w:after="20"/>
              <w:ind w:left="20"/>
              <w:jc w:val="both"/>
            </w:pPr>
            <w:r>
              <w:rPr>
                <w:rFonts w:ascii="Times New Roman"/>
                <w:b w:val="false"/>
                <w:i w:val="false"/>
                <w:color w:val="000000"/>
                <w:sz w:val="20"/>
              </w:rPr>
              <w:t xml:space="preserve">
пункт 5.1 </w:t>
            </w:r>
          </w:p>
          <w:bookmarkEnd w:id="3768"/>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7" w:id="3769"/>
          <w:p>
            <w:pPr>
              <w:spacing w:after="20"/>
              <w:ind w:left="20"/>
              <w:jc w:val="both"/>
            </w:pPr>
            <w:r>
              <w:rPr>
                <w:rFonts w:ascii="Times New Roman"/>
                <w:b w:val="false"/>
                <w:i w:val="false"/>
                <w:color w:val="000000"/>
                <w:sz w:val="20"/>
              </w:rPr>
              <w:t xml:space="preserve">
пункт 6.6 </w:t>
            </w:r>
          </w:p>
          <w:bookmarkEnd w:id="3769"/>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8" w:id="3770"/>
          <w:p>
            <w:pPr>
              <w:spacing w:after="20"/>
              <w:ind w:left="20"/>
              <w:jc w:val="both"/>
            </w:pPr>
            <w:r>
              <w:rPr>
                <w:rFonts w:ascii="Times New Roman"/>
                <w:b w:val="false"/>
                <w:i w:val="false"/>
                <w:color w:val="000000"/>
                <w:sz w:val="20"/>
              </w:rPr>
              <w:t xml:space="preserve">
пункт 6.6 </w:t>
            </w:r>
          </w:p>
          <w:bookmarkEnd w:id="3770"/>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9" w:id="3771"/>
          <w:p>
            <w:pPr>
              <w:spacing w:after="20"/>
              <w:ind w:left="20"/>
              <w:jc w:val="both"/>
            </w:pPr>
            <w:r>
              <w:rPr>
                <w:rFonts w:ascii="Times New Roman"/>
                <w:b w:val="false"/>
                <w:i w:val="false"/>
                <w:color w:val="000000"/>
                <w:sz w:val="20"/>
              </w:rPr>
              <w:t xml:space="preserve">
пункт 5.1 </w:t>
            </w:r>
          </w:p>
          <w:bookmarkEnd w:id="3771"/>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0" w:id="3772"/>
          <w:p>
            <w:pPr>
              <w:spacing w:after="20"/>
              <w:ind w:left="20"/>
              <w:jc w:val="both"/>
            </w:pPr>
            <w:r>
              <w:rPr>
                <w:rFonts w:ascii="Times New Roman"/>
                <w:b w:val="false"/>
                <w:i w:val="false"/>
                <w:color w:val="000000"/>
                <w:sz w:val="20"/>
              </w:rPr>
              <w:t xml:space="preserve">
пункт 5.1 </w:t>
            </w:r>
          </w:p>
          <w:bookmarkEnd w:id="3772"/>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остекления кабины машиниста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1" w:id="3773"/>
          <w:p>
            <w:pPr>
              <w:spacing w:after="20"/>
              <w:ind w:left="20"/>
              <w:jc w:val="both"/>
            </w:pPr>
            <w:r>
              <w:rPr>
                <w:rFonts w:ascii="Times New Roman"/>
                <w:b w:val="false"/>
                <w:i w:val="false"/>
                <w:color w:val="000000"/>
                <w:sz w:val="20"/>
              </w:rPr>
              <w:t>
пункт 5.1.1, 5.1.3, 5.1.7* (для лобовых), 5.1.9* (для лобовых), 5.1.10* (для боковых), 5.1.12*, 5.1.13*, 5.1.19, 5.1.21* (для боковых), 5.1.22* (для боковых)</w:t>
            </w:r>
          </w:p>
          <w:bookmarkEnd w:id="3773"/>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2" w:id="3774"/>
          <w:p>
            <w:pPr>
              <w:spacing w:after="20"/>
              <w:ind w:left="20"/>
              <w:jc w:val="both"/>
            </w:pPr>
            <w:r>
              <w:rPr>
                <w:rFonts w:ascii="Times New Roman"/>
                <w:b w:val="false"/>
                <w:i w:val="false"/>
                <w:color w:val="000000"/>
                <w:sz w:val="20"/>
              </w:rPr>
              <w:t xml:space="preserve">
пункты 5.1.2*, 5.1.3*, 5.1.9* (для лобовых), 5,1.10* (для боковых), 5.1.11, 5.1.12*, 5.1.13*, 5.1.16*, 5.1.20, 5.3.1 </w:t>
            </w:r>
          </w:p>
          <w:bookmarkEnd w:id="3774"/>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3" w:id="3775"/>
          <w:p>
            <w:pPr>
              <w:spacing w:after="20"/>
              <w:ind w:left="20"/>
              <w:jc w:val="both"/>
            </w:pPr>
            <w:r>
              <w:rPr>
                <w:rFonts w:ascii="Times New Roman"/>
                <w:b w:val="false"/>
                <w:i w:val="false"/>
                <w:color w:val="000000"/>
                <w:sz w:val="20"/>
              </w:rPr>
              <w:t>
пункт 4.13 (четвертое перечисление)</w:t>
            </w:r>
          </w:p>
          <w:bookmarkEnd w:id="3775"/>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4" w:id="3776"/>
          <w:p>
            <w:pPr>
              <w:spacing w:after="20"/>
              <w:ind w:left="20"/>
              <w:jc w:val="both"/>
            </w:pPr>
            <w:r>
              <w:rPr>
                <w:rFonts w:ascii="Times New Roman"/>
                <w:b w:val="false"/>
                <w:i w:val="false"/>
                <w:color w:val="000000"/>
                <w:sz w:val="20"/>
              </w:rPr>
              <w:t>
пункт 4.13 (четвертое перечисление)</w:t>
            </w:r>
          </w:p>
          <w:bookmarkEnd w:id="3776"/>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5" w:id="3777"/>
          <w:p>
            <w:pPr>
              <w:spacing w:after="20"/>
              <w:ind w:left="20"/>
              <w:jc w:val="both"/>
            </w:pPr>
            <w:r>
              <w:rPr>
                <w:rFonts w:ascii="Times New Roman"/>
                <w:b w:val="false"/>
                <w:i w:val="false"/>
                <w:color w:val="000000"/>
                <w:sz w:val="20"/>
              </w:rPr>
              <w:t>
пункты 5.5.1 (маркировка с учетом требований пунктов 91, 93, 94 раздела V)</w:t>
            </w:r>
          </w:p>
          <w:bookmarkEnd w:id="3777"/>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6" w:id="3778"/>
          <w:p>
            <w:pPr>
              <w:spacing w:after="20"/>
              <w:ind w:left="20"/>
              <w:jc w:val="both"/>
            </w:pPr>
            <w:r>
              <w:rPr>
                <w:rFonts w:ascii="Times New Roman"/>
                <w:b w:val="false"/>
                <w:i w:val="false"/>
                <w:color w:val="000000"/>
                <w:sz w:val="20"/>
              </w:rPr>
              <w:t xml:space="preserve">
Пункт 6.11 </w:t>
            </w:r>
          </w:p>
          <w:bookmarkEnd w:id="3778"/>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91, 93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7" w:id="3779"/>
          <w:p>
            <w:pPr>
              <w:spacing w:after="20"/>
              <w:ind w:left="20"/>
              <w:jc w:val="both"/>
            </w:pPr>
            <w:r>
              <w:rPr>
                <w:rFonts w:ascii="Times New Roman"/>
                <w:b w:val="false"/>
                <w:i w:val="false"/>
                <w:color w:val="000000"/>
                <w:sz w:val="20"/>
              </w:rPr>
              <w:t>
пункт 5.5.1 (маркировка с учетом требований пунктов 91, 93, 94 раздела V)</w:t>
            </w:r>
          </w:p>
          <w:bookmarkEnd w:id="3779"/>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8" w:id="3780"/>
          <w:p>
            <w:pPr>
              <w:spacing w:after="20"/>
              <w:ind w:left="20"/>
              <w:jc w:val="both"/>
            </w:pPr>
            <w:r>
              <w:rPr>
                <w:rFonts w:ascii="Times New Roman"/>
                <w:b w:val="false"/>
                <w:i w:val="false"/>
                <w:color w:val="000000"/>
                <w:sz w:val="20"/>
              </w:rPr>
              <w:t>
пункт 5.5.1 "маркировка с учетом требований пунктов 91, 93 раздела V"</w:t>
            </w:r>
          </w:p>
          <w:bookmarkEnd w:id="3780"/>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резиновые уплотнительные для тормозных пневматических систем железнодорожного подвижного состава (диафрагмы, манжеты, воротники, </w:t>
            </w:r>
          </w:p>
          <w:p>
            <w:pPr>
              <w:spacing w:after="20"/>
              <w:ind w:left="20"/>
              <w:jc w:val="both"/>
            </w:pPr>
            <w:r>
              <w:rPr>
                <w:rFonts w:ascii="Times New Roman"/>
                <w:b w:val="false"/>
                <w:i w:val="false"/>
                <w:color w:val="000000"/>
                <w:sz w:val="20"/>
              </w:rPr>
              <w:t>уплотнители, прокладки)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9" w:id="3781"/>
          <w:p>
            <w:pPr>
              <w:spacing w:after="20"/>
              <w:ind w:left="20"/>
              <w:jc w:val="both"/>
            </w:pPr>
            <w:r>
              <w:rPr>
                <w:rFonts w:ascii="Times New Roman"/>
                <w:b w:val="false"/>
                <w:i w:val="false"/>
                <w:color w:val="000000"/>
                <w:sz w:val="20"/>
              </w:rPr>
              <w:t>
пункт 4.2.7 (пункты 2, 3, 4 таблицы 4.7, таблица 4.8)</w:t>
            </w:r>
          </w:p>
          <w:bookmarkEnd w:id="3781"/>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0" w:id="3782"/>
          <w:p>
            <w:pPr>
              <w:spacing w:after="20"/>
              <w:ind w:left="20"/>
              <w:jc w:val="both"/>
            </w:pPr>
            <w:r>
              <w:rPr>
                <w:rFonts w:ascii="Times New Roman"/>
                <w:b w:val="false"/>
                <w:i w:val="false"/>
                <w:color w:val="000000"/>
                <w:sz w:val="20"/>
              </w:rPr>
              <w:t>
пункт 4.2.7 (пункт 1 таблицы 4.7, таблица 4.9)</w:t>
            </w:r>
          </w:p>
          <w:bookmarkEnd w:id="3782"/>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1" w:id="3783"/>
          <w:p>
            <w:pPr>
              <w:spacing w:after="20"/>
              <w:ind w:left="20"/>
              <w:jc w:val="both"/>
            </w:pPr>
            <w:r>
              <w:rPr>
                <w:rFonts w:ascii="Times New Roman"/>
                <w:b w:val="false"/>
                <w:i w:val="false"/>
                <w:color w:val="000000"/>
                <w:sz w:val="20"/>
              </w:rPr>
              <w:t>
пункт 4.13 (четвертое перечисление)</w:t>
            </w:r>
          </w:p>
          <w:bookmarkEnd w:id="3783"/>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2" w:id="3784"/>
          <w:p>
            <w:pPr>
              <w:spacing w:after="20"/>
              <w:ind w:left="20"/>
              <w:jc w:val="both"/>
            </w:pPr>
            <w:r>
              <w:rPr>
                <w:rFonts w:ascii="Times New Roman"/>
                <w:b w:val="false"/>
                <w:i w:val="false"/>
                <w:color w:val="000000"/>
                <w:sz w:val="20"/>
              </w:rPr>
              <w:t>
пункт 4.13 (четвертое перечисление)</w:t>
            </w:r>
          </w:p>
          <w:bookmarkEnd w:id="3784"/>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3" w:id="3785"/>
          <w:p>
            <w:pPr>
              <w:spacing w:after="20"/>
              <w:ind w:left="20"/>
              <w:jc w:val="both"/>
            </w:pPr>
            <w:r>
              <w:rPr>
                <w:rFonts w:ascii="Times New Roman"/>
                <w:b w:val="false"/>
                <w:i w:val="false"/>
                <w:color w:val="000000"/>
                <w:sz w:val="20"/>
              </w:rPr>
              <w:t>
пункт 4.2.7 (пункты 2, 3 таблицы 4.7, таблица 4.8)</w:t>
            </w:r>
          </w:p>
          <w:bookmarkEnd w:id="3785"/>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4" w:id="3786"/>
          <w:p>
            <w:pPr>
              <w:spacing w:after="20"/>
              <w:ind w:left="20"/>
              <w:jc w:val="both"/>
            </w:pPr>
            <w:r>
              <w:rPr>
                <w:rFonts w:ascii="Times New Roman"/>
                <w:b w:val="false"/>
                <w:i w:val="false"/>
                <w:color w:val="000000"/>
                <w:sz w:val="20"/>
              </w:rPr>
              <w:t>
пункт 5.2</w:t>
            </w:r>
          </w:p>
          <w:bookmarkEnd w:id="3786"/>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 тягового хомута автосцепки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5.5.8</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5.5.7, 5.5.8</w:t>
            </w:r>
          </w:p>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7" w:id="3787"/>
          <w:p>
            <w:pPr>
              <w:spacing w:after="20"/>
              <w:ind w:left="20"/>
              <w:jc w:val="both"/>
            </w:pPr>
            <w:r>
              <w:rPr>
                <w:rFonts w:ascii="Times New Roman"/>
                <w:b w:val="false"/>
                <w:i w:val="false"/>
                <w:color w:val="000000"/>
                <w:sz w:val="20"/>
              </w:rPr>
              <w:t>
пункт 4.13 (четвертое перечисление)</w:t>
            </w:r>
          </w:p>
          <w:bookmarkEnd w:id="3787"/>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8" w:id="3788"/>
          <w:p>
            <w:pPr>
              <w:spacing w:after="20"/>
              <w:ind w:left="20"/>
              <w:jc w:val="both"/>
            </w:pPr>
            <w:r>
              <w:rPr>
                <w:rFonts w:ascii="Times New Roman"/>
                <w:b w:val="false"/>
                <w:i w:val="false"/>
                <w:color w:val="000000"/>
                <w:sz w:val="20"/>
              </w:rPr>
              <w:t>
пункт 4.13 (четвертое перечисление)</w:t>
            </w:r>
          </w:p>
          <w:bookmarkEnd w:id="3788"/>
          <w:bookmarkStart w:name="z3929" w:id="3789"/>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bookmarkEnd w:id="3789"/>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Колеса зубчатые цилиндрические тяговых передач железнодорожного подвижного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подпункты "в", "с", "т",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0" w:id="3790"/>
          <w:p>
            <w:pPr>
              <w:spacing w:after="20"/>
              <w:ind w:left="20"/>
              <w:jc w:val="both"/>
            </w:pPr>
            <w:r>
              <w:rPr>
                <w:rFonts w:ascii="Times New Roman"/>
                <w:b w:val="false"/>
                <w:i w:val="false"/>
                <w:color w:val="000000"/>
                <w:sz w:val="20"/>
              </w:rPr>
              <w:t>
пункты 4.1 - 4.5, 4.9 - 4.13, 4.16</w:t>
            </w:r>
          </w:p>
          <w:bookmarkEnd w:id="3790"/>
          <w:p>
            <w:pPr>
              <w:spacing w:after="20"/>
              <w:ind w:left="20"/>
              <w:jc w:val="both"/>
            </w:pPr>
            <w:r>
              <w:rPr>
                <w:rFonts w:ascii="Times New Roman"/>
                <w:b w:val="false"/>
                <w:i w:val="false"/>
                <w:color w:val="000000"/>
                <w:sz w:val="20"/>
              </w:rPr>
              <w:t>
ГОСТ 30803-2014 "Колеса зубчатые тяговых передач тягового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1" w:id="3791"/>
          <w:p>
            <w:pPr>
              <w:spacing w:after="20"/>
              <w:ind w:left="20"/>
              <w:jc w:val="both"/>
            </w:pPr>
            <w:r>
              <w:rPr>
                <w:rFonts w:ascii="Times New Roman"/>
                <w:b w:val="false"/>
                <w:i w:val="false"/>
                <w:color w:val="000000"/>
                <w:sz w:val="20"/>
              </w:rPr>
              <w:t>
пункт 4.13 (четвертое перечисление)</w:t>
            </w:r>
          </w:p>
          <w:bookmarkEnd w:id="3791"/>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2" w:id="3792"/>
          <w:p>
            <w:pPr>
              <w:spacing w:after="20"/>
              <w:ind w:left="20"/>
              <w:jc w:val="both"/>
            </w:pPr>
            <w:r>
              <w:rPr>
                <w:rFonts w:ascii="Times New Roman"/>
                <w:b w:val="false"/>
                <w:i w:val="false"/>
                <w:color w:val="000000"/>
                <w:sz w:val="20"/>
              </w:rPr>
              <w:t>
пункт 4.13 (четвертое перечисление)</w:t>
            </w:r>
          </w:p>
          <w:bookmarkEnd w:id="3792"/>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3" w:id="3793"/>
          <w:p>
            <w:pPr>
              <w:spacing w:after="20"/>
              <w:ind w:left="20"/>
              <w:jc w:val="both"/>
            </w:pPr>
            <w:r>
              <w:rPr>
                <w:rFonts w:ascii="Times New Roman"/>
                <w:b w:val="false"/>
                <w:i w:val="false"/>
                <w:color w:val="000000"/>
                <w:sz w:val="20"/>
              </w:rPr>
              <w:t>
пункт 4.18</w:t>
            </w:r>
          </w:p>
          <w:bookmarkEnd w:id="3793"/>
          <w:p>
            <w:pPr>
              <w:spacing w:after="20"/>
              <w:ind w:left="20"/>
              <w:jc w:val="both"/>
            </w:pPr>
            <w:r>
              <w:rPr>
                <w:rFonts w:ascii="Times New Roman"/>
                <w:b w:val="false"/>
                <w:i w:val="false"/>
                <w:color w:val="000000"/>
                <w:sz w:val="20"/>
              </w:rPr>
              <w:t>
ГОСТ 30803-2014 "Колеса зубчатые тяговых передач тягового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Колеса колесных пар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4" w:id="3794"/>
          <w:p>
            <w:pPr>
              <w:spacing w:after="20"/>
              <w:ind w:left="20"/>
              <w:jc w:val="both"/>
            </w:pPr>
            <w:r>
              <w:rPr>
                <w:rFonts w:ascii="Times New Roman"/>
                <w:b w:val="false"/>
                <w:i w:val="false"/>
                <w:color w:val="000000"/>
                <w:sz w:val="20"/>
              </w:rPr>
              <w:t>
подпункт "в" пункта 13 раздела V</w:t>
            </w:r>
          </w:p>
          <w:bookmarkEnd w:id="3794"/>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5" w:id="3795"/>
          <w:p>
            <w:pPr>
              <w:spacing w:after="20"/>
              <w:ind w:left="20"/>
              <w:jc w:val="both"/>
            </w:pPr>
            <w:r>
              <w:rPr>
                <w:rFonts w:ascii="Times New Roman"/>
                <w:b w:val="false"/>
                <w:i w:val="false"/>
                <w:color w:val="000000"/>
                <w:sz w:val="20"/>
              </w:rPr>
              <w:t>
пункты 6.3, 6.10, 6.11</w:t>
            </w:r>
          </w:p>
          <w:bookmarkEnd w:id="3795"/>
          <w:p>
            <w:pPr>
              <w:spacing w:after="20"/>
              <w:ind w:left="20"/>
              <w:jc w:val="both"/>
            </w:pPr>
            <w:r>
              <w:rPr>
                <w:rFonts w:ascii="Times New Roman"/>
                <w:b w:val="false"/>
                <w:i w:val="false"/>
                <w:color w:val="000000"/>
                <w:sz w:val="20"/>
              </w:rPr>
              <w:t>
ГОСТ 10791-2011 "Колеса цельнокатаные.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6" w:id="3796"/>
          <w:p>
            <w:pPr>
              <w:spacing w:after="20"/>
              <w:ind w:left="20"/>
              <w:jc w:val="both"/>
            </w:pPr>
            <w:r>
              <w:rPr>
                <w:rFonts w:ascii="Times New Roman"/>
                <w:b w:val="false"/>
                <w:i w:val="false"/>
                <w:color w:val="000000"/>
                <w:sz w:val="20"/>
              </w:rPr>
              <w:t>
пункты 5.1, 5.3</w:t>
            </w:r>
          </w:p>
          <w:bookmarkEnd w:id="3796"/>
          <w:p>
            <w:pPr>
              <w:spacing w:after="20"/>
              <w:ind w:left="20"/>
              <w:jc w:val="both"/>
            </w:pPr>
            <w:r>
              <w:rPr>
                <w:rFonts w:ascii="Times New Roman"/>
                <w:b w:val="false"/>
                <w:i w:val="false"/>
                <w:color w:val="000000"/>
                <w:sz w:val="20"/>
              </w:rPr>
              <w:t>
ГОСТ 10791-2011 "Колеса цельнокатаные.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7" w:id="3797"/>
          <w:p>
            <w:pPr>
              <w:spacing w:after="20"/>
              <w:ind w:left="20"/>
              <w:jc w:val="both"/>
            </w:pPr>
            <w:r>
              <w:rPr>
                <w:rFonts w:ascii="Times New Roman"/>
                <w:b w:val="false"/>
                <w:i w:val="false"/>
                <w:color w:val="000000"/>
                <w:sz w:val="20"/>
              </w:rPr>
              <w:t>
пункты 6.3, 6.6, 6.8, 6.10, 6.11, 6.14</w:t>
            </w:r>
          </w:p>
          <w:bookmarkEnd w:id="3797"/>
          <w:p>
            <w:pPr>
              <w:spacing w:after="20"/>
              <w:ind w:left="20"/>
              <w:jc w:val="both"/>
            </w:pPr>
            <w:r>
              <w:rPr>
                <w:rFonts w:ascii="Times New Roman"/>
                <w:b w:val="false"/>
                <w:i w:val="false"/>
                <w:color w:val="000000"/>
                <w:sz w:val="20"/>
              </w:rPr>
              <w:t>
ГОСТ 10791-2011 "Колеса цельнокатаные.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8" w:id="3798"/>
          <w:p>
            <w:pPr>
              <w:spacing w:after="20"/>
              <w:ind w:left="20"/>
              <w:jc w:val="both"/>
            </w:pPr>
            <w:r>
              <w:rPr>
                <w:rFonts w:ascii="Times New Roman"/>
                <w:b w:val="false"/>
                <w:i w:val="false"/>
                <w:color w:val="000000"/>
                <w:sz w:val="20"/>
              </w:rPr>
              <w:t>
пункты 6.10, 6.11</w:t>
            </w:r>
          </w:p>
          <w:bookmarkEnd w:id="3798"/>
          <w:p>
            <w:pPr>
              <w:spacing w:after="20"/>
              <w:ind w:left="20"/>
              <w:jc w:val="both"/>
            </w:pPr>
            <w:r>
              <w:rPr>
                <w:rFonts w:ascii="Times New Roman"/>
                <w:b w:val="false"/>
                <w:i w:val="false"/>
                <w:color w:val="000000"/>
                <w:sz w:val="20"/>
              </w:rPr>
              <w:t>
ГОСТ 10791-2011 "Колеса цельнокатаные.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9" w:id="3799"/>
          <w:p>
            <w:pPr>
              <w:spacing w:after="20"/>
              <w:ind w:left="20"/>
              <w:jc w:val="both"/>
            </w:pPr>
            <w:r>
              <w:rPr>
                <w:rFonts w:ascii="Times New Roman"/>
                <w:b w:val="false"/>
                <w:i w:val="false"/>
                <w:color w:val="000000"/>
                <w:sz w:val="20"/>
              </w:rPr>
              <w:t>
пункты 6.23, 6.24</w:t>
            </w:r>
          </w:p>
          <w:bookmarkEnd w:id="3799"/>
          <w:p>
            <w:pPr>
              <w:spacing w:after="20"/>
              <w:ind w:left="20"/>
              <w:jc w:val="both"/>
            </w:pPr>
            <w:r>
              <w:rPr>
                <w:rFonts w:ascii="Times New Roman"/>
                <w:b w:val="false"/>
                <w:i w:val="false"/>
                <w:color w:val="000000"/>
                <w:sz w:val="20"/>
              </w:rPr>
              <w:t>
ГОСТ 10791-2011 "Колеса цельнокатаные.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0" w:id="3800"/>
          <w:p>
            <w:pPr>
              <w:spacing w:after="20"/>
              <w:ind w:left="20"/>
              <w:jc w:val="both"/>
            </w:pPr>
            <w:r>
              <w:rPr>
                <w:rFonts w:ascii="Times New Roman"/>
                <w:b w:val="false"/>
                <w:i w:val="false"/>
                <w:color w:val="000000"/>
                <w:sz w:val="20"/>
              </w:rPr>
              <w:t>
пункты 6.10, 6.11, 6.23, 6.24</w:t>
            </w:r>
          </w:p>
          <w:bookmarkEnd w:id="3800"/>
          <w:p>
            <w:pPr>
              <w:spacing w:after="20"/>
              <w:ind w:left="20"/>
              <w:jc w:val="both"/>
            </w:pPr>
            <w:r>
              <w:rPr>
                <w:rFonts w:ascii="Times New Roman"/>
                <w:b w:val="false"/>
                <w:i w:val="false"/>
                <w:color w:val="000000"/>
                <w:sz w:val="20"/>
              </w:rPr>
              <w:t>
ГОСТ 10791-2011 "Колеса цельнокатаные.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1" w:id="3801"/>
          <w:p>
            <w:pPr>
              <w:spacing w:after="20"/>
              <w:ind w:left="20"/>
              <w:jc w:val="both"/>
            </w:pPr>
            <w:r>
              <w:rPr>
                <w:rFonts w:ascii="Times New Roman"/>
                <w:b w:val="false"/>
                <w:i w:val="false"/>
                <w:color w:val="000000"/>
                <w:sz w:val="20"/>
              </w:rPr>
              <w:t>
пункты 6.10, 6.11, 6.23, 6.24</w:t>
            </w:r>
          </w:p>
          <w:bookmarkEnd w:id="3801"/>
          <w:p>
            <w:pPr>
              <w:spacing w:after="20"/>
              <w:ind w:left="20"/>
              <w:jc w:val="both"/>
            </w:pPr>
            <w:r>
              <w:rPr>
                <w:rFonts w:ascii="Times New Roman"/>
                <w:b w:val="false"/>
                <w:i w:val="false"/>
                <w:color w:val="000000"/>
                <w:sz w:val="20"/>
              </w:rPr>
              <w:t>
ГОСТ 10791-2011 Колеса цельнокатаные.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2" w:id="3802"/>
          <w:p>
            <w:pPr>
              <w:spacing w:after="20"/>
              <w:ind w:left="20"/>
              <w:jc w:val="both"/>
            </w:pPr>
            <w:r>
              <w:rPr>
                <w:rFonts w:ascii="Times New Roman"/>
                <w:b w:val="false"/>
                <w:i w:val="false"/>
                <w:color w:val="000000"/>
                <w:sz w:val="20"/>
              </w:rPr>
              <w:t>
пункт 4.13 (четвертое перечисление)</w:t>
            </w:r>
          </w:p>
          <w:bookmarkEnd w:id="3802"/>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3" w:id="3803"/>
          <w:p>
            <w:pPr>
              <w:spacing w:after="20"/>
              <w:ind w:left="20"/>
              <w:jc w:val="both"/>
            </w:pPr>
            <w:r>
              <w:rPr>
                <w:rFonts w:ascii="Times New Roman"/>
                <w:b w:val="false"/>
                <w:i w:val="false"/>
                <w:color w:val="000000"/>
                <w:sz w:val="20"/>
              </w:rPr>
              <w:t>
пункт 4.13 (четвертое перечисление)</w:t>
            </w:r>
          </w:p>
          <w:bookmarkEnd w:id="3803"/>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91,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4" w:id="3804"/>
          <w:p>
            <w:pPr>
              <w:spacing w:after="20"/>
              <w:ind w:left="20"/>
              <w:jc w:val="both"/>
            </w:pPr>
            <w:r>
              <w:rPr>
                <w:rFonts w:ascii="Times New Roman"/>
                <w:b w:val="false"/>
                <w:i w:val="false"/>
                <w:color w:val="000000"/>
                <w:sz w:val="20"/>
              </w:rPr>
              <w:t>
пункт 6.20</w:t>
            </w:r>
          </w:p>
          <w:bookmarkEnd w:id="3804"/>
          <w:p>
            <w:pPr>
              <w:spacing w:after="20"/>
              <w:ind w:left="20"/>
              <w:jc w:val="both"/>
            </w:pPr>
            <w:r>
              <w:rPr>
                <w:rFonts w:ascii="Times New Roman"/>
                <w:b w:val="false"/>
                <w:i w:val="false"/>
                <w:color w:val="000000"/>
                <w:sz w:val="20"/>
              </w:rPr>
              <w:t>
ГОСТ 10791-2011 Колеса цельнокатаные.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Колесные пары высокоскоростного</w:t>
            </w:r>
          </w:p>
          <w:p>
            <w:pPr>
              <w:spacing w:after="20"/>
              <w:ind w:left="20"/>
              <w:jc w:val="both"/>
            </w:pPr>
            <w:r>
              <w:rPr>
                <w:rFonts w:ascii="Times New Roman"/>
                <w:b w:val="false"/>
                <w:i w:val="false"/>
                <w:color w:val="000000"/>
                <w:sz w:val="20"/>
              </w:rPr>
              <w:t>железнодорожного подвижного состава без буксовых узлов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5" w:id="3805"/>
          <w:p>
            <w:pPr>
              <w:spacing w:after="20"/>
              <w:ind w:left="20"/>
              <w:jc w:val="both"/>
            </w:pPr>
            <w:r>
              <w:rPr>
                <w:rFonts w:ascii="Times New Roman"/>
                <w:b w:val="false"/>
                <w:i w:val="false"/>
                <w:color w:val="000000"/>
                <w:sz w:val="20"/>
              </w:rPr>
              <w:t>
подпункты "а", "г" пункта 13, пункт 15 раздела V</w:t>
            </w:r>
          </w:p>
          <w:bookmarkEnd w:id="3805"/>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6" w:id="3806"/>
          <w:p>
            <w:pPr>
              <w:spacing w:after="20"/>
              <w:ind w:left="20"/>
              <w:jc w:val="both"/>
            </w:pPr>
            <w:r>
              <w:rPr>
                <w:rFonts w:ascii="Times New Roman"/>
                <w:b w:val="false"/>
                <w:i w:val="false"/>
                <w:color w:val="000000"/>
                <w:sz w:val="20"/>
              </w:rPr>
              <w:t>
пункты 4.3.3 (последний абзац), 4.3.4-4.3.8, 4.3.9 (второй абзац), 4.3.12, 4.3.15</w:t>
            </w:r>
          </w:p>
          <w:bookmarkEnd w:id="3806"/>
          <w:bookmarkStart w:name="z3947" w:id="3807"/>
          <w:p>
            <w:pPr>
              <w:spacing w:after="20"/>
              <w:ind w:left="20"/>
              <w:jc w:val="both"/>
            </w:pPr>
            <w:r>
              <w:rPr>
                <w:rFonts w:ascii="Times New Roman"/>
                <w:b w:val="false"/>
                <w:i w:val="false"/>
                <w:color w:val="000000"/>
                <w:sz w:val="20"/>
              </w:rPr>
              <w:t>
ГОСТ 11018-2011 "Колесные пары тягового подвижного состава железных дорог колеи 1520 мм. Общие технические условия"</w:t>
            </w:r>
          </w:p>
          <w:bookmarkEnd w:id="3807"/>
          <w:p>
            <w:pPr>
              <w:spacing w:after="20"/>
              <w:ind w:left="20"/>
              <w:jc w:val="both"/>
            </w:pPr>
            <w:r>
              <w:rPr>
                <w:rFonts w:ascii="Times New Roman"/>
                <w:b w:val="false"/>
                <w:i w:val="false"/>
                <w:color w:val="000000"/>
                <w:sz w:val="20"/>
              </w:rPr>
              <w:t>
(Для колесных пар моторных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8" w:id="3808"/>
          <w:p>
            <w:pPr>
              <w:spacing w:after="20"/>
              <w:ind w:left="20"/>
              <w:jc w:val="both"/>
            </w:pPr>
            <w:r>
              <w:rPr>
                <w:rFonts w:ascii="Times New Roman"/>
                <w:b w:val="false"/>
                <w:i w:val="false"/>
                <w:color w:val="000000"/>
                <w:sz w:val="20"/>
              </w:rPr>
              <w:t>
пункты 4.3.1, 4.3.2, 4.3.3 (второй абзац), 4.3.5, 4.3.6, 4.3.7, 4.3.10</w:t>
            </w:r>
          </w:p>
          <w:bookmarkEnd w:id="3808"/>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 (для колесных пар немоторных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9" w:id="3809"/>
          <w:p>
            <w:pPr>
              <w:spacing w:after="20"/>
              <w:ind w:left="20"/>
              <w:jc w:val="both"/>
            </w:pPr>
            <w:r>
              <w:rPr>
                <w:rFonts w:ascii="Times New Roman"/>
                <w:b w:val="false"/>
                <w:i w:val="false"/>
                <w:color w:val="000000"/>
                <w:sz w:val="20"/>
              </w:rPr>
              <w:t>
подпункт "в" пункта 13 раздела V</w:t>
            </w:r>
          </w:p>
          <w:bookmarkEnd w:id="3809"/>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0" w:id="3810"/>
          <w:p>
            <w:pPr>
              <w:spacing w:after="20"/>
              <w:ind w:left="20"/>
              <w:jc w:val="both"/>
            </w:pPr>
            <w:r>
              <w:rPr>
                <w:rFonts w:ascii="Times New Roman"/>
                <w:b w:val="false"/>
                <w:i w:val="false"/>
                <w:color w:val="000000"/>
                <w:sz w:val="20"/>
              </w:rPr>
              <w:t>
Раздел 1, пункты 4.3.3, 4.3.4, 4.3.5, 4.3.6, 4.3.7, 4.3.8, 4.3.9, 4.3.12, 4.3.15</w:t>
            </w:r>
          </w:p>
          <w:bookmarkEnd w:id="3810"/>
          <w:p>
            <w:pPr>
              <w:spacing w:after="20"/>
              <w:ind w:left="20"/>
              <w:jc w:val="both"/>
            </w:pPr>
            <w:r>
              <w:rPr>
                <w:rFonts w:ascii="Times New Roman"/>
                <w:b w:val="false"/>
                <w:i w:val="false"/>
                <w:color w:val="000000"/>
                <w:sz w:val="20"/>
              </w:rPr>
              <w:t>
ГОСТ 11018-2011 "Колесные пары тягового подвижного состава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1" w:id="3811"/>
          <w:p>
            <w:pPr>
              <w:spacing w:after="20"/>
              <w:ind w:left="20"/>
              <w:jc w:val="both"/>
            </w:pPr>
            <w:r>
              <w:rPr>
                <w:rFonts w:ascii="Times New Roman"/>
                <w:b w:val="false"/>
                <w:i w:val="false"/>
                <w:color w:val="000000"/>
                <w:sz w:val="20"/>
              </w:rPr>
              <w:t>
Раздел 4 (первый абзац), пункты 4.3.1, 4.3.2, 4.3.3, 4.3.5, 4.3.6, 4.3.7, 4.3.10</w:t>
            </w:r>
          </w:p>
          <w:bookmarkEnd w:id="3811"/>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"с",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2" w:id="3812"/>
          <w:p>
            <w:pPr>
              <w:spacing w:after="20"/>
              <w:ind w:left="20"/>
              <w:jc w:val="both"/>
            </w:pPr>
            <w:r>
              <w:rPr>
                <w:rFonts w:ascii="Times New Roman"/>
                <w:b w:val="false"/>
                <w:i w:val="false"/>
                <w:color w:val="000000"/>
                <w:sz w:val="20"/>
              </w:rPr>
              <w:t xml:space="preserve">
пункты 5.2.6, 5.3.4, 5.3.6, 5.3.7.1 – 5.3.7.9 </w:t>
            </w:r>
          </w:p>
          <w:bookmarkEnd w:id="3812"/>
          <w:p>
            <w:pPr>
              <w:spacing w:after="20"/>
              <w:ind w:left="20"/>
              <w:jc w:val="both"/>
            </w:pPr>
            <w:r>
              <w:rPr>
                <w:rFonts w:ascii="Times New Roman"/>
                <w:b w:val="false"/>
                <w:i w:val="false"/>
                <w:color w:val="000000"/>
                <w:sz w:val="20"/>
              </w:rPr>
              <w:t>
ГОСТ 11018-2011 "Колесные пары тягового подвижного состава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3" w:id="3813"/>
          <w:p>
            <w:pPr>
              <w:spacing w:after="20"/>
              <w:ind w:left="20"/>
              <w:jc w:val="both"/>
            </w:pPr>
            <w:r>
              <w:rPr>
                <w:rFonts w:ascii="Times New Roman"/>
                <w:b w:val="false"/>
                <w:i w:val="false"/>
                <w:color w:val="000000"/>
                <w:sz w:val="20"/>
              </w:rPr>
              <w:t>
пункты 4.4.4 (последний абзац), 4.4.7, 4.4.8</w:t>
            </w:r>
          </w:p>
          <w:bookmarkEnd w:id="3813"/>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 54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4" w:id="3814"/>
          <w:p>
            <w:pPr>
              <w:spacing w:after="20"/>
              <w:ind w:left="20"/>
              <w:jc w:val="both"/>
            </w:pPr>
            <w:r>
              <w:rPr>
                <w:rFonts w:ascii="Times New Roman"/>
                <w:b w:val="false"/>
                <w:i w:val="false"/>
                <w:color w:val="000000"/>
                <w:sz w:val="20"/>
              </w:rPr>
              <w:t>
пункт 4.3.17</w:t>
            </w:r>
          </w:p>
          <w:bookmarkEnd w:id="3814"/>
          <w:p>
            <w:pPr>
              <w:spacing w:after="20"/>
              <w:ind w:left="20"/>
              <w:jc w:val="both"/>
            </w:pPr>
            <w:r>
              <w:rPr>
                <w:rFonts w:ascii="Times New Roman"/>
                <w:b w:val="false"/>
                <w:i w:val="false"/>
                <w:color w:val="000000"/>
                <w:sz w:val="20"/>
              </w:rPr>
              <w:t>
ГОСТ 11018-2011 "Колесные пары тягового подвижного состава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5" w:id="3815"/>
          <w:p>
            <w:pPr>
              <w:spacing w:after="20"/>
              <w:ind w:left="20"/>
              <w:jc w:val="both"/>
            </w:pPr>
            <w:r>
              <w:rPr>
                <w:rFonts w:ascii="Times New Roman"/>
                <w:b w:val="false"/>
                <w:i w:val="false"/>
                <w:color w:val="000000"/>
                <w:sz w:val="20"/>
              </w:rPr>
              <w:t>
пункт 4.3.11</w:t>
            </w:r>
          </w:p>
          <w:bookmarkEnd w:id="3815"/>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6" w:id="3816"/>
          <w:p>
            <w:pPr>
              <w:spacing w:after="20"/>
              <w:ind w:left="20"/>
              <w:jc w:val="both"/>
            </w:pPr>
            <w:r>
              <w:rPr>
                <w:rFonts w:ascii="Times New Roman"/>
                <w:b w:val="false"/>
                <w:i w:val="false"/>
                <w:color w:val="000000"/>
                <w:sz w:val="20"/>
              </w:rPr>
              <w:t>
пункт 4.13 (четвертое перечисление)</w:t>
            </w:r>
          </w:p>
          <w:bookmarkEnd w:id="3816"/>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7" w:id="3817"/>
          <w:p>
            <w:pPr>
              <w:spacing w:after="20"/>
              <w:ind w:left="20"/>
              <w:jc w:val="both"/>
            </w:pPr>
            <w:r>
              <w:rPr>
                <w:rFonts w:ascii="Times New Roman"/>
                <w:b w:val="false"/>
                <w:i w:val="false"/>
                <w:color w:val="000000"/>
                <w:sz w:val="20"/>
              </w:rPr>
              <w:t>
пункт 4.13 (четвертое перечисление)</w:t>
            </w:r>
          </w:p>
          <w:bookmarkEnd w:id="3817"/>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92, абзац 3,4 пункта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8" w:id="3818"/>
          <w:p>
            <w:pPr>
              <w:spacing w:after="20"/>
              <w:ind w:left="20"/>
              <w:jc w:val="both"/>
            </w:pPr>
            <w:r>
              <w:rPr>
                <w:rFonts w:ascii="Times New Roman"/>
                <w:b w:val="false"/>
                <w:i w:val="false"/>
                <w:color w:val="000000"/>
                <w:sz w:val="20"/>
              </w:rPr>
              <w:t>
пункт 4.4</w:t>
            </w:r>
          </w:p>
          <w:bookmarkEnd w:id="3818"/>
          <w:p>
            <w:pPr>
              <w:spacing w:after="20"/>
              <w:ind w:left="20"/>
              <w:jc w:val="both"/>
            </w:pPr>
            <w:r>
              <w:rPr>
                <w:rFonts w:ascii="Times New Roman"/>
                <w:b w:val="false"/>
                <w:i w:val="false"/>
                <w:color w:val="000000"/>
                <w:sz w:val="20"/>
              </w:rPr>
              <w:t>
ГОСТ 11018-2011 "Колесные пары тягового подвижного состава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9" w:id="3819"/>
          <w:p>
            <w:pPr>
              <w:spacing w:after="20"/>
              <w:ind w:left="20"/>
              <w:jc w:val="both"/>
            </w:pPr>
            <w:r>
              <w:rPr>
                <w:rFonts w:ascii="Times New Roman"/>
                <w:b w:val="false"/>
                <w:i w:val="false"/>
                <w:color w:val="000000"/>
                <w:sz w:val="20"/>
              </w:rPr>
              <w:t>
пункт 4.7.3</w:t>
            </w:r>
          </w:p>
          <w:bookmarkEnd w:id="3819"/>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Колодки тормозные композиционные</w:t>
            </w:r>
          </w:p>
          <w:p>
            <w:pPr>
              <w:spacing w:after="20"/>
              <w:ind w:left="20"/>
              <w:jc w:val="both"/>
            </w:pPr>
            <w:r>
              <w:rPr>
                <w:rFonts w:ascii="Times New Roman"/>
                <w:b w:val="false"/>
                <w:i w:val="false"/>
                <w:color w:val="000000"/>
                <w:sz w:val="20"/>
              </w:rPr>
              <w:t>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0" w:id="3820"/>
          <w:p>
            <w:pPr>
              <w:spacing w:after="20"/>
              <w:ind w:left="20"/>
              <w:jc w:val="both"/>
            </w:pPr>
            <w:r>
              <w:rPr>
                <w:rFonts w:ascii="Times New Roman"/>
                <w:b w:val="false"/>
                <w:i w:val="false"/>
                <w:color w:val="000000"/>
                <w:sz w:val="20"/>
              </w:rPr>
              <w:t>
подпункт "в" пункта 13, пункт 15 раздела V</w:t>
            </w:r>
          </w:p>
          <w:bookmarkEnd w:id="3820"/>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1" w:id="3821"/>
          <w:p>
            <w:pPr>
              <w:spacing w:after="20"/>
              <w:ind w:left="20"/>
              <w:jc w:val="both"/>
            </w:pPr>
            <w:r>
              <w:rPr>
                <w:rFonts w:ascii="Times New Roman"/>
                <w:b w:val="false"/>
                <w:i w:val="false"/>
                <w:color w:val="000000"/>
                <w:sz w:val="20"/>
              </w:rPr>
              <w:t>
таблица 1, п. 5.3 показатели 1-7, 8, 9, 10, 11.1, 11.2, , таблица 5 (для композитных колодок), 6 (для металлокерамических колодок), 7 (при стендовых испытаниях, при первичной сертификации при полигонных испытаниях), таблица 8 (п. 1,2,3 для всех типов колодок, п.4 для колодок сетчато-проволочным каркасов, п.5 для тормозных колодок с металлической спинкой, п.6 для составных тормозных колодок (композиционных со вставками, п.7 для металлокерамических колодок)</w:t>
            </w:r>
          </w:p>
          <w:bookmarkEnd w:id="3821"/>
          <w:p>
            <w:pPr>
              <w:spacing w:after="20"/>
              <w:ind w:left="20"/>
              <w:jc w:val="both"/>
            </w:pPr>
            <w:r>
              <w:rPr>
                <w:rFonts w:ascii="Times New Roman"/>
                <w:b w:val="false"/>
                <w:i w:val="false"/>
                <w:color w:val="000000"/>
                <w:sz w:val="20"/>
              </w:rPr>
              <w:t>
ГОСТ 33421-2015 "Колодки тормозные композиционные и металлокерамические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2" w:id="3822"/>
          <w:p>
            <w:pPr>
              <w:spacing w:after="20"/>
              <w:ind w:left="20"/>
              <w:jc w:val="both"/>
            </w:pPr>
            <w:r>
              <w:rPr>
                <w:rFonts w:ascii="Times New Roman"/>
                <w:b w:val="false"/>
                <w:i w:val="false"/>
                <w:color w:val="000000"/>
                <w:sz w:val="20"/>
              </w:rPr>
              <w:t>
пункт 4.13 (четвертое перечисление)</w:t>
            </w:r>
          </w:p>
          <w:bookmarkEnd w:id="3822"/>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3" w:id="3823"/>
          <w:p>
            <w:pPr>
              <w:spacing w:after="20"/>
              <w:ind w:left="20"/>
              <w:jc w:val="both"/>
            </w:pPr>
            <w:r>
              <w:rPr>
                <w:rFonts w:ascii="Times New Roman"/>
                <w:b w:val="false"/>
                <w:i w:val="false"/>
                <w:color w:val="000000"/>
                <w:sz w:val="20"/>
              </w:rPr>
              <w:t>
пункт 4.13 (четвертое перечисление)</w:t>
            </w:r>
          </w:p>
          <w:bookmarkEnd w:id="3823"/>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4" w:id="3824"/>
          <w:p>
            <w:pPr>
              <w:spacing w:after="20"/>
              <w:ind w:left="20"/>
              <w:jc w:val="both"/>
            </w:pPr>
            <w:r>
              <w:rPr>
                <w:rFonts w:ascii="Times New Roman"/>
                <w:b w:val="false"/>
                <w:i w:val="false"/>
                <w:color w:val="000000"/>
                <w:sz w:val="20"/>
              </w:rPr>
              <w:t>
пункты 5.6.1</w:t>
            </w:r>
          </w:p>
          <w:bookmarkEnd w:id="3824"/>
          <w:p>
            <w:pPr>
              <w:spacing w:after="20"/>
              <w:ind w:left="20"/>
              <w:jc w:val="both"/>
            </w:pPr>
            <w:r>
              <w:rPr>
                <w:rFonts w:ascii="Times New Roman"/>
                <w:b w:val="false"/>
                <w:i w:val="false"/>
                <w:color w:val="000000"/>
                <w:sz w:val="20"/>
              </w:rPr>
              <w:t>
ГОСТ 33421-2015 "Колодки тормозные композиционные и металлокерамические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Колодки тормозные составные (чугунно-композиционные) </w:t>
            </w:r>
          </w:p>
          <w:p>
            <w:pPr>
              <w:spacing w:after="20"/>
              <w:ind w:left="20"/>
              <w:jc w:val="both"/>
            </w:pPr>
            <w:r>
              <w:rPr>
                <w:rFonts w:ascii="Times New Roman"/>
                <w:b w:val="false"/>
                <w:i w:val="false"/>
                <w:color w:val="000000"/>
                <w:sz w:val="20"/>
              </w:rPr>
              <w:t>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5" w:id="3825"/>
          <w:p>
            <w:pPr>
              <w:spacing w:after="20"/>
              <w:ind w:left="20"/>
              <w:jc w:val="both"/>
            </w:pPr>
            <w:r>
              <w:rPr>
                <w:rFonts w:ascii="Times New Roman"/>
                <w:b w:val="false"/>
                <w:i w:val="false"/>
                <w:color w:val="000000"/>
                <w:sz w:val="20"/>
              </w:rPr>
              <w:t>
пункты 6.1.4 (кроме Ва), 6.1.11, 6.1.12, 6.1.13, 6.2.13, 5.2, 6.1.3, 6.1.5, 6.1.6, 6.1.10</w:t>
            </w:r>
          </w:p>
          <w:bookmarkEnd w:id="3825"/>
          <w:p>
            <w:pPr>
              <w:spacing w:after="20"/>
              <w:ind w:left="20"/>
              <w:jc w:val="both"/>
            </w:pPr>
            <w:r>
              <w:rPr>
                <w:rFonts w:ascii="Times New Roman"/>
                <w:b w:val="false"/>
                <w:i w:val="false"/>
                <w:color w:val="000000"/>
                <w:sz w:val="20"/>
              </w:rPr>
              <w:t>
ГОСТ 33695-2015 "Колодки тормозные чугунные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6" w:id="3826"/>
          <w:p>
            <w:pPr>
              <w:spacing w:after="20"/>
              <w:ind w:left="20"/>
              <w:jc w:val="both"/>
            </w:pPr>
            <w:r>
              <w:rPr>
                <w:rFonts w:ascii="Times New Roman"/>
                <w:b w:val="false"/>
                <w:i w:val="false"/>
                <w:color w:val="000000"/>
                <w:sz w:val="20"/>
              </w:rPr>
              <w:t>
таблица 1, 5.3, показатели 1-7, 8, 9, 10, 11.1, 11.2, таблица 5 (для композитных колодок), 6 (для металлокерамических колодок), 7 (при стендовых испытаниях, при первичной сертификации при полигонных испытаниях), таблица 8 (п. 1,2,3 для всех типов колодок, п.4 для колодок сетчато-проволочным каркасов, п.5 для тормозных колодок с металлической спинкой, п.6 для составных тормозных колодок (композиционных со вставками, п.7 для металлокерамических колодок)</w:t>
            </w:r>
          </w:p>
          <w:bookmarkEnd w:id="3826"/>
          <w:p>
            <w:pPr>
              <w:spacing w:after="20"/>
              <w:ind w:left="20"/>
              <w:jc w:val="both"/>
            </w:pPr>
            <w:r>
              <w:rPr>
                <w:rFonts w:ascii="Times New Roman"/>
                <w:b w:val="false"/>
                <w:i w:val="false"/>
                <w:color w:val="000000"/>
                <w:sz w:val="20"/>
              </w:rPr>
              <w:t>
ГОСТ 33421-2015 "Колодки тормозные композиционные и металлокерамические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7" w:id="3827"/>
          <w:p>
            <w:pPr>
              <w:spacing w:after="20"/>
              <w:ind w:left="20"/>
              <w:jc w:val="both"/>
            </w:pPr>
            <w:r>
              <w:rPr>
                <w:rFonts w:ascii="Times New Roman"/>
                <w:b w:val="false"/>
                <w:i w:val="false"/>
                <w:color w:val="000000"/>
                <w:sz w:val="20"/>
              </w:rPr>
              <w:t>
пункт 4.13 (четвертое перечисление)</w:t>
            </w:r>
          </w:p>
          <w:bookmarkEnd w:id="3827"/>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8" w:id="3828"/>
          <w:p>
            <w:pPr>
              <w:spacing w:after="20"/>
              <w:ind w:left="20"/>
              <w:jc w:val="both"/>
            </w:pPr>
            <w:r>
              <w:rPr>
                <w:rFonts w:ascii="Times New Roman"/>
                <w:b w:val="false"/>
                <w:i w:val="false"/>
                <w:color w:val="000000"/>
                <w:sz w:val="20"/>
              </w:rPr>
              <w:t>
пункт 4.13 (четвертое перечисление)</w:t>
            </w:r>
          </w:p>
          <w:bookmarkEnd w:id="3828"/>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9" w:id="3829"/>
          <w:p>
            <w:pPr>
              <w:spacing w:after="20"/>
              <w:ind w:left="20"/>
              <w:jc w:val="both"/>
            </w:pPr>
            <w:r>
              <w:rPr>
                <w:rFonts w:ascii="Times New Roman"/>
                <w:b w:val="false"/>
                <w:i w:val="false"/>
                <w:color w:val="000000"/>
                <w:sz w:val="20"/>
              </w:rPr>
              <w:t>
пункт 6.3.1</w:t>
            </w:r>
          </w:p>
          <w:bookmarkEnd w:id="3829"/>
          <w:p>
            <w:pPr>
              <w:spacing w:after="20"/>
              <w:ind w:left="20"/>
              <w:jc w:val="both"/>
            </w:pPr>
            <w:r>
              <w:rPr>
                <w:rFonts w:ascii="Times New Roman"/>
                <w:b w:val="false"/>
                <w:i w:val="false"/>
                <w:color w:val="000000"/>
                <w:sz w:val="20"/>
              </w:rPr>
              <w:t>
ГОСТ 33695-2015 "Колодки тормозные чугунные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0" w:id="3830"/>
          <w:p>
            <w:pPr>
              <w:spacing w:after="20"/>
              <w:ind w:left="20"/>
              <w:jc w:val="both"/>
            </w:pPr>
            <w:r>
              <w:rPr>
                <w:rFonts w:ascii="Times New Roman"/>
                <w:b w:val="false"/>
                <w:i w:val="false"/>
                <w:color w:val="000000"/>
                <w:sz w:val="20"/>
              </w:rPr>
              <w:t>
пункты 5.6.1</w:t>
            </w:r>
          </w:p>
          <w:bookmarkEnd w:id="3830"/>
          <w:p>
            <w:pPr>
              <w:spacing w:after="20"/>
              <w:ind w:left="20"/>
              <w:jc w:val="both"/>
            </w:pPr>
            <w:r>
              <w:rPr>
                <w:rFonts w:ascii="Times New Roman"/>
                <w:b w:val="false"/>
                <w:i w:val="false"/>
                <w:color w:val="000000"/>
                <w:sz w:val="20"/>
              </w:rPr>
              <w:t>
ГОСТ 33421-2015 "Колодки тормозные композиционные и металлокерамические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Колодки тормозные чугунные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1" w:id="3831"/>
          <w:p>
            <w:pPr>
              <w:spacing w:after="20"/>
              <w:ind w:left="20"/>
              <w:jc w:val="both"/>
            </w:pPr>
            <w:r>
              <w:rPr>
                <w:rFonts w:ascii="Times New Roman"/>
                <w:b w:val="false"/>
                <w:i w:val="false"/>
                <w:color w:val="000000"/>
                <w:sz w:val="20"/>
              </w:rPr>
              <w:t>
пункты 6.1.4 (кроме Ва), 6.1.11, 6.1.12, 6.1.13, 6.2.13</w:t>
            </w:r>
          </w:p>
          <w:bookmarkEnd w:id="3831"/>
          <w:p>
            <w:pPr>
              <w:spacing w:after="20"/>
              <w:ind w:left="20"/>
              <w:jc w:val="both"/>
            </w:pPr>
            <w:r>
              <w:rPr>
                <w:rFonts w:ascii="Times New Roman"/>
                <w:b w:val="false"/>
                <w:i w:val="false"/>
                <w:color w:val="000000"/>
                <w:sz w:val="20"/>
              </w:rPr>
              <w:t>
ГОСТ 33695-2015 "Колодки тормозные чугунные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2" w:id="3832"/>
          <w:p>
            <w:pPr>
              <w:spacing w:after="20"/>
              <w:ind w:left="20"/>
              <w:jc w:val="both"/>
            </w:pPr>
            <w:r>
              <w:rPr>
                <w:rFonts w:ascii="Times New Roman"/>
                <w:b w:val="false"/>
                <w:i w:val="false"/>
                <w:color w:val="000000"/>
                <w:sz w:val="20"/>
              </w:rPr>
              <w:t>
пункты 5.2, 6.1.3, 6.1.5, 6.1.6, 6.1.10</w:t>
            </w:r>
          </w:p>
          <w:bookmarkEnd w:id="3832"/>
          <w:p>
            <w:pPr>
              <w:spacing w:after="20"/>
              <w:ind w:left="20"/>
              <w:jc w:val="both"/>
            </w:pPr>
            <w:r>
              <w:rPr>
                <w:rFonts w:ascii="Times New Roman"/>
                <w:b w:val="false"/>
                <w:i w:val="false"/>
                <w:color w:val="000000"/>
                <w:sz w:val="20"/>
              </w:rPr>
              <w:t>
ГОСТ 33695-2015 "Колодки тормозные чугунные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3" w:id="3833"/>
          <w:p>
            <w:pPr>
              <w:spacing w:after="20"/>
              <w:ind w:left="20"/>
              <w:jc w:val="both"/>
            </w:pPr>
            <w:r>
              <w:rPr>
                <w:rFonts w:ascii="Times New Roman"/>
                <w:b w:val="false"/>
                <w:i w:val="false"/>
                <w:color w:val="000000"/>
                <w:sz w:val="20"/>
              </w:rPr>
              <w:t>
абзац 3,4</w:t>
            </w:r>
          </w:p>
          <w:bookmarkEnd w:id="3833"/>
          <w:p>
            <w:pPr>
              <w:spacing w:after="20"/>
              <w:ind w:left="20"/>
              <w:jc w:val="both"/>
            </w:pPr>
            <w:r>
              <w:rPr>
                <w:rFonts w:ascii="Times New Roman"/>
                <w:b w:val="false"/>
                <w:i w:val="false"/>
                <w:color w:val="000000"/>
                <w:sz w:val="20"/>
              </w:rPr>
              <w:t>
пункта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4" w:id="3834"/>
          <w:p>
            <w:pPr>
              <w:spacing w:after="20"/>
              <w:ind w:left="20"/>
              <w:jc w:val="both"/>
            </w:pPr>
            <w:r>
              <w:rPr>
                <w:rFonts w:ascii="Times New Roman"/>
                <w:b w:val="false"/>
                <w:i w:val="false"/>
                <w:color w:val="000000"/>
                <w:sz w:val="20"/>
              </w:rPr>
              <w:t>
пункт 6.3.1</w:t>
            </w:r>
          </w:p>
          <w:bookmarkEnd w:id="3834"/>
          <w:p>
            <w:pPr>
              <w:spacing w:after="20"/>
              <w:ind w:left="20"/>
              <w:jc w:val="both"/>
            </w:pPr>
            <w:r>
              <w:rPr>
                <w:rFonts w:ascii="Times New Roman"/>
                <w:b w:val="false"/>
                <w:i w:val="false"/>
                <w:color w:val="000000"/>
                <w:sz w:val="20"/>
              </w:rPr>
              <w:t>
ГОСТ 33695-2015 "Колодки тормозные чугунные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5" w:id="3835"/>
          <w:p>
            <w:pPr>
              <w:spacing w:after="20"/>
              <w:ind w:left="20"/>
              <w:jc w:val="both"/>
            </w:pPr>
            <w:r>
              <w:rPr>
                <w:rFonts w:ascii="Times New Roman"/>
                <w:b w:val="false"/>
                <w:i w:val="false"/>
                <w:color w:val="000000"/>
                <w:sz w:val="20"/>
              </w:rPr>
              <w:t xml:space="preserve">
пункты 5.1.3, 5.1.4, 5.1.6 (при наличии концевого холодильника), 5.1.7 (при наличии БОСВ), 5.1.9, 5.1.11 (кроме маслозаполненных), 5.6.1, 5.6.2 </w:t>
            </w:r>
          </w:p>
          <w:bookmarkEnd w:id="3835"/>
          <w:p>
            <w:pPr>
              <w:spacing w:after="20"/>
              <w:ind w:left="20"/>
              <w:jc w:val="both"/>
            </w:pPr>
            <w:r>
              <w:rPr>
                <w:rFonts w:ascii="Times New Roman"/>
                <w:b w:val="false"/>
                <w:i w:val="false"/>
                <w:color w:val="000000"/>
                <w:sz w:val="20"/>
              </w:rPr>
              <w:t>
ГОСТ 10393-2014 "Компрессоры, агрегаты компрессорные с электрическим приводом и установки компрессорные с электрическим приводом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6" w:id="3836"/>
          <w:p>
            <w:pPr>
              <w:spacing w:after="20"/>
              <w:ind w:left="20"/>
              <w:jc w:val="both"/>
            </w:pPr>
            <w:r>
              <w:rPr>
                <w:rFonts w:ascii="Times New Roman"/>
                <w:b w:val="false"/>
                <w:i w:val="false"/>
                <w:color w:val="000000"/>
                <w:sz w:val="20"/>
              </w:rPr>
              <w:t xml:space="preserve">
пункты 5.5.1, 5.5.5 </w:t>
            </w:r>
          </w:p>
          <w:bookmarkEnd w:id="3836"/>
          <w:p>
            <w:pPr>
              <w:spacing w:after="20"/>
              <w:ind w:left="20"/>
              <w:jc w:val="both"/>
            </w:pPr>
            <w:r>
              <w:rPr>
                <w:rFonts w:ascii="Times New Roman"/>
                <w:b w:val="false"/>
                <w:i w:val="false"/>
                <w:color w:val="000000"/>
                <w:sz w:val="20"/>
              </w:rPr>
              <w:t>
ГОСТ 10393-2014 "Компрессоры, агрегаты компрессорные с электрическим приводом и установки компрессорные с электрическим приводом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7" w:id="3837"/>
          <w:p>
            <w:pPr>
              <w:spacing w:after="20"/>
              <w:ind w:left="20"/>
              <w:jc w:val="both"/>
            </w:pPr>
            <w:r>
              <w:rPr>
                <w:rFonts w:ascii="Times New Roman"/>
                <w:b w:val="false"/>
                <w:i w:val="false"/>
                <w:color w:val="000000"/>
                <w:sz w:val="20"/>
              </w:rPr>
              <w:t>
пункт 4.13 (четвертое перечисление)</w:t>
            </w:r>
          </w:p>
          <w:bookmarkEnd w:id="3837"/>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8" w:id="3838"/>
          <w:p>
            <w:pPr>
              <w:spacing w:after="20"/>
              <w:ind w:left="20"/>
              <w:jc w:val="both"/>
            </w:pPr>
            <w:r>
              <w:rPr>
                <w:rFonts w:ascii="Times New Roman"/>
                <w:b w:val="false"/>
                <w:i w:val="false"/>
                <w:color w:val="000000"/>
                <w:sz w:val="20"/>
              </w:rPr>
              <w:t>
пункт 4.13 (четвертое перечисление)</w:t>
            </w:r>
          </w:p>
          <w:bookmarkEnd w:id="3838"/>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9" w:id="3839"/>
          <w:p>
            <w:pPr>
              <w:spacing w:after="20"/>
              <w:ind w:left="20"/>
              <w:jc w:val="both"/>
            </w:pPr>
            <w:r>
              <w:rPr>
                <w:rFonts w:ascii="Times New Roman"/>
                <w:b w:val="false"/>
                <w:i w:val="false"/>
                <w:color w:val="000000"/>
                <w:sz w:val="20"/>
              </w:rPr>
              <w:t xml:space="preserve">
пункт 5.9 </w:t>
            </w:r>
          </w:p>
          <w:bookmarkEnd w:id="3839"/>
          <w:p>
            <w:pPr>
              <w:spacing w:after="20"/>
              <w:ind w:left="20"/>
              <w:jc w:val="both"/>
            </w:pPr>
            <w:r>
              <w:rPr>
                <w:rFonts w:ascii="Times New Roman"/>
                <w:b w:val="false"/>
                <w:i w:val="false"/>
                <w:color w:val="000000"/>
                <w:sz w:val="20"/>
              </w:rPr>
              <w:t>
ГОСТ 10393-2014 "Компрессоры, агрегаты компрессорные с электрическим приводом и установки компрессорные с электрическим приводом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0" w:id="3840"/>
          <w:p>
            <w:pPr>
              <w:spacing w:after="20"/>
              <w:ind w:left="20"/>
              <w:jc w:val="both"/>
            </w:pPr>
            <w:r>
              <w:rPr>
                <w:rFonts w:ascii="Times New Roman"/>
                <w:b w:val="false"/>
                <w:i w:val="false"/>
                <w:color w:val="000000"/>
                <w:sz w:val="20"/>
              </w:rPr>
              <w:t>
пункт 6.6</w:t>
            </w:r>
          </w:p>
          <w:bookmarkEnd w:id="3840"/>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1" w:id="3841"/>
          <w:p>
            <w:pPr>
              <w:spacing w:after="20"/>
              <w:ind w:left="20"/>
              <w:jc w:val="both"/>
            </w:pPr>
            <w:r>
              <w:rPr>
                <w:rFonts w:ascii="Times New Roman"/>
                <w:b w:val="false"/>
                <w:i w:val="false"/>
                <w:color w:val="000000"/>
                <w:sz w:val="20"/>
              </w:rPr>
              <w:t>
пункт 6.6</w:t>
            </w:r>
          </w:p>
          <w:bookmarkEnd w:id="3841"/>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2" w:id="3842"/>
          <w:p>
            <w:pPr>
              <w:spacing w:after="20"/>
              <w:ind w:left="20"/>
              <w:jc w:val="both"/>
            </w:pPr>
            <w:r>
              <w:rPr>
                <w:rFonts w:ascii="Times New Roman"/>
                <w:b w:val="false"/>
                <w:i w:val="false"/>
                <w:color w:val="000000"/>
                <w:sz w:val="20"/>
              </w:rPr>
              <w:t xml:space="preserve">
пункт 5.9.2 </w:t>
            </w:r>
          </w:p>
          <w:bookmarkEnd w:id="3842"/>
          <w:p>
            <w:pPr>
              <w:spacing w:after="20"/>
              <w:ind w:left="20"/>
              <w:jc w:val="both"/>
            </w:pPr>
            <w:r>
              <w:rPr>
                <w:rFonts w:ascii="Times New Roman"/>
                <w:b w:val="false"/>
                <w:i w:val="false"/>
                <w:color w:val="000000"/>
                <w:sz w:val="20"/>
              </w:rPr>
              <w:t>
ГОСТ 10393-2014 "Компрессоры, агрегаты компрессорные с электрическим приводом и установки компрессорные с электрическим приводом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Контакторы электропневматические и электромагнитные высоковольтные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3" w:id="3843"/>
          <w:p>
            <w:pPr>
              <w:spacing w:after="20"/>
              <w:ind w:left="20"/>
              <w:jc w:val="both"/>
            </w:pPr>
            <w:r>
              <w:rPr>
                <w:rFonts w:ascii="Times New Roman"/>
                <w:b w:val="false"/>
                <w:i w:val="false"/>
                <w:color w:val="000000"/>
                <w:sz w:val="20"/>
              </w:rPr>
              <w:t>
пункты 2.3, 2.4.1, 2.4.3, 2.6</w:t>
            </w:r>
          </w:p>
          <w:bookmarkEnd w:id="3843"/>
          <w:p>
            <w:pPr>
              <w:spacing w:after="20"/>
              <w:ind w:left="20"/>
              <w:jc w:val="both"/>
            </w:pPr>
            <w:r>
              <w:rPr>
                <w:rFonts w:ascii="Times New Roman"/>
                <w:b w:val="false"/>
                <w:i w:val="false"/>
                <w:color w:val="000000"/>
                <w:sz w:val="20"/>
              </w:rPr>
              <w:t xml:space="preserve">
ГОСТ 9219-88 "Аппараты электрические тяговые.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4" w:id="3844"/>
          <w:p>
            <w:pPr>
              <w:spacing w:after="20"/>
              <w:ind w:left="20"/>
              <w:jc w:val="both"/>
            </w:pPr>
            <w:r>
              <w:rPr>
                <w:rFonts w:ascii="Times New Roman"/>
                <w:b w:val="false"/>
                <w:i w:val="false"/>
                <w:color w:val="000000"/>
                <w:sz w:val="20"/>
              </w:rPr>
              <w:t>
пункт 4.13 (четвертое перечисление)</w:t>
            </w:r>
          </w:p>
          <w:bookmarkEnd w:id="3844"/>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5" w:id="3845"/>
          <w:p>
            <w:pPr>
              <w:spacing w:after="20"/>
              <w:ind w:left="20"/>
              <w:jc w:val="both"/>
            </w:pPr>
            <w:r>
              <w:rPr>
                <w:rFonts w:ascii="Times New Roman"/>
                <w:b w:val="false"/>
                <w:i w:val="false"/>
                <w:color w:val="000000"/>
                <w:sz w:val="20"/>
              </w:rPr>
              <w:t>
пункт 4.13 (четвертое перечисление)</w:t>
            </w:r>
          </w:p>
          <w:bookmarkEnd w:id="3845"/>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6" w:id="3846"/>
          <w:p>
            <w:pPr>
              <w:spacing w:after="20"/>
              <w:ind w:left="20"/>
              <w:jc w:val="both"/>
            </w:pPr>
            <w:r>
              <w:rPr>
                <w:rFonts w:ascii="Times New Roman"/>
                <w:b w:val="false"/>
                <w:i w:val="false"/>
                <w:color w:val="000000"/>
                <w:sz w:val="20"/>
              </w:rPr>
              <w:t>
абзац 3,4 пункта 91 раздела V</w:t>
            </w:r>
          </w:p>
          <w:bookmarkEnd w:id="3846"/>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7" w:id="3847"/>
          <w:p>
            <w:pPr>
              <w:spacing w:after="20"/>
              <w:ind w:left="20"/>
              <w:jc w:val="both"/>
            </w:pPr>
            <w:r>
              <w:rPr>
                <w:rFonts w:ascii="Times New Roman"/>
                <w:b w:val="false"/>
                <w:i w:val="false"/>
                <w:color w:val="000000"/>
                <w:sz w:val="20"/>
              </w:rPr>
              <w:t>
пункт 2.15.2</w:t>
            </w:r>
          </w:p>
          <w:bookmarkEnd w:id="3847"/>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8" w:id="3848"/>
          <w:p>
            <w:pPr>
              <w:spacing w:after="20"/>
              <w:ind w:left="20"/>
              <w:jc w:val="both"/>
            </w:pPr>
            <w:r>
              <w:rPr>
                <w:rFonts w:ascii="Times New Roman"/>
                <w:b w:val="false"/>
                <w:i w:val="false"/>
                <w:color w:val="000000"/>
                <w:sz w:val="20"/>
              </w:rPr>
              <w:t>
пункт 6.2</w:t>
            </w:r>
          </w:p>
          <w:bookmarkEnd w:id="3848"/>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автосцепки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9" w:id="3849"/>
          <w:p>
            <w:pPr>
              <w:spacing w:after="20"/>
              <w:ind w:left="20"/>
              <w:jc w:val="both"/>
            </w:pPr>
            <w:r>
              <w:rPr>
                <w:rFonts w:ascii="Times New Roman"/>
                <w:b w:val="false"/>
                <w:i w:val="false"/>
                <w:color w:val="000000"/>
                <w:sz w:val="20"/>
              </w:rPr>
              <w:t>
подпункт "в" пункта 13 раздела V</w:t>
            </w:r>
          </w:p>
          <w:bookmarkEnd w:id="3849"/>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5.3.6, 5.3.7, перечисление "а" 5.3.8</w:t>
            </w:r>
          </w:p>
          <w:p>
            <w:pPr>
              <w:spacing w:after="20"/>
              <w:ind w:left="20"/>
              <w:jc w:val="both"/>
            </w:pPr>
            <w:r>
              <w:rPr>
                <w:rFonts w:ascii="Times New Roman"/>
                <w:b w:val="false"/>
                <w:i w:val="false"/>
                <w:color w:val="000000"/>
                <w:sz w:val="20"/>
              </w:rPr>
              <w:t>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5.1.2, 5.3.1, 5.3.2, 5.3.5, 5.3.6, перечисление "б" пункта 5.4.2</w:t>
            </w:r>
          </w:p>
          <w:p>
            <w:pPr>
              <w:spacing w:after="20"/>
              <w:ind w:left="20"/>
              <w:jc w:val="both"/>
            </w:pPr>
            <w:r>
              <w:rPr>
                <w:rFonts w:ascii="Times New Roman"/>
                <w:b w:val="false"/>
                <w:i w:val="false"/>
                <w:color w:val="000000"/>
                <w:sz w:val="20"/>
              </w:rPr>
              <w:t>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82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2" w:id="3850"/>
          <w:p>
            <w:pPr>
              <w:spacing w:after="20"/>
              <w:ind w:left="20"/>
              <w:jc w:val="both"/>
            </w:pPr>
            <w:r>
              <w:rPr>
                <w:rFonts w:ascii="Times New Roman"/>
                <w:b w:val="false"/>
                <w:i w:val="false"/>
                <w:color w:val="000000"/>
                <w:sz w:val="20"/>
              </w:rPr>
              <w:t>
пункт 4.13 (четвертое перечисление)</w:t>
            </w:r>
          </w:p>
          <w:bookmarkEnd w:id="3850"/>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3" w:id="3851"/>
          <w:p>
            <w:pPr>
              <w:spacing w:after="20"/>
              <w:ind w:left="20"/>
              <w:jc w:val="both"/>
            </w:pPr>
            <w:r>
              <w:rPr>
                <w:rFonts w:ascii="Times New Roman"/>
                <w:b w:val="false"/>
                <w:i w:val="false"/>
                <w:color w:val="000000"/>
                <w:sz w:val="20"/>
              </w:rPr>
              <w:t>
пункт 4.13 (четвертое перечисление)</w:t>
            </w:r>
          </w:p>
          <w:bookmarkEnd w:id="3851"/>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Кресла машинистов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4" w:id="3852"/>
          <w:p>
            <w:pPr>
              <w:spacing w:after="20"/>
              <w:ind w:left="20"/>
              <w:jc w:val="both"/>
            </w:pPr>
            <w:r>
              <w:rPr>
                <w:rFonts w:ascii="Times New Roman"/>
                <w:b w:val="false"/>
                <w:i w:val="false"/>
                <w:color w:val="000000"/>
                <w:sz w:val="20"/>
              </w:rPr>
              <w:t>
пункты 4.1.1, 4.1.7</w:t>
            </w:r>
          </w:p>
          <w:bookmarkEnd w:id="3852"/>
          <w:p>
            <w:pPr>
              <w:spacing w:after="20"/>
              <w:ind w:left="20"/>
              <w:jc w:val="both"/>
            </w:pPr>
            <w:r>
              <w:rPr>
                <w:rFonts w:ascii="Times New Roman"/>
                <w:b w:val="false"/>
                <w:i w:val="false"/>
                <w:color w:val="000000"/>
                <w:sz w:val="20"/>
              </w:rPr>
              <w:t>
ГОСТ 33330-2015 "Кресло машиниста (оператора)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"н"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5" w:id="3853"/>
          <w:p>
            <w:pPr>
              <w:spacing w:after="20"/>
              <w:ind w:left="20"/>
              <w:jc w:val="both"/>
            </w:pPr>
            <w:r>
              <w:rPr>
                <w:rFonts w:ascii="Times New Roman"/>
                <w:b w:val="false"/>
                <w:i w:val="false"/>
                <w:color w:val="000000"/>
                <w:sz w:val="20"/>
              </w:rPr>
              <w:t xml:space="preserve">
4.4.3, 4.4.5, 4.4.6, 4.4.7 </w:t>
            </w:r>
          </w:p>
          <w:bookmarkEnd w:id="3853"/>
          <w:p>
            <w:pPr>
              <w:spacing w:after="20"/>
              <w:ind w:left="20"/>
              <w:jc w:val="both"/>
            </w:pPr>
            <w:r>
              <w:rPr>
                <w:rFonts w:ascii="Times New Roman"/>
                <w:b w:val="false"/>
                <w:i w:val="false"/>
                <w:color w:val="000000"/>
                <w:sz w:val="20"/>
              </w:rPr>
              <w:t>
ГОСТ 33330-2015 "Кресло машиниста (оператора)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6" w:id="3854"/>
          <w:p>
            <w:pPr>
              <w:spacing w:after="20"/>
              <w:ind w:left="20"/>
              <w:jc w:val="both"/>
            </w:pPr>
            <w:r>
              <w:rPr>
                <w:rFonts w:ascii="Times New Roman"/>
                <w:b w:val="false"/>
                <w:i w:val="false"/>
                <w:color w:val="000000"/>
                <w:sz w:val="20"/>
              </w:rPr>
              <w:t>
подпункт "р" пункта 13раздела V</w:t>
            </w:r>
          </w:p>
          <w:bookmarkEnd w:id="3854"/>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7" w:id="3855"/>
          <w:p>
            <w:pPr>
              <w:spacing w:after="20"/>
              <w:ind w:left="20"/>
              <w:jc w:val="both"/>
            </w:pPr>
            <w:r>
              <w:rPr>
                <w:rFonts w:ascii="Times New Roman"/>
                <w:b w:val="false"/>
                <w:i w:val="false"/>
                <w:color w:val="000000"/>
                <w:sz w:val="20"/>
              </w:rPr>
              <w:t>
пункт 4.4.3</w:t>
            </w:r>
          </w:p>
          <w:bookmarkEnd w:id="3855"/>
          <w:p>
            <w:pPr>
              <w:spacing w:after="20"/>
              <w:ind w:left="20"/>
              <w:jc w:val="both"/>
            </w:pPr>
            <w:r>
              <w:rPr>
                <w:rFonts w:ascii="Times New Roman"/>
                <w:b w:val="false"/>
                <w:i w:val="false"/>
                <w:color w:val="000000"/>
                <w:sz w:val="20"/>
              </w:rPr>
              <w:t>
ГОСТ 33330-2015 "Кресло машиниста (оператора)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8" w:id="3856"/>
          <w:p>
            <w:pPr>
              <w:spacing w:after="20"/>
              <w:ind w:left="20"/>
              <w:jc w:val="both"/>
            </w:pPr>
            <w:r>
              <w:rPr>
                <w:rFonts w:ascii="Times New Roman"/>
                <w:b w:val="false"/>
                <w:i w:val="false"/>
                <w:color w:val="000000"/>
                <w:sz w:val="20"/>
              </w:rPr>
              <w:t>
пункты 4.3.1, 4.1.8, 4.1.10, 4.1.11, 4.1.12, 4.1.14, 4.2.1, 4.2.2</w:t>
            </w:r>
          </w:p>
          <w:bookmarkEnd w:id="3856"/>
          <w:p>
            <w:pPr>
              <w:spacing w:after="20"/>
              <w:ind w:left="20"/>
              <w:jc w:val="both"/>
            </w:pPr>
            <w:r>
              <w:rPr>
                <w:rFonts w:ascii="Times New Roman"/>
                <w:b w:val="false"/>
                <w:i w:val="false"/>
                <w:color w:val="000000"/>
                <w:sz w:val="20"/>
              </w:rPr>
              <w:t>
ГОСТ 33330-2015 "Кресло машиниста (оператора)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 (стандарт в целом (с учетом п. 4.3.2 ГОСТ 33330-2015)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9" w:id="3857"/>
          <w:p>
            <w:pPr>
              <w:spacing w:after="20"/>
              <w:ind w:left="20"/>
              <w:jc w:val="both"/>
            </w:pPr>
            <w:r>
              <w:rPr>
                <w:rFonts w:ascii="Times New Roman"/>
                <w:b w:val="false"/>
                <w:i w:val="false"/>
                <w:color w:val="000000"/>
                <w:sz w:val="20"/>
              </w:rPr>
              <w:t>
пункты 4.2.1, 4.2.2</w:t>
            </w:r>
          </w:p>
          <w:bookmarkEnd w:id="3857"/>
          <w:p>
            <w:pPr>
              <w:spacing w:after="20"/>
              <w:ind w:left="20"/>
              <w:jc w:val="both"/>
            </w:pPr>
            <w:r>
              <w:rPr>
                <w:rFonts w:ascii="Times New Roman"/>
                <w:b w:val="false"/>
                <w:i w:val="false"/>
                <w:color w:val="000000"/>
                <w:sz w:val="20"/>
              </w:rPr>
              <w:t>
ГОСТ 33330-2015 "Кресло машиниста (оператора)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82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0" w:id="3858"/>
          <w:p>
            <w:pPr>
              <w:spacing w:after="20"/>
              <w:ind w:left="20"/>
              <w:jc w:val="both"/>
            </w:pPr>
            <w:r>
              <w:rPr>
                <w:rFonts w:ascii="Times New Roman"/>
                <w:b w:val="false"/>
                <w:i w:val="false"/>
                <w:color w:val="000000"/>
                <w:sz w:val="20"/>
              </w:rPr>
              <w:t>
пункт 4.13 (четвертое перечисление)</w:t>
            </w:r>
          </w:p>
          <w:bookmarkEnd w:id="3858"/>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1" w:id="3859"/>
          <w:p>
            <w:pPr>
              <w:spacing w:after="20"/>
              <w:ind w:left="20"/>
              <w:jc w:val="both"/>
            </w:pPr>
            <w:r>
              <w:rPr>
                <w:rFonts w:ascii="Times New Roman"/>
                <w:b w:val="false"/>
                <w:i w:val="false"/>
                <w:color w:val="000000"/>
                <w:sz w:val="20"/>
              </w:rPr>
              <w:t>
пункт 4.13 (четвертое перечисление)</w:t>
            </w:r>
          </w:p>
          <w:bookmarkEnd w:id="3859"/>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2" w:id="3860"/>
          <w:p>
            <w:pPr>
              <w:spacing w:after="20"/>
              <w:ind w:left="20"/>
              <w:jc w:val="both"/>
            </w:pPr>
            <w:r>
              <w:rPr>
                <w:rFonts w:ascii="Times New Roman"/>
                <w:b w:val="false"/>
                <w:i w:val="false"/>
                <w:color w:val="000000"/>
                <w:sz w:val="20"/>
              </w:rPr>
              <w:t>
пункт 4.5.1</w:t>
            </w:r>
          </w:p>
          <w:bookmarkEnd w:id="3860"/>
          <w:p>
            <w:pPr>
              <w:spacing w:after="20"/>
              <w:ind w:left="20"/>
              <w:jc w:val="both"/>
            </w:pPr>
            <w:r>
              <w:rPr>
                <w:rFonts w:ascii="Times New Roman"/>
                <w:b w:val="false"/>
                <w:i w:val="false"/>
                <w:color w:val="000000"/>
                <w:sz w:val="20"/>
              </w:rPr>
              <w:t>
ГОСТ 33330-2015 "Кресло машиниста (оператора)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3" w:id="3861"/>
          <w:p>
            <w:pPr>
              <w:spacing w:after="20"/>
              <w:ind w:left="20"/>
              <w:jc w:val="both"/>
            </w:pPr>
            <w:r>
              <w:rPr>
                <w:rFonts w:ascii="Times New Roman"/>
                <w:b w:val="false"/>
                <w:i w:val="false"/>
                <w:color w:val="000000"/>
                <w:sz w:val="20"/>
              </w:rPr>
              <w:t>
пункт 6.6</w:t>
            </w:r>
          </w:p>
          <w:bookmarkEnd w:id="3861"/>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4" w:id="3862"/>
          <w:p>
            <w:pPr>
              <w:spacing w:after="20"/>
              <w:ind w:left="20"/>
              <w:jc w:val="both"/>
            </w:pPr>
            <w:r>
              <w:rPr>
                <w:rFonts w:ascii="Times New Roman"/>
                <w:b w:val="false"/>
                <w:i w:val="false"/>
                <w:color w:val="000000"/>
                <w:sz w:val="20"/>
              </w:rPr>
              <w:t>
пункт 6.6</w:t>
            </w:r>
          </w:p>
          <w:bookmarkEnd w:id="3862"/>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Кресла пассажирские и диваны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5" w:id="3863"/>
          <w:p>
            <w:pPr>
              <w:spacing w:after="20"/>
              <w:ind w:left="20"/>
              <w:jc w:val="both"/>
            </w:pPr>
            <w:r>
              <w:rPr>
                <w:rFonts w:ascii="Times New Roman"/>
                <w:b w:val="false"/>
                <w:i w:val="false"/>
                <w:color w:val="000000"/>
                <w:sz w:val="20"/>
              </w:rPr>
              <w:t>
пункты 5.4.1, 5.4.2</w:t>
            </w:r>
          </w:p>
          <w:bookmarkEnd w:id="3863"/>
          <w:p>
            <w:pPr>
              <w:spacing w:after="20"/>
              <w:ind w:left="20"/>
              <w:jc w:val="both"/>
            </w:pPr>
            <w:r>
              <w:rPr>
                <w:rFonts w:ascii="Times New Roman"/>
                <w:b w:val="false"/>
                <w:i w:val="false"/>
                <w:color w:val="000000"/>
                <w:sz w:val="20"/>
              </w:rPr>
              <w:t>
ГОСТ 34013-2016 "Кресло пассажирское моторвагонного подвижного состава и пассажирских вагонов локомотивной тяги.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"н"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6" w:id="3864"/>
          <w:p>
            <w:pPr>
              <w:spacing w:after="20"/>
              <w:ind w:left="20"/>
              <w:jc w:val="both"/>
            </w:pPr>
            <w:r>
              <w:rPr>
                <w:rFonts w:ascii="Times New Roman"/>
                <w:b w:val="false"/>
                <w:i w:val="false"/>
                <w:color w:val="000000"/>
                <w:sz w:val="20"/>
              </w:rPr>
              <w:t xml:space="preserve">
5.3.7, 5.5.1, 5.5.2, 5.5.3, 5.5.4 </w:t>
            </w:r>
          </w:p>
          <w:bookmarkEnd w:id="3864"/>
          <w:p>
            <w:pPr>
              <w:spacing w:after="20"/>
              <w:ind w:left="20"/>
              <w:jc w:val="both"/>
            </w:pPr>
            <w:r>
              <w:rPr>
                <w:rFonts w:ascii="Times New Roman"/>
                <w:b w:val="false"/>
                <w:i w:val="false"/>
                <w:color w:val="000000"/>
                <w:sz w:val="20"/>
              </w:rPr>
              <w:t>
ГОСТ 34013-2016 "Кресло пассажирское моторвагонного подвижного состава и пассажирских вагонов локомотивной тяги.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7" w:id="3865"/>
          <w:p>
            <w:pPr>
              <w:spacing w:after="20"/>
              <w:ind w:left="20"/>
              <w:jc w:val="both"/>
            </w:pPr>
            <w:r>
              <w:rPr>
                <w:rFonts w:ascii="Times New Roman"/>
                <w:b w:val="false"/>
                <w:i w:val="false"/>
                <w:color w:val="000000"/>
                <w:sz w:val="20"/>
              </w:rPr>
              <w:t>
подпункт "р" пункта 13 раздела V</w:t>
            </w:r>
          </w:p>
          <w:bookmarkEnd w:id="3865"/>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8" w:id="3866"/>
          <w:p>
            <w:pPr>
              <w:spacing w:after="20"/>
              <w:ind w:left="20"/>
              <w:jc w:val="both"/>
            </w:pPr>
            <w:r>
              <w:rPr>
                <w:rFonts w:ascii="Times New Roman"/>
                <w:b w:val="false"/>
                <w:i w:val="false"/>
                <w:color w:val="000000"/>
                <w:sz w:val="20"/>
              </w:rPr>
              <w:t xml:space="preserve">
пункт 5.5.1, 5.6 </w:t>
            </w:r>
          </w:p>
          <w:bookmarkEnd w:id="3866"/>
          <w:p>
            <w:pPr>
              <w:spacing w:after="20"/>
              <w:ind w:left="20"/>
              <w:jc w:val="both"/>
            </w:pPr>
            <w:r>
              <w:rPr>
                <w:rFonts w:ascii="Times New Roman"/>
                <w:b w:val="false"/>
                <w:i w:val="false"/>
                <w:color w:val="000000"/>
                <w:sz w:val="20"/>
              </w:rPr>
              <w:t>
ГОСТ 34013-2016 "Кресло пассажирское моторвагонного подвижного состава и пассажирских вагонов локомотивной тяги.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9" w:id="3867"/>
          <w:p>
            <w:pPr>
              <w:spacing w:after="20"/>
              <w:ind w:left="20"/>
              <w:jc w:val="both"/>
            </w:pPr>
            <w:r>
              <w:rPr>
                <w:rFonts w:ascii="Times New Roman"/>
                <w:b w:val="false"/>
                <w:i w:val="false"/>
                <w:color w:val="000000"/>
                <w:sz w:val="20"/>
              </w:rPr>
              <w:t>
пункт 15 раздела V</w:t>
            </w:r>
          </w:p>
          <w:bookmarkEnd w:id="3867"/>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0" w:id="3868"/>
          <w:p>
            <w:pPr>
              <w:spacing w:after="20"/>
              <w:ind w:left="20"/>
              <w:jc w:val="both"/>
            </w:pPr>
            <w:r>
              <w:rPr>
                <w:rFonts w:ascii="Times New Roman"/>
                <w:b w:val="false"/>
                <w:i w:val="false"/>
                <w:color w:val="000000"/>
                <w:sz w:val="20"/>
              </w:rPr>
              <w:t xml:space="preserve">
пункты 5.2.5, 5.2.4* (при наличии в конструкции кресел III класса), 5.2.8, 5.2.9, 5.2.10, 5.7 </w:t>
            </w:r>
          </w:p>
          <w:bookmarkEnd w:id="3868"/>
          <w:p>
            <w:pPr>
              <w:spacing w:after="20"/>
              <w:ind w:left="20"/>
              <w:jc w:val="both"/>
            </w:pPr>
            <w:r>
              <w:rPr>
                <w:rFonts w:ascii="Times New Roman"/>
                <w:b w:val="false"/>
                <w:i w:val="false"/>
                <w:color w:val="000000"/>
                <w:sz w:val="20"/>
              </w:rPr>
              <w:t>
ГОСТ 34013-2016 "Кресло пассажирское моторвагонного подвижного состава и пассажирских вагонов локомотивной тяги.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 (стандарт в целом (с учетом п. 4.3.2 ГОСТ 33330-2015)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1" w:id="3869"/>
          <w:p>
            <w:pPr>
              <w:spacing w:after="20"/>
              <w:ind w:left="20"/>
              <w:jc w:val="both"/>
            </w:pPr>
            <w:r>
              <w:rPr>
                <w:rFonts w:ascii="Times New Roman"/>
                <w:b w:val="false"/>
                <w:i w:val="false"/>
                <w:color w:val="000000"/>
                <w:sz w:val="20"/>
              </w:rPr>
              <w:t>
пункт 5.2.11</w:t>
            </w:r>
          </w:p>
          <w:bookmarkEnd w:id="3869"/>
          <w:p>
            <w:pPr>
              <w:spacing w:after="20"/>
              <w:ind w:left="20"/>
              <w:jc w:val="both"/>
            </w:pPr>
            <w:r>
              <w:rPr>
                <w:rFonts w:ascii="Times New Roman"/>
                <w:b w:val="false"/>
                <w:i w:val="false"/>
                <w:color w:val="000000"/>
                <w:sz w:val="20"/>
              </w:rPr>
              <w:t>
ГОСТ 34013-2016 "Кресло пассажирское моторвагонного подвижного состава и пассажирских вагонов локомотивной тяги.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82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2" w:id="3870"/>
          <w:p>
            <w:pPr>
              <w:spacing w:after="20"/>
              <w:ind w:left="20"/>
              <w:jc w:val="both"/>
            </w:pPr>
            <w:r>
              <w:rPr>
                <w:rFonts w:ascii="Times New Roman"/>
                <w:b w:val="false"/>
                <w:i w:val="false"/>
                <w:color w:val="000000"/>
                <w:sz w:val="20"/>
              </w:rPr>
              <w:t>
пункт 4.13 (четвертое перечисление)</w:t>
            </w:r>
          </w:p>
          <w:bookmarkEnd w:id="3870"/>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3" w:id="3871"/>
          <w:p>
            <w:pPr>
              <w:spacing w:after="20"/>
              <w:ind w:left="20"/>
              <w:jc w:val="both"/>
            </w:pPr>
            <w:r>
              <w:rPr>
                <w:rFonts w:ascii="Times New Roman"/>
                <w:b w:val="false"/>
                <w:i w:val="false"/>
                <w:color w:val="000000"/>
                <w:sz w:val="20"/>
              </w:rPr>
              <w:t>
пункт 4.13 (четвертое перечисление)</w:t>
            </w:r>
          </w:p>
          <w:bookmarkEnd w:id="3871"/>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4" w:id="3872"/>
          <w:p>
            <w:pPr>
              <w:spacing w:after="20"/>
              <w:ind w:left="20"/>
              <w:jc w:val="both"/>
            </w:pPr>
            <w:r>
              <w:rPr>
                <w:rFonts w:ascii="Times New Roman"/>
                <w:b w:val="false"/>
                <w:i w:val="false"/>
                <w:color w:val="000000"/>
                <w:sz w:val="20"/>
              </w:rPr>
              <w:t xml:space="preserve">
пункты 5.8.1, 5.8.2 </w:t>
            </w:r>
          </w:p>
          <w:bookmarkEnd w:id="3872"/>
          <w:p>
            <w:pPr>
              <w:spacing w:after="20"/>
              <w:ind w:left="20"/>
              <w:jc w:val="both"/>
            </w:pPr>
            <w:r>
              <w:rPr>
                <w:rFonts w:ascii="Times New Roman"/>
                <w:b w:val="false"/>
                <w:i w:val="false"/>
                <w:color w:val="000000"/>
                <w:sz w:val="20"/>
              </w:rPr>
              <w:t>
ГОСТ 34013-2016 "Кресло пассажирское моторвагонного подвижного состава и пассажирских вагонов локомотивной тяги.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5" w:id="3873"/>
          <w:p>
            <w:pPr>
              <w:spacing w:after="20"/>
              <w:ind w:left="20"/>
              <w:jc w:val="both"/>
            </w:pPr>
            <w:r>
              <w:rPr>
                <w:rFonts w:ascii="Times New Roman"/>
                <w:b w:val="false"/>
                <w:i w:val="false"/>
                <w:color w:val="000000"/>
                <w:sz w:val="20"/>
              </w:rPr>
              <w:t>
пункт 6.6</w:t>
            </w:r>
          </w:p>
          <w:bookmarkEnd w:id="3873"/>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6" w:id="3874"/>
          <w:p>
            <w:pPr>
              <w:spacing w:after="20"/>
              <w:ind w:left="20"/>
              <w:jc w:val="both"/>
            </w:pPr>
            <w:r>
              <w:rPr>
                <w:rFonts w:ascii="Times New Roman"/>
                <w:b w:val="false"/>
                <w:i w:val="false"/>
                <w:color w:val="000000"/>
                <w:sz w:val="20"/>
              </w:rPr>
              <w:t>
пункт 6.6</w:t>
            </w:r>
          </w:p>
          <w:bookmarkEnd w:id="3874"/>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клещевой дискового тормоза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4.6 (пункты 1, 2, 3)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4.6 (пункт 4.2)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7" w:id="3875"/>
          <w:p>
            <w:pPr>
              <w:spacing w:after="20"/>
              <w:ind w:left="20"/>
              <w:jc w:val="both"/>
            </w:pPr>
            <w:r>
              <w:rPr>
                <w:rFonts w:ascii="Times New Roman"/>
                <w:b w:val="false"/>
                <w:i w:val="false"/>
                <w:color w:val="000000"/>
                <w:sz w:val="20"/>
              </w:rPr>
              <w:t>
пункт 4.13 (четвертое перечисление)</w:t>
            </w:r>
          </w:p>
          <w:bookmarkEnd w:id="3875"/>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8" w:id="3876"/>
          <w:p>
            <w:pPr>
              <w:spacing w:after="20"/>
              <w:ind w:left="20"/>
              <w:jc w:val="both"/>
            </w:pPr>
            <w:r>
              <w:rPr>
                <w:rFonts w:ascii="Times New Roman"/>
                <w:b w:val="false"/>
                <w:i w:val="false"/>
                <w:color w:val="000000"/>
                <w:sz w:val="20"/>
              </w:rPr>
              <w:t>
пункт 4.13 (четвертое перечисление)</w:t>
            </w:r>
          </w:p>
          <w:bookmarkEnd w:id="3876"/>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8.1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9" w:id="3877"/>
          <w:p>
            <w:pPr>
              <w:spacing w:after="20"/>
              <w:ind w:left="20"/>
              <w:jc w:val="both"/>
            </w:pPr>
            <w:r>
              <w:rPr>
                <w:rFonts w:ascii="Times New Roman"/>
                <w:b w:val="false"/>
                <w:i w:val="false"/>
                <w:color w:val="000000"/>
                <w:sz w:val="20"/>
              </w:rPr>
              <w:t>
пункт 6.6</w:t>
            </w:r>
          </w:p>
          <w:bookmarkEnd w:id="3877"/>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0" w:id="3878"/>
          <w:p>
            <w:pPr>
              <w:spacing w:after="20"/>
              <w:ind w:left="20"/>
              <w:jc w:val="both"/>
            </w:pPr>
            <w:r>
              <w:rPr>
                <w:rFonts w:ascii="Times New Roman"/>
                <w:b w:val="false"/>
                <w:i w:val="false"/>
                <w:color w:val="000000"/>
                <w:sz w:val="20"/>
              </w:rPr>
              <w:t>
пункт 6.6</w:t>
            </w:r>
          </w:p>
          <w:bookmarkEnd w:id="3878"/>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Накладки дискового тормоза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1" w:id="3879"/>
          <w:p>
            <w:pPr>
              <w:spacing w:after="20"/>
              <w:ind w:left="20"/>
              <w:jc w:val="both"/>
            </w:pPr>
            <w:r>
              <w:rPr>
                <w:rFonts w:ascii="Times New Roman"/>
                <w:b w:val="false"/>
                <w:i w:val="false"/>
                <w:color w:val="000000"/>
                <w:sz w:val="20"/>
              </w:rPr>
              <w:t xml:space="preserve">
таблица 4.6 (пункт 4.3) </w:t>
            </w:r>
          </w:p>
          <w:bookmarkEnd w:id="3879"/>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2" w:id="3880"/>
          <w:p>
            <w:pPr>
              <w:spacing w:after="20"/>
              <w:ind w:left="20"/>
              <w:jc w:val="both"/>
            </w:pPr>
            <w:r>
              <w:rPr>
                <w:rFonts w:ascii="Times New Roman"/>
                <w:b w:val="false"/>
                <w:i w:val="false"/>
                <w:color w:val="000000"/>
                <w:sz w:val="20"/>
              </w:rPr>
              <w:t>
пункт 4.13 (четвертое перечисление)</w:t>
            </w:r>
          </w:p>
          <w:bookmarkEnd w:id="3880"/>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3" w:id="3881"/>
          <w:p>
            <w:pPr>
              <w:spacing w:after="20"/>
              <w:ind w:left="20"/>
              <w:jc w:val="both"/>
            </w:pPr>
            <w:r>
              <w:rPr>
                <w:rFonts w:ascii="Times New Roman"/>
                <w:b w:val="false"/>
                <w:i w:val="false"/>
                <w:color w:val="000000"/>
                <w:sz w:val="20"/>
              </w:rPr>
              <w:t>
пункт 4.13 (четвертое перечисление)</w:t>
            </w:r>
          </w:p>
          <w:bookmarkEnd w:id="3881"/>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 чистовые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4" w:id="3882"/>
          <w:p>
            <w:pPr>
              <w:spacing w:after="20"/>
              <w:ind w:left="20"/>
              <w:jc w:val="both"/>
            </w:pPr>
            <w:r>
              <w:rPr>
                <w:rFonts w:ascii="Times New Roman"/>
                <w:b w:val="false"/>
                <w:i w:val="false"/>
                <w:color w:val="000000"/>
                <w:sz w:val="20"/>
              </w:rPr>
              <w:t>
подпункт "в" пункта 13 раздела V</w:t>
            </w:r>
          </w:p>
          <w:bookmarkEnd w:id="3882"/>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5" w:id="3883"/>
          <w:p>
            <w:pPr>
              <w:spacing w:after="20"/>
              <w:ind w:left="20"/>
              <w:jc w:val="both"/>
            </w:pPr>
            <w:r>
              <w:rPr>
                <w:rFonts w:ascii="Times New Roman"/>
                <w:b w:val="false"/>
                <w:i w:val="false"/>
                <w:color w:val="000000"/>
                <w:sz w:val="20"/>
              </w:rPr>
              <w:t>
пункты 5.2.1.1, 5.2.2, 6.2.2, 6.2.9, 6.1.11, 6.1.3, 6.1.13.1, 6.2.14, 6.2.15</w:t>
            </w:r>
          </w:p>
          <w:bookmarkEnd w:id="3883"/>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6" w:id="3884"/>
          <w:p>
            <w:pPr>
              <w:spacing w:after="20"/>
              <w:ind w:left="20"/>
              <w:jc w:val="both"/>
            </w:pPr>
            <w:r>
              <w:rPr>
                <w:rFonts w:ascii="Times New Roman"/>
                <w:b w:val="false"/>
                <w:i w:val="false"/>
                <w:color w:val="000000"/>
                <w:sz w:val="20"/>
              </w:rPr>
              <w:t>
пункты 4.2.1.2, 4.2.1.3, 4.2.1.4</w:t>
            </w:r>
          </w:p>
          <w:bookmarkEnd w:id="3884"/>
          <w:p>
            <w:pPr>
              <w:spacing w:after="20"/>
              <w:ind w:left="20"/>
              <w:jc w:val="both"/>
            </w:pPr>
            <w:r>
              <w:rPr>
                <w:rFonts w:ascii="Times New Roman"/>
                <w:b w:val="false"/>
                <w:i w:val="false"/>
                <w:color w:val="000000"/>
                <w:sz w:val="20"/>
              </w:rPr>
              <w:t>
ГОСТ 11018-2011 "Колесные пары тягового подвижного состава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7" w:id="3885"/>
          <w:p>
            <w:pPr>
              <w:spacing w:after="20"/>
              <w:ind w:left="20"/>
              <w:jc w:val="both"/>
            </w:pPr>
            <w:r>
              <w:rPr>
                <w:rFonts w:ascii="Times New Roman"/>
                <w:b w:val="false"/>
                <w:i w:val="false"/>
                <w:color w:val="000000"/>
                <w:sz w:val="20"/>
              </w:rPr>
              <w:t>
пункты 3.1.1, 3.3.1, 3.2.1.1</w:t>
            </w:r>
          </w:p>
          <w:bookmarkEnd w:id="3885"/>
          <w:p>
            <w:pPr>
              <w:spacing w:after="20"/>
              <w:ind w:left="20"/>
              <w:jc w:val="both"/>
            </w:pPr>
            <w:r>
              <w:rPr>
                <w:rFonts w:ascii="Times New Roman"/>
                <w:b w:val="false"/>
                <w:i w:val="false"/>
                <w:color w:val="000000"/>
                <w:sz w:val="20"/>
              </w:rPr>
              <w:t>
ГОСТ Р 52942-2008 (ЕН 13261:2003) "Рельсовый транспорт. Колесные пары и тележки. Оси. Требования к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8" w:id="3886"/>
          <w:p>
            <w:pPr>
              <w:spacing w:after="20"/>
              <w:ind w:left="20"/>
              <w:jc w:val="both"/>
            </w:pPr>
            <w:r>
              <w:rPr>
                <w:rFonts w:ascii="Times New Roman"/>
                <w:b w:val="false"/>
                <w:i w:val="false"/>
                <w:color w:val="000000"/>
                <w:sz w:val="20"/>
              </w:rPr>
              <w:t>
пункт 4.7</w:t>
            </w:r>
          </w:p>
          <w:bookmarkEnd w:id="3886"/>
          <w:p>
            <w:pPr>
              <w:spacing w:after="20"/>
              <w:ind w:left="20"/>
              <w:jc w:val="both"/>
            </w:pPr>
            <w:r>
              <w:rPr>
                <w:rFonts w:ascii="Times New Roman"/>
                <w:b w:val="false"/>
                <w:i w:val="false"/>
                <w:color w:val="000000"/>
                <w:sz w:val="20"/>
              </w:rPr>
              <w:t>
ГОСТ 4728-2010 "Заготовки осевые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9" w:id="3887"/>
          <w:p>
            <w:pPr>
              <w:spacing w:after="20"/>
              <w:ind w:left="20"/>
              <w:jc w:val="both"/>
            </w:pPr>
            <w:r>
              <w:rPr>
                <w:rFonts w:ascii="Times New Roman"/>
                <w:b w:val="false"/>
                <w:i w:val="false"/>
                <w:color w:val="000000"/>
                <w:sz w:val="20"/>
              </w:rPr>
              <w:t>
пункт 3.2.1.1</w:t>
            </w:r>
          </w:p>
          <w:bookmarkEnd w:id="3887"/>
          <w:p>
            <w:pPr>
              <w:spacing w:after="20"/>
              <w:ind w:left="20"/>
              <w:jc w:val="both"/>
            </w:pPr>
            <w:r>
              <w:rPr>
                <w:rFonts w:ascii="Times New Roman"/>
                <w:b w:val="false"/>
                <w:i w:val="false"/>
                <w:color w:val="000000"/>
                <w:sz w:val="20"/>
              </w:rPr>
              <w:t>
ГОСТ Р 52942-2008 (ЕН 13261:2003) "Рельсовый транспорт. Колесные пары и тележки. Оси. Требования к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0" w:id="3888"/>
          <w:p>
            <w:pPr>
              <w:spacing w:after="20"/>
              <w:ind w:left="20"/>
              <w:jc w:val="both"/>
            </w:pPr>
            <w:r>
              <w:rPr>
                <w:rFonts w:ascii="Times New Roman"/>
                <w:b w:val="false"/>
                <w:i w:val="false"/>
                <w:color w:val="000000"/>
                <w:sz w:val="20"/>
              </w:rPr>
              <w:t>
пункт 3.2.1.1</w:t>
            </w:r>
          </w:p>
          <w:bookmarkEnd w:id="3888"/>
          <w:p>
            <w:pPr>
              <w:spacing w:after="20"/>
              <w:ind w:left="20"/>
              <w:jc w:val="both"/>
            </w:pPr>
            <w:r>
              <w:rPr>
                <w:rFonts w:ascii="Times New Roman"/>
                <w:b w:val="false"/>
                <w:i w:val="false"/>
                <w:color w:val="000000"/>
                <w:sz w:val="20"/>
              </w:rPr>
              <w:t>
ГОСТ Р 52942-2008 (ЕН 13261:2003) "Рельсовый транспорт. Колесные пары и тележки. Оси. Требования к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1" w:id="3889"/>
          <w:p>
            <w:pPr>
              <w:spacing w:after="20"/>
              <w:ind w:left="20"/>
              <w:jc w:val="both"/>
            </w:pPr>
            <w:r>
              <w:rPr>
                <w:rFonts w:ascii="Times New Roman"/>
                <w:b w:val="false"/>
                <w:i w:val="false"/>
                <w:color w:val="000000"/>
                <w:sz w:val="20"/>
              </w:rPr>
              <w:t>
пункты 6.1.10, 6.1.11</w:t>
            </w:r>
          </w:p>
          <w:bookmarkEnd w:id="3889"/>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2" w:id="3890"/>
          <w:p>
            <w:pPr>
              <w:spacing w:after="20"/>
              <w:ind w:left="20"/>
              <w:jc w:val="both"/>
            </w:pPr>
            <w:r>
              <w:rPr>
                <w:rFonts w:ascii="Times New Roman"/>
                <w:b w:val="false"/>
                <w:i w:val="false"/>
                <w:color w:val="000000"/>
                <w:sz w:val="20"/>
              </w:rPr>
              <w:t>
пункты 3.1.1, 3.2.1.1, 3.3.1</w:t>
            </w:r>
          </w:p>
          <w:bookmarkEnd w:id="3890"/>
          <w:p>
            <w:pPr>
              <w:spacing w:after="20"/>
              <w:ind w:left="20"/>
              <w:jc w:val="both"/>
            </w:pPr>
            <w:r>
              <w:rPr>
                <w:rFonts w:ascii="Times New Roman"/>
                <w:b w:val="false"/>
                <w:i w:val="false"/>
                <w:color w:val="000000"/>
                <w:sz w:val="20"/>
              </w:rPr>
              <w:t>
ГОСТ Р 52942-2008 (ЕН 13261:2003) "Рельсовый транспорт. Колесные пары и тележки. Оси. Требования к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3" w:id="3891"/>
          <w:p>
            <w:pPr>
              <w:spacing w:after="20"/>
              <w:ind w:left="20"/>
              <w:jc w:val="both"/>
            </w:pPr>
            <w:r>
              <w:rPr>
                <w:rFonts w:ascii="Times New Roman"/>
                <w:b w:val="false"/>
                <w:i w:val="false"/>
                <w:color w:val="000000"/>
                <w:sz w:val="20"/>
              </w:rPr>
              <w:t>
пункты 6.1.11, 6.1.13.1</w:t>
            </w:r>
          </w:p>
          <w:bookmarkEnd w:id="3891"/>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4" w:id="3892"/>
          <w:p>
            <w:pPr>
              <w:spacing w:after="20"/>
              <w:ind w:left="20"/>
              <w:jc w:val="both"/>
            </w:pPr>
            <w:r>
              <w:rPr>
                <w:rFonts w:ascii="Times New Roman"/>
                <w:b w:val="false"/>
                <w:i w:val="false"/>
                <w:color w:val="000000"/>
                <w:sz w:val="20"/>
              </w:rPr>
              <w:t>
пункты 3.1.1, 3.2.1.1, 3.3.1</w:t>
            </w:r>
          </w:p>
          <w:bookmarkEnd w:id="3892"/>
          <w:p>
            <w:pPr>
              <w:spacing w:after="20"/>
              <w:ind w:left="20"/>
              <w:jc w:val="both"/>
            </w:pPr>
            <w:r>
              <w:rPr>
                <w:rFonts w:ascii="Times New Roman"/>
                <w:b w:val="false"/>
                <w:i w:val="false"/>
                <w:color w:val="000000"/>
                <w:sz w:val="20"/>
              </w:rPr>
              <w:t>
ГОСТ Р 52942-2008 (ЕН 13261:2003) "Рельсовый транспорт. Колесные пары и тележки. Оси. Требования к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5" w:id="3893"/>
          <w:p>
            <w:pPr>
              <w:spacing w:after="20"/>
              <w:ind w:left="20"/>
              <w:jc w:val="both"/>
            </w:pPr>
            <w:r>
              <w:rPr>
                <w:rFonts w:ascii="Times New Roman"/>
                <w:b w:val="false"/>
                <w:i w:val="false"/>
                <w:color w:val="000000"/>
                <w:sz w:val="20"/>
              </w:rPr>
              <w:t>
пункты 6.1.11, 6.1.13.1</w:t>
            </w:r>
          </w:p>
          <w:bookmarkEnd w:id="3893"/>
          <w:p>
            <w:pPr>
              <w:spacing w:after="20"/>
              <w:ind w:left="20"/>
              <w:jc w:val="both"/>
            </w:pPr>
            <w:r>
              <w:rPr>
                <w:rFonts w:ascii="Times New Roman"/>
                <w:b w:val="false"/>
                <w:i w:val="false"/>
                <w:color w:val="000000"/>
                <w:sz w:val="20"/>
              </w:rPr>
              <w:t>
ГОСТ 33200-2014 "Оси колесных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6" w:id="3894"/>
          <w:p>
            <w:pPr>
              <w:spacing w:after="20"/>
              <w:ind w:left="20"/>
              <w:jc w:val="both"/>
            </w:pPr>
            <w:r>
              <w:rPr>
                <w:rFonts w:ascii="Times New Roman"/>
                <w:b w:val="false"/>
                <w:i w:val="false"/>
                <w:color w:val="000000"/>
                <w:sz w:val="20"/>
              </w:rPr>
              <w:t>
пункты 6.2.14, 6.2.15</w:t>
            </w:r>
          </w:p>
          <w:bookmarkEnd w:id="3894"/>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7" w:id="3895"/>
          <w:p>
            <w:pPr>
              <w:spacing w:after="20"/>
              <w:ind w:left="20"/>
              <w:jc w:val="both"/>
            </w:pPr>
            <w:r>
              <w:rPr>
                <w:rFonts w:ascii="Times New Roman"/>
                <w:b w:val="false"/>
                <w:i w:val="false"/>
                <w:color w:val="000000"/>
                <w:sz w:val="20"/>
              </w:rPr>
              <w:t>
пункт 3.2.1.1</w:t>
            </w:r>
          </w:p>
          <w:bookmarkEnd w:id="3895"/>
          <w:p>
            <w:pPr>
              <w:spacing w:after="20"/>
              <w:ind w:left="20"/>
              <w:jc w:val="both"/>
            </w:pPr>
            <w:r>
              <w:rPr>
                <w:rFonts w:ascii="Times New Roman"/>
                <w:b w:val="false"/>
                <w:i w:val="false"/>
                <w:color w:val="000000"/>
                <w:sz w:val="20"/>
              </w:rPr>
              <w:t>
ГОСТ Р 52942-2008 (ЕН 13261:2003) "Рельсовый транспорт. Колесные пары и тележки. Оси. Требования к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8" w:id="3896"/>
          <w:p>
            <w:pPr>
              <w:spacing w:after="20"/>
              <w:ind w:left="20"/>
              <w:jc w:val="both"/>
            </w:pPr>
            <w:r>
              <w:rPr>
                <w:rFonts w:ascii="Times New Roman"/>
                <w:b w:val="false"/>
                <w:i w:val="false"/>
                <w:color w:val="000000"/>
                <w:sz w:val="20"/>
              </w:rPr>
              <w:t>
пункт 4.13 (четвертое перечисление)</w:t>
            </w:r>
          </w:p>
          <w:bookmarkEnd w:id="3896"/>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9" w:id="3897"/>
          <w:p>
            <w:pPr>
              <w:spacing w:after="20"/>
              <w:ind w:left="20"/>
              <w:jc w:val="both"/>
            </w:pPr>
            <w:r>
              <w:rPr>
                <w:rFonts w:ascii="Times New Roman"/>
                <w:b w:val="false"/>
                <w:i w:val="false"/>
                <w:color w:val="000000"/>
                <w:sz w:val="20"/>
              </w:rPr>
              <w:t>
пункт 4.13 (четвертое перечисление)</w:t>
            </w:r>
          </w:p>
          <w:bookmarkEnd w:id="3897"/>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91,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0" w:id="3898"/>
          <w:p>
            <w:pPr>
              <w:spacing w:after="20"/>
              <w:ind w:left="20"/>
              <w:jc w:val="both"/>
            </w:pPr>
            <w:r>
              <w:rPr>
                <w:rFonts w:ascii="Times New Roman"/>
                <w:b w:val="false"/>
                <w:i w:val="false"/>
                <w:color w:val="000000"/>
                <w:sz w:val="20"/>
              </w:rPr>
              <w:t>
пункт 6.2.12</w:t>
            </w:r>
          </w:p>
          <w:bookmarkEnd w:id="3898"/>
          <w:p>
            <w:pPr>
              <w:spacing w:after="20"/>
              <w:ind w:left="20"/>
              <w:jc w:val="both"/>
            </w:pPr>
            <w:r>
              <w:rPr>
                <w:rFonts w:ascii="Times New Roman"/>
                <w:b w:val="false"/>
                <w:i w:val="false"/>
                <w:color w:val="000000"/>
                <w:sz w:val="20"/>
              </w:rPr>
              <w:t>
ГОСТ 33200-2014 "Оси колесных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 черновые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1" w:id="3899"/>
          <w:p>
            <w:pPr>
              <w:spacing w:after="20"/>
              <w:ind w:left="20"/>
              <w:jc w:val="both"/>
            </w:pPr>
            <w:r>
              <w:rPr>
                <w:rFonts w:ascii="Times New Roman"/>
                <w:b w:val="false"/>
                <w:i w:val="false"/>
                <w:color w:val="000000"/>
                <w:sz w:val="20"/>
              </w:rPr>
              <w:t>
подпункт "в" пункта 13 раздела V</w:t>
            </w:r>
          </w:p>
          <w:bookmarkEnd w:id="3899"/>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2" w:id="3900"/>
          <w:p>
            <w:pPr>
              <w:spacing w:after="20"/>
              <w:ind w:left="20"/>
              <w:jc w:val="both"/>
            </w:pPr>
            <w:r>
              <w:rPr>
                <w:rFonts w:ascii="Times New Roman"/>
                <w:b w:val="false"/>
                <w:i w:val="false"/>
                <w:color w:val="000000"/>
                <w:sz w:val="20"/>
              </w:rPr>
              <w:t>
пункты 3.1.1, 3.3.1, 3.2.1.1</w:t>
            </w:r>
          </w:p>
          <w:bookmarkEnd w:id="3900"/>
          <w:p>
            <w:pPr>
              <w:spacing w:after="20"/>
              <w:ind w:left="20"/>
              <w:jc w:val="both"/>
            </w:pPr>
            <w:r>
              <w:rPr>
                <w:rFonts w:ascii="Times New Roman"/>
                <w:b w:val="false"/>
                <w:i w:val="false"/>
                <w:color w:val="000000"/>
                <w:sz w:val="20"/>
              </w:rPr>
              <w:t>
ГОСТ Р 52942-2008 (ЕН 13261:2003) "Рельсовый транспорт. Колесные пары и тележки. Оси. Требования к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3" w:id="3901"/>
          <w:p>
            <w:pPr>
              <w:spacing w:after="20"/>
              <w:ind w:left="20"/>
              <w:jc w:val="both"/>
            </w:pPr>
            <w:r>
              <w:rPr>
                <w:rFonts w:ascii="Times New Roman"/>
                <w:b w:val="false"/>
                <w:i w:val="false"/>
                <w:color w:val="000000"/>
                <w:sz w:val="20"/>
              </w:rPr>
              <w:t>
пункт 4.7</w:t>
            </w:r>
          </w:p>
          <w:bookmarkEnd w:id="3901"/>
          <w:p>
            <w:pPr>
              <w:spacing w:after="20"/>
              <w:ind w:left="20"/>
              <w:jc w:val="both"/>
            </w:pPr>
            <w:r>
              <w:rPr>
                <w:rFonts w:ascii="Times New Roman"/>
                <w:b w:val="false"/>
                <w:i w:val="false"/>
                <w:color w:val="000000"/>
                <w:sz w:val="20"/>
              </w:rPr>
              <w:t>
ГОСТ 4728-2010 "Заготовки осевые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4" w:id="3902"/>
          <w:p>
            <w:pPr>
              <w:spacing w:after="20"/>
              <w:ind w:left="20"/>
              <w:jc w:val="both"/>
            </w:pPr>
            <w:r>
              <w:rPr>
                <w:rFonts w:ascii="Times New Roman"/>
                <w:b w:val="false"/>
                <w:i w:val="false"/>
                <w:color w:val="000000"/>
                <w:sz w:val="20"/>
              </w:rPr>
              <w:t>
пункты 6.1.11, 6.1.3, 6.1.13.1</w:t>
            </w:r>
          </w:p>
          <w:bookmarkEnd w:id="3902"/>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5" w:id="3903"/>
          <w:p>
            <w:pPr>
              <w:spacing w:after="20"/>
              <w:ind w:left="20"/>
              <w:jc w:val="both"/>
            </w:pPr>
            <w:r>
              <w:rPr>
                <w:rFonts w:ascii="Times New Roman"/>
                <w:b w:val="false"/>
                <w:i w:val="false"/>
                <w:color w:val="000000"/>
                <w:sz w:val="20"/>
              </w:rPr>
              <w:t>
пункт 3.2.1.1</w:t>
            </w:r>
          </w:p>
          <w:bookmarkEnd w:id="3903"/>
          <w:p>
            <w:pPr>
              <w:spacing w:after="20"/>
              <w:ind w:left="20"/>
              <w:jc w:val="both"/>
            </w:pPr>
            <w:r>
              <w:rPr>
                <w:rFonts w:ascii="Times New Roman"/>
                <w:b w:val="false"/>
                <w:i w:val="false"/>
                <w:color w:val="000000"/>
                <w:sz w:val="20"/>
              </w:rPr>
              <w:t>
ГОСТ Р 52942-2008 (ЕН 13261:2003) "Рельсовый транспорт. Колесные пары и тележки. Оси. Требования к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6" w:id="3904"/>
          <w:p>
            <w:pPr>
              <w:spacing w:after="20"/>
              <w:ind w:left="20"/>
              <w:jc w:val="both"/>
            </w:pPr>
            <w:r>
              <w:rPr>
                <w:rFonts w:ascii="Times New Roman"/>
                <w:b w:val="false"/>
                <w:i w:val="false"/>
                <w:color w:val="000000"/>
                <w:sz w:val="20"/>
              </w:rPr>
              <w:t>
пункт 4.7</w:t>
            </w:r>
          </w:p>
          <w:bookmarkEnd w:id="3904"/>
          <w:p>
            <w:pPr>
              <w:spacing w:after="20"/>
              <w:ind w:left="20"/>
              <w:jc w:val="both"/>
            </w:pPr>
            <w:r>
              <w:rPr>
                <w:rFonts w:ascii="Times New Roman"/>
                <w:b w:val="false"/>
                <w:i w:val="false"/>
                <w:color w:val="000000"/>
                <w:sz w:val="20"/>
              </w:rPr>
              <w:t>
ГОСТ 4728-2010 "Заготовки осевые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7" w:id="3905"/>
          <w:p>
            <w:pPr>
              <w:spacing w:after="20"/>
              <w:ind w:left="20"/>
              <w:jc w:val="both"/>
            </w:pPr>
            <w:r>
              <w:rPr>
                <w:rFonts w:ascii="Times New Roman"/>
                <w:b w:val="false"/>
                <w:i w:val="false"/>
                <w:color w:val="000000"/>
                <w:sz w:val="20"/>
              </w:rPr>
              <w:t>
пункт 3.2.1.1</w:t>
            </w:r>
          </w:p>
          <w:bookmarkEnd w:id="3905"/>
          <w:p>
            <w:pPr>
              <w:spacing w:after="20"/>
              <w:ind w:left="20"/>
              <w:jc w:val="both"/>
            </w:pPr>
            <w:r>
              <w:rPr>
                <w:rFonts w:ascii="Times New Roman"/>
                <w:b w:val="false"/>
                <w:i w:val="false"/>
                <w:color w:val="000000"/>
                <w:sz w:val="20"/>
              </w:rPr>
              <w:t>
ГОСТ Р 52942-2008 (ЕН 13261:2003) "Рельсовый транспорт. Колесные пары и тележки. Оси. Требования к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8" w:id="3906"/>
          <w:p>
            <w:pPr>
              <w:spacing w:after="20"/>
              <w:ind w:left="20"/>
              <w:jc w:val="both"/>
            </w:pPr>
            <w:r>
              <w:rPr>
                <w:rFonts w:ascii="Times New Roman"/>
                <w:b w:val="false"/>
                <w:i w:val="false"/>
                <w:color w:val="000000"/>
                <w:sz w:val="20"/>
              </w:rPr>
              <w:t>
пункты 6.1.11</w:t>
            </w:r>
          </w:p>
          <w:bookmarkEnd w:id="3906"/>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9" w:id="3907"/>
          <w:p>
            <w:pPr>
              <w:spacing w:after="20"/>
              <w:ind w:left="20"/>
              <w:jc w:val="both"/>
            </w:pPr>
            <w:r>
              <w:rPr>
                <w:rFonts w:ascii="Times New Roman"/>
                <w:b w:val="false"/>
                <w:i w:val="false"/>
                <w:color w:val="000000"/>
                <w:sz w:val="20"/>
              </w:rPr>
              <w:t>
пункты 3.1.1, 3.2.1.1, 3.3.1</w:t>
            </w:r>
          </w:p>
          <w:bookmarkEnd w:id="3907"/>
          <w:p>
            <w:pPr>
              <w:spacing w:after="20"/>
              <w:ind w:left="20"/>
              <w:jc w:val="both"/>
            </w:pPr>
            <w:r>
              <w:rPr>
                <w:rFonts w:ascii="Times New Roman"/>
                <w:b w:val="false"/>
                <w:i w:val="false"/>
                <w:color w:val="000000"/>
                <w:sz w:val="20"/>
              </w:rPr>
              <w:t>
ГОСТ Р 52942-2008 (ЕН 13261:2003) "Рельсовый транспорт. Колесные пары и тележки. Оси. Требования к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0" w:id="3908"/>
          <w:p>
            <w:pPr>
              <w:spacing w:after="20"/>
              <w:ind w:left="20"/>
              <w:jc w:val="both"/>
            </w:pPr>
            <w:r>
              <w:rPr>
                <w:rFonts w:ascii="Times New Roman"/>
                <w:b w:val="false"/>
                <w:i w:val="false"/>
                <w:color w:val="000000"/>
                <w:sz w:val="20"/>
              </w:rPr>
              <w:t>
пункты 6.1.11, 6.1.13.1</w:t>
            </w:r>
          </w:p>
          <w:bookmarkEnd w:id="3908"/>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1" w:id="3909"/>
          <w:p>
            <w:pPr>
              <w:spacing w:after="20"/>
              <w:ind w:left="20"/>
              <w:jc w:val="both"/>
            </w:pPr>
            <w:r>
              <w:rPr>
                <w:rFonts w:ascii="Times New Roman"/>
                <w:b w:val="false"/>
                <w:i w:val="false"/>
                <w:color w:val="000000"/>
                <w:sz w:val="20"/>
              </w:rPr>
              <w:t>
пункты 3.1.1, 3.2.1.1, 3.3.1</w:t>
            </w:r>
          </w:p>
          <w:bookmarkEnd w:id="3909"/>
          <w:p>
            <w:pPr>
              <w:spacing w:after="20"/>
              <w:ind w:left="20"/>
              <w:jc w:val="both"/>
            </w:pPr>
            <w:r>
              <w:rPr>
                <w:rFonts w:ascii="Times New Roman"/>
                <w:b w:val="false"/>
                <w:i w:val="false"/>
                <w:color w:val="000000"/>
                <w:sz w:val="20"/>
              </w:rPr>
              <w:t>
ГОСТ Р 52942-2008 (ЕН 13261:2003) "Рельсовый транспорт. Колесные пары и тележки. Оси. Требования к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2" w:id="3910"/>
          <w:p>
            <w:pPr>
              <w:spacing w:after="20"/>
              <w:ind w:left="20"/>
              <w:jc w:val="both"/>
            </w:pPr>
            <w:r>
              <w:rPr>
                <w:rFonts w:ascii="Times New Roman"/>
                <w:b w:val="false"/>
                <w:i w:val="false"/>
                <w:color w:val="000000"/>
                <w:sz w:val="20"/>
              </w:rPr>
              <w:t>
пункты 6.1.11, 6.1.13.1</w:t>
            </w:r>
          </w:p>
          <w:bookmarkEnd w:id="3910"/>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3" w:id="3911"/>
          <w:p>
            <w:pPr>
              <w:spacing w:after="20"/>
              <w:ind w:left="20"/>
              <w:jc w:val="both"/>
            </w:pPr>
            <w:r>
              <w:rPr>
                <w:rFonts w:ascii="Times New Roman"/>
                <w:b w:val="false"/>
                <w:i w:val="false"/>
                <w:color w:val="000000"/>
                <w:sz w:val="20"/>
              </w:rPr>
              <w:t>
пункт 4.13 (четвертое перечисление)</w:t>
            </w:r>
          </w:p>
          <w:bookmarkEnd w:id="3911"/>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4" w:id="3912"/>
          <w:p>
            <w:pPr>
              <w:spacing w:after="20"/>
              <w:ind w:left="20"/>
              <w:jc w:val="both"/>
            </w:pPr>
            <w:r>
              <w:rPr>
                <w:rFonts w:ascii="Times New Roman"/>
                <w:b w:val="false"/>
                <w:i w:val="false"/>
                <w:color w:val="000000"/>
                <w:sz w:val="20"/>
              </w:rPr>
              <w:t>
пункт 4.13 (четвертое перечисление)</w:t>
            </w:r>
          </w:p>
          <w:bookmarkEnd w:id="3912"/>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91, 92,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5" w:id="3913"/>
          <w:p>
            <w:pPr>
              <w:spacing w:after="20"/>
              <w:ind w:left="20"/>
              <w:jc w:val="both"/>
            </w:pPr>
            <w:r>
              <w:rPr>
                <w:rFonts w:ascii="Times New Roman"/>
                <w:b w:val="false"/>
                <w:i w:val="false"/>
                <w:color w:val="000000"/>
                <w:sz w:val="20"/>
              </w:rPr>
              <w:t>
пункт 6.1.14</w:t>
            </w:r>
          </w:p>
          <w:bookmarkEnd w:id="3913"/>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Передний и задний упоры автосцепки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6" w:id="3914"/>
          <w:p>
            <w:pPr>
              <w:spacing w:after="20"/>
              <w:ind w:left="20"/>
              <w:jc w:val="both"/>
            </w:pPr>
            <w:r>
              <w:rPr>
                <w:rFonts w:ascii="Times New Roman"/>
                <w:b w:val="false"/>
                <w:i w:val="false"/>
                <w:color w:val="000000"/>
                <w:sz w:val="20"/>
              </w:rPr>
              <w:t>
подпункт "в" пункта 13, пункт 15 раздела V</w:t>
            </w:r>
          </w:p>
          <w:bookmarkEnd w:id="3914"/>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7" w:id="3915"/>
          <w:p>
            <w:pPr>
              <w:spacing w:after="20"/>
              <w:ind w:left="20"/>
              <w:jc w:val="both"/>
            </w:pPr>
            <w:r>
              <w:rPr>
                <w:rFonts w:ascii="Times New Roman"/>
                <w:b w:val="false"/>
                <w:i w:val="false"/>
                <w:color w:val="000000"/>
                <w:sz w:val="20"/>
              </w:rPr>
              <w:t>
пункты 5.3.1, 5.3.2.1, 5.3.2.2, 5.3.2.3, 5.3.6</w:t>
            </w:r>
          </w:p>
          <w:bookmarkEnd w:id="3915"/>
          <w:p>
            <w:pPr>
              <w:spacing w:after="20"/>
              <w:ind w:left="20"/>
              <w:jc w:val="both"/>
            </w:pPr>
            <w:r>
              <w:rPr>
                <w:rFonts w:ascii="Times New Roman"/>
                <w:b w:val="false"/>
                <w:i w:val="false"/>
                <w:color w:val="000000"/>
                <w:sz w:val="20"/>
              </w:rPr>
              <w:t>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8" w:id="3916"/>
          <w:p>
            <w:pPr>
              <w:spacing w:after="20"/>
              <w:ind w:left="20"/>
              <w:jc w:val="both"/>
            </w:pPr>
            <w:r>
              <w:rPr>
                <w:rFonts w:ascii="Times New Roman"/>
                <w:b w:val="false"/>
                <w:i w:val="false"/>
                <w:color w:val="000000"/>
                <w:sz w:val="20"/>
              </w:rPr>
              <w:t xml:space="preserve">
пункты, 5.3.2, 5.3.3, 5.1.2 </w:t>
            </w:r>
          </w:p>
          <w:bookmarkEnd w:id="3916"/>
          <w:p>
            <w:pPr>
              <w:spacing w:after="20"/>
              <w:ind w:left="20"/>
              <w:jc w:val="both"/>
            </w:pPr>
            <w:r>
              <w:rPr>
                <w:rFonts w:ascii="Times New Roman"/>
                <w:b w:val="false"/>
                <w:i w:val="false"/>
                <w:color w:val="000000"/>
                <w:sz w:val="20"/>
              </w:rPr>
              <w:t>
ГОСТ 34710-2021 "Упоры автосцепного устройства грузовых и пассажирских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82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9" w:id="3917"/>
          <w:p>
            <w:pPr>
              <w:spacing w:after="20"/>
              <w:ind w:left="20"/>
              <w:jc w:val="both"/>
            </w:pPr>
            <w:r>
              <w:rPr>
                <w:rFonts w:ascii="Times New Roman"/>
                <w:b w:val="false"/>
                <w:i w:val="false"/>
                <w:color w:val="000000"/>
                <w:sz w:val="20"/>
              </w:rPr>
              <w:t>
пункт 4.13 (четвертое перечисление)</w:t>
            </w:r>
          </w:p>
          <w:bookmarkEnd w:id="3917"/>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0" w:id="3918"/>
          <w:p>
            <w:pPr>
              <w:spacing w:after="20"/>
              <w:ind w:left="20"/>
              <w:jc w:val="both"/>
            </w:pPr>
            <w:r>
              <w:rPr>
                <w:rFonts w:ascii="Times New Roman"/>
                <w:b w:val="false"/>
                <w:i w:val="false"/>
                <w:color w:val="000000"/>
                <w:sz w:val="20"/>
              </w:rPr>
              <w:t>
 пункт 4.13 (четвертое перечисление)</w:t>
            </w:r>
          </w:p>
          <w:bookmarkEnd w:id="3918"/>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Переключатели и отключатели высоковольтные </w:t>
            </w:r>
          </w:p>
          <w:p>
            <w:pPr>
              <w:spacing w:after="20"/>
              <w:ind w:left="20"/>
              <w:jc w:val="both"/>
            </w:pPr>
            <w:r>
              <w:rPr>
                <w:rFonts w:ascii="Times New Roman"/>
                <w:b w:val="false"/>
                <w:i w:val="false"/>
                <w:color w:val="000000"/>
                <w:sz w:val="20"/>
              </w:rPr>
              <w:t>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1" w:id="3919"/>
          <w:p>
            <w:pPr>
              <w:spacing w:after="20"/>
              <w:ind w:left="20"/>
              <w:jc w:val="both"/>
            </w:pPr>
            <w:r>
              <w:rPr>
                <w:rFonts w:ascii="Times New Roman"/>
                <w:b w:val="false"/>
                <w:i w:val="false"/>
                <w:color w:val="000000"/>
                <w:sz w:val="20"/>
              </w:rPr>
              <w:t>
раздел 8.4.1, 8.4.3, 8.4.4, 8.4.6, 8.4.7</w:t>
            </w:r>
          </w:p>
          <w:bookmarkEnd w:id="3919"/>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2" w:id="3920"/>
          <w:p>
            <w:pPr>
              <w:spacing w:after="20"/>
              <w:ind w:left="20"/>
              <w:jc w:val="both"/>
            </w:pPr>
            <w:r>
              <w:rPr>
                <w:rFonts w:ascii="Times New Roman"/>
                <w:b w:val="false"/>
                <w:i w:val="false"/>
                <w:color w:val="000000"/>
                <w:sz w:val="20"/>
              </w:rPr>
              <w:t>
пункт 4.13 (четвертое перечисление)</w:t>
            </w:r>
          </w:p>
          <w:bookmarkEnd w:id="3920"/>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4063" w:id="3921"/>
          <w:p>
            <w:pPr>
              <w:spacing w:after="20"/>
              <w:ind w:left="20"/>
              <w:jc w:val="both"/>
            </w:pPr>
            <w:r>
              <w:rPr>
                <w:rFonts w:ascii="Times New Roman"/>
                <w:b w:val="false"/>
                <w:i w:val="false"/>
                <w:color w:val="000000"/>
                <w:sz w:val="20"/>
              </w:rPr>
              <w:t>
пункт 4.13 (четвертое перечисление)</w:t>
            </w:r>
          </w:p>
          <w:bookmarkEnd w:id="3921"/>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4" w:id="3922"/>
          <w:p>
            <w:pPr>
              <w:spacing w:after="20"/>
              <w:ind w:left="20"/>
              <w:jc w:val="both"/>
            </w:pPr>
            <w:r>
              <w:rPr>
                <w:rFonts w:ascii="Times New Roman"/>
                <w:b w:val="false"/>
                <w:i w:val="false"/>
                <w:color w:val="000000"/>
                <w:sz w:val="20"/>
              </w:rPr>
              <w:t>
абзац 3,4  пункта 91 раздела V</w:t>
            </w:r>
          </w:p>
          <w:bookmarkEnd w:id="3922"/>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5" w:id="3923"/>
          <w:p>
            <w:pPr>
              <w:spacing w:after="20"/>
              <w:ind w:left="20"/>
              <w:jc w:val="both"/>
            </w:pPr>
            <w:r>
              <w:rPr>
                <w:rFonts w:ascii="Times New Roman"/>
                <w:b w:val="false"/>
                <w:i w:val="false"/>
                <w:color w:val="000000"/>
                <w:sz w:val="20"/>
              </w:rPr>
              <w:t>
пункт 2.15.2</w:t>
            </w:r>
          </w:p>
          <w:bookmarkEnd w:id="3923"/>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6" w:id="3924"/>
          <w:p>
            <w:pPr>
              <w:spacing w:after="20"/>
              <w:ind w:left="20"/>
              <w:jc w:val="both"/>
            </w:pPr>
            <w:r>
              <w:rPr>
                <w:rFonts w:ascii="Times New Roman"/>
                <w:b w:val="false"/>
                <w:i w:val="false"/>
                <w:color w:val="000000"/>
                <w:sz w:val="20"/>
              </w:rPr>
              <w:t>
 пункт 6.2</w:t>
            </w:r>
          </w:p>
          <w:bookmarkEnd w:id="3924"/>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Поглощающий аппарат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7" w:id="3925"/>
          <w:p>
            <w:pPr>
              <w:spacing w:after="20"/>
              <w:ind w:left="20"/>
              <w:jc w:val="both"/>
            </w:pPr>
            <w:r>
              <w:rPr>
                <w:rFonts w:ascii="Times New Roman"/>
                <w:b w:val="false"/>
                <w:i w:val="false"/>
                <w:color w:val="000000"/>
                <w:sz w:val="20"/>
              </w:rPr>
              <w:t xml:space="preserve">
пункты 5.1.2, 5.3.4 (вторая строка таблицы 2) </w:t>
            </w:r>
          </w:p>
          <w:bookmarkEnd w:id="3925"/>
          <w:p>
            <w:pPr>
              <w:spacing w:after="20"/>
              <w:ind w:left="20"/>
              <w:jc w:val="both"/>
            </w:pPr>
            <w:r>
              <w:rPr>
                <w:rFonts w:ascii="Times New Roman"/>
                <w:b w:val="false"/>
                <w:i w:val="false"/>
                <w:color w:val="000000"/>
                <w:sz w:val="20"/>
              </w:rPr>
              <w:t>
ГОСТ 32913-2014 "Аппараты поглощающие сцепных и автосцепных устройств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8" w:id="3926"/>
          <w:p>
            <w:pPr>
              <w:spacing w:after="20"/>
              <w:ind w:left="20"/>
              <w:jc w:val="both"/>
            </w:pPr>
            <w:r>
              <w:rPr>
                <w:rFonts w:ascii="Times New Roman"/>
                <w:b w:val="false"/>
                <w:i w:val="false"/>
                <w:color w:val="000000"/>
                <w:sz w:val="20"/>
              </w:rPr>
              <w:t xml:space="preserve">
пункт 5.3.5 (вторая строка таблицы 2) </w:t>
            </w:r>
          </w:p>
          <w:bookmarkEnd w:id="3926"/>
          <w:p>
            <w:pPr>
              <w:spacing w:after="20"/>
              <w:ind w:left="20"/>
              <w:jc w:val="both"/>
            </w:pPr>
            <w:r>
              <w:rPr>
                <w:rFonts w:ascii="Times New Roman"/>
                <w:b w:val="false"/>
                <w:i w:val="false"/>
                <w:color w:val="000000"/>
                <w:sz w:val="20"/>
              </w:rPr>
              <w:t>
ГОСТ 32913-2014 "Аппараты поглощающие сцепных и автосцепных устройств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9" w:id="3927"/>
          <w:p>
            <w:pPr>
              <w:spacing w:after="20"/>
              <w:ind w:left="20"/>
              <w:jc w:val="both"/>
            </w:pPr>
            <w:r>
              <w:rPr>
                <w:rFonts w:ascii="Times New Roman"/>
                <w:b w:val="false"/>
                <w:i w:val="false"/>
                <w:color w:val="000000"/>
                <w:sz w:val="20"/>
              </w:rPr>
              <w:t>
пункт 4.13 (четвертое перечисление)</w:t>
            </w:r>
          </w:p>
          <w:bookmarkEnd w:id="3927"/>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0" w:id="3928"/>
          <w:p>
            <w:pPr>
              <w:spacing w:after="20"/>
              <w:ind w:left="20"/>
              <w:jc w:val="both"/>
            </w:pPr>
            <w:r>
              <w:rPr>
                <w:rFonts w:ascii="Times New Roman"/>
                <w:b w:val="false"/>
                <w:i w:val="false"/>
                <w:color w:val="000000"/>
                <w:sz w:val="20"/>
              </w:rPr>
              <w:t>
пункт 4.13 (четвертое перечисление)</w:t>
            </w:r>
          </w:p>
          <w:bookmarkEnd w:id="3928"/>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1" w:id="3929"/>
          <w:p>
            <w:pPr>
              <w:spacing w:after="20"/>
              <w:ind w:left="20"/>
              <w:jc w:val="both"/>
            </w:pPr>
            <w:r>
              <w:rPr>
                <w:rFonts w:ascii="Times New Roman"/>
                <w:b w:val="false"/>
                <w:i w:val="false"/>
                <w:color w:val="000000"/>
                <w:sz w:val="20"/>
              </w:rPr>
              <w:t xml:space="preserve">
пункт 5.4 </w:t>
            </w:r>
          </w:p>
          <w:bookmarkEnd w:id="3929"/>
          <w:p>
            <w:pPr>
              <w:spacing w:after="20"/>
              <w:ind w:left="20"/>
              <w:jc w:val="both"/>
            </w:pPr>
            <w:r>
              <w:rPr>
                <w:rFonts w:ascii="Times New Roman"/>
                <w:b w:val="false"/>
                <w:i w:val="false"/>
                <w:color w:val="000000"/>
                <w:sz w:val="20"/>
              </w:rPr>
              <w:t>
ГОСТ 32913-2014 "Аппараты поглощающие сцепных и автосцепных устройств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2" w:id="3930"/>
          <w:p>
            <w:pPr>
              <w:spacing w:after="20"/>
              <w:ind w:left="20"/>
              <w:jc w:val="both"/>
            </w:pPr>
            <w:r>
              <w:rPr>
                <w:rFonts w:ascii="Times New Roman"/>
                <w:b w:val="false"/>
                <w:i w:val="false"/>
                <w:color w:val="000000"/>
                <w:sz w:val="20"/>
              </w:rPr>
              <w:t>
пункт 5.4</w:t>
            </w:r>
          </w:p>
          <w:bookmarkEnd w:id="3930"/>
          <w:p>
            <w:pPr>
              <w:spacing w:after="20"/>
              <w:ind w:left="20"/>
              <w:jc w:val="both"/>
            </w:pPr>
            <w:r>
              <w:rPr>
                <w:rFonts w:ascii="Times New Roman"/>
                <w:b w:val="false"/>
                <w:i w:val="false"/>
                <w:color w:val="000000"/>
                <w:sz w:val="20"/>
              </w:rPr>
              <w:t>
ГОСТ 32913-2014 "Аппараты поглощающие сцепных и автосцепных устройств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качения роликовые для букс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3" w:id="3931"/>
          <w:p>
            <w:pPr>
              <w:spacing w:after="20"/>
              <w:ind w:left="20"/>
              <w:jc w:val="both"/>
            </w:pPr>
            <w:r>
              <w:rPr>
                <w:rFonts w:ascii="Times New Roman"/>
                <w:b w:val="false"/>
                <w:i w:val="false"/>
                <w:color w:val="000000"/>
                <w:sz w:val="20"/>
              </w:rPr>
              <w:t>
пункты 6.1.1.2, 6.1.3.4, Приложение А, таблица А.2</w:t>
            </w:r>
          </w:p>
          <w:bookmarkEnd w:id="3931"/>
          <w:p>
            <w:pPr>
              <w:spacing w:after="20"/>
              <w:ind w:left="20"/>
              <w:jc w:val="both"/>
            </w:pPr>
            <w:r>
              <w:rPr>
                <w:rFonts w:ascii="Times New Roman"/>
                <w:b w:val="false"/>
                <w:i w:val="false"/>
                <w:color w:val="000000"/>
                <w:sz w:val="20"/>
              </w:rPr>
              <w:t>
ГОСТ 32769–2014 "Подшипники качения. Узлы подшипниковые конические букс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4" w:id="3932"/>
          <w:p>
            <w:pPr>
              <w:spacing w:after="20"/>
              <w:ind w:left="20"/>
              <w:jc w:val="both"/>
            </w:pPr>
            <w:r>
              <w:rPr>
                <w:rFonts w:ascii="Times New Roman"/>
                <w:b w:val="false"/>
                <w:i w:val="false"/>
                <w:color w:val="000000"/>
                <w:sz w:val="20"/>
              </w:rPr>
              <w:t>
пункты 6.1.1.2, 6.1.3.3, 6.1.2.21*, 8.2.11</w:t>
            </w:r>
          </w:p>
          <w:bookmarkEnd w:id="3932"/>
          <w:p>
            <w:pPr>
              <w:spacing w:after="20"/>
              <w:ind w:left="20"/>
              <w:jc w:val="both"/>
            </w:pPr>
            <w:r>
              <w:rPr>
                <w:rFonts w:ascii="Times New Roman"/>
                <w:b w:val="false"/>
                <w:i w:val="false"/>
                <w:color w:val="000000"/>
                <w:sz w:val="20"/>
              </w:rPr>
              <w:t>
ГОСТ 18572–2014 "Подшипники качения. Подшипники буксовые роликовые цилиндрические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5" w:id="3933"/>
          <w:p>
            <w:pPr>
              <w:spacing w:after="20"/>
              <w:ind w:left="20"/>
              <w:jc w:val="both"/>
            </w:pPr>
            <w:r>
              <w:rPr>
                <w:rFonts w:ascii="Times New Roman"/>
                <w:b w:val="false"/>
                <w:i w:val="false"/>
                <w:color w:val="000000"/>
                <w:sz w:val="20"/>
              </w:rPr>
              <w:t xml:space="preserve">
пункт 7.11 </w:t>
            </w:r>
          </w:p>
          <w:bookmarkEnd w:id="3933"/>
          <w:bookmarkStart w:name="z4076" w:id="3934"/>
          <w:p>
            <w:pPr>
              <w:spacing w:after="20"/>
              <w:ind w:left="20"/>
              <w:jc w:val="both"/>
            </w:pPr>
            <w:r>
              <w:rPr>
                <w:rFonts w:ascii="Times New Roman"/>
                <w:b w:val="false"/>
                <w:i w:val="false"/>
                <w:color w:val="000000"/>
                <w:sz w:val="20"/>
              </w:rPr>
              <w:t>
ГОСТ 520-2011 "Подшипники качения. Общие технические условия"</w:t>
            </w:r>
          </w:p>
          <w:bookmarkEnd w:id="3934"/>
          <w:p>
            <w:pPr>
              <w:spacing w:after="20"/>
              <w:ind w:left="20"/>
              <w:jc w:val="both"/>
            </w:pPr>
            <w:r>
              <w:rPr>
                <w:rFonts w:ascii="Times New Roman"/>
                <w:b w:val="false"/>
                <w:i w:val="false"/>
                <w:color w:val="000000"/>
                <w:sz w:val="20"/>
              </w:rPr>
              <w:t>
(Для подшипников роликовых радиальных сферических)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"с" "т", "у" 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7" w:id="3935"/>
          <w:p>
            <w:pPr>
              <w:spacing w:after="20"/>
              <w:ind w:left="20"/>
              <w:jc w:val="both"/>
            </w:pPr>
            <w:r>
              <w:rPr>
                <w:rFonts w:ascii="Times New Roman"/>
                <w:b w:val="false"/>
                <w:i w:val="false"/>
                <w:color w:val="000000"/>
                <w:sz w:val="20"/>
              </w:rPr>
              <w:t xml:space="preserve">
пункты 6.1.2.2, 6.1.3.1, 6.1.3.2, 6.1.3.4, </w:t>
            </w:r>
          </w:p>
          <w:bookmarkEnd w:id="3935"/>
          <w:bookmarkStart w:name="z4078" w:id="3936"/>
          <w:p>
            <w:pPr>
              <w:spacing w:after="20"/>
              <w:ind w:left="20"/>
              <w:jc w:val="both"/>
            </w:pPr>
            <w:r>
              <w:rPr>
                <w:rFonts w:ascii="Times New Roman"/>
                <w:b w:val="false"/>
                <w:i w:val="false"/>
                <w:color w:val="000000"/>
                <w:sz w:val="20"/>
              </w:rPr>
              <w:t xml:space="preserve">
Приложение А, таблица А.2, 8.2.2, 8.2.3, 8.2.5 </w:t>
            </w:r>
          </w:p>
          <w:bookmarkEnd w:id="3936"/>
          <w:p>
            <w:pPr>
              <w:spacing w:after="20"/>
              <w:ind w:left="20"/>
              <w:jc w:val="both"/>
            </w:pPr>
            <w:r>
              <w:rPr>
                <w:rFonts w:ascii="Times New Roman"/>
                <w:b w:val="false"/>
                <w:i w:val="false"/>
                <w:color w:val="000000"/>
                <w:sz w:val="20"/>
              </w:rPr>
              <w:t>
ГОСТ 32769-2014 "Подшипники качения. Узлы подшипниковые конические букс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9" w:id="3937"/>
          <w:p>
            <w:pPr>
              <w:spacing w:after="20"/>
              <w:ind w:left="20"/>
              <w:jc w:val="both"/>
            </w:pPr>
            <w:r>
              <w:rPr>
                <w:rFonts w:ascii="Times New Roman"/>
                <w:b w:val="false"/>
                <w:i w:val="false"/>
                <w:color w:val="000000"/>
                <w:sz w:val="20"/>
              </w:rPr>
              <w:t xml:space="preserve">
пункты 6.1.3.3, 6.1.3.1, 6.1.2.3, 8.2.2, 8.2.4, 8.2.5, 8.2.6, 8.2.7, 8.2.8, 8.2.15*  </w:t>
            </w:r>
          </w:p>
          <w:bookmarkEnd w:id="3937"/>
          <w:p>
            <w:pPr>
              <w:spacing w:after="20"/>
              <w:ind w:left="20"/>
              <w:jc w:val="both"/>
            </w:pPr>
            <w:r>
              <w:rPr>
                <w:rFonts w:ascii="Times New Roman"/>
                <w:b w:val="false"/>
                <w:i w:val="false"/>
                <w:color w:val="000000"/>
                <w:sz w:val="20"/>
              </w:rPr>
              <w:t>
ГОСТ 18572–2014 "Подшипники качения. Подшипники буксовые роликовые цилиндрические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0" w:id="3938"/>
          <w:p>
            <w:pPr>
              <w:spacing w:after="20"/>
              <w:ind w:left="20"/>
              <w:jc w:val="both"/>
            </w:pPr>
            <w:r>
              <w:rPr>
                <w:rFonts w:ascii="Times New Roman"/>
                <w:b w:val="false"/>
                <w:i w:val="false"/>
                <w:color w:val="000000"/>
                <w:sz w:val="20"/>
              </w:rPr>
              <w:t xml:space="preserve">
раздел 9 </w:t>
            </w:r>
          </w:p>
          <w:bookmarkEnd w:id="3938"/>
          <w:p>
            <w:pPr>
              <w:spacing w:after="20"/>
              <w:ind w:left="20"/>
              <w:jc w:val="both"/>
            </w:pPr>
            <w:r>
              <w:rPr>
                <w:rFonts w:ascii="Times New Roman"/>
                <w:b w:val="false"/>
                <w:i w:val="false"/>
                <w:color w:val="000000"/>
                <w:sz w:val="20"/>
              </w:rPr>
              <w:t>
ГОСТ 18855-2013 "Подшипники качения. Динамическая грузоподъемность и номинальный ресурс" (Для всех типов подшипников)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1" w:id="3939"/>
          <w:p>
            <w:pPr>
              <w:spacing w:after="20"/>
              <w:ind w:left="20"/>
              <w:jc w:val="both"/>
            </w:pPr>
            <w:r>
              <w:rPr>
                <w:rFonts w:ascii="Times New Roman"/>
                <w:b w:val="false"/>
                <w:i w:val="false"/>
                <w:color w:val="000000"/>
                <w:sz w:val="20"/>
              </w:rPr>
              <w:t xml:space="preserve">
пункты 6.2.2, 7.3, 7.4, 7.8, 7.10, 7.11 </w:t>
            </w:r>
          </w:p>
          <w:bookmarkEnd w:id="3939"/>
          <w:p>
            <w:pPr>
              <w:spacing w:after="20"/>
              <w:ind w:left="20"/>
              <w:jc w:val="both"/>
            </w:pPr>
            <w:r>
              <w:rPr>
                <w:rFonts w:ascii="Times New Roman"/>
                <w:b w:val="false"/>
                <w:i w:val="false"/>
                <w:color w:val="000000"/>
                <w:sz w:val="20"/>
              </w:rPr>
              <w:t>
ГОСТ 520–2011 "Подшипники качения. Общие технические условия" (Для подшипников роликовых радиальных сферических)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82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2" w:id="3940"/>
          <w:p>
            <w:pPr>
              <w:spacing w:after="20"/>
              <w:ind w:left="20"/>
              <w:jc w:val="both"/>
            </w:pPr>
            <w:r>
              <w:rPr>
                <w:rFonts w:ascii="Times New Roman"/>
                <w:b w:val="false"/>
                <w:i w:val="false"/>
                <w:color w:val="000000"/>
                <w:sz w:val="20"/>
              </w:rPr>
              <w:t>
пункт 4.13 (четвертое перечисление)</w:t>
            </w:r>
          </w:p>
          <w:bookmarkEnd w:id="3940"/>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3" w:id="3941"/>
          <w:p>
            <w:pPr>
              <w:spacing w:after="20"/>
              <w:ind w:left="20"/>
              <w:jc w:val="both"/>
            </w:pPr>
            <w:r>
              <w:rPr>
                <w:rFonts w:ascii="Times New Roman"/>
                <w:b w:val="false"/>
                <w:i w:val="false"/>
                <w:color w:val="000000"/>
                <w:sz w:val="20"/>
              </w:rPr>
              <w:t>
пункт 4.13 (четвертое перечисление)</w:t>
            </w:r>
          </w:p>
          <w:bookmarkEnd w:id="3941"/>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4" w:id="3942"/>
          <w:p>
            <w:pPr>
              <w:spacing w:after="20"/>
              <w:ind w:left="20"/>
              <w:jc w:val="both"/>
            </w:pPr>
            <w:r>
              <w:rPr>
                <w:rFonts w:ascii="Times New Roman"/>
                <w:b w:val="false"/>
                <w:i w:val="false"/>
                <w:color w:val="000000"/>
                <w:sz w:val="20"/>
              </w:rPr>
              <w:t>
перечисления "а", "б", "г", "д", "и", "к", "л" пункта 6.3, 6.4</w:t>
            </w:r>
          </w:p>
          <w:bookmarkEnd w:id="3942"/>
          <w:p>
            <w:pPr>
              <w:spacing w:after="20"/>
              <w:ind w:left="20"/>
              <w:jc w:val="both"/>
            </w:pPr>
            <w:r>
              <w:rPr>
                <w:rFonts w:ascii="Times New Roman"/>
                <w:b w:val="false"/>
                <w:i w:val="false"/>
                <w:color w:val="000000"/>
                <w:sz w:val="20"/>
              </w:rPr>
              <w:t>
ГОСТ 32769–2014 "Подшипники качения. Узлы подшипниковые конические букс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перечисления "а", "б", "в", "г", "д", "е" пункта 6.3.2, перечисления "а", "б", "г", "д", "е" пункта 6.4.2 ГОСТ 18572–2014 "Подшипники качения. Подшипники буксовые роликовые цилиндрические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5" w:id="3943"/>
          <w:p>
            <w:pPr>
              <w:spacing w:after="20"/>
              <w:ind w:left="20"/>
              <w:jc w:val="both"/>
            </w:pPr>
            <w:r>
              <w:rPr>
                <w:rFonts w:ascii="Times New Roman"/>
                <w:b w:val="false"/>
                <w:i w:val="false"/>
                <w:color w:val="000000"/>
                <w:sz w:val="20"/>
              </w:rPr>
              <w:t xml:space="preserve">
пункт 6.6 </w:t>
            </w:r>
          </w:p>
          <w:bookmarkEnd w:id="3943"/>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6" w:id="3944"/>
          <w:p>
            <w:pPr>
              <w:spacing w:after="20"/>
              <w:ind w:left="20"/>
              <w:jc w:val="both"/>
            </w:pPr>
            <w:r>
              <w:rPr>
                <w:rFonts w:ascii="Times New Roman"/>
                <w:b w:val="false"/>
                <w:i w:val="false"/>
                <w:color w:val="000000"/>
                <w:sz w:val="20"/>
              </w:rPr>
              <w:t>
Для всех типов подшипников</w:t>
            </w:r>
          </w:p>
          <w:bookmarkEnd w:id="3944"/>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7" w:id="3945"/>
          <w:p>
            <w:pPr>
              <w:spacing w:after="20"/>
              <w:ind w:left="20"/>
              <w:jc w:val="both"/>
            </w:pPr>
            <w:r>
              <w:rPr>
                <w:rFonts w:ascii="Times New Roman"/>
                <w:b w:val="false"/>
                <w:i w:val="false"/>
                <w:color w:val="000000"/>
                <w:sz w:val="20"/>
              </w:rPr>
              <w:t>
пункт 6.6</w:t>
            </w:r>
          </w:p>
          <w:bookmarkEnd w:id="3945"/>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8" w:id="3946"/>
          <w:p>
            <w:pPr>
              <w:spacing w:after="20"/>
              <w:ind w:left="20"/>
              <w:jc w:val="both"/>
            </w:pPr>
            <w:r>
              <w:rPr>
                <w:rFonts w:ascii="Times New Roman"/>
                <w:b w:val="false"/>
                <w:i w:val="false"/>
                <w:color w:val="000000"/>
                <w:sz w:val="20"/>
              </w:rPr>
              <w:t>
перечисления "а", "б", "к" пункта 6.3, пункт 6.4</w:t>
            </w:r>
          </w:p>
          <w:bookmarkEnd w:id="3946"/>
          <w:p>
            <w:pPr>
              <w:spacing w:after="20"/>
              <w:ind w:left="20"/>
              <w:jc w:val="both"/>
            </w:pPr>
            <w:r>
              <w:rPr>
                <w:rFonts w:ascii="Times New Roman"/>
                <w:b w:val="false"/>
                <w:i w:val="false"/>
                <w:color w:val="000000"/>
                <w:sz w:val="20"/>
              </w:rPr>
              <w:t>
ГОСТ 32769–2014 "Подшипники качения. Узлы подшипниковые конические букс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9" w:id="3947"/>
          <w:p>
            <w:pPr>
              <w:spacing w:after="20"/>
              <w:ind w:left="20"/>
              <w:jc w:val="both"/>
            </w:pPr>
            <w:r>
              <w:rPr>
                <w:rFonts w:ascii="Times New Roman"/>
                <w:b w:val="false"/>
                <w:i w:val="false"/>
                <w:color w:val="000000"/>
                <w:sz w:val="20"/>
              </w:rPr>
              <w:t>
перечисления "а", "в", "д", "е" пункта 6.3.2</w:t>
            </w:r>
          </w:p>
          <w:bookmarkEnd w:id="3947"/>
          <w:p>
            <w:pPr>
              <w:spacing w:after="20"/>
              <w:ind w:left="20"/>
              <w:jc w:val="both"/>
            </w:pPr>
            <w:r>
              <w:rPr>
                <w:rFonts w:ascii="Times New Roman"/>
                <w:b w:val="false"/>
                <w:i w:val="false"/>
                <w:color w:val="000000"/>
                <w:sz w:val="20"/>
              </w:rPr>
              <w:t>
ГОСТ 18572–2014 "Подшипники качения. Подшипники буксовые роликовые цилиндрические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0" w:id="3948"/>
          <w:p>
            <w:pPr>
              <w:spacing w:after="20"/>
              <w:ind w:left="20"/>
              <w:jc w:val="both"/>
            </w:pPr>
            <w:r>
              <w:rPr>
                <w:rFonts w:ascii="Times New Roman"/>
                <w:b w:val="false"/>
                <w:i w:val="false"/>
                <w:color w:val="000000"/>
                <w:sz w:val="20"/>
              </w:rPr>
              <w:t xml:space="preserve">
раздел 10 </w:t>
            </w:r>
          </w:p>
          <w:bookmarkEnd w:id="3948"/>
          <w:p>
            <w:pPr>
              <w:spacing w:after="20"/>
              <w:ind w:left="20"/>
              <w:jc w:val="both"/>
            </w:pPr>
            <w:r>
              <w:rPr>
                <w:rFonts w:ascii="Times New Roman"/>
                <w:b w:val="false"/>
                <w:i w:val="false"/>
                <w:color w:val="000000"/>
                <w:sz w:val="20"/>
              </w:rPr>
              <w:t>
ГОСТ 520–2011 "Подшипники качения. Общие технические условия" (Для подшипников роликовых радиальных сферических)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высоковольтные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1" w:id="3949"/>
          <w:p>
            <w:pPr>
              <w:spacing w:after="20"/>
              <w:ind w:left="20"/>
              <w:jc w:val="both"/>
            </w:pPr>
            <w:r>
              <w:rPr>
                <w:rFonts w:ascii="Times New Roman"/>
                <w:b w:val="false"/>
                <w:i w:val="false"/>
                <w:color w:val="000000"/>
                <w:sz w:val="20"/>
              </w:rPr>
              <w:t xml:space="preserve">
пункты 2.4, 2.10 </w:t>
            </w:r>
          </w:p>
          <w:bookmarkEnd w:id="3949"/>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2" w:id="3950"/>
          <w:p>
            <w:pPr>
              <w:spacing w:after="20"/>
              <w:ind w:left="20"/>
              <w:jc w:val="both"/>
            </w:pPr>
            <w:r>
              <w:rPr>
                <w:rFonts w:ascii="Times New Roman"/>
                <w:b w:val="false"/>
                <w:i w:val="false"/>
                <w:color w:val="000000"/>
                <w:sz w:val="20"/>
              </w:rPr>
              <w:t>
пункты  6.2.3, 6.2.7</w:t>
            </w:r>
          </w:p>
          <w:bookmarkEnd w:id="3950"/>
          <w:bookmarkStart w:name="z4093" w:id="3951"/>
          <w:p>
            <w:pPr>
              <w:spacing w:after="20"/>
              <w:ind w:left="20"/>
              <w:jc w:val="both"/>
            </w:pPr>
            <w:r>
              <w:rPr>
                <w:rFonts w:ascii="Times New Roman"/>
                <w:b w:val="false"/>
                <w:i w:val="false"/>
                <w:color w:val="000000"/>
                <w:sz w:val="20"/>
              </w:rPr>
              <w:t>
ГОСТ 33798.5-2016 (IEC 60077-5:2003)</w:t>
            </w:r>
          </w:p>
          <w:bookmarkEnd w:id="3951"/>
          <w:p>
            <w:pPr>
              <w:spacing w:after="20"/>
              <w:ind w:left="20"/>
              <w:jc w:val="both"/>
            </w:pPr>
            <w:r>
              <w:rPr>
                <w:rFonts w:ascii="Times New Roman"/>
                <w:b w:val="false"/>
                <w:i w:val="false"/>
                <w:color w:val="000000"/>
                <w:sz w:val="20"/>
              </w:rPr>
              <w:t>
"Электрооборудование железнодорожного подвижного состава. Часть 5. Предохранители высоковольтные.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4" w:id="3952"/>
          <w:p>
            <w:pPr>
              <w:spacing w:after="20"/>
              <w:ind w:left="20"/>
              <w:jc w:val="both"/>
            </w:pPr>
            <w:r>
              <w:rPr>
                <w:rFonts w:ascii="Times New Roman"/>
                <w:b w:val="false"/>
                <w:i w:val="false"/>
                <w:color w:val="000000"/>
                <w:sz w:val="20"/>
              </w:rPr>
              <w:t>
пункт 4.13 (четвертое перечисление)</w:t>
            </w:r>
          </w:p>
          <w:bookmarkEnd w:id="3952"/>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5" w:id="3953"/>
          <w:p>
            <w:pPr>
              <w:spacing w:after="20"/>
              <w:ind w:left="20"/>
              <w:jc w:val="both"/>
            </w:pPr>
            <w:r>
              <w:rPr>
                <w:rFonts w:ascii="Times New Roman"/>
                <w:b w:val="false"/>
                <w:i w:val="false"/>
                <w:color w:val="000000"/>
                <w:sz w:val="20"/>
              </w:rPr>
              <w:t>
пункт 4.13 (четвертое перечисление)</w:t>
            </w:r>
          </w:p>
          <w:bookmarkEnd w:id="3953"/>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6" w:id="3954"/>
          <w:p>
            <w:pPr>
              <w:spacing w:after="20"/>
              <w:ind w:left="20"/>
              <w:jc w:val="both"/>
            </w:pPr>
            <w:r>
              <w:rPr>
                <w:rFonts w:ascii="Times New Roman"/>
                <w:b w:val="false"/>
                <w:i w:val="false"/>
                <w:color w:val="000000"/>
                <w:sz w:val="20"/>
              </w:rPr>
              <w:t>
абзац 3,4 пункта 91 раздела V</w:t>
            </w:r>
          </w:p>
          <w:bookmarkEnd w:id="3954"/>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7" w:id="3955"/>
          <w:p>
            <w:pPr>
              <w:spacing w:after="20"/>
              <w:ind w:left="20"/>
              <w:jc w:val="both"/>
            </w:pPr>
            <w:r>
              <w:rPr>
                <w:rFonts w:ascii="Times New Roman"/>
                <w:b w:val="false"/>
                <w:i w:val="false"/>
                <w:color w:val="000000"/>
                <w:sz w:val="20"/>
              </w:rPr>
              <w:t>
пункт 2.15.2</w:t>
            </w:r>
          </w:p>
          <w:bookmarkEnd w:id="3955"/>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8" w:id="3956"/>
          <w:p>
            <w:pPr>
              <w:spacing w:after="20"/>
              <w:ind w:left="20"/>
              <w:jc w:val="both"/>
            </w:pPr>
            <w:r>
              <w:rPr>
                <w:rFonts w:ascii="Times New Roman"/>
                <w:b w:val="false"/>
                <w:i w:val="false"/>
                <w:color w:val="000000"/>
                <w:sz w:val="20"/>
              </w:rPr>
              <w:t>
 пункт 6.2 приложения ДА</w:t>
            </w:r>
          </w:p>
          <w:bookmarkEnd w:id="3956"/>
          <w:p>
            <w:pPr>
              <w:spacing w:after="20"/>
              <w:ind w:left="20"/>
              <w:jc w:val="both"/>
            </w:pPr>
            <w:r>
              <w:rPr>
                <w:rFonts w:ascii="Times New Roman"/>
                <w:b w:val="false"/>
                <w:i w:val="false"/>
                <w:color w:val="000000"/>
                <w:sz w:val="20"/>
              </w:rPr>
              <w:t>
ГОСТ 33798.5-2016 (IEC 60077-5:2003) "Электрооборудование железнодорожного подвижного состава. Часть 5. Предохранители высоковольтные.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9" w:id="3957"/>
          <w:p>
            <w:pPr>
              <w:spacing w:after="20"/>
              <w:ind w:left="20"/>
              <w:jc w:val="both"/>
            </w:pPr>
            <w:r>
              <w:rPr>
                <w:rFonts w:ascii="Times New Roman"/>
                <w:b w:val="false"/>
                <w:i w:val="false"/>
                <w:color w:val="000000"/>
                <w:sz w:val="20"/>
              </w:rPr>
              <w:t>
пункт 6.2</w:t>
            </w:r>
          </w:p>
          <w:bookmarkEnd w:id="3957"/>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Преобразователи полупроводниковые силовые (мощностью более 5 кВт)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0" w:id="3958"/>
          <w:p>
            <w:pPr>
              <w:spacing w:after="20"/>
              <w:ind w:left="20"/>
              <w:jc w:val="both"/>
            </w:pPr>
            <w:r>
              <w:rPr>
                <w:rFonts w:ascii="Times New Roman"/>
                <w:b w:val="false"/>
                <w:i w:val="false"/>
                <w:color w:val="000000"/>
                <w:sz w:val="20"/>
              </w:rPr>
              <w:t>
пункты 2.2.1, 2.2.2</w:t>
            </w:r>
          </w:p>
          <w:bookmarkEnd w:id="3958"/>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1" w:id="3959"/>
          <w:p>
            <w:pPr>
              <w:spacing w:after="20"/>
              <w:ind w:left="20"/>
              <w:jc w:val="both"/>
            </w:pPr>
            <w:r>
              <w:rPr>
                <w:rFonts w:ascii="Times New Roman"/>
                <w:b w:val="false"/>
                <w:i w:val="false"/>
                <w:color w:val="000000"/>
                <w:sz w:val="20"/>
              </w:rPr>
              <w:t>
пункты 4.2.3.1, 4.2.5.1</w:t>
            </w:r>
          </w:p>
          <w:bookmarkEnd w:id="3959"/>
          <w:p>
            <w:pPr>
              <w:spacing w:after="20"/>
              <w:ind w:left="20"/>
              <w:jc w:val="both"/>
            </w:pPr>
            <w:r>
              <w:rPr>
                <w:rFonts w:ascii="Times New Roman"/>
                <w:b w:val="false"/>
                <w:i w:val="false"/>
                <w:color w:val="000000"/>
                <w:sz w:val="20"/>
              </w:rPr>
              <w:t>
ГОСТ 33323-2015 "Преобразователи полупроводниковые силовые для железнодорожного подвижного состава. Характеристики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2" w:id="3960"/>
          <w:p>
            <w:pPr>
              <w:spacing w:after="20"/>
              <w:ind w:left="20"/>
              <w:jc w:val="both"/>
            </w:pPr>
            <w:r>
              <w:rPr>
                <w:rFonts w:ascii="Times New Roman"/>
                <w:b w:val="false"/>
                <w:i w:val="false"/>
                <w:color w:val="000000"/>
                <w:sz w:val="20"/>
              </w:rPr>
              <w:t>
пункты 4.7.1, 4.7.2</w:t>
            </w:r>
          </w:p>
          <w:bookmarkEnd w:id="3960"/>
          <w:p>
            <w:pPr>
              <w:spacing w:after="20"/>
              <w:ind w:left="20"/>
              <w:jc w:val="both"/>
            </w:pPr>
            <w:r>
              <w:rPr>
                <w:rFonts w:ascii="Times New Roman"/>
                <w:b w:val="false"/>
                <w:i w:val="false"/>
                <w:color w:val="000000"/>
                <w:sz w:val="20"/>
              </w:rPr>
              <w:t>
ГОСТ 33726-2016 "Преобразователи статические нетяговые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3" w:id="3961"/>
          <w:p>
            <w:pPr>
              <w:spacing w:after="20"/>
              <w:ind w:left="20"/>
              <w:jc w:val="both"/>
            </w:pPr>
            <w:r>
              <w:rPr>
                <w:rFonts w:ascii="Times New Roman"/>
                <w:b w:val="false"/>
                <w:i w:val="false"/>
                <w:color w:val="000000"/>
                <w:sz w:val="20"/>
              </w:rPr>
              <w:t>
пункт 2.2.1 (в части теплостойкости, холодостойкости, влагостойкости)</w:t>
            </w:r>
          </w:p>
          <w:bookmarkEnd w:id="3961"/>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4" w:id="3962"/>
          <w:p>
            <w:pPr>
              <w:spacing w:after="20"/>
              <w:ind w:left="20"/>
              <w:jc w:val="both"/>
            </w:pPr>
            <w:r>
              <w:rPr>
                <w:rFonts w:ascii="Times New Roman"/>
                <w:b w:val="false"/>
                <w:i w:val="false"/>
                <w:color w:val="000000"/>
                <w:sz w:val="20"/>
              </w:rPr>
              <w:t>
пункт 4.2.5.1 (в части вибропрочности, одиночных ударов)</w:t>
            </w:r>
          </w:p>
          <w:bookmarkEnd w:id="3962"/>
          <w:bookmarkStart w:name="z4105" w:id="3963"/>
          <w:p>
            <w:pPr>
              <w:spacing w:after="20"/>
              <w:ind w:left="20"/>
              <w:jc w:val="both"/>
            </w:pPr>
            <w:r>
              <w:rPr>
                <w:rFonts w:ascii="Times New Roman"/>
                <w:b w:val="false"/>
                <w:i w:val="false"/>
                <w:color w:val="000000"/>
                <w:sz w:val="20"/>
              </w:rPr>
              <w:t>
ГОСТ 33323-2015 "Преобразователи полупроводниковые силовые для железнодорожного подвижного состава. Характеристики и методы испытаний"</w:t>
            </w:r>
          </w:p>
          <w:bookmarkEnd w:id="3963"/>
          <w:p>
            <w:pPr>
              <w:spacing w:after="20"/>
              <w:ind w:left="20"/>
              <w:jc w:val="both"/>
            </w:pPr>
            <w:r>
              <w:rPr>
                <w:rFonts w:ascii="Times New Roman"/>
                <w:b w:val="false"/>
                <w:i w:val="false"/>
                <w:color w:val="000000"/>
                <w:sz w:val="20"/>
              </w:rPr>
              <w:t>
(для преобразователей массой свыше 500 кг в случае проведения испытаний по стойкости к воздействию вибрации и удара на отдельных составных частях согласно п. ДА.4 приложения ДА ГОСТ 33323-2015)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"ф" 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6" w:id="3964"/>
          <w:p>
            <w:pPr>
              <w:spacing w:after="20"/>
              <w:ind w:left="20"/>
              <w:jc w:val="both"/>
            </w:pPr>
            <w:r>
              <w:rPr>
                <w:rFonts w:ascii="Times New Roman"/>
                <w:b w:val="false"/>
                <w:i w:val="false"/>
                <w:color w:val="000000"/>
                <w:sz w:val="20"/>
              </w:rPr>
              <w:t>
пункты 4.2.10.2, 4.5.3.16, 7.4.1, 7.4.3, 7.4.4, ДЕ.1.1, ДЕ.1.3, ДЕ.1.4,  ДЕ.1.5, ДЕ.1.6</w:t>
            </w:r>
          </w:p>
          <w:bookmarkEnd w:id="3964"/>
          <w:bookmarkStart w:name="z4107" w:id="3965"/>
          <w:p>
            <w:pPr>
              <w:spacing w:after="20"/>
              <w:ind w:left="20"/>
              <w:jc w:val="both"/>
            </w:pPr>
            <w:r>
              <w:rPr>
                <w:rFonts w:ascii="Times New Roman"/>
                <w:b w:val="false"/>
                <w:i w:val="false"/>
                <w:color w:val="000000"/>
                <w:sz w:val="20"/>
              </w:rPr>
              <w:t>
ГОСТ 33323-2015 "Преобразователи полупроводниковые силовые для железнодорожного подвижного состава. Характеристики и методы испытаний"</w:t>
            </w:r>
          </w:p>
          <w:bookmarkEnd w:id="3965"/>
          <w:p>
            <w:pPr>
              <w:spacing w:after="20"/>
              <w:ind w:left="20"/>
              <w:jc w:val="both"/>
            </w:pPr>
            <w:r>
              <w:rPr>
                <w:rFonts w:ascii="Times New Roman"/>
                <w:b w:val="false"/>
                <w:i w:val="false"/>
                <w:color w:val="000000"/>
                <w:sz w:val="20"/>
              </w:rPr>
              <w:t>
(для преобразователей собственных нужд совмещенных с тяговыми преобразователями)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8" w:id="3966"/>
          <w:p>
            <w:pPr>
              <w:spacing w:after="20"/>
              <w:ind w:left="20"/>
              <w:jc w:val="both"/>
            </w:pPr>
            <w:r>
              <w:rPr>
                <w:rFonts w:ascii="Times New Roman"/>
                <w:b w:val="false"/>
                <w:i w:val="false"/>
                <w:color w:val="000000"/>
                <w:sz w:val="20"/>
              </w:rPr>
              <w:t>
пункты 4.5.2, 4.5.6,  4.6.2, 4.6.3, 4.6.4.1, 4.6.4.2, 4.6.4.3, 4.6.4.4, 4.9.2, 4.9.3.2, 4.9.3.4, 4.9.3.5</w:t>
            </w:r>
          </w:p>
          <w:bookmarkEnd w:id="3966"/>
          <w:p>
            <w:pPr>
              <w:spacing w:after="20"/>
              <w:ind w:left="20"/>
              <w:jc w:val="both"/>
            </w:pPr>
            <w:r>
              <w:rPr>
                <w:rFonts w:ascii="Times New Roman"/>
                <w:b w:val="false"/>
                <w:i w:val="false"/>
                <w:color w:val="000000"/>
                <w:sz w:val="20"/>
              </w:rPr>
              <w:t>
ГОСТ 33726-2016 "Преобразователи статические нетяговые для железнодорожного подвижного состава. Общие технические условия" (для преобразователей собственных нужд мощностью более 5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9" w:id="3967"/>
          <w:p>
            <w:pPr>
              <w:spacing w:after="20"/>
              <w:ind w:left="20"/>
              <w:jc w:val="both"/>
            </w:pPr>
            <w:r>
              <w:rPr>
                <w:rFonts w:ascii="Times New Roman"/>
                <w:b w:val="false"/>
                <w:i w:val="false"/>
                <w:color w:val="000000"/>
                <w:sz w:val="20"/>
              </w:rPr>
              <w:t xml:space="preserve">
пункты 2.3, 2.4, 2.5 </w:t>
            </w:r>
          </w:p>
          <w:bookmarkEnd w:id="3967"/>
          <w:bookmarkStart w:name="z4110" w:id="3968"/>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bookmarkEnd w:id="3968"/>
          <w:p>
            <w:pPr>
              <w:spacing w:after="20"/>
              <w:ind w:left="20"/>
              <w:jc w:val="both"/>
            </w:pPr>
            <w:r>
              <w:rPr>
                <w:rFonts w:ascii="Times New Roman"/>
                <w:b w:val="false"/>
                <w:i w:val="false"/>
                <w:color w:val="000000"/>
                <w:sz w:val="20"/>
              </w:rPr>
              <w:t>
(Для диодных и тиристорных выпрямительных блоков и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1" w:id="3969"/>
          <w:p>
            <w:pPr>
              <w:spacing w:after="20"/>
              <w:ind w:left="20"/>
              <w:jc w:val="both"/>
            </w:pPr>
            <w:r>
              <w:rPr>
                <w:rFonts w:ascii="Times New Roman"/>
                <w:b w:val="false"/>
                <w:i w:val="false"/>
                <w:color w:val="000000"/>
                <w:sz w:val="20"/>
              </w:rPr>
              <w:t>
пункты 4.1.4.4.3* (кроме диодных и тиристорных тяговых выпрямителей и выпрямительно-инверторных преобразователей; в части защиты от недопустимых перегрузок, от токов внутреннего и внешнего короткого замыкания, от исчезновения питающего напряжения, от исчезновения  недопустимого снижения питающего напряжения и напряжения вспомогательных цепей преобразователя), 4.1.5, 4.2.10.2, 4.5.3.15, 4.5.3.16, 5.1.2.4* (для диодных и тиристорных тяговых выпрямителей и выпрямительно-инверторных преобразователей), 7.4.4* (для каналов питания вспомогательного оборудования переменного тока), ДЕ.1.1, ДЕ.1.3, ДЕ.1.4* (при наличии конденсаторов с рабочим напряжением свыше 50В), ДЕ.1.6* (кроме диодных и тиристорных тяговых выпрямителей и выпрямительно-инверторных преобразователей)</w:t>
            </w:r>
          </w:p>
          <w:bookmarkEnd w:id="3969"/>
          <w:bookmarkStart w:name="z4112" w:id="3970"/>
          <w:p>
            <w:pPr>
              <w:spacing w:after="20"/>
              <w:ind w:left="20"/>
              <w:jc w:val="both"/>
            </w:pPr>
            <w:r>
              <w:rPr>
                <w:rFonts w:ascii="Times New Roman"/>
                <w:b w:val="false"/>
                <w:i w:val="false"/>
                <w:color w:val="000000"/>
                <w:sz w:val="20"/>
              </w:rPr>
              <w:t>
ГОСТ 33323-2015 "Преобразователи полупроводниковые силовые для железнодорожного подвижного состава. Характеристики и методы испытаний"</w:t>
            </w:r>
          </w:p>
          <w:bookmarkEnd w:id="3970"/>
          <w:p>
            <w:pPr>
              <w:spacing w:after="20"/>
              <w:ind w:left="20"/>
              <w:jc w:val="both"/>
            </w:pPr>
            <w:r>
              <w:rPr>
                <w:rFonts w:ascii="Times New Roman"/>
                <w:b w:val="false"/>
                <w:i w:val="false"/>
                <w:color w:val="000000"/>
                <w:sz w:val="20"/>
              </w:rPr>
              <w:t>
(для преобразователей тяговых и комбинированных (тяговых с каналами питания вспомогательного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"о", "п" пункта 13,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3" w:id="3971"/>
          <w:p>
            <w:pPr>
              <w:spacing w:after="20"/>
              <w:ind w:left="20"/>
              <w:jc w:val="both"/>
            </w:pPr>
            <w:r>
              <w:rPr>
                <w:rFonts w:ascii="Times New Roman"/>
                <w:b w:val="false"/>
                <w:i w:val="false"/>
                <w:color w:val="000000"/>
                <w:sz w:val="20"/>
              </w:rPr>
              <w:t>
пункты 4.1, 4.2, 4.3</w:t>
            </w:r>
          </w:p>
          <w:bookmarkEnd w:id="3971"/>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4" w:id="3972"/>
          <w:p>
            <w:pPr>
              <w:spacing w:after="20"/>
              <w:ind w:left="20"/>
              <w:jc w:val="both"/>
            </w:pPr>
            <w:r>
              <w:rPr>
                <w:rFonts w:ascii="Times New Roman"/>
                <w:b w:val="false"/>
                <w:i w:val="false"/>
                <w:color w:val="000000"/>
                <w:sz w:val="20"/>
              </w:rPr>
              <w:t>
разделы 5, 6</w:t>
            </w:r>
          </w:p>
          <w:bookmarkEnd w:id="3972"/>
          <w:p>
            <w:pPr>
              <w:spacing w:after="20"/>
              <w:ind w:left="20"/>
              <w:jc w:val="both"/>
            </w:pPr>
            <w:r>
              <w:rPr>
                <w:rFonts w:ascii="Times New Roman"/>
                <w:b w:val="false"/>
                <w:i w:val="false"/>
                <w:color w:val="000000"/>
                <w:sz w:val="20"/>
              </w:rPr>
              <w:t>
ГОСТ 33436.3-2-2015 (IEC 62236-3-2:2008)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5" w:id="3973"/>
          <w:p>
            <w:pPr>
              <w:spacing w:after="20"/>
              <w:ind w:left="20"/>
              <w:jc w:val="both"/>
            </w:pPr>
            <w:r>
              <w:rPr>
                <w:rFonts w:ascii="Times New Roman"/>
                <w:b w:val="false"/>
                <w:i w:val="false"/>
                <w:color w:val="000000"/>
                <w:sz w:val="20"/>
              </w:rPr>
              <w:t>
пункт 4.13 (четвертое перечисление)</w:t>
            </w:r>
          </w:p>
          <w:bookmarkEnd w:id="3973"/>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6" w:id="3974"/>
          <w:p>
            <w:pPr>
              <w:spacing w:after="20"/>
              <w:ind w:left="20"/>
              <w:jc w:val="both"/>
            </w:pPr>
            <w:r>
              <w:rPr>
                <w:rFonts w:ascii="Times New Roman"/>
                <w:b w:val="false"/>
                <w:i w:val="false"/>
                <w:color w:val="000000"/>
                <w:sz w:val="20"/>
              </w:rPr>
              <w:t>
пункт 4.13 (четвертое перечисление)</w:t>
            </w:r>
          </w:p>
          <w:bookmarkEnd w:id="3974"/>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(в зависимости от комплектности эксплуатационных документов) 5.9, 7.23, 8.3 ГОСТ Р 2.610-2019 "Единая система конструкторской документации. Правила выполнения эксплуатационных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7" w:id="3975"/>
          <w:p>
            <w:pPr>
              <w:spacing w:after="20"/>
              <w:ind w:left="20"/>
              <w:jc w:val="both"/>
            </w:pPr>
            <w:r>
              <w:rPr>
                <w:rFonts w:ascii="Times New Roman"/>
                <w:b w:val="false"/>
                <w:i w:val="false"/>
                <w:color w:val="000000"/>
                <w:sz w:val="20"/>
              </w:rPr>
              <w:t>
пункт 4.1.2.1, 4.1.2.2 (в части наличия маркировки выводов), приложение ДЕ, пункт ДЕ.1.2* (при наличии крышек, закрывающих доступ персонала к токоведущим частям)</w:t>
            </w:r>
          </w:p>
          <w:bookmarkEnd w:id="3975"/>
          <w:p>
            <w:pPr>
              <w:spacing w:after="20"/>
              <w:ind w:left="20"/>
              <w:jc w:val="both"/>
            </w:pPr>
            <w:r>
              <w:rPr>
                <w:rFonts w:ascii="Times New Roman"/>
                <w:b w:val="false"/>
                <w:i w:val="false"/>
                <w:color w:val="000000"/>
                <w:sz w:val="20"/>
              </w:rPr>
              <w:t>
ГОСТ 33323-2015 "Преобразователи полупроводниковые силовые для железнодорожного подвижного состава. Характеристики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8" w:id="3976"/>
          <w:p>
            <w:pPr>
              <w:spacing w:after="20"/>
              <w:ind w:left="20"/>
              <w:jc w:val="both"/>
            </w:pPr>
            <w:r>
              <w:rPr>
                <w:rFonts w:ascii="Times New Roman"/>
                <w:b w:val="false"/>
                <w:i w:val="false"/>
                <w:color w:val="000000"/>
                <w:sz w:val="20"/>
              </w:rPr>
              <w:t>
пункт 2.15.2</w:t>
            </w:r>
          </w:p>
          <w:bookmarkEnd w:id="3976"/>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9" w:id="3977"/>
          <w:p>
            <w:pPr>
              <w:spacing w:after="20"/>
              <w:ind w:left="20"/>
              <w:jc w:val="both"/>
            </w:pPr>
            <w:r>
              <w:rPr>
                <w:rFonts w:ascii="Times New Roman"/>
                <w:b w:val="false"/>
                <w:i w:val="false"/>
                <w:color w:val="000000"/>
                <w:sz w:val="20"/>
              </w:rPr>
              <w:t>
пункт 6.6</w:t>
            </w:r>
          </w:p>
          <w:bookmarkEnd w:id="3977"/>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0" w:id="3978"/>
          <w:p>
            <w:pPr>
              <w:spacing w:after="20"/>
              <w:ind w:left="20"/>
              <w:jc w:val="both"/>
            </w:pPr>
            <w:r>
              <w:rPr>
                <w:rFonts w:ascii="Times New Roman"/>
                <w:b w:val="false"/>
                <w:i w:val="false"/>
                <w:color w:val="000000"/>
                <w:sz w:val="20"/>
              </w:rPr>
              <w:t>
пункт 6.6</w:t>
            </w:r>
          </w:p>
          <w:bookmarkEnd w:id="3978"/>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(в зависимости от комплектности эксплуатационных документов) 5.9, 7.23, 8.3 ГОСТ Р 2.610-2019 "Единая система конструкторской документации. Правила выполнения эксплуатационных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1" w:id="3979"/>
          <w:p>
            <w:pPr>
              <w:spacing w:after="20"/>
              <w:ind w:left="20"/>
              <w:jc w:val="both"/>
            </w:pPr>
            <w:r>
              <w:rPr>
                <w:rFonts w:ascii="Times New Roman"/>
                <w:b w:val="false"/>
                <w:i w:val="false"/>
                <w:color w:val="000000"/>
                <w:sz w:val="20"/>
              </w:rPr>
              <w:t>
пункт 2.15.2</w:t>
            </w:r>
          </w:p>
          <w:bookmarkEnd w:id="3979"/>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2" w:id="3980"/>
          <w:p>
            <w:pPr>
              <w:spacing w:after="20"/>
              <w:ind w:left="20"/>
              <w:jc w:val="both"/>
            </w:pPr>
            <w:r>
              <w:rPr>
                <w:rFonts w:ascii="Times New Roman"/>
                <w:b w:val="false"/>
                <w:i w:val="false"/>
                <w:color w:val="000000"/>
                <w:sz w:val="20"/>
              </w:rPr>
              <w:t xml:space="preserve">
пункт 4.10.1 </w:t>
            </w:r>
          </w:p>
          <w:bookmarkEnd w:id="3980"/>
          <w:p>
            <w:pPr>
              <w:spacing w:after="20"/>
              <w:ind w:left="20"/>
              <w:jc w:val="both"/>
            </w:pPr>
            <w:r>
              <w:rPr>
                <w:rFonts w:ascii="Times New Roman"/>
                <w:b w:val="false"/>
                <w:i w:val="false"/>
                <w:color w:val="000000"/>
                <w:sz w:val="20"/>
              </w:rPr>
              <w:t>
ГОСТ 33726-2016 "Преобразователи статические нетяговые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3" w:id="3981"/>
          <w:p>
            <w:pPr>
              <w:spacing w:after="20"/>
              <w:ind w:left="20"/>
              <w:jc w:val="both"/>
            </w:pPr>
            <w:r>
              <w:rPr>
                <w:rFonts w:ascii="Times New Roman"/>
                <w:b w:val="false"/>
                <w:i w:val="false"/>
                <w:color w:val="000000"/>
                <w:sz w:val="20"/>
              </w:rPr>
              <w:t>
пункт 4.1.2.1 (перечисления 1-5)</w:t>
            </w:r>
          </w:p>
          <w:bookmarkEnd w:id="3981"/>
          <w:bookmarkStart w:name="z4124" w:id="3982"/>
          <w:p>
            <w:pPr>
              <w:spacing w:after="20"/>
              <w:ind w:left="20"/>
              <w:jc w:val="both"/>
            </w:pPr>
            <w:r>
              <w:rPr>
                <w:rFonts w:ascii="Times New Roman"/>
                <w:b w:val="false"/>
                <w:i w:val="false"/>
                <w:color w:val="000000"/>
                <w:sz w:val="20"/>
              </w:rPr>
              <w:t>
 ГОСТ 33323-2015 "Преобразователи полупроводниковые силовые для железнодорожного подвижного состава. Характеристики и методы испытаний"</w:t>
            </w:r>
          </w:p>
          <w:bookmarkEnd w:id="3982"/>
          <w:p>
            <w:pPr>
              <w:spacing w:after="20"/>
              <w:ind w:left="20"/>
              <w:jc w:val="both"/>
            </w:pPr>
            <w:r>
              <w:rPr>
                <w:rFonts w:ascii="Times New Roman"/>
                <w:b w:val="false"/>
                <w:i w:val="false"/>
                <w:color w:val="000000"/>
                <w:sz w:val="20"/>
              </w:rPr>
              <w:t>
(для преобразователей тяговых и комбинированных (тяговых с каналами питания вспомогательного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Преобразователи электромашинные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5" w:id="3983"/>
          <w:p>
            <w:pPr>
              <w:spacing w:after="20"/>
              <w:ind w:left="20"/>
              <w:jc w:val="both"/>
            </w:pPr>
            <w:r>
              <w:rPr>
                <w:rFonts w:ascii="Times New Roman"/>
                <w:b w:val="false"/>
                <w:i w:val="false"/>
                <w:color w:val="000000"/>
                <w:sz w:val="20"/>
              </w:rPr>
              <w:t>
подпункты "в", "ф" пункта 13, пункт 15</w:t>
            </w:r>
          </w:p>
          <w:bookmarkEnd w:id="3983"/>
          <w:p>
            <w:pPr>
              <w:spacing w:after="20"/>
              <w:ind w:left="20"/>
              <w:jc w:val="both"/>
            </w:pPr>
            <w:r>
              <w:rPr>
                <w:rFonts w:ascii="Times New Roman"/>
                <w:b w:val="false"/>
                <w:i w:val="false"/>
                <w:color w:val="000000"/>
                <w:sz w:val="20"/>
              </w:rPr>
              <w:t>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6" w:id="3984"/>
          <w:p>
            <w:pPr>
              <w:spacing w:after="20"/>
              <w:ind w:left="20"/>
              <w:jc w:val="both"/>
            </w:pPr>
            <w:r>
              <w:rPr>
                <w:rFonts w:ascii="Times New Roman"/>
                <w:b w:val="false"/>
                <w:i w:val="false"/>
                <w:color w:val="000000"/>
                <w:sz w:val="20"/>
              </w:rPr>
              <w:t xml:space="preserve">
пункты 5.2.1 (в), 5.2.2 (в части работоспособности при температурах окружающего воздуха от минус 50°С до плюс 40°С и высоте 1200 м над уровнем моря), 5.2.4 (в части воздействия влажного воздуха), 5.6.1*, 5.6.2*, 5.6.3, 5.7.1, 5.7.6, 5.8.1, 5.8.3, 5.8.4, 5.12.2* (для коллекторных электрических машин), 5.12.8* (для коллекторных электрических машин), 5.14.4, 5.15.1 (абзац 1, перечисление 5), 5.17* (для коллекторных электрических машин), 5.17.2* (для бесколлекторных электрических машин), 6.6 </w:t>
            </w:r>
          </w:p>
          <w:bookmarkEnd w:id="3984"/>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7" w:id="3985"/>
          <w:p>
            <w:pPr>
              <w:spacing w:after="20"/>
              <w:ind w:left="20"/>
              <w:jc w:val="both"/>
            </w:pPr>
            <w:r>
              <w:rPr>
                <w:rFonts w:ascii="Times New Roman"/>
                <w:b w:val="false"/>
                <w:i w:val="false"/>
                <w:color w:val="000000"/>
                <w:sz w:val="20"/>
              </w:rPr>
              <w:t>
подпункты "г", "о", "п", пункта 13, пункт 21 раздела V</w:t>
            </w:r>
          </w:p>
          <w:bookmarkEnd w:id="3985"/>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8" w:id="3986"/>
          <w:p>
            <w:pPr>
              <w:spacing w:after="20"/>
              <w:ind w:left="20"/>
              <w:jc w:val="both"/>
            </w:pPr>
            <w:r>
              <w:rPr>
                <w:rFonts w:ascii="Times New Roman"/>
                <w:b w:val="false"/>
                <w:i w:val="false"/>
                <w:color w:val="000000"/>
                <w:sz w:val="20"/>
              </w:rPr>
              <w:t>
пункт 6.8</w:t>
            </w:r>
          </w:p>
          <w:bookmarkEnd w:id="3986"/>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9" w:id="3987"/>
          <w:p>
            <w:pPr>
              <w:spacing w:after="20"/>
              <w:ind w:left="20"/>
              <w:jc w:val="both"/>
            </w:pPr>
            <w:r>
              <w:rPr>
                <w:rFonts w:ascii="Times New Roman"/>
                <w:b w:val="false"/>
                <w:i w:val="false"/>
                <w:color w:val="000000"/>
                <w:sz w:val="20"/>
              </w:rPr>
              <w:t>
пункты 4.1, 4.2, 4.3</w:t>
            </w:r>
          </w:p>
          <w:bookmarkEnd w:id="3987"/>
          <w:p>
            <w:pPr>
              <w:spacing w:after="20"/>
              <w:ind w:left="20"/>
              <w:jc w:val="both"/>
            </w:pPr>
            <w:r>
              <w:rPr>
                <w:rFonts w:ascii="Times New Roman"/>
                <w:b w:val="false"/>
                <w:i w:val="false"/>
                <w:color w:val="000000"/>
                <w:sz w:val="20"/>
              </w:rPr>
              <w:t>
ГОСТ 33436.3-1-2015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1" w:id="3988"/>
          <w:p>
            <w:pPr>
              <w:spacing w:after="20"/>
              <w:ind w:left="20"/>
              <w:jc w:val="both"/>
            </w:pPr>
            <w:r>
              <w:rPr>
                <w:rFonts w:ascii="Times New Roman"/>
                <w:b w:val="false"/>
                <w:i w:val="false"/>
                <w:color w:val="000000"/>
                <w:sz w:val="20"/>
              </w:rPr>
              <w:t>
пункт 4.13 (четвертое перечисление)</w:t>
            </w:r>
          </w:p>
          <w:bookmarkEnd w:id="3988"/>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2" w:id="3989"/>
          <w:p>
            <w:pPr>
              <w:spacing w:after="20"/>
              <w:ind w:left="20"/>
              <w:jc w:val="both"/>
            </w:pPr>
            <w:r>
              <w:rPr>
                <w:rFonts w:ascii="Times New Roman"/>
                <w:b w:val="false"/>
                <w:i w:val="false"/>
                <w:color w:val="000000"/>
                <w:sz w:val="20"/>
              </w:rPr>
              <w:t xml:space="preserve">
пункты 9.2 (в части наличия маркировки выводов), 9.3 </w:t>
            </w:r>
          </w:p>
          <w:bookmarkEnd w:id="3989"/>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3" w:id="3990"/>
          <w:p>
            <w:pPr>
              <w:spacing w:after="20"/>
              <w:ind w:left="20"/>
              <w:jc w:val="both"/>
            </w:pPr>
            <w:r>
              <w:rPr>
                <w:rFonts w:ascii="Times New Roman"/>
                <w:b w:val="false"/>
                <w:i w:val="false"/>
                <w:color w:val="000000"/>
                <w:sz w:val="20"/>
              </w:rPr>
              <w:t>
пункт 6.6</w:t>
            </w:r>
          </w:p>
          <w:bookmarkEnd w:id="3990"/>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4" w:id="3991"/>
          <w:p>
            <w:pPr>
              <w:spacing w:after="20"/>
              <w:ind w:left="20"/>
              <w:jc w:val="both"/>
            </w:pPr>
            <w:r>
              <w:rPr>
                <w:rFonts w:ascii="Times New Roman"/>
                <w:b w:val="false"/>
                <w:i w:val="false"/>
                <w:color w:val="000000"/>
                <w:sz w:val="20"/>
              </w:rPr>
              <w:t>
пункт 6.6</w:t>
            </w:r>
          </w:p>
          <w:bookmarkEnd w:id="3991"/>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 магниторельсового тормоза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5" w:id="3992"/>
          <w:p>
            <w:pPr>
              <w:spacing w:after="20"/>
              <w:ind w:left="20"/>
              <w:jc w:val="both"/>
            </w:pPr>
            <w:r>
              <w:rPr>
                <w:rFonts w:ascii="Times New Roman"/>
                <w:b w:val="false"/>
                <w:i w:val="false"/>
                <w:color w:val="000000"/>
                <w:sz w:val="20"/>
              </w:rPr>
              <w:t>
подпункты  "ф" пункта 13, пункты 15, 89, 91, 94, 82 раздела V</w:t>
            </w:r>
          </w:p>
          <w:bookmarkEnd w:id="3992"/>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34506-2019 "Магниторельсовый тормоз пассажирских вагонов.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30467-97 "Исполнительные устройства и арматура тормозного оборудования подвижного состава. Общие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Противоюзное устройство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6" w:id="3993"/>
          <w:p>
            <w:pPr>
              <w:spacing w:after="20"/>
              <w:ind w:left="20"/>
              <w:jc w:val="both"/>
            </w:pPr>
            <w:r>
              <w:rPr>
                <w:rFonts w:ascii="Times New Roman"/>
                <w:b w:val="false"/>
                <w:i w:val="false"/>
                <w:color w:val="000000"/>
                <w:sz w:val="20"/>
              </w:rPr>
              <w:t xml:space="preserve">
пункты 4.3.1, 4.3.2* (соответствие составной части подтверждается испытаниями единицы подвижного состава с установленной на ней данной составной частью), 4.3.3, 4.3.4 </w:t>
            </w:r>
          </w:p>
          <w:bookmarkEnd w:id="3993"/>
          <w:p>
            <w:pPr>
              <w:spacing w:after="20"/>
              <w:ind w:left="20"/>
              <w:jc w:val="both"/>
            </w:pPr>
            <w:r>
              <w:rPr>
                <w:rFonts w:ascii="Times New Roman"/>
                <w:b w:val="false"/>
                <w:i w:val="false"/>
                <w:color w:val="000000"/>
                <w:sz w:val="20"/>
              </w:rPr>
              <w:t>
ГОСТ 33725-2016 "Устройства противоюзные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7" w:id="3994"/>
          <w:p>
            <w:pPr>
              <w:spacing w:after="20"/>
              <w:ind w:left="20"/>
              <w:jc w:val="both"/>
            </w:pPr>
            <w:r>
              <w:rPr>
                <w:rFonts w:ascii="Times New Roman"/>
                <w:b w:val="false"/>
                <w:i w:val="false"/>
                <w:color w:val="000000"/>
                <w:sz w:val="20"/>
              </w:rPr>
              <w:t xml:space="preserve">
пункт 4.5.1 </w:t>
            </w:r>
          </w:p>
          <w:bookmarkEnd w:id="3994"/>
          <w:p>
            <w:pPr>
              <w:spacing w:after="20"/>
              <w:ind w:left="20"/>
              <w:jc w:val="both"/>
            </w:pPr>
            <w:r>
              <w:rPr>
                <w:rFonts w:ascii="Times New Roman"/>
                <w:b w:val="false"/>
                <w:i w:val="false"/>
                <w:color w:val="000000"/>
                <w:sz w:val="20"/>
              </w:rPr>
              <w:t>
ГОСТ 33725-2016 "Устройства противоюзные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8" w:id="3995"/>
          <w:p>
            <w:pPr>
              <w:spacing w:after="20"/>
              <w:ind w:left="20"/>
              <w:jc w:val="both"/>
            </w:pPr>
            <w:r>
              <w:rPr>
                <w:rFonts w:ascii="Times New Roman"/>
                <w:b w:val="false"/>
                <w:i w:val="false"/>
                <w:color w:val="000000"/>
                <w:sz w:val="20"/>
              </w:rPr>
              <w:t>
пункт 4.13 (четвертое перечисление)</w:t>
            </w:r>
          </w:p>
          <w:bookmarkEnd w:id="3995"/>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9" w:id="3996"/>
          <w:p>
            <w:pPr>
              <w:spacing w:after="20"/>
              <w:ind w:left="20"/>
              <w:jc w:val="both"/>
            </w:pPr>
            <w:r>
              <w:rPr>
                <w:rFonts w:ascii="Times New Roman"/>
                <w:b w:val="false"/>
                <w:i w:val="false"/>
                <w:color w:val="000000"/>
                <w:sz w:val="20"/>
              </w:rPr>
              <w:t>
пункт 4.13 (четвертое перечисление)</w:t>
            </w:r>
          </w:p>
          <w:bookmarkEnd w:id="3996"/>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0" w:id="3997"/>
          <w:p>
            <w:pPr>
              <w:spacing w:after="20"/>
              <w:ind w:left="20"/>
              <w:jc w:val="both"/>
            </w:pPr>
            <w:r>
              <w:rPr>
                <w:rFonts w:ascii="Times New Roman"/>
                <w:b w:val="false"/>
                <w:i w:val="false"/>
                <w:color w:val="000000"/>
                <w:sz w:val="20"/>
              </w:rPr>
              <w:t xml:space="preserve">
пункт 5.1 </w:t>
            </w:r>
          </w:p>
          <w:bookmarkEnd w:id="3997"/>
          <w:p>
            <w:pPr>
              <w:spacing w:after="20"/>
              <w:ind w:left="20"/>
              <w:jc w:val="both"/>
            </w:pPr>
            <w:r>
              <w:rPr>
                <w:rFonts w:ascii="Times New Roman"/>
                <w:b w:val="false"/>
                <w:i w:val="false"/>
                <w:color w:val="000000"/>
                <w:sz w:val="20"/>
              </w:rPr>
              <w:t>
ГОСТ 33725-2016 "Устройства противоюзные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1" w:id="3998"/>
          <w:p>
            <w:pPr>
              <w:spacing w:after="20"/>
              <w:ind w:left="20"/>
              <w:jc w:val="both"/>
            </w:pPr>
            <w:r>
              <w:rPr>
                <w:rFonts w:ascii="Times New Roman"/>
                <w:b w:val="false"/>
                <w:i w:val="false"/>
                <w:color w:val="000000"/>
                <w:sz w:val="20"/>
              </w:rPr>
              <w:t xml:space="preserve">
пункт 6.6 </w:t>
            </w:r>
          </w:p>
          <w:bookmarkEnd w:id="3998"/>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2" w:id="3999"/>
          <w:p>
            <w:pPr>
              <w:spacing w:after="20"/>
              <w:ind w:left="20"/>
              <w:jc w:val="both"/>
            </w:pPr>
            <w:r>
              <w:rPr>
                <w:rFonts w:ascii="Times New Roman"/>
                <w:b w:val="false"/>
                <w:i w:val="false"/>
                <w:color w:val="000000"/>
                <w:sz w:val="20"/>
              </w:rPr>
              <w:t>
пункт 6.6</w:t>
            </w:r>
          </w:p>
          <w:bookmarkEnd w:id="3999"/>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3" w:id="4000"/>
          <w:p>
            <w:pPr>
              <w:spacing w:after="20"/>
              <w:ind w:left="20"/>
              <w:jc w:val="both"/>
            </w:pPr>
            <w:r>
              <w:rPr>
                <w:rFonts w:ascii="Times New Roman"/>
                <w:b w:val="false"/>
                <w:i w:val="false"/>
                <w:color w:val="000000"/>
                <w:sz w:val="20"/>
              </w:rPr>
              <w:t xml:space="preserve">
пункт 5.1 </w:t>
            </w:r>
          </w:p>
          <w:bookmarkEnd w:id="4000"/>
          <w:p>
            <w:pPr>
              <w:spacing w:after="20"/>
              <w:ind w:left="20"/>
              <w:jc w:val="both"/>
            </w:pPr>
            <w:r>
              <w:rPr>
                <w:rFonts w:ascii="Times New Roman"/>
                <w:b w:val="false"/>
                <w:i w:val="false"/>
                <w:color w:val="000000"/>
                <w:sz w:val="20"/>
              </w:rPr>
              <w:t>
ГОСТ 33725-2016 "Устройства противоюзные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Пружины рессорного подвешивания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4.8</w:t>
            </w:r>
          </w:p>
          <w:p>
            <w:pPr>
              <w:spacing w:after="20"/>
              <w:ind w:left="20"/>
              <w:jc w:val="both"/>
            </w:pPr>
            <w:r>
              <w:rPr>
                <w:rFonts w:ascii="Times New Roman"/>
                <w:b w:val="false"/>
                <w:i w:val="false"/>
                <w:color w:val="000000"/>
                <w:sz w:val="20"/>
              </w:rPr>
              <w:t>
ГОСТ 1452-2011 "Пружины цилиндрические винтовые тележек и ударно-тяговых приборов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4.12</w:t>
            </w:r>
          </w:p>
          <w:p>
            <w:pPr>
              <w:spacing w:after="20"/>
              <w:ind w:left="20"/>
              <w:jc w:val="both"/>
            </w:pPr>
            <w:r>
              <w:rPr>
                <w:rFonts w:ascii="Times New Roman"/>
                <w:b w:val="false"/>
                <w:i w:val="false"/>
                <w:color w:val="000000"/>
                <w:sz w:val="20"/>
              </w:rPr>
              <w:t>
ГОСТ 1452-2011 "Пружины цилиндрические винтовые тележек и ударно-тяговых приборов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4.12</w:t>
            </w:r>
          </w:p>
          <w:p>
            <w:pPr>
              <w:spacing w:after="20"/>
              <w:ind w:left="20"/>
              <w:jc w:val="both"/>
            </w:pPr>
            <w:r>
              <w:rPr>
                <w:rFonts w:ascii="Times New Roman"/>
                <w:b w:val="false"/>
                <w:i w:val="false"/>
                <w:color w:val="000000"/>
                <w:sz w:val="20"/>
              </w:rPr>
              <w:t>
ГОСТ 1452-2011 "Пружины цилиндрические винтовые тележек и ударно-тяговых приборов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6.19</w:t>
            </w:r>
          </w:p>
          <w:p>
            <w:pPr>
              <w:spacing w:after="20"/>
              <w:ind w:left="20"/>
              <w:jc w:val="both"/>
            </w:pPr>
            <w:r>
              <w:rPr>
                <w:rFonts w:ascii="Times New Roman"/>
                <w:b w:val="false"/>
                <w:i w:val="false"/>
                <w:color w:val="000000"/>
                <w:sz w:val="20"/>
              </w:rPr>
              <w:t>
ГОСТ 1452-2011 "Пружины цилиндрические винтовые тележек и ударно-тяговых приборов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4.13.1, 4.13.6, 6.19</w:t>
            </w:r>
          </w:p>
          <w:p>
            <w:pPr>
              <w:spacing w:after="20"/>
              <w:ind w:left="20"/>
              <w:jc w:val="both"/>
            </w:pPr>
            <w:r>
              <w:rPr>
                <w:rFonts w:ascii="Times New Roman"/>
                <w:b w:val="false"/>
                <w:i w:val="false"/>
                <w:color w:val="000000"/>
                <w:sz w:val="20"/>
              </w:rPr>
              <w:t>
ГОСТ 1452-2011 "Пружины цилиндрические винтовые тележек и ударно-тяговых приборов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9" w:id="4001"/>
          <w:p>
            <w:pPr>
              <w:spacing w:after="20"/>
              <w:ind w:left="20"/>
              <w:jc w:val="both"/>
            </w:pPr>
            <w:r>
              <w:rPr>
                <w:rFonts w:ascii="Times New Roman"/>
                <w:b w:val="false"/>
                <w:i w:val="false"/>
                <w:color w:val="000000"/>
                <w:sz w:val="20"/>
              </w:rPr>
              <w:t>
пункт 4.13 (четвертое перечисление)</w:t>
            </w:r>
          </w:p>
          <w:bookmarkEnd w:id="4001"/>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0" w:id="4002"/>
          <w:p>
            <w:pPr>
              <w:spacing w:after="20"/>
              <w:ind w:left="20"/>
              <w:jc w:val="both"/>
            </w:pPr>
            <w:r>
              <w:rPr>
                <w:rFonts w:ascii="Times New Roman"/>
                <w:b w:val="false"/>
                <w:i w:val="false"/>
                <w:color w:val="000000"/>
                <w:sz w:val="20"/>
              </w:rPr>
              <w:t>
пункт 4.13 (четвертое перечисление)</w:t>
            </w:r>
          </w:p>
          <w:bookmarkEnd w:id="4002"/>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1" w:id="4003"/>
          <w:p>
            <w:pPr>
              <w:spacing w:after="20"/>
              <w:ind w:left="20"/>
              <w:jc w:val="both"/>
            </w:pPr>
            <w:r>
              <w:rPr>
                <w:rFonts w:ascii="Times New Roman"/>
                <w:b w:val="false"/>
                <w:i w:val="false"/>
                <w:color w:val="000000"/>
                <w:sz w:val="20"/>
              </w:rPr>
              <w:t xml:space="preserve">
пункт 4.19 </w:t>
            </w:r>
          </w:p>
          <w:bookmarkEnd w:id="4003"/>
          <w:p>
            <w:pPr>
              <w:spacing w:after="20"/>
              <w:ind w:left="20"/>
              <w:jc w:val="both"/>
            </w:pPr>
            <w:r>
              <w:rPr>
                <w:rFonts w:ascii="Times New Roman"/>
                <w:b w:val="false"/>
                <w:i w:val="false"/>
                <w:color w:val="000000"/>
                <w:sz w:val="20"/>
              </w:rPr>
              <w:t>
ГОСТ 1452-2011 "Пружины цилиндрические винтовые тележек и ударно-тяговых приборов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Разъединители, короткозамыкатели, отделители, заземлители высоковольтные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2" w:id="4004"/>
          <w:p>
            <w:pPr>
              <w:spacing w:after="20"/>
              <w:ind w:left="20"/>
              <w:jc w:val="both"/>
            </w:pPr>
            <w:r>
              <w:rPr>
                <w:rFonts w:ascii="Times New Roman"/>
                <w:b w:val="false"/>
                <w:i w:val="false"/>
                <w:color w:val="000000"/>
                <w:sz w:val="20"/>
              </w:rPr>
              <w:t>
пункты 2.2.1, 2.2.2</w:t>
            </w:r>
          </w:p>
          <w:bookmarkEnd w:id="4004"/>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3" w:id="4005"/>
          <w:p>
            <w:pPr>
              <w:spacing w:after="20"/>
              <w:ind w:left="20"/>
              <w:jc w:val="both"/>
            </w:pPr>
            <w:r>
              <w:rPr>
                <w:rFonts w:ascii="Times New Roman"/>
                <w:b w:val="false"/>
                <w:i w:val="false"/>
                <w:color w:val="000000"/>
                <w:sz w:val="20"/>
              </w:rPr>
              <w:t xml:space="preserve">
пункт 5.2 </w:t>
            </w:r>
          </w:p>
          <w:bookmarkEnd w:id="4005"/>
          <w:p>
            <w:pPr>
              <w:spacing w:after="20"/>
              <w:ind w:left="20"/>
              <w:jc w:val="both"/>
            </w:pPr>
            <w:r>
              <w:rPr>
                <w:rFonts w:ascii="Times New Roman"/>
                <w:b w:val="false"/>
                <w:i w:val="false"/>
                <w:color w:val="000000"/>
                <w:sz w:val="20"/>
              </w:rPr>
              <w:t>
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4" w:id="4006"/>
          <w:p>
            <w:pPr>
              <w:spacing w:after="20"/>
              <w:ind w:left="20"/>
              <w:jc w:val="both"/>
            </w:pPr>
            <w:r>
              <w:rPr>
                <w:rFonts w:ascii="Times New Roman"/>
                <w:b w:val="false"/>
                <w:i w:val="false"/>
                <w:color w:val="000000"/>
                <w:sz w:val="20"/>
              </w:rPr>
              <w:t xml:space="preserve">
пункт 2.2.2 </w:t>
            </w:r>
          </w:p>
          <w:bookmarkEnd w:id="4006"/>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5" w:id="4007"/>
          <w:p>
            <w:pPr>
              <w:spacing w:after="20"/>
              <w:ind w:left="20"/>
              <w:jc w:val="both"/>
            </w:pPr>
            <w:r>
              <w:rPr>
                <w:rFonts w:ascii="Times New Roman"/>
                <w:b w:val="false"/>
                <w:i w:val="false"/>
                <w:color w:val="000000"/>
                <w:sz w:val="20"/>
              </w:rPr>
              <w:t xml:space="preserve">
пункт 8.2.10 </w:t>
            </w:r>
          </w:p>
          <w:bookmarkEnd w:id="4007"/>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6" w:id="4008"/>
          <w:p>
            <w:pPr>
              <w:spacing w:after="20"/>
              <w:ind w:left="20"/>
              <w:jc w:val="both"/>
            </w:pPr>
            <w:r>
              <w:rPr>
                <w:rFonts w:ascii="Times New Roman"/>
                <w:b w:val="false"/>
                <w:i w:val="false"/>
                <w:color w:val="000000"/>
                <w:sz w:val="20"/>
              </w:rPr>
              <w:t>
пункт 15 раздела V</w:t>
            </w:r>
          </w:p>
          <w:bookmarkEnd w:id="4008"/>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7" w:id="4009"/>
          <w:p>
            <w:pPr>
              <w:spacing w:after="20"/>
              <w:ind w:left="20"/>
              <w:jc w:val="both"/>
            </w:pPr>
            <w:r>
              <w:rPr>
                <w:rFonts w:ascii="Times New Roman"/>
                <w:b w:val="false"/>
                <w:i w:val="false"/>
                <w:color w:val="000000"/>
                <w:sz w:val="20"/>
              </w:rPr>
              <w:t>
раздел 8.4.1,  8.4.3, 8.4.4, 8.4.6, 8.4.7</w:t>
            </w:r>
          </w:p>
          <w:bookmarkEnd w:id="4009"/>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8" w:id="4010"/>
          <w:p>
            <w:pPr>
              <w:spacing w:after="20"/>
              <w:ind w:left="20"/>
              <w:jc w:val="both"/>
            </w:pPr>
            <w:r>
              <w:rPr>
                <w:rFonts w:ascii="Times New Roman"/>
                <w:b w:val="false"/>
                <w:i w:val="false"/>
                <w:color w:val="000000"/>
                <w:sz w:val="20"/>
              </w:rPr>
              <w:t>
пункт 4.13 (четвертое перечисление)</w:t>
            </w:r>
          </w:p>
          <w:bookmarkEnd w:id="4010"/>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9" w:id="4011"/>
          <w:p>
            <w:pPr>
              <w:spacing w:after="20"/>
              <w:ind w:left="20"/>
              <w:jc w:val="both"/>
            </w:pPr>
            <w:r>
              <w:rPr>
                <w:rFonts w:ascii="Times New Roman"/>
                <w:b w:val="false"/>
                <w:i w:val="false"/>
                <w:color w:val="000000"/>
                <w:sz w:val="20"/>
              </w:rPr>
              <w:t>
пункт 4.13 (четвертое перечисление)</w:t>
            </w:r>
          </w:p>
          <w:bookmarkEnd w:id="4011"/>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0" w:id="4012"/>
          <w:p>
            <w:pPr>
              <w:spacing w:after="20"/>
              <w:ind w:left="20"/>
              <w:jc w:val="both"/>
            </w:pPr>
            <w:r>
              <w:rPr>
                <w:rFonts w:ascii="Times New Roman"/>
                <w:b w:val="false"/>
                <w:i w:val="false"/>
                <w:color w:val="000000"/>
                <w:sz w:val="20"/>
              </w:rPr>
              <w:t>
абзац 3,4 пункта 91 раздела V</w:t>
            </w:r>
          </w:p>
          <w:bookmarkEnd w:id="4012"/>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1" w:id="4013"/>
          <w:p>
            <w:pPr>
              <w:spacing w:after="20"/>
              <w:ind w:left="20"/>
              <w:jc w:val="both"/>
            </w:pPr>
            <w:r>
              <w:rPr>
                <w:rFonts w:ascii="Times New Roman"/>
                <w:b w:val="false"/>
                <w:i w:val="false"/>
                <w:color w:val="000000"/>
                <w:sz w:val="20"/>
              </w:rPr>
              <w:t>
пункт 2.15.2</w:t>
            </w:r>
          </w:p>
          <w:bookmarkEnd w:id="4013"/>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2" w:id="4014"/>
          <w:p>
            <w:pPr>
              <w:spacing w:after="20"/>
              <w:ind w:left="20"/>
              <w:jc w:val="both"/>
            </w:pPr>
            <w:r>
              <w:rPr>
                <w:rFonts w:ascii="Times New Roman"/>
                <w:b w:val="false"/>
                <w:i w:val="false"/>
                <w:color w:val="000000"/>
                <w:sz w:val="20"/>
              </w:rPr>
              <w:t>
пункт 6.2</w:t>
            </w:r>
          </w:p>
          <w:bookmarkEnd w:id="4014"/>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Реакторы для электропоездов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3" w:id="4015"/>
          <w:p>
            <w:pPr>
              <w:spacing w:after="20"/>
              <w:ind w:left="20"/>
              <w:jc w:val="both"/>
            </w:pPr>
            <w:r>
              <w:rPr>
                <w:rFonts w:ascii="Times New Roman"/>
                <w:b w:val="false"/>
                <w:i w:val="false"/>
                <w:color w:val="000000"/>
                <w:sz w:val="20"/>
              </w:rPr>
              <w:t xml:space="preserve">
раздел 8.5 </w:t>
            </w:r>
          </w:p>
          <w:bookmarkEnd w:id="4015"/>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4" w:id="4016"/>
          <w:p>
            <w:pPr>
              <w:spacing w:after="20"/>
              <w:ind w:left="20"/>
              <w:jc w:val="both"/>
            </w:pPr>
            <w:r>
              <w:rPr>
                <w:rFonts w:ascii="Times New Roman"/>
                <w:b w:val="false"/>
                <w:i w:val="false"/>
                <w:color w:val="000000"/>
                <w:sz w:val="20"/>
              </w:rPr>
              <w:t>
пункт 4.13 (четвертое перечисление)</w:t>
            </w:r>
          </w:p>
          <w:bookmarkEnd w:id="4016"/>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5" w:id="4017"/>
          <w:p>
            <w:pPr>
              <w:spacing w:after="20"/>
              <w:ind w:left="20"/>
              <w:jc w:val="both"/>
            </w:pPr>
            <w:r>
              <w:rPr>
                <w:rFonts w:ascii="Times New Roman"/>
                <w:b w:val="false"/>
                <w:i w:val="false"/>
                <w:color w:val="000000"/>
                <w:sz w:val="20"/>
              </w:rPr>
              <w:t>
пункт 4.13 (четвертое перечисление)</w:t>
            </w:r>
          </w:p>
          <w:bookmarkEnd w:id="4017"/>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6" w:id="4018"/>
          <w:p>
            <w:pPr>
              <w:spacing w:after="20"/>
              <w:ind w:left="20"/>
              <w:jc w:val="both"/>
            </w:pPr>
            <w:r>
              <w:rPr>
                <w:rFonts w:ascii="Times New Roman"/>
                <w:b w:val="false"/>
                <w:i w:val="false"/>
                <w:color w:val="000000"/>
                <w:sz w:val="20"/>
              </w:rPr>
              <w:t>
абзац 3,4 пункта 91 раздела V</w:t>
            </w:r>
          </w:p>
          <w:bookmarkEnd w:id="4018"/>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7" w:id="4019"/>
          <w:p>
            <w:pPr>
              <w:spacing w:after="20"/>
              <w:ind w:left="20"/>
              <w:jc w:val="both"/>
            </w:pPr>
            <w:r>
              <w:rPr>
                <w:rFonts w:ascii="Times New Roman"/>
                <w:b w:val="false"/>
                <w:i w:val="false"/>
                <w:color w:val="000000"/>
                <w:sz w:val="20"/>
              </w:rPr>
              <w:t xml:space="preserve">
пункт 2.15.2 </w:t>
            </w:r>
          </w:p>
          <w:bookmarkEnd w:id="4019"/>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8" w:id="4020"/>
          <w:p>
            <w:pPr>
              <w:spacing w:after="20"/>
              <w:ind w:left="20"/>
              <w:jc w:val="both"/>
            </w:pPr>
            <w:r>
              <w:rPr>
                <w:rFonts w:ascii="Times New Roman"/>
                <w:b w:val="false"/>
                <w:i w:val="false"/>
                <w:color w:val="000000"/>
                <w:sz w:val="20"/>
              </w:rPr>
              <w:t xml:space="preserve">
пункт 6.2 </w:t>
            </w:r>
          </w:p>
          <w:bookmarkEnd w:id="4020"/>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воздушные для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9" w:id="4021"/>
          <w:p>
            <w:pPr>
              <w:spacing w:after="20"/>
              <w:ind w:left="20"/>
              <w:jc w:val="both"/>
            </w:pPr>
            <w:r>
              <w:rPr>
                <w:rFonts w:ascii="Times New Roman"/>
                <w:b w:val="false"/>
                <w:i w:val="false"/>
                <w:color w:val="000000"/>
                <w:sz w:val="20"/>
              </w:rPr>
              <w:t xml:space="preserve">
пункты 2.12 (для цветных металлов и сплавов допускается проверка только при температуре минус 20 </w:t>
            </w:r>
            <w:r>
              <w:rPr>
                <w:rFonts w:ascii="Times New Roman"/>
                <w:b w:val="false"/>
                <w:i w:val="false"/>
                <w:color w:val="000000"/>
                <w:vertAlign w:val="superscript"/>
              </w:rPr>
              <w:t>0</w:t>
            </w:r>
            <w:r>
              <w:rPr>
                <w:rFonts w:ascii="Times New Roman"/>
                <w:b w:val="false"/>
                <w:i w:val="false"/>
                <w:color w:val="000000"/>
                <w:sz w:val="20"/>
              </w:rPr>
              <w:t>С), 2.13, 2.14</w:t>
            </w:r>
          </w:p>
          <w:bookmarkEnd w:id="4021"/>
          <w:p>
            <w:pPr>
              <w:spacing w:after="20"/>
              <w:ind w:left="20"/>
              <w:jc w:val="both"/>
            </w:pPr>
            <w:r>
              <w:rPr>
                <w:rFonts w:ascii="Times New Roman"/>
                <w:b w:val="false"/>
                <w:i w:val="false"/>
                <w:color w:val="000000"/>
                <w:sz w:val="20"/>
              </w:rPr>
              <w:t>
ГОСТ 1561-75 "Резервуары воздушные для автотормозов вагонов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0" w:id="4022"/>
          <w:p>
            <w:pPr>
              <w:spacing w:after="20"/>
              <w:ind w:left="20"/>
              <w:jc w:val="both"/>
            </w:pPr>
            <w:r>
              <w:rPr>
                <w:rFonts w:ascii="Times New Roman"/>
                <w:b w:val="false"/>
                <w:i w:val="false"/>
                <w:color w:val="000000"/>
                <w:sz w:val="20"/>
              </w:rPr>
              <w:t xml:space="preserve">
пункт 2.17 </w:t>
            </w:r>
          </w:p>
          <w:bookmarkEnd w:id="4022"/>
          <w:p>
            <w:pPr>
              <w:spacing w:after="20"/>
              <w:ind w:left="20"/>
              <w:jc w:val="both"/>
            </w:pPr>
            <w:r>
              <w:rPr>
                <w:rFonts w:ascii="Times New Roman"/>
                <w:b w:val="false"/>
                <w:i w:val="false"/>
                <w:color w:val="000000"/>
                <w:sz w:val="20"/>
              </w:rPr>
              <w:t>
ГОСТ 1561-75 "Резервуары воздушные для автотормозов вагонов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1" w:id="4023"/>
          <w:p>
            <w:pPr>
              <w:spacing w:after="20"/>
              <w:ind w:left="20"/>
              <w:jc w:val="both"/>
            </w:pPr>
            <w:r>
              <w:rPr>
                <w:rFonts w:ascii="Times New Roman"/>
                <w:b w:val="false"/>
                <w:i w:val="false"/>
                <w:color w:val="000000"/>
                <w:sz w:val="20"/>
              </w:rPr>
              <w:t>
пункт 4.13 (четвертое перечисление)</w:t>
            </w:r>
          </w:p>
          <w:bookmarkEnd w:id="4023"/>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2" w:id="4024"/>
          <w:p>
            <w:pPr>
              <w:spacing w:after="20"/>
              <w:ind w:left="20"/>
              <w:jc w:val="both"/>
            </w:pPr>
            <w:r>
              <w:rPr>
                <w:rFonts w:ascii="Times New Roman"/>
                <w:b w:val="false"/>
                <w:i w:val="false"/>
                <w:color w:val="000000"/>
                <w:sz w:val="20"/>
              </w:rPr>
              <w:t>
пункт 4.13 (четвертое перечисление)</w:t>
            </w:r>
          </w:p>
          <w:bookmarkEnd w:id="4024"/>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3" w:id="4025"/>
          <w:p>
            <w:pPr>
              <w:spacing w:after="20"/>
              <w:ind w:left="20"/>
              <w:jc w:val="both"/>
            </w:pPr>
            <w:r>
              <w:rPr>
                <w:rFonts w:ascii="Times New Roman"/>
                <w:b w:val="false"/>
                <w:i w:val="false"/>
                <w:color w:val="000000"/>
                <w:sz w:val="20"/>
              </w:rPr>
              <w:t xml:space="preserve">
пункт 6.6 </w:t>
            </w:r>
          </w:p>
          <w:bookmarkEnd w:id="4025"/>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4" w:id="4026"/>
          <w:p>
            <w:pPr>
              <w:spacing w:after="20"/>
              <w:ind w:left="20"/>
              <w:jc w:val="both"/>
            </w:pPr>
            <w:r>
              <w:rPr>
                <w:rFonts w:ascii="Times New Roman"/>
                <w:b w:val="false"/>
                <w:i w:val="false"/>
                <w:color w:val="000000"/>
                <w:sz w:val="20"/>
              </w:rPr>
              <w:t>
пункт 6.6</w:t>
            </w:r>
          </w:p>
          <w:bookmarkEnd w:id="4026"/>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Резинокордные оболочки муфт тягового привода </w:t>
            </w:r>
          </w:p>
          <w:p>
            <w:pPr>
              <w:spacing w:after="20"/>
              <w:ind w:left="20"/>
              <w:jc w:val="both"/>
            </w:pPr>
            <w:r>
              <w:rPr>
                <w:rFonts w:ascii="Times New Roman"/>
                <w:b w:val="false"/>
                <w:i w:val="false"/>
                <w:color w:val="000000"/>
                <w:sz w:val="20"/>
              </w:rPr>
              <w:t>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5" w:id="4027"/>
          <w:p>
            <w:pPr>
              <w:spacing w:after="20"/>
              <w:ind w:left="20"/>
              <w:jc w:val="both"/>
            </w:pPr>
            <w:r>
              <w:rPr>
                <w:rFonts w:ascii="Times New Roman"/>
                <w:b w:val="false"/>
                <w:i w:val="false"/>
                <w:color w:val="000000"/>
                <w:sz w:val="20"/>
              </w:rPr>
              <w:t>
подпункт "в" пункта 13, пункт 15 раздела V</w:t>
            </w:r>
          </w:p>
          <w:bookmarkEnd w:id="4027"/>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6" w:id="4028"/>
          <w:p>
            <w:pPr>
              <w:spacing w:after="20"/>
              <w:ind w:left="20"/>
              <w:jc w:val="both"/>
            </w:pPr>
            <w:r>
              <w:rPr>
                <w:rFonts w:ascii="Times New Roman"/>
                <w:b w:val="false"/>
                <w:i w:val="false"/>
                <w:color w:val="000000"/>
                <w:sz w:val="20"/>
              </w:rPr>
              <w:t>
пункты 4.1, 4.2.1, 4.2.2, 4.2.3, 4.3, 4.5</w:t>
            </w:r>
          </w:p>
          <w:bookmarkEnd w:id="4028"/>
          <w:p>
            <w:pPr>
              <w:spacing w:after="20"/>
              <w:ind w:left="20"/>
              <w:jc w:val="both"/>
            </w:pPr>
            <w:r>
              <w:rPr>
                <w:rFonts w:ascii="Times New Roman"/>
                <w:b w:val="false"/>
                <w:i w:val="false"/>
                <w:color w:val="000000"/>
                <w:sz w:val="20"/>
              </w:rPr>
              <w:t>
ГОСТ 33188-2014 "Муфты тягового привода моторвагонного подвижного состава. Резинокордные оболочки.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7" w:id="4029"/>
          <w:p>
            <w:pPr>
              <w:spacing w:after="20"/>
              <w:ind w:left="20"/>
              <w:jc w:val="both"/>
            </w:pPr>
            <w:r>
              <w:rPr>
                <w:rFonts w:ascii="Times New Roman"/>
                <w:b w:val="false"/>
                <w:i w:val="false"/>
                <w:color w:val="000000"/>
                <w:sz w:val="20"/>
              </w:rPr>
              <w:t>
пункт 4.13 (четвертое перечисление)</w:t>
            </w:r>
          </w:p>
          <w:bookmarkEnd w:id="4029"/>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8" w:id="4030"/>
          <w:p>
            <w:pPr>
              <w:spacing w:after="20"/>
              <w:ind w:left="20"/>
              <w:jc w:val="both"/>
            </w:pPr>
            <w:r>
              <w:rPr>
                <w:rFonts w:ascii="Times New Roman"/>
                <w:b w:val="false"/>
                <w:i w:val="false"/>
                <w:color w:val="000000"/>
                <w:sz w:val="20"/>
              </w:rPr>
              <w:t>
пункт 4.13 (четвертое перечисление)</w:t>
            </w:r>
          </w:p>
          <w:bookmarkEnd w:id="4030"/>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9" w:id="4031"/>
          <w:p>
            <w:pPr>
              <w:spacing w:after="20"/>
              <w:ind w:left="20"/>
              <w:jc w:val="both"/>
            </w:pPr>
            <w:r>
              <w:rPr>
                <w:rFonts w:ascii="Times New Roman"/>
                <w:b w:val="false"/>
                <w:i w:val="false"/>
                <w:color w:val="000000"/>
                <w:sz w:val="20"/>
              </w:rPr>
              <w:t xml:space="preserve">
пункт 4.7 </w:t>
            </w:r>
          </w:p>
          <w:bookmarkEnd w:id="4031"/>
          <w:p>
            <w:pPr>
              <w:spacing w:after="20"/>
              <w:ind w:left="20"/>
              <w:jc w:val="both"/>
            </w:pPr>
            <w:r>
              <w:rPr>
                <w:rFonts w:ascii="Times New Roman"/>
                <w:b w:val="false"/>
                <w:i w:val="false"/>
                <w:color w:val="000000"/>
                <w:sz w:val="20"/>
              </w:rPr>
              <w:t>
ГОСТ 33188-2014 "Муфты тягового привода моторвагонного подвижного состава. Резинокордные оболочки.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Резисторы пусковые, электрического тормоза, демпферные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0" w:id="4032"/>
          <w:p>
            <w:pPr>
              <w:spacing w:after="20"/>
              <w:ind w:left="20"/>
              <w:jc w:val="both"/>
            </w:pPr>
            <w:r>
              <w:rPr>
                <w:rFonts w:ascii="Times New Roman"/>
                <w:b w:val="false"/>
                <w:i w:val="false"/>
                <w:color w:val="000000"/>
                <w:sz w:val="20"/>
              </w:rPr>
              <w:t>
пункты 2.3, 2.4, 2.9.1</w:t>
            </w:r>
          </w:p>
          <w:bookmarkEnd w:id="4032"/>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1" w:id="4033"/>
          <w:p>
            <w:pPr>
              <w:spacing w:after="20"/>
              <w:ind w:left="20"/>
              <w:jc w:val="both"/>
            </w:pPr>
            <w:r>
              <w:rPr>
                <w:rFonts w:ascii="Times New Roman"/>
                <w:b w:val="false"/>
                <w:i w:val="false"/>
                <w:color w:val="000000"/>
                <w:sz w:val="20"/>
              </w:rPr>
              <w:t xml:space="preserve">
пункты 8.1.6, 8.1.12, 8.2.2 </w:t>
            </w:r>
          </w:p>
          <w:bookmarkEnd w:id="4033"/>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2" w:id="4034"/>
          <w:p>
            <w:pPr>
              <w:spacing w:after="20"/>
              <w:ind w:left="20"/>
              <w:jc w:val="both"/>
            </w:pPr>
            <w:r>
              <w:rPr>
                <w:rFonts w:ascii="Times New Roman"/>
                <w:b w:val="false"/>
                <w:i w:val="false"/>
                <w:color w:val="000000"/>
                <w:sz w:val="20"/>
              </w:rPr>
              <w:t>
пункт 4.13 (четвертое перечисление)</w:t>
            </w:r>
          </w:p>
          <w:bookmarkEnd w:id="4034"/>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3" w:id="4035"/>
          <w:p>
            <w:pPr>
              <w:spacing w:after="20"/>
              <w:ind w:left="20"/>
              <w:jc w:val="both"/>
            </w:pPr>
            <w:r>
              <w:rPr>
                <w:rFonts w:ascii="Times New Roman"/>
                <w:b w:val="false"/>
                <w:i w:val="false"/>
                <w:color w:val="000000"/>
                <w:sz w:val="20"/>
              </w:rPr>
              <w:t>
пункт 4.13 (четвертое перечисление)</w:t>
            </w:r>
          </w:p>
          <w:bookmarkEnd w:id="4035"/>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4" w:id="4036"/>
          <w:p>
            <w:pPr>
              <w:spacing w:after="20"/>
              <w:ind w:left="20"/>
              <w:jc w:val="both"/>
            </w:pPr>
            <w:r>
              <w:rPr>
                <w:rFonts w:ascii="Times New Roman"/>
                <w:b w:val="false"/>
                <w:i w:val="false"/>
                <w:color w:val="000000"/>
                <w:sz w:val="20"/>
              </w:rPr>
              <w:t>
абзац 3,4 пункта 91 раздела V</w:t>
            </w:r>
          </w:p>
          <w:bookmarkEnd w:id="4036"/>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5" w:id="4037"/>
          <w:p>
            <w:pPr>
              <w:spacing w:after="20"/>
              <w:ind w:left="20"/>
              <w:jc w:val="both"/>
            </w:pPr>
            <w:r>
              <w:rPr>
                <w:rFonts w:ascii="Times New Roman"/>
                <w:b w:val="false"/>
                <w:i w:val="false"/>
                <w:color w:val="000000"/>
                <w:sz w:val="20"/>
              </w:rPr>
              <w:t>
пункт 2.15.2</w:t>
            </w:r>
          </w:p>
          <w:bookmarkEnd w:id="4037"/>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6" w:id="4038"/>
          <w:p>
            <w:pPr>
              <w:spacing w:after="20"/>
              <w:ind w:left="20"/>
              <w:jc w:val="both"/>
            </w:pPr>
            <w:r>
              <w:rPr>
                <w:rFonts w:ascii="Times New Roman"/>
                <w:b w:val="false"/>
                <w:i w:val="false"/>
                <w:color w:val="000000"/>
                <w:sz w:val="20"/>
              </w:rPr>
              <w:t>
пункт 6.2</w:t>
            </w:r>
          </w:p>
          <w:bookmarkEnd w:id="4038"/>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Реле высоковольтные электромагнитные и электронные </w:t>
            </w:r>
          </w:p>
          <w:p>
            <w:pPr>
              <w:spacing w:after="20"/>
              <w:ind w:left="20"/>
              <w:jc w:val="both"/>
            </w:pPr>
            <w:r>
              <w:rPr>
                <w:rFonts w:ascii="Times New Roman"/>
                <w:b w:val="false"/>
                <w:i w:val="false"/>
                <w:color w:val="000000"/>
                <w:sz w:val="20"/>
              </w:rPr>
              <w:t>(защиты, промежуточные, времени и дифференциальные)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7" w:id="4039"/>
          <w:p>
            <w:pPr>
              <w:spacing w:after="20"/>
              <w:ind w:left="20"/>
              <w:jc w:val="both"/>
            </w:pPr>
            <w:r>
              <w:rPr>
                <w:rFonts w:ascii="Times New Roman"/>
                <w:b w:val="false"/>
                <w:i w:val="false"/>
                <w:color w:val="000000"/>
                <w:sz w:val="20"/>
              </w:rPr>
              <w:t>
"ф" пункта 13, пункт 15 раздела V</w:t>
            </w:r>
          </w:p>
          <w:bookmarkEnd w:id="4039"/>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8" w:id="4040"/>
          <w:p>
            <w:pPr>
              <w:spacing w:after="20"/>
              <w:ind w:left="20"/>
              <w:jc w:val="both"/>
            </w:pPr>
            <w:r>
              <w:rPr>
                <w:rFonts w:ascii="Times New Roman"/>
                <w:b w:val="false"/>
                <w:i w:val="false"/>
                <w:color w:val="000000"/>
                <w:sz w:val="20"/>
              </w:rPr>
              <w:t>
пункты 2.3, 2.4, 2.8 (кроме реле промежуточных), 2.11 (применяется только для промежуточных реле)</w:t>
            </w:r>
          </w:p>
          <w:bookmarkEnd w:id="4040"/>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9" w:id="4041"/>
          <w:p>
            <w:pPr>
              <w:spacing w:after="20"/>
              <w:ind w:left="20"/>
              <w:jc w:val="both"/>
            </w:pPr>
            <w:r>
              <w:rPr>
                <w:rFonts w:ascii="Times New Roman"/>
                <w:b w:val="false"/>
                <w:i w:val="false"/>
                <w:color w:val="000000"/>
                <w:sz w:val="20"/>
              </w:rPr>
              <w:t xml:space="preserve">
пункты  8.1.8 (кроме реле промежуточных), 8.1.12,  8.1.14 (только для промежуточных реле), 8.2.2 </w:t>
            </w:r>
          </w:p>
          <w:bookmarkEnd w:id="4041"/>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0" w:id="4042"/>
          <w:p>
            <w:pPr>
              <w:spacing w:after="20"/>
              <w:ind w:left="20"/>
              <w:jc w:val="both"/>
            </w:pPr>
            <w:r>
              <w:rPr>
                <w:rFonts w:ascii="Times New Roman"/>
                <w:b w:val="false"/>
                <w:i w:val="false"/>
                <w:color w:val="000000"/>
                <w:sz w:val="20"/>
              </w:rPr>
              <w:t>
пункт 4.13 (четвертое перечисление)</w:t>
            </w:r>
          </w:p>
          <w:bookmarkEnd w:id="4042"/>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1" w:id="4043"/>
          <w:p>
            <w:pPr>
              <w:spacing w:after="20"/>
              <w:ind w:left="20"/>
              <w:jc w:val="both"/>
            </w:pPr>
            <w:r>
              <w:rPr>
                <w:rFonts w:ascii="Times New Roman"/>
                <w:b w:val="false"/>
                <w:i w:val="false"/>
                <w:color w:val="000000"/>
                <w:sz w:val="20"/>
              </w:rPr>
              <w:t>
пункт 4.13 (четвертое перечисление)</w:t>
            </w:r>
          </w:p>
          <w:bookmarkEnd w:id="4043"/>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2" w:id="4044"/>
          <w:p>
            <w:pPr>
              <w:spacing w:after="20"/>
              <w:ind w:left="20"/>
              <w:jc w:val="both"/>
            </w:pPr>
            <w:r>
              <w:rPr>
                <w:rFonts w:ascii="Times New Roman"/>
                <w:b w:val="false"/>
                <w:i w:val="false"/>
                <w:color w:val="000000"/>
                <w:sz w:val="20"/>
              </w:rPr>
              <w:t>
абзац 3,4 пункта 91 раздела V</w:t>
            </w:r>
          </w:p>
          <w:bookmarkEnd w:id="4044"/>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3" w:id="4045"/>
          <w:p>
            <w:pPr>
              <w:spacing w:after="20"/>
              <w:ind w:left="20"/>
              <w:jc w:val="both"/>
            </w:pPr>
            <w:r>
              <w:rPr>
                <w:rFonts w:ascii="Times New Roman"/>
                <w:b w:val="false"/>
                <w:i w:val="false"/>
                <w:color w:val="000000"/>
                <w:sz w:val="20"/>
              </w:rPr>
              <w:t xml:space="preserve">
пункт 2.15.2 </w:t>
            </w:r>
          </w:p>
          <w:bookmarkEnd w:id="4045"/>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4" w:id="4046"/>
          <w:p>
            <w:pPr>
              <w:spacing w:after="20"/>
              <w:ind w:left="20"/>
              <w:jc w:val="both"/>
            </w:pPr>
            <w:r>
              <w:rPr>
                <w:rFonts w:ascii="Times New Roman"/>
                <w:b w:val="false"/>
                <w:i w:val="false"/>
                <w:color w:val="000000"/>
                <w:sz w:val="20"/>
              </w:rPr>
              <w:t>
пункт 6.2</w:t>
            </w:r>
          </w:p>
          <w:bookmarkEnd w:id="4046"/>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Рукава соединительные для тормозов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5" w:id="4047"/>
          <w:p>
            <w:pPr>
              <w:spacing w:after="20"/>
              <w:ind w:left="20"/>
              <w:jc w:val="both"/>
            </w:pPr>
            <w:r>
              <w:rPr>
                <w:rFonts w:ascii="Times New Roman"/>
                <w:b w:val="false"/>
                <w:i w:val="false"/>
                <w:color w:val="000000"/>
                <w:sz w:val="20"/>
              </w:rPr>
              <w:t>
пункты 4.1.1, 4.1.2, 4.1.3, 4.1.4, 4.2.1, 4.4.1</w:t>
            </w:r>
          </w:p>
          <w:bookmarkEnd w:id="4047"/>
          <w:p>
            <w:pPr>
              <w:spacing w:after="20"/>
              <w:ind w:left="20"/>
              <w:jc w:val="both"/>
            </w:pPr>
            <w:r>
              <w:rPr>
                <w:rFonts w:ascii="Times New Roman"/>
                <w:b w:val="false"/>
                <w:i w:val="false"/>
                <w:color w:val="000000"/>
                <w:sz w:val="20"/>
              </w:rPr>
              <w:t>
ГОСТ 2593-2014 "Рукава соединительные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6" w:id="4048"/>
          <w:p>
            <w:pPr>
              <w:spacing w:after="20"/>
              <w:ind w:left="20"/>
              <w:jc w:val="both"/>
            </w:pPr>
            <w:r>
              <w:rPr>
                <w:rFonts w:ascii="Times New Roman"/>
                <w:b w:val="false"/>
                <w:i w:val="false"/>
                <w:color w:val="000000"/>
                <w:sz w:val="20"/>
              </w:rPr>
              <w:t xml:space="preserve">
пункты 4.1.2, 4.1.3, 4.1.4, 4.2.1, 4.4.1 </w:t>
            </w:r>
          </w:p>
          <w:bookmarkEnd w:id="4048"/>
          <w:p>
            <w:pPr>
              <w:spacing w:after="20"/>
              <w:ind w:left="20"/>
              <w:jc w:val="both"/>
            </w:pPr>
            <w:r>
              <w:rPr>
                <w:rFonts w:ascii="Times New Roman"/>
                <w:b w:val="false"/>
                <w:i w:val="false"/>
                <w:color w:val="000000"/>
                <w:sz w:val="20"/>
              </w:rPr>
              <w:t>
ГОСТ 2593-2014 "Рукава соединительные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7" w:id="4049"/>
          <w:p>
            <w:pPr>
              <w:spacing w:after="20"/>
              <w:ind w:left="20"/>
              <w:jc w:val="both"/>
            </w:pPr>
            <w:r>
              <w:rPr>
                <w:rFonts w:ascii="Times New Roman"/>
                <w:b w:val="false"/>
                <w:i w:val="false"/>
                <w:color w:val="000000"/>
                <w:sz w:val="20"/>
              </w:rPr>
              <w:t>
пункт 4.13 (четвертое перечисление)</w:t>
            </w:r>
          </w:p>
          <w:bookmarkEnd w:id="4049"/>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8" w:id="4050"/>
          <w:p>
            <w:pPr>
              <w:spacing w:after="20"/>
              <w:ind w:left="20"/>
              <w:jc w:val="both"/>
            </w:pPr>
            <w:r>
              <w:rPr>
                <w:rFonts w:ascii="Times New Roman"/>
                <w:b w:val="false"/>
                <w:i w:val="false"/>
                <w:color w:val="000000"/>
                <w:sz w:val="20"/>
              </w:rPr>
              <w:t>
пункт 4.13 (четвертое перечисление)</w:t>
            </w:r>
          </w:p>
          <w:bookmarkEnd w:id="4050"/>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4.5.1, 4.5.2</w:t>
            </w:r>
          </w:p>
          <w:p>
            <w:pPr>
              <w:spacing w:after="20"/>
              <w:ind w:left="20"/>
              <w:jc w:val="both"/>
            </w:pPr>
            <w:r>
              <w:rPr>
                <w:rFonts w:ascii="Times New Roman"/>
                <w:b w:val="false"/>
                <w:i w:val="false"/>
                <w:color w:val="000000"/>
                <w:sz w:val="20"/>
              </w:rPr>
              <w:t>
ГОСТ 2593-2014 "Рукава соединительные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Стеклоочистители для моторвагонного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0" w:id="4051"/>
          <w:p>
            <w:pPr>
              <w:spacing w:after="20"/>
              <w:ind w:left="20"/>
              <w:jc w:val="both"/>
            </w:pPr>
            <w:r>
              <w:rPr>
                <w:rFonts w:ascii="Times New Roman"/>
                <w:b w:val="false"/>
                <w:i w:val="false"/>
                <w:color w:val="000000"/>
                <w:sz w:val="20"/>
              </w:rPr>
              <w:t xml:space="preserve">
пункты 4.1.2 (перечисление 3 абзаца 1 - при наличии в конструкции стеклоомывателя), 4.1.3, 4.1.5, 4.1.6, 4.2.3, 4.2.4, 4.2.5, 4.3.2, 4.3.3, 4.3.4 </w:t>
            </w:r>
          </w:p>
          <w:bookmarkEnd w:id="4051"/>
          <w:p>
            <w:pPr>
              <w:spacing w:after="20"/>
              <w:ind w:left="20"/>
              <w:jc w:val="both"/>
            </w:pPr>
            <w:r>
              <w:rPr>
                <w:rFonts w:ascii="Times New Roman"/>
                <w:b w:val="false"/>
                <w:i w:val="false"/>
                <w:color w:val="000000"/>
                <w:sz w:val="20"/>
              </w:rPr>
              <w:t>
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1" w:id="4052"/>
          <w:p>
            <w:pPr>
              <w:spacing w:after="20"/>
              <w:ind w:left="20"/>
              <w:jc w:val="both"/>
            </w:pPr>
            <w:r>
              <w:rPr>
                <w:rFonts w:ascii="Times New Roman"/>
                <w:b w:val="false"/>
                <w:i w:val="false"/>
                <w:color w:val="000000"/>
                <w:sz w:val="20"/>
              </w:rPr>
              <w:t>
пункты 4.1.4, 4.5.1, 4.5.2</w:t>
            </w:r>
          </w:p>
          <w:bookmarkEnd w:id="4052"/>
          <w:p>
            <w:pPr>
              <w:spacing w:after="20"/>
              <w:ind w:left="20"/>
              <w:jc w:val="both"/>
            </w:pPr>
            <w:r>
              <w:rPr>
                <w:rFonts w:ascii="Times New Roman"/>
                <w:b w:val="false"/>
                <w:i w:val="false"/>
                <w:color w:val="000000"/>
                <w:sz w:val="20"/>
              </w:rPr>
              <w:t>
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2" w:id="4053"/>
          <w:p>
            <w:pPr>
              <w:spacing w:after="20"/>
              <w:ind w:left="20"/>
              <w:jc w:val="both"/>
            </w:pPr>
            <w:r>
              <w:rPr>
                <w:rFonts w:ascii="Times New Roman"/>
                <w:b w:val="false"/>
                <w:i w:val="false"/>
                <w:color w:val="000000"/>
                <w:sz w:val="20"/>
              </w:rPr>
              <w:t>
ГОСТ Р 57445-2017</w:t>
            </w:r>
          </w:p>
          <w:bookmarkEnd w:id="4053"/>
          <w:p>
            <w:pPr>
              <w:spacing w:after="20"/>
              <w:ind w:left="20"/>
              <w:jc w:val="both"/>
            </w:pPr>
            <w:r>
              <w:rPr>
                <w:rFonts w:ascii="Times New Roman"/>
                <w:b w:val="false"/>
                <w:i w:val="false"/>
                <w:color w:val="000000"/>
                <w:sz w:val="20"/>
              </w:rPr>
              <w:t>
"Железнодорожные технические средства. Общие требования к методам определения ресурса"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3" w:id="4054"/>
          <w:p>
            <w:pPr>
              <w:spacing w:after="20"/>
              <w:ind w:left="20"/>
              <w:jc w:val="both"/>
            </w:pPr>
            <w:r>
              <w:rPr>
                <w:rFonts w:ascii="Times New Roman"/>
                <w:b w:val="false"/>
                <w:i w:val="false"/>
                <w:color w:val="000000"/>
                <w:sz w:val="20"/>
              </w:rPr>
              <w:t>
пункт 4.13 (четвертое перечисление)</w:t>
            </w:r>
          </w:p>
          <w:bookmarkEnd w:id="4054"/>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4" w:id="4055"/>
          <w:p>
            <w:pPr>
              <w:spacing w:after="20"/>
              <w:ind w:left="20"/>
              <w:jc w:val="both"/>
            </w:pPr>
            <w:r>
              <w:rPr>
                <w:rFonts w:ascii="Times New Roman"/>
                <w:b w:val="false"/>
                <w:i w:val="false"/>
                <w:color w:val="000000"/>
                <w:sz w:val="20"/>
              </w:rPr>
              <w:t>
пункт 4.13 (четвертое перечисление)</w:t>
            </w:r>
          </w:p>
          <w:bookmarkEnd w:id="4055"/>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5" w:id="4056"/>
          <w:p>
            <w:pPr>
              <w:spacing w:after="20"/>
              <w:ind w:left="20"/>
              <w:jc w:val="both"/>
            </w:pPr>
            <w:r>
              <w:rPr>
                <w:rFonts w:ascii="Times New Roman"/>
                <w:b w:val="false"/>
                <w:i w:val="false"/>
                <w:color w:val="000000"/>
                <w:sz w:val="20"/>
              </w:rPr>
              <w:t xml:space="preserve">
пункт 4.8.1 </w:t>
            </w:r>
          </w:p>
          <w:bookmarkEnd w:id="4056"/>
          <w:p>
            <w:pPr>
              <w:spacing w:after="20"/>
              <w:ind w:left="20"/>
              <w:jc w:val="both"/>
            </w:pPr>
            <w:r>
              <w:rPr>
                <w:rFonts w:ascii="Times New Roman"/>
                <w:b w:val="false"/>
                <w:i w:val="false"/>
                <w:color w:val="000000"/>
                <w:sz w:val="20"/>
              </w:rPr>
              <w:t>
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6" w:id="4057"/>
          <w:p>
            <w:pPr>
              <w:spacing w:after="20"/>
              <w:ind w:left="20"/>
              <w:jc w:val="both"/>
            </w:pPr>
            <w:r>
              <w:rPr>
                <w:rFonts w:ascii="Times New Roman"/>
                <w:b w:val="false"/>
                <w:i w:val="false"/>
                <w:color w:val="000000"/>
                <w:sz w:val="20"/>
              </w:rPr>
              <w:t xml:space="preserve">
пункт 6.6 </w:t>
            </w:r>
          </w:p>
          <w:bookmarkEnd w:id="4057"/>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7" w:id="4058"/>
          <w:p>
            <w:pPr>
              <w:spacing w:after="20"/>
              <w:ind w:left="20"/>
              <w:jc w:val="both"/>
            </w:pPr>
            <w:r>
              <w:rPr>
                <w:rFonts w:ascii="Times New Roman"/>
                <w:b w:val="false"/>
                <w:i w:val="false"/>
                <w:color w:val="000000"/>
                <w:sz w:val="20"/>
              </w:rPr>
              <w:t>
пункт 6.6</w:t>
            </w:r>
          </w:p>
          <w:bookmarkEnd w:id="4058"/>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8" w:id="4059"/>
          <w:p>
            <w:pPr>
              <w:spacing w:after="20"/>
              <w:ind w:left="20"/>
              <w:jc w:val="both"/>
            </w:pPr>
            <w:r>
              <w:rPr>
                <w:rFonts w:ascii="Times New Roman"/>
                <w:b w:val="false"/>
                <w:i w:val="false"/>
                <w:color w:val="000000"/>
                <w:sz w:val="20"/>
              </w:rPr>
              <w:t xml:space="preserve">
пункт 4.8.1 </w:t>
            </w:r>
          </w:p>
          <w:bookmarkEnd w:id="4059"/>
          <w:p>
            <w:pPr>
              <w:spacing w:after="20"/>
              <w:ind w:left="20"/>
              <w:jc w:val="both"/>
            </w:pPr>
            <w:r>
              <w:rPr>
                <w:rFonts w:ascii="Times New Roman"/>
                <w:b w:val="false"/>
                <w:i w:val="false"/>
                <w:color w:val="000000"/>
                <w:sz w:val="20"/>
              </w:rPr>
              <w:t>
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Сцепка (включая автосцепку)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9" w:id="4060"/>
          <w:p>
            <w:pPr>
              <w:spacing w:after="20"/>
              <w:ind w:left="20"/>
              <w:jc w:val="both"/>
            </w:pPr>
            <w:r>
              <w:rPr>
                <w:rFonts w:ascii="Times New Roman"/>
                <w:b w:val="false"/>
                <w:i w:val="false"/>
                <w:color w:val="000000"/>
                <w:sz w:val="20"/>
              </w:rPr>
              <w:t xml:space="preserve">
пункты 5.1.8, 5.8 (подпункт б  в) </w:t>
            </w:r>
          </w:p>
          <w:bookmarkEnd w:id="4060"/>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0" w:id="4061"/>
          <w:p>
            <w:pPr>
              <w:spacing w:after="20"/>
              <w:ind w:left="20"/>
              <w:jc w:val="both"/>
            </w:pPr>
            <w:r>
              <w:rPr>
                <w:rFonts w:ascii="Times New Roman"/>
                <w:b w:val="false"/>
                <w:i w:val="false"/>
                <w:color w:val="000000"/>
                <w:sz w:val="20"/>
              </w:rPr>
              <w:t xml:space="preserve">
пункт 5.3.3 (подпункты а, г), 5.1.5  </w:t>
            </w:r>
          </w:p>
          <w:bookmarkEnd w:id="4061"/>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1" w:id="4062"/>
          <w:p>
            <w:pPr>
              <w:spacing w:after="20"/>
              <w:ind w:left="20"/>
              <w:jc w:val="both"/>
            </w:pPr>
            <w:r>
              <w:rPr>
                <w:rFonts w:ascii="Times New Roman"/>
                <w:b w:val="false"/>
                <w:i w:val="false"/>
                <w:color w:val="000000"/>
                <w:sz w:val="20"/>
              </w:rPr>
              <w:t xml:space="preserve">
пункт 5.1.5  </w:t>
            </w:r>
          </w:p>
          <w:bookmarkEnd w:id="4062"/>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2" w:id="4063"/>
          <w:p>
            <w:pPr>
              <w:spacing w:after="20"/>
              <w:ind w:left="20"/>
              <w:jc w:val="both"/>
            </w:pPr>
            <w:r>
              <w:rPr>
                <w:rFonts w:ascii="Times New Roman"/>
                <w:b w:val="false"/>
                <w:i w:val="false"/>
                <w:color w:val="000000"/>
                <w:sz w:val="20"/>
              </w:rPr>
              <w:t>
пункт 4.13 (четвертое перечисление)</w:t>
            </w:r>
          </w:p>
          <w:bookmarkEnd w:id="4063"/>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3" w:id="4064"/>
          <w:p>
            <w:pPr>
              <w:spacing w:after="20"/>
              <w:ind w:left="20"/>
              <w:jc w:val="both"/>
            </w:pPr>
            <w:r>
              <w:rPr>
                <w:rFonts w:ascii="Times New Roman"/>
                <w:b w:val="false"/>
                <w:i w:val="false"/>
                <w:color w:val="000000"/>
                <w:sz w:val="20"/>
              </w:rPr>
              <w:t>
пункт 4.13 (четвертое перечисление)</w:t>
            </w:r>
          </w:p>
          <w:bookmarkEnd w:id="4064"/>
          <w:bookmarkStart w:name="z4214" w:id="4065"/>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bookmarkEnd w:id="4065"/>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5" w:id="4066"/>
          <w:p>
            <w:pPr>
              <w:spacing w:after="20"/>
              <w:ind w:left="20"/>
              <w:jc w:val="both"/>
            </w:pPr>
            <w:r>
              <w:rPr>
                <w:rFonts w:ascii="Times New Roman"/>
                <w:b w:val="false"/>
                <w:i w:val="false"/>
                <w:color w:val="000000"/>
                <w:sz w:val="20"/>
              </w:rPr>
              <w:t xml:space="preserve">
пункт 5.10 </w:t>
            </w:r>
          </w:p>
          <w:bookmarkEnd w:id="4066"/>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прицепных вагонов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6" w:id="4067"/>
          <w:p>
            <w:pPr>
              <w:spacing w:after="20"/>
              <w:ind w:left="20"/>
              <w:jc w:val="both"/>
            </w:pPr>
            <w:r>
              <w:rPr>
                <w:rFonts w:ascii="Times New Roman"/>
                <w:b w:val="false"/>
                <w:i w:val="false"/>
                <w:color w:val="000000"/>
                <w:sz w:val="20"/>
              </w:rPr>
              <w:t xml:space="preserve">
пункт 4.5 </w:t>
            </w:r>
          </w:p>
          <w:bookmarkEnd w:id="4067"/>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7" w:id="4068"/>
          <w:p>
            <w:pPr>
              <w:spacing w:after="20"/>
              <w:ind w:left="20"/>
              <w:jc w:val="both"/>
            </w:pPr>
            <w:r>
              <w:rPr>
                <w:rFonts w:ascii="Times New Roman"/>
                <w:b w:val="false"/>
                <w:i w:val="false"/>
                <w:color w:val="000000"/>
                <w:sz w:val="20"/>
              </w:rPr>
              <w:t xml:space="preserve">
пункты 4.7, 4.17 </w:t>
            </w:r>
          </w:p>
          <w:bookmarkEnd w:id="4068"/>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8" w:id="4069"/>
          <w:p>
            <w:pPr>
              <w:spacing w:after="20"/>
              <w:ind w:left="20"/>
              <w:jc w:val="both"/>
            </w:pPr>
            <w:r>
              <w:rPr>
                <w:rFonts w:ascii="Times New Roman"/>
                <w:b w:val="false"/>
                <w:i w:val="false"/>
                <w:color w:val="000000"/>
                <w:sz w:val="20"/>
              </w:rPr>
              <w:t xml:space="preserve">
таблица 2 </w:t>
            </w:r>
          </w:p>
          <w:bookmarkEnd w:id="4069"/>
          <w:p>
            <w:pPr>
              <w:spacing w:after="20"/>
              <w:ind w:left="20"/>
              <w:jc w:val="both"/>
            </w:pPr>
            <w:r>
              <w:rPr>
                <w:rFonts w:ascii="Times New Roman"/>
                <w:b w:val="false"/>
                <w:i w:val="false"/>
                <w:color w:val="000000"/>
                <w:sz w:val="20"/>
              </w:rPr>
              <w:t>
ГОСТ 30631-99 "Общие требования к машинам, приборам и другим техническим изделиям в части стойкости к механическим внешним воздействующим факторам при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9" w:id="4070"/>
          <w:p>
            <w:pPr>
              <w:spacing w:after="20"/>
              <w:ind w:left="20"/>
              <w:jc w:val="both"/>
            </w:pPr>
            <w:r>
              <w:rPr>
                <w:rFonts w:ascii="Times New Roman"/>
                <w:b w:val="false"/>
                <w:i w:val="false"/>
                <w:color w:val="000000"/>
                <w:sz w:val="20"/>
              </w:rPr>
              <w:t>
действует до 31.12.2027</w:t>
            </w:r>
          </w:p>
          <w:bookmarkEnd w:id="4070"/>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0" w:id="4071"/>
          <w:p>
            <w:pPr>
              <w:spacing w:after="20"/>
              <w:ind w:left="20"/>
              <w:jc w:val="both"/>
            </w:pPr>
            <w:r>
              <w:rPr>
                <w:rFonts w:ascii="Times New Roman"/>
                <w:b w:val="false"/>
                <w:i w:val="false"/>
                <w:color w:val="000000"/>
                <w:sz w:val="20"/>
              </w:rPr>
              <w:t xml:space="preserve">
пункты 5.14.11, 5.14.13 </w:t>
            </w:r>
          </w:p>
          <w:bookmarkEnd w:id="4071"/>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действует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1" w:id="4072"/>
          <w:p>
            <w:pPr>
              <w:spacing w:after="20"/>
              <w:ind w:left="20"/>
              <w:jc w:val="both"/>
            </w:pPr>
            <w:r>
              <w:rPr>
                <w:rFonts w:ascii="Times New Roman"/>
                <w:b w:val="false"/>
                <w:i w:val="false"/>
                <w:color w:val="000000"/>
                <w:sz w:val="20"/>
              </w:rPr>
              <w:t>
Пункты 5.5, 8.3</w:t>
            </w:r>
          </w:p>
          <w:bookmarkEnd w:id="4072"/>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2" w:id="4073"/>
          <w:p>
            <w:pPr>
              <w:spacing w:after="20"/>
              <w:ind w:left="20"/>
              <w:jc w:val="both"/>
            </w:pPr>
            <w:r>
              <w:rPr>
                <w:rFonts w:ascii="Times New Roman"/>
                <w:b w:val="false"/>
                <w:i w:val="false"/>
                <w:color w:val="000000"/>
                <w:sz w:val="20"/>
              </w:rPr>
              <w:t xml:space="preserve">
пункты 5.14.11, 5.14.13 </w:t>
            </w:r>
          </w:p>
          <w:bookmarkEnd w:id="4073"/>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действует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3" w:id="4074"/>
          <w:p>
            <w:pPr>
              <w:spacing w:after="20"/>
              <w:ind w:left="20"/>
              <w:jc w:val="both"/>
            </w:pPr>
            <w:r>
              <w:rPr>
                <w:rFonts w:ascii="Times New Roman"/>
                <w:b w:val="false"/>
                <w:i w:val="false"/>
                <w:color w:val="000000"/>
                <w:sz w:val="20"/>
              </w:rPr>
              <w:t>
Пункты 5.5, 8.3</w:t>
            </w:r>
          </w:p>
          <w:bookmarkEnd w:id="4074"/>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4" w:id="4075"/>
          <w:p>
            <w:pPr>
              <w:spacing w:after="20"/>
              <w:ind w:left="20"/>
              <w:jc w:val="both"/>
            </w:pPr>
            <w:r>
              <w:rPr>
                <w:rFonts w:ascii="Times New Roman"/>
                <w:b w:val="false"/>
                <w:i w:val="false"/>
                <w:color w:val="000000"/>
                <w:sz w:val="20"/>
              </w:rPr>
              <w:t>
пункт 4.13 (четвертое перечисление)</w:t>
            </w:r>
          </w:p>
          <w:bookmarkEnd w:id="4075"/>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5" w:id="4076"/>
          <w:p>
            <w:pPr>
              <w:spacing w:after="20"/>
              <w:ind w:left="20"/>
              <w:jc w:val="both"/>
            </w:pPr>
            <w:r>
              <w:rPr>
                <w:rFonts w:ascii="Times New Roman"/>
                <w:b w:val="false"/>
                <w:i w:val="false"/>
                <w:color w:val="000000"/>
                <w:sz w:val="20"/>
              </w:rPr>
              <w:t>
пункт 4.13 (четвертое перечисление)</w:t>
            </w:r>
          </w:p>
          <w:bookmarkEnd w:id="4076"/>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6" w:id="4077"/>
          <w:p>
            <w:pPr>
              <w:spacing w:after="20"/>
              <w:ind w:left="20"/>
              <w:jc w:val="both"/>
            </w:pPr>
            <w:r>
              <w:rPr>
                <w:rFonts w:ascii="Times New Roman"/>
                <w:b w:val="false"/>
                <w:i w:val="false"/>
                <w:color w:val="000000"/>
                <w:sz w:val="20"/>
              </w:rPr>
              <w:t xml:space="preserve">
пункт 6.6 </w:t>
            </w:r>
          </w:p>
          <w:bookmarkEnd w:id="4077"/>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7" w:id="4078"/>
          <w:p>
            <w:pPr>
              <w:spacing w:after="20"/>
              <w:ind w:left="20"/>
              <w:jc w:val="both"/>
            </w:pPr>
            <w:r>
              <w:rPr>
                <w:rFonts w:ascii="Times New Roman"/>
                <w:b w:val="false"/>
                <w:i w:val="false"/>
                <w:color w:val="000000"/>
                <w:sz w:val="20"/>
              </w:rPr>
              <w:t>
пункт 6.6</w:t>
            </w:r>
          </w:p>
          <w:bookmarkEnd w:id="4078"/>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Тифоны для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8" w:id="4079"/>
          <w:p>
            <w:pPr>
              <w:spacing w:after="20"/>
              <w:ind w:left="20"/>
              <w:jc w:val="both"/>
            </w:pPr>
            <w:r>
              <w:rPr>
                <w:rFonts w:ascii="Times New Roman"/>
                <w:b w:val="false"/>
                <w:i w:val="false"/>
                <w:color w:val="000000"/>
                <w:sz w:val="20"/>
              </w:rPr>
              <w:t xml:space="preserve">
пункты 5.1, 5.3, 5.4, 5.5 </w:t>
            </w:r>
          </w:p>
          <w:bookmarkEnd w:id="4079"/>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9" w:id="4080"/>
          <w:p>
            <w:pPr>
              <w:spacing w:after="20"/>
              <w:ind w:left="20"/>
              <w:jc w:val="both"/>
            </w:pPr>
            <w:r>
              <w:rPr>
                <w:rFonts w:ascii="Times New Roman"/>
                <w:b w:val="false"/>
                <w:i w:val="false"/>
                <w:color w:val="000000"/>
                <w:sz w:val="20"/>
              </w:rPr>
              <w:t xml:space="preserve">
пункты 4.2, 5.2 </w:t>
            </w:r>
          </w:p>
          <w:bookmarkEnd w:id="4080"/>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0" w:id="4081"/>
          <w:p>
            <w:pPr>
              <w:spacing w:after="20"/>
              <w:ind w:left="20"/>
              <w:jc w:val="both"/>
            </w:pPr>
            <w:r>
              <w:rPr>
                <w:rFonts w:ascii="Times New Roman"/>
                <w:b w:val="false"/>
                <w:i w:val="false"/>
                <w:color w:val="000000"/>
                <w:sz w:val="20"/>
              </w:rPr>
              <w:t xml:space="preserve">
пункты 4.2, 5.4 </w:t>
            </w:r>
          </w:p>
          <w:bookmarkEnd w:id="4081"/>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1" w:id="4082"/>
          <w:p>
            <w:pPr>
              <w:spacing w:after="20"/>
              <w:ind w:left="20"/>
              <w:jc w:val="both"/>
            </w:pPr>
            <w:r>
              <w:rPr>
                <w:rFonts w:ascii="Times New Roman"/>
                <w:b w:val="false"/>
                <w:i w:val="false"/>
                <w:color w:val="000000"/>
                <w:sz w:val="20"/>
              </w:rPr>
              <w:t>
пункт 4.13 (четвертое перечисление)</w:t>
            </w:r>
          </w:p>
          <w:bookmarkEnd w:id="4082"/>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2" w:id="4083"/>
          <w:p>
            <w:pPr>
              <w:spacing w:after="20"/>
              <w:ind w:left="20"/>
              <w:jc w:val="both"/>
            </w:pPr>
            <w:r>
              <w:rPr>
                <w:rFonts w:ascii="Times New Roman"/>
                <w:b w:val="false"/>
                <w:i w:val="false"/>
                <w:color w:val="000000"/>
                <w:sz w:val="20"/>
              </w:rPr>
              <w:t>
пункт 4.13 (четвертое перечисление)</w:t>
            </w:r>
          </w:p>
          <w:bookmarkEnd w:id="4083"/>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3" w:id="4084"/>
          <w:p>
            <w:pPr>
              <w:spacing w:after="20"/>
              <w:ind w:left="20"/>
              <w:jc w:val="both"/>
            </w:pPr>
            <w:r>
              <w:rPr>
                <w:rFonts w:ascii="Times New Roman"/>
                <w:b w:val="false"/>
                <w:i w:val="false"/>
                <w:color w:val="000000"/>
                <w:sz w:val="20"/>
              </w:rPr>
              <w:t xml:space="preserve">
пункт 5.9 </w:t>
            </w:r>
          </w:p>
          <w:bookmarkEnd w:id="4084"/>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4" w:id="4085"/>
          <w:p>
            <w:pPr>
              <w:spacing w:after="20"/>
              <w:ind w:left="20"/>
              <w:jc w:val="both"/>
            </w:pPr>
            <w:r>
              <w:rPr>
                <w:rFonts w:ascii="Times New Roman"/>
                <w:b w:val="false"/>
                <w:i w:val="false"/>
                <w:color w:val="000000"/>
                <w:sz w:val="20"/>
              </w:rPr>
              <w:t xml:space="preserve">
пункт 6.6 </w:t>
            </w:r>
          </w:p>
          <w:bookmarkEnd w:id="4085"/>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5" w:id="4086"/>
          <w:p>
            <w:pPr>
              <w:spacing w:after="20"/>
              <w:ind w:left="20"/>
              <w:jc w:val="both"/>
            </w:pPr>
            <w:r>
              <w:rPr>
                <w:rFonts w:ascii="Times New Roman"/>
                <w:b w:val="false"/>
                <w:i w:val="false"/>
                <w:color w:val="000000"/>
                <w:sz w:val="20"/>
              </w:rPr>
              <w:t>
пункт 6.6</w:t>
            </w:r>
          </w:p>
          <w:bookmarkEnd w:id="4086"/>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Тормозные краны машиниста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6" w:id="4087"/>
          <w:p>
            <w:pPr>
              <w:spacing w:after="20"/>
              <w:ind w:left="20"/>
              <w:jc w:val="both"/>
            </w:pPr>
            <w:r>
              <w:rPr>
                <w:rFonts w:ascii="Times New Roman"/>
                <w:b w:val="false"/>
                <w:i w:val="false"/>
                <w:color w:val="000000"/>
                <w:sz w:val="20"/>
              </w:rPr>
              <w:t xml:space="preserve">
таблица 4.4 </w:t>
            </w:r>
          </w:p>
          <w:bookmarkEnd w:id="4087"/>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 (для крана машиниста универсального)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7" w:id="4088"/>
          <w:p>
            <w:pPr>
              <w:spacing w:after="20"/>
              <w:ind w:left="20"/>
              <w:jc w:val="both"/>
            </w:pPr>
            <w:r>
              <w:rPr>
                <w:rFonts w:ascii="Times New Roman"/>
                <w:b w:val="false"/>
                <w:i w:val="false"/>
                <w:color w:val="000000"/>
                <w:sz w:val="20"/>
              </w:rPr>
              <w:t>
таблица 4.5</w:t>
            </w:r>
          </w:p>
          <w:bookmarkEnd w:id="4088"/>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 (Для крана машиниста тормозного с автоматическими перекрышами)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8.1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8" w:id="4089"/>
          <w:p>
            <w:pPr>
              <w:spacing w:after="20"/>
              <w:ind w:left="20"/>
              <w:jc w:val="both"/>
            </w:pPr>
            <w:r>
              <w:rPr>
                <w:rFonts w:ascii="Times New Roman"/>
                <w:b w:val="false"/>
                <w:i w:val="false"/>
                <w:color w:val="000000"/>
                <w:sz w:val="20"/>
              </w:rPr>
              <w:t>
пункт 4.13 (четвертое перечисление)</w:t>
            </w:r>
          </w:p>
          <w:bookmarkEnd w:id="4089"/>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9" w:id="4090"/>
          <w:p>
            <w:pPr>
              <w:spacing w:after="20"/>
              <w:ind w:left="20"/>
              <w:jc w:val="both"/>
            </w:pPr>
            <w:r>
              <w:rPr>
                <w:rFonts w:ascii="Times New Roman"/>
                <w:b w:val="false"/>
                <w:i w:val="false"/>
                <w:color w:val="000000"/>
                <w:sz w:val="20"/>
              </w:rPr>
              <w:t>
пункт 4.13 (четвертое перечисление)</w:t>
            </w:r>
          </w:p>
          <w:bookmarkEnd w:id="4090"/>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0" w:id="4091"/>
          <w:p>
            <w:pPr>
              <w:spacing w:after="20"/>
              <w:ind w:left="20"/>
              <w:jc w:val="both"/>
            </w:pPr>
            <w:r>
              <w:rPr>
                <w:rFonts w:ascii="Times New Roman"/>
                <w:b w:val="false"/>
                <w:i w:val="false"/>
                <w:color w:val="000000"/>
                <w:sz w:val="20"/>
              </w:rPr>
              <w:t xml:space="preserve">
пункт 6.6 </w:t>
            </w:r>
          </w:p>
          <w:bookmarkEnd w:id="4091"/>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1" w:id="4092"/>
          <w:p>
            <w:pPr>
              <w:spacing w:after="20"/>
              <w:ind w:left="20"/>
              <w:jc w:val="both"/>
            </w:pPr>
            <w:r>
              <w:rPr>
                <w:rFonts w:ascii="Times New Roman"/>
                <w:b w:val="false"/>
                <w:i w:val="false"/>
                <w:color w:val="000000"/>
                <w:sz w:val="20"/>
              </w:rPr>
              <w:t>
пункт 6.6</w:t>
            </w:r>
          </w:p>
          <w:bookmarkEnd w:id="4092"/>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Тяговые электродвигатели для электропоездов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2" w:id="4093"/>
          <w:p>
            <w:pPr>
              <w:spacing w:after="20"/>
              <w:ind w:left="20"/>
              <w:jc w:val="both"/>
            </w:pPr>
            <w:r>
              <w:rPr>
                <w:rFonts w:ascii="Times New Roman"/>
                <w:b w:val="false"/>
                <w:i w:val="false"/>
                <w:color w:val="000000"/>
                <w:sz w:val="20"/>
              </w:rPr>
              <w:t>
подпункты "в", "ф" пункта 13, пункт 15</w:t>
            </w:r>
          </w:p>
          <w:bookmarkEnd w:id="4093"/>
          <w:p>
            <w:pPr>
              <w:spacing w:after="20"/>
              <w:ind w:left="20"/>
              <w:jc w:val="both"/>
            </w:pPr>
            <w:r>
              <w:rPr>
                <w:rFonts w:ascii="Times New Roman"/>
                <w:b w:val="false"/>
                <w:i w:val="false"/>
                <w:color w:val="000000"/>
                <w:sz w:val="20"/>
              </w:rPr>
              <w:t>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3" w:id="4094"/>
          <w:p>
            <w:pPr>
              <w:spacing w:after="20"/>
              <w:ind w:left="20"/>
              <w:jc w:val="both"/>
            </w:pPr>
            <w:r>
              <w:rPr>
                <w:rFonts w:ascii="Times New Roman"/>
                <w:b w:val="false"/>
                <w:i w:val="false"/>
                <w:color w:val="000000"/>
                <w:sz w:val="20"/>
              </w:rPr>
              <w:t>
пункты 5.2.1 (а, б, в), 5.2.2 (в части работоспособности при температурах окружающего воздуха от минус 50°С до плюс 40°С и высоте 1200 м над уровнем моря), 5.2.4 (в части воздействия влажного воздуха), 5.6.1*, 5.6.2*, 5.6.3, 5.7.1, 5.7.6, 5.8.1, 5.8.3, 5.8.4, 5.12.2* (для коллекторных электрических машин), 5.12.3* (для коллекторных электрических машин, рассчитанных на работу в том числе в генераторном режиме), 5.14.4, 5.15.1 (абзац 1, перечисление 5), 5.17* (для коллекторных электрических машин), 5.17.2* (для бесколлекторных электрических машин), 6.6</w:t>
            </w:r>
          </w:p>
          <w:bookmarkEnd w:id="4094"/>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"г", "о", "п" пункта 13,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4" w:id="4095"/>
          <w:p>
            <w:pPr>
              <w:spacing w:after="20"/>
              <w:ind w:left="20"/>
              <w:jc w:val="both"/>
            </w:pPr>
            <w:r>
              <w:rPr>
                <w:rFonts w:ascii="Times New Roman"/>
                <w:b w:val="false"/>
                <w:i w:val="false"/>
                <w:color w:val="000000"/>
                <w:sz w:val="20"/>
              </w:rPr>
              <w:t>
пункт 6.8</w:t>
            </w:r>
          </w:p>
          <w:bookmarkEnd w:id="4095"/>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5" w:id="4096"/>
          <w:p>
            <w:pPr>
              <w:spacing w:after="20"/>
              <w:ind w:left="20"/>
              <w:jc w:val="both"/>
            </w:pPr>
            <w:r>
              <w:rPr>
                <w:rFonts w:ascii="Times New Roman"/>
                <w:b w:val="false"/>
                <w:i w:val="false"/>
                <w:color w:val="000000"/>
                <w:sz w:val="20"/>
              </w:rPr>
              <w:t>
пункты 4.1, 4.2, 4.3</w:t>
            </w:r>
          </w:p>
          <w:bookmarkEnd w:id="4096"/>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6" w:id="4097"/>
          <w:p>
            <w:pPr>
              <w:spacing w:after="20"/>
              <w:ind w:left="20"/>
              <w:jc w:val="both"/>
            </w:pPr>
            <w:r>
              <w:rPr>
                <w:rFonts w:ascii="Times New Roman"/>
                <w:b w:val="false"/>
                <w:i w:val="false"/>
                <w:color w:val="000000"/>
                <w:sz w:val="20"/>
              </w:rPr>
              <w:t>
пункт 4.13 (четвертое перечисление)</w:t>
            </w:r>
          </w:p>
          <w:bookmarkEnd w:id="4097"/>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7" w:id="4098"/>
          <w:p>
            <w:pPr>
              <w:spacing w:after="20"/>
              <w:ind w:left="20"/>
              <w:jc w:val="both"/>
            </w:pPr>
            <w:r>
              <w:rPr>
                <w:rFonts w:ascii="Times New Roman"/>
                <w:b w:val="false"/>
                <w:i w:val="false"/>
                <w:color w:val="000000"/>
                <w:sz w:val="20"/>
              </w:rPr>
              <w:t>
пункт 4.13 (четвертое перечисление)</w:t>
            </w:r>
          </w:p>
          <w:bookmarkEnd w:id="4098"/>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8" w:id="4099"/>
          <w:p>
            <w:pPr>
              <w:spacing w:after="20"/>
              <w:ind w:left="20"/>
              <w:jc w:val="both"/>
            </w:pPr>
            <w:r>
              <w:rPr>
                <w:rFonts w:ascii="Times New Roman"/>
                <w:b w:val="false"/>
                <w:i w:val="false"/>
                <w:color w:val="000000"/>
                <w:sz w:val="20"/>
              </w:rPr>
              <w:t xml:space="preserve">
пункты 9.2 (в части наличия маркировки выводов), 9.3 </w:t>
            </w:r>
          </w:p>
          <w:bookmarkEnd w:id="4099"/>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w:t>
            </w:r>
          </w:p>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Тяговый хомут автосцепки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0" w:id="4100"/>
          <w:p>
            <w:pPr>
              <w:spacing w:after="20"/>
              <w:ind w:left="20"/>
              <w:jc w:val="both"/>
            </w:pPr>
            <w:r>
              <w:rPr>
                <w:rFonts w:ascii="Times New Roman"/>
                <w:b w:val="false"/>
                <w:i w:val="false"/>
                <w:color w:val="000000"/>
                <w:sz w:val="20"/>
              </w:rPr>
              <w:t>
подпункт "в" пункта 13 раздела V</w:t>
            </w:r>
          </w:p>
          <w:bookmarkEnd w:id="4100"/>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5.3.6, 5.3.7, подпункт "б" пункта 5.3.8</w:t>
            </w:r>
          </w:p>
          <w:p>
            <w:pPr>
              <w:spacing w:after="20"/>
              <w:ind w:left="20"/>
              <w:jc w:val="both"/>
            </w:pPr>
            <w:r>
              <w:rPr>
                <w:rFonts w:ascii="Times New Roman"/>
                <w:b w:val="false"/>
                <w:i w:val="false"/>
                <w:color w:val="000000"/>
                <w:sz w:val="20"/>
              </w:rPr>
              <w:t>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5.3.1, 5.3.2, 5.3.5, 5.3.6, перечисление "а" пункта 5.4.2</w:t>
            </w:r>
          </w:p>
          <w:p>
            <w:pPr>
              <w:spacing w:after="20"/>
              <w:ind w:left="20"/>
              <w:jc w:val="both"/>
            </w:pPr>
            <w:r>
              <w:rPr>
                <w:rFonts w:ascii="Times New Roman"/>
                <w:b w:val="false"/>
                <w:i w:val="false"/>
                <w:color w:val="000000"/>
                <w:sz w:val="20"/>
              </w:rPr>
              <w:t>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82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3" w:id="4101"/>
          <w:p>
            <w:pPr>
              <w:spacing w:after="20"/>
              <w:ind w:left="20"/>
              <w:jc w:val="both"/>
            </w:pPr>
            <w:r>
              <w:rPr>
                <w:rFonts w:ascii="Times New Roman"/>
                <w:b w:val="false"/>
                <w:i w:val="false"/>
                <w:color w:val="000000"/>
                <w:sz w:val="20"/>
              </w:rPr>
              <w:t>
пункт 4.13 (четвертое перечисление)</w:t>
            </w:r>
          </w:p>
          <w:bookmarkEnd w:id="4101"/>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4" w:id="4102"/>
          <w:p>
            <w:pPr>
              <w:spacing w:after="20"/>
              <w:ind w:left="20"/>
              <w:jc w:val="both"/>
            </w:pPr>
            <w:r>
              <w:rPr>
                <w:rFonts w:ascii="Times New Roman"/>
                <w:b w:val="false"/>
                <w:i w:val="false"/>
                <w:color w:val="000000"/>
                <w:sz w:val="20"/>
              </w:rPr>
              <w:t>
 пункт 4.13 (четвертое перечисление)</w:t>
            </w:r>
          </w:p>
          <w:bookmarkEnd w:id="4102"/>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электронагревательные для систем отопления электропоездов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5" w:id="4103"/>
          <w:p>
            <w:pPr>
              <w:spacing w:after="20"/>
              <w:ind w:left="20"/>
              <w:jc w:val="both"/>
            </w:pPr>
            <w:r>
              <w:rPr>
                <w:rFonts w:ascii="Times New Roman"/>
                <w:b w:val="false"/>
                <w:i w:val="false"/>
                <w:color w:val="000000"/>
                <w:sz w:val="20"/>
              </w:rPr>
              <w:t>
подпункт "ф" пункта 13, пункт 15  раздела V</w:t>
            </w:r>
          </w:p>
          <w:bookmarkEnd w:id="4103"/>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6" w:id="4104"/>
          <w:p>
            <w:pPr>
              <w:spacing w:after="20"/>
              <w:ind w:left="20"/>
              <w:jc w:val="both"/>
            </w:pPr>
            <w:r>
              <w:rPr>
                <w:rFonts w:ascii="Times New Roman"/>
                <w:b w:val="false"/>
                <w:i w:val="false"/>
                <w:color w:val="000000"/>
                <w:sz w:val="20"/>
              </w:rPr>
              <w:t>
пункты 4.1.1, 4.1.2,4.2.1, 4.2.2, 4.5, 4.6.1, 4.6.2, ,4.6.3</w:t>
            </w:r>
          </w:p>
          <w:bookmarkEnd w:id="4104"/>
          <w:p>
            <w:pPr>
              <w:spacing w:after="20"/>
              <w:ind w:left="20"/>
              <w:jc w:val="both"/>
            </w:pPr>
            <w:r>
              <w:rPr>
                <w:rFonts w:ascii="Times New Roman"/>
                <w:b w:val="false"/>
                <w:i w:val="false"/>
                <w:color w:val="000000"/>
                <w:sz w:val="20"/>
              </w:rPr>
              <w:t>
ГОСТ 33596-2015 "Устройства электронагревательные для систем отопления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7" w:id="4105"/>
          <w:p>
            <w:pPr>
              <w:spacing w:after="20"/>
              <w:ind w:left="20"/>
              <w:jc w:val="both"/>
            </w:pPr>
            <w:r>
              <w:rPr>
                <w:rFonts w:ascii="Times New Roman"/>
                <w:b w:val="false"/>
                <w:i w:val="false"/>
                <w:color w:val="000000"/>
                <w:sz w:val="20"/>
              </w:rPr>
              <w:t>
пункты 4.3, 4.4</w:t>
            </w:r>
          </w:p>
          <w:bookmarkEnd w:id="4105"/>
          <w:p>
            <w:pPr>
              <w:spacing w:after="20"/>
              <w:ind w:left="20"/>
              <w:jc w:val="both"/>
            </w:pPr>
            <w:r>
              <w:rPr>
                <w:rFonts w:ascii="Times New Roman"/>
                <w:b w:val="false"/>
                <w:i w:val="false"/>
                <w:color w:val="000000"/>
                <w:sz w:val="20"/>
              </w:rPr>
              <w:t>
ГОСТ 33596-2015 "Устройства электронагревательные для систем отопления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8" w:id="4106"/>
          <w:p>
            <w:pPr>
              <w:spacing w:after="20"/>
              <w:ind w:left="20"/>
              <w:jc w:val="both"/>
            </w:pPr>
            <w:r>
              <w:rPr>
                <w:rFonts w:ascii="Times New Roman"/>
                <w:b w:val="false"/>
                <w:i w:val="false"/>
                <w:color w:val="000000"/>
                <w:sz w:val="20"/>
              </w:rPr>
              <w:t>
пункт 4.13 (четвертое перечисление)</w:t>
            </w:r>
          </w:p>
          <w:bookmarkEnd w:id="4106"/>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9" w:id="4107"/>
          <w:p>
            <w:pPr>
              <w:spacing w:after="20"/>
              <w:ind w:left="20"/>
              <w:jc w:val="both"/>
            </w:pPr>
            <w:r>
              <w:rPr>
                <w:rFonts w:ascii="Times New Roman"/>
                <w:b w:val="false"/>
                <w:i w:val="false"/>
                <w:color w:val="000000"/>
                <w:sz w:val="20"/>
              </w:rPr>
              <w:t>
пункт 4.13 (четвертое перечисление)</w:t>
            </w:r>
          </w:p>
          <w:bookmarkEnd w:id="4107"/>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0" w:id="4108"/>
          <w:p>
            <w:pPr>
              <w:spacing w:after="20"/>
              <w:ind w:left="20"/>
              <w:jc w:val="both"/>
            </w:pPr>
            <w:r>
              <w:rPr>
                <w:rFonts w:ascii="Times New Roman"/>
                <w:b w:val="false"/>
                <w:i w:val="false"/>
                <w:color w:val="000000"/>
                <w:sz w:val="20"/>
              </w:rPr>
              <w:t>
абзац 3,4 пункта 91 раздела V</w:t>
            </w:r>
          </w:p>
          <w:bookmarkEnd w:id="4108"/>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1" w:id="4109"/>
          <w:p>
            <w:pPr>
              <w:spacing w:after="20"/>
              <w:ind w:left="20"/>
              <w:jc w:val="both"/>
            </w:pPr>
            <w:r>
              <w:rPr>
                <w:rFonts w:ascii="Times New Roman"/>
                <w:b w:val="false"/>
                <w:i w:val="false"/>
                <w:color w:val="000000"/>
                <w:sz w:val="20"/>
              </w:rPr>
              <w:t>
пункт 4.7.1(первое и второе перечисление)</w:t>
            </w:r>
          </w:p>
          <w:bookmarkEnd w:id="4109"/>
          <w:p>
            <w:pPr>
              <w:spacing w:after="20"/>
              <w:ind w:left="20"/>
              <w:jc w:val="both"/>
            </w:pPr>
            <w:r>
              <w:rPr>
                <w:rFonts w:ascii="Times New Roman"/>
                <w:b w:val="false"/>
                <w:i w:val="false"/>
                <w:color w:val="000000"/>
                <w:sz w:val="20"/>
              </w:rPr>
              <w:t>
ГОСТ 33596-2015 "Устройства электронагревательные для систем отопления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2" w:id="4110"/>
          <w:p>
            <w:pPr>
              <w:spacing w:after="20"/>
              <w:ind w:left="20"/>
              <w:jc w:val="both"/>
            </w:pPr>
            <w:r>
              <w:rPr>
                <w:rFonts w:ascii="Times New Roman"/>
                <w:b w:val="false"/>
                <w:i w:val="false"/>
                <w:color w:val="000000"/>
                <w:sz w:val="20"/>
              </w:rPr>
              <w:t>
пункт 2.15.2</w:t>
            </w:r>
          </w:p>
          <w:bookmarkEnd w:id="4110"/>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комплексы и системы управления, контроля и безопасности</w:t>
            </w:r>
          </w:p>
          <w:p>
            <w:pPr>
              <w:spacing w:after="20"/>
              <w:ind w:left="20"/>
              <w:jc w:val="both"/>
            </w:pPr>
            <w:r>
              <w:rPr>
                <w:rFonts w:ascii="Times New Roman"/>
                <w:b w:val="false"/>
                <w:i w:val="false"/>
                <w:color w:val="000000"/>
                <w:sz w:val="20"/>
              </w:rPr>
              <w:t>железнодорожного подвижного состава, их программные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"в" пункта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3" w:id="4111"/>
          <w:p>
            <w:pPr>
              <w:spacing w:after="20"/>
              <w:ind w:left="20"/>
              <w:jc w:val="both"/>
            </w:pPr>
            <w:r>
              <w:rPr>
                <w:rFonts w:ascii="Times New Roman"/>
                <w:b w:val="false"/>
                <w:i w:val="false"/>
                <w:color w:val="000000"/>
                <w:sz w:val="20"/>
              </w:rPr>
              <w:t>
пункты 4.8.1, 4.8.2 , 4.7.7</w:t>
            </w:r>
          </w:p>
          <w:bookmarkEnd w:id="4111"/>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"г" пункта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4" w:id="4112"/>
          <w:p>
            <w:pPr>
              <w:spacing w:after="20"/>
              <w:ind w:left="20"/>
              <w:jc w:val="both"/>
            </w:pPr>
            <w:r>
              <w:rPr>
                <w:rFonts w:ascii="Times New Roman"/>
                <w:b w:val="false"/>
                <w:i w:val="false"/>
                <w:color w:val="000000"/>
                <w:sz w:val="20"/>
              </w:rPr>
              <w:t>
пункт 4.4.2, 4.4.3</w:t>
            </w:r>
          </w:p>
          <w:bookmarkEnd w:id="4112"/>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5" w:id="4113"/>
          <w:p>
            <w:pPr>
              <w:spacing w:after="20"/>
              <w:ind w:left="20"/>
              <w:jc w:val="both"/>
            </w:pPr>
            <w:r>
              <w:rPr>
                <w:rFonts w:ascii="Times New Roman"/>
                <w:b w:val="false"/>
                <w:i w:val="false"/>
                <w:color w:val="000000"/>
                <w:sz w:val="20"/>
              </w:rPr>
              <w:t>
пункт 21 раздела V</w:t>
            </w:r>
          </w:p>
          <w:bookmarkEnd w:id="4113"/>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6" w:id="4114"/>
          <w:p>
            <w:pPr>
              <w:spacing w:after="20"/>
              <w:ind w:left="20"/>
              <w:jc w:val="both"/>
            </w:pPr>
            <w:r>
              <w:rPr>
                <w:rFonts w:ascii="Times New Roman"/>
                <w:b w:val="false"/>
                <w:i w:val="false"/>
                <w:color w:val="000000"/>
                <w:sz w:val="20"/>
              </w:rPr>
              <w:t xml:space="preserve">
пункт 4.9.2 </w:t>
            </w:r>
          </w:p>
          <w:bookmarkEnd w:id="4114"/>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"ф" пункта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7" w:id="4115"/>
          <w:p>
            <w:pPr>
              <w:spacing w:after="20"/>
              <w:ind w:left="20"/>
              <w:jc w:val="both"/>
            </w:pPr>
            <w:r>
              <w:rPr>
                <w:rFonts w:ascii="Times New Roman"/>
                <w:b w:val="false"/>
                <w:i w:val="false"/>
                <w:color w:val="000000"/>
                <w:sz w:val="20"/>
              </w:rPr>
              <w:t>
пункт 4.4.4</w:t>
            </w:r>
          </w:p>
          <w:bookmarkEnd w:id="4115"/>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8" w:id="4116"/>
          <w:p>
            <w:pPr>
              <w:spacing w:after="20"/>
              <w:ind w:left="20"/>
              <w:jc w:val="both"/>
            </w:pPr>
            <w:r>
              <w:rPr>
                <w:rFonts w:ascii="Times New Roman"/>
                <w:b w:val="false"/>
                <w:i w:val="false"/>
                <w:color w:val="000000"/>
                <w:sz w:val="20"/>
              </w:rPr>
              <w:t xml:space="preserve">
раздел 5 </w:t>
            </w:r>
          </w:p>
          <w:bookmarkEnd w:id="4116"/>
          <w:p>
            <w:pPr>
              <w:spacing w:after="20"/>
              <w:ind w:left="20"/>
              <w:jc w:val="both"/>
            </w:pPr>
            <w:r>
              <w:rPr>
                <w:rFonts w:ascii="Times New Roman"/>
                <w:b w:val="false"/>
                <w:i w:val="false"/>
                <w:color w:val="000000"/>
                <w:sz w:val="20"/>
              </w:rPr>
              <w:t>
ГОСТ 30804.4.11-2013 "Совместимость техническая средств электромагнитная. Устойчивость к провалам, кратковременным перерывам и изменениям напряжения электропитания.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9" w:id="4117"/>
          <w:p>
            <w:pPr>
              <w:spacing w:after="20"/>
              <w:ind w:left="20"/>
              <w:jc w:val="both"/>
            </w:pPr>
            <w:r>
              <w:rPr>
                <w:rFonts w:ascii="Times New Roman"/>
                <w:b w:val="false"/>
                <w:i w:val="false"/>
                <w:color w:val="000000"/>
                <w:sz w:val="20"/>
              </w:rPr>
              <w:t>
пункт 15 раздела V</w:t>
            </w:r>
          </w:p>
          <w:bookmarkEnd w:id="4117"/>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0" w:id="4118"/>
          <w:p>
            <w:pPr>
              <w:spacing w:after="20"/>
              <w:ind w:left="20"/>
              <w:jc w:val="both"/>
            </w:pPr>
            <w:r>
              <w:rPr>
                <w:rFonts w:ascii="Times New Roman"/>
                <w:b w:val="false"/>
                <w:i w:val="false"/>
                <w:color w:val="000000"/>
                <w:sz w:val="20"/>
              </w:rPr>
              <w:t>
пункты 4.8.1, 4.8.2, 4.7.7, 4.9.1,4.5.3</w:t>
            </w:r>
          </w:p>
          <w:bookmarkEnd w:id="4118"/>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1" w:id="4119"/>
          <w:p>
            <w:pPr>
              <w:spacing w:after="20"/>
              <w:ind w:left="20"/>
              <w:jc w:val="both"/>
            </w:pPr>
            <w:r>
              <w:rPr>
                <w:rFonts w:ascii="Times New Roman"/>
                <w:b w:val="false"/>
                <w:i w:val="false"/>
                <w:color w:val="000000"/>
                <w:sz w:val="20"/>
              </w:rPr>
              <w:t>
пункт 29 раздела V</w:t>
            </w:r>
          </w:p>
          <w:bookmarkEnd w:id="4119"/>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2" w:id="4120"/>
          <w:p>
            <w:pPr>
              <w:spacing w:after="20"/>
              <w:ind w:left="20"/>
              <w:jc w:val="both"/>
            </w:pPr>
            <w:r>
              <w:rPr>
                <w:rFonts w:ascii="Times New Roman"/>
                <w:b w:val="false"/>
                <w:i w:val="false"/>
                <w:color w:val="000000"/>
                <w:sz w:val="20"/>
              </w:rPr>
              <w:t>
пункты  4.8.2, 4.7.8</w:t>
            </w:r>
          </w:p>
          <w:bookmarkEnd w:id="4120"/>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3" w:id="4121"/>
          <w:p>
            <w:pPr>
              <w:spacing w:after="20"/>
              <w:ind w:left="20"/>
              <w:jc w:val="both"/>
            </w:pPr>
            <w:r>
              <w:rPr>
                <w:rFonts w:ascii="Times New Roman"/>
                <w:b w:val="false"/>
                <w:i w:val="false"/>
                <w:color w:val="000000"/>
                <w:sz w:val="20"/>
              </w:rPr>
              <w:t>
подпункт "а" пункта 31 раздела V</w:t>
            </w:r>
          </w:p>
          <w:bookmarkEnd w:id="4121"/>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4" w:id="4122"/>
          <w:p>
            <w:pPr>
              <w:spacing w:after="20"/>
              <w:ind w:left="20"/>
              <w:jc w:val="both"/>
            </w:pPr>
            <w:r>
              <w:rPr>
                <w:rFonts w:ascii="Times New Roman"/>
                <w:b w:val="false"/>
                <w:i w:val="false"/>
                <w:color w:val="000000"/>
                <w:sz w:val="20"/>
              </w:rPr>
              <w:t>
пункты 4.3, 4.10</w:t>
            </w:r>
          </w:p>
          <w:bookmarkEnd w:id="4122"/>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5" w:id="4123"/>
          <w:p>
            <w:pPr>
              <w:spacing w:after="20"/>
              <w:ind w:left="20"/>
              <w:jc w:val="both"/>
            </w:pPr>
            <w:r>
              <w:rPr>
                <w:rFonts w:ascii="Times New Roman"/>
                <w:b w:val="false"/>
                <w:i w:val="false"/>
                <w:color w:val="000000"/>
                <w:sz w:val="20"/>
              </w:rPr>
              <w:t xml:space="preserve">
пункты 6.2.9а, 6.2.9б, 6.2.9в </w:t>
            </w:r>
          </w:p>
          <w:bookmarkEnd w:id="4123"/>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6" w:id="4124"/>
          <w:p>
            <w:pPr>
              <w:spacing w:after="20"/>
              <w:ind w:left="20"/>
              <w:jc w:val="both"/>
            </w:pPr>
            <w:r>
              <w:rPr>
                <w:rFonts w:ascii="Times New Roman"/>
                <w:b w:val="false"/>
                <w:i w:val="false"/>
                <w:color w:val="000000"/>
                <w:sz w:val="20"/>
              </w:rPr>
              <w:t>
применяется до 31.12.2027</w:t>
            </w:r>
          </w:p>
          <w:bookmarkEnd w:id="4124"/>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7" w:id="4125"/>
          <w:p>
            <w:pPr>
              <w:spacing w:after="20"/>
              <w:ind w:left="20"/>
              <w:jc w:val="both"/>
            </w:pPr>
            <w:r>
              <w:rPr>
                <w:rFonts w:ascii="Times New Roman"/>
                <w:b w:val="false"/>
                <w:i w:val="false"/>
                <w:color w:val="000000"/>
                <w:sz w:val="20"/>
              </w:rPr>
              <w:t xml:space="preserve">
пункты 7.2.2.8а, 7.2.2.8b, 7.2.2.8c, </w:t>
            </w:r>
          </w:p>
          <w:bookmarkEnd w:id="4125"/>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8" w:id="4126"/>
          <w:p>
            <w:pPr>
              <w:spacing w:after="20"/>
              <w:ind w:left="20"/>
              <w:jc w:val="both"/>
            </w:pPr>
            <w:r>
              <w:rPr>
                <w:rFonts w:ascii="Times New Roman"/>
                <w:b w:val="false"/>
                <w:i w:val="false"/>
                <w:color w:val="000000"/>
                <w:sz w:val="20"/>
              </w:rPr>
              <w:t>
пункты 4.2в, 4.2г</w:t>
            </w:r>
          </w:p>
          <w:bookmarkEnd w:id="4126"/>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31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9" w:id="4127"/>
          <w:p>
            <w:pPr>
              <w:spacing w:after="20"/>
              <w:ind w:left="20"/>
              <w:jc w:val="both"/>
            </w:pPr>
            <w:r>
              <w:rPr>
                <w:rFonts w:ascii="Times New Roman"/>
                <w:b w:val="false"/>
                <w:i w:val="false"/>
                <w:color w:val="000000"/>
                <w:sz w:val="20"/>
              </w:rPr>
              <w:t>
пункты 4.3, 4.10</w:t>
            </w:r>
          </w:p>
          <w:bookmarkEnd w:id="4127"/>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0" w:id="4128"/>
          <w:p>
            <w:pPr>
              <w:spacing w:after="20"/>
              <w:ind w:left="20"/>
              <w:jc w:val="both"/>
            </w:pPr>
            <w:r>
              <w:rPr>
                <w:rFonts w:ascii="Times New Roman"/>
                <w:b w:val="false"/>
                <w:i w:val="false"/>
                <w:color w:val="000000"/>
                <w:sz w:val="20"/>
              </w:rPr>
              <w:t>
пункты 6.2.9а, 6.2.9б, 6.2.9в</w:t>
            </w:r>
          </w:p>
          <w:bookmarkEnd w:id="4128"/>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1" w:id="4129"/>
          <w:p>
            <w:pPr>
              <w:spacing w:after="20"/>
              <w:ind w:left="20"/>
              <w:jc w:val="both"/>
            </w:pPr>
            <w:r>
              <w:rPr>
                <w:rFonts w:ascii="Times New Roman"/>
                <w:b w:val="false"/>
                <w:i w:val="false"/>
                <w:color w:val="000000"/>
                <w:sz w:val="20"/>
              </w:rPr>
              <w:t>
применяется до 31.12.2027</w:t>
            </w:r>
          </w:p>
          <w:bookmarkEnd w:id="4129"/>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2" w:id="4130"/>
          <w:p>
            <w:pPr>
              <w:spacing w:after="20"/>
              <w:ind w:left="20"/>
              <w:jc w:val="both"/>
            </w:pPr>
            <w:r>
              <w:rPr>
                <w:rFonts w:ascii="Times New Roman"/>
                <w:b w:val="false"/>
                <w:i w:val="false"/>
                <w:color w:val="000000"/>
                <w:sz w:val="20"/>
              </w:rPr>
              <w:t>
пункт 7.2.2.13</w:t>
            </w:r>
          </w:p>
          <w:bookmarkEnd w:id="4130"/>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3" w:id="4131"/>
          <w:p>
            <w:pPr>
              <w:spacing w:after="20"/>
              <w:ind w:left="20"/>
              <w:jc w:val="both"/>
            </w:pPr>
            <w:r>
              <w:rPr>
                <w:rFonts w:ascii="Times New Roman"/>
                <w:b w:val="false"/>
                <w:i w:val="false"/>
                <w:color w:val="000000"/>
                <w:sz w:val="20"/>
              </w:rPr>
              <w:t>
пункты 4.4, 4.16</w:t>
            </w:r>
          </w:p>
          <w:bookmarkEnd w:id="4131"/>
          <w:p>
            <w:pPr>
              <w:spacing w:after="20"/>
              <w:ind w:left="20"/>
              <w:jc w:val="both"/>
            </w:pPr>
            <w:r>
              <w:rPr>
                <w:rFonts w:ascii="Times New Roman"/>
                <w:b w:val="false"/>
                <w:i w:val="false"/>
                <w:color w:val="000000"/>
                <w:sz w:val="20"/>
              </w:rPr>
              <w:t>
ГОСТ Р 51188-98 "Защита информации. Испытания программных средств на наличие компьютерных вирусов. Типовое руководство"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4" w:id="4132"/>
          <w:p>
            <w:pPr>
              <w:spacing w:after="20"/>
              <w:ind w:left="20"/>
              <w:jc w:val="both"/>
            </w:pPr>
            <w:r>
              <w:rPr>
                <w:rFonts w:ascii="Times New Roman"/>
                <w:b w:val="false"/>
                <w:i w:val="false"/>
                <w:color w:val="000000"/>
                <w:sz w:val="20"/>
              </w:rPr>
              <w:t>
применяется до 31.12.2027</w:t>
            </w:r>
          </w:p>
          <w:bookmarkEnd w:id="4132"/>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5" w:id="4133"/>
          <w:p>
            <w:pPr>
              <w:spacing w:after="20"/>
              <w:ind w:left="20"/>
              <w:jc w:val="both"/>
            </w:pPr>
            <w:r>
              <w:rPr>
                <w:rFonts w:ascii="Times New Roman"/>
                <w:b w:val="false"/>
                <w:i w:val="false"/>
                <w:color w:val="000000"/>
                <w:sz w:val="20"/>
              </w:rPr>
              <w:t>
раздел 4</w:t>
            </w:r>
          </w:p>
          <w:bookmarkEnd w:id="4133"/>
          <w:p>
            <w:pPr>
              <w:spacing w:after="20"/>
              <w:ind w:left="20"/>
              <w:jc w:val="both"/>
            </w:pPr>
            <w:r>
              <w:rPr>
                <w:rFonts w:ascii="Times New Roman"/>
                <w:b w:val="false"/>
                <w:i w:val="false"/>
                <w:color w:val="000000"/>
                <w:sz w:val="20"/>
              </w:rPr>
              <w:t>
ГОСТ Р 50739-95 "Средства вычислительной техники. Защита от несанкционированного доступа к информации.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6" w:id="4134"/>
          <w:p>
            <w:pPr>
              <w:spacing w:after="20"/>
              <w:ind w:left="20"/>
              <w:jc w:val="both"/>
            </w:pPr>
            <w:r>
              <w:rPr>
                <w:rFonts w:ascii="Times New Roman"/>
                <w:b w:val="false"/>
                <w:i w:val="false"/>
                <w:color w:val="000000"/>
                <w:sz w:val="20"/>
              </w:rPr>
              <w:t>
применяется до 31.12.2027</w:t>
            </w:r>
          </w:p>
          <w:bookmarkEnd w:id="4134"/>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7" w:id="4135"/>
          <w:p>
            <w:pPr>
              <w:spacing w:after="20"/>
              <w:ind w:left="20"/>
              <w:jc w:val="both"/>
            </w:pPr>
            <w:r>
              <w:rPr>
                <w:rFonts w:ascii="Times New Roman"/>
                <w:b w:val="false"/>
                <w:i w:val="false"/>
                <w:color w:val="000000"/>
                <w:sz w:val="20"/>
              </w:rPr>
              <w:t>
пункты 4.2д, 4.2е, 7.3</w:t>
            </w:r>
          </w:p>
          <w:bookmarkEnd w:id="4135"/>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31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8" w:id="4136"/>
          <w:p>
            <w:pPr>
              <w:spacing w:after="20"/>
              <w:ind w:left="20"/>
              <w:jc w:val="both"/>
            </w:pPr>
            <w:r>
              <w:rPr>
                <w:rFonts w:ascii="Times New Roman"/>
                <w:b w:val="false"/>
                <w:i w:val="false"/>
                <w:color w:val="000000"/>
                <w:sz w:val="20"/>
              </w:rPr>
              <w:t xml:space="preserve">
пункты 4.1, 4.2а, 4.2ж </w:t>
            </w:r>
          </w:p>
          <w:bookmarkEnd w:id="4136"/>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9" w:id="4137"/>
          <w:p>
            <w:pPr>
              <w:spacing w:after="20"/>
              <w:ind w:left="20"/>
              <w:jc w:val="both"/>
            </w:pPr>
            <w:r>
              <w:rPr>
                <w:rFonts w:ascii="Times New Roman"/>
                <w:b w:val="false"/>
                <w:i w:val="false"/>
                <w:color w:val="000000"/>
                <w:sz w:val="20"/>
              </w:rPr>
              <w:t>
пункты 7.2.2.6, 7.2.2.7</w:t>
            </w:r>
          </w:p>
          <w:bookmarkEnd w:id="4137"/>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0" w:id="4138"/>
          <w:p>
            <w:pPr>
              <w:spacing w:after="20"/>
              <w:ind w:left="20"/>
              <w:jc w:val="both"/>
            </w:pPr>
            <w:r>
              <w:rPr>
                <w:rFonts w:ascii="Times New Roman"/>
                <w:b w:val="false"/>
                <w:i w:val="false"/>
                <w:color w:val="000000"/>
                <w:sz w:val="20"/>
              </w:rPr>
              <w:t>
пункт 33 раздела V</w:t>
            </w:r>
          </w:p>
          <w:bookmarkEnd w:id="4138"/>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1" w:id="4139"/>
          <w:p>
            <w:pPr>
              <w:spacing w:after="20"/>
              <w:ind w:left="20"/>
              <w:jc w:val="both"/>
            </w:pPr>
            <w:r>
              <w:rPr>
                <w:rFonts w:ascii="Times New Roman"/>
                <w:b w:val="false"/>
                <w:i w:val="false"/>
                <w:color w:val="000000"/>
                <w:sz w:val="20"/>
              </w:rPr>
              <w:t>
пункты  4.10</w:t>
            </w:r>
          </w:p>
          <w:bookmarkEnd w:id="4139"/>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2" w:id="4140"/>
          <w:p>
            <w:pPr>
              <w:spacing w:after="20"/>
              <w:ind w:left="20"/>
              <w:jc w:val="both"/>
            </w:pPr>
            <w:r>
              <w:rPr>
                <w:rFonts w:ascii="Times New Roman"/>
                <w:b w:val="false"/>
                <w:i w:val="false"/>
                <w:color w:val="000000"/>
                <w:sz w:val="20"/>
              </w:rPr>
              <w:t>
пункт 34 раздела V</w:t>
            </w:r>
          </w:p>
          <w:bookmarkEnd w:id="4140"/>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3" w:id="4141"/>
          <w:p>
            <w:pPr>
              <w:spacing w:after="20"/>
              <w:ind w:left="20"/>
              <w:jc w:val="both"/>
            </w:pPr>
            <w:r>
              <w:rPr>
                <w:rFonts w:ascii="Times New Roman"/>
                <w:b w:val="false"/>
                <w:i w:val="false"/>
                <w:color w:val="000000"/>
                <w:sz w:val="20"/>
              </w:rPr>
              <w:t xml:space="preserve">
пункт 4.7.8 </w:t>
            </w:r>
          </w:p>
          <w:bookmarkEnd w:id="4141"/>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4" w:id="4142"/>
          <w:p>
            <w:pPr>
              <w:spacing w:after="20"/>
              <w:ind w:left="20"/>
              <w:jc w:val="both"/>
            </w:pPr>
            <w:r>
              <w:rPr>
                <w:rFonts w:ascii="Times New Roman"/>
                <w:b w:val="false"/>
                <w:i w:val="false"/>
                <w:color w:val="000000"/>
                <w:sz w:val="20"/>
              </w:rPr>
              <w:t>
пункт 82 раздела V</w:t>
            </w:r>
          </w:p>
          <w:bookmarkEnd w:id="4142"/>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5" w:id="4143"/>
          <w:p>
            <w:pPr>
              <w:spacing w:after="20"/>
              <w:ind w:left="20"/>
              <w:jc w:val="both"/>
            </w:pPr>
            <w:r>
              <w:rPr>
                <w:rFonts w:ascii="Times New Roman"/>
                <w:b w:val="false"/>
                <w:i w:val="false"/>
                <w:color w:val="000000"/>
                <w:sz w:val="20"/>
              </w:rPr>
              <w:t>
пункт 4.13 (четвертое перечисление)</w:t>
            </w:r>
          </w:p>
          <w:bookmarkEnd w:id="4143"/>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6" w:id="4144"/>
          <w:p>
            <w:pPr>
              <w:spacing w:after="20"/>
              <w:ind w:left="20"/>
              <w:jc w:val="both"/>
            </w:pPr>
            <w:r>
              <w:rPr>
                <w:rFonts w:ascii="Times New Roman"/>
                <w:b w:val="false"/>
                <w:i w:val="false"/>
                <w:color w:val="000000"/>
                <w:sz w:val="20"/>
              </w:rPr>
              <w:t>
пункт 4.13 (четвертое перечисление)</w:t>
            </w:r>
          </w:p>
          <w:bookmarkEnd w:id="4144"/>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7" w:id="4145"/>
          <w:p>
            <w:pPr>
              <w:spacing w:after="20"/>
              <w:ind w:left="20"/>
              <w:jc w:val="both"/>
            </w:pPr>
            <w:r>
              <w:rPr>
                <w:rFonts w:ascii="Times New Roman"/>
                <w:b w:val="false"/>
                <w:i w:val="false"/>
                <w:color w:val="000000"/>
                <w:sz w:val="20"/>
              </w:rPr>
              <w:t>
применяется до 31.12.2027</w:t>
            </w:r>
          </w:p>
          <w:bookmarkEnd w:id="4145"/>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8" w:id="4146"/>
          <w:p>
            <w:pPr>
              <w:spacing w:after="20"/>
              <w:ind w:left="20"/>
              <w:jc w:val="both"/>
            </w:pPr>
            <w:r>
              <w:rPr>
                <w:rFonts w:ascii="Times New Roman"/>
                <w:b w:val="false"/>
                <w:i w:val="false"/>
                <w:color w:val="000000"/>
                <w:sz w:val="20"/>
              </w:rPr>
              <w:t>
абзац 3,4 пункта 91 раздела V</w:t>
            </w:r>
          </w:p>
          <w:bookmarkEnd w:id="4146"/>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9" w:id="4147"/>
          <w:p>
            <w:pPr>
              <w:spacing w:after="20"/>
              <w:ind w:left="20"/>
              <w:jc w:val="both"/>
            </w:pPr>
            <w:r>
              <w:rPr>
                <w:rFonts w:ascii="Times New Roman"/>
                <w:b w:val="false"/>
                <w:i w:val="false"/>
                <w:color w:val="000000"/>
                <w:sz w:val="20"/>
              </w:rPr>
              <w:t>
пункты 4.13.1 14.13.2</w:t>
            </w:r>
          </w:p>
          <w:bookmarkEnd w:id="4147"/>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Устройство автоматического регулирования тормозной силы </w:t>
            </w:r>
          </w:p>
          <w:p>
            <w:pPr>
              <w:spacing w:after="20"/>
              <w:ind w:left="20"/>
              <w:jc w:val="both"/>
            </w:pPr>
            <w:r>
              <w:rPr>
                <w:rFonts w:ascii="Times New Roman"/>
                <w:b w:val="false"/>
                <w:i w:val="false"/>
                <w:color w:val="000000"/>
                <w:sz w:val="20"/>
              </w:rPr>
              <w:t>в зависимости от загрузки (авторежим)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0" w:id="4148"/>
          <w:p>
            <w:pPr>
              <w:spacing w:after="20"/>
              <w:ind w:left="20"/>
              <w:jc w:val="both"/>
            </w:pPr>
            <w:r>
              <w:rPr>
                <w:rFonts w:ascii="Times New Roman"/>
                <w:b w:val="false"/>
                <w:i w:val="false"/>
                <w:color w:val="000000"/>
                <w:sz w:val="20"/>
              </w:rPr>
              <w:t xml:space="preserve">
пункты 4.1, 4.2, 4.4, 4.7, 4.8 </w:t>
            </w:r>
          </w:p>
          <w:bookmarkEnd w:id="4148"/>
          <w:p>
            <w:pPr>
              <w:spacing w:after="20"/>
              <w:ind w:left="20"/>
              <w:jc w:val="both"/>
            </w:pPr>
            <w:r>
              <w:rPr>
                <w:rFonts w:ascii="Times New Roman"/>
                <w:b w:val="false"/>
                <w:i w:val="false"/>
                <w:color w:val="000000"/>
                <w:sz w:val="20"/>
              </w:rPr>
              <w:t>
ГОСТ 33223-2015 "Тормозные системы железнодорожного подвижного состава. Устройства автоматического регулирования давления в силовом пневматическом органе.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1" w:id="4149"/>
          <w:p>
            <w:pPr>
              <w:spacing w:after="20"/>
              <w:ind w:left="20"/>
              <w:jc w:val="both"/>
            </w:pPr>
            <w:r>
              <w:rPr>
                <w:rFonts w:ascii="Times New Roman"/>
                <w:b w:val="false"/>
                <w:i w:val="false"/>
                <w:color w:val="000000"/>
                <w:sz w:val="20"/>
              </w:rPr>
              <w:t xml:space="preserve">
пункты 4.1, 4.4, 4.7, 4.8 </w:t>
            </w:r>
          </w:p>
          <w:bookmarkEnd w:id="4149"/>
          <w:p>
            <w:pPr>
              <w:spacing w:after="20"/>
              <w:ind w:left="20"/>
              <w:jc w:val="both"/>
            </w:pPr>
            <w:r>
              <w:rPr>
                <w:rFonts w:ascii="Times New Roman"/>
                <w:b w:val="false"/>
                <w:i w:val="false"/>
                <w:color w:val="000000"/>
                <w:sz w:val="20"/>
              </w:rPr>
              <w:t>
ГОСТ 33223-2015 "Тормозные системы железнодорожного подвижного состава. Устройства автоматического регулирования давления в силовом пневматическом органе.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2" w:id="4150"/>
          <w:p>
            <w:pPr>
              <w:spacing w:after="20"/>
              <w:ind w:left="20"/>
              <w:jc w:val="both"/>
            </w:pPr>
            <w:r>
              <w:rPr>
                <w:rFonts w:ascii="Times New Roman"/>
                <w:b w:val="false"/>
                <w:i w:val="false"/>
                <w:color w:val="000000"/>
                <w:sz w:val="20"/>
              </w:rPr>
              <w:t>
пункт 4.13 (четвертое перечисление)</w:t>
            </w:r>
          </w:p>
          <w:bookmarkEnd w:id="4150"/>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3" w:id="4151"/>
          <w:p>
            <w:pPr>
              <w:spacing w:after="20"/>
              <w:ind w:left="20"/>
              <w:jc w:val="both"/>
            </w:pPr>
            <w:r>
              <w:rPr>
                <w:rFonts w:ascii="Times New Roman"/>
                <w:b w:val="false"/>
                <w:i w:val="false"/>
                <w:color w:val="000000"/>
                <w:sz w:val="20"/>
              </w:rPr>
              <w:t>
пункт 4.13 (четвертое перечисление)</w:t>
            </w:r>
          </w:p>
          <w:bookmarkEnd w:id="4151"/>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4" w:id="4152"/>
          <w:p>
            <w:pPr>
              <w:spacing w:after="20"/>
              <w:ind w:left="20"/>
              <w:jc w:val="both"/>
            </w:pPr>
            <w:r>
              <w:rPr>
                <w:rFonts w:ascii="Times New Roman"/>
                <w:b w:val="false"/>
                <w:i w:val="false"/>
                <w:color w:val="000000"/>
                <w:sz w:val="20"/>
              </w:rPr>
              <w:t>
пункты 91, 94 раздела V</w:t>
            </w:r>
          </w:p>
          <w:bookmarkEnd w:id="4152"/>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5" w:id="4153"/>
          <w:p>
            <w:pPr>
              <w:spacing w:after="20"/>
              <w:ind w:left="20"/>
              <w:jc w:val="both"/>
            </w:pPr>
            <w:r>
              <w:rPr>
                <w:rFonts w:ascii="Times New Roman"/>
                <w:b w:val="false"/>
                <w:i w:val="false"/>
                <w:color w:val="000000"/>
                <w:sz w:val="20"/>
              </w:rPr>
              <w:t xml:space="preserve">
раздел 6 </w:t>
            </w:r>
          </w:p>
          <w:bookmarkEnd w:id="4153"/>
          <w:p>
            <w:pPr>
              <w:spacing w:after="20"/>
              <w:ind w:left="20"/>
              <w:jc w:val="both"/>
            </w:pPr>
            <w:r>
              <w:rPr>
                <w:rFonts w:ascii="Times New Roman"/>
                <w:b w:val="false"/>
                <w:i w:val="false"/>
                <w:color w:val="000000"/>
                <w:sz w:val="20"/>
              </w:rPr>
              <w:t>
ГОСТ 33223-2015 "Тормозные системы железнодорожного подвижного состава. Устройства автоматического регулирования давления в силовом пневматическом органе.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колесные катаные дисковые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6" w:id="4154"/>
          <w:p>
            <w:pPr>
              <w:spacing w:after="20"/>
              <w:ind w:left="20"/>
              <w:jc w:val="both"/>
            </w:pPr>
            <w:r>
              <w:rPr>
                <w:rFonts w:ascii="Times New Roman"/>
                <w:b w:val="false"/>
                <w:i w:val="false"/>
                <w:color w:val="000000"/>
                <w:sz w:val="20"/>
              </w:rPr>
              <w:t>
пункты 5.1.2, 5.1.5</w:t>
            </w:r>
          </w:p>
          <w:bookmarkEnd w:id="4154"/>
          <w:p>
            <w:pPr>
              <w:spacing w:after="20"/>
              <w:ind w:left="20"/>
              <w:jc w:val="both"/>
            </w:pPr>
            <w:r>
              <w:rPr>
                <w:rFonts w:ascii="Times New Roman"/>
                <w:b w:val="false"/>
                <w:i w:val="false"/>
                <w:color w:val="000000"/>
                <w:sz w:val="20"/>
              </w:rPr>
              <w:t>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7" w:id="4155"/>
          <w:p>
            <w:pPr>
              <w:spacing w:after="20"/>
              <w:ind w:left="20"/>
              <w:jc w:val="both"/>
            </w:pPr>
            <w:r>
              <w:rPr>
                <w:rFonts w:ascii="Times New Roman"/>
                <w:b w:val="false"/>
                <w:i w:val="false"/>
                <w:color w:val="000000"/>
                <w:sz w:val="20"/>
              </w:rPr>
              <w:t>
пункт 5.1.5</w:t>
            </w:r>
          </w:p>
          <w:bookmarkEnd w:id="4155"/>
          <w:p>
            <w:pPr>
              <w:spacing w:after="20"/>
              <w:ind w:left="20"/>
              <w:jc w:val="both"/>
            </w:pPr>
            <w:r>
              <w:rPr>
                <w:rFonts w:ascii="Times New Roman"/>
                <w:b w:val="false"/>
                <w:i w:val="false"/>
                <w:color w:val="000000"/>
                <w:sz w:val="20"/>
              </w:rPr>
              <w:t>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8" w:id="4156"/>
          <w:p>
            <w:pPr>
              <w:spacing w:after="20"/>
              <w:ind w:left="20"/>
              <w:jc w:val="both"/>
            </w:pPr>
            <w:r>
              <w:rPr>
                <w:rFonts w:ascii="Times New Roman"/>
                <w:b w:val="false"/>
                <w:i w:val="false"/>
                <w:color w:val="000000"/>
                <w:sz w:val="20"/>
              </w:rPr>
              <w:t>
пункты 5.1.2, 5.1.5, 5.1.6</w:t>
            </w:r>
          </w:p>
          <w:bookmarkEnd w:id="4156"/>
          <w:p>
            <w:pPr>
              <w:spacing w:after="20"/>
              <w:ind w:left="20"/>
              <w:jc w:val="both"/>
            </w:pPr>
            <w:r>
              <w:rPr>
                <w:rFonts w:ascii="Times New Roman"/>
                <w:b w:val="false"/>
                <w:i w:val="false"/>
                <w:color w:val="000000"/>
                <w:sz w:val="20"/>
              </w:rPr>
              <w:t>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9" w:id="4157"/>
          <w:p>
            <w:pPr>
              <w:spacing w:after="20"/>
              <w:ind w:left="20"/>
              <w:jc w:val="both"/>
            </w:pPr>
            <w:r>
              <w:rPr>
                <w:rFonts w:ascii="Times New Roman"/>
                <w:b w:val="false"/>
                <w:i w:val="false"/>
                <w:color w:val="000000"/>
                <w:sz w:val="20"/>
              </w:rPr>
              <w:t>
пункты 5.1.5, 5.3</w:t>
            </w:r>
          </w:p>
          <w:bookmarkEnd w:id="4157"/>
          <w:p>
            <w:pPr>
              <w:spacing w:after="20"/>
              <w:ind w:left="20"/>
              <w:jc w:val="both"/>
            </w:pPr>
            <w:r>
              <w:rPr>
                <w:rFonts w:ascii="Times New Roman"/>
                <w:b w:val="false"/>
                <w:i w:val="false"/>
                <w:color w:val="000000"/>
                <w:sz w:val="20"/>
              </w:rPr>
              <w:t>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0" w:id="4158"/>
          <w:p>
            <w:pPr>
              <w:spacing w:after="20"/>
              <w:ind w:left="20"/>
              <w:jc w:val="both"/>
            </w:pPr>
            <w:r>
              <w:rPr>
                <w:rFonts w:ascii="Times New Roman"/>
                <w:b w:val="false"/>
                <w:i w:val="false"/>
                <w:color w:val="000000"/>
                <w:sz w:val="20"/>
              </w:rPr>
              <w:t>
пункты 4.1, 5.1.5, 5.1.6, 5.1.8, 5.3</w:t>
            </w:r>
          </w:p>
          <w:bookmarkEnd w:id="4158"/>
          <w:p>
            <w:pPr>
              <w:spacing w:after="20"/>
              <w:ind w:left="20"/>
              <w:jc w:val="both"/>
            </w:pPr>
            <w:r>
              <w:rPr>
                <w:rFonts w:ascii="Times New Roman"/>
                <w:b w:val="false"/>
                <w:i w:val="false"/>
                <w:color w:val="000000"/>
                <w:sz w:val="20"/>
              </w:rPr>
              <w:t>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1" w:id="4159"/>
          <w:p>
            <w:pPr>
              <w:spacing w:after="20"/>
              <w:ind w:left="20"/>
              <w:jc w:val="both"/>
            </w:pPr>
            <w:r>
              <w:rPr>
                <w:rFonts w:ascii="Times New Roman"/>
                <w:b w:val="false"/>
                <w:i w:val="false"/>
                <w:color w:val="000000"/>
                <w:sz w:val="20"/>
              </w:rPr>
              <w:t>
пункты 4.1, 5.1.5, 5.1.6, 5.1.8, 5.3</w:t>
            </w:r>
          </w:p>
          <w:bookmarkEnd w:id="4159"/>
          <w:p>
            <w:pPr>
              <w:spacing w:after="20"/>
              <w:ind w:left="20"/>
              <w:jc w:val="both"/>
            </w:pPr>
            <w:r>
              <w:rPr>
                <w:rFonts w:ascii="Times New Roman"/>
                <w:b w:val="false"/>
                <w:i w:val="false"/>
                <w:color w:val="000000"/>
                <w:sz w:val="20"/>
              </w:rPr>
              <w:t>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2" w:id="4160"/>
          <w:p>
            <w:pPr>
              <w:spacing w:after="20"/>
              <w:ind w:left="20"/>
              <w:jc w:val="both"/>
            </w:pPr>
            <w:r>
              <w:rPr>
                <w:rFonts w:ascii="Times New Roman"/>
                <w:b w:val="false"/>
                <w:i w:val="false"/>
                <w:color w:val="000000"/>
                <w:sz w:val="20"/>
              </w:rPr>
              <w:t>
пункт 4.13 (четвертое перечисление)</w:t>
            </w:r>
          </w:p>
          <w:bookmarkEnd w:id="4160"/>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3" w:id="4161"/>
          <w:p>
            <w:pPr>
              <w:spacing w:after="20"/>
              <w:ind w:left="20"/>
              <w:jc w:val="both"/>
            </w:pPr>
            <w:r>
              <w:rPr>
                <w:rFonts w:ascii="Times New Roman"/>
                <w:b w:val="false"/>
                <w:i w:val="false"/>
                <w:color w:val="000000"/>
                <w:sz w:val="20"/>
              </w:rPr>
              <w:t>
пункт 4.13 (четвертое перечисление)</w:t>
            </w:r>
          </w:p>
          <w:bookmarkEnd w:id="4161"/>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91,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4" w:id="4162"/>
          <w:p>
            <w:pPr>
              <w:spacing w:after="20"/>
              <w:ind w:left="20"/>
              <w:jc w:val="both"/>
            </w:pPr>
            <w:r>
              <w:rPr>
                <w:rFonts w:ascii="Times New Roman"/>
                <w:b w:val="false"/>
                <w:i w:val="false"/>
                <w:color w:val="000000"/>
                <w:sz w:val="20"/>
              </w:rPr>
              <w:t>
пункты 5.1.14</w:t>
            </w:r>
          </w:p>
          <w:bookmarkEnd w:id="4162"/>
          <w:p>
            <w:pPr>
              <w:spacing w:after="20"/>
              <w:ind w:left="20"/>
              <w:jc w:val="both"/>
            </w:pPr>
            <w:r>
              <w:rPr>
                <w:rFonts w:ascii="Times New Roman"/>
                <w:b w:val="false"/>
                <w:i w:val="false"/>
                <w:color w:val="000000"/>
                <w:sz w:val="20"/>
              </w:rPr>
              <w:t>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колесные литые для железнодорожного подвижного состава (отливки)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раздела 13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5" w:id="4163"/>
          <w:p>
            <w:pPr>
              <w:spacing w:after="20"/>
              <w:ind w:left="20"/>
              <w:jc w:val="both"/>
            </w:pPr>
            <w:r>
              <w:rPr>
                <w:rFonts w:ascii="Times New Roman"/>
                <w:b w:val="false"/>
                <w:i w:val="false"/>
                <w:color w:val="000000"/>
                <w:sz w:val="20"/>
              </w:rPr>
              <w:t xml:space="preserve">
пункты 4.1.2, 4.3.1, 4.3.3, 4.3.5 </w:t>
            </w:r>
          </w:p>
          <w:bookmarkEnd w:id="4163"/>
          <w:p>
            <w:pPr>
              <w:spacing w:after="20"/>
              <w:ind w:left="20"/>
              <w:jc w:val="both"/>
            </w:pPr>
            <w:r>
              <w:rPr>
                <w:rFonts w:ascii="Times New Roman"/>
                <w:b w:val="false"/>
                <w:i w:val="false"/>
                <w:color w:val="000000"/>
                <w:sz w:val="20"/>
              </w:rPr>
              <w:t>
ГОСТ 4491-2016 "Центры колесные литые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"с", "т" раздела 13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6" w:id="4164"/>
          <w:p>
            <w:pPr>
              <w:spacing w:after="20"/>
              <w:ind w:left="20"/>
              <w:jc w:val="both"/>
            </w:pPr>
            <w:r>
              <w:rPr>
                <w:rFonts w:ascii="Times New Roman"/>
                <w:b w:val="false"/>
                <w:i w:val="false"/>
                <w:color w:val="000000"/>
                <w:sz w:val="20"/>
              </w:rPr>
              <w:t xml:space="preserve">
пункты 4.1.2, 4.3.3 </w:t>
            </w:r>
          </w:p>
          <w:bookmarkEnd w:id="4164"/>
          <w:p>
            <w:pPr>
              <w:spacing w:after="20"/>
              <w:ind w:left="20"/>
              <w:jc w:val="both"/>
            </w:pPr>
            <w:r>
              <w:rPr>
                <w:rFonts w:ascii="Times New Roman"/>
                <w:b w:val="false"/>
                <w:i w:val="false"/>
                <w:color w:val="000000"/>
                <w:sz w:val="20"/>
              </w:rPr>
              <w:t>
ГОСТ 4491-2016 "Центры колесные литые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раздела 13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7" w:id="4165"/>
          <w:p>
            <w:pPr>
              <w:spacing w:after="20"/>
              <w:ind w:left="20"/>
              <w:jc w:val="both"/>
            </w:pPr>
            <w:r>
              <w:rPr>
                <w:rFonts w:ascii="Times New Roman"/>
                <w:b w:val="false"/>
                <w:i w:val="false"/>
                <w:color w:val="000000"/>
                <w:sz w:val="20"/>
              </w:rPr>
              <w:t>
пункт 4.1.2</w:t>
            </w:r>
          </w:p>
          <w:bookmarkEnd w:id="4165"/>
          <w:p>
            <w:pPr>
              <w:spacing w:after="20"/>
              <w:ind w:left="20"/>
              <w:jc w:val="both"/>
            </w:pPr>
            <w:r>
              <w:rPr>
                <w:rFonts w:ascii="Times New Roman"/>
                <w:b w:val="false"/>
                <w:i w:val="false"/>
                <w:color w:val="000000"/>
                <w:sz w:val="20"/>
              </w:rPr>
              <w:t>
ГОСТ 4491-2016 "Центры колесные литые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8" w:id="4166"/>
          <w:p>
            <w:pPr>
              <w:spacing w:after="20"/>
              <w:ind w:left="20"/>
              <w:jc w:val="both"/>
            </w:pPr>
            <w:r>
              <w:rPr>
                <w:rFonts w:ascii="Times New Roman"/>
                <w:b w:val="false"/>
                <w:i w:val="false"/>
                <w:color w:val="000000"/>
                <w:sz w:val="20"/>
              </w:rPr>
              <w:t xml:space="preserve">
пункты 4.1.2, 4.3.1, 4.3.3, 4.3.5 </w:t>
            </w:r>
          </w:p>
          <w:bookmarkEnd w:id="4166"/>
          <w:p>
            <w:pPr>
              <w:spacing w:after="20"/>
              <w:ind w:left="20"/>
              <w:jc w:val="both"/>
            </w:pPr>
            <w:r>
              <w:rPr>
                <w:rFonts w:ascii="Times New Roman"/>
                <w:b w:val="false"/>
                <w:i w:val="false"/>
                <w:color w:val="000000"/>
                <w:sz w:val="20"/>
              </w:rPr>
              <w:t>
ГОСТ 4491-2016 "Центры колесные литые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9" w:id="4167"/>
          <w:p>
            <w:pPr>
              <w:spacing w:after="20"/>
              <w:ind w:left="20"/>
              <w:jc w:val="both"/>
            </w:pPr>
            <w:r>
              <w:rPr>
                <w:rFonts w:ascii="Times New Roman"/>
                <w:b w:val="false"/>
                <w:i w:val="false"/>
                <w:color w:val="000000"/>
                <w:sz w:val="20"/>
              </w:rPr>
              <w:t>
пункт 4.1.2</w:t>
            </w:r>
          </w:p>
          <w:bookmarkEnd w:id="4167"/>
          <w:p>
            <w:pPr>
              <w:spacing w:after="20"/>
              <w:ind w:left="20"/>
              <w:jc w:val="both"/>
            </w:pPr>
            <w:r>
              <w:rPr>
                <w:rFonts w:ascii="Times New Roman"/>
                <w:b w:val="false"/>
                <w:i w:val="false"/>
                <w:color w:val="000000"/>
                <w:sz w:val="20"/>
              </w:rPr>
              <w:t>
ГОСТ 4491-2016 "Центры колесные литые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0" w:id="4168"/>
          <w:p>
            <w:pPr>
              <w:spacing w:after="20"/>
              <w:ind w:left="20"/>
              <w:jc w:val="both"/>
            </w:pPr>
            <w:r>
              <w:rPr>
                <w:rFonts w:ascii="Times New Roman"/>
                <w:b w:val="false"/>
                <w:i w:val="false"/>
                <w:color w:val="000000"/>
                <w:sz w:val="20"/>
              </w:rPr>
              <w:t>
пункты 4.7.1, 4.7.3</w:t>
            </w:r>
          </w:p>
          <w:bookmarkEnd w:id="4168"/>
          <w:p>
            <w:pPr>
              <w:spacing w:after="20"/>
              <w:ind w:left="20"/>
              <w:jc w:val="both"/>
            </w:pPr>
            <w:r>
              <w:rPr>
                <w:rFonts w:ascii="Times New Roman"/>
                <w:b w:val="false"/>
                <w:i w:val="false"/>
                <w:color w:val="000000"/>
                <w:sz w:val="20"/>
              </w:rPr>
              <w:t>
ГОСТ 4491-2016 "Центры колесные литые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1" w:id="4169"/>
          <w:p>
            <w:pPr>
              <w:spacing w:after="20"/>
              <w:ind w:left="20"/>
              <w:jc w:val="both"/>
            </w:pPr>
            <w:r>
              <w:rPr>
                <w:rFonts w:ascii="Times New Roman"/>
                <w:b w:val="false"/>
                <w:i w:val="false"/>
                <w:color w:val="000000"/>
                <w:sz w:val="20"/>
              </w:rPr>
              <w:t>
абзац 3,4</w:t>
            </w:r>
          </w:p>
          <w:bookmarkEnd w:id="4169"/>
          <w:p>
            <w:pPr>
              <w:spacing w:after="20"/>
              <w:ind w:left="20"/>
              <w:jc w:val="both"/>
            </w:pPr>
            <w:r>
              <w:rPr>
                <w:rFonts w:ascii="Times New Roman"/>
                <w:b w:val="false"/>
                <w:i w:val="false"/>
                <w:color w:val="000000"/>
                <w:sz w:val="20"/>
              </w:rPr>
              <w:t>
пункта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2" w:id="4170"/>
          <w:p>
            <w:pPr>
              <w:spacing w:after="20"/>
              <w:ind w:left="20"/>
              <w:jc w:val="both"/>
            </w:pPr>
            <w:r>
              <w:rPr>
                <w:rFonts w:ascii="Times New Roman"/>
                <w:b w:val="false"/>
                <w:i w:val="false"/>
                <w:color w:val="000000"/>
                <w:sz w:val="20"/>
              </w:rPr>
              <w:t>
пункт 4.7.1</w:t>
            </w:r>
          </w:p>
          <w:bookmarkEnd w:id="4170"/>
          <w:p>
            <w:pPr>
              <w:spacing w:after="20"/>
              <w:ind w:left="20"/>
              <w:jc w:val="both"/>
            </w:pPr>
            <w:r>
              <w:rPr>
                <w:rFonts w:ascii="Times New Roman"/>
                <w:b w:val="false"/>
                <w:i w:val="false"/>
                <w:color w:val="000000"/>
                <w:sz w:val="20"/>
              </w:rPr>
              <w:t>
ГОСТ 4491-2016 "Центры колесные литые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Цилиндры тормозные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3" w:id="4171"/>
          <w:p>
            <w:pPr>
              <w:spacing w:after="20"/>
              <w:ind w:left="20"/>
              <w:jc w:val="both"/>
            </w:pPr>
            <w:r>
              <w:rPr>
                <w:rFonts w:ascii="Times New Roman"/>
                <w:b w:val="false"/>
                <w:i w:val="false"/>
                <w:color w:val="000000"/>
                <w:sz w:val="20"/>
              </w:rPr>
              <w:t xml:space="preserve">
пункты 3.1.3, 3.1.6 </w:t>
            </w:r>
          </w:p>
          <w:bookmarkEnd w:id="4171"/>
          <w:p>
            <w:pPr>
              <w:spacing w:after="20"/>
              <w:ind w:left="20"/>
              <w:jc w:val="both"/>
            </w:pPr>
            <w:r>
              <w:rPr>
                <w:rFonts w:ascii="Times New Roman"/>
                <w:b w:val="false"/>
                <w:i w:val="false"/>
                <w:color w:val="000000"/>
                <w:sz w:val="20"/>
              </w:rPr>
              <w:t>
ГОСТ 31402-2013 "Цилиндры тормозные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4" w:id="4172"/>
          <w:p>
            <w:pPr>
              <w:spacing w:after="20"/>
              <w:ind w:left="20"/>
              <w:jc w:val="both"/>
            </w:pPr>
            <w:r>
              <w:rPr>
                <w:rFonts w:ascii="Times New Roman"/>
                <w:b w:val="false"/>
                <w:i w:val="false"/>
                <w:color w:val="000000"/>
                <w:sz w:val="20"/>
              </w:rPr>
              <w:t xml:space="preserve">
пункты 3.1.4, 3.4.1, 3.4.2 </w:t>
            </w:r>
          </w:p>
          <w:bookmarkEnd w:id="4172"/>
          <w:p>
            <w:pPr>
              <w:spacing w:after="20"/>
              <w:ind w:left="20"/>
              <w:jc w:val="both"/>
            </w:pPr>
            <w:r>
              <w:rPr>
                <w:rFonts w:ascii="Times New Roman"/>
                <w:b w:val="false"/>
                <w:i w:val="false"/>
                <w:color w:val="000000"/>
                <w:sz w:val="20"/>
              </w:rPr>
              <w:t>
ГОСТ 31402-2013 "Цилиндры тормозные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5" w:id="4173"/>
          <w:p>
            <w:pPr>
              <w:spacing w:after="20"/>
              <w:ind w:left="20"/>
              <w:jc w:val="both"/>
            </w:pPr>
            <w:r>
              <w:rPr>
                <w:rFonts w:ascii="Times New Roman"/>
                <w:b w:val="false"/>
                <w:i w:val="false"/>
                <w:color w:val="000000"/>
                <w:sz w:val="20"/>
              </w:rPr>
              <w:t>
пункт 4.13 (четвертое перечисление)</w:t>
            </w:r>
          </w:p>
          <w:bookmarkEnd w:id="4173"/>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6" w:id="4174"/>
          <w:p>
            <w:pPr>
              <w:spacing w:after="20"/>
              <w:ind w:left="20"/>
              <w:jc w:val="both"/>
            </w:pPr>
            <w:r>
              <w:rPr>
                <w:rFonts w:ascii="Times New Roman"/>
                <w:b w:val="false"/>
                <w:i w:val="false"/>
                <w:color w:val="000000"/>
                <w:sz w:val="20"/>
              </w:rPr>
              <w:t>
пункт 4.13 (четвертое перечисление)</w:t>
            </w:r>
          </w:p>
          <w:bookmarkEnd w:id="4174"/>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7" w:id="4175"/>
          <w:p>
            <w:pPr>
              <w:spacing w:after="20"/>
              <w:ind w:left="20"/>
              <w:jc w:val="both"/>
            </w:pPr>
            <w:r>
              <w:rPr>
                <w:rFonts w:ascii="Times New Roman"/>
                <w:b w:val="false"/>
                <w:i w:val="false"/>
                <w:color w:val="000000"/>
                <w:sz w:val="20"/>
              </w:rPr>
              <w:t xml:space="preserve">
пункт 4.3 </w:t>
            </w:r>
          </w:p>
          <w:bookmarkEnd w:id="4175"/>
          <w:p>
            <w:pPr>
              <w:spacing w:after="20"/>
              <w:ind w:left="20"/>
              <w:jc w:val="both"/>
            </w:pPr>
            <w:r>
              <w:rPr>
                <w:rFonts w:ascii="Times New Roman"/>
                <w:b w:val="false"/>
                <w:i w:val="false"/>
                <w:color w:val="000000"/>
                <w:sz w:val="20"/>
              </w:rPr>
              <w:t>
ГОСТ 31402-2013 "Цилиндры тормозные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8" w:id="4176"/>
          <w:p>
            <w:pPr>
              <w:spacing w:after="20"/>
              <w:ind w:left="20"/>
              <w:jc w:val="both"/>
            </w:pPr>
            <w:r>
              <w:rPr>
                <w:rFonts w:ascii="Times New Roman"/>
                <w:b w:val="false"/>
                <w:i w:val="false"/>
                <w:color w:val="000000"/>
                <w:sz w:val="20"/>
              </w:rPr>
              <w:t xml:space="preserve">
пункт 3.5.1 </w:t>
            </w:r>
          </w:p>
          <w:bookmarkEnd w:id="4176"/>
          <w:p>
            <w:pPr>
              <w:spacing w:after="20"/>
              <w:ind w:left="20"/>
              <w:jc w:val="both"/>
            </w:pPr>
            <w:r>
              <w:rPr>
                <w:rFonts w:ascii="Times New Roman"/>
                <w:b w:val="false"/>
                <w:i w:val="false"/>
                <w:color w:val="000000"/>
                <w:sz w:val="20"/>
              </w:rPr>
              <w:t>
ГОСТ 31402-2013 "Цилиндры тормозные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9" w:id="4177"/>
          <w:p>
            <w:pPr>
              <w:spacing w:after="20"/>
              <w:ind w:left="20"/>
              <w:jc w:val="both"/>
            </w:pPr>
            <w:r>
              <w:rPr>
                <w:rFonts w:ascii="Times New Roman"/>
                <w:b w:val="false"/>
                <w:i w:val="false"/>
                <w:color w:val="000000"/>
                <w:sz w:val="20"/>
              </w:rPr>
              <w:t>
пункт 6.6</w:t>
            </w:r>
          </w:p>
          <w:bookmarkEnd w:id="4177"/>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0" w:id="4178"/>
          <w:p>
            <w:pPr>
              <w:spacing w:after="20"/>
              <w:ind w:left="20"/>
              <w:jc w:val="both"/>
            </w:pPr>
            <w:r>
              <w:rPr>
                <w:rFonts w:ascii="Times New Roman"/>
                <w:b w:val="false"/>
                <w:i w:val="false"/>
                <w:color w:val="000000"/>
                <w:sz w:val="20"/>
              </w:rPr>
              <w:t>
пункт 6.6</w:t>
            </w:r>
          </w:p>
          <w:bookmarkEnd w:id="4178"/>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1" w:id="4179"/>
          <w:p>
            <w:pPr>
              <w:spacing w:after="20"/>
              <w:ind w:left="20"/>
              <w:jc w:val="both"/>
            </w:pPr>
            <w:r>
              <w:rPr>
                <w:rFonts w:ascii="Times New Roman"/>
                <w:b w:val="false"/>
                <w:i w:val="false"/>
                <w:color w:val="000000"/>
                <w:sz w:val="20"/>
              </w:rPr>
              <w:t xml:space="preserve">
пункт 3.5.1 </w:t>
            </w:r>
          </w:p>
          <w:bookmarkEnd w:id="4179"/>
          <w:p>
            <w:pPr>
              <w:spacing w:after="20"/>
              <w:ind w:left="20"/>
              <w:jc w:val="both"/>
            </w:pPr>
            <w:r>
              <w:rPr>
                <w:rFonts w:ascii="Times New Roman"/>
                <w:b w:val="false"/>
                <w:i w:val="false"/>
                <w:color w:val="000000"/>
                <w:sz w:val="20"/>
              </w:rPr>
              <w:t>
ГОСТ 31402-2013 "Цилиндры тормозные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низковольтное для железнодорожного подвижного состава</w:t>
            </w:r>
          </w:p>
          <w:p>
            <w:pPr>
              <w:spacing w:after="20"/>
              <w:ind w:left="20"/>
              <w:jc w:val="both"/>
            </w:pPr>
            <w:r>
              <w:rPr>
                <w:rFonts w:ascii="Times New Roman"/>
                <w:b w:val="false"/>
                <w:i w:val="false"/>
                <w:color w:val="000000"/>
                <w:sz w:val="20"/>
              </w:rPr>
              <w:t>(контроллеры низковольтные; выключатели автоматические; реле электромагнитные</w:t>
            </w:r>
          </w:p>
          <w:p>
            <w:pPr>
              <w:spacing w:after="20"/>
              <w:ind w:left="20"/>
              <w:jc w:val="both"/>
            </w:pPr>
            <w:r>
              <w:rPr>
                <w:rFonts w:ascii="Times New Roman"/>
                <w:b w:val="false"/>
                <w:i w:val="false"/>
                <w:color w:val="000000"/>
                <w:sz w:val="20"/>
              </w:rPr>
              <w:t>и электронные (защиты, промежуточные, времени и дифференциальные))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2" w:id="4180"/>
          <w:p>
            <w:pPr>
              <w:spacing w:after="20"/>
              <w:ind w:left="20"/>
              <w:jc w:val="both"/>
            </w:pPr>
            <w:r>
              <w:rPr>
                <w:rFonts w:ascii="Times New Roman"/>
                <w:b w:val="false"/>
                <w:i w:val="false"/>
                <w:color w:val="000000"/>
                <w:sz w:val="20"/>
              </w:rPr>
              <w:t>
подпункт  "ф" пункта 13, пункт 15  раздела V</w:t>
            </w:r>
          </w:p>
          <w:bookmarkEnd w:id="4180"/>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3" w:id="4181"/>
          <w:p>
            <w:pPr>
              <w:spacing w:after="20"/>
              <w:ind w:left="20"/>
              <w:jc w:val="both"/>
            </w:pPr>
            <w:r>
              <w:rPr>
                <w:rFonts w:ascii="Times New Roman"/>
                <w:b w:val="false"/>
                <w:i w:val="false"/>
                <w:color w:val="000000"/>
                <w:sz w:val="20"/>
              </w:rPr>
              <w:t>
пункты 2.3, 2.4, 2.6, 2.7, 2.8, 2.11  (применяется только для промежуточных реле)</w:t>
            </w:r>
          </w:p>
          <w:bookmarkEnd w:id="4181"/>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4" w:id="4182"/>
          <w:p>
            <w:pPr>
              <w:spacing w:after="20"/>
              <w:ind w:left="20"/>
              <w:jc w:val="both"/>
            </w:pPr>
            <w:r>
              <w:rPr>
                <w:rFonts w:ascii="Times New Roman"/>
                <w:b w:val="false"/>
                <w:i w:val="false"/>
                <w:color w:val="000000"/>
                <w:sz w:val="20"/>
              </w:rPr>
              <w:t>
пункты 8.1.8, 8.1.12, 8.1.14, 8.2.2</w:t>
            </w:r>
          </w:p>
          <w:bookmarkEnd w:id="4182"/>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5" w:id="4183"/>
          <w:p>
            <w:pPr>
              <w:spacing w:after="20"/>
              <w:ind w:left="20"/>
              <w:jc w:val="both"/>
            </w:pPr>
            <w:r>
              <w:rPr>
                <w:rFonts w:ascii="Times New Roman"/>
                <w:b w:val="false"/>
                <w:i w:val="false"/>
                <w:color w:val="000000"/>
                <w:sz w:val="20"/>
              </w:rPr>
              <w:t>
пункт 4.13 (четвертое перечисление)</w:t>
            </w:r>
          </w:p>
          <w:bookmarkEnd w:id="4183"/>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6" w:id="4184"/>
          <w:p>
            <w:pPr>
              <w:spacing w:after="20"/>
              <w:ind w:left="20"/>
              <w:jc w:val="both"/>
            </w:pPr>
            <w:r>
              <w:rPr>
                <w:rFonts w:ascii="Times New Roman"/>
                <w:b w:val="false"/>
                <w:i w:val="false"/>
                <w:color w:val="000000"/>
                <w:sz w:val="20"/>
              </w:rPr>
              <w:t>
абзац 3,4 пункта 91 раздела V</w:t>
            </w:r>
          </w:p>
          <w:bookmarkEnd w:id="4184"/>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7" w:id="4185"/>
          <w:p>
            <w:pPr>
              <w:spacing w:after="20"/>
              <w:ind w:left="20"/>
              <w:jc w:val="both"/>
            </w:pPr>
            <w:r>
              <w:rPr>
                <w:rFonts w:ascii="Times New Roman"/>
                <w:b w:val="false"/>
                <w:i w:val="false"/>
                <w:color w:val="000000"/>
                <w:sz w:val="20"/>
              </w:rPr>
              <w:t>
пункт 6.2</w:t>
            </w:r>
          </w:p>
          <w:bookmarkEnd w:id="4185"/>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8" w:id="4186"/>
          <w:p>
            <w:pPr>
              <w:spacing w:after="20"/>
              <w:ind w:left="20"/>
              <w:jc w:val="both"/>
            </w:pPr>
            <w:r>
              <w:rPr>
                <w:rFonts w:ascii="Times New Roman"/>
                <w:b w:val="false"/>
                <w:i w:val="false"/>
                <w:color w:val="000000"/>
                <w:sz w:val="20"/>
              </w:rPr>
              <w:t>
пункт 2.15.2</w:t>
            </w:r>
          </w:p>
          <w:bookmarkEnd w:id="4186"/>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Составные части подсистем</w:t>
            </w:r>
          </w:p>
          <w:p>
            <w:pPr>
              <w:spacing w:after="20"/>
              <w:ind w:left="20"/>
              <w:jc w:val="both"/>
            </w:pPr>
            <w:r>
              <w:rPr>
                <w:rFonts w:ascii="Times New Roman"/>
                <w:b w:val="false"/>
                <w:i w:val="false"/>
                <w:color w:val="000000"/>
                <w:sz w:val="20"/>
              </w:rPr>
              <w:t>инфраструктуры высокоскоростного железнодорожного транспорта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Автоматизированные системы оперативного управления технологическими процессами, связанными с обеспечением безопасности движения и информационной безопасностью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9" w:id="4187"/>
          <w:p>
            <w:pPr>
              <w:spacing w:after="20"/>
              <w:ind w:left="20"/>
              <w:jc w:val="both"/>
            </w:pPr>
            <w:r>
              <w:rPr>
                <w:rFonts w:ascii="Times New Roman"/>
                <w:b w:val="false"/>
                <w:i w:val="false"/>
                <w:color w:val="000000"/>
                <w:sz w:val="20"/>
              </w:rPr>
              <w:t>
пункты 15, подпункты "а", "б", "в", "г", "д", "е" пункта 86 раздела V</w:t>
            </w:r>
          </w:p>
          <w:bookmarkEnd w:id="4187"/>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0" w:id="4188"/>
          <w:p>
            <w:pPr>
              <w:spacing w:after="20"/>
              <w:ind w:left="20"/>
              <w:jc w:val="both"/>
            </w:pPr>
            <w:r>
              <w:rPr>
                <w:rFonts w:ascii="Times New Roman"/>
                <w:b w:val="false"/>
                <w:i w:val="false"/>
                <w:color w:val="000000"/>
                <w:sz w:val="20"/>
              </w:rPr>
              <w:t>
пункты 4.5.2, 4.5.3, 4.7.1, 4.7.2, 4.8, 4.11.2</w:t>
            </w:r>
          </w:p>
          <w:bookmarkEnd w:id="4188"/>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телемеханики железнодорожных устройств электроснабжения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1" w:id="4189"/>
          <w:p>
            <w:pPr>
              <w:spacing w:after="20"/>
              <w:ind w:left="20"/>
              <w:jc w:val="both"/>
            </w:pPr>
            <w:r>
              <w:rPr>
                <w:rFonts w:ascii="Times New Roman"/>
                <w:b w:val="false"/>
                <w:i w:val="false"/>
                <w:color w:val="000000"/>
                <w:sz w:val="20"/>
              </w:rPr>
              <w:t>
пункты 5.1.7.1, 5.1.7.2, 5.1.7.3, 5.1.7.5</w:t>
            </w:r>
          </w:p>
          <w:bookmarkEnd w:id="4189"/>
          <w:p>
            <w:pPr>
              <w:spacing w:after="20"/>
              <w:ind w:left="20"/>
              <w:jc w:val="both"/>
            </w:pPr>
            <w:r>
              <w:rPr>
                <w:rFonts w:ascii="Times New Roman"/>
                <w:b w:val="false"/>
                <w:i w:val="false"/>
                <w:color w:val="000000"/>
                <w:sz w:val="20"/>
              </w:rPr>
              <w:t>
ГОСТ 33974-2016 "Средства телемеханизации для систем электроснабжения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2" w:id="4190"/>
          <w:p>
            <w:pPr>
              <w:spacing w:after="20"/>
              <w:ind w:left="20"/>
              <w:jc w:val="both"/>
            </w:pPr>
            <w:r>
              <w:rPr>
                <w:rFonts w:ascii="Times New Roman"/>
                <w:b w:val="false"/>
                <w:i w:val="false"/>
                <w:color w:val="000000"/>
                <w:sz w:val="20"/>
              </w:rPr>
              <w:t>
пункт 4.13 (четвертое перечисление)</w:t>
            </w:r>
          </w:p>
          <w:bookmarkEnd w:id="4190"/>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3" w:id="4191"/>
          <w:p>
            <w:pPr>
              <w:spacing w:after="20"/>
              <w:ind w:left="20"/>
              <w:jc w:val="both"/>
            </w:pPr>
            <w:r>
              <w:rPr>
                <w:rFonts w:ascii="Times New Roman"/>
                <w:b w:val="false"/>
                <w:i w:val="false"/>
                <w:color w:val="000000"/>
                <w:sz w:val="20"/>
              </w:rPr>
              <w:t>
пункт 4.13 (четвертое перечисление)</w:t>
            </w:r>
          </w:p>
          <w:bookmarkEnd w:id="4191"/>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85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4" w:id="4192"/>
          <w:p>
            <w:pPr>
              <w:spacing w:after="20"/>
              <w:ind w:left="20"/>
              <w:jc w:val="both"/>
            </w:pPr>
            <w:r>
              <w:rPr>
                <w:rFonts w:ascii="Times New Roman"/>
                <w:b w:val="false"/>
                <w:i w:val="false"/>
                <w:color w:val="000000"/>
                <w:sz w:val="20"/>
              </w:rPr>
              <w:t xml:space="preserve">
пункты 5.1.2, 5.1.3, 5.1.5, 5.1.7.1, 5.1.7.2, 5.1.7.3, 5.1.7.4, 5.1.7.6, 5.1.7.7, 5.1.11.3 </w:t>
            </w:r>
          </w:p>
          <w:bookmarkEnd w:id="4192"/>
          <w:p>
            <w:pPr>
              <w:spacing w:after="20"/>
              <w:ind w:left="20"/>
              <w:jc w:val="both"/>
            </w:pPr>
            <w:r>
              <w:rPr>
                <w:rFonts w:ascii="Times New Roman"/>
                <w:b w:val="false"/>
                <w:i w:val="false"/>
                <w:color w:val="000000"/>
                <w:sz w:val="20"/>
              </w:rPr>
              <w:t>
ГОСТ 33974-2016 "Средства телемеханизации для систем электроснабжения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5" w:id="4193"/>
          <w:p>
            <w:pPr>
              <w:spacing w:after="20"/>
              <w:ind w:left="20"/>
              <w:jc w:val="both"/>
            </w:pPr>
            <w:r>
              <w:rPr>
                <w:rFonts w:ascii="Times New Roman"/>
                <w:b w:val="false"/>
                <w:i w:val="false"/>
                <w:color w:val="000000"/>
                <w:sz w:val="20"/>
              </w:rPr>
              <w:t xml:space="preserve">
пункт 1.1 </w:t>
            </w:r>
          </w:p>
          <w:bookmarkEnd w:id="4193"/>
          <w:p>
            <w:pPr>
              <w:spacing w:after="20"/>
              <w:ind w:left="20"/>
              <w:jc w:val="both"/>
            </w:pPr>
            <w:r>
              <w:rPr>
                <w:rFonts w:ascii="Times New Roman"/>
                <w:b w:val="false"/>
                <w:i w:val="false"/>
                <w:color w:val="000000"/>
                <w:sz w:val="20"/>
              </w:rPr>
              <w:t>
ГОСТ 21130-75 "Изделия электротехнические. Зажимы заземляющие и знаки заземления. Конструкция и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6" w:id="4194"/>
          <w:p>
            <w:pPr>
              <w:spacing w:after="20"/>
              <w:ind w:left="20"/>
              <w:jc w:val="both"/>
            </w:pPr>
            <w:r>
              <w:rPr>
                <w:rFonts w:ascii="Times New Roman"/>
                <w:b w:val="false"/>
                <w:i w:val="false"/>
                <w:color w:val="000000"/>
                <w:sz w:val="20"/>
              </w:rPr>
              <w:t xml:space="preserve">
пункт 3.3.7 </w:t>
            </w:r>
          </w:p>
          <w:bookmarkEnd w:id="4194"/>
          <w:p>
            <w:pPr>
              <w:spacing w:after="20"/>
              <w:ind w:left="20"/>
              <w:jc w:val="both"/>
            </w:pPr>
            <w:r>
              <w:rPr>
                <w:rFonts w:ascii="Times New Roman"/>
                <w:b w:val="false"/>
                <w:i w:val="false"/>
                <w:color w:val="000000"/>
                <w:sz w:val="20"/>
              </w:rPr>
              <w:t>
ГОСТ 12.2.007.0-75 "Система стандартов безопасности труда. Изделия электротехнические. Общие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7" w:id="4195"/>
          <w:p>
            <w:pPr>
              <w:spacing w:after="20"/>
              <w:ind w:left="20"/>
              <w:jc w:val="both"/>
            </w:pPr>
            <w:r>
              <w:rPr>
                <w:rFonts w:ascii="Times New Roman"/>
                <w:b w:val="false"/>
                <w:i w:val="false"/>
                <w:color w:val="000000"/>
                <w:sz w:val="20"/>
              </w:rPr>
              <w:t>
абзац 3,4 пункта 91 раздела V</w:t>
            </w:r>
          </w:p>
          <w:bookmarkEnd w:id="4195"/>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8" w:id="4196"/>
          <w:p>
            <w:pPr>
              <w:spacing w:after="20"/>
              <w:ind w:left="20"/>
              <w:jc w:val="both"/>
            </w:pPr>
            <w:r>
              <w:rPr>
                <w:rFonts w:ascii="Times New Roman"/>
                <w:b w:val="false"/>
                <w:i w:val="false"/>
                <w:color w:val="000000"/>
                <w:sz w:val="20"/>
              </w:rPr>
              <w:t>
пункт 5.3.1</w:t>
            </w:r>
          </w:p>
          <w:bookmarkEnd w:id="4196"/>
          <w:bookmarkStart w:name="z4349" w:id="4197"/>
          <w:p>
            <w:pPr>
              <w:spacing w:after="20"/>
              <w:ind w:left="20"/>
              <w:jc w:val="both"/>
            </w:pPr>
            <w:r>
              <w:rPr>
                <w:rFonts w:ascii="Times New Roman"/>
                <w:b w:val="false"/>
                <w:i w:val="false"/>
                <w:color w:val="000000"/>
                <w:sz w:val="20"/>
              </w:rPr>
              <w:t>
ГОСТ 33974-2016 "Средства телемеханизации для систем электроснабжения железных дорог Общие технические условия"</w:t>
            </w:r>
          </w:p>
          <w:bookmarkEnd w:id="4197"/>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Армированные бетонные стойки для опор контактной сети </w:t>
            </w:r>
          </w:p>
          <w:p>
            <w:pPr>
              <w:spacing w:after="20"/>
              <w:ind w:left="20"/>
              <w:jc w:val="both"/>
            </w:pPr>
            <w:r>
              <w:rPr>
                <w:rFonts w:ascii="Times New Roman"/>
                <w:b w:val="false"/>
                <w:i w:val="false"/>
                <w:color w:val="000000"/>
                <w:sz w:val="20"/>
              </w:rPr>
              <w:t>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 15, 89, 91, 94, подпункты "б", "в" пункта 85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0" w:id="4198"/>
          <w:p>
            <w:pPr>
              <w:spacing w:after="20"/>
              <w:ind w:left="20"/>
              <w:jc w:val="both"/>
            </w:pPr>
            <w:r>
              <w:rPr>
                <w:rFonts w:ascii="Times New Roman"/>
                <w:b w:val="false"/>
                <w:i w:val="false"/>
                <w:color w:val="000000"/>
                <w:sz w:val="20"/>
              </w:rPr>
              <w:t>
пункты 5.2.1.1, 5.2.1.24, 5.2.1.26, 5.2.2</w:t>
            </w:r>
          </w:p>
          <w:bookmarkEnd w:id="4198"/>
          <w:p>
            <w:pPr>
              <w:spacing w:after="20"/>
              <w:ind w:left="20"/>
              <w:jc w:val="both"/>
            </w:pPr>
            <w:r>
              <w:rPr>
                <w:rFonts w:ascii="Times New Roman"/>
                <w:b w:val="false"/>
                <w:i w:val="false"/>
                <w:color w:val="000000"/>
                <w:sz w:val="20"/>
              </w:rPr>
              <w:t>
ГОСТ 19330-2013 "Стойки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1" w:id="4199"/>
          <w:p>
            <w:pPr>
              <w:spacing w:after="20"/>
              <w:ind w:left="20"/>
              <w:jc w:val="both"/>
            </w:pPr>
            <w:r>
              <w:rPr>
                <w:rFonts w:ascii="Times New Roman"/>
                <w:b w:val="false"/>
                <w:i w:val="false"/>
                <w:color w:val="000000"/>
                <w:sz w:val="20"/>
              </w:rPr>
              <w:t>
пункт 4.13 (четвертое перечисление)</w:t>
            </w:r>
          </w:p>
          <w:bookmarkEnd w:id="4199"/>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2" w:id="4200"/>
          <w:p>
            <w:pPr>
              <w:spacing w:after="20"/>
              <w:ind w:left="20"/>
              <w:jc w:val="both"/>
            </w:pPr>
            <w:r>
              <w:rPr>
                <w:rFonts w:ascii="Times New Roman"/>
                <w:b w:val="false"/>
                <w:i w:val="false"/>
                <w:color w:val="000000"/>
                <w:sz w:val="20"/>
              </w:rPr>
              <w:t>
пункт 4.13 (четвертое перечисление)</w:t>
            </w:r>
          </w:p>
          <w:bookmarkEnd w:id="4200"/>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3" w:id="4201"/>
          <w:p>
            <w:pPr>
              <w:spacing w:after="20"/>
              <w:ind w:left="20"/>
              <w:jc w:val="both"/>
            </w:pPr>
            <w:r>
              <w:rPr>
                <w:rFonts w:ascii="Times New Roman"/>
                <w:b w:val="false"/>
                <w:i w:val="false"/>
                <w:color w:val="000000"/>
                <w:sz w:val="20"/>
              </w:rPr>
              <w:t>
пункты 5.2.4.1, 5.2.4.3</w:t>
            </w:r>
          </w:p>
          <w:bookmarkEnd w:id="4201"/>
          <w:p>
            <w:pPr>
              <w:spacing w:after="20"/>
              <w:ind w:left="20"/>
              <w:jc w:val="both"/>
            </w:pPr>
            <w:r>
              <w:rPr>
                <w:rFonts w:ascii="Times New Roman"/>
                <w:b w:val="false"/>
                <w:i w:val="false"/>
                <w:color w:val="000000"/>
                <w:sz w:val="20"/>
              </w:rPr>
              <w:t>
ГОСТ 19330-2013 "Стойки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Болты для рельсовых стыков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4" w:id="4202"/>
          <w:p>
            <w:pPr>
              <w:spacing w:after="20"/>
              <w:ind w:left="20"/>
              <w:jc w:val="both"/>
            </w:pPr>
            <w:r>
              <w:rPr>
                <w:rFonts w:ascii="Times New Roman"/>
                <w:b w:val="false"/>
                <w:i w:val="false"/>
                <w:color w:val="000000"/>
                <w:sz w:val="20"/>
              </w:rPr>
              <w:t>
пункт 12 раздела V</w:t>
            </w:r>
          </w:p>
          <w:bookmarkEnd w:id="4202"/>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5" w:id="4203"/>
          <w:p>
            <w:pPr>
              <w:spacing w:after="20"/>
              <w:ind w:left="20"/>
              <w:jc w:val="both"/>
            </w:pPr>
            <w:r>
              <w:rPr>
                <w:rFonts w:ascii="Times New Roman"/>
                <w:b w:val="false"/>
                <w:i w:val="false"/>
                <w:color w:val="000000"/>
                <w:sz w:val="20"/>
              </w:rPr>
              <w:t>
пункты 4.1, 5.1.1 - 5.1.5, таблица 2</w:t>
            </w:r>
          </w:p>
          <w:bookmarkEnd w:id="4203"/>
          <w:p>
            <w:pPr>
              <w:spacing w:after="20"/>
              <w:ind w:left="20"/>
              <w:jc w:val="both"/>
            </w:pPr>
            <w:r>
              <w:rPr>
                <w:rFonts w:ascii="Times New Roman"/>
                <w:b w:val="false"/>
                <w:i w:val="false"/>
                <w:color w:val="000000"/>
                <w:sz w:val="20"/>
              </w:rPr>
              <w:t>
ГОСТ 11530-2014 "Болты для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6" w:id="4204"/>
          <w:p>
            <w:pPr>
              <w:spacing w:after="20"/>
              <w:ind w:left="20"/>
              <w:jc w:val="both"/>
            </w:pPr>
            <w:r>
              <w:rPr>
                <w:rFonts w:ascii="Times New Roman"/>
                <w:b w:val="false"/>
                <w:i w:val="false"/>
                <w:color w:val="000000"/>
                <w:sz w:val="20"/>
              </w:rPr>
              <w:t>
пункты 4.1, 5.1.1 - 5.1.5, таблица 2</w:t>
            </w:r>
          </w:p>
          <w:bookmarkEnd w:id="4204"/>
          <w:p>
            <w:pPr>
              <w:spacing w:after="20"/>
              <w:ind w:left="20"/>
              <w:jc w:val="both"/>
            </w:pPr>
            <w:r>
              <w:rPr>
                <w:rFonts w:ascii="Times New Roman"/>
                <w:b w:val="false"/>
                <w:i w:val="false"/>
                <w:color w:val="000000"/>
                <w:sz w:val="20"/>
              </w:rPr>
              <w:t>
ГОСТ 11530-2014 "Болты для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подпункт "а"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7" w:id="4205"/>
          <w:p>
            <w:pPr>
              <w:spacing w:after="20"/>
              <w:ind w:left="20"/>
              <w:jc w:val="both"/>
            </w:pPr>
            <w:r>
              <w:rPr>
                <w:rFonts w:ascii="Times New Roman"/>
                <w:b w:val="false"/>
                <w:i w:val="false"/>
                <w:color w:val="000000"/>
                <w:sz w:val="20"/>
              </w:rPr>
              <w:t>
таблица 2 пункт 5.1.3</w:t>
            </w:r>
          </w:p>
          <w:bookmarkEnd w:id="4205"/>
          <w:p>
            <w:pPr>
              <w:spacing w:after="20"/>
              <w:ind w:left="20"/>
              <w:jc w:val="both"/>
            </w:pPr>
            <w:r>
              <w:rPr>
                <w:rFonts w:ascii="Times New Roman"/>
                <w:b w:val="false"/>
                <w:i w:val="false"/>
                <w:color w:val="000000"/>
                <w:sz w:val="20"/>
              </w:rPr>
              <w:t>
ГОСТ 11530-2014 "Болты для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Болты закладные для рельсовых скреплений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8" w:id="4206"/>
          <w:p>
            <w:pPr>
              <w:spacing w:after="20"/>
              <w:ind w:left="20"/>
              <w:jc w:val="both"/>
            </w:pPr>
            <w:r>
              <w:rPr>
                <w:rFonts w:ascii="Times New Roman"/>
                <w:b w:val="false"/>
                <w:i w:val="false"/>
                <w:color w:val="000000"/>
                <w:sz w:val="20"/>
              </w:rPr>
              <w:t>
пункт 12 раздела V</w:t>
            </w:r>
          </w:p>
          <w:bookmarkEnd w:id="4206"/>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9" w:id="4207"/>
          <w:p>
            <w:pPr>
              <w:spacing w:after="20"/>
              <w:ind w:left="20"/>
              <w:jc w:val="both"/>
            </w:pPr>
            <w:r>
              <w:rPr>
                <w:rFonts w:ascii="Times New Roman"/>
                <w:b w:val="false"/>
                <w:i w:val="false"/>
                <w:color w:val="000000"/>
                <w:sz w:val="20"/>
              </w:rPr>
              <w:t>
пункты 4.1, 4.2, 5.1.1 – 5.1.8</w:t>
            </w:r>
          </w:p>
          <w:bookmarkEnd w:id="4207"/>
          <w:p>
            <w:pPr>
              <w:spacing w:after="20"/>
              <w:ind w:left="20"/>
              <w:jc w:val="both"/>
            </w:pPr>
            <w:r>
              <w:rPr>
                <w:rFonts w:ascii="Times New Roman"/>
                <w:b w:val="false"/>
                <w:i w:val="false"/>
                <w:color w:val="000000"/>
                <w:sz w:val="20"/>
              </w:rPr>
              <w:t>
ГОСТ 16017-2014 "Болты закладные для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подпункт "а"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0" w:id="4208"/>
          <w:p>
            <w:pPr>
              <w:spacing w:after="20"/>
              <w:ind w:left="20"/>
              <w:jc w:val="both"/>
            </w:pPr>
            <w:r>
              <w:rPr>
                <w:rFonts w:ascii="Times New Roman"/>
                <w:b w:val="false"/>
                <w:i w:val="false"/>
                <w:color w:val="000000"/>
                <w:sz w:val="20"/>
              </w:rPr>
              <w:t>
пункты 4.1, 4.2, 5.1.1 – 5.1.7</w:t>
            </w:r>
          </w:p>
          <w:bookmarkEnd w:id="4208"/>
          <w:p>
            <w:pPr>
              <w:spacing w:after="20"/>
              <w:ind w:left="20"/>
              <w:jc w:val="both"/>
            </w:pPr>
            <w:r>
              <w:rPr>
                <w:rFonts w:ascii="Times New Roman"/>
                <w:b w:val="false"/>
                <w:i w:val="false"/>
                <w:color w:val="000000"/>
                <w:sz w:val="20"/>
              </w:rPr>
              <w:t>
ГОСТ 16017-2014 "Болты закладные для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1" w:id="4209"/>
          <w:p>
            <w:pPr>
              <w:spacing w:after="20"/>
              <w:ind w:left="20"/>
              <w:jc w:val="both"/>
            </w:pPr>
            <w:r>
              <w:rPr>
                <w:rFonts w:ascii="Times New Roman"/>
                <w:b w:val="false"/>
                <w:i w:val="false"/>
                <w:color w:val="000000"/>
                <w:sz w:val="20"/>
              </w:rPr>
              <w:t>
пункты 5.1.4, 5.1.8</w:t>
            </w:r>
          </w:p>
          <w:bookmarkEnd w:id="4209"/>
          <w:p>
            <w:pPr>
              <w:spacing w:after="20"/>
              <w:ind w:left="20"/>
              <w:jc w:val="both"/>
            </w:pPr>
            <w:r>
              <w:rPr>
                <w:rFonts w:ascii="Times New Roman"/>
                <w:b w:val="false"/>
                <w:i w:val="false"/>
                <w:color w:val="000000"/>
                <w:sz w:val="20"/>
              </w:rPr>
              <w:t>
ГОСТ 16017-2014 "Болты закладные для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Болты клеммные для рельсовых скреплений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2" w:id="4210"/>
          <w:p>
            <w:pPr>
              <w:spacing w:after="20"/>
              <w:ind w:left="20"/>
              <w:jc w:val="both"/>
            </w:pPr>
            <w:r>
              <w:rPr>
                <w:rFonts w:ascii="Times New Roman"/>
                <w:b w:val="false"/>
                <w:i w:val="false"/>
                <w:color w:val="000000"/>
                <w:sz w:val="20"/>
              </w:rPr>
              <w:t>
пункт 12 раздела V</w:t>
            </w:r>
          </w:p>
          <w:bookmarkEnd w:id="4210"/>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3" w:id="4211"/>
          <w:p>
            <w:pPr>
              <w:spacing w:after="20"/>
              <w:ind w:left="20"/>
              <w:jc w:val="both"/>
            </w:pPr>
            <w:r>
              <w:rPr>
                <w:rFonts w:ascii="Times New Roman"/>
                <w:b w:val="false"/>
                <w:i w:val="false"/>
                <w:color w:val="000000"/>
                <w:sz w:val="20"/>
              </w:rPr>
              <w:t>
пункты 4.1, 4.2, 4.3, 5.1.1 – 5.1.3</w:t>
            </w:r>
          </w:p>
          <w:bookmarkEnd w:id="4211"/>
          <w:p>
            <w:pPr>
              <w:spacing w:after="20"/>
              <w:ind w:left="20"/>
              <w:jc w:val="both"/>
            </w:pPr>
            <w:r>
              <w:rPr>
                <w:rFonts w:ascii="Times New Roman"/>
                <w:b w:val="false"/>
                <w:i w:val="false"/>
                <w:color w:val="000000"/>
                <w:sz w:val="20"/>
              </w:rPr>
              <w:t>
ГОСТ 16016-2014 "Болты клеммные для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4" w:id="4212"/>
          <w:p>
            <w:pPr>
              <w:spacing w:after="20"/>
              <w:ind w:left="20"/>
              <w:jc w:val="both"/>
            </w:pPr>
            <w:r>
              <w:rPr>
                <w:rFonts w:ascii="Times New Roman"/>
                <w:b w:val="false"/>
                <w:i w:val="false"/>
                <w:color w:val="000000"/>
                <w:sz w:val="20"/>
              </w:rPr>
              <w:t>
пункты 5.1.1, 5.1.5</w:t>
            </w:r>
          </w:p>
          <w:bookmarkEnd w:id="4212"/>
          <w:p>
            <w:pPr>
              <w:spacing w:after="20"/>
              <w:ind w:left="20"/>
              <w:jc w:val="both"/>
            </w:pPr>
            <w:r>
              <w:rPr>
                <w:rFonts w:ascii="Times New Roman"/>
                <w:b w:val="false"/>
                <w:i w:val="false"/>
                <w:color w:val="000000"/>
                <w:sz w:val="20"/>
              </w:rPr>
              <w:t>
ГОСТ 16016-2014 "Болты клеммные для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подпункт "а"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5" w:id="4213"/>
          <w:p>
            <w:pPr>
              <w:spacing w:after="20"/>
              <w:ind w:left="20"/>
              <w:jc w:val="both"/>
            </w:pPr>
            <w:r>
              <w:rPr>
                <w:rFonts w:ascii="Times New Roman"/>
                <w:b w:val="false"/>
                <w:i w:val="false"/>
                <w:color w:val="000000"/>
                <w:sz w:val="20"/>
              </w:rPr>
              <w:t>
пункты 4.1, 4.2, 5.1.1 – 5.1.4</w:t>
            </w:r>
          </w:p>
          <w:bookmarkEnd w:id="4213"/>
          <w:p>
            <w:pPr>
              <w:spacing w:after="20"/>
              <w:ind w:left="20"/>
              <w:jc w:val="both"/>
            </w:pPr>
            <w:r>
              <w:rPr>
                <w:rFonts w:ascii="Times New Roman"/>
                <w:b w:val="false"/>
                <w:i w:val="false"/>
                <w:color w:val="000000"/>
                <w:sz w:val="20"/>
              </w:rPr>
              <w:t>
ГОСТ 16016-2014 "Болты клеммные для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Брусья железобетонные для стрелочных переводов для железных дорог колеи 1520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 подпункты "а", "б"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6" w:id="4214"/>
          <w:p>
            <w:pPr>
              <w:spacing w:after="20"/>
              <w:ind w:left="20"/>
              <w:jc w:val="both"/>
            </w:pPr>
            <w:r>
              <w:rPr>
                <w:rFonts w:ascii="Times New Roman"/>
                <w:b w:val="false"/>
                <w:i w:val="false"/>
                <w:color w:val="000000"/>
                <w:sz w:val="20"/>
              </w:rPr>
              <w:t>
пункты 4.1.2; 4.2.3; 4.2.4; 4.4; 4.5.1; 4.5.3; 4.5.6</w:t>
            </w:r>
          </w:p>
          <w:bookmarkEnd w:id="4214"/>
          <w:p>
            <w:pPr>
              <w:spacing w:after="20"/>
              <w:ind w:left="20"/>
              <w:jc w:val="both"/>
            </w:pPr>
            <w:r>
              <w:rPr>
                <w:rFonts w:ascii="Times New Roman"/>
                <w:b w:val="false"/>
                <w:i w:val="false"/>
                <w:color w:val="000000"/>
                <w:sz w:val="20"/>
              </w:rPr>
              <w:t>
ГОСТ 32942-2014 "Брусья железобетонные предварительно напряженные для стрелочных переводов железнодорожного пути.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7" w:id="4215"/>
          <w:p>
            <w:pPr>
              <w:spacing w:after="20"/>
              <w:ind w:left="20"/>
              <w:jc w:val="both"/>
            </w:pPr>
            <w:r>
              <w:rPr>
                <w:rFonts w:ascii="Times New Roman"/>
                <w:b w:val="false"/>
                <w:i w:val="false"/>
                <w:color w:val="000000"/>
                <w:sz w:val="20"/>
              </w:rPr>
              <w:t>
пункт 15 раздела V</w:t>
            </w:r>
          </w:p>
          <w:bookmarkEnd w:id="4215"/>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32942-2014 "Брусья железобетонные предварительно напряженные для стрелочных переводов железнодорожного пути.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8" w:id="4216"/>
          <w:p>
            <w:pPr>
              <w:spacing w:after="20"/>
              <w:ind w:left="20"/>
              <w:jc w:val="both"/>
            </w:pPr>
            <w:r>
              <w:rPr>
                <w:rFonts w:ascii="Times New Roman"/>
                <w:b w:val="false"/>
                <w:i w:val="false"/>
                <w:color w:val="000000"/>
                <w:sz w:val="20"/>
              </w:rPr>
              <w:t>
пункт 4.6</w:t>
            </w:r>
          </w:p>
          <w:bookmarkEnd w:id="4216"/>
          <w:p>
            <w:pPr>
              <w:spacing w:after="20"/>
              <w:ind w:left="20"/>
              <w:jc w:val="both"/>
            </w:pPr>
            <w:r>
              <w:rPr>
                <w:rFonts w:ascii="Times New Roman"/>
                <w:b w:val="false"/>
                <w:i w:val="false"/>
                <w:color w:val="000000"/>
                <w:sz w:val="20"/>
              </w:rPr>
              <w:t>
ГОСТ 32942-2014 "Брусья железобетонные предварительно напряженные для стрелочных переводов железнодорожного пути.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Вентильные разрядники и ограничители перенапряжений</w:t>
            </w:r>
          </w:p>
          <w:p>
            <w:pPr>
              <w:spacing w:after="20"/>
              <w:ind w:left="20"/>
              <w:jc w:val="both"/>
            </w:pPr>
            <w:r>
              <w:rPr>
                <w:rFonts w:ascii="Times New Roman"/>
                <w:b w:val="false"/>
                <w:i w:val="false"/>
                <w:color w:val="000000"/>
                <w:sz w:val="20"/>
              </w:rPr>
              <w:t>для железнодорожных устройств электроснабжения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подпункты "а", "б", "в", "г" пункта 85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9" w:id="4217"/>
          <w:p>
            <w:pPr>
              <w:spacing w:after="20"/>
              <w:ind w:left="20"/>
              <w:jc w:val="both"/>
            </w:pPr>
            <w:r>
              <w:rPr>
                <w:rFonts w:ascii="Times New Roman"/>
                <w:b w:val="false"/>
                <w:i w:val="false"/>
                <w:color w:val="000000"/>
                <w:sz w:val="20"/>
              </w:rPr>
              <w:t xml:space="preserve">
пункты, 5.1.3 (в части остающегося напряжения), 5.2.1, 5.2.4, 5.3.2- 5.3.4, 5.4.5- 5.4.8 </w:t>
            </w:r>
          </w:p>
          <w:bookmarkEnd w:id="4217"/>
          <w:p>
            <w:pPr>
              <w:spacing w:after="20"/>
              <w:ind w:left="20"/>
              <w:jc w:val="both"/>
            </w:pPr>
            <w:r>
              <w:rPr>
                <w:rFonts w:ascii="Times New Roman"/>
                <w:b w:val="false"/>
                <w:i w:val="false"/>
                <w:color w:val="000000"/>
                <w:sz w:val="20"/>
              </w:rPr>
              <w:t>
ГОСТ 34204-2017 "Ограничители перенапряжений нелинейные для тяговой сети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0" w:id="4218"/>
          <w:p>
            <w:pPr>
              <w:spacing w:after="20"/>
              <w:ind w:left="20"/>
              <w:jc w:val="both"/>
            </w:pPr>
            <w:r>
              <w:rPr>
                <w:rFonts w:ascii="Times New Roman"/>
                <w:b w:val="false"/>
                <w:i w:val="false"/>
                <w:color w:val="000000"/>
                <w:sz w:val="20"/>
              </w:rPr>
              <w:t>
пункт 8.6</w:t>
            </w:r>
          </w:p>
          <w:bookmarkEnd w:id="4218"/>
          <w:p>
            <w:pPr>
              <w:spacing w:after="20"/>
              <w:ind w:left="20"/>
              <w:jc w:val="both"/>
            </w:pPr>
            <w:r>
              <w:rPr>
                <w:rFonts w:ascii="Times New Roman"/>
                <w:b w:val="false"/>
                <w:i w:val="false"/>
                <w:color w:val="000000"/>
                <w:sz w:val="20"/>
              </w:rPr>
              <w:t>
ГОСТ 34204-2017 "Ограничители перенапряжений нелинейные для тяговой сети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1" w:id="4219"/>
          <w:p>
            <w:pPr>
              <w:spacing w:after="20"/>
              <w:ind w:left="20"/>
              <w:jc w:val="both"/>
            </w:pPr>
            <w:r>
              <w:rPr>
                <w:rFonts w:ascii="Times New Roman"/>
                <w:b w:val="false"/>
                <w:i w:val="false"/>
                <w:color w:val="000000"/>
                <w:sz w:val="20"/>
              </w:rPr>
              <w:t>
абзац 3,4 пункта 91 раздела V</w:t>
            </w:r>
          </w:p>
          <w:bookmarkEnd w:id="4219"/>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2" w:id="4220"/>
          <w:p>
            <w:pPr>
              <w:spacing w:after="20"/>
              <w:ind w:left="20"/>
              <w:jc w:val="both"/>
            </w:pPr>
            <w:r>
              <w:rPr>
                <w:rFonts w:ascii="Times New Roman"/>
                <w:b w:val="false"/>
                <w:i w:val="false"/>
                <w:color w:val="000000"/>
                <w:sz w:val="20"/>
              </w:rPr>
              <w:t>
пункты 5.7.1, 5.7.2</w:t>
            </w:r>
          </w:p>
          <w:bookmarkEnd w:id="4220"/>
          <w:p>
            <w:pPr>
              <w:spacing w:after="20"/>
              <w:ind w:left="20"/>
              <w:jc w:val="both"/>
            </w:pPr>
            <w:r>
              <w:rPr>
                <w:rFonts w:ascii="Times New Roman"/>
                <w:b w:val="false"/>
                <w:i w:val="false"/>
                <w:color w:val="000000"/>
                <w:sz w:val="20"/>
              </w:rPr>
              <w:t>
ГОСТ 34204-2017 "Ограничители перенапряжений нелинейные для тяговой сети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Гайки для болтов рельсовых стыков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3" w:id="4221"/>
          <w:p>
            <w:pPr>
              <w:spacing w:after="20"/>
              <w:ind w:left="20"/>
              <w:jc w:val="both"/>
            </w:pPr>
            <w:r>
              <w:rPr>
                <w:rFonts w:ascii="Times New Roman"/>
                <w:b w:val="false"/>
                <w:i w:val="false"/>
                <w:color w:val="000000"/>
                <w:sz w:val="20"/>
              </w:rPr>
              <w:t>
пункт 12 раздела V</w:t>
            </w:r>
          </w:p>
          <w:bookmarkEnd w:id="4221"/>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4" w:id="4222"/>
          <w:p>
            <w:pPr>
              <w:spacing w:after="20"/>
              <w:ind w:left="20"/>
              <w:jc w:val="both"/>
            </w:pPr>
            <w:r>
              <w:rPr>
                <w:rFonts w:ascii="Times New Roman"/>
                <w:b w:val="false"/>
                <w:i w:val="false"/>
                <w:color w:val="000000"/>
                <w:sz w:val="20"/>
              </w:rPr>
              <w:t>
раздел 4, пункты 5.1.1 – 5.1.6</w:t>
            </w:r>
          </w:p>
          <w:bookmarkEnd w:id="4222"/>
          <w:p>
            <w:pPr>
              <w:spacing w:after="20"/>
              <w:ind w:left="20"/>
              <w:jc w:val="both"/>
            </w:pPr>
            <w:r>
              <w:rPr>
                <w:rFonts w:ascii="Times New Roman"/>
                <w:b w:val="false"/>
                <w:i w:val="false"/>
                <w:color w:val="000000"/>
                <w:sz w:val="20"/>
              </w:rPr>
              <w:t>
ГОСТ 11532-2014 "Гайки для болтов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5" w:id="4223"/>
          <w:p>
            <w:pPr>
              <w:spacing w:after="20"/>
              <w:ind w:left="20"/>
              <w:jc w:val="both"/>
            </w:pPr>
            <w:r>
              <w:rPr>
                <w:rFonts w:ascii="Times New Roman"/>
                <w:b w:val="false"/>
                <w:i w:val="false"/>
                <w:color w:val="000000"/>
                <w:sz w:val="20"/>
              </w:rPr>
              <w:t>
пункт 5.1.1</w:t>
            </w:r>
          </w:p>
          <w:bookmarkEnd w:id="4223"/>
          <w:p>
            <w:pPr>
              <w:spacing w:after="20"/>
              <w:ind w:left="20"/>
              <w:jc w:val="both"/>
            </w:pPr>
            <w:r>
              <w:rPr>
                <w:rFonts w:ascii="Times New Roman"/>
                <w:b w:val="false"/>
                <w:i w:val="false"/>
                <w:color w:val="000000"/>
                <w:sz w:val="20"/>
              </w:rPr>
              <w:t>
ГОСТ 11532-2014 "Гайки для болтов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подпункт "а"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6" w:id="4224"/>
          <w:p>
            <w:pPr>
              <w:spacing w:after="20"/>
              <w:ind w:left="20"/>
              <w:jc w:val="both"/>
            </w:pPr>
            <w:r>
              <w:rPr>
                <w:rFonts w:ascii="Times New Roman"/>
                <w:b w:val="false"/>
                <w:i w:val="false"/>
                <w:color w:val="000000"/>
                <w:sz w:val="20"/>
              </w:rPr>
              <w:t>
раздел 4, пункты 5.1.1 – 5.1.6</w:t>
            </w:r>
          </w:p>
          <w:bookmarkEnd w:id="4224"/>
          <w:p>
            <w:pPr>
              <w:spacing w:after="20"/>
              <w:ind w:left="20"/>
              <w:jc w:val="both"/>
            </w:pPr>
            <w:r>
              <w:rPr>
                <w:rFonts w:ascii="Times New Roman"/>
                <w:b w:val="false"/>
                <w:i w:val="false"/>
                <w:color w:val="000000"/>
                <w:sz w:val="20"/>
              </w:rPr>
              <w:t>
ГОСТ 11532-2014 "Гайки для болтов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Гайки для закладных болтов рельсовых скреплений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7" w:id="4225"/>
          <w:p>
            <w:pPr>
              <w:spacing w:after="20"/>
              <w:ind w:left="20"/>
              <w:jc w:val="both"/>
            </w:pPr>
            <w:r>
              <w:rPr>
                <w:rFonts w:ascii="Times New Roman"/>
                <w:b w:val="false"/>
                <w:i w:val="false"/>
                <w:color w:val="000000"/>
                <w:sz w:val="20"/>
              </w:rPr>
              <w:t>
пункт 12 раздела V</w:t>
            </w:r>
          </w:p>
          <w:bookmarkEnd w:id="4225"/>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5.1.1 – 5.1.7 ГОСТ 16018-2014 "Гайки для клеммных и закладных болтов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подпункт "а"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8" w:id="4226"/>
          <w:p>
            <w:pPr>
              <w:spacing w:after="20"/>
              <w:ind w:left="20"/>
              <w:jc w:val="both"/>
            </w:pPr>
            <w:r>
              <w:rPr>
                <w:rFonts w:ascii="Times New Roman"/>
                <w:b w:val="false"/>
                <w:i w:val="false"/>
                <w:color w:val="000000"/>
                <w:sz w:val="20"/>
              </w:rPr>
              <w:t>
пункты 4.2, 5.1.1-5.1.7</w:t>
            </w:r>
          </w:p>
          <w:bookmarkEnd w:id="4226"/>
          <w:p>
            <w:pPr>
              <w:spacing w:after="20"/>
              <w:ind w:left="20"/>
              <w:jc w:val="both"/>
            </w:pPr>
            <w:r>
              <w:rPr>
                <w:rFonts w:ascii="Times New Roman"/>
                <w:b w:val="false"/>
                <w:i w:val="false"/>
                <w:color w:val="000000"/>
                <w:sz w:val="20"/>
              </w:rPr>
              <w:t>
ГОСТ 16018-2014 "Гайки для клеммных и закладных болтов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Гайки для клеммных болтов рельсовых скреплений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9" w:id="4227"/>
          <w:p>
            <w:pPr>
              <w:spacing w:after="20"/>
              <w:ind w:left="20"/>
              <w:jc w:val="both"/>
            </w:pPr>
            <w:r>
              <w:rPr>
                <w:rFonts w:ascii="Times New Roman"/>
                <w:b w:val="false"/>
                <w:i w:val="false"/>
                <w:color w:val="000000"/>
                <w:sz w:val="20"/>
              </w:rPr>
              <w:t>
пункт 12 раздела V</w:t>
            </w:r>
          </w:p>
          <w:bookmarkEnd w:id="4227"/>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5.1.1 – 5.1.7 ГОСТ 16018-2014 "Гайки для клеммных и закладных болтов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0" w:id="4228"/>
          <w:p>
            <w:pPr>
              <w:spacing w:after="20"/>
              <w:ind w:left="20"/>
              <w:jc w:val="both"/>
            </w:pPr>
            <w:r>
              <w:rPr>
                <w:rFonts w:ascii="Times New Roman"/>
                <w:b w:val="false"/>
                <w:i w:val="false"/>
                <w:color w:val="000000"/>
                <w:sz w:val="20"/>
              </w:rPr>
              <w:t>
пункты 5.1.1, 5.1.2</w:t>
            </w:r>
          </w:p>
          <w:bookmarkEnd w:id="4228"/>
          <w:p>
            <w:pPr>
              <w:spacing w:after="20"/>
              <w:ind w:left="20"/>
              <w:jc w:val="both"/>
            </w:pPr>
            <w:r>
              <w:rPr>
                <w:rFonts w:ascii="Times New Roman"/>
                <w:b w:val="false"/>
                <w:i w:val="false"/>
                <w:color w:val="000000"/>
                <w:sz w:val="20"/>
              </w:rPr>
              <w:t>
ГОСТ 16018-2014 "Гайки для клеммных и закладных болтов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подпункт "а"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1" w:id="4229"/>
          <w:p>
            <w:pPr>
              <w:spacing w:after="20"/>
              <w:ind w:left="20"/>
              <w:jc w:val="both"/>
            </w:pPr>
            <w:r>
              <w:rPr>
                <w:rFonts w:ascii="Times New Roman"/>
                <w:b w:val="false"/>
                <w:i w:val="false"/>
                <w:color w:val="000000"/>
                <w:sz w:val="20"/>
              </w:rPr>
              <w:t>
пункты 4.2, 5.1.1, 5.1.3– 5.1.7</w:t>
            </w:r>
          </w:p>
          <w:bookmarkEnd w:id="4229"/>
          <w:p>
            <w:pPr>
              <w:spacing w:after="20"/>
              <w:ind w:left="20"/>
              <w:jc w:val="both"/>
            </w:pPr>
            <w:r>
              <w:rPr>
                <w:rFonts w:ascii="Times New Roman"/>
                <w:b w:val="false"/>
                <w:i w:val="false"/>
                <w:color w:val="000000"/>
                <w:sz w:val="20"/>
              </w:rPr>
              <w:t>
ГОСТ 16018-2014 "Гайки для клеммных и закладных болтов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Гарнитуры, внешние замыкатели железнодорожных стрелочных переводов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подпункты "а", "е" пункта 86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2" w:id="4230"/>
          <w:p>
            <w:pPr>
              <w:spacing w:after="20"/>
              <w:ind w:left="20"/>
              <w:jc w:val="both"/>
            </w:pPr>
            <w:r>
              <w:rPr>
                <w:rFonts w:ascii="Times New Roman"/>
                <w:b w:val="false"/>
                <w:i w:val="false"/>
                <w:color w:val="000000"/>
                <w:sz w:val="20"/>
              </w:rPr>
              <w:t>
пункты 5.1, 5.2.3</w:t>
            </w:r>
          </w:p>
          <w:bookmarkEnd w:id="4230"/>
          <w:p>
            <w:pPr>
              <w:spacing w:after="20"/>
              <w:ind w:left="20"/>
              <w:jc w:val="both"/>
            </w:pPr>
            <w:r>
              <w:rPr>
                <w:rFonts w:ascii="Times New Roman"/>
                <w:b w:val="false"/>
                <w:i w:val="false"/>
                <w:color w:val="000000"/>
                <w:sz w:val="20"/>
              </w:rPr>
              <w:t>
ГОСТ 33721-2016 "Гарнитуры электроприводов, внешние замыкатели для стрелочных переводов.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3" w:id="4231"/>
          <w:p>
            <w:pPr>
              <w:spacing w:after="20"/>
              <w:ind w:left="20"/>
              <w:jc w:val="both"/>
            </w:pPr>
            <w:r>
              <w:rPr>
                <w:rFonts w:ascii="Times New Roman"/>
                <w:b w:val="false"/>
                <w:i w:val="false"/>
                <w:color w:val="000000"/>
                <w:sz w:val="20"/>
              </w:rPr>
              <w:t>
пункты 4.2, 4.4.2, 4.7.1, 4.7.2</w:t>
            </w:r>
          </w:p>
          <w:bookmarkEnd w:id="4231"/>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4" w:id="4232"/>
          <w:p>
            <w:pPr>
              <w:spacing w:after="20"/>
              <w:ind w:left="20"/>
              <w:jc w:val="both"/>
            </w:pPr>
            <w:r>
              <w:rPr>
                <w:rFonts w:ascii="Times New Roman"/>
                <w:b w:val="false"/>
                <w:i w:val="false"/>
                <w:color w:val="000000"/>
                <w:sz w:val="20"/>
              </w:rPr>
              <w:t>
абзац 3,4 пункта 91 раздела V</w:t>
            </w:r>
          </w:p>
          <w:bookmarkEnd w:id="4232"/>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5" w:id="4233"/>
          <w:p>
            <w:pPr>
              <w:spacing w:after="20"/>
              <w:ind w:left="20"/>
              <w:jc w:val="both"/>
            </w:pPr>
            <w:r>
              <w:rPr>
                <w:rFonts w:ascii="Times New Roman"/>
                <w:b w:val="false"/>
                <w:i w:val="false"/>
                <w:color w:val="000000"/>
                <w:sz w:val="20"/>
              </w:rPr>
              <w:t>
пункт 6.1</w:t>
            </w:r>
          </w:p>
          <w:bookmarkEnd w:id="4233"/>
          <w:p>
            <w:pPr>
              <w:spacing w:after="20"/>
              <w:ind w:left="20"/>
              <w:jc w:val="both"/>
            </w:pPr>
            <w:r>
              <w:rPr>
                <w:rFonts w:ascii="Times New Roman"/>
                <w:b w:val="false"/>
                <w:i w:val="false"/>
                <w:color w:val="000000"/>
                <w:sz w:val="20"/>
              </w:rPr>
              <w:t>
ГОСТ 33721-2016 "Гарнитуры электроприводов, внешние замыкатели для стрелочных переводов.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приҰмники, фильтры, усилители для тональных рельсовых цепей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21, подпункт "е", "д" пункта 86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6" w:id="4234"/>
          <w:p>
            <w:pPr>
              <w:spacing w:after="20"/>
              <w:ind w:left="20"/>
              <w:jc w:val="both"/>
            </w:pPr>
            <w:r>
              <w:rPr>
                <w:rFonts w:ascii="Times New Roman"/>
                <w:b w:val="false"/>
                <w:i w:val="false"/>
                <w:color w:val="000000"/>
                <w:sz w:val="20"/>
              </w:rPr>
              <w:t xml:space="preserve">
пункты 4.5.2, 4.5.3, 4.7.1, 4.7.2, 4.8, 4.11.2 </w:t>
            </w:r>
          </w:p>
          <w:bookmarkEnd w:id="4234"/>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7" w:id="4235"/>
          <w:p>
            <w:pPr>
              <w:spacing w:after="20"/>
              <w:ind w:left="20"/>
              <w:jc w:val="both"/>
            </w:pPr>
            <w:r>
              <w:rPr>
                <w:rFonts w:ascii="Times New Roman"/>
                <w:b w:val="false"/>
                <w:i w:val="false"/>
                <w:color w:val="000000"/>
                <w:sz w:val="20"/>
              </w:rPr>
              <w:t>
пункт 4.13 (четвертое перечисление)</w:t>
            </w:r>
          </w:p>
          <w:bookmarkEnd w:id="4235"/>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8" w:id="4236"/>
          <w:p>
            <w:pPr>
              <w:spacing w:after="20"/>
              <w:ind w:left="20"/>
              <w:jc w:val="both"/>
            </w:pPr>
            <w:r>
              <w:rPr>
                <w:rFonts w:ascii="Times New Roman"/>
                <w:b w:val="false"/>
                <w:i w:val="false"/>
                <w:color w:val="000000"/>
                <w:sz w:val="20"/>
              </w:rPr>
              <w:t>
пункт 4.13 (четвертое перечисление)</w:t>
            </w:r>
          </w:p>
          <w:bookmarkEnd w:id="4236"/>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9" w:id="4237"/>
          <w:p>
            <w:pPr>
              <w:spacing w:after="20"/>
              <w:ind w:left="20"/>
              <w:jc w:val="both"/>
            </w:pPr>
            <w:r>
              <w:rPr>
                <w:rFonts w:ascii="Times New Roman"/>
                <w:b w:val="false"/>
                <w:i w:val="false"/>
                <w:color w:val="000000"/>
                <w:sz w:val="20"/>
              </w:rPr>
              <w:t>
абзац 3,4 пункта 91 раздела V</w:t>
            </w:r>
          </w:p>
          <w:bookmarkEnd w:id="4237"/>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0" w:id="4238"/>
          <w:p>
            <w:pPr>
              <w:spacing w:after="20"/>
              <w:ind w:left="20"/>
              <w:jc w:val="both"/>
            </w:pPr>
            <w:r>
              <w:rPr>
                <w:rFonts w:ascii="Times New Roman"/>
                <w:b w:val="false"/>
                <w:i w:val="false"/>
                <w:color w:val="000000"/>
                <w:sz w:val="20"/>
              </w:rPr>
              <w:t>
пункт 4.13.2</w:t>
            </w:r>
          </w:p>
          <w:bookmarkEnd w:id="4238"/>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Датчики системы счҰта осей и датчики контроля участков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1" w:id="4239"/>
          <w:p>
            <w:pPr>
              <w:spacing w:after="20"/>
              <w:ind w:left="20"/>
              <w:jc w:val="both"/>
            </w:pPr>
            <w:r>
              <w:rPr>
                <w:rFonts w:ascii="Times New Roman"/>
                <w:b w:val="false"/>
                <w:i w:val="false"/>
                <w:color w:val="000000"/>
                <w:sz w:val="20"/>
              </w:rPr>
              <w:t>
подпункт "в" пункта 13, пункты 15, 21, подпункт "е", "д"  пункта 86 раздела V</w:t>
            </w:r>
          </w:p>
          <w:bookmarkEnd w:id="4239"/>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2" w:id="4240"/>
          <w:p>
            <w:pPr>
              <w:spacing w:after="20"/>
              <w:ind w:left="20"/>
              <w:jc w:val="both"/>
            </w:pPr>
            <w:r>
              <w:rPr>
                <w:rFonts w:ascii="Times New Roman"/>
                <w:b w:val="false"/>
                <w:i w:val="false"/>
                <w:color w:val="000000"/>
                <w:sz w:val="20"/>
              </w:rPr>
              <w:t>
пункты 4.1-4.4, 4.5, 4.6</w:t>
            </w:r>
          </w:p>
          <w:bookmarkEnd w:id="4240"/>
          <w:p>
            <w:pPr>
              <w:spacing w:after="20"/>
              <w:ind w:left="20"/>
              <w:jc w:val="both"/>
            </w:pPr>
            <w:r>
              <w:rPr>
                <w:rFonts w:ascii="Times New Roman"/>
                <w:b w:val="false"/>
                <w:i w:val="false"/>
                <w:color w:val="000000"/>
                <w:sz w:val="20"/>
              </w:rPr>
              <w:t>
ГОСТ 33890-2016 "Система счета осей.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3" w:id="4241"/>
          <w:p>
            <w:pPr>
              <w:spacing w:after="20"/>
              <w:ind w:left="20"/>
              <w:jc w:val="both"/>
            </w:pPr>
            <w:r>
              <w:rPr>
                <w:rFonts w:ascii="Times New Roman"/>
                <w:b w:val="false"/>
                <w:i w:val="false"/>
                <w:color w:val="000000"/>
                <w:sz w:val="20"/>
              </w:rPr>
              <w:t>
пункт 4.1, 4.2, 4.3</w:t>
            </w:r>
          </w:p>
          <w:bookmarkEnd w:id="4241"/>
          <w:p>
            <w:pPr>
              <w:spacing w:after="20"/>
              <w:ind w:left="20"/>
              <w:jc w:val="both"/>
            </w:pPr>
            <w:r>
              <w:rPr>
                <w:rFonts w:ascii="Times New Roman"/>
                <w:b w:val="false"/>
                <w:i w:val="false"/>
                <w:color w:val="000000"/>
                <w:sz w:val="20"/>
              </w:rPr>
              <w:t>
ГОСТ 32783-2014 "Датчики индуктивно-проводные.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4" w:id="4242"/>
          <w:p>
            <w:pPr>
              <w:spacing w:after="20"/>
              <w:ind w:left="20"/>
              <w:jc w:val="both"/>
            </w:pPr>
            <w:r>
              <w:rPr>
                <w:rFonts w:ascii="Times New Roman"/>
                <w:b w:val="false"/>
                <w:i w:val="false"/>
                <w:color w:val="000000"/>
                <w:sz w:val="20"/>
              </w:rPr>
              <w:t>
абзац 3,4 пункта 91 раздела V</w:t>
            </w:r>
          </w:p>
          <w:bookmarkEnd w:id="4242"/>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5" w:id="4243"/>
          <w:p>
            <w:pPr>
              <w:spacing w:after="20"/>
              <w:ind w:left="20"/>
              <w:jc w:val="both"/>
            </w:pPr>
            <w:r>
              <w:rPr>
                <w:rFonts w:ascii="Times New Roman"/>
                <w:b w:val="false"/>
                <w:i w:val="false"/>
                <w:color w:val="000000"/>
                <w:sz w:val="20"/>
              </w:rPr>
              <w:t>
пункт 4.13.2</w:t>
            </w:r>
          </w:p>
          <w:bookmarkEnd w:id="4243"/>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Дешифраторы и блоки дешифраторов числовой кодовой автоблокировки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6" w:id="4244"/>
          <w:p>
            <w:pPr>
              <w:spacing w:after="20"/>
              <w:ind w:left="20"/>
              <w:jc w:val="both"/>
            </w:pPr>
            <w:r>
              <w:rPr>
                <w:rFonts w:ascii="Times New Roman"/>
                <w:b w:val="false"/>
                <w:i w:val="false"/>
                <w:color w:val="000000"/>
                <w:sz w:val="20"/>
              </w:rPr>
              <w:t>
пункт 15 подпункт пункт 86 раздела V</w:t>
            </w:r>
          </w:p>
          <w:bookmarkEnd w:id="4244"/>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7" w:id="4245"/>
          <w:p>
            <w:pPr>
              <w:spacing w:after="20"/>
              <w:ind w:left="20"/>
              <w:jc w:val="both"/>
            </w:pPr>
            <w:r>
              <w:rPr>
                <w:rFonts w:ascii="Times New Roman"/>
                <w:b w:val="false"/>
                <w:i w:val="false"/>
                <w:color w:val="000000"/>
                <w:sz w:val="20"/>
              </w:rPr>
              <w:t xml:space="preserve">
пункты 4.5.2, 4.5.3, 4.7.1, 4.7.2, 4.8, 4.11.2 </w:t>
            </w:r>
          </w:p>
          <w:bookmarkEnd w:id="4245"/>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8" w:id="4246"/>
          <w:p>
            <w:pPr>
              <w:spacing w:after="20"/>
              <w:ind w:left="20"/>
              <w:jc w:val="both"/>
            </w:pPr>
            <w:r>
              <w:rPr>
                <w:rFonts w:ascii="Times New Roman"/>
                <w:b w:val="false"/>
                <w:i w:val="false"/>
                <w:color w:val="000000"/>
                <w:sz w:val="20"/>
              </w:rPr>
              <w:t>
пункты 4.1-4.4, 4.8</w:t>
            </w:r>
          </w:p>
          <w:bookmarkEnd w:id="4246"/>
          <w:p>
            <w:pPr>
              <w:spacing w:after="20"/>
              <w:ind w:left="20"/>
              <w:jc w:val="both"/>
            </w:pPr>
            <w:r>
              <w:rPr>
                <w:rFonts w:ascii="Times New Roman"/>
                <w:b w:val="false"/>
                <w:i w:val="false"/>
                <w:color w:val="000000"/>
                <w:sz w:val="20"/>
              </w:rPr>
              <w:t>
ГОСТ 33064-2014 "Дешифраторы числовой кодовой автоматической блокировки.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9" w:id="4247"/>
          <w:p>
            <w:pPr>
              <w:spacing w:after="20"/>
              <w:ind w:left="20"/>
              <w:jc w:val="both"/>
            </w:pPr>
            <w:r>
              <w:rPr>
                <w:rFonts w:ascii="Times New Roman"/>
                <w:b w:val="false"/>
                <w:i w:val="false"/>
                <w:color w:val="000000"/>
                <w:sz w:val="20"/>
              </w:rPr>
              <w:t xml:space="preserve">
пункты 4.5.2, 4.5.3, 4.7.1, 4.7.2, 4.8, 4.11.2 </w:t>
            </w:r>
          </w:p>
          <w:bookmarkEnd w:id="4247"/>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0" w:id="4248"/>
          <w:p>
            <w:pPr>
              <w:spacing w:after="20"/>
              <w:ind w:left="20"/>
              <w:jc w:val="both"/>
            </w:pPr>
            <w:r>
              <w:rPr>
                <w:rFonts w:ascii="Times New Roman"/>
                <w:b w:val="false"/>
                <w:i w:val="false"/>
                <w:color w:val="000000"/>
                <w:sz w:val="20"/>
              </w:rPr>
              <w:t>
пункты 4.1-4.4, 4.8</w:t>
            </w:r>
          </w:p>
          <w:bookmarkEnd w:id="4248"/>
          <w:p>
            <w:pPr>
              <w:spacing w:after="20"/>
              <w:ind w:left="20"/>
              <w:jc w:val="both"/>
            </w:pPr>
            <w:r>
              <w:rPr>
                <w:rFonts w:ascii="Times New Roman"/>
                <w:b w:val="false"/>
                <w:i w:val="false"/>
                <w:color w:val="000000"/>
                <w:sz w:val="20"/>
              </w:rPr>
              <w:t>
ГОСТ 33064-2014 "Дешифраторы числовой кодовой автоматической блокировки.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1" w:id="4249"/>
          <w:p>
            <w:pPr>
              <w:spacing w:after="20"/>
              <w:ind w:left="20"/>
              <w:jc w:val="both"/>
            </w:pPr>
            <w:r>
              <w:rPr>
                <w:rFonts w:ascii="Times New Roman"/>
                <w:b w:val="false"/>
                <w:i w:val="false"/>
                <w:color w:val="000000"/>
                <w:sz w:val="20"/>
              </w:rPr>
              <w:t>
абзац 3,4 пункта 91 раздела V</w:t>
            </w:r>
          </w:p>
          <w:bookmarkEnd w:id="4249"/>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2" w:id="4250"/>
          <w:p>
            <w:pPr>
              <w:spacing w:after="20"/>
              <w:ind w:left="20"/>
              <w:jc w:val="both"/>
            </w:pPr>
            <w:r>
              <w:rPr>
                <w:rFonts w:ascii="Times New Roman"/>
                <w:b w:val="false"/>
                <w:i w:val="false"/>
                <w:color w:val="000000"/>
                <w:sz w:val="20"/>
              </w:rPr>
              <w:t>
пункт 4.13.2</w:t>
            </w:r>
          </w:p>
          <w:bookmarkEnd w:id="4250"/>
          <w:bookmarkStart w:name="z4403" w:id="4251"/>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bookmarkEnd w:id="4251"/>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Диодные заземлители устройств контактной сети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89, 91, 94, 22, подпункты "б" пункта 85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4" w:id="4252"/>
          <w:p>
            <w:pPr>
              <w:spacing w:after="20"/>
              <w:ind w:left="20"/>
              <w:jc w:val="both"/>
            </w:pPr>
            <w:r>
              <w:rPr>
                <w:rFonts w:ascii="Times New Roman"/>
                <w:b w:val="false"/>
                <w:i w:val="false"/>
                <w:color w:val="000000"/>
                <w:sz w:val="20"/>
              </w:rPr>
              <w:t>
пункты 5.3.1.2, 5.3.1.3, 5.3.5.2, 5.9.2, 7.3</w:t>
            </w:r>
          </w:p>
          <w:bookmarkEnd w:id="4252"/>
          <w:p>
            <w:pPr>
              <w:spacing w:after="20"/>
              <w:ind w:left="20"/>
              <w:jc w:val="both"/>
            </w:pPr>
            <w:r>
              <w:rPr>
                <w:rFonts w:ascii="Times New Roman"/>
                <w:b w:val="false"/>
                <w:i w:val="false"/>
                <w:color w:val="000000"/>
                <w:sz w:val="20"/>
              </w:rPr>
              <w:t>
ГОСТ Р 55602-2013 "Аппараты коммутационные для цепи заземления тяговой сети и тяговых подстанций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Изоляторы для контактной сети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5" w:id="4253"/>
          <w:p>
            <w:pPr>
              <w:spacing w:after="20"/>
              <w:ind w:left="20"/>
              <w:jc w:val="both"/>
            </w:pPr>
            <w:r>
              <w:rPr>
                <w:rFonts w:ascii="Times New Roman"/>
                <w:b w:val="false"/>
                <w:i w:val="false"/>
                <w:color w:val="000000"/>
                <w:sz w:val="20"/>
              </w:rPr>
              <w:t>
пункт 15 подпункты  "б", "в", "г" пункта 85 раздела V</w:t>
            </w:r>
          </w:p>
          <w:bookmarkEnd w:id="4253"/>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6" w:id="4254"/>
          <w:p>
            <w:pPr>
              <w:spacing w:after="20"/>
              <w:ind w:left="20"/>
              <w:jc w:val="both"/>
            </w:pPr>
            <w:r>
              <w:rPr>
                <w:rFonts w:ascii="Times New Roman"/>
                <w:b w:val="false"/>
                <w:i w:val="false"/>
                <w:color w:val="000000"/>
                <w:sz w:val="20"/>
              </w:rPr>
              <w:t xml:space="preserve">
пункты 5.1.1, 5.1.2, 5.1.3, 5.1.4, 5.1.5, 5.1.6 (таблица 4), 5.1.7, 5.1.8, 5.1.10, 5.1.11, 5.1.12 </w:t>
            </w:r>
          </w:p>
          <w:bookmarkEnd w:id="4254"/>
          <w:p>
            <w:pPr>
              <w:spacing w:after="20"/>
              <w:ind w:left="20"/>
              <w:jc w:val="both"/>
            </w:pPr>
            <w:r>
              <w:rPr>
                <w:rFonts w:ascii="Times New Roman"/>
                <w:b w:val="false"/>
                <w:i w:val="false"/>
                <w:color w:val="000000"/>
                <w:sz w:val="20"/>
              </w:rPr>
              <w:t>
ГОСТ 30284-2017 "Изоляторы для контактной сети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7" w:id="4255"/>
          <w:p>
            <w:pPr>
              <w:spacing w:after="20"/>
              <w:ind w:left="20"/>
              <w:jc w:val="both"/>
            </w:pPr>
            <w:r>
              <w:rPr>
                <w:rFonts w:ascii="Times New Roman"/>
                <w:b w:val="false"/>
                <w:i w:val="false"/>
                <w:color w:val="000000"/>
                <w:sz w:val="20"/>
              </w:rPr>
              <w:t>
пункты 5.1.3, 5.1.4, 5.1.5, 5.2.1, 5.2.2, 5.3.3</w:t>
            </w:r>
          </w:p>
          <w:bookmarkEnd w:id="4255"/>
          <w:p>
            <w:pPr>
              <w:spacing w:after="20"/>
              <w:ind w:left="20"/>
              <w:jc w:val="both"/>
            </w:pPr>
            <w:r>
              <w:rPr>
                <w:rFonts w:ascii="Times New Roman"/>
                <w:b w:val="false"/>
                <w:i w:val="false"/>
                <w:color w:val="000000"/>
                <w:sz w:val="20"/>
              </w:rPr>
              <w:t>
ГОСТ 34205-2017 "Изоляторы секционные для контактной сети железных дорог. Общие технические условия" (применяется для секционных изоляторов)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8" w:id="4256"/>
          <w:p>
            <w:pPr>
              <w:spacing w:after="20"/>
              <w:ind w:left="20"/>
              <w:jc w:val="both"/>
            </w:pPr>
            <w:r>
              <w:rPr>
                <w:rFonts w:ascii="Times New Roman"/>
                <w:b w:val="false"/>
                <w:i w:val="false"/>
                <w:color w:val="000000"/>
                <w:sz w:val="20"/>
              </w:rPr>
              <w:t>
пункт 4.13 (четвертое перечисление)</w:t>
            </w:r>
          </w:p>
          <w:bookmarkEnd w:id="4256"/>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9" w:id="4257"/>
          <w:p>
            <w:pPr>
              <w:spacing w:after="20"/>
              <w:ind w:left="20"/>
              <w:jc w:val="both"/>
            </w:pPr>
            <w:r>
              <w:rPr>
                <w:rFonts w:ascii="Times New Roman"/>
                <w:b w:val="false"/>
                <w:i w:val="false"/>
                <w:color w:val="000000"/>
                <w:sz w:val="20"/>
              </w:rPr>
              <w:t>
пункт 4.13 (четвертое перечисление)</w:t>
            </w:r>
          </w:p>
          <w:bookmarkEnd w:id="4257"/>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0" w:id="4258"/>
          <w:p>
            <w:pPr>
              <w:spacing w:after="20"/>
              <w:ind w:left="20"/>
              <w:jc w:val="both"/>
            </w:pPr>
            <w:r>
              <w:rPr>
                <w:rFonts w:ascii="Times New Roman"/>
                <w:b w:val="false"/>
                <w:i w:val="false"/>
                <w:color w:val="000000"/>
                <w:sz w:val="20"/>
              </w:rPr>
              <w:t>
абзац 3,4 пункта 91 раздела V</w:t>
            </w:r>
          </w:p>
          <w:bookmarkEnd w:id="4258"/>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1" w:id="4259"/>
          <w:p>
            <w:pPr>
              <w:spacing w:after="20"/>
              <w:ind w:left="20"/>
              <w:jc w:val="both"/>
            </w:pPr>
            <w:r>
              <w:rPr>
                <w:rFonts w:ascii="Times New Roman"/>
                <w:b w:val="false"/>
                <w:i w:val="false"/>
                <w:color w:val="000000"/>
                <w:sz w:val="20"/>
              </w:rPr>
              <w:t>
пункты 5.5.1</w:t>
            </w:r>
          </w:p>
          <w:bookmarkEnd w:id="4259"/>
          <w:p>
            <w:pPr>
              <w:spacing w:after="20"/>
              <w:ind w:left="20"/>
              <w:jc w:val="both"/>
            </w:pPr>
            <w:r>
              <w:rPr>
                <w:rFonts w:ascii="Times New Roman"/>
                <w:b w:val="false"/>
                <w:i w:val="false"/>
                <w:color w:val="000000"/>
                <w:sz w:val="20"/>
              </w:rPr>
              <w:t>
ГОСТ 30284-2017 "Изоляторы для контактной сети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2" w:id="4260"/>
          <w:p>
            <w:pPr>
              <w:spacing w:after="20"/>
              <w:ind w:left="20"/>
              <w:jc w:val="both"/>
            </w:pPr>
            <w:r>
              <w:rPr>
                <w:rFonts w:ascii="Times New Roman"/>
                <w:b w:val="false"/>
                <w:i w:val="false"/>
                <w:color w:val="000000"/>
                <w:sz w:val="20"/>
              </w:rPr>
              <w:t>
пункт 5.7.1</w:t>
            </w:r>
          </w:p>
          <w:bookmarkEnd w:id="4260"/>
          <w:bookmarkStart w:name="z4413" w:id="4261"/>
          <w:p>
            <w:pPr>
              <w:spacing w:after="20"/>
              <w:ind w:left="20"/>
              <w:jc w:val="both"/>
            </w:pPr>
            <w:r>
              <w:rPr>
                <w:rFonts w:ascii="Times New Roman"/>
                <w:b w:val="false"/>
                <w:i w:val="false"/>
                <w:color w:val="000000"/>
                <w:sz w:val="20"/>
              </w:rPr>
              <w:t>
ГОСТ 34205-2017 "Изоляторы секционные для контактной сети железных дорог. Общие технические условия"</w:t>
            </w:r>
          </w:p>
          <w:bookmarkEnd w:id="4261"/>
          <w:p>
            <w:pPr>
              <w:spacing w:after="20"/>
              <w:ind w:left="20"/>
              <w:jc w:val="both"/>
            </w:pPr>
            <w:r>
              <w:rPr>
                <w:rFonts w:ascii="Times New Roman"/>
                <w:b w:val="false"/>
                <w:i w:val="false"/>
                <w:color w:val="000000"/>
                <w:sz w:val="20"/>
              </w:rPr>
              <w:t>
(применяется для секционных изоляторов)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Клемма раздельного и нераздельного рельсового скрепления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4" w:id="4262"/>
          <w:p>
            <w:pPr>
              <w:spacing w:after="20"/>
              <w:ind w:left="20"/>
              <w:jc w:val="both"/>
            </w:pPr>
            <w:r>
              <w:rPr>
                <w:rFonts w:ascii="Times New Roman"/>
                <w:b w:val="false"/>
                <w:i w:val="false"/>
                <w:color w:val="000000"/>
                <w:sz w:val="20"/>
              </w:rPr>
              <w:t>
пункт 12 раздела V</w:t>
            </w:r>
          </w:p>
          <w:bookmarkEnd w:id="4262"/>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5" w:id="4263"/>
          <w:p>
            <w:pPr>
              <w:spacing w:after="20"/>
              <w:ind w:left="20"/>
              <w:jc w:val="both"/>
            </w:pPr>
            <w:r>
              <w:rPr>
                <w:rFonts w:ascii="Times New Roman"/>
                <w:b w:val="false"/>
                <w:i w:val="false"/>
                <w:color w:val="000000"/>
                <w:sz w:val="20"/>
              </w:rPr>
              <w:t>
пункты 4.1, 5.1.2-5.1.8</w:t>
            </w:r>
          </w:p>
          <w:bookmarkEnd w:id="4263"/>
          <w:p>
            <w:pPr>
              <w:spacing w:after="20"/>
              <w:ind w:left="20"/>
              <w:jc w:val="both"/>
            </w:pPr>
            <w:r>
              <w:rPr>
                <w:rFonts w:ascii="Times New Roman"/>
                <w:b w:val="false"/>
                <w:i w:val="false"/>
                <w:color w:val="000000"/>
                <w:sz w:val="20"/>
              </w:rPr>
              <w:t>
ГОСТ 22343-2014 "Клеммы раздельного рельсового скрепления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"с" пункта 13, пункт 15, подпункт "а"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6" w:id="4264"/>
          <w:p>
            <w:pPr>
              <w:spacing w:after="20"/>
              <w:ind w:left="20"/>
              <w:jc w:val="both"/>
            </w:pPr>
            <w:r>
              <w:rPr>
                <w:rFonts w:ascii="Times New Roman"/>
                <w:b w:val="false"/>
                <w:i w:val="false"/>
                <w:color w:val="000000"/>
                <w:sz w:val="20"/>
              </w:rPr>
              <w:t>
пункты 4.1, 5.1.2-5.1.8</w:t>
            </w:r>
          </w:p>
          <w:bookmarkEnd w:id="4264"/>
          <w:p>
            <w:pPr>
              <w:spacing w:after="20"/>
              <w:ind w:left="20"/>
              <w:jc w:val="both"/>
            </w:pPr>
            <w:r>
              <w:rPr>
                <w:rFonts w:ascii="Times New Roman"/>
                <w:b w:val="false"/>
                <w:i w:val="false"/>
                <w:color w:val="000000"/>
                <w:sz w:val="20"/>
              </w:rPr>
              <w:t>
ГОСТ 22343-2014 "Клеммы раздельного рельсового скрепления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7" w:id="4265"/>
          <w:p>
            <w:pPr>
              <w:spacing w:after="20"/>
              <w:ind w:left="20"/>
              <w:jc w:val="both"/>
            </w:pPr>
            <w:r>
              <w:rPr>
                <w:rFonts w:ascii="Times New Roman"/>
                <w:b w:val="false"/>
                <w:i w:val="false"/>
                <w:color w:val="000000"/>
                <w:sz w:val="20"/>
              </w:rPr>
              <w:t>
пункт 5.2</w:t>
            </w:r>
          </w:p>
          <w:bookmarkEnd w:id="4265"/>
          <w:p>
            <w:pPr>
              <w:spacing w:after="20"/>
              <w:ind w:left="20"/>
              <w:jc w:val="both"/>
            </w:pPr>
            <w:r>
              <w:rPr>
                <w:rFonts w:ascii="Times New Roman"/>
                <w:b w:val="false"/>
                <w:i w:val="false"/>
                <w:color w:val="000000"/>
                <w:sz w:val="20"/>
              </w:rPr>
              <w:t>
ГОСТ 22343-2014 "Клеммы раздельного рельсового скрепления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Клеммы пружинные прутковые для крепления рельсов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8" w:id="4266"/>
          <w:p>
            <w:pPr>
              <w:spacing w:after="20"/>
              <w:ind w:left="20"/>
              <w:jc w:val="both"/>
            </w:pPr>
            <w:r>
              <w:rPr>
                <w:rFonts w:ascii="Times New Roman"/>
                <w:b w:val="false"/>
                <w:i w:val="false"/>
                <w:color w:val="000000"/>
                <w:sz w:val="20"/>
              </w:rPr>
              <w:t>
Пункты 4.3.1- 4.3.4, 4.4, 4.5.1- 4.5.3, 4.6</w:t>
            </w:r>
          </w:p>
          <w:bookmarkEnd w:id="4266"/>
          <w:p>
            <w:pPr>
              <w:spacing w:after="20"/>
              <w:ind w:left="20"/>
              <w:jc w:val="both"/>
            </w:pPr>
            <w:r>
              <w:rPr>
                <w:rFonts w:ascii="Times New Roman"/>
                <w:b w:val="false"/>
                <w:i w:val="false"/>
                <w:color w:val="000000"/>
                <w:sz w:val="20"/>
              </w:rPr>
              <w:t>
ГОСТ 33186-2014 "Клеммы пружинные прутковые для крепления рельсов.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"г" пункта 13, пункт 15, подпункт "а"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9" w:id="4267"/>
          <w:p>
            <w:pPr>
              <w:spacing w:after="20"/>
              <w:ind w:left="20"/>
              <w:jc w:val="both"/>
            </w:pPr>
            <w:r>
              <w:rPr>
                <w:rFonts w:ascii="Times New Roman"/>
                <w:b w:val="false"/>
                <w:i w:val="false"/>
                <w:color w:val="000000"/>
                <w:sz w:val="20"/>
              </w:rPr>
              <w:t>
пункты 4.3.1- 4.3.4, 4.4, 4.5.1- 4.5.3, 4.6</w:t>
            </w:r>
          </w:p>
          <w:bookmarkEnd w:id="4267"/>
          <w:p>
            <w:pPr>
              <w:spacing w:after="20"/>
              <w:ind w:left="20"/>
              <w:jc w:val="both"/>
            </w:pPr>
            <w:r>
              <w:rPr>
                <w:rFonts w:ascii="Times New Roman"/>
                <w:b w:val="false"/>
                <w:i w:val="false"/>
                <w:color w:val="000000"/>
                <w:sz w:val="20"/>
              </w:rPr>
              <w:t>
ГОСТ 33186-2014 "Клеммы пружинные прутковые для крепления рельсов.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0" w:id="4268"/>
          <w:p>
            <w:pPr>
              <w:spacing w:after="20"/>
              <w:ind w:left="20"/>
              <w:jc w:val="both"/>
            </w:pPr>
            <w:r>
              <w:rPr>
                <w:rFonts w:ascii="Times New Roman"/>
                <w:b w:val="false"/>
                <w:i w:val="false"/>
                <w:color w:val="000000"/>
                <w:sz w:val="20"/>
              </w:rPr>
              <w:t>
пункт 4.13 (четвертое перечисление)</w:t>
            </w:r>
          </w:p>
          <w:bookmarkEnd w:id="4268"/>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1" w:id="4269"/>
          <w:p>
            <w:pPr>
              <w:spacing w:after="20"/>
              <w:ind w:left="20"/>
              <w:jc w:val="both"/>
            </w:pPr>
            <w:r>
              <w:rPr>
                <w:rFonts w:ascii="Times New Roman"/>
                <w:b w:val="false"/>
                <w:i w:val="false"/>
                <w:color w:val="000000"/>
                <w:sz w:val="20"/>
              </w:rPr>
              <w:t>
пункт 4.13 (четвертое перечисление)</w:t>
            </w:r>
          </w:p>
          <w:bookmarkEnd w:id="4269"/>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Комплекты светофильтров-линз и линз, комплекты линзовые с ламподержателем </w:t>
            </w:r>
          </w:p>
          <w:p>
            <w:pPr>
              <w:spacing w:after="20"/>
              <w:ind w:left="20"/>
              <w:jc w:val="both"/>
            </w:pPr>
            <w:r>
              <w:rPr>
                <w:rFonts w:ascii="Times New Roman"/>
                <w:b w:val="false"/>
                <w:i w:val="false"/>
                <w:color w:val="000000"/>
                <w:sz w:val="20"/>
              </w:rPr>
              <w:t>для линзовых светофоров железнодорожного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86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2" w:id="4270"/>
          <w:p>
            <w:pPr>
              <w:spacing w:after="20"/>
              <w:ind w:left="20"/>
              <w:jc w:val="both"/>
            </w:pPr>
            <w:r>
              <w:rPr>
                <w:rFonts w:ascii="Times New Roman"/>
                <w:b w:val="false"/>
                <w:i w:val="false"/>
                <w:color w:val="000000"/>
                <w:sz w:val="20"/>
              </w:rPr>
              <w:t>
пункты 6.1.3, 6.1.6</w:t>
            </w:r>
          </w:p>
          <w:bookmarkEnd w:id="4270"/>
          <w:p>
            <w:pPr>
              <w:spacing w:after="20"/>
              <w:ind w:left="20"/>
              <w:jc w:val="both"/>
            </w:pPr>
            <w:r>
              <w:rPr>
                <w:rFonts w:ascii="Times New Roman"/>
                <w:b w:val="false"/>
                <w:i w:val="false"/>
                <w:color w:val="000000"/>
                <w:sz w:val="20"/>
              </w:rPr>
              <w:t>
ГОСТ 34707-2021 "Элементы оптические для световых сигнальных приборов железнодорожного транспорта.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3" w:id="4271"/>
          <w:p>
            <w:pPr>
              <w:spacing w:after="20"/>
              <w:ind w:left="20"/>
              <w:jc w:val="both"/>
            </w:pPr>
            <w:r>
              <w:rPr>
                <w:rFonts w:ascii="Times New Roman"/>
                <w:b w:val="false"/>
                <w:i w:val="false"/>
                <w:color w:val="000000"/>
                <w:sz w:val="20"/>
              </w:rPr>
              <w:t>
пункт 4.13 (четвертое перечисление)</w:t>
            </w:r>
          </w:p>
          <w:bookmarkEnd w:id="4271"/>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4" w:id="4272"/>
          <w:p>
            <w:pPr>
              <w:spacing w:after="20"/>
              <w:ind w:left="20"/>
              <w:jc w:val="both"/>
            </w:pPr>
            <w:r>
              <w:rPr>
                <w:rFonts w:ascii="Times New Roman"/>
                <w:b w:val="false"/>
                <w:i w:val="false"/>
                <w:color w:val="000000"/>
                <w:sz w:val="20"/>
              </w:rPr>
              <w:t>
пункт 4.13 (четвертое перечисление)</w:t>
            </w:r>
          </w:p>
          <w:bookmarkEnd w:id="4272"/>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5" w:id="4273"/>
          <w:p>
            <w:pPr>
              <w:spacing w:after="20"/>
              <w:ind w:left="20"/>
              <w:jc w:val="both"/>
            </w:pPr>
            <w:r>
              <w:rPr>
                <w:rFonts w:ascii="Times New Roman"/>
                <w:b w:val="false"/>
                <w:i w:val="false"/>
                <w:color w:val="000000"/>
                <w:sz w:val="20"/>
              </w:rPr>
              <w:t>
абзац 3,4 пункта 91 раздела V</w:t>
            </w:r>
          </w:p>
          <w:bookmarkEnd w:id="4273"/>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6" w:id="4274"/>
          <w:p>
            <w:pPr>
              <w:spacing w:after="20"/>
              <w:ind w:left="20"/>
              <w:jc w:val="both"/>
            </w:pPr>
            <w:r>
              <w:rPr>
                <w:rFonts w:ascii="Times New Roman"/>
                <w:b w:val="false"/>
                <w:i w:val="false"/>
                <w:color w:val="000000"/>
                <w:sz w:val="20"/>
              </w:rPr>
              <w:t>
пункты 6.2.1, 6.2.5, 6.2.6</w:t>
            </w:r>
          </w:p>
          <w:bookmarkEnd w:id="4274"/>
          <w:p>
            <w:pPr>
              <w:spacing w:after="20"/>
              <w:ind w:left="20"/>
              <w:jc w:val="both"/>
            </w:pPr>
            <w:r>
              <w:rPr>
                <w:rFonts w:ascii="Times New Roman"/>
                <w:b w:val="false"/>
                <w:i w:val="false"/>
                <w:color w:val="000000"/>
                <w:sz w:val="20"/>
              </w:rPr>
              <w:t>
ГОСТ 34707-2021 "Элементы оптические для световых сигнальных приборов железнодорожного транспорта.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Крестовины стрелочных переводов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7" w:id="4275"/>
          <w:p>
            <w:pPr>
              <w:spacing w:after="20"/>
              <w:ind w:left="20"/>
              <w:jc w:val="both"/>
            </w:pPr>
            <w:r>
              <w:rPr>
                <w:rFonts w:ascii="Times New Roman"/>
                <w:b w:val="false"/>
                <w:i w:val="false"/>
                <w:color w:val="000000"/>
                <w:sz w:val="20"/>
              </w:rPr>
              <w:t xml:space="preserve">
пункт 5.1.2 </w:t>
            </w:r>
          </w:p>
          <w:bookmarkEnd w:id="4275"/>
          <w:p>
            <w:pPr>
              <w:spacing w:after="20"/>
              <w:ind w:left="20"/>
              <w:jc w:val="both"/>
            </w:pPr>
            <w:r>
              <w:rPr>
                <w:rFonts w:ascii="Times New Roman"/>
                <w:b w:val="false"/>
                <w:i w:val="false"/>
                <w:color w:val="000000"/>
                <w:sz w:val="20"/>
              </w:rPr>
              <w:t>
ГОСТ 33535-2015 "Соединения и пересечения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"б"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8" w:id="4276"/>
          <w:p>
            <w:pPr>
              <w:spacing w:after="20"/>
              <w:ind w:left="20"/>
              <w:jc w:val="both"/>
            </w:pPr>
            <w:r>
              <w:rPr>
                <w:rFonts w:ascii="Times New Roman"/>
                <w:b w:val="false"/>
                <w:i w:val="false"/>
                <w:color w:val="000000"/>
                <w:sz w:val="20"/>
              </w:rPr>
              <w:t>
пункты 5.2.1, 5.3.1.3, 5.3.1.6, 5.3.1.8, 5.3.1.11, 5.3.1.13</w:t>
            </w:r>
          </w:p>
          <w:bookmarkEnd w:id="4276"/>
          <w:p>
            <w:pPr>
              <w:spacing w:after="20"/>
              <w:ind w:left="20"/>
              <w:jc w:val="both"/>
            </w:pPr>
            <w:r>
              <w:rPr>
                <w:rFonts w:ascii="Times New Roman"/>
                <w:b w:val="false"/>
                <w:i w:val="false"/>
                <w:color w:val="000000"/>
                <w:sz w:val="20"/>
              </w:rPr>
              <w:t>
ГОСТ 7370-2015 "Крестовины железнодорожные.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9" w:id="4277"/>
          <w:p>
            <w:pPr>
              <w:spacing w:after="20"/>
              <w:ind w:left="20"/>
              <w:jc w:val="both"/>
            </w:pPr>
            <w:r>
              <w:rPr>
                <w:rFonts w:ascii="Times New Roman"/>
                <w:b w:val="false"/>
                <w:i w:val="false"/>
                <w:color w:val="000000"/>
                <w:sz w:val="20"/>
              </w:rPr>
              <w:t>
пункты 5.3.1, 5.3.12-5.3.15, 5.3.18-5.3.24, 5.3.33, 5.3.36, 5.3.42, 5.3.43</w:t>
            </w:r>
          </w:p>
          <w:bookmarkEnd w:id="4277"/>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0" w:id="4278"/>
          <w:p>
            <w:pPr>
              <w:spacing w:after="20"/>
              <w:ind w:left="20"/>
              <w:jc w:val="both"/>
            </w:pPr>
            <w:r>
              <w:rPr>
                <w:rFonts w:ascii="Times New Roman"/>
                <w:b w:val="false"/>
                <w:i w:val="false"/>
                <w:color w:val="000000"/>
                <w:sz w:val="20"/>
              </w:rPr>
              <w:t>
пункт 5.6</w:t>
            </w:r>
          </w:p>
          <w:bookmarkEnd w:id="4278"/>
          <w:p>
            <w:pPr>
              <w:spacing w:after="20"/>
              <w:ind w:left="20"/>
              <w:jc w:val="both"/>
            </w:pPr>
            <w:r>
              <w:rPr>
                <w:rFonts w:ascii="Times New Roman"/>
                <w:b w:val="false"/>
                <w:i w:val="false"/>
                <w:color w:val="000000"/>
                <w:sz w:val="20"/>
              </w:rPr>
              <w:t>
ГОСТ 33535-2015 "Соединения и пересечения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1" w:id="4279"/>
          <w:p>
            <w:pPr>
              <w:spacing w:after="20"/>
              <w:ind w:left="20"/>
              <w:jc w:val="both"/>
            </w:pPr>
            <w:r>
              <w:rPr>
                <w:rFonts w:ascii="Times New Roman"/>
                <w:b w:val="false"/>
                <w:i w:val="false"/>
                <w:color w:val="000000"/>
                <w:sz w:val="20"/>
              </w:rPr>
              <w:t>
пункт 5.5</w:t>
            </w:r>
          </w:p>
          <w:bookmarkEnd w:id="4279"/>
          <w:p>
            <w:pPr>
              <w:spacing w:after="20"/>
              <w:ind w:left="20"/>
              <w:jc w:val="both"/>
            </w:pPr>
            <w:r>
              <w:rPr>
                <w:rFonts w:ascii="Times New Roman"/>
                <w:b w:val="false"/>
                <w:i w:val="false"/>
                <w:color w:val="000000"/>
                <w:sz w:val="20"/>
              </w:rPr>
              <w:t>
ГОСТ 7370-2015 "Крестовины железнодорожные.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стойки для опор контактной сети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2" w:id="4280"/>
          <w:p>
            <w:pPr>
              <w:spacing w:after="20"/>
              <w:ind w:left="20"/>
              <w:jc w:val="both"/>
            </w:pPr>
            <w:r>
              <w:rPr>
                <w:rFonts w:ascii="Times New Roman"/>
                <w:b w:val="false"/>
                <w:i w:val="false"/>
                <w:color w:val="000000"/>
                <w:sz w:val="20"/>
              </w:rPr>
              <w:t>
пункт 5.2.2</w:t>
            </w:r>
          </w:p>
          <w:bookmarkEnd w:id="4280"/>
          <w:p>
            <w:pPr>
              <w:spacing w:after="20"/>
              <w:ind w:left="20"/>
              <w:jc w:val="both"/>
            </w:pPr>
            <w:r>
              <w:rPr>
                <w:rFonts w:ascii="Times New Roman"/>
                <w:b w:val="false"/>
                <w:i w:val="false"/>
                <w:color w:val="000000"/>
                <w:sz w:val="20"/>
              </w:rPr>
              <w:t>
ГОСТ 19330-2013 "Стойки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подпункты "б", "в" пункта 85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3" w:id="4281"/>
          <w:p>
            <w:pPr>
              <w:spacing w:after="20"/>
              <w:ind w:left="20"/>
              <w:jc w:val="both"/>
            </w:pPr>
            <w:r>
              <w:rPr>
                <w:rFonts w:ascii="Times New Roman"/>
                <w:b w:val="false"/>
                <w:i w:val="false"/>
                <w:color w:val="000000"/>
                <w:sz w:val="20"/>
              </w:rPr>
              <w:t>
пункты 5.1.2, 5.2.1.26</w:t>
            </w:r>
          </w:p>
          <w:bookmarkEnd w:id="4281"/>
          <w:p>
            <w:pPr>
              <w:spacing w:after="20"/>
              <w:ind w:left="20"/>
              <w:jc w:val="both"/>
            </w:pPr>
            <w:r>
              <w:rPr>
                <w:rFonts w:ascii="Times New Roman"/>
                <w:b w:val="false"/>
                <w:i w:val="false"/>
                <w:color w:val="000000"/>
                <w:sz w:val="20"/>
              </w:rPr>
              <w:t>
ГОСТ 19330-2013 "Стойки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4" w:id="4282"/>
          <w:p>
            <w:pPr>
              <w:spacing w:after="20"/>
              <w:ind w:left="20"/>
              <w:jc w:val="both"/>
            </w:pPr>
            <w:r>
              <w:rPr>
                <w:rFonts w:ascii="Times New Roman"/>
                <w:b w:val="false"/>
                <w:i w:val="false"/>
                <w:color w:val="000000"/>
                <w:sz w:val="20"/>
              </w:rPr>
              <w:t>
пункт 4.13 (четвертое перечисление)</w:t>
            </w:r>
          </w:p>
          <w:bookmarkEnd w:id="4282"/>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5" w:id="4283"/>
          <w:p>
            <w:pPr>
              <w:spacing w:after="20"/>
              <w:ind w:left="20"/>
              <w:jc w:val="both"/>
            </w:pPr>
            <w:r>
              <w:rPr>
                <w:rFonts w:ascii="Times New Roman"/>
                <w:b w:val="false"/>
                <w:i w:val="false"/>
                <w:color w:val="000000"/>
                <w:sz w:val="20"/>
              </w:rPr>
              <w:t>
пункт 4.13 (четвертое перечисление)</w:t>
            </w:r>
          </w:p>
          <w:bookmarkEnd w:id="4283"/>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6" w:id="4284"/>
          <w:p>
            <w:pPr>
              <w:spacing w:after="20"/>
              <w:ind w:left="20"/>
              <w:jc w:val="both"/>
            </w:pPr>
            <w:r>
              <w:rPr>
                <w:rFonts w:ascii="Times New Roman"/>
                <w:b w:val="false"/>
                <w:i w:val="false"/>
                <w:color w:val="000000"/>
                <w:sz w:val="20"/>
              </w:rPr>
              <w:t>
абзац 3,4 пункта 91 раздела V</w:t>
            </w:r>
          </w:p>
          <w:bookmarkEnd w:id="4284"/>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7" w:id="4285"/>
          <w:p>
            <w:pPr>
              <w:spacing w:after="20"/>
              <w:ind w:left="20"/>
              <w:jc w:val="both"/>
            </w:pPr>
            <w:r>
              <w:rPr>
                <w:rFonts w:ascii="Times New Roman"/>
                <w:b w:val="false"/>
                <w:i w:val="false"/>
                <w:color w:val="000000"/>
                <w:sz w:val="20"/>
              </w:rPr>
              <w:t>
пункты 5.2.4.1, 5.2.4.3</w:t>
            </w:r>
          </w:p>
          <w:bookmarkEnd w:id="4285"/>
          <w:p>
            <w:pPr>
              <w:spacing w:after="20"/>
              <w:ind w:left="20"/>
              <w:jc w:val="both"/>
            </w:pPr>
            <w:r>
              <w:rPr>
                <w:rFonts w:ascii="Times New Roman"/>
                <w:b w:val="false"/>
                <w:i w:val="false"/>
                <w:color w:val="000000"/>
                <w:sz w:val="20"/>
              </w:rPr>
              <w:t>
ГОСТ 19330-2013 "Стойки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Накладки для изолирующих стыков железнодорожных рельсов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8" w:id="4286"/>
          <w:p>
            <w:pPr>
              <w:spacing w:after="20"/>
              <w:ind w:left="20"/>
              <w:jc w:val="both"/>
            </w:pPr>
            <w:r>
              <w:rPr>
                <w:rFonts w:ascii="Times New Roman"/>
                <w:b w:val="false"/>
                <w:i w:val="false"/>
                <w:color w:val="000000"/>
                <w:sz w:val="20"/>
              </w:rPr>
              <w:t xml:space="preserve">
пункт 4.4 (при первичной сертификации) </w:t>
            </w:r>
          </w:p>
          <w:bookmarkEnd w:id="4286"/>
          <w:p>
            <w:pPr>
              <w:spacing w:after="20"/>
              <w:ind w:left="20"/>
              <w:jc w:val="both"/>
            </w:pPr>
            <w:r>
              <w:rPr>
                <w:rFonts w:ascii="Times New Roman"/>
                <w:b w:val="false"/>
                <w:i w:val="false"/>
                <w:color w:val="000000"/>
                <w:sz w:val="20"/>
              </w:rPr>
              <w:t>
ГОСТ 33185-2014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9" w:id="4287"/>
          <w:p>
            <w:pPr>
              <w:spacing w:after="20"/>
              <w:ind w:left="20"/>
              <w:jc w:val="both"/>
            </w:pPr>
            <w:r>
              <w:rPr>
                <w:rFonts w:ascii="Times New Roman"/>
                <w:b w:val="false"/>
                <w:i w:val="false"/>
                <w:color w:val="000000"/>
                <w:sz w:val="20"/>
              </w:rPr>
              <w:t>
пункт 4.2 (для клееболтовых изолирующих стыков)</w:t>
            </w:r>
          </w:p>
          <w:bookmarkEnd w:id="4287"/>
          <w:p>
            <w:pPr>
              <w:spacing w:after="20"/>
              <w:ind w:left="20"/>
              <w:jc w:val="both"/>
            </w:pPr>
            <w:r>
              <w:rPr>
                <w:rFonts w:ascii="Times New Roman"/>
                <w:b w:val="false"/>
                <w:i w:val="false"/>
                <w:color w:val="000000"/>
                <w:sz w:val="20"/>
              </w:rPr>
              <w:t>
ГОСТ 33185-2014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0" w:id="4288"/>
          <w:p>
            <w:pPr>
              <w:spacing w:after="20"/>
              <w:ind w:left="20"/>
              <w:jc w:val="both"/>
            </w:pPr>
            <w:r>
              <w:rPr>
                <w:rFonts w:ascii="Times New Roman"/>
                <w:b w:val="false"/>
                <w:i w:val="false"/>
                <w:color w:val="000000"/>
                <w:sz w:val="20"/>
              </w:rPr>
              <w:t>
пункт 4.3 (для сборных изолирующих стыков)</w:t>
            </w:r>
          </w:p>
          <w:bookmarkEnd w:id="4288"/>
          <w:p>
            <w:pPr>
              <w:spacing w:after="20"/>
              <w:ind w:left="20"/>
              <w:jc w:val="both"/>
            </w:pPr>
            <w:r>
              <w:rPr>
                <w:rFonts w:ascii="Times New Roman"/>
                <w:b w:val="false"/>
                <w:i w:val="false"/>
                <w:color w:val="000000"/>
                <w:sz w:val="20"/>
              </w:rPr>
              <w:t>
ГОСТ 33185-2014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1" w:id="4289"/>
          <w:p>
            <w:pPr>
              <w:spacing w:after="20"/>
              <w:ind w:left="20"/>
              <w:jc w:val="both"/>
            </w:pPr>
            <w:r>
              <w:rPr>
                <w:rFonts w:ascii="Times New Roman"/>
                <w:b w:val="false"/>
                <w:i w:val="false"/>
                <w:color w:val="000000"/>
                <w:sz w:val="20"/>
              </w:rPr>
              <w:t xml:space="preserve">
пункт 4.5 </w:t>
            </w:r>
          </w:p>
          <w:bookmarkEnd w:id="4289"/>
          <w:p>
            <w:pPr>
              <w:spacing w:after="20"/>
              <w:ind w:left="20"/>
              <w:jc w:val="both"/>
            </w:pPr>
            <w:r>
              <w:rPr>
                <w:rFonts w:ascii="Times New Roman"/>
                <w:b w:val="false"/>
                <w:i w:val="false"/>
                <w:color w:val="000000"/>
                <w:sz w:val="20"/>
              </w:rPr>
              <w:t>
ГОСТ 33185-2014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2" w:id="4290"/>
          <w:p>
            <w:pPr>
              <w:spacing w:after="20"/>
              <w:ind w:left="20"/>
              <w:jc w:val="both"/>
            </w:pPr>
            <w:r>
              <w:rPr>
                <w:rFonts w:ascii="Times New Roman"/>
                <w:b w:val="false"/>
                <w:i w:val="false"/>
                <w:color w:val="000000"/>
                <w:sz w:val="20"/>
              </w:rPr>
              <w:t>
пункты 4.1, 4.6 (для накладок со стальным сердечником)</w:t>
            </w:r>
          </w:p>
          <w:bookmarkEnd w:id="4290"/>
          <w:p>
            <w:pPr>
              <w:spacing w:after="20"/>
              <w:ind w:left="20"/>
              <w:jc w:val="both"/>
            </w:pPr>
            <w:r>
              <w:rPr>
                <w:rFonts w:ascii="Times New Roman"/>
                <w:b w:val="false"/>
                <w:i w:val="false"/>
                <w:color w:val="000000"/>
                <w:sz w:val="20"/>
              </w:rPr>
              <w:t>
ГОСТ 33185-2014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3" w:id="4291"/>
          <w:p>
            <w:pPr>
              <w:spacing w:after="20"/>
              <w:ind w:left="20"/>
              <w:jc w:val="both"/>
            </w:pPr>
            <w:r>
              <w:rPr>
                <w:rFonts w:ascii="Times New Roman"/>
                <w:b w:val="false"/>
                <w:i w:val="false"/>
                <w:color w:val="000000"/>
                <w:sz w:val="20"/>
              </w:rPr>
              <w:t>
пункты 4.2</w:t>
            </w:r>
          </w:p>
          <w:bookmarkEnd w:id="4291"/>
          <w:p>
            <w:pPr>
              <w:spacing w:after="20"/>
              <w:ind w:left="20"/>
              <w:jc w:val="both"/>
            </w:pPr>
            <w:r>
              <w:rPr>
                <w:rFonts w:ascii="Times New Roman"/>
                <w:b w:val="false"/>
                <w:i w:val="false"/>
                <w:color w:val="000000"/>
                <w:sz w:val="20"/>
              </w:rPr>
              <w:t>
 ГОСТ 32695-2014 "Стыки изолирующие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Накладки рельсовые двухголовые для железных дорог широкой колеи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"с" пункта 13, пункт 15, подпункт "а"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4" w:id="4292"/>
          <w:p>
            <w:pPr>
              <w:spacing w:after="20"/>
              <w:ind w:left="20"/>
              <w:jc w:val="both"/>
            </w:pPr>
            <w:r>
              <w:rPr>
                <w:rFonts w:ascii="Times New Roman"/>
                <w:b w:val="false"/>
                <w:i w:val="false"/>
                <w:color w:val="000000"/>
                <w:sz w:val="20"/>
              </w:rPr>
              <w:t>
пункты 4.1, 5.1.5, 5.1.7, 5.1.9 – 5.1.13, 5.1.15 (для термоупрочненных накладок), 5.1.16</w:t>
            </w:r>
          </w:p>
          <w:bookmarkEnd w:id="4292"/>
          <w:p>
            <w:pPr>
              <w:spacing w:after="20"/>
              <w:ind w:left="20"/>
              <w:jc w:val="both"/>
            </w:pPr>
            <w:r>
              <w:rPr>
                <w:rFonts w:ascii="Times New Roman"/>
                <w:b w:val="false"/>
                <w:i w:val="false"/>
                <w:color w:val="000000"/>
                <w:sz w:val="20"/>
              </w:rPr>
              <w:t>
ГОСТ 33184-2014 "Накладки рельсовые двухголовые для железных дорог широкой колеи.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5" w:id="4293"/>
          <w:p>
            <w:pPr>
              <w:spacing w:after="20"/>
              <w:ind w:left="20"/>
              <w:jc w:val="both"/>
            </w:pPr>
            <w:r>
              <w:rPr>
                <w:rFonts w:ascii="Times New Roman"/>
                <w:b w:val="false"/>
                <w:i w:val="false"/>
                <w:color w:val="000000"/>
                <w:sz w:val="20"/>
              </w:rPr>
              <w:t>
пункт 89 раздела V</w:t>
            </w:r>
          </w:p>
          <w:bookmarkEnd w:id="4293"/>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6" w:id="4294"/>
          <w:p>
            <w:pPr>
              <w:spacing w:after="20"/>
              <w:ind w:left="20"/>
              <w:jc w:val="both"/>
            </w:pPr>
            <w:r>
              <w:rPr>
                <w:rFonts w:ascii="Times New Roman"/>
                <w:b w:val="false"/>
                <w:i w:val="false"/>
                <w:color w:val="000000"/>
                <w:sz w:val="20"/>
              </w:rPr>
              <w:t>
пункты 5.2.1, 5.2.3</w:t>
            </w:r>
          </w:p>
          <w:bookmarkEnd w:id="4294"/>
          <w:p>
            <w:pPr>
              <w:spacing w:after="20"/>
              <w:ind w:left="20"/>
              <w:jc w:val="both"/>
            </w:pPr>
            <w:r>
              <w:rPr>
                <w:rFonts w:ascii="Times New Roman"/>
                <w:b w:val="false"/>
                <w:i w:val="false"/>
                <w:color w:val="000000"/>
                <w:sz w:val="20"/>
              </w:rPr>
              <w:t>
ГОСТ 33184-2014 "Накладки рельсовые двухголовые для железных дорог широкой колеи.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Остряки стрелочных переводов различных типов и марок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7" w:id="4295"/>
          <w:p>
            <w:pPr>
              <w:spacing w:after="20"/>
              <w:ind w:left="20"/>
              <w:jc w:val="both"/>
            </w:pPr>
            <w:r>
              <w:rPr>
                <w:rFonts w:ascii="Times New Roman"/>
                <w:b w:val="false"/>
                <w:i w:val="false"/>
                <w:color w:val="000000"/>
                <w:sz w:val="20"/>
              </w:rPr>
              <w:t>
пункт 5.1.2</w:t>
            </w:r>
          </w:p>
          <w:bookmarkEnd w:id="4295"/>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"б"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8" w:id="4296"/>
          <w:p>
            <w:pPr>
              <w:spacing w:after="20"/>
              <w:ind w:left="20"/>
              <w:jc w:val="both"/>
            </w:pPr>
            <w:r>
              <w:rPr>
                <w:rFonts w:ascii="Times New Roman"/>
                <w:b w:val="false"/>
                <w:i w:val="false"/>
                <w:color w:val="000000"/>
                <w:sz w:val="20"/>
              </w:rPr>
              <w:t xml:space="preserve">
пункты 5.2.3, 5.3.1, 5.3.9, 5.3.10 </w:t>
            </w:r>
          </w:p>
          <w:bookmarkEnd w:id="4296"/>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9" w:id="4297"/>
          <w:p>
            <w:pPr>
              <w:spacing w:after="20"/>
              <w:ind w:left="20"/>
              <w:jc w:val="both"/>
            </w:pPr>
            <w:r>
              <w:rPr>
                <w:rFonts w:ascii="Times New Roman"/>
                <w:b w:val="false"/>
                <w:i w:val="false"/>
                <w:color w:val="000000"/>
                <w:sz w:val="20"/>
              </w:rPr>
              <w:t>
пункты 5.1, 5.2.1, 5.2.2, 5.2.3, 5.4, 5.5.1</w:t>
            </w:r>
          </w:p>
          <w:bookmarkEnd w:id="4297"/>
          <w:p>
            <w:pPr>
              <w:spacing w:after="20"/>
              <w:ind w:left="20"/>
              <w:jc w:val="both"/>
            </w:pPr>
            <w:r>
              <w:rPr>
                <w:rFonts w:ascii="Times New Roman"/>
                <w:b w:val="false"/>
                <w:i w:val="false"/>
                <w:color w:val="000000"/>
                <w:sz w:val="20"/>
              </w:rPr>
              <w:t>
ГОСТ 33722-2016 "Остряки стрелочных переводов.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0" w:id="4298"/>
          <w:p>
            <w:pPr>
              <w:spacing w:after="20"/>
              <w:ind w:left="20"/>
              <w:jc w:val="both"/>
            </w:pPr>
            <w:r>
              <w:rPr>
                <w:rFonts w:ascii="Times New Roman"/>
                <w:b w:val="false"/>
                <w:i w:val="false"/>
                <w:color w:val="000000"/>
                <w:sz w:val="20"/>
              </w:rPr>
              <w:t>
пункт 5.6</w:t>
            </w:r>
          </w:p>
          <w:bookmarkEnd w:id="4298"/>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1" w:id="4299"/>
          <w:p>
            <w:pPr>
              <w:spacing w:after="20"/>
              <w:ind w:left="20"/>
              <w:jc w:val="both"/>
            </w:pPr>
            <w:r>
              <w:rPr>
                <w:rFonts w:ascii="Times New Roman"/>
                <w:b w:val="false"/>
                <w:i w:val="false"/>
                <w:color w:val="000000"/>
                <w:sz w:val="20"/>
              </w:rPr>
              <w:t>
пункт 5.7</w:t>
            </w:r>
          </w:p>
          <w:bookmarkEnd w:id="4299"/>
          <w:p>
            <w:pPr>
              <w:spacing w:after="20"/>
              <w:ind w:left="20"/>
              <w:jc w:val="both"/>
            </w:pPr>
            <w:r>
              <w:rPr>
                <w:rFonts w:ascii="Times New Roman"/>
                <w:b w:val="false"/>
                <w:i w:val="false"/>
                <w:color w:val="000000"/>
                <w:sz w:val="20"/>
              </w:rPr>
              <w:t>
ГОСТ 33722-2016 "Остряки стрелочных переводов.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Подкладки раздельного скрепления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пункта 13, пункт 15, подпункт "а"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2" w:id="4300"/>
          <w:p>
            <w:pPr>
              <w:spacing w:after="20"/>
              <w:ind w:left="20"/>
              <w:jc w:val="both"/>
            </w:pPr>
            <w:r>
              <w:rPr>
                <w:rFonts w:ascii="Times New Roman"/>
                <w:b w:val="false"/>
                <w:i w:val="false"/>
                <w:color w:val="000000"/>
                <w:sz w:val="20"/>
              </w:rPr>
              <w:t>
пункты 5.1, 5.3.1 (при первичной сертификации)</w:t>
            </w:r>
          </w:p>
          <w:bookmarkEnd w:id="4300"/>
          <w:p>
            <w:pPr>
              <w:spacing w:after="20"/>
              <w:ind w:left="20"/>
              <w:jc w:val="both"/>
            </w:pPr>
            <w:r>
              <w:rPr>
                <w:rFonts w:ascii="Times New Roman"/>
                <w:b w:val="false"/>
                <w:i w:val="false"/>
                <w:color w:val="000000"/>
                <w:sz w:val="20"/>
              </w:rPr>
              <w:t>
ГОСТ 16277-2016 "Подкладки раздельного скрепления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91,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3" w:id="4301"/>
          <w:p>
            <w:pPr>
              <w:spacing w:after="20"/>
              <w:ind w:left="20"/>
              <w:jc w:val="both"/>
            </w:pPr>
            <w:r>
              <w:rPr>
                <w:rFonts w:ascii="Times New Roman"/>
                <w:b w:val="false"/>
                <w:i w:val="false"/>
                <w:color w:val="000000"/>
                <w:sz w:val="20"/>
              </w:rPr>
              <w:t>
5.4.1, 5.4.3</w:t>
            </w:r>
          </w:p>
          <w:bookmarkEnd w:id="4301"/>
          <w:p>
            <w:pPr>
              <w:spacing w:after="20"/>
              <w:ind w:left="20"/>
              <w:jc w:val="both"/>
            </w:pPr>
            <w:r>
              <w:rPr>
                <w:rFonts w:ascii="Times New Roman"/>
                <w:b w:val="false"/>
                <w:i w:val="false"/>
                <w:color w:val="000000"/>
                <w:sz w:val="20"/>
              </w:rPr>
              <w:t>
ГОСТ 16277-2016 "Подкладки раздельного скрепления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Полушпалы железобетонные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4" w:id="4302"/>
          <w:p>
            <w:pPr>
              <w:spacing w:after="20"/>
              <w:ind w:left="20"/>
              <w:jc w:val="both"/>
            </w:pPr>
            <w:r>
              <w:rPr>
                <w:rFonts w:ascii="Times New Roman"/>
                <w:b w:val="false"/>
                <w:i w:val="false"/>
                <w:color w:val="000000"/>
                <w:sz w:val="20"/>
              </w:rPr>
              <w:t>
пункт 5.2.1.2</w:t>
            </w:r>
          </w:p>
          <w:bookmarkEnd w:id="4302"/>
          <w:p>
            <w:pPr>
              <w:spacing w:after="20"/>
              <w:ind w:left="20"/>
              <w:jc w:val="both"/>
            </w:pPr>
            <w:r>
              <w:rPr>
                <w:rFonts w:ascii="Times New Roman"/>
                <w:b w:val="false"/>
                <w:i w:val="false"/>
                <w:color w:val="000000"/>
                <w:sz w:val="20"/>
              </w:rPr>
              <w:t>
ГОСТ 33320-2015 "Шпалы железобетонные для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5" w:id="4303"/>
          <w:p>
            <w:pPr>
              <w:spacing w:after="20"/>
              <w:ind w:left="20"/>
              <w:jc w:val="both"/>
            </w:pPr>
            <w:r>
              <w:rPr>
                <w:rFonts w:ascii="Times New Roman"/>
                <w:b w:val="false"/>
                <w:i w:val="false"/>
                <w:color w:val="000000"/>
                <w:sz w:val="20"/>
              </w:rPr>
              <w:t xml:space="preserve">
раздел 10 </w:t>
            </w:r>
          </w:p>
          <w:bookmarkEnd w:id="4303"/>
          <w:p>
            <w:pPr>
              <w:spacing w:after="20"/>
              <w:ind w:left="20"/>
              <w:jc w:val="both"/>
            </w:pPr>
            <w:r>
              <w:rPr>
                <w:rFonts w:ascii="Times New Roman"/>
                <w:b w:val="false"/>
                <w:i w:val="false"/>
                <w:color w:val="000000"/>
                <w:sz w:val="20"/>
              </w:rPr>
              <w:t xml:space="preserve">
ГОСТ 33320-2015 "Шпалы железобетонные для железных дорог.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"б"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6" w:id="4304"/>
          <w:p>
            <w:pPr>
              <w:spacing w:after="20"/>
              <w:ind w:left="20"/>
              <w:jc w:val="both"/>
            </w:pPr>
            <w:r>
              <w:rPr>
                <w:rFonts w:ascii="Times New Roman"/>
                <w:b w:val="false"/>
                <w:i w:val="false"/>
                <w:color w:val="000000"/>
                <w:sz w:val="20"/>
              </w:rPr>
              <w:t>
пункты 5.1.3, 5.1.4, 5.1.7, 5.1.9-5.1.11, 5.2.1.2, 5.2.1.3</w:t>
            </w:r>
          </w:p>
          <w:bookmarkEnd w:id="4304"/>
          <w:p>
            <w:pPr>
              <w:spacing w:after="20"/>
              <w:ind w:left="20"/>
              <w:jc w:val="both"/>
            </w:pPr>
            <w:r>
              <w:rPr>
                <w:rFonts w:ascii="Times New Roman"/>
                <w:b w:val="false"/>
                <w:i w:val="false"/>
                <w:color w:val="000000"/>
                <w:sz w:val="20"/>
              </w:rPr>
              <w:t>
ГОСТ 33320-2015 "Шпалы железобетонные для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7" w:id="4305"/>
          <w:p>
            <w:pPr>
              <w:spacing w:after="20"/>
              <w:ind w:left="20"/>
              <w:jc w:val="both"/>
            </w:pPr>
            <w:r>
              <w:rPr>
                <w:rFonts w:ascii="Times New Roman"/>
                <w:b w:val="false"/>
                <w:i w:val="false"/>
                <w:color w:val="000000"/>
                <w:sz w:val="20"/>
              </w:rPr>
              <w:t>
пункт 5.3</w:t>
            </w:r>
          </w:p>
          <w:bookmarkEnd w:id="4305"/>
          <w:p>
            <w:pPr>
              <w:spacing w:after="20"/>
              <w:ind w:left="20"/>
              <w:jc w:val="both"/>
            </w:pPr>
            <w:r>
              <w:rPr>
                <w:rFonts w:ascii="Times New Roman"/>
                <w:b w:val="false"/>
                <w:i w:val="false"/>
                <w:color w:val="000000"/>
                <w:sz w:val="20"/>
              </w:rPr>
              <w:t>
ГОСТ 33320-2015 "Шпалы железобетонные для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контактные из меди и ее сплавов для железнодорожной контактной сети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"в", "с" пункта 13, пункт 15, подпункт "в" пункта 85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8" w:id="4306"/>
          <w:p>
            <w:pPr>
              <w:spacing w:after="20"/>
              <w:ind w:left="20"/>
              <w:jc w:val="both"/>
            </w:pPr>
            <w:r>
              <w:rPr>
                <w:rFonts w:ascii="Times New Roman"/>
                <w:b w:val="false"/>
                <w:i w:val="false"/>
                <w:color w:val="000000"/>
                <w:sz w:val="20"/>
              </w:rPr>
              <w:t>
пункты 5.1.1.1, 5.1.1.2, 5.1.2.1, 5.1.3.1, 5.1.3.2</w:t>
            </w:r>
          </w:p>
          <w:bookmarkEnd w:id="4306"/>
          <w:p>
            <w:pPr>
              <w:spacing w:after="20"/>
              <w:ind w:left="20"/>
              <w:jc w:val="both"/>
            </w:pPr>
            <w:r>
              <w:rPr>
                <w:rFonts w:ascii="Times New Roman"/>
                <w:b w:val="false"/>
                <w:i w:val="false"/>
                <w:color w:val="000000"/>
                <w:sz w:val="20"/>
              </w:rPr>
              <w:t>
ГОСТ Р 55647-2018 "Провода контактные из меди и ее сплавов для электрифицированных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9" w:id="4307"/>
          <w:p>
            <w:pPr>
              <w:spacing w:after="20"/>
              <w:ind w:left="20"/>
              <w:jc w:val="both"/>
            </w:pPr>
            <w:r>
              <w:rPr>
                <w:rFonts w:ascii="Times New Roman"/>
                <w:b w:val="false"/>
                <w:i w:val="false"/>
                <w:color w:val="000000"/>
                <w:sz w:val="20"/>
              </w:rPr>
              <w:t>
пункт 5.4</w:t>
            </w:r>
          </w:p>
          <w:bookmarkEnd w:id="4307"/>
          <w:p>
            <w:pPr>
              <w:spacing w:after="20"/>
              <w:ind w:left="20"/>
              <w:jc w:val="both"/>
            </w:pPr>
            <w:r>
              <w:rPr>
                <w:rFonts w:ascii="Times New Roman"/>
                <w:b w:val="false"/>
                <w:i w:val="false"/>
                <w:color w:val="000000"/>
                <w:sz w:val="20"/>
              </w:rPr>
              <w:t>
ГОСТ Р 55647-2018 "Провода контактные из меди и ее сплавов для электрифицированных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Программные средства железнодорожного транспорта для автоматизированных систем оперативного управления технологическими процессами, связанными с обеспечением безопасности движения и информационной безопасностью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0" w:id="4308"/>
          <w:p>
            <w:pPr>
              <w:spacing w:after="20"/>
              <w:ind w:left="20"/>
              <w:jc w:val="both"/>
            </w:pPr>
            <w:r>
              <w:rPr>
                <w:rFonts w:ascii="Times New Roman"/>
                <w:b w:val="false"/>
                <w:i w:val="false"/>
                <w:color w:val="000000"/>
                <w:sz w:val="20"/>
              </w:rPr>
              <w:t>
пункты 15, 17, подпункт "а", "ж" пункта 86 раздела V</w:t>
            </w:r>
          </w:p>
          <w:bookmarkEnd w:id="4308"/>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1" w:id="4309"/>
          <w:p>
            <w:pPr>
              <w:spacing w:after="20"/>
              <w:ind w:left="20"/>
              <w:jc w:val="both"/>
            </w:pPr>
            <w:r>
              <w:rPr>
                <w:rFonts w:ascii="Times New Roman"/>
                <w:b w:val="false"/>
                <w:i w:val="false"/>
                <w:color w:val="000000"/>
                <w:sz w:val="20"/>
              </w:rPr>
              <w:t xml:space="preserve">
пункт 4.3 </w:t>
            </w:r>
          </w:p>
          <w:bookmarkEnd w:id="4309"/>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2" w:id="4310"/>
          <w:p>
            <w:pPr>
              <w:spacing w:after="20"/>
              <w:ind w:left="20"/>
              <w:jc w:val="both"/>
            </w:pPr>
            <w:r>
              <w:rPr>
                <w:rFonts w:ascii="Times New Roman"/>
                <w:b w:val="false"/>
                <w:i w:val="false"/>
                <w:color w:val="000000"/>
                <w:sz w:val="20"/>
              </w:rPr>
              <w:t>
раздел 4</w:t>
            </w:r>
          </w:p>
          <w:bookmarkEnd w:id="4310"/>
          <w:p>
            <w:pPr>
              <w:spacing w:after="20"/>
              <w:ind w:left="20"/>
              <w:jc w:val="both"/>
            </w:pPr>
            <w:r>
              <w:rPr>
                <w:rFonts w:ascii="Times New Roman"/>
                <w:b w:val="false"/>
                <w:i w:val="false"/>
                <w:color w:val="000000"/>
                <w:sz w:val="20"/>
              </w:rPr>
              <w:t>
ГОСТ Р 50739-95 "Средства вычислительной техники. Защита от несанкционированного доступа к информации.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3" w:id="4311"/>
          <w:p>
            <w:pPr>
              <w:spacing w:after="20"/>
              <w:ind w:left="20"/>
              <w:jc w:val="both"/>
            </w:pPr>
            <w:r>
              <w:rPr>
                <w:rFonts w:ascii="Times New Roman"/>
                <w:b w:val="false"/>
                <w:i w:val="false"/>
                <w:color w:val="000000"/>
                <w:sz w:val="20"/>
              </w:rPr>
              <w:t>
пункты 6.2.9а, 6.2.9б, 6.2.9в</w:t>
            </w:r>
          </w:p>
          <w:bookmarkEnd w:id="4311"/>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4" w:id="4312"/>
          <w:p>
            <w:pPr>
              <w:spacing w:after="20"/>
              <w:ind w:left="20"/>
              <w:jc w:val="both"/>
            </w:pPr>
            <w:r>
              <w:rPr>
                <w:rFonts w:ascii="Times New Roman"/>
                <w:b w:val="false"/>
                <w:i w:val="false"/>
                <w:color w:val="000000"/>
                <w:sz w:val="20"/>
              </w:rPr>
              <w:t>
пункты 7.2.2.8а, 7.2.2.8b, 7.2.2.8c, 7.2.2.13, 7.2.2.6, 7.2.2.7</w:t>
            </w:r>
          </w:p>
          <w:bookmarkEnd w:id="4312"/>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5" w:id="4313"/>
          <w:p>
            <w:pPr>
              <w:spacing w:after="20"/>
              <w:ind w:left="20"/>
              <w:jc w:val="both"/>
            </w:pPr>
            <w:r>
              <w:rPr>
                <w:rFonts w:ascii="Times New Roman"/>
                <w:b w:val="false"/>
                <w:i w:val="false"/>
                <w:color w:val="000000"/>
                <w:sz w:val="20"/>
              </w:rPr>
              <w:t>
пункты 4.4, 4.16</w:t>
            </w:r>
          </w:p>
          <w:bookmarkEnd w:id="4313"/>
          <w:p>
            <w:pPr>
              <w:spacing w:after="20"/>
              <w:ind w:left="20"/>
              <w:jc w:val="both"/>
            </w:pPr>
            <w:r>
              <w:rPr>
                <w:rFonts w:ascii="Times New Roman"/>
                <w:b w:val="false"/>
                <w:i w:val="false"/>
                <w:color w:val="000000"/>
                <w:sz w:val="20"/>
              </w:rPr>
              <w:t>
ГОСТ Р 51188-98 "Защита информации. Испытания программных средств на наличие компьютерных вирусов. Типовое руководство"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6" w:id="4314"/>
          <w:p>
            <w:pPr>
              <w:spacing w:after="20"/>
              <w:ind w:left="20"/>
              <w:jc w:val="both"/>
            </w:pPr>
            <w:r>
              <w:rPr>
                <w:rFonts w:ascii="Times New Roman"/>
                <w:b w:val="false"/>
                <w:i w:val="false"/>
                <w:color w:val="000000"/>
                <w:sz w:val="20"/>
              </w:rPr>
              <w:t>
пункт 4.4</w:t>
            </w:r>
          </w:p>
          <w:bookmarkEnd w:id="4314"/>
          <w:p>
            <w:pPr>
              <w:spacing w:after="20"/>
              <w:ind w:left="20"/>
              <w:jc w:val="both"/>
            </w:pPr>
            <w:r>
              <w:rPr>
                <w:rFonts w:ascii="Times New Roman"/>
                <w:b w:val="false"/>
                <w:i w:val="false"/>
                <w:color w:val="000000"/>
                <w:sz w:val="20"/>
              </w:rPr>
              <w:t>
ГОСТ 33892-2016 "Системы железнодорожной автоматики и телемеханики на сортировочных станциях.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7" w:id="4315"/>
          <w:p>
            <w:pPr>
              <w:spacing w:after="20"/>
              <w:ind w:left="20"/>
              <w:jc w:val="both"/>
            </w:pPr>
            <w:r>
              <w:rPr>
                <w:rFonts w:ascii="Times New Roman"/>
                <w:b w:val="false"/>
                <w:i w:val="false"/>
                <w:color w:val="000000"/>
                <w:sz w:val="20"/>
              </w:rPr>
              <w:t>
пункт 4.3</w:t>
            </w:r>
          </w:p>
          <w:bookmarkEnd w:id="4315"/>
          <w:p>
            <w:pPr>
              <w:spacing w:after="20"/>
              <w:ind w:left="20"/>
              <w:jc w:val="both"/>
            </w:pPr>
            <w:r>
              <w:rPr>
                <w:rFonts w:ascii="Times New Roman"/>
                <w:b w:val="false"/>
                <w:i w:val="false"/>
                <w:color w:val="000000"/>
                <w:sz w:val="20"/>
              </w:rPr>
              <w:t>
ГОСТ 33893-2016 "Системы железнодорожной автоматики и телемеханики на железнодорожных переездах.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8" w:id="4316"/>
          <w:p>
            <w:pPr>
              <w:spacing w:after="20"/>
              <w:ind w:left="20"/>
              <w:jc w:val="both"/>
            </w:pPr>
            <w:r>
              <w:rPr>
                <w:rFonts w:ascii="Times New Roman"/>
                <w:b w:val="false"/>
                <w:i w:val="false"/>
                <w:color w:val="000000"/>
                <w:sz w:val="20"/>
              </w:rPr>
              <w:t>
пункт 4.7</w:t>
            </w:r>
          </w:p>
          <w:bookmarkEnd w:id="4316"/>
          <w:p>
            <w:pPr>
              <w:spacing w:after="20"/>
              <w:ind w:left="20"/>
              <w:jc w:val="both"/>
            </w:pPr>
            <w:r>
              <w:rPr>
                <w:rFonts w:ascii="Times New Roman"/>
                <w:b w:val="false"/>
                <w:i w:val="false"/>
                <w:color w:val="000000"/>
                <w:sz w:val="20"/>
              </w:rPr>
              <w:t>
ГОСТ 33894-2016 "Система железнодорожной автоматики и телемеханики на железнодорожных станциях.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9" w:id="4317"/>
          <w:p>
            <w:pPr>
              <w:spacing w:after="20"/>
              <w:ind w:left="20"/>
              <w:jc w:val="both"/>
            </w:pPr>
            <w:r>
              <w:rPr>
                <w:rFonts w:ascii="Times New Roman"/>
                <w:b w:val="false"/>
                <w:i w:val="false"/>
                <w:color w:val="000000"/>
                <w:sz w:val="20"/>
              </w:rPr>
              <w:t>
пункт 4.4</w:t>
            </w:r>
          </w:p>
          <w:bookmarkEnd w:id="4317"/>
          <w:p>
            <w:pPr>
              <w:spacing w:after="20"/>
              <w:ind w:left="20"/>
              <w:jc w:val="both"/>
            </w:pPr>
            <w:r>
              <w:rPr>
                <w:rFonts w:ascii="Times New Roman"/>
                <w:b w:val="false"/>
                <w:i w:val="false"/>
                <w:color w:val="000000"/>
                <w:sz w:val="20"/>
              </w:rPr>
              <w:t>
ГОСТ 33895-2016 "Системы железнодорожной автоматики и телемеханики на перегонах железнодорожных линий.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0" w:id="4318"/>
          <w:p>
            <w:pPr>
              <w:spacing w:after="20"/>
              <w:ind w:left="20"/>
              <w:jc w:val="both"/>
            </w:pPr>
            <w:r>
              <w:rPr>
                <w:rFonts w:ascii="Times New Roman"/>
                <w:b w:val="false"/>
                <w:i w:val="false"/>
                <w:color w:val="000000"/>
                <w:sz w:val="20"/>
              </w:rPr>
              <w:t>
пункт 4.6</w:t>
            </w:r>
          </w:p>
          <w:bookmarkEnd w:id="4318"/>
          <w:p>
            <w:pPr>
              <w:spacing w:after="20"/>
              <w:ind w:left="20"/>
              <w:jc w:val="both"/>
            </w:pPr>
            <w:r>
              <w:rPr>
                <w:rFonts w:ascii="Times New Roman"/>
                <w:b w:val="false"/>
                <w:i w:val="false"/>
                <w:color w:val="000000"/>
                <w:sz w:val="20"/>
              </w:rPr>
              <w:t>
ГОСТ 33896-2016 "Системы диспетчерской централизации и диспетчерского контроля движения поездов.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1" w:id="4319"/>
          <w:p>
            <w:pPr>
              <w:spacing w:after="20"/>
              <w:ind w:left="20"/>
              <w:jc w:val="both"/>
            </w:pPr>
            <w:r>
              <w:rPr>
                <w:rFonts w:ascii="Times New Roman"/>
                <w:b w:val="false"/>
                <w:i w:val="false"/>
                <w:color w:val="000000"/>
                <w:sz w:val="20"/>
              </w:rPr>
              <w:t>
пункт 22 раздела V</w:t>
            </w:r>
          </w:p>
          <w:bookmarkEnd w:id="4319"/>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2" w:id="4320"/>
          <w:p>
            <w:pPr>
              <w:spacing w:after="20"/>
              <w:ind w:left="20"/>
              <w:jc w:val="both"/>
            </w:pPr>
            <w:r>
              <w:rPr>
                <w:rFonts w:ascii="Times New Roman"/>
                <w:b w:val="false"/>
                <w:i w:val="false"/>
                <w:color w:val="000000"/>
                <w:sz w:val="20"/>
              </w:rPr>
              <w:t>
пункт 4.13</w:t>
            </w:r>
          </w:p>
          <w:bookmarkEnd w:id="4320"/>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4.13 </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3" w:id="4321"/>
          <w:p>
            <w:pPr>
              <w:spacing w:after="20"/>
              <w:ind w:left="20"/>
              <w:jc w:val="both"/>
            </w:pPr>
            <w:r>
              <w:rPr>
                <w:rFonts w:ascii="Times New Roman"/>
                <w:b w:val="false"/>
                <w:i w:val="false"/>
                <w:color w:val="000000"/>
                <w:sz w:val="20"/>
              </w:rPr>
              <w:t>
абзац 3,4 пункта 91 раздела V</w:t>
            </w:r>
          </w:p>
          <w:bookmarkEnd w:id="4321"/>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4" w:id="4322"/>
          <w:p>
            <w:pPr>
              <w:spacing w:after="20"/>
              <w:ind w:left="20"/>
              <w:jc w:val="both"/>
            </w:pPr>
            <w:r>
              <w:rPr>
                <w:rFonts w:ascii="Times New Roman"/>
                <w:b w:val="false"/>
                <w:i w:val="false"/>
                <w:color w:val="000000"/>
                <w:sz w:val="20"/>
              </w:rPr>
              <w:t>
пункт 4.13</w:t>
            </w:r>
          </w:p>
          <w:bookmarkEnd w:id="4322"/>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рельсового скрепления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12, 15, подпункт "а"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5" w:id="4323"/>
          <w:p>
            <w:pPr>
              <w:spacing w:after="20"/>
              <w:ind w:left="20"/>
              <w:jc w:val="both"/>
            </w:pPr>
            <w:r>
              <w:rPr>
                <w:rFonts w:ascii="Times New Roman"/>
                <w:b w:val="false"/>
                <w:i w:val="false"/>
                <w:color w:val="000000"/>
                <w:sz w:val="20"/>
              </w:rPr>
              <w:t>
пункты 5.1.1 (геометрические размеры с допусками по КД), 5.2 таблица 1 (кроме пункта 13, 14), 5.3 таблица 2</w:t>
            </w:r>
          </w:p>
          <w:bookmarkEnd w:id="4323"/>
          <w:p>
            <w:pPr>
              <w:spacing w:after="20"/>
              <w:ind w:left="20"/>
              <w:jc w:val="both"/>
            </w:pPr>
            <w:r>
              <w:rPr>
                <w:rFonts w:ascii="Times New Roman"/>
                <w:b w:val="false"/>
                <w:i w:val="false"/>
                <w:color w:val="000000"/>
                <w:sz w:val="20"/>
              </w:rPr>
              <w:t>
ГОСТ 34078-2017 "Прокладки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Противоугоны пружинные к железнодорожным рельсам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6" w:id="4324"/>
          <w:p>
            <w:pPr>
              <w:spacing w:after="20"/>
              <w:ind w:left="20"/>
              <w:jc w:val="both"/>
            </w:pPr>
            <w:r>
              <w:rPr>
                <w:rFonts w:ascii="Times New Roman"/>
                <w:b w:val="false"/>
                <w:i w:val="false"/>
                <w:color w:val="000000"/>
                <w:sz w:val="20"/>
              </w:rPr>
              <w:t>
пункт 12 раздела V</w:t>
            </w:r>
          </w:p>
          <w:bookmarkEnd w:id="4324"/>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7" w:id="4325"/>
          <w:p>
            <w:pPr>
              <w:spacing w:after="20"/>
              <w:ind w:left="20"/>
              <w:jc w:val="both"/>
            </w:pPr>
            <w:r>
              <w:rPr>
                <w:rFonts w:ascii="Times New Roman"/>
                <w:b w:val="false"/>
                <w:i w:val="false"/>
                <w:color w:val="000000"/>
                <w:sz w:val="20"/>
              </w:rPr>
              <w:t>
пункты 5.1.1-5.1.4, 5.2.1-5.2.3</w:t>
            </w:r>
          </w:p>
          <w:bookmarkEnd w:id="4325"/>
          <w:p>
            <w:pPr>
              <w:spacing w:after="20"/>
              <w:ind w:left="20"/>
              <w:jc w:val="both"/>
            </w:pPr>
            <w:r>
              <w:rPr>
                <w:rFonts w:ascii="Times New Roman"/>
                <w:b w:val="false"/>
                <w:i w:val="false"/>
                <w:color w:val="000000"/>
                <w:sz w:val="20"/>
              </w:rPr>
              <w:t>
ГОСТ 32409-2013 ГОСТ 32409-2013 "Противоугоны пружинные к железнодорожным рельсам.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подпункт "а"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8" w:id="4326"/>
          <w:p>
            <w:pPr>
              <w:spacing w:after="20"/>
              <w:ind w:left="20"/>
              <w:jc w:val="both"/>
            </w:pPr>
            <w:r>
              <w:rPr>
                <w:rFonts w:ascii="Times New Roman"/>
                <w:b w:val="false"/>
                <w:i w:val="false"/>
                <w:color w:val="000000"/>
                <w:sz w:val="20"/>
              </w:rPr>
              <w:t>
пункты 5.1.1-5.1.4, 5.2.1-5.2.3</w:t>
            </w:r>
          </w:p>
          <w:bookmarkEnd w:id="4326"/>
          <w:p>
            <w:pPr>
              <w:spacing w:after="20"/>
              <w:ind w:left="20"/>
              <w:jc w:val="both"/>
            </w:pPr>
            <w:r>
              <w:rPr>
                <w:rFonts w:ascii="Times New Roman"/>
                <w:b w:val="false"/>
                <w:i w:val="false"/>
                <w:color w:val="000000"/>
                <w:sz w:val="20"/>
              </w:rPr>
              <w:t>
ГОСТ 32409-2013 "Противоугоны пружинные к железнодорожным рельсам.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Разъединители для тяговых подстанций систем электроснабжения </w:t>
            </w:r>
          </w:p>
          <w:p>
            <w:pPr>
              <w:spacing w:after="20"/>
              <w:ind w:left="20"/>
              <w:jc w:val="both"/>
            </w:pPr>
            <w:r>
              <w:rPr>
                <w:rFonts w:ascii="Times New Roman"/>
                <w:b w:val="false"/>
                <w:i w:val="false"/>
                <w:color w:val="000000"/>
                <w:sz w:val="20"/>
              </w:rPr>
              <w:t>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9" w:id="4327"/>
          <w:p>
            <w:pPr>
              <w:spacing w:after="20"/>
              <w:ind w:left="20"/>
              <w:jc w:val="both"/>
            </w:pPr>
            <w:r>
              <w:rPr>
                <w:rFonts w:ascii="Times New Roman"/>
                <w:b w:val="false"/>
                <w:i w:val="false"/>
                <w:color w:val="000000"/>
                <w:sz w:val="20"/>
              </w:rPr>
              <w:t>
пункт 15, подпункты "б", "г" пункта 85 раздела V</w:t>
            </w:r>
          </w:p>
          <w:bookmarkEnd w:id="4327"/>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0" w:id="4328"/>
          <w:p>
            <w:pPr>
              <w:spacing w:after="20"/>
              <w:ind w:left="20"/>
              <w:jc w:val="both"/>
            </w:pPr>
            <w:r>
              <w:rPr>
                <w:rFonts w:ascii="Times New Roman"/>
                <w:b w:val="false"/>
                <w:i w:val="false"/>
                <w:color w:val="000000"/>
                <w:sz w:val="20"/>
              </w:rPr>
              <w:t>
пункты 5.3, 5.4.1, 5.6.1, 5.6.2</w:t>
            </w:r>
          </w:p>
          <w:bookmarkEnd w:id="4328"/>
          <w:p>
            <w:pPr>
              <w:spacing w:after="20"/>
              <w:ind w:left="20"/>
              <w:jc w:val="both"/>
            </w:pPr>
            <w:r>
              <w:rPr>
                <w:rFonts w:ascii="Times New Roman"/>
                <w:b w:val="false"/>
                <w:i w:val="false"/>
                <w:color w:val="000000"/>
                <w:sz w:val="20"/>
              </w:rPr>
              <w:t>
ГОСТ Р 52726-2007 "Разъединители и заземлители переменного тока на напряжение свыше 1 кВ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1" w:id="4329"/>
          <w:p>
            <w:pPr>
              <w:spacing w:after="20"/>
              <w:ind w:left="20"/>
              <w:jc w:val="both"/>
            </w:pPr>
            <w:r>
              <w:rPr>
                <w:rFonts w:ascii="Times New Roman"/>
                <w:b w:val="false"/>
                <w:i w:val="false"/>
                <w:color w:val="000000"/>
                <w:sz w:val="20"/>
              </w:rPr>
              <w:t>
пункт 4.13 (четвертое перечисление)</w:t>
            </w:r>
          </w:p>
          <w:bookmarkEnd w:id="4329"/>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2" w:id="4330"/>
          <w:p>
            <w:pPr>
              <w:spacing w:after="20"/>
              <w:ind w:left="20"/>
              <w:jc w:val="both"/>
            </w:pPr>
            <w:r>
              <w:rPr>
                <w:rFonts w:ascii="Times New Roman"/>
                <w:b w:val="false"/>
                <w:i w:val="false"/>
                <w:color w:val="000000"/>
                <w:sz w:val="20"/>
              </w:rPr>
              <w:t>
пункт 4.13 (четвертое перечисление)</w:t>
            </w:r>
          </w:p>
          <w:bookmarkEnd w:id="4330"/>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3" w:id="4331"/>
          <w:p>
            <w:pPr>
              <w:spacing w:after="20"/>
              <w:ind w:left="20"/>
              <w:jc w:val="both"/>
            </w:pPr>
            <w:r>
              <w:rPr>
                <w:rFonts w:ascii="Times New Roman"/>
                <w:b w:val="false"/>
                <w:i w:val="false"/>
                <w:color w:val="000000"/>
                <w:sz w:val="20"/>
              </w:rPr>
              <w:t>
абзац 3,4  пункта 91 раздела V</w:t>
            </w:r>
          </w:p>
          <w:bookmarkEnd w:id="4331"/>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4" w:id="4332"/>
          <w:p>
            <w:pPr>
              <w:spacing w:after="20"/>
              <w:ind w:left="20"/>
              <w:jc w:val="both"/>
            </w:pPr>
            <w:r>
              <w:rPr>
                <w:rFonts w:ascii="Times New Roman"/>
                <w:b w:val="false"/>
                <w:i w:val="false"/>
                <w:color w:val="000000"/>
                <w:sz w:val="20"/>
              </w:rPr>
              <w:t xml:space="preserve">
пункт 5.14.1 </w:t>
            </w:r>
          </w:p>
          <w:bookmarkEnd w:id="4332"/>
          <w:p>
            <w:pPr>
              <w:spacing w:after="20"/>
              <w:ind w:left="20"/>
              <w:jc w:val="both"/>
            </w:pPr>
            <w:r>
              <w:rPr>
                <w:rFonts w:ascii="Times New Roman"/>
                <w:b w:val="false"/>
                <w:i w:val="false"/>
                <w:color w:val="000000"/>
                <w:sz w:val="20"/>
              </w:rPr>
              <w:t>
ГОСТ Р 52726-2007 "Разъединители и заземлители переменного тока на напряжение свыше 1 кВ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Разъединители железнодорожной контактной сети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5" w:id="4333"/>
          <w:p>
            <w:pPr>
              <w:spacing w:after="20"/>
              <w:ind w:left="20"/>
              <w:jc w:val="both"/>
            </w:pPr>
            <w:r>
              <w:rPr>
                <w:rFonts w:ascii="Times New Roman"/>
                <w:b w:val="false"/>
                <w:i w:val="false"/>
                <w:color w:val="000000"/>
                <w:sz w:val="20"/>
              </w:rPr>
              <w:t>
пункт 15, подпункты "б", "г" пункта 85 раздела V</w:t>
            </w:r>
          </w:p>
          <w:bookmarkEnd w:id="4333"/>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6" w:id="4334"/>
          <w:p>
            <w:pPr>
              <w:spacing w:after="20"/>
              <w:ind w:left="20"/>
              <w:jc w:val="both"/>
            </w:pPr>
            <w:r>
              <w:rPr>
                <w:rFonts w:ascii="Times New Roman"/>
                <w:b w:val="false"/>
                <w:i w:val="false"/>
                <w:color w:val="000000"/>
                <w:sz w:val="20"/>
              </w:rPr>
              <w:t>
пункты 5.3, 5.4.1, 5.6.1, 5.6.2</w:t>
            </w:r>
          </w:p>
          <w:bookmarkEnd w:id="4334"/>
          <w:p>
            <w:pPr>
              <w:spacing w:after="20"/>
              <w:ind w:left="20"/>
              <w:jc w:val="both"/>
            </w:pPr>
            <w:r>
              <w:rPr>
                <w:rFonts w:ascii="Times New Roman"/>
                <w:b w:val="false"/>
                <w:i w:val="false"/>
                <w:color w:val="000000"/>
                <w:sz w:val="20"/>
              </w:rPr>
              <w:t>
ГОСТ Р 52726-2007 "Разъединители и заземлители переменного тока на напряжение свыше 1 кВ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7" w:id="4335"/>
          <w:p>
            <w:pPr>
              <w:spacing w:after="20"/>
              <w:ind w:left="20"/>
              <w:jc w:val="both"/>
            </w:pPr>
            <w:r>
              <w:rPr>
                <w:rFonts w:ascii="Times New Roman"/>
                <w:b w:val="false"/>
                <w:i w:val="false"/>
                <w:color w:val="000000"/>
                <w:sz w:val="20"/>
              </w:rPr>
              <w:t>
пункты 5.3.1, 5.4.1, 5.5</w:t>
            </w:r>
          </w:p>
          <w:bookmarkEnd w:id="4335"/>
          <w:p>
            <w:pPr>
              <w:spacing w:after="20"/>
              <w:ind w:left="20"/>
              <w:jc w:val="both"/>
            </w:pPr>
            <w:r>
              <w:rPr>
                <w:rFonts w:ascii="Times New Roman"/>
                <w:b w:val="false"/>
                <w:i w:val="false"/>
                <w:color w:val="000000"/>
                <w:sz w:val="20"/>
              </w:rPr>
              <w:t>
ГОСТ 34452-2018 "Разъединители для тяговой сети железных дорог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8" w:id="4336"/>
          <w:p>
            <w:pPr>
              <w:spacing w:after="20"/>
              <w:ind w:left="20"/>
              <w:jc w:val="both"/>
            </w:pPr>
            <w:r>
              <w:rPr>
                <w:rFonts w:ascii="Times New Roman"/>
                <w:b w:val="false"/>
                <w:i w:val="false"/>
                <w:color w:val="000000"/>
                <w:sz w:val="20"/>
              </w:rPr>
              <w:t>
пункт 4.13 (четвертое перечисление)</w:t>
            </w:r>
          </w:p>
          <w:bookmarkEnd w:id="4336"/>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9" w:id="4337"/>
          <w:p>
            <w:pPr>
              <w:spacing w:after="20"/>
              <w:ind w:left="20"/>
              <w:jc w:val="both"/>
            </w:pPr>
            <w:r>
              <w:rPr>
                <w:rFonts w:ascii="Times New Roman"/>
                <w:b w:val="false"/>
                <w:i w:val="false"/>
                <w:color w:val="000000"/>
                <w:sz w:val="20"/>
              </w:rPr>
              <w:t>
пункт 4.13 (четвертое перечисление)</w:t>
            </w:r>
          </w:p>
          <w:bookmarkEnd w:id="4337"/>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0" w:id="4338"/>
          <w:p>
            <w:pPr>
              <w:spacing w:after="20"/>
              <w:ind w:left="20"/>
              <w:jc w:val="both"/>
            </w:pPr>
            <w:r>
              <w:rPr>
                <w:rFonts w:ascii="Times New Roman"/>
                <w:b w:val="false"/>
                <w:i w:val="false"/>
                <w:color w:val="000000"/>
                <w:sz w:val="20"/>
              </w:rPr>
              <w:t>
абзац 3,4  пункта 91 раздела V</w:t>
            </w:r>
          </w:p>
          <w:bookmarkEnd w:id="4338"/>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1" w:id="4339"/>
          <w:p>
            <w:pPr>
              <w:spacing w:after="20"/>
              <w:ind w:left="20"/>
              <w:jc w:val="both"/>
            </w:pPr>
            <w:r>
              <w:rPr>
                <w:rFonts w:ascii="Times New Roman"/>
                <w:b w:val="false"/>
                <w:i w:val="false"/>
                <w:color w:val="000000"/>
                <w:sz w:val="20"/>
              </w:rPr>
              <w:t xml:space="preserve">
пункт 5.14.1 </w:t>
            </w:r>
          </w:p>
          <w:bookmarkEnd w:id="4339"/>
          <w:p>
            <w:pPr>
              <w:spacing w:after="20"/>
              <w:ind w:left="20"/>
              <w:jc w:val="both"/>
            </w:pPr>
            <w:r>
              <w:rPr>
                <w:rFonts w:ascii="Times New Roman"/>
                <w:b w:val="false"/>
                <w:i w:val="false"/>
                <w:color w:val="000000"/>
                <w:sz w:val="20"/>
              </w:rPr>
              <w:t>
ГОСТ Р 52726-2007 "Разъединители и заземлители переменного тока на напряжение свыше 1 кВ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2" w:id="4340"/>
          <w:p>
            <w:pPr>
              <w:spacing w:after="20"/>
              <w:ind w:left="20"/>
              <w:jc w:val="both"/>
            </w:pPr>
            <w:r>
              <w:rPr>
                <w:rFonts w:ascii="Times New Roman"/>
                <w:b w:val="false"/>
                <w:i w:val="false"/>
                <w:color w:val="000000"/>
                <w:sz w:val="20"/>
              </w:rPr>
              <w:t>
пункты 5.11.1</w:t>
            </w:r>
          </w:p>
          <w:bookmarkEnd w:id="4340"/>
          <w:p>
            <w:pPr>
              <w:spacing w:after="20"/>
              <w:ind w:left="20"/>
              <w:jc w:val="both"/>
            </w:pPr>
            <w:r>
              <w:rPr>
                <w:rFonts w:ascii="Times New Roman"/>
                <w:b w:val="false"/>
                <w:i w:val="false"/>
                <w:color w:val="000000"/>
                <w:sz w:val="20"/>
              </w:rPr>
              <w:t>
ГОСТ 34452-2018 "Разъединители для тяговой сети железных дорог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Реакторы для тяговых подстанций систем электроснабжения </w:t>
            </w:r>
          </w:p>
          <w:p>
            <w:pPr>
              <w:spacing w:after="20"/>
              <w:ind w:left="20"/>
              <w:jc w:val="both"/>
            </w:pPr>
            <w:r>
              <w:rPr>
                <w:rFonts w:ascii="Times New Roman"/>
                <w:b w:val="false"/>
                <w:i w:val="false"/>
                <w:color w:val="000000"/>
                <w:sz w:val="20"/>
              </w:rPr>
              <w:t>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подпункты  "б", "в", "г" пункта 85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3" w:id="4341"/>
          <w:p>
            <w:pPr>
              <w:spacing w:after="20"/>
              <w:ind w:left="20"/>
              <w:jc w:val="both"/>
            </w:pPr>
            <w:r>
              <w:rPr>
                <w:rFonts w:ascii="Times New Roman"/>
                <w:b w:val="false"/>
                <w:i w:val="false"/>
                <w:color w:val="000000"/>
                <w:sz w:val="20"/>
              </w:rPr>
              <w:t xml:space="preserve">
пункты 5.1.11, 5.1.12.2, 5.1.13, 6.2 </w:t>
            </w:r>
          </w:p>
          <w:bookmarkEnd w:id="4341"/>
          <w:p>
            <w:pPr>
              <w:spacing w:after="20"/>
              <w:ind w:left="20"/>
              <w:jc w:val="both"/>
            </w:pPr>
            <w:r>
              <w:rPr>
                <w:rFonts w:ascii="Times New Roman"/>
                <w:b w:val="false"/>
                <w:i w:val="false"/>
                <w:color w:val="000000"/>
                <w:sz w:val="20"/>
              </w:rPr>
              <w:t>
ГОСТ 32676-2014 "Реакторы для тяговых подстанций железной дороги сглаживающие.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4" w:id="4342"/>
          <w:p>
            <w:pPr>
              <w:spacing w:after="20"/>
              <w:ind w:left="20"/>
              <w:jc w:val="both"/>
            </w:pPr>
            <w:r>
              <w:rPr>
                <w:rFonts w:ascii="Times New Roman"/>
                <w:b w:val="false"/>
                <w:i w:val="false"/>
                <w:color w:val="000000"/>
                <w:sz w:val="20"/>
              </w:rPr>
              <w:t>
пункт 4.13 (четвертое перечисление)</w:t>
            </w:r>
          </w:p>
          <w:bookmarkEnd w:id="4342"/>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5" w:id="4343"/>
          <w:p>
            <w:pPr>
              <w:spacing w:after="20"/>
              <w:ind w:left="20"/>
              <w:jc w:val="both"/>
            </w:pPr>
            <w:r>
              <w:rPr>
                <w:rFonts w:ascii="Times New Roman"/>
                <w:b w:val="false"/>
                <w:i w:val="false"/>
                <w:color w:val="000000"/>
                <w:sz w:val="20"/>
              </w:rPr>
              <w:t>
пункт 4.13 (четвертое перечисление)</w:t>
            </w:r>
          </w:p>
          <w:bookmarkEnd w:id="4343"/>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6" w:id="4344"/>
          <w:p>
            <w:pPr>
              <w:spacing w:after="20"/>
              <w:ind w:left="20"/>
              <w:jc w:val="both"/>
            </w:pPr>
            <w:r>
              <w:rPr>
                <w:rFonts w:ascii="Times New Roman"/>
                <w:b w:val="false"/>
                <w:i w:val="false"/>
                <w:color w:val="000000"/>
                <w:sz w:val="20"/>
              </w:rPr>
              <w:t>
абзац 3,4 пункта 91 раздела V</w:t>
            </w:r>
          </w:p>
          <w:bookmarkEnd w:id="4344"/>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7" w:id="4345"/>
          <w:p>
            <w:pPr>
              <w:spacing w:after="20"/>
              <w:ind w:left="20"/>
              <w:jc w:val="both"/>
            </w:pPr>
            <w:r>
              <w:rPr>
                <w:rFonts w:ascii="Times New Roman"/>
                <w:b w:val="false"/>
                <w:i w:val="false"/>
                <w:color w:val="000000"/>
                <w:sz w:val="20"/>
              </w:rPr>
              <w:t>
пункт 5.4.3</w:t>
            </w:r>
          </w:p>
          <w:bookmarkEnd w:id="4345"/>
          <w:p>
            <w:pPr>
              <w:spacing w:after="20"/>
              <w:ind w:left="20"/>
              <w:jc w:val="both"/>
            </w:pPr>
            <w:r>
              <w:rPr>
                <w:rFonts w:ascii="Times New Roman"/>
                <w:b w:val="false"/>
                <w:i w:val="false"/>
                <w:color w:val="000000"/>
                <w:sz w:val="20"/>
              </w:rPr>
              <w:t>
ГОСТ 32676-2014 "Реакторы для тяговых подстанций железной дороги сглаживающие.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Реле электромагнитные безопасные, в том числе электронные, </w:t>
            </w:r>
          </w:p>
          <w:p>
            <w:pPr>
              <w:spacing w:after="20"/>
              <w:ind w:left="20"/>
              <w:jc w:val="both"/>
            </w:pPr>
            <w:r>
              <w:rPr>
                <w:rFonts w:ascii="Times New Roman"/>
                <w:b w:val="false"/>
                <w:i w:val="false"/>
                <w:color w:val="000000"/>
                <w:sz w:val="20"/>
              </w:rPr>
              <w:t>для систем железнодорожной автоматики и телемеханики, релейные блоки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8" w:id="4346"/>
          <w:p>
            <w:pPr>
              <w:spacing w:after="20"/>
              <w:ind w:left="20"/>
              <w:jc w:val="both"/>
            </w:pPr>
            <w:r>
              <w:rPr>
                <w:rFonts w:ascii="Times New Roman"/>
                <w:b w:val="false"/>
                <w:i w:val="false"/>
                <w:color w:val="000000"/>
                <w:sz w:val="20"/>
              </w:rPr>
              <w:t>
пункт 5.3.1, 5.3.2</w:t>
            </w:r>
          </w:p>
          <w:bookmarkEnd w:id="4346"/>
          <w:p>
            <w:pPr>
              <w:spacing w:after="20"/>
              <w:ind w:left="20"/>
              <w:jc w:val="both"/>
            </w:pPr>
            <w:r>
              <w:rPr>
                <w:rFonts w:ascii="Times New Roman"/>
                <w:b w:val="false"/>
                <w:i w:val="false"/>
                <w:color w:val="000000"/>
                <w:sz w:val="20"/>
              </w:rPr>
              <w:t>
ГОСТ 32668-2014 "Реле безопасные, релейные блоки и стативы.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9" w:id="4347"/>
          <w:p>
            <w:pPr>
              <w:spacing w:after="20"/>
              <w:ind w:left="20"/>
              <w:jc w:val="both"/>
            </w:pPr>
            <w:r>
              <w:rPr>
                <w:rFonts w:ascii="Times New Roman"/>
                <w:b w:val="false"/>
                <w:i w:val="false"/>
                <w:color w:val="000000"/>
                <w:sz w:val="20"/>
              </w:rPr>
              <w:t>
пункты 4.7.1, 4.7.2</w:t>
            </w:r>
          </w:p>
          <w:bookmarkEnd w:id="4347"/>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0" w:id="4348"/>
          <w:p>
            <w:pPr>
              <w:spacing w:after="20"/>
              <w:ind w:left="20"/>
              <w:jc w:val="both"/>
            </w:pPr>
            <w:r>
              <w:rPr>
                <w:rFonts w:ascii="Times New Roman"/>
                <w:b w:val="false"/>
                <w:i w:val="false"/>
                <w:color w:val="000000"/>
                <w:sz w:val="20"/>
              </w:rPr>
              <w:t>
пункт 4.13 (четвертое перечисление)</w:t>
            </w:r>
          </w:p>
          <w:bookmarkEnd w:id="4348"/>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1" w:id="4349"/>
          <w:p>
            <w:pPr>
              <w:spacing w:after="20"/>
              <w:ind w:left="20"/>
              <w:jc w:val="both"/>
            </w:pPr>
            <w:r>
              <w:rPr>
                <w:rFonts w:ascii="Times New Roman"/>
                <w:b w:val="false"/>
                <w:i w:val="false"/>
                <w:color w:val="000000"/>
                <w:sz w:val="20"/>
              </w:rPr>
              <w:t>
пункт 4.13 (четвертое перечисление)</w:t>
            </w:r>
          </w:p>
          <w:bookmarkEnd w:id="4349"/>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2" w:id="4350"/>
          <w:p>
            <w:pPr>
              <w:spacing w:after="20"/>
              <w:ind w:left="20"/>
              <w:jc w:val="both"/>
            </w:pPr>
            <w:r>
              <w:rPr>
                <w:rFonts w:ascii="Times New Roman"/>
                <w:b w:val="false"/>
                <w:i w:val="false"/>
                <w:color w:val="000000"/>
                <w:sz w:val="20"/>
              </w:rPr>
              <w:t>
пункт 86 раздела V</w:t>
            </w:r>
          </w:p>
          <w:bookmarkEnd w:id="4350"/>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3" w:id="4351"/>
          <w:p>
            <w:pPr>
              <w:spacing w:after="20"/>
              <w:ind w:left="20"/>
              <w:jc w:val="both"/>
            </w:pPr>
            <w:r>
              <w:rPr>
                <w:rFonts w:ascii="Times New Roman"/>
                <w:b w:val="false"/>
                <w:i w:val="false"/>
                <w:color w:val="000000"/>
                <w:sz w:val="20"/>
              </w:rPr>
              <w:t>
пункты 1.2, 1.3, 2.2, 2.4 - 2.8, 2.10</w:t>
            </w:r>
          </w:p>
          <w:bookmarkEnd w:id="4351"/>
          <w:p>
            <w:pPr>
              <w:spacing w:after="20"/>
              <w:ind w:left="20"/>
              <w:jc w:val="both"/>
            </w:pPr>
            <w:r>
              <w:rPr>
                <w:rFonts w:ascii="Times New Roman"/>
                <w:b w:val="false"/>
                <w:i w:val="false"/>
                <w:color w:val="000000"/>
                <w:sz w:val="20"/>
              </w:rPr>
              <w:t>
ГОСТ 5.197-72 "Реле электромагнитные типов НМШ1. НМШ2, НМШ4, НМШМ1, НМШМ2, НМШМ4, АНМШ2, НМ1, НМ2, НМ4, НММ1, НММ2, НММ4. Требования к качеству аттестованной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4" w:id="4352"/>
          <w:p>
            <w:pPr>
              <w:spacing w:after="20"/>
              <w:ind w:left="20"/>
              <w:jc w:val="both"/>
            </w:pPr>
            <w:r>
              <w:rPr>
                <w:rFonts w:ascii="Times New Roman"/>
                <w:b w:val="false"/>
                <w:i w:val="false"/>
                <w:color w:val="000000"/>
                <w:sz w:val="20"/>
              </w:rPr>
              <w:t xml:space="preserve">
для реле - пункты 5.2.2, 5.3.1, 5.3.2, 5.4.4 -5.4.12, 5.4.14, 5.6.1, 5.6.2, 5.7.3, для релейных блоков – пункты 5.2.2, 5.3.1, 5.3.2, 5.4.4 -5.4.12, 5.4.14, 5.6.1, 5.6.2, 5.6.3, 5.6.4, 5.7.3  </w:t>
            </w:r>
          </w:p>
          <w:bookmarkEnd w:id="4352"/>
          <w:p>
            <w:pPr>
              <w:spacing w:after="20"/>
              <w:ind w:left="20"/>
              <w:jc w:val="both"/>
            </w:pPr>
            <w:r>
              <w:rPr>
                <w:rFonts w:ascii="Times New Roman"/>
                <w:b w:val="false"/>
                <w:i w:val="false"/>
                <w:color w:val="000000"/>
                <w:sz w:val="20"/>
              </w:rPr>
              <w:t>
ГОСТ 32668-2014 "Реле безопасные, релейные блоки и стативы.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5" w:id="4353"/>
          <w:p>
            <w:pPr>
              <w:spacing w:after="20"/>
              <w:ind w:left="20"/>
              <w:jc w:val="both"/>
            </w:pPr>
            <w:r>
              <w:rPr>
                <w:rFonts w:ascii="Times New Roman"/>
                <w:b w:val="false"/>
                <w:i w:val="false"/>
                <w:color w:val="000000"/>
                <w:sz w:val="20"/>
              </w:rPr>
              <w:t>
абзац 3,4  пункта 91 раздела V</w:t>
            </w:r>
          </w:p>
          <w:bookmarkEnd w:id="4353"/>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6" w:id="4354"/>
          <w:p>
            <w:pPr>
              <w:spacing w:after="20"/>
              <w:ind w:left="20"/>
              <w:jc w:val="both"/>
            </w:pPr>
            <w:r>
              <w:rPr>
                <w:rFonts w:ascii="Times New Roman"/>
                <w:b w:val="false"/>
                <w:i w:val="false"/>
                <w:color w:val="000000"/>
                <w:sz w:val="20"/>
              </w:rPr>
              <w:t>
пункт 5.5</w:t>
            </w:r>
          </w:p>
          <w:bookmarkEnd w:id="4354"/>
          <w:p>
            <w:pPr>
              <w:spacing w:after="20"/>
              <w:ind w:left="20"/>
              <w:jc w:val="both"/>
            </w:pPr>
            <w:r>
              <w:rPr>
                <w:rFonts w:ascii="Times New Roman"/>
                <w:b w:val="false"/>
                <w:i w:val="false"/>
                <w:color w:val="000000"/>
                <w:sz w:val="20"/>
              </w:rPr>
              <w:t>
ГОСТ 32668-2014 "Реле безопасные, релейные блоки и стативы.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7" w:id="4355"/>
          <w:p>
            <w:pPr>
              <w:spacing w:after="20"/>
              <w:ind w:left="20"/>
              <w:jc w:val="both"/>
            </w:pPr>
            <w:r>
              <w:rPr>
                <w:rFonts w:ascii="Times New Roman"/>
                <w:b w:val="false"/>
                <w:i w:val="false"/>
                <w:color w:val="000000"/>
                <w:sz w:val="20"/>
              </w:rPr>
              <w:t>
пункт 4.13.2</w:t>
            </w:r>
          </w:p>
          <w:bookmarkEnd w:id="4355"/>
          <w:bookmarkStart w:name="z4508" w:id="4356"/>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bookmarkEnd w:id="4356"/>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Рельсовое скрепление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 подпункт "а"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9" w:id="4357"/>
          <w:p>
            <w:pPr>
              <w:spacing w:after="20"/>
              <w:ind w:left="20"/>
              <w:jc w:val="both"/>
            </w:pPr>
            <w:r>
              <w:rPr>
                <w:rFonts w:ascii="Times New Roman"/>
                <w:b w:val="false"/>
                <w:i w:val="false"/>
                <w:color w:val="000000"/>
                <w:sz w:val="20"/>
              </w:rPr>
              <w:t>
раздел 4, таблица 1</w:t>
            </w:r>
          </w:p>
          <w:bookmarkEnd w:id="4357"/>
          <w:p>
            <w:pPr>
              <w:spacing w:after="20"/>
              <w:ind w:left="20"/>
              <w:jc w:val="both"/>
            </w:pPr>
            <w:r>
              <w:rPr>
                <w:rFonts w:ascii="Times New Roman"/>
                <w:b w:val="false"/>
                <w:i w:val="false"/>
                <w:color w:val="000000"/>
                <w:sz w:val="20"/>
              </w:rPr>
              <w:t>
ГОСТ 32698-2014 "Скрепление рельсовое промежуточное железнодорожного пути.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5.2.1 ГОСТ Р 59428-2021 "Скрепление рельсовое промежуточное железнодорожного пути.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 ГОСТ Р 59428-2021 "Скрепление рельсовое промежуточное железнодорожного пути.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железнодорожные контррельсовые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0" w:id="4358"/>
          <w:p>
            <w:pPr>
              <w:spacing w:after="20"/>
              <w:ind w:left="20"/>
              <w:jc w:val="both"/>
            </w:pPr>
            <w:r>
              <w:rPr>
                <w:rFonts w:ascii="Times New Roman"/>
                <w:b w:val="false"/>
                <w:i w:val="false"/>
                <w:color w:val="000000"/>
                <w:sz w:val="20"/>
              </w:rPr>
              <w:t>
подпункт "г" пункта 13 раздела V</w:t>
            </w:r>
          </w:p>
          <w:bookmarkEnd w:id="4358"/>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1" w:id="4359"/>
          <w:p>
            <w:pPr>
              <w:spacing w:after="20"/>
              <w:ind w:left="20"/>
              <w:jc w:val="both"/>
            </w:pPr>
            <w:r>
              <w:rPr>
                <w:rFonts w:ascii="Times New Roman"/>
                <w:b w:val="false"/>
                <w:i w:val="false"/>
                <w:color w:val="000000"/>
                <w:sz w:val="20"/>
              </w:rPr>
              <w:t xml:space="preserve">
пункт 5.1.1 </w:t>
            </w:r>
          </w:p>
          <w:bookmarkEnd w:id="4359"/>
          <w:bookmarkStart w:name="z4512" w:id="4360"/>
          <w:p>
            <w:pPr>
              <w:spacing w:after="20"/>
              <w:ind w:left="20"/>
              <w:jc w:val="both"/>
            </w:pPr>
            <w:r>
              <w:rPr>
                <w:rFonts w:ascii="Times New Roman"/>
                <w:b w:val="false"/>
                <w:i w:val="false"/>
                <w:color w:val="000000"/>
                <w:sz w:val="20"/>
              </w:rPr>
              <w:t xml:space="preserve">
ГОСТ Р 55497-2013 "Рельсы железнодорожные контррельсовые. Технические условия" (стандарт распространяется на скорость </w:t>
            </w:r>
          </w:p>
          <w:bookmarkEnd w:id="4360"/>
          <w:p>
            <w:pPr>
              <w:spacing w:after="20"/>
              <w:ind w:left="20"/>
              <w:jc w:val="both"/>
            </w:pPr>
            <w:r>
              <w:rPr>
                <w:rFonts w:ascii="Times New Roman"/>
                <w:b w:val="false"/>
                <w:i w:val="false"/>
                <w:color w:val="000000"/>
                <w:sz w:val="20"/>
              </w:rPr>
              <w:t>
до 250 км/ч)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"в" пункта 13, пункт 15, подпункт "а"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3" w:id="4361"/>
          <w:p>
            <w:pPr>
              <w:spacing w:after="20"/>
              <w:ind w:left="20"/>
              <w:jc w:val="both"/>
            </w:pPr>
            <w:r>
              <w:rPr>
                <w:rFonts w:ascii="Times New Roman"/>
                <w:b w:val="false"/>
                <w:i w:val="false"/>
                <w:color w:val="000000"/>
                <w:sz w:val="20"/>
              </w:rPr>
              <w:t>
пункты 5.1.1, 5.3, 5.4.1, 5.4.2, 5.5.1, 5.7.2, 5.7.3, 5.8.1, 5.8.2, 5.8.3, 5.9.1, 5.9.2, 5.10</w:t>
            </w:r>
          </w:p>
          <w:bookmarkEnd w:id="4361"/>
          <w:p>
            <w:pPr>
              <w:spacing w:after="20"/>
              <w:ind w:left="20"/>
              <w:jc w:val="both"/>
            </w:pPr>
            <w:r>
              <w:rPr>
                <w:rFonts w:ascii="Times New Roman"/>
                <w:b w:val="false"/>
                <w:i w:val="false"/>
                <w:color w:val="000000"/>
                <w:sz w:val="20"/>
              </w:rPr>
              <w:t>
ГОСТ Р 55497-2013 "Рельсы железнодорожные контррельсовые.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4" w:id="4362"/>
          <w:p>
            <w:pPr>
              <w:spacing w:after="20"/>
              <w:ind w:left="20"/>
              <w:jc w:val="both"/>
            </w:pPr>
            <w:r>
              <w:rPr>
                <w:rFonts w:ascii="Times New Roman"/>
                <w:b w:val="false"/>
                <w:i w:val="false"/>
                <w:color w:val="000000"/>
                <w:sz w:val="20"/>
              </w:rPr>
              <w:t>
пункт 5.11.1.1, 5.11.1.2, 5.11.3.1</w:t>
            </w:r>
          </w:p>
          <w:bookmarkEnd w:id="4362"/>
          <w:bookmarkStart w:name="z4515" w:id="4363"/>
          <w:p>
            <w:pPr>
              <w:spacing w:after="20"/>
              <w:ind w:left="20"/>
              <w:jc w:val="both"/>
            </w:pPr>
            <w:r>
              <w:rPr>
                <w:rFonts w:ascii="Times New Roman"/>
                <w:b w:val="false"/>
                <w:i w:val="false"/>
                <w:color w:val="000000"/>
                <w:sz w:val="20"/>
              </w:rPr>
              <w:t xml:space="preserve">
ГОСТ Р 55497-2013 "Рельсы железнодорожные контррельсовые. Технические условия" (стандарт распространяется на скорость </w:t>
            </w:r>
          </w:p>
          <w:bookmarkEnd w:id="4363"/>
          <w:p>
            <w:pPr>
              <w:spacing w:after="20"/>
              <w:ind w:left="20"/>
              <w:jc w:val="both"/>
            </w:pPr>
            <w:r>
              <w:rPr>
                <w:rFonts w:ascii="Times New Roman"/>
                <w:b w:val="false"/>
                <w:i w:val="false"/>
                <w:color w:val="000000"/>
                <w:sz w:val="20"/>
              </w:rPr>
              <w:t>
до 250 км/ч)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железнодорожные остряковые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"в" пункта 13, пункт 15, подпункт "а"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6" w:id="4364"/>
          <w:p>
            <w:pPr>
              <w:spacing w:after="20"/>
              <w:ind w:left="20"/>
              <w:jc w:val="both"/>
            </w:pPr>
            <w:r>
              <w:rPr>
                <w:rFonts w:ascii="Times New Roman"/>
                <w:b w:val="false"/>
                <w:i w:val="false"/>
                <w:color w:val="000000"/>
                <w:sz w:val="20"/>
              </w:rPr>
              <w:t>
пункты 5.2.1.2, 5.2.1.3, 5.2.4, 5.2.5.1, 5.2.5.2, 5.4.1 (с учетом пункта 5.4.3), 5.4.2, 5.5, 5.6.1, 5.7.1, 5.7.2, 5.7.3, 5.7.5, 5.7.6, 5.8, 5.9.1, 5.9.2, 5.10, 5.11.1, 5.11.2</w:t>
            </w:r>
          </w:p>
          <w:bookmarkEnd w:id="4364"/>
          <w:p>
            <w:pPr>
              <w:spacing w:after="20"/>
              <w:ind w:left="20"/>
              <w:jc w:val="both"/>
            </w:pPr>
            <w:r>
              <w:rPr>
                <w:rFonts w:ascii="Times New Roman"/>
                <w:b w:val="false"/>
                <w:i w:val="false"/>
                <w:color w:val="000000"/>
                <w:sz w:val="20"/>
              </w:rPr>
              <w:t>
ГОСТ Р 55820-2013 "Рельсы остряковые железнодорожные.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7" w:id="4365"/>
          <w:p>
            <w:pPr>
              <w:spacing w:after="20"/>
              <w:ind w:left="20"/>
              <w:jc w:val="both"/>
            </w:pPr>
            <w:r>
              <w:rPr>
                <w:rFonts w:ascii="Times New Roman"/>
                <w:b w:val="false"/>
                <w:i w:val="false"/>
                <w:color w:val="000000"/>
                <w:sz w:val="20"/>
              </w:rPr>
              <w:t>
пункты 5.12.1.1, 5.12.2.1, 5.12.4.1, 5.12.7</w:t>
            </w:r>
          </w:p>
          <w:bookmarkEnd w:id="4365"/>
          <w:p>
            <w:pPr>
              <w:spacing w:after="20"/>
              <w:ind w:left="20"/>
              <w:jc w:val="both"/>
            </w:pPr>
            <w:r>
              <w:rPr>
                <w:rFonts w:ascii="Times New Roman"/>
                <w:b w:val="false"/>
                <w:i w:val="false"/>
                <w:color w:val="000000"/>
                <w:sz w:val="20"/>
              </w:rPr>
              <w:t>
ГОСТ Р 55820-2013 "Рельсы остряковые железнодорожные.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железнодорожные широкой колеи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"г" пункта 13, пункты 12, 15, подпункт "а"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8" w:id="4366"/>
          <w:p>
            <w:pPr>
              <w:spacing w:after="20"/>
              <w:ind w:left="20"/>
              <w:jc w:val="both"/>
            </w:pPr>
            <w:r>
              <w:rPr>
                <w:rFonts w:ascii="Times New Roman"/>
                <w:b w:val="false"/>
                <w:i w:val="false"/>
                <w:color w:val="000000"/>
                <w:sz w:val="20"/>
              </w:rPr>
              <w:t>
пункты 5.1.3 (при первичной сертификации в зависимости от типа, категории и класса прочности), 5.2.1.1, 5.2.1.2, 5.2.3 (при наличии болтовых отверстий), 5.2.4, 5.2.5, 5.2.6, 5.4.1 (с учетом пункта 5.4.3), 5.4.2, 5.4.4, 5.5.1, 5.5.2, 5.5.3, 5.6.1, 5.7.1, 5.7.2, 5.7.3, 5.7.4, 5.7.6, 5.7.7 (при наличии болтовых отверстий), 5.8, 5.9.1 (в зависимости от категории), 5.9.2 (в зависимости от категории), 5.9.3, 5.10, 5.11 (в зависимости от категории), 5.12.1 (в зависимости от категории), 5.12.2,  5.15, 5.16, 5.17 (в зависимости от категории), 5.18, 5.19, 5.20</w:t>
            </w:r>
          </w:p>
          <w:bookmarkEnd w:id="4366"/>
          <w:p>
            <w:pPr>
              <w:spacing w:after="20"/>
              <w:ind w:left="20"/>
              <w:jc w:val="both"/>
            </w:pPr>
            <w:r>
              <w:rPr>
                <w:rFonts w:ascii="Times New Roman"/>
                <w:b w:val="false"/>
                <w:i w:val="false"/>
                <w:color w:val="000000"/>
                <w:sz w:val="20"/>
              </w:rPr>
              <w:t>
ГОСТ Р 51685-2013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9" w:id="4367"/>
          <w:p>
            <w:pPr>
              <w:spacing w:after="20"/>
              <w:ind w:left="20"/>
              <w:jc w:val="both"/>
            </w:pPr>
            <w:r>
              <w:rPr>
                <w:rFonts w:ascii="Times New Roman"/>
                <w:b w:val="false"/>
                <w:i w:val="false"/>
                <w:color w:val="000000"/>
                <w:sz w:val="20"/>
              </w:rPr>
              <w:t>
пункты 5.1.5 (при первичной сертификации в зависимости от типа, категории и класса прочности), 5.2.1.1, 5.2.1.2, 5.2.3 (при наличии болтовых отверстий), 5.2.4, 5.2.5, 5.2.6, 5.4.1 (с учетом пункта 5.4.3), 5.4.2, 5.4.4, 5.5.1, 5.5.2, 5.5.3, 5.6.1, 5.7.1, 5.7.2, 5.7.3, 5.7.4, 5.7.6, 5.7.7 (при наличии болтовых отверстий), 5.8, 5.9.1 (в зависимости от категории), 5.9.2 (в зависимости от категории), 5.9.3, 5.10, 5.11 (в зависимости от категории), 5.12.1 (в зависимости от категории), 5.12.2, 5.15.1, 5.15.2, 5.15.3 (в зависимости от категории), 5.15.4, 5.15.5, 5.15.6</w:t>
            </w:r>
          </w:p>
          <w:bookmarkEnd w:id="4367"/>
          <w:p>
            <w:pPr>
              <w:spacing w:after="20"/>
              <w:ind w:left="20"/>
              <w:jc w:val="both"/>
            </w:pPr>
            <w:r>
              <w:rPr>
                <w:rFonts w:ascii="Times New Roman"/>
                <w:b w:val="false"/>
                <w:i w:val="false"/>
                <w:color w:val="000000"/>
                <w:sz w:val="20"/>
              </w:rPr>
              <w:t>
СТ РК 2432-2013 "Рельсы железнодорожные дифференцировано упрочненные и нетермоупрочненные.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0" w:id="4368"/>
          <w:p>
            <w:pPr>
              <w:spacing w:after="20"/>
              <w:ind w:left="20"/>
              <w:jc w:val="both"/>
            </w:pPr>
            <w:r>
              <w:rPr>
                <w:rFonts w:ascii="Times New Roman"/>
                <w:b w:val="false"/>
                <w:i w:val="false"/>
                <w:color w:val="000000"/>
                <w:sz w:val="20"/>
              </w:rPr>
              <w:t xml:space="preserve">
пункты 5.13.1.1, 5.13.2.1, 5.13.6 </w:t>
            </w:r>
          </w:p>
          <w:bookmarkEnd w:id="4368"/>
          <w:p>
            <w:pPr>
              <w:spacing w:after="20"/>
              <w:ind w:left="20"/>
              <w:jc w:val="both"/>
            </w:pPr>
            <w:r>
              <w:rPr>
                <w:rFonts w:ascii="Times New Roman"/>
                <w:b w:val="false"/>
                <w:i w:val="false"/>
                <w:color w:val="000000"/>
                <w:sz w:val="20"/>
              </w:rPr>
              <w:t>
ГОСТ Р 51685-2013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1" w:id="4369"/>
          <w:p>
            <w:pPr>
              <w:spacing w:after="20"/>
              <w:ind w:left="20"/>
              <w:jc w:val="both"/>
            </w:pPr>
            <w:r>
              <w:rPr>
                <w:rFonts w:ascii="Times New Roman"/>
                <w:b w:val="false"/>
                <w:i w:val="false"/>
                <w:color w:val="000000"/>
                <w:sz w:val="20"/>
              </w:rPr>
              <w:t xml:space="preserve">
пункты 5.13.1.1, 5.13.2.1, 5.13.6 </w:t>
            </w:r>
          </w:p>
          <w:bookmarkEnd w:id="4369"/>
          <w:p>
            <w:pPr>
              <w:spacing w:after="20"/>
              <w:ind w:left="20"/>
              <w:jc w:val="both"/>
            </w:pPr>
            <w:r>
              <w:rPr>
                <w:rFonts w:ascii="Times New Roman"/>
                <w:b w:val="false"/>
                <w:i w:val="false"/>
                <w:color w:val="000000"/>
                <w:sz w:val="20"/>
              </w:rPr>
              <w:t>
СТ РК 2432-2013 "Рельсы железнодорожные дифференцировано упрочненные и нетермоупрочненные.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Ригели жестких поперечин устройств подвески контактной сети </w:t>
            </w:r>
          </w:p>
          <w:p>
            <w:pPr>
              <w:spacing w:after="20"/>
              <w:ind w:left="20"/>
              <w:jc w:val="both"/>
            </w:pPr>
            <w:r>
              <w:rPr>
                <w:rFonts w:ascii="Times New Roman"/>
                <w:b w:val="false"/>
                <w:i w:val="false"/>
                <w:color w:val="000000"/>
                <w:sz w:val="20"/>
              </w:rPr>
              <w:t>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 15, подпункты "б", "в" пункта 85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2" w:id="4370"/>
          <w:p>
            <w:pPr>
              <w:spacing w:after="20"/>
              <w:ind w:left="20"/>
              <w:jc w:val="both"/>
            </w:pPr>
            <w:r>
              <w:rPr>
                <w:rFonts w:ascii="Times New Roman"/>
                <w:b w:val="false"/>
                <w:i w:val="false"/>
                <w:color w:val="000000"/>
                <w:sz w:val="20"/>
              </w:rPr>
              <w:t>
пункты 5.1.2, 5.1.4, 5.2</w:t>
            </w:r>
          </w:p>
          <w:bookmarkEnd w:id="4370"/>
          <w:p>
            <w:pPr>
              <w:spacing w:after="20"/>
              <w:ind w:left="20"/>
              <w:jc w:val="both"/>
            </w:pPr>
            <w:r>
              <w:rPr>
                <w:rFonts w:ascii="Times New Roman"/>
                <w:b w:val="false"/>
                <w:i w:val="false"/>
                <w:color w:val="000000"/>
                <w:sz w:val="20"/>
              </w:rPr>
              <w:t>
ГОСТ 33797-2016 "Ригели жестких поперечин для контактной сети железнодорожного транспорта.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3" w:id="4371"/>
          <w:p>
            <w:pPr>
              <w:spacing w:after="20"/>
              <w:ind w:left="20"/>
              <w:jc w:val="both"/>
            </w:pPr>
            <w:r>
              <w:rPr>
                <w:rFonts w:ascii="Times New Roman"/>
                <w:b w:val="false"/>
                <w:i w:val="false"/>
                <w:color w:val="000000"/>
                <w:sz w:val="20"/>
              </w:rPr>
              <w:t>
пункт 4.13 (четвертое перечисление)</w:t>
            </w:r>
          </w:p>
          <w:bookmarkEnd w:id="4371"/>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4" w:id="4372"/>
          <w:p>
            <w:pPr>
              <w:spacing w:after="20"/>
              <w:ind w:left="20"/>
              <w:jc w:val="both"/>
            </w:pPr>
            <w:r>
              <w:rPr>
                <w:rFonts w:ascii="Times New Roman"/>
                <w:b w:val="false"/>
                <w:i w:val="false"/>
                <w:color w:val="000000"/>
                <w:sz w:val="20"/>
              </w:rPr>
              <w:t>
пункт 4.13 (четвертое перечисление)</w:t>
            </w:r>
          </w:p>
          <w:bookmarkEnd w:id="4372"/>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5" w:id="4373"/>
          <w:p>
            <w:pPr>
              <w:spacing w:after="20"/>
              <w:ind w:left="20"/>
              <w:jc w:val="both"/>
            </w:pPr>
            <w:r>
              <w:rPr>
                <w:rFonts w:ascii="Times New Roman"/>
                <w:b w:val="false"/>
                <w:i w:val="false"/>
                <w:color w:val="000000"/>
                <w:sz w:val="20"/>
              </w:rPr>
              <w:t>
абзац 3,4  пункта 91 раздела V</w:t>
            </w:r>
          </w:p>
          <w:bookmarkEnd w:id="4373"/>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6" w:id="4374"/>
          <w:p>
            <w:pPr>
              <w:spacing w:after="20"/>
              <w:ind w:left="20"/>
              <w:jc w:val="both"/>
            </w:pPr>
            <w:r>
              <w:rPr>
                <w:rFonts w:ascii="Times New Roman"/>
                <w:b w:val="false"/>
                <w:i w:val="false"/>
                <w:color w:val="000000"/>
                <w:sz w:val="20"/>
              </w:rPr>
              <w:t>
пункты 5.4.1, 5.4.2</w:t>
            </w:r>
          </w:p>
          <w:bookmarkEnd w:id="4374"/>
          <w:p>
            <w:pPr>
              <w:spacing w:after="20"/>
              <w:ind w:left="20"/>
              <w:jc w:val="both"/>
            </w:pPr>
            <w:r>
              <w:rPr>
                <w:rFonts w:ascii="Times New Roman"/>
                <w:b w:val="false"/>
                <w:i w:val="false"/>
                <w:color w:val="000000"/>
                <w:sz w:val="20"/>
              </w:rPr>
              <w:t>
ГОСТ 33797-2016 "Ригели жестких поперечин для контактной сети железнодорожного транспорта.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Светодиодные светооптические системы</w:t>
            </w:r>
          </w:p>
          <w:p>
            <w:pPr>
              <w:spacing w:after="20"/>
              <w:ind w:left="20"/>
              <w:jc w:val="both"/>
            </w:pPr>
            <w:r>
              <w:rPr>
                <w:rFonts w:ascii="Times New Roman"/>
                <w:b w:val="false"/>
                <w:i w:val="false"/>
                <w:color w:val="000000"/>
                <w:sz w:val="20"/>
              </w:rPr>
              <w:t>для железнодорожной светофорной и переездной сигнализации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7" w:id="4375"/>
          <w:p>
            <w:pPr>
              <w:spacing w:after="20"/>
              <w:ind w:left="20"/>
              <w:jc w:val="both"/>
            </w:pPr>
            <w:r>
              <w:rPr>
                <w:rFonts w:ascii="Times New Roman"/>
                <w:b w:val="false"/>
                <w:i w:val="false"/>
                <w:color w:val="000000"/>
                <w:sz w:val="20"/>
              </w:rPr>
              <w:t>
подпункт "в" пункта 13, пункт 15, подпункт "а", "д" пункта 86 раздела V</w:t>
            </w:r>
          </w:p>
          <w:bookmarkEnd w:id="4375"/>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8" w:id="4376"/>
          <w:p>
            <w:pPr>
              <w:spacing w:after="20"/>
              <w:ind w:left="20"/>
              <w:jc w:val="both"/>
            </w:pPr>
            <w:r>
              <w:rPr>
                <w:rFonts w:ascii="Times New Roman"/>
                <w:b w:val="false"/>
                <w:i w:val="false"/>
                <w:color w:val="000000"/>
                <w:sz w:val="20"/>
              </w:rPr>
              <w:t xml:space="preserve">
пункты 4.3, 5.8 (в части требований к переездным светофорам), 5.12, 6.6, 7.2, 8.2, 8.3, 10, 11.1, 11.2, </w:t>
            </w:r>
          </w:p>
          <w:bookmarkEnd w:id="4376"/>
          <w:p>
            <w:pPr>
              <w:spacing w:after="20"/>
              <w:ind w:left="20"/>
              <w:jc w:val="both"/>
            </w:pPr>
            <w:r>
              <w:rPr>
                <w:rFonts w:ascii="Times New Roman"/>
                <w:b w:val="false"/>
                <w:i w:val="false"/>
                <w:color w:val="000000"/>
                <w:sz w:val="20"/>
              </w:rPr>
              <w:t>
ГОСТ Р 56057-2014 "Системы светооптические светодиодные для железнодорожной светофорной сигнализации. Общие технические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9" w:id="4377"/>
          <w:p>
            <w:pPr>
              <w:spacing w:after="20"/>
              <w:ind w:left="20"/>
              <w:jc w:val="both"/>
            </w:pPr>
            <w:r>
              <w:rPr>
                <w:rFonts w:ascii="Times New Roman"/>
                <w:b w:val="false"/>
                <w:i w:val="false"/>
                <w:color w:val="000000"/>
                <w:sz w:val="20"/>
              </w:rPr>
              <w:t>
пункт 4.13 (четвертое перечисление)</w:t>
            </w:r>
          </w:p>
          <w:bookmarkEnd w:id="4377"/>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0" w:id="4378"/>
          <w:p>
            <w:pPr>
              <w:spacing w:after="20"/>
              <w:ind w:left="20"/>
              <w:jc w:val="both"/>
            </w:pPr>
            <w:r>
              <w:rPr>
                <w:rFonts w:ascii="Times New Roman"/>
                <w:b w:val="false"/>
                <w:i w:val="false"/>
                <w:color w:val="000000"/>
                <w:sz w:val="20"/>
              </w:rPr>
              <w:t>
пункт 4.13 (четвертое перечисление)</w:t>
            </w:r>
          </w:p>
          <w:bookmarkEnd w:id="4378"/>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1" w:id="4379"/>
          <w:p>
            <w:pPr>
              <w:spacing w:after="20"/>
              <w:ind w:left="20"/>
              <w:jc w:val="both"/>
            </w:pPr>
            <w:r>
              <w:rPr>
                <w:rFonts w:ascii="Times New Roman"/>
                <w:b w:val="false"/>
                <w:i w:val="false"/>
                <w:color w:val="000000"/>
                <w:sz w:val="20"/>
              </w:rPr>
              <w:t>
абзац 3,4  пункта 91 раздела V</w:t>
            </w:r>
          </w:p>
          <w:bookmarkEnd w:id="4379"/>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2" w:id="4380"/>
          <w:p>
            <w:pPr>
              <w:spacing w:after="20"/>
              <w:ind w:left="20"/>
              <w:jc w:val="both"/>
            </w:pPr>
            <w:r>
              <w:rPr>
                <w:rFonts w:ascii="Times New Roman"/>
                <w:b w:val="false"/>
                <w:i w:val="false"/>
                <w:color w:val="000000"/>
                <w:sz w:val="20"/>
              </w:rPr>
              <w:t>
пункт 13.1</w:t>
            </w:r>
          </w:p>
          <w:bookmarkEnd w:id="4380"/>
          <w:p>
            <w:pPr>
              <w:spacing w:after="20"/>
              <w:ind w:left="20"/>
              <w:jc w:val="both"/>
            </w:pPr>
            <w:r>
              <w:rPr>
                <w:rFonts w:ascii="Times New Roman"/>
                <w:b w:val="false"/>
                <w:i w:val="false"/>
                <w:color w:val="000000"/>
                <w:sz w:val="20"/>
              </w:rPr>
              <w:t>
ГОСТ Р 56057-2014 "Системы светооптические светодиодные для железнодорожной светофорной сигнализации. Общие технические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Светофильтры, линзы, светофильтры-линзы, рассеиватели и отклоняющие вставки</w:t>
            </w:r>
          </w:p>
          <w:p>
            <w:pPr>
              <w:spacing w:after="20"/>
              <w:ind w:left="20"/>
              <w:jc w:val="both"/>
            </w:pPr>
            <w:r>
              <w:rPr>
                <w:rFonts w:ascii="Times New Roman"/>
                <w:b w:val="false"/>
                <w:i w:val="false"/>
                <w:color w:val="000000"/>
                <w:sz w:val="20"/>
              </w:rPr>
              <w:t>для сигнальных приборов железнодорожного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3" w:id="4381"/>
          <w:p>
            <w:pPr>
              <w:spacing w:after="20"/>
              <w:ind w:left="20"/>
              <w:jc w:val="both"/>
            </w:pPr>
            <w:r>
              <w:rPr>
                <w:rFonts w:ascii="Times New Roman"/>
                <w:b w:val="false"/>
                <w:i w:val="false"/>
                <w:color w:val="000000"/>
                <w:sz w:val="20"/>
              </w:rPr>
              <w:t>
пункты 15, 86 раздела V</w:t>
            </w:r>
          </w:p>
          <w:bookmarkEnd w:id="4381"/>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4" w:id="4382"/>
          <w:p>
            <w:pPr>
              <w:spacing w:after="20"/>
              <w:ind w:left="20"/>
              <w:jc w:val="both"/>
            </w:pPr>
            <w:r>
              <w:rPr>
                <w:rFonts w:ascii="Times New Roman"/>
                <w:b w:val="false"/>
                <w:i w:val="false"/>
                <w:color w:val="000000"/>
                <w:sz w:val="20"/>
              </w:rPr>
              <w:t>
пункты 6.1.2, 6.1.3, 6.1.7, 6.1.14, 6.1.15, 6.1.16</w:t>
            </w:r>
          </w:p>
          <w:bookmarkEnd w:id="4382"/>
          <w:p>
            <w:pPr>
              <w:spacing w:after="20"/>
              <w:ind w:left="20"/>
              <w:jc w:val="both"/>
            </w:pPr>
            <w:r>
              <w:rPr>
                <w:rFonts w:ascii="Times New Roman"/>
                <w:b w:val="false"/>
                <w:i w:val="false"/>
                <w:color w:val="000000"/>
                <w:sz w:val="20"/>
              </w:rPr>
              <w:t>
ГОСТ 34707-2021 "Элементы оптические для световых сигнальных приборов железнодорожного транспорта.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5" w:id="4383"/>
          <w:p>
            <w:pPr>
              <w:spacing w:after="20"/>
              <w:ind w:left="20"/>
              <w:jc w:val="both"/>
            </w:pPr>
            <w:r>
              <w:rPr>
                <w:rFonts w:ascii="Times New Roman"/>
                <w:b w:val="false"/>
                <w:i w:val="false"/>
                <w:color w:val="000000"/>
                <w:sz w:val="20"/>
              </w:rPr>
              <w:t>
пункт 4.13 (четвертое перечисление)</w:t>
            </w:r>
          </w:p>
          <w:bookmarkEnd w:id="4383"/>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6" w:id="4384"/>
          <w:p>
            <w:pPr>
              <w:spacing w:after="20"/>
              <w:ind w:left="20"/>
              <w:jc w:val="both"/>
            </w:pPr>
            <w:r>
              <w:rPr>
                <w:rFonts w:ascii="Times New Roman"/>
                <w:b w:val="false"/>
                <w:i w:val="false"/>
                <w:color w:val="000000"/>
                <w:sz w:val="20"/>
              </w:rPr>
              <w:t>
пункт 4.13 (четвертое перечисление)</w:t>
            </w:r>
          </w:p>
          <w:bookmarkEnd w:id="4384"/>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7" w:id="4385"/>
          <w:p>
            <w:pPr>
              <w:spacing w:after="20"/>
              <w:ind w:left="20"/>
              <w:jc w:val="both"/>
            </w:pPr>
            <w:r>
              <w:rPr>
                <w:rFonts w:ascii="Times New Roman"/>
                <w:b w:val="false"/>
                <w:i w:val="false"/>
                <w:color w:val="000000"/>
                <w:sz w:val="20"/>
              </w:rPr>
              <w:t>
абзац 3,4  пункта 91 раздела V</w:t>
            </w:r>
          </w:p>
          <w:bookmarkEnd w:id="4385"/>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8" w:id="4386"/>
          <w:p>
            <w:pPr>
              <w:spacing w:after="20"/>
              <w:ind w:left="20"/>
              <w:jc w:val="both"/>
            </w:pPr>
            <w:r>
              <w:rPr>
                <w:rFonts w:ascii="Times New Roman"/>
                <w:b w:val="false"/>
                <w:i w:val="false"/>
                <w:color w:val="000000"/>
                <w:sz w:val="20"/>
              </w:rPr>
              <w:t>
пункты 6.2.1 – 6.2.4</w:t>
            </w:r>
          </w:p>
          <w:bookmarkEnd w:id="4386"/>
          <w:bookmarkStart w:name="z4539" w:id="4387"/>
          <w:p>
            <w:pPr>
              <w:spacing w:after="20"/>
              <w:ind w:left="20"/>
              <w:jc w:val="both"/>
            </w:pPr>
            <w:r>
              <w:rPr>
                <w:rFonts w:ascii="Times New Roman"/>
                <w:b w:val="false"/>
                <w:i w:val="false"/>
                <w:color w:val="000000"/>
                <w:sz w:val="20"/>
              </w:rPr>
              <w:t>
ГОСТ 34707-2021 "Элементы оптические для световых сигнальных приборов железнодорожного транспорта. Технические условия"</w:t>
            </w:r>
          </w:p>
          <w:bookmarkEnd w:id="4387"/>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Статические преобразователи </w:t>
            </w:r>
          </w:p>
          <w:p>
            <w:pPr>
              <w:spacing w:after="20"/>
              <w:ind w:left="20"/>
              <w:jc w:val="both"/>
            </w:pPr>
            <w:r>
              <w:rPr>
                <w:rFonts w:ascii="Times New Roman"/>
                <w:b w:val="false"/>
                <w:i w:val="false"/>
                <w:color w:val="000000"/>
                <w:sz w:val="20"/>
              </w:rPr>
              <w:t>ля устройств электроснабжения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0" w:id="4388"/>
          <w:p>
            <w:pPr>
              <w:spacing w:after="20"/>
              <w:ind w:left="20"/>
              <w:jc w:val="both"/>
            </w:pPr>
            <w:r>
              <w:rPr>
                <w:rFonts w:ascii="Times New Roman"/>
                <w:b w:val="false"/>
                <w:i w:val="false"/>
                <w:color w:val="000000"/>
                <w:sz w:val="20"/>
              </w:rPr>
              <w:t>
пункты 15, подпункты "а", "б",  "г", "е" пункта 85 раздела V</w:t>
            </w:r>
          </w:p>
          <w:bookmarkEnd w:id="4388"/>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1" w:id="4389"/>
          <w:p>
            <w:pPr>
              <w:spacing w:after="20"/>
              <w:ind w:left="20"/>
              <w:jc w:val="both"/>
            </w:pPr>
            <w:r>
              <w:rPr>
                <w:rFonts w:ascii="Times New Roman"/>
                <w:b w:val="false"/>
                <w:i w:val="false"/>
                <w:color w:val="000000"/>
                <w:sz w:val="20"/>
              </w:rPr>
              <w:t>
пункты 4.2.1, 4.2.2, 4.3.1, 4.3.2, 4.4.1, 4.5</w:t>
            </w:r>
          </w:p>
          <w:bookmarkEnd w:id="4389"/>
          <w:p>
            <w:pPr>
              <w:spacing w:after="20"/>
              <w:ind w:left="20"/>
              <w:jc w:val="both"/>
            </w:pPr>
            <w:r>
              <w:rPr>
                <w:rFonts w:ascii="Times New Roman"/>
                <w:b w:val="false"/>
                <w:i w:val="false"/>
                <w:color w:val="000000"/>
                <w:sz w:val="20"/>
              </w:rPr>
              <w:t>
ГОСТ 32792-2014 "Преобразователи статические для железнодорожной тяговой сети.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2" w:id="4390"/>
          <w:p>
            <w:pPr>
              <w:spacing w:after="20"/>
              <w:ind w:left="20"/>
              <w:jc w:val="both"/>
            </w:pPr>
            <w:r>
              <w:rPr>
                <w:rFonts w:ascii="Times New Roman"/>
                <w:b w:val="false"/>
                <w:i w:val="false"/>
                <w:color w:val="000000"/>
                <w:sz w:val="20"/>
              </w:rPr>
              <w:t>
пункт 4.13 (четвертое перечисление)</w:t>
            </w:r>
          </w:p>
          <w:bookmarkEnd w:id="4390"/>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3" w:id="4391"/>
          <w:p>
            <w:pPr>
              <w:spacing w:after="20"/>
              <w:ind w:left="20"/>
              <w:jc w:val="both"/>
            </w:pPr>
            <w:r>
              <w:rPr>
                <w:rFonts w:ascii="Times New Roman"/>
                <w:b w:val="false"/>
                <w:i w:val="false"/>
                <w:color w:val="000000"/>
                <w:sz w:val="20"/>
              </w:rPr>
              <w:t>
пункт 4.13 (четвертое перечисление)</w:t>
            </w:r>
          </w:p>
          <w:bookmarkEnd w:id="4391"/>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4" w:id="4392"/>
          <w:p>
            <w:pPr>
              <w:spacing w:after="20"/>
              <w:ind w:left="20"/>
              <w:jc w:val="both"/>
            </w:pPr>
            <w:r>
              <w:rPr>
                <w:rFonts w:ascii="Times New Roman"/>
                <w:b w:val="false"/>
                <w:i w:val="false"/>
                <w:color w:val="000000"/>
                <w:sz w:val="20"/>
              </w:rPr>
              <w:t>
абзац 3,4 пункта 91 раздела V</w:t>
            </w:r>
          </w:p>
          <w:bookmarkEnd w:id="4392"/>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5" w:id="4393"/>
          <w:p>
            <w:pPr>
              <w:spacing w:after="20"/>
              <w:ind w:left="20"/>
              <w:jc w:val="both"/>
            </w:pPr>
            <w:r>
              <w:rPr>
                <w:rFonts w:ascii="Times New Roman"/>
                <w:b w:val="false"/>
                <w:i w:val="false"/>
                <w:color w:val="000000"/>
                <w:sz w:val="20"/>
              </w:rPr>
              <w:t>
раздел 2</w:t>
            </w:r>
          </w:p>
          <w:bookmarkEnd w:id="4393"/>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Стрелочные переводы, ремкомплекты (полустрелки),</w:t>
            </w:r>
          </w:p>
          <w:p>
            <w:pPr>
              <w:spacing w:after="20"/>
              <w:ind w:left="20"/>
              <w:jc w:val="both"/>
            </w:pPr>
            <w:r>
              <w:rPr>
                <w:rFonts w:ascii="Times New Roman"/>
                <w:b w:val="false"/>
                <w:i w:val="false"/>
                <w:color w:val="000000"/>
                <w:sz w:val="20"/>
              </w:rPr>
              <w:t>глухие пересечения железнодорожных путей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6" w:id="4394"/>
          <w:p>
            <w:pPr>
              <w:spacing w:after="20"/>
              <w:ind w:left="20"/>
              <w:jc w:val="both"/>
            </w:pPr>
            <w:r>
              <w:rPr>
                <w:rFonts w:ascii="Times New Roman"/>
                <w:b w:val="false"/>
                <w:i w:val="false"/>
                <w:color w:val="000000"/>
                <w:sz w:val="20"/>
              </w:rPr>
              <w:t>
пункт 5.1.2</w:t>
            </w:r>
          </w:p>
          <w:bookmarkEnd w:id="4394"/>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"б", "е", "н"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7" w:id="4395"/>
          <w:p>
            <w:pPr>
              <w:spacing w:after="20"/>
              <w:ind w:left="20"/>
              <w:jc w:val="both"/>
            </w:pPr>
            <w:r>
              <w:rPr>
                <w:rFonts w:ascii="Times New Roman"/>
                <w:b w:val="false"/>
                <w:i w:val="false"/>
                <w:color w:val="000000"/>
                <w:sz w:val="20"/>
              </w:rPr>
              <w:t xml:space="preserve">
пункты 5.3.10, 5.3.13, 5.3.18-5.3.23, 5.3.26-5.3.28, 5.3.31, 5.3.34-5.3.37, 5.3.42, 5.3.43, 5.3.45-5.3.49, 5.3.51 </w:t>
            </w:r>
          </w:p>
          <w:bookmarkEnd w:id="4395"/>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 (только для стрелочных переводов и съездов)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"б"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8" w:id="4396"/>
          <w:p>
            <w:pPr>
              <w:spacing w:after="20"/>
              <w:ind w:left="20"/>
              <w:jc w:val="both"/>
            </w:pPr>
            <w:r>
              <w:rPr>
                <w:rFonts w:ascii="Times New Roman"/>
                <w:b w:val="false"/>
                <w:i w:val="false"/>
                <w:color w:val="000000"/>
                <w:sz w:val="20"/>
              </w:rPr>
              <w:t xml:space="preserve">
пункты 5.3.10, 5.3.13, 5.3.14, 5.3.18-5.3.23, 5.3.26-5.3.28, 5.3.34, 5.3.36, 5.3.42, 5.3.43, 5.3.45-5.3.49, 5.3.51 </w:t>
            </w:r>
          </w:p>
          <w:bookmarkEnd w:id="4396"/>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 (только для глухих пересечений)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9" w:id="4397"/>
          <w:p>
            <w:pPr>
              <w:spacing w:after="20"/>
              <w:ind w:left="20"/>
              <w:jc w:val="both"/>
            </w:pPr>
            <w:r>
              <w:rPr>
                <w:rFonts w:ascii="Times New Roman"/>
                <w:b w:val="false"/>
                <w:i w:val="false"/>
                <w:color w:val="000000"/>
                <w:sz w:val="20"/>
              </w:rPr>
              <w:t>
подпункты "а", "б" пункта 84 раздела V</w:t>
            </w:r>
          </w:p>
          <w:bookmarkEnd w:id="4397"/>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0" w:id="4398"/>
          <w:p>
            <w:pPr>
              <w:spacing w:after="20"/>
              <w:ind w:left="20"/>
              <w:jc w:val="both"/>
            </w:pPr>
            <w:r>
              <w:rPr>
                <w:rFonts w:ascii="Times New Roman"/>
                <w:b w:val="false"/>
                <w:i w:val="false"/>
                <w:color w:val="000000"/>
                <w:sz w:val="20"/>
              </w:rPr>
              <w:t>
пункты 5.2.1, 5.2.3, 5.3.1, 5.3.10, 5.3.18 - 5.3.21, 5.3.26-5.3.28, 5.3.42, 5.3.43</w:t>
            </w:r>
          </w:p>
          <w:bookmarkEnd w:id="4398"/>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 (только для ремонтных комплектов)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1" w:id="4399"/>
          <w:p>
            <w:pPr>
              <w:spacing w:after="20"/>
              <w:ind w:left="20"/>
              <w:jc w:val="both"/>
            </w:pPr>
            <w:r>
              <w:rPr>
                <w:rFonts w:ascii="Times New Roman"/>
                <w:b w:val="false"/>
                <w:i w:val="false"/>
                <w:color w:val="000000"/>
                <w:sz w:val="20"/>
              </w:rPr>
              <w:t>
пункт 5.4.1-5.4.3</w:t>
            </w:r>
          </w:p>
          <w:bookmarkEnd w:id="4399"/>
          <w:bookmarkStart w:name="z4552" w:id="4400"/>
          <w:p>
            <w:pPr>
              <w:spacing w:after="20"/>
              <w:ind w:left="20"/>
              <w:jc w:val="both"/>
            </w:pPr>
            <w:r>
              <w:rPr>
                <w:rFonts w:ascii="Times New Roman"/>
                <w:b w:val="false"/>
                <w:i w:val="false"/>
                <w:color w:val="000000"/>
                <w:sz w:val="20"/>
              </w:rPr>
              <w:t xml:space="preserve">
ГОСТ 33722-2016 "Остряки стрелочных переводов. Общие технические условия" </w:t>
            </w:r>
          </w:p>
          <w:bookmarkEnd w:id="4400"/>
          <w:p>
            <w:pPr>
              <w:spacing w:after="20"/>
              <w:ind w:left="20"/>
              <w:jc w:val="both"/>
            </w:pPr>
            <w:r>
              <w:rPr>
                <w:rFonts w:ascii="Times New Roman"/>
                <w:b w:val="false"/>
                <w:i w:val="false"/>
                <w:color w:val="000000"/>
                <w:sz w:val="20"/>
              </w:rPr>
              <w:t>
(только для ремонтных комплектов)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3" w:id="4401"/>
          <w:p>
            <w:pPr>
              <w:spacing w:after="20"/>
              <w:ind w:left="20"/>
              <w:jc w:val="both"/>
            </w:pPr>
            <w:r>
              <w:rPr>
                <w:rFonts w:ascii="Times New Roman"/>
                <w:b w:val="false"/>
                <w:i w:val="false"/>
                <w:color w:val="000000"/>
                <w:sz w:val="20"/>
              </w:rPr>
              <w:t>
пункт 5.6</w:t>
            </w:r>
          </w:p>
          <w:bookmarkEnd w:id="4401"/>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Стрелочные электромеханические приводы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4" w:id="4402"/>
          <w:p>
            <w:pPr>
              <w:spacing w:after="20"/>
              <w:ind w:left="20"/>
              <w:jc w:val="both"/>
            </w:pPr>
            <w:r>
              <w:rPr>
                <w:rFonts w:ascii="Times New Roman"/>
                <w:b w:val="false"/>
                <w:i w:val="false"/>
                <w:color w:val="000000"/>
                <w:sz w:val="20"/>
              </w:rPr>
              <w:t>
пункты 15, подпункты "д", "е" пункта 86 раздела V</w:t>
            </w:r>
          </w:p>
          <w:bookmarkEnd w:id="4402"/>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5" w:id="4403"/>
          <w:p>
            <w:pPr>
              <w:spacing w:after="20"/>
              <w:ind w:left="20"/>
              <w:jc w:val="both"/>
            </w:pPr>
            <w:r>
              <w:rPr>
                <w:rFonts w:ascii="Times New Roman"/>
                <w:b w:val="false"/>
                <w:i w:val="false"/>
                <w:color w:val="000000"/>
                <w:sz w:val="20"/>
              </w:rPr>
              <w:t>
пункты 4.7.1, 4.7.2, 4.11.2</w:t>
            </w:r>
          </w:p>
          <w:bookmarkEnd w:id="4403"/>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6" w:id="4404"/>
          <w:p>
            <w:pPr>
              <w:spacing w:after="20"/>
              <w:ind w:left="20"/>
              <w:jc w:val="both"/>
            </w:pPr>
            <w:r>
              <w:rPr>
                <w:rFonts w:ascii="Times New Roman"/>
                <w:b w:val="false"/>
                <w:i w:val="false"/>
                <w:color w:val="000000"/>
                <w:sz w:val="20"/>
              </w:rPr>
              <w:t>
пункты 3.1-3.7, 3.8, 3.11-3.13</w:t>
            </w:r>
          </w:p>
          <w:bookmarkEnd w:id="4404"/>
          <w:p>
            <w:pPr>
              <w:spacing w:after="20"/>
              <w:ind w:left="20"/>
              <w:jc w:val="both"/>
            </w:pPr>
            <w:r>
              <w:rPr>
                <w:rFonts w:ascii="Times New Roman"/>
                <w:b w:val="false"/>
                <w:i w:val="false"/>
                <w:color w:val="000000"/>
                <w:sz w:val="20"/>
              </w:rPr>
              <w:t>
ГОСТ 32685-2014 "Приводы стрелочные электромеханические.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7" w:id="4405"/>
          <w:p>
            <w:pPr>
              <w:spacing w:after="20"/>
              <w:ind w:left="20"/>
              <w:jc w:val="both"/>
            </w:pPr>
            <w:r>
              <w:rPr>
                <w:rFonts w:ascii="Times New Roman"/>
                <w:b w:val="false"/>
                <w:i w:val="false"/>
                <w:color w:val="000000"/>
                <w:sz w:val="20"/>
              </w:rPr>
              <w:t>
пункт 4.13 (четвертое перечисление)</w:t>
            </w:r>
          </w:p>
          <w:bookmarkEnd w:id="4405"/>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8" w:id="4406"/>
          <w:p>
            <w:pPr>
              <w:spacing w:after="20"/>
              <w:ind w:left="20"/>
              <w:jc w:val="both"/>
            </w:pPr>
            <w:r>
              <w:rPr>
                <w:rFonts w:ascii="Times New Roman"/>
                <w:b w:val="false"/>
                <w:i w:val="false"/>
                <w:color w:val="000000"/>
                <w:sz w:val="20"/>
              </w:rPr>
              <w:t>
пункт 4.13 (четвертое перечисление)</w:t>
            </w:r>
          </w:p>
          <w:bookmarkEnd w:id="4406"/>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9" w:id="4407"/>
          <w:p>
            <w:pPr>
              <w:spacing w:after="20"/>
              <w:ind w:left="20"/>
              <w:jc w:val="both"/>
            </w:pPr>
            <w:r>
              <w:rPr>
                <w:rFonts w:ascii="Times New Roman"/>
                <w:b w:val="false"/>
                <w:i w:val="false"/>
                <w:color w:val="000000"/>
                <w:sz w:val="20"/>
              </w:rPr>
              <w:t>
абзац 3,4  пункта 91 раздела V</w:t>
            </w:r>
          </w:p>
          <w:bookmarkEnd w:id="4407"/>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0" w:id="4408"/>
          <w:p>
            <w:pPr>
              <w:spacing w:after="20"/>
              <w:ind w:left="20"/>
              <w:jc w:val="both"/>
            </w:pPr>
            <w:r>
              <w:rPr>
                <w:rFonts w:ascii="Times New Roman"/>
                <w:b w:val="false"/>
                <w:i w:val="false"/>
                <w:color w:val="000000"/>
                <w:sz w:val="20"/>
              </w:rPr>
              <w:t>
пункт 4.13.2</w:t>
            </w:r>
          </w:p>
          <w:bookmarkEnd w:id="4408"/>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Стыки изолирующие железнодорожных рельсов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1" w:id="4409"/>
          <w:p>
            <w:pPr>
              <w:spacing w:after="20"/>
              <w:ind w:left="20"/>
              <w:jc w:val="both"/>
            </w:pPr>
            <w:r>
              <w:rPr>
                <w:rFonts w:ascii="Times New Roman"/>
                <w:b w:val="false"/>
                <w:i w:val="false"/>
                <w:color w:val="000000"/>
                <w:sz w:val="20"/>
              </w:rPr>
              <w:t>
пункты 12, 15, подпункт "а" пункта 84 раздела V</w:t>
            </w:r>
          </w:p>
          <w:bookmarkEnd w:id="4409"/>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2" w:id="4410"/>
          <w:p>
            <w:pPr>
              <w:spacing w:after="20"/>
              <w:ind w:left="20"/>
              <w:jc w:val="both"/>
            </w:pPr>
            <w:r>
              <w:rPr>
                <w:rFonts w:ascii="Times New Roman"/>
                <w:b w:val="false"/>
                <w:i w:val="false"/>
                <w:color w:val="000000"/>
                <w:sz w:val="20"/>
              </w:rPr>
              <w:t xml:space="preserve">
пункты 4.1.1, 4.1.2, 4.2  </w:t>
            </w:r>
          </w:p>
          <w:bookmarkEnd w:id="4410"/>
          <w:p>
            <w:pPr>
              <w:spacing w:after="20"/>
              <w:ind w:left="20"/>
              <w:jc w:val="both"/>
            </w:pPr>
            <w:r>
              <w:rPr>
                <w:rFonts w:ascii="Times New Roman"/>
                <w:b w:val="false"/>
                <w:i w:val="false"/>
                <w:color w:val="000000"/>
                <w:sz w:val="20"/>
              </w:rPr>
              <w:t>
ГОСТ 32695-2014 "Стыки изолирующие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3" w:id="4411"/>
          <w:p>
            <w:pPr>
              <w:spacing w:after="20"/>
              <w:ind w:left="20"/>
              <w:jc w:val="both"/>
            </w:pPr>
            <w:r>
              <w:rPr>
                <w:rFonts w:ascii="Times New Roman"/>
                <w:b w:val="false"/>
                <w:i w:val="false"/>
                <w:color w:val="000000"/>
                <w:sz w:val="20"/>
              </w:rPr>
              <w:t>
пункт 4.3</w:t>
            </w:r>
          </w:p>
          <w:bookmarkEnd w:id="4411"/>
          <w:p>
            <w:pPr>
              <w:spacing w:after="20"/>
              <w:ind w:left="20"/>
              <w:jc w:val="both"/>
            </w:pPr>
            <w:r>
              <w:rPr>
                <w:rFonts w:ascii="Times New Roman"/>
                <w:b w:val="false"/>
                <w:i w:val="false"/>
                <w:color w:val="000000"/>
                <w:sz w:val="20"/>
              </w:rPr>
              <w:t>
ГОСТ 32695-2014 "Стыки изолирующие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Упругие пружинные элементы путевые </w:t>
            </w:r>
          </w:p>
          <w:p>
            <w:pPr>
              <w:spacing w:after="20"/>
              <w:ind w:left="20"/>
              <w:jc w:val="both"/>
            </w:pPr>
            <w:r>
              <w:rPr>
                <w:rFonts w:ascii="Times New Roman"/>
                <w:b w:val="false"/>
                <w:i w:val="false"/>
                <w:color w:val="000000"/>
                <w:sz w:val="20"/>
              </w:rPr>
              <w:t>(двухвитковые шайбы, тарельчатые пружины, клеммы)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4" w:id="4412"/>
          <w:p>
            <w:pPr>
              <w:spacing w:after="20"/>
              <w:ind w:left="20"/>
              <w:jc w:val="both"/>
            </w:pPr>
            <w:r>
              <w:rPr>
                <w:rFonts w:ascii="Times New Roman"/>
                <w:b w:val="false"/>
                <w:i w:val="false"/>
                <w:color w:val="000000"/>
                <w:sz w:val="20"/>
              </w:rPr>
              <w:t>
пункт 12 раздела V</w:t>
            </w:r>
          </w:p>
          <w:bookmarkEnd w:id="4412"/>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5" w:id="4413"/>
          <w:p>
            <w:pPr>
              <w:spacing w:after="20"/>
              <w:ind w:left="20"/>
              <w:jc w:val="both"/>
            </w:pPr>
            <w:r>
              <w:rPr>
                <w:rFonts w:ascii="Times New Roman"/>
                <w:b w:val="false"/>
                <w:i w:val="false"/>
                <w:color w:val="000000"/>
                <w:sz w:val="20"/>
              </w:rPr>
              <w:t>
пункты 4.1, 5.1.2 - 5.1.9</w:t>
            </w:r>
          </w:p>
          <w:bookmarkEnd w:id="4413"/>
          <w:p>
            <w:pPr>
              <w:spacing w:after="20"/>
              <w:ind w:left="20"/>
              <w:jc w:val="both"/>
            </w:pPr>
            <w:r>
              <w:rPr>
                <w:rFonts w:ascii="Times New Roman"/>
                <w:b w:val="false"/>
                <w:i w:val="false"/>
                <w:color w:val="000000"/>
                <w:sz w:val="20"/>
              </w:rPr>
              <w:t>
ГОСТ 21797-2014 "Шайбы пружинные двухвитковые для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6" w:id="4414"/>
          <w:p>
            <w:pPr>
              <w:spacing w:after="20"/>
              <w:ind w:left="20"/>
              <w:jc w:val="both"/>
            </w:pPr>
            <w:r>
              <w:rPr>
                <w:rFonts w:ascii="Times New Roman"/>
                <w:b w:val="false"/>
                <w:i w:val="false"/>
                <w:color w:val="000000"/>
                <w:sz w:val="20"/>
              </w:rPr>
              <w:t xml:space="preserve">
пункты 4.1-4.3, 5.1.2 - 5.1.7 </w:t>
            </w:r>
          </w:p>
          <w:bookmarkEnd w:id="4414"/>
          <w:p>
            <w:pPr>
              <w:spacing w:after="20"/>
              <w:ind w:left="20"/>
              <w:jc w:val="both"/>
            </w:pPr>
            <w:r>
              <w:rPr>
                <w:rFonts w:ascii="Times New Roman"/>
                <w:b w:val="false"/>
                <w:i w:val="false"/>
                <w:color w:val="000000"/>
                <w:sz w:val="20"/>
              </w:rPr>
              <w:t>
ГОСТ 33187-2014 "Пружины тарельчатые для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подпункт "а"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7" w:id="4415"/>
          <w:p>
            <w:pPr>
              <w:spacing w:after="20"/>
              <w:ind w:left="20"/>
              <w:jc w:val="both"/>
            </w:pPr>
            <w:r>
              <w:rPr>
                <w:rFonts w:ascii="Times New Roman"/>
                <w:b w:val="false"/>
                <w:i w:val="false"/>
                <w:color w:val="000000"/>
                <w:sz w:val="20"/>
              </w:rPr>
              <w:t>
пункты 4.1, 5.1.2 - 5.1.9</w:t>
            </w:r>
          </w:p>
          <w:bookmarkEnd w:id="4415"/>
          <w:p>
            <w:pPr>
              <w:spacing w:after="20"/>
              <w:ind w:left="20"/>
              <w:jc w:val="both"/>
            </w:pPr>
            <w:r>
              <w:rPr>
                <w:rFonts w:ascii="Times New Roman"/>
                <w:b w:val="false"/>
                <w:i w:val="false"/>
                <w:color w:val="000000"/>
                <w:sz w:val="20"/>
              </w:rPr>
              <w:t>
ГОСТ 21797-2014 "Шайбы пружинные двухвитковые для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8" w:id="4416"/>
          <w:p>
            <w:pPr>
              <w:spacing w:after="20"/>
              <w:ind w:left="20"/>
              <w:jc w:val="both"/>
            </w:pPr>
            <w:r>
              <w:rPr>
                <w:rFonts w:ascii="Times New Roman"/>
                <w:b w:val="false"/>
                <w:i w:val="false"/>
                <w:color w:val="000000"/>
                <w:sz w:val="20"/>
              </w:rPr>
              <w:t>
пункты 4.1-4.3, 5.1.2 - 5.1.7</w:t>
            </w:r>
          </w:p>
          <w:bookmarkEnd w:id="4416"/>
          <w:p>
            <w:pPr>
              <w:spacing w:after="20"/>
              <w:ind w:left="20"/>
              <w:jc w:val="both"/>
            </w:pPr>
            <w:r>
              <w:rPr>
                <w:rFonts w:ascii="Times New Roman"/>
                <w:b w:val="false"/>
                <w:i w:val="false"/>
                <w:color w:val="000000"/>
                <w:sz w:val="20"/>
              </w:rPr>
              <w:t>
ГОСТ 33187-2014 "Пружины тарельчатые для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защиты станций стыкования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85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9" w:id="4417"/>
          <w:p>
            <w:pPr>
              <w:spacing w:after="20"/>
              <w:ind w:left="20"/>
              <w:jc w:val="both"/>
            </w:pPr>
            <w:r>
              <w:rPr>
                <w:rFonts w:ascii="Times New Roman"/>
                <w:b w:val="false"/>
                <w:i w:val="false"/>
                <w:color w:val="000000"/>
                <w:sz w:val="20"/>
              </w:rPr>
              <w:t>
пункты 5.4.1.2, 5.4.5.2, 6.4.2, 6.4.3</w:t>
            </w:r>
          </w:p>
          <w:bookmarkEnd w:id="4417"/>
          <w:p>
            <w:pPr>
              <w:spacing w:after="20"/>
              <w:ind w:left="20"/>
              <w:jc w:val="both"/>
            </w:pPr>
            <w:r>
              <w:rPr>
                <w:rFonts w:ascii="Times New Roman"/>
                <w:b w:val="false"/>
                <w:i w:val="false"/>
                <w:color w:val="000000"/>
                <w:sz w:val="20"/>
              </w:rPr>
              <w:t>
ГОСТ Р 55602-2013 "Аппараты коммутационные для цепи заземления тяговой сети и тяговых подстанций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0" w:id="4418"/>
          <w:p>
            <w:pPr>
              <w:spacing w:after="20"/>
              <w:ind w:left="20"/>
              <w:jc w:val="both"/>
            </w:pPr>
            <w:r>
              <w:rPr>
                <w:rFonts w:ascii="Times New Roman"/>
                <w:b w:val="false"/>
                <w:i w:val="false"/>
                <w:color w:val="000000"/>
                <w:sz w:val="20"/>
              </w:rPr>
              <w:t xml:space="preserve">
пункт 7.3 </w:t>
            </w:r>
          </w:p>
          <w:bookmarkEnd w:id="4418"/>
          <w:p>
            <w:pPr>
              <w:spacing w:after="20"/>
              <w:ind w:left="20"/>
              <w:jc w:val="both"/>
            </w:pPr>
            <w:r>
              <w:rPr>
                <w:rFonts w:ascii="Times New Roman"/>
                <w:b w:val="false"/>
                <w:i w:val="false"/>
                <w:color w:val="000000"/>
                <w:sz w:val="20"/>
              </w:rPr>
              <w:t>
ГОСТ Р 55602-2013 "Аппараты коммутационные для цепи заземления тяговой сети и тяговых подстанций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1" w:id="4419"/>
          <w:p>
            <w:pPr>
              <w:spacing w:after="20"/>
              <w:ind w:left="20"/>
              <w:jc w:val="both"/>
            </w:pPr>
            <w:r>
              <w:rPr>
                <w:rFonts w:ascii="Times New Roman"/>
                <w:b w:val="false"/>
                <w:i w:val="false"/>
                <w:color w:val="000000"/>
                <w:sz w:val="20"/>
              </w:rPr>
              <w:t>
абзац 3,4  пункта 91 раздела V</w:t>
            </w:r>
          </w:p>
          <w:bookmarkEnd w:id="4419"/>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2" w:id="4420"/>
          <w:p>
            <w:pPr>
              <w:spacing w:after="20"/>
              <w:ind w:left="20"/>
              <w:jc w:val="both"/>
            </w:pPr>
            <w:r>
              <w:rPr>
                <w:rFonts w:ascii="Times New Roman"/>
                <w:b w:val="false"/>
                <w:i w:val="false"/>
                <w:color w:val="000000"/>
                <w:sz w:val="20"/>
              </w:rPr>
              <w:t>
пункт 5.9.2</w:t>
            </w:r>
          </w:p>
          <w:bookmarkEnd w:id="4420"/>
          <w:p>
            <w:pPr>
              <w:spacing w:after="20"/>
              <w:ind w:left="20"/>
              <w:jc w:val="both"/>
            </w:pPr>
            <w:r>
              <w:rPr>
                <w:rFonts w:ascii="Times New Roman"/>
                <w:b w:val="false"/>
                <w:i w:val="false"/>
                <w:color w:val="000000"/>
                <w:sz w:val="20"/>
              </w:rPr>
              <w:t>
ГОСТ Р 55602-2013 "Аппараты коммутационные для цепи заземления тяговой сети и тяговых подстанций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Фундаменты опор контактной сети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 15, подпункты "б", "в" пункта 85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3" w:id="4421"/>
          <w:p>
            <w:pPr>
              <w:spacing w:after="20"/>
              <w:ind w:left="20"/>
              <w:jc w:val="both"/>
            </w:pPr>
            <w:r>
              <w:rPr>
                <w:rFonts w:ascii="Times New Roman"/>
                <w:b w:val="false"/>
                <w:i w:val="false"/>
                <w:color w:val="000000"/>
                <w:sz w:val="20"/>
              </w:rPr>
              <w:t>
пункты 5.1.2, 5.2.1.2, 5.2.2</w:t>
            </w:r>
          </w:p>
          <w:bookmarkEnd w:id="4421"/>
          <w:p>
            <w:pPr>
              <w:spacing w:after="20"/>
              <w:ind w:left="20"/>
              <w:jc w:val="both"/>
            </w:pPr>
            <w:r>
              <w:rPr>
                <w:rFonts w:ascii="Times New Roman"/>
                <w:b w:val="false"/>
                <w:i w:val="false"/>
                <w:color w:val="000000"/>
                <w:sz w:val="20"/>
              </w:rPr>
              <w:t>
ГОСТ 32209-2013 "Фундаменты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4" w:id="4422"/>
          <w:p>
            <w:pPr>
              <w:spacing w:after="20"/>
              <w:ind w:left="20"/>
              <w:jc w:val="both"/>
            </w:pPr>
            <w:r>
              <w:rPr>
                <w:rFonts w:ascii="Times New Roman"/>
                <w:b w:val="false"/>
                <w:i w:val="false"/>
                <w:color w:val="000000"/>
                <w:sz w:val="20"/>
              </w:rPr>
              <w:t>
пункт 4.13 (четвертое перечисление)</w:t>
            </w:r>
          </w:p>
          <w:bookmarkEnd w:id="4422"/>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5" w:id="4423"/>
          <w:p>
            <w:pPr>
              <w:spacing w:after="20"/>
              <w:ind w:left="20"/>
              <w:jc w:val="both"/>
            </w:pPr>
            <w:r>
              <w:rPr>
                <w:rFonts w:ascii="Times New Roman"/>
                <w:b w:val="false"/>
                <w:i w:val="false"/>
                <w:color w:val="000000"/>
                <w:sz w:val="20"/>
              </w:rPr>
              <w:t>
пункт 4.13 (четвертое перечисление)</w:t>
            </w:r>
          </w:p>
          <w:bookmarkEnd w:id="4423"/>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6" w:id="4424"/>
          <w:p>
            <w:pPr>
              <w:spacing w:after="20"/>
              <w:ind w:left="20"/>
              <w:jc w:val="both"/>
            </w:pPr>
            <w:r>
              <w:rPr>
                <w:rFonts w:ascii="Times New Roman"/>
                <w:b w:val="false"/>
                <w:i w:val="false"/>
                <w:color w:val="000000"/>
                <w:sz w:val="20"/>
              </w:rPr>
              <w:t>
абзац 3,4  пункта 91 раздела V</w:t>
            </w:r>
          </w:p>
          <w:bookmarkEnd w:id="4424"/>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7" w:id="4425"/>
          <w:p>
            <w:pPr>
              <w:spacing w:after="20"/>
              <w:ind w:left="20"/>
              <w:jc w:val="both"/>
            </w:pPr>
            <w:r>
              <w:rPr>
                <w:rFonts w:ascii="Times New Roman"/>
                <w:b w:val="false"/>
                <w:i w:val="false"/>
                <w:color w:val="000000"/>
                <w:sz w:val="20"/>
              </w:rPr>
              <w:t>
пункт 5.2.4.2</w:t>
            </w:r>
          </w:p>
          <w:bookmarkEnd w:id="4425"/>
          <w:bookmarkStart w:name="z4578" w:id="4426"/>
          <w:p>
            <w:pPr>
              <w:spacing w:after="20"/>
              <w:ind w:left="20"/>
              <w:jc w:val="both"/>
            </w:pPr>
            <w:r>
              <w:rPr>
                <w:rFonts w:ascii="Times New Roman"/>
                <w:b w:val="false"/>
                <w:i w:val="false"/>
                <w:color w:val="000000"/>
                <w:sz w:val="20"/>
              </w:rPr>
              <w:t>
ГОСТ 32209-2013 "Фундаменты для опор контактной сети железных дорог. Технические условия"</w:t>
            </w:r>
          </w:p>
          <w:bookmarkEnd w:id="4426"/>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Шпалы железобетонные для железных дорог колеи 1 520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9" w:id="4427"/>
          <w:p>
            <w:pPr>
              <w:spacing w:after="20"/>
              <w:ind w:left="20"/>
              <w:jc w:val="both"/>
            </w:pPr>
            <w:r>
              <w:rPr>
                <w:rFonts w:ascii="Times New Roman"/>
                <w:b w:val="false"/>
                <w:i w:val="false"/>
                <w:color w:val="000000"/>
                <w:sz w:val="20"/>
              </w:rPr>
              <w:t>
пункт 5.2.1.2</w:t>
            </w:r>
          </w:p>
          <w:bookmarkEnd w:id="4427"/>
          <w:p>
            <w:pPr>
              <w:spacing w:after="20"/>
              <w:ind w:left="20"/>
              <w:jc w:val="both"/>
            </w:pPr>
            <w:r>
              <w:rPr>
                <w:rFonts w:ascii="Times New Roman"/>
                <w:b w:val="false"/>
                <w:i w:val="false"/>
                <w:color w:val="000000"/>
                <w:sz w:val="20"/>
              </w:rPr>
              <w:t>
ГОСТ 33320-2015 "Шпалы железобетонные для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0" w:id="4428"/>
          <w:p>
            <w:pPr>
              <w:spacing w:after="20"/>
              <w:ind w:left="20"/>
              <w:jc w:val="both"/>
            </w:pPr>
            <w:r>
              <w:rPr>
                <w:rFonts w:ascii="Times New Roman"/>
                <w:b w:val="false"/>
                <w:i w:val="false"/>
                <w:color w:val="000000"/>
                <w:sz w:val="20"/>
              </w:rPr>
              <w:t xml:space="preserve">
раздел 10 </w:t>
            </w:r>
          </w:p>
          <w:bookmarkEnd w:id="4428"/>
          <w:p>
            <w:pPr>
              <w:spacing w:after="20"/>
              <w:ind w:left="20"/>
              <w:jc w:val="both"/>
            </w:pPr>
            <w:r>
              <w:rPr>
                <w:rFonts w:ascii="Times New Roman"/>
                <w:b w:val="false"/>
                <w:i w:val="false"/>
                <w:color w:val="000000"/>
                <w:sz w:val="20"/>
              </w:rPr>
              <w:t>
ГОСТ 33320-2015 "Шпалы железобетонные для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"б"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1" w:id="4429"/>
          <w:p>
            <w:pPr>
              <w:spacing w:after="20"/>
              <w:ind w:left="20"/>
              <w:jc w:val="both"/>
            </w:pPr>
            <w:r>
              <w:rPr>
                <w:rFonts w:ascii="Times New Roman"/>
                <w:b w:val="false"/>
                <w:i w:val="false"/>
                <w:color w:val="000000"/>
                <w:sz w:val="20"/>
              </w:rPr>
              <w:t>
пункты 5.1.3-5.1.7, 5.1.9-5.1.11, 5.1.14, 5.2.1.2, 5.2.1.3</w:t>
            </w:r>
          </w:p>
          <w:bookmarkEnd w:id="4429"/>
          <w:p>
            <w:pPr>
              <w:spacing w:after="20"/>
              <w:ind w:left="20"/>
              <w:jc w:val="both"/>
            </w:pPr>
            <w:r>
              <w:rPr>
                <w:rFonts w:ascii="Times New Roman"/>
                <w:b w:val="false"/>
                <w:i w:val="false"/>
                <w:color w:val="000000"/>
                <w:sz w:val="20"/>
              </w:rPr>
              <w:t>
ГОСТ 33320-2015 "Шпалы железобетонные для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2" w:id="4430"/>
          <w:p>
            <w:pPr>
              <w:spacing w:after="20"/>
              <w:ind w:left="20"/>
              <w:jc w:val="both"/>
            </w:pPr>
            <w:r>
              <w:rPr>
                <w:rFonts w:ascii="Times New Roman"/>
                <w:b w:val="false"/>
                <w:i w:val="false"/>
                <w:color w:val="000000"/>
                <w:sz w:val="20"/>
              </w:rPr>
              <w:t>
пункт 5.3</w:t>
            </w:r>
          </w:p>
          <w:bookmarkEnd w:id="4430"/>
          <w:p>
            <w:pPr>
              <w:spacing w:after="20"/>
              <w:ind w:left="20"/>
              <w:jc w:val="both"/>
            </w:pPr>
            <w:r>
              <w:rPr>
                <w:rFonts w:ascii="Times New Roman"/>
                <w:b w:val="false"/>
                <w:i w:val="false"/>
                <w:color w:val="000000"/>
                <w:sz w:val="20"/>
              </w:rPr>
              <w:t>
ГОСТ 33320-2015 "Шпалы железобетонные для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Шурупы путевые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пункта 13, пункт 15, подпункт "а"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3" w:id="4431"/>
          <w:p>
            <w:pPr>
              <w:spacing w:after="20"/>
              <w:ind w:left="20"/>
              <w:jc w:val="both"/>
            </w:pPr>
            <w:r>
              <w:rPr>
                <w:rFonts w:ascii="Times New Roman"/>
                <w:b w:val="false"/>
                <w:i w:val="false"/>
                <w:color w:val="000000"/>
                <w:sz w:val="20"/>
              </w:rPr>
              <w:t>
пункты 4.2, 5.1.4, 5.1.5, 5.1.6</w:t>
            </w:r>
          </w:p>
          <w:bookmarkEnd w:id="4431"/>
          <w:p>
            <w:pPr>
              <w:spacing w:after="20"/>
              <w:ind w:left="20"/>
              <w:jc w:val="both"/>
            </w:pPr>
            <w:r>
              <w:rPr>
                <w:rFonts w:ascii="Times New Roman"/>
                <w:b w:val="false"/>
                <w:i w:val="false"/>
                <w:color w:val="000000"/>
                <w:sz w:val="20"/>
              </w:rPr>
              <w:t>
ГОСТ 809-2020 "Шурупы путевые.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для балластного слоя железных дорог из природного камня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4" w:id="4432"/>
          <w:p>
            <w:pPr>
              <w:spacing w:after="20"/>
              <w:ind w:left="20"/>
              <w:jc w:val="both"/>
            </w:pPr>
            <w:r>
              <w:rPr>
                <w:rFonts w:ascii="Times New Roman"/>
                <w:b w:val="false"/>
                <w:i w:val="false"/>
                <w:color w:val="000000"/>
                <w:sz w:val="20"/>
              </w:rPr>
              <w:t>
пункт 5.1.10</w:t>
            </w:r>
          </w:p>
          <w:bookmarkEnd w:id="4432"/>
          <w:p>
            <w:pPr>
              <w:spacing w:after="20"/>
              <w:ind w:left="20"/>
              <w:jc w:val="both"/>
            </w:pPr>
            <w:r>
              <w:rPr>
                <w:rFonts w:ascii="Times New Roman"/>
                <w:b w:val="false"/>
                <w:i w:val="false"/>
                <w:color w:val="000000"/>
                <w:sz w:val="20"/>
              </w:rPr>
              <w:t>
ГОСТ 7392-2014 "Щебень из плотных горных пород для балластного слоя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5" w:id="4433"/>
          <w:p>
            <w:pPr>
              <w:spacing w:after="20"/>
              <w:ind w:left="20"/>
              <w:jc w:val="both"/>
            </w:pPr>
            <w:r>
              <w:rPr>
                <w:rFonts w:ascii="Times New Roman"/>
                <w:b w:val="false"/>
                <w:i w:val="false"/>
                <w:color w:val="000000"/>
                <w:sz w:val="20"/>
              </w:rPr>
              <w:t>
пункты  5.1.1-5.1.8, 5.1.9.1, 5.1.9.2, 5.1.11-5.1.14</w:t>
            </w:r>
          </w:p>
          <w:bookmarkEnd w:id="4433"/>
          <w:p>
            <w:pPr>
              <w:spacing w:after="20"/>
              <w:ind w:left="20"/>
              <w:jc w:val="both"/>
            </w:pPr>
            <w:r>
              <w:rPr>
                <w:rFonts w:ascii="Times New Roman"/>
                <w:b w:val="false"/>
                <w:i w:val="false"/>
                <w:color w:val="000000"/>
                <w:sz w:val="20"/>
              </w:rPr>
              <w:t>
ГОСТ 7392-2014 "Щебень из плотных горных пород для балластного слоя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скреплений железнодорожных стрелочных переводов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6" w:id="4434"/>
          <w:p>
            <w:pPr>
              <w:spacing w:after="20"/>
              <w:ind w:left="20"/>
              <w:jc w:val="both"/>
            </w:pPr>
            <w:r>
              <w:rPr>
                <w:rFonts w:ascii="Times New Roman"/>
                <w:b w:val="false"/>
                <w:i w:val="false"/>
                <w:color w:val="000000"/>
                <w:sz w:val="20"/>
              </w:rPr>
              <w:t>
пункт 5.1.2</w:t>
            </w:r>
          </w:p>
          <w:bookmarkEnd w:id="4434"/>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"б"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7" w:id="4435"/>
          <w:p>
            <w:pPr>
              <w:spacing w:after="20"/>
              <w:ind w:left="20"/>
              <w:jc w:val="both"/>
            </w:pPr>
            <w:r>
              <w:rPr>
                <w:rFonts w:ascii="Times New Roman"/>
                <w:b w:val="false"/>
                <w:i w:val="false"/>
                <w:color w:val="000000"/>
                <w:sz w:val="20"/>
              </w:rPr>
              <w:t>
пункты 5.2.6, 5.2.9, 5.3.2-5.3.7, 5.3.17</w:t>
            </w:r>
          </w:p>
          <w:bookmarkEnd w:id="4435"/>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8" w:id="4436"/>
          <w:p>
            <w:pPr>
              <w:spacing w:after="20"/>
              <w:ind w:left="20"/>
              <w:jc w:val="both"/>
            </w:pPr>
            <w:r>
              <w:rPr>
                <w:rFonts w:ascii="Times New Roman"/>
                <w:b w:val="false"/>
                <w:i w:val="false"/>
                <w:color w:val="000000"/>
                <w:sz w:val="20"/>
              </w:rPr>
              <w:t>
пункт 5.6</w:t>
            </w:r>
          </w:p>
          <w:bookmarkEnd w:id="4436"/>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89" w:id="4437"/>
      <w:r>
        <w:rPr>
          <w:rFonts w:ascii="Times New Roman"/>
          <w:b w:val="false"/>
          <w:i w:val="false"/>
          <w:color w:val="000000"/>
          <w:sz w:val="28"/>
        </w:rPr>
        <w:t>
      __________________________________________________________________________</w:t>
      </w:r>
    </w:p>
    <w:bookmarkEnd w:id="4437"/>
    <w:p>
      <w:pPr>
        <w:spacing w:after="0"/>
        <w:ind w:left="0"/>
        <w:jc w:val="both"/>
      </w:pPr>
      <w:r>
        <w:rPr>
          <w:rFonts w:ascii="Times New Roman"/>
          <w:b w:val="false"/>
          <w:i w:val="false"/>
          <w:color w:val="000000"/>
          <w:sz w:val="28"/>
        </w:rPr>
        <w:t xml:space="preserve">       * - метод применяется к оборудованию, если оно установлено на железнодорожном подвижном составе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29 марта 2022 г. № 48</w:t>
            </w:r>
          </w:p>
        </w:tc>
      </w:tr>
    </w:tbl>
    <w:bookmarkStart w:name="z4591" w:id="4438"/>
    <w:p>
      <w:pPr>
        <w:spacing w:after="0"/>
        <w:ind w:left="0"/>
        <w:jc w:val="left"/>
      </w:pPr>
      <w:r>
        <w:rPr>
          <w:rFonts w:ascii="Times New Roman"/>
          <w:b/>
          <w:i w:val="false"/>
          <w:color w:val="000000"/>
        </w:rPr>
        <w:t xml:space="preserve"> ПЕРЕЧЕНЬ</w:t>
      </w:r>
    </w:p>
    <w:bookmarkEnd w:id="4438"/>
    <w:bookmarkStart w:name="z4592" w:id="4439"/>
    <w:p>
      <w:pPr>
        <w:spacing w:after="0"/>
        <w:ind w:left="0"/>
        <w:jc w:val="left"/>
      </w:pPr>
      <w:r>
        <w:rPr>
          <w:rFonts w:ascii="Times New Roman"/>
          <w:b/>
          <w:i w:val="false"/>
          <w:color w:val="000000"/>
        </w:rPr>
        <w:t xml:space="preserve">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инфраструктуры железнодорожного транспорта" (ТР ТС 003/2011)</w:t>
      </w:r>
    </w:p>
    <w:bookmarkEnd w:id="4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3" w:id="4440"/>
          <w:p>
            <w:pPr>
              <w:spacing w:after="20"/>
              <w:ind w:left="20"/>
              <w:jc w:val="both"/>
            </w:pPr>
            <w:r>
              <w:rPr>
                <w:rFonts w:ascii="Times New Roman"/>
                <w:b w:val="false"/>
                <w:i w:val="false"/>
                <w:color w:val="000000"/>
                <w:sz w:val="20"/>
              </w:rPr>
              <w:t>
№</w:t>
            </w:r>
          </w:p>
          <w:bookmarkEnd w:id="4440"/>
          <w:p>
            <w:pPr>
              <w:spacing w:after="20"/>
              <w:ind w:left="20"/>
              <w:jc w:val="both"/>
            </w:pPr>
            <w:r>
              <w:rPr>
                <w:rFonts w:ascii="Times New Roman"/>
                <w:b w:val="false"/>
                <w:i w:val="false"/>
                <w:color w:val="000000"/>
                <w:sz w:val="20"/>
              </w:rPr>
              <w:t>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  или объект технического регулирования технического регламента Евразийского экономического союза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и наименование стандарта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33436.2-2016 "Совместимость технических средств электромагнитная. Системы и оборудование железнодорожного транспорта. Часть 2. Электромагнитные помехи от железнодорожных систем в целом во внешнюю окружающую среду. Требования и методы испытаний"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31814-2012 "Оценка соответствия. Общие правила отбора образцов для испытаний продукции при подтверждении соответствия"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58972-2020 "Оценка соответствия. Общие правила отбора образцов для испытаний продукции при подтверждении соответствия"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Автоматизированные системы оперативного управления технологическими процессами, связанными с обеспечением безопасности движения и информационной безопасностью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подпункты "а" - "ж" пункта 29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4" w:id="4441"/>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w:t>
            </w:r>
          </w:p>
          <w:bookmarkEnd w:id="4441"/>
          <w:p>
            <w:pPr>
              <w:spacing w:after="20"/>
              <w:ind w:left="20"/>
              <w:jc w:val="both"/>
            </w:pPr>
            <w:r>
              <w:rPr>
                <w:rFonts w:ascii="Times New Roman"/>
                <w:b w:val="false"/>
                <w:i w:val="false"/>
                <w:color w:val="000000"/>
                <w:sz w:val="20"/>
              </w:rPr>
              <w:t>
испытаний электрической прочности изоляции"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5" w:id="4442"/>
          <w:p>
            <w:pPr>
              <w:spacing w:after="20"/>
              <w:ind w:left="20"/>
              <w:jc w:val="both"/>
            </w:pPr>
            <w:r>
              <w:rPr>
                <w:rFonts w:ascii="Times New Roman"/>
                <w:b w:val="false"/>
                <w:i w:val="false"/>
                <w:color w:val="000000"/>
                <w:sz w:val="20"/>
              </w:rPr>
              <w:t>
раздел 8</w:t>
            </w:r>
          </w:p>
          <w:bookmarkEnd w:id="4442"/>
          <w:p>
            <w:pPr>
              <w:spacing w:after="20"/>
              <w:ind w:left="20"/>
              <w:jc w:val="both"/>
            </w:pPr>
            <w:r>
              <w:rPr>
                <w:rFonts w:ascii="Times New Roman"/>
                <w:b w:val="false"/>
                <w:i w:val="false"/>
                <w:color w:val="000000"/>
                <w:sz w:val="20"/>
              </w:rPr>
              <w:t>
ГОСТ Р 51321.1-2007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4596" w:id="4443"/>
          <w:p>
            <w:pPr>
              <w:spacing w:after="20"/>
              <w:ind w:left="20"/>
              <w:jc w:val="both"/>
            </w:pPr>
            <w:r>
              <w:rPr>
                <w:rFonts w:ascii="Times New Roman"/>
                <w:b w:val="false"/>
                <w:i w:val="false"/>
                <w:color w:val="000000"/>
                <w:sz w:val="20"/>
              </w:rPr>
              <w:t>
применяется до 31.12.2027</w:t>
            </w:r>
          </w:p>
          <w:bookmarkEnd w:id="4443"/>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33436.4-1-2015 "Совместимость технических средств электромагнитная. Системы и оборудование железнодорожного транспорта. Часть 4-1. Устройства и аппаратура железнодорожной автоматики и телемеханики. Требования и методы испытаний"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7" w:id="4444"/>
          <w:p>
            <w:pPr>
              <w:spacing w:after="20"/>
              <w:ind w:left="20"/>
              <w:jc w:val="both"/>
            </w:pPr>
            <w:r>
              <w:rPr>
                <w:rFonts w:ascii="Times New Roman"/>
                <w:b w:val="false"/>
                <w:i w:val="false"/>
                <w:color w:val="000000"/>
                <w:sz w:val="20"/>
              </w:rPr>
              <w:t>
разделы 11-15</w:t>
            </w:r>
          </w:p>
          <w:bookmarkEnd w:id="4444"/>
          <w:p>
            <w:pPr>
              <w:spacing w:after="20"/>
              <w:ind w:left="20"/>
              <w:jc w:val="both"/>
            </w:pPr>
            <w:r>
              <w:rPr>
                <w:rFonts w:ascii="Times New Roman"/>
                <w:b w:val="false"/>
                <w:i w:val="false"/>
                <w:color w:val="000000"/>
                <w:sz w:val="20"/>
              </w:rPr>
              <w:t>
ГОСТ 14254-2015 "Степени защиты, обеспечиваемые оболочками (Код IP)"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Аппаратура телемеханики железнодорожных устройств электроснабжения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21, подпункт "ж" пункта 28, пункты 32 и 33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8" w:id="4445"/>
          <w:p>
            <w:pPr>
              <w:spacing w:after="20"/>
              <w:ind w:left="20"/>
              <w:jc w:val="both"/>
            </w:pPr>
            <w:r>
              <w:rPr>
                <w:rFonts w:ascii="Times New Roman"/>
                <w:b w:val="false"/>
                <w:i w:val="false"/>
                <w:color w:val="000000"/>
                <w:sz w:val="20"/>
              </w:rPr>
              <w:t>
раздел 7</w:t>
            </w:r>
          </w:p>
          <w:bookmarkEnd w:id="4445"/>
          <w:p>
            <w:pPr>
              <w:spacing w:after="20"/>
              <w:ind w:left="20"/>
              <w:jc w:val="both"/>
            </w:pPr>
            <w:r>
              <w:rPr>
                <w:rFonts w:ascii="Times New Roman"/>
                <w:b w:val="false"/>
                <w:i w:val="false"/>
                <w:color w:val="000000"/>
                <w:sz w:val="20"/>
              </w:rPr>
              <w:t>
ГОСТ 33974-2016 "Средства телемеханизации для систем электроснабжения железных дорог. Общие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Армированные бетонные стойки для опор контактной сети </w:t>
            </w:r>
          </w:p>
          <w:p>
            <w:pPr>
              <w:spacing w:after="20"/>
              <w:ind w:left="20"/>
              <w:jc w:val="both"/>
            </w:pPr>
            <w:r>
              <w:rPr>
                <w:rFonts w:ascii="Times New Roman"/>
                <w:b w:val="false"/>
                <w:i w:val="false"/>
                <w:color w:val="000000"/>
                <w:sz w:val="20"/>
              </w:rPr>
              <w:t>электрифицированных железных дорог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13,пункты 15 и 21, подпункты "б" и "в" пункта 28, пункты 32 и 33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9" w:id="4446"/>
          <w:p>
            <w:pPr>
              <w:spacing w:after="20"/>
              <w:ind w:left="20"/>
              <w:jc w:val="both"/>
            </w:pPr>
            <w:r>
              <w:rPr>
                <w:rFonts w:ascii="Times New Roman"/>
                <w:b w:val="false"/>
                <w:i w:val="false"/>
                <w:color w:val="000000"/>
                <w:sz w:val="20"/>
              </w:rPr>
              <w:t>
подраздел 5.4</w:t>
            </w:r>
          </w:p>
          <w:bookmarkEnd w:id="4446"/>
          <w:p>
            <w:pPr>
              <w:spacing w:after="20"/>
              <w:ind w:left="20"/>
              <w:jc w:val="both"/>
            </w:pPr>
            <w:r>
              <w:rPr>
                <w:rFonts w:ascii="Times New Roman"/>
                <w:b w:val="false"/>
                <w:i w:val="false"/>
                <w:color w:val="000000"/>
                <w:sz w:val="20"/>
              </w:rPr>
              <w:t>
ГОСТ 19330-2013 "Стойки для опор контактной сети железных дорог.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Болты для рельсовых стыков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пункты 32 и 33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0" w:id="4447"/>
          <w:p>
            <w:pPr>
              <w:spacing w:after="20"/>
              <w:ind w:left="20"/>
              <w:jc w:val="both"/>
            </w:pPr>
            <w:r>
              <w:rPr>
                <w:rFonts w:ascii="Times New Roman"/>
                <w:b w:val="false"/>
                <w:i w:val="false"/>
                <w:color w:val="000000"/>
                <w:sz w:val="20"/>
              </w:rPr>
              <w:t>
разделы 6 и 7</w:t>
            </w:r>
          </w:p>
          <w:bookmarkEnd w:id="4447"/>
          <w:p>
            <w:pPr>
              <w:spacing w:after="20"/>
              <w:ind w:left="20"/>
              <w:jc w:val="both"/>
            </w:pPr>
            <w:r>
              <w:rPr>
                <w:rFonts w:ascii="Times New Roman"/>
                <w:b w:val="false"/>
                <w:i w:val="false"/>
                <w:color w:val="000000"/>
                <w:sz w:val="20"/>
              </w:rPr>
              <w:t>
ГОСТ 11530-2014 "Болты для рельсовых стыков.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Болты закладные для рельсовых скреплений железнодорожного пути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пункты 32 и 33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1" w:id="4448"/>
          <w:p>
            <w:pPr>
              <w:spacing w:after="20"/>
              <w:ind w:left="20"/>
              <w:jc w:val="both"/>
            </w:pPr>
            <w:r>
              <w:rPr>
                <w:rFonts w:ascii="Times New Roman"/>
                <w:b w:val="false"/>
                <w:i w:val="false"/>
                <w:color w:val="000000"/>
                <w:sz w:val="20"/>
              </w:rPr>
              <w:t>
раздел 7</w:t>
            </w:r>
          </w:p>
          <w:bookmarkEnd w:id="4448"/>
          <w:p>
            <w:pPr>
              <w:spacing w:after="20"/>
              <w:ind w:left="20"/>
              <w:jc w:val="both"/>
            </w:pPr>
            <w:r>
              <w:rPr>
                <w:rFonts w:ascii="Times New Roman"/>
                <w:b w:val="false"/>
                <w:i w:val="false"/>
                <w:color w:val="000000"/>
                <w:sz w:val="20"/>
              </w:rPr>
              <w:t>
ГОСТ 16017-2014 "Болты закладные для рельсовых скреплений железнодорожного пути.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Болты клеммные для рельсовых скреплений железнодорожного пути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 32, подпункты "а" – "в" пункта 33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2" w:id="4449"/>
          <w:p>
            <w:pPr>
              <w:spacing w:after="20"/>
              <w:ind w:left="20"/>
              <w:jc w:val="both"/>
            </w:pPr>
            <w:r>
              <w:rPr>
                <w:rFonts w:ascii="Times New Roman"/>
                <w:b w:val="false"/>
                <w:i w:val="false"/>
                <w:color w:val="000000"/>
                <w:sz w:val="20"/>
              </w:rPr>
              <w:t>
раздел 7</w:t>
            </w:r>
          </w:p>
          <w:bookmarkEnd w:id="4449"/>
          <w:p>
            <w:pPr>
              <w:spacing w:after="20"/>
              <w:ind w:left="20"/>
              <w:jc w:val="both"/>
            </w:pPr>
            <w:r>
              <w:rPr>
                <w:rFonts w:ascii="Times New Roman"/>
                <w:b w:val="false"/>
                <w:i w:val="false"/>
                <w:color w:val="000000"/>
                <w:sz w:val="20"/>
              </w:rPr>
              <w:t>
ГОСТ 16016-2014 "Болты клеммные для рельсовых скреплений железнодорожного пути.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Брусья деревянные для стрелочных переводов широкой колеи, </w:t>
            </w:r>
          </w:p>
          <w:p>
            <w:pPr>
              <w:spacing w:after="20"/>
              <w:ind w:left="20"/>
              <w:jc w:val="both"/>
            </w:pPr>
            <w:r>
              <w:rPr>
                <w:rFonts w:ascii="Times New Roman"/>
                <w:b w:val="false"/>
                <w:i w:val="false"/>
                <w:color w:val="000000"/>
                <w:sz w:val="20"/>
              </w:rPr>
              <w:t>пропитанные защитными средствами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13,пункт 15, подпункты "а" и "б" пункта 27, пункты 32 и 33</w:t>
            </w:r>
          </w:p>
          <w:p>
            <w:pPr>
              <w:spacing w:after="20"/>
              <w:ind w:left="20"/>
              <w:jc w:val="both"/>
            </w:pPr>
            <w:r>
              <w:rPr>
                <w:rFonts w:ascii="Times New Roman"/>
                <w:b w:val="false"/>
                <w:i w:val="false"/>
                <w:color w:val="000000"/>
                <w:sz w:val="20"/>
              </w:rPr>
              <w:t>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3" w:id="4450"/>
          <w:p>
            <w:pPr>
              <w:spacing w:after="20"/>
              <w:ind w:left="20"/>
              <w:jc w:val="both"/>
            </w:pPr>
            <w:r>
              <w:rPr>
                <w:rFonts w:ascii="Times New Roman"/>
                <w:b w:val="false"/>
                <w:i w:val="false"/>
                <w:color w:val="000000"/>
                <w:sz w:val="20"/>
              </w:rPr>
              <w:t>
раздел 6</w:t>
            </w:r>
          </w:p>
          <w:bookmarkEnd w:id="4450"/>
          <w:p>
            <w:pPr>
              <w:spacing w:after="20"/>
              <w:ind w:left="20"/>
              <w:jc w:val="both"/>
            </w:pPr>
            <w:r>
              <w:rPr>
                <w:rFonts w:ascii="Times New Roman"/>
                <w:b w:val="false"/>
                <w:i w:val="false"/>
                <w:color w:val="000000"/>
                <w:sz w:val="20"/>
              </w:rPr>
              <w:t>
ГОСТ 20022.0-2016 "Защита древесины. Параметры защищенности"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4" w:id="4451"/>
          <w:p>
            <w:pPr>
              <w:spacing w:after="20"/>
              <w:ind w:left="20"/>
              <w:jc w:val="both"/>
            </w:pPr>
            <w:r>
              <w:rPr>
                <w:rFonts w:ascii="Times New Roman"/>
                <w:b w:val="false"/>
                <w:i w:val="false"/>
                <w:color w:val="000000"/>
                <w:sz w:val="20"/>
              </w:rPr>
              <w:t>
раздел 7</w:t>
            </w:r>
          </w:p>
          <w:bookmarkEnd w:id="4451"/>
          <w:p>
            <w:pPr>
              <w:spacing w:after="20"/>
              <w:ind w:left="20"/>
              <w:jc w:val="both"/>
            </w:pPr>
            <w:r>
              <w:rPr>
                <w:rFonts w:ascii="Times New Roman"/>
                <w:b w:val="false"/>
                <w:i w:val="false"/>
                <w:color w:val="000000"/>
                <w:sz w:val="20"/>
              </w:rPr>
              <w:t>
ГОСТ 8816-2014 "Брусья деревянные для стрелочных переводов.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5" w:id="4452"/>
          <w:p>
            <w:pPr>
              <w:spacing w:after="20"/>
              <w:ind w:left="20"/>
              <w:jc w:val="both"/>
            </w:pPr>
            <w:r>
              <w:rPr>
                <w:rFonts w:ascii="Times New Roman"/>
                <w:b w:val="false"/>
                <w:i w:val="false"/>
                <w:color w:val="000000"/>
                <w:sz w:val="20"/>
              </w:rPr>
              <w:t>
раздел 2</w:t>
            </w:r>
          </w:p>
          <w:bookmarkEnd w:id="4452"/>
          <w:p>
            <w:pPr>
              <w:spacing w:after="20"/>
              <w:ind w:left="20"/>
              <w:jc w:val="both"/>
            </w:pPr>
            <w:r>
              <w:rPr>
                <w:rFonts w:ascii="Times New Roman"/>
                <w:b w:val="false"/>
                <w:i w:val="false"/>
                <w:color w:val="000000"/>
                <w:sz w:val="20"/>
              </w:rPr>
              <w:t>
ГОСТ 20022.5-93 "Защита древесины. Автоклавная пропитка маслянистыми защитными средствами"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Брусья железобетонные для стрелочных переводов для железных дорог колеи 1520мм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 15, подпункты "а" и "б" пункта 27, пункты 32 и 33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6" w:id="4453"/>
          <w:p>
            <w:pPr>
              <w:spacing w:after="20"/>
              <w:ind w:left="20"/>
              <w:jc w:val="both"/>
            </w:pPr>
            <w:r>
              <w:rPr>
                <w:rFonts w:ascii="Times New Roman"/>
                <w:b w:val="false"/>
                <w:i w:val="false"/>
                <w:color w:val="000000"/>
                <w:sz w:val="20"/>
              </w:rPr>
              <w:t>
раздел 7</w:t>
            </w:r>
          </w:p>
          <w:bookmarkEnd w:id="4453"/>
          <w:p>
            <w:pPr>
              <w:spacing w:after="20"/>
              <w:ind w:left="20"/>
              <w:jc w:val="both"/>
            </w:pPr>
            <w:r>
              <w:rPr>
                <w:rFonts w:ascii="Times New Roman"/>
                <w:b w:val="false"/>
                <w:i w:val="false"/>
                <w:color w:val="000000"/>
                <w:sz w:val="20"/>
              </w:rPr>
              <w:t>
ГОСТ 32942-2014 "Брусья железобетонные предварительно напряженные для стрелочных переводов железнодорожного пути. Общие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Брусья мостовые деревянные железных дорог широкой колеи, пропитанные защитными средствами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w:t>
            </w:r>
          </w:p>
          <w:p>
            <w:pPr>
              <w:spacing w:after="20"/>
              <w:ind w:left="20"/>
              <w:jc w:val="both"/>
            </w:pPr>
            <w:r>
              <w:rPr>
                <w:rFonts w:ascii="Times New Roman"/>
                <w:b w:val="false"/>
                <w:i w:val="false"/>
                <w:color w:val="000000"/>
                <w:sz w:val="20"/>
              </w:rPr>
              <w:t>пункт 15, подпункты "а" и "б" пункта 27, пункты 32 и 33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7" w:id="4454"/>
          <w:p>
            <w:pPr>
              <w:spacing w:after="20"/>
              <w:ind w:left="20"/>
              <w:jc w:val="both"/>
            </w:pPr>
            <w:r>
              <w:rPr>
                <w:rFonts w:ascii="Times New Roman"/>
                <w:b w:val="false"/>
                <w:i w:val="false"/>
                <w:color w:val="000000"/>
                <w:sz w:val="20"/>
              </w:rPr>
              <w:t>
раздел 7</w:t>
            </w:r>
          </w:p>
          <w:bookmarkEnd w:id="4454"/>
          <w:p>
            <w:pPr>
              <w:spacing w:after="20"/>
              <w:ind w:left="20"/>
              <w:jc w:val="both"/>
            </w:pPr>
            <w:r>
              <w:rPr>
                <w:rFonts w:ascii="Times New Roman"/>
                <w:b w:val="false"/>
                <w:i w:val="false"/>
                <w:color w:val="000000"/>
                <w:sz w:val="20"/>
              </w:rPr>
              <w:t>
ГОСТ 28450-2014 "Брусья мостовые деревянные.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8" w:id="4455"/>
          <w:p>
            <w:pPr>
              <w:spacing w:after="20"/>
              <w:ind w:left="20"/>
              <w:jc w:val="both"/>
            </w:pPr>
            <w:r>
              <w:rPr>
                <w:rFonts w:ascii="Times New Roman"/>
                <w:b w:val="false"/>
                <w:i w:val="false"/>
                <w:color w:val="000000"/>
                <w:sz w:val="20"/>
              </w:rPr>
              <w:t>
раздел 6</w:t>
            </w:r>
          </w:p>
          <w:bookmarkEnd w:id="4455"/>
          <w:p>
            <w:pPr>
              <w:spacing w:after="20"/>
              <w:ind w:left="20"/>
              <w:jc w:val="both"/>
            </w:pPr>
            <w:r>
              <w:rPr>
                <w:rFonts w:ascii="Times New Roman"/>
                <w:b w:val="false"/>
                <w:i w:val="false"/>
                <w:color w:val="000000"/>
                <w:sz w:val="20"/>
              </w:rPr>
              <w:t>
ГОСТ 20022.0-2016 "Защита древесины. Параметры защищенности"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9" w:id="4456"/>
          <w:p>
            <w:pPr>
              <w:spacing w:after="20"/>
              <w:ind w:left="20"/>
              <w:jc w:val="both"/>
            </w:pPr>
            <w:r>
              <w:rPr>
                <w:rFonts w:ascii="Times New Roman"/>
                <w:b w:val="false"/>
                <w:i w:val="false"/>
                <w:color w:val="000000"/>
                <w:sz w:val="20"/>
              </w:rPr>
              <w:t>
раздел 2</w:t>
            </w:r>
          </w:p>
          <w:bookmarkEnd w:id="4456"/>
          <w:p>
            <w:pPr>
              <w:spacing w:after="20"/>
              <w:ind w:left="20"/>
              <w:jc w:val="both"/>
            </w:pPr>
            <w:r>
              <w:rPr>
                <w:rFonts w:ascii="Times New Roman"/>
                <w:b w:val="false"/>
                <w:i w:val="false"/>
                <w:color w:val="000000"/>
                <w:sz w:val="20"/>
              </w:rPr>
              <w:t>
ГОСТ 20022.5-93 "Защита древесины. Автоклавная пропитка маслянистыми защитными средствами"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Вентильные разрядники и ограничители перенапряжений для железнодорожных устройств электроснабжения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21, подпункты "а" – "в" пункта 28, пункты 32 и 33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0" w:id="4457"/>
          <w:p>
            <w:pPr>
              <w:spacing w:after="20"/>
              <w:ind w:left="20"/>
              <w:jc w:val="both"/>
            </w:pPr>
            <w:r>
              <w:rPr>
                <w:rFonts w:ascii="Times New Roman"/>
                <w:b w:val="false"/>
                <w:i w:val="false"/>
                <w:color w:val="000000"/>
                <w:sz w:val="20"/>
              </w:rPr>
              <w:t>
раздел 7</w:t>
            </w:r>
          </w:p>
          <w:bookmarkEnd w:id="4457"/>
          <w:p>
            <w:pPr>
              <w:spacing w:after="20"/>
              <w:ind w:left="20"/>
              <w:jc w:val="both"/>
            </w:pPr>
            <w:r>
              <w:rPr>
                <w:rFonts w:ascii="Times New Roman"/>
                <w:b w:val="false"/>
                <w:i w:val="false"/>
                <w:color w:val="000000"/>
                <w:sz w:val="20"/>
              </w:rPr>
              <w:t>
ГОСТ 34204-2017 "Ограничители перенапряжений нелинейные для тяговой сети железных дорог. Общие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1" w:id="4458"/>
          <w:p>
            <w:pPr>
              <w:spacing w:after="20"/>
              <w:ind w:left="20"/>
              <w:jc w:val="both"/>
            </w:pPr>
            <w:r>
              <w:rPr>
                <w:rFonts w:ascii="Times New Roman"/>
                <w:b w:val="false"/>
                <w:i w:val="false"/>
                <w:color w:val="000000"/>
                <w:sz w:val="20"/>
              </w:rPr>
              <w:t>
раздел 6</w:t>
            </w:r>
          </w:p>
          <w:bookmarkEnd w:id="4458"/>
          <w:p>
            <w:pPr>
              <w:spacing w:after="20"/>
              <w:ind w:left="20"/>
              <w:jc w:val="both"/>
            </w:pPr>
            <w:r>
              <w:rPr>
                <w:rFonts w:ascii="Times New Roman"/>
                <w:b w:val="false"/>
                <w:i w:val="false"/>
                <w:color w:val="000000"/>
                <w:sz w:val="20"/>
              </w:rPr>
              <w:t>
ГОСТ 16357-83 "Разрядники вентильные переменного тока на номинальные напряжения от 3,8 до 600 кВ. Общие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Гайки для болтов рельсовых стыков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пункты 32 и 33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2" w:id="4459"/>
          <w:p>
            <w:pPr>
              <w:spacing w:after="20"/>
              <w:ind w:left="20"/>
              <w:jc w:val="both"/>
            </w:pPr>
            <w:r>
              <w:rPr>
                <w:rFonts w:ascii="Times New Roman"/>
                <w:b w:val="false"/>
                <w:i w:val="false"/>
                <w:color w:val="000000"/>
                <w:sz w:val="20"/>
              </w:rPr>
              <w:t>
раздел 7</w:t>
            </w:r>
          </w:p>
          <w:bookmarkEnd w:id="4459"/>
          <w:p>
            <w:pPr>
              <w:spacing w:after="20"/>
              <w:ind w:left="20"/>
              <w:jc w:val="both"/>
            </w:pPr>
            <w:r>
              <w:rPr>
                <w:rFonts w:ascii="Times New Roman"/>
                <w:b w:val="false"/>
                <w:i w:val="false"/>
                <w:color w:val="000000"/>
                <w:sz w:val="20"/>
              </w:rPr>
              <w:t>
ГОСТ 11532-2014 "Гайки для болтов рельсовых стыков.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Гайки для закладных болтов рельсовых скреплений железнодорожного пути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пункты 32 и 33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3" w:id="4460"/>
          <w:p>
            <w:pPr>
              <w:spacing w:after="20"/>
              <w:ind w:left="20"/>
              <w:jc w:val="both"/>
            </w:pPr>
            <w:r>
              <w:rPr>
                <w:rFonts w:ascii="Times New Roman"/>
                <w:b w:val="false"/>
                <w:i w:val="false"/>
                <w:color w:val="000000"/>
                <w:sz w:val="20"/>
              </w:rPr>
              <w:t>
раздел 7</w:t>
            </w:r>
          </w:p>
          <w:bookmarkEnd w:id="4460"/>
          <w:p>
            <w:pPr>
              <w:spacing w:after="20"/>
              <w:ind w:left="20"/>
              <w:jc w:val="both"/>
            </w:pPr>
            <w:r>
              <w:rPr>
                <w:rFonts w:ascii="Times New Roman"/>
                <w:b w:val="false"/>
                <w:i w:val="false"/>
                <w:color w:val="000000"/>
                <w:sz w:val="20"/>
              </w:rPr>
              <w:t>
ГОСТ 16018-2014 "Гайки для клеммных и закладных болтов рельсовых скреплений железнодорожного пути.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Гайки для клеммных болтов рельсовых скреплений железнодорожного пути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пункты 32 и 33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4" w:id="4461"/>
          <w:p>
            <w:pPr>
              <w:spacing w:after="20"/>
              <w:ind w:left="20"/>
              <w:jc w:val="both"/>
            </w:pPr>
            <w:r>
              <w:rPr>
                <w:rFonts w:ascii="Times New Roman"/>
                <w:b w:val="false"/>
                <w:i w:val="false"/>
                <w:color w:val="000000"/>
                <w:sz w:val="20"/>
              </w:rPr>
              <w:t>
раздел 7</w:t>
            </w:r>
          </w:p>
          <w:bookmarkEnd w:id="4461"/>
          <w:p>
            <w:pPr>
              <w:spacing w:after="20"/>
              <w:ind w:left="20"/>
              <w:jc w:val="both"/>
            </w:pPr>
            <w:r>
              <w:rPr>
                <w:rFonts w:ascii="Times New Roman"/>
                <w:b w:val="false"/>
                <w:i w:val="false"/>
                <w:color w:val="000000"/>
                <w:sz w:val="20"/>
              </w:rPr>
              <w:t>
ГОСТ 16018-2014 "Гайки для клеммных и закладных болтов рельсовых скреплений железнодорожного пути.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Гарнитуры, внешние замыкатели железнодорожных стрелочных переводов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подпункты "а" и "ж" пункта 29, пункты 32 – 34 </w:t>
            </w:r>
          </w:p>
          <w:p>
            <w:pPr>
              <w:spacing w:after="20"/>
              <w:ind w:left="20"/>
              <w:jc w:val="both"/>
            </w:pPr>
            <w:r>
              <w:rPr>
                <w:rFonts w:ascii="Times New Roman"/>
                <w:b w:val="false"/>
                <w:i w:val="false"/>
                <w:color w:val="000000"/>
                <w:sz w:val="20"/>
              </w:rPr>
              <w:t>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5" w:id="4462"/>
          <w:p>
            <w:pPr>
              <w:spacing w:after="20"/>
              <w:ind w:left="20"/>
              <w:jc w:val="both"/>
            </w:pPr>
            <w:r>
              <w:rPr>
                <w:rFonts w:ascii="Times New Roman"/>
                <w:b w:val="false"/>
                <w:i w:val="false"/>
                <w:color w:val="000000"/>
                <w:sz w:val="20"/>
              </w:rPr>
              <w:t>
раздел 8</w:t>
            </w:r>
          </w:p>
          <w:bookmarkEnd w:id="4462"/>
          <w:p>
            <w:pPr>
              <w:spacing w:after="20"/>
              <w:ind w:left="20"/>
              <w:jc w:val="both"/>
            </w:pPr>
            <w:r>
              <w:rPr>
                <w:rFonts w:ascii="Times New Roman"/>
                <w:b w:val="false"/>
                <w:i w:val="false"/>
                <w:color w:val="000000"/>
                <w:sz w:val="20"/>
              </w:rPr>
              <w:t xml:space="preserve">
ГОСТ 33721-2016 "Гарнитуры электроприводов, внешние замыкатели для стрелочных переводов. Требования безопасности и методы контроля"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6" w:id="4463"/>
          <w:p>
            <w:pPr>
              <w:spacing w:after="20"/>
              <w:ind w:left="20"/>
              <w:jc w:val="both"/>
            </w:pPr>
            <w:r>
              <w:rPr>
                <w:rFonts w:ascii="Times New Roman"/>
                <w:b w:val="false"/>
                <w:i w:val="false"/>
                <w:color w:val="000000"/>
                <w:sz w:val="20"/>
              </w:rPr>
              <w:t>
применяется до 31.12.2027</w:t>
            </w:r>
          </w:p>
          <w:bookmarkEnd w:id="4463"/>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Генераторы, приемники, фильтры, усилители для тональных рельсовых цепей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20 и 21, подпункты "е" и "ж" пункта 29, пункты 32 и 33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7" w:id="4464"/>
          <w:p>
            <w:pPr>
              <w:spacing w:after="20"/>
              <w:ind w:left="20"/>
              <w:jc w:val="both"/>
            </w:pPr>
            <w:r>
              <w:rPr>
                <w:rFonts w:ascii="Times New Roman"/>
                <w:b w:val="false"/>
                <w:i w:val="false"/>
                <w:color w:val="000000"/>
                <w:sz w:val="20"/>
              </w:rPr>
              <w:t>
применяется до 31.12.2027</w:t>
            </w:r>
          </w:p>
          <w:bookmarkEnd w:id="4464"/>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Датчики системы счета осей и датчики контроля участков пути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и 20, подпункты "е" и "ж" пункта 29, пункты 32 и 33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8" w:id="4465"/>
          <w:p>
            <w:pPr>
              <w:spacing w:after="20"/>
              <w:ind w:left="20"/>
              <w:jc w:val="both"/>
            </w:pPr>
            <w:r>
              <w:rPr>
                <w:rFonts w:ascii="Times New Roman"/>
                <w:b w:val="false"/>
                <w:i w:val="false"/>
                <w:color w:val="000000"/>
                <w:sz w:val="20"/>
              </w:rPr>
              <w:t>
раздел 5</w:t>
            </w:r>
          </w:p>
          <w:bookmarkEnd w:id="4465"/>
          <w:p>
            <w:pPr>
              <w:spacing w:after="20"/>
              <w:ind w:left="20"/>
              <w:jc w:val="both"/>
            </w:pPr>
            <w:r>
              <w:rPr>
                <w:rFonts w:ascii="Times New Roman"/>
                <w:b w:val="false"/>
                <w:i w:val="false"/>
                <w:color w:val="000000"/>
                <w:sz w:val="20"/>
              </w:rPr>
              <w:t>
ГОСТ 33890-2016 "Система счета осей. Требования безопасности и методы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9" w:id="4466"/>
          <w:p>
            <w:pPr>
              <w:spacing w:after="20"/>
              <w:ind w:left="20"/>
              <w:jc w:val="both"/>
            </w:pPr>
            <w:r>
              <w:rPr>
                <w:rFonts w:ascii="Times New Roman"/>
                <w:b w:val="false"/>
                <w:i w:val="false"/>
                <w:color w:val="000000"/>
                <w:sz w:val="20"/>
              </w:rPr>
              <w:t>
раздел 5</w:t>
            </w:r>
          </w:p>
          <w:bookmarkEnd w:id="4466"/>
          <w:p>
            <w:pPr>
              <w:spacing w:after="20"/>
              <w:ind w:left="20"/>
              <w:jc w:val="both"/>
            </w:pPr>
            <w:r>
              <w:rPr>
                <w:rFonts w:ascii="Times New Roman"/>
                <w:b w:val="false"/>
                <w:i w:val="false"/>
                <w:color w:val="000000"/>
                <w:sz w:val="20"/>
              </w:rPr>
              <w:t xml:space="preserve">
ГОСТ 32783-2014 "Датчики индуктивно-проводные. </w:t>
            </w:r>
          </w:p>
          <w:p>
            <w:pPr>
              <w:spacing w:after="20"/>
              <w:ind w:left="20"/>
              <w:jc w:val="both"/>
            </w:pPr>
            <w:r>
              <w:rPr>
                <w:rFonts w:ascii="Times New Roman"/>
                <w:b w:val="false"/>
                <w:i w:val="false"/>
                <w:color w:val="000000"/>
                <w:sz w:val="20"/>
              </w:rPr>
              <w:t>Требования безопасности и методы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Дешифраторы и блоки дешифраторов числовой кодовой автоблокировки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21, 29, 32 и 33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0" w:id="4467"/>
          <w:p>
            <w:pPr>
              <w:spacing w:after="20"/>
              <w:ind w:left="20"/>
              <w:jc w:val="both"/>
            </w:pPr>
            <w:r>
              <w:rPr>
                <w:rFonts w:ascii="Times New Roman"/>
                <w:b w:val="false"/>
                <w:i w:val="false"/>
                <w:color w:val="000000"/>
                <w:sz w:val="20"/>
              </w:rPr>
              <w:t>
раздел 7</w:t>
            </w:r>
          </w:p>
          <w:bookmarkEnd w:id="4467"/>
          <w:p>
            <w:pPr>
              <w:spacing w:after="20"/>
              <w:ind w:left="20"/>
              <w:jc w:val="both"/>
            </w:pPr>
            <w:r>
              <w:rPr>
                <w:rFonts w:ascii="Times New Roman"/>
                <w:b w:val="false"/>
                <w:i w:val="false"/>
                <w:color w:val="000000"/>
                <w:sz w:val="20"/>
              </w:rPr>
              <w:t>
ГОСТ 32668-2014 "Реле безопасные, релейные блоки и стативы. Общие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1" w:id="4468"/>
          <w:p>
            <w:pPr>
              <w:spacing w:after="20"/>
              <w:ind w:left="20"/>
              <w:jc w:val="both"/>
            </w:pPr>
            <w:r>
              <w:rPr>
                <w:rFonts w:ascii="Times New Roman"/>
                <w:b w:val="false"/>
                <w:i w:val="false"/>
                <w:color w:val="000000"/>
                <w:sz w:val="20"/>
              </w:rPr>
              <w:t>
применяется до 31.12.2027</w:t>
            </w:r>
          </w:p>
          <w:bookmarkEnd w:id="4468"/>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2" w:id="4469"/>
          <w:p>
            <w:pPr>
              <w:spacing w:after="20"/>
              <w:ind w:left="20"/>
              <w:jc w:val="both"/>
            </w:pPr>
            <w:r>
              <w:rPr>
                <w:rFonts w:ascii="Times New Roman"/>
                <w:b w:val="false"/>
                <w:i w:val="false"/>
                <w:color w:val="000000"/>
                <w:sz w:val="20"/>
              </w:rPr>
              <w:t>
раздел 5</w:t>
            </w:r>
          </w:p>
          <w:bookmarkEnd w:id="4469"/>
          <w:p>
            <w:pPr>
              <w:spacing w:after="20"/>
              <w:ind w:left="20"/>
              <w:jc w:val="both"/>
            </w:pPr>
            <w:r>
              <w:rPr>
                <w:rFonts w:ascii="Times New Roman"/>
                <w:b w:val="false"/>
                <w:i w:val="false"/>
                <w:color w:val="000000"/>
                <w:sz w:val="20"/>
              </w:rPr>
              <w:t>
ГОСТ 33064-2014 "Дешифраторы числовой кодовой автоматической блокировки. Требования безопасности и методы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3" w:id="4470"/>
          <w:p>
            <w:pPr>
              <w:spacing w:after="20"/>
              <w:ind w:left="20"/>
              <w:jc w:val="both"/>
            </w:pPr>
            <w:r>
              <w:rPr>
                <w:rFonts w:ascii="Times New Roman"/>
                <w:b w:val="false"/>
                <w:i w:val="false"/>
                <w:color w:val="000000"/>
                <w:sz w:val="20"/>
              </w:rPr>
              <w:t>
разделы 13, 14</w:t>
            </w:r>
          </w:p>
          <w:bookmarkEnd w:id="4470"/>
          <w:p>
            <w:pPr>
              <w:spacing w:after="20"/>
              <w:ind w:left="20"/>
              <w:jc w:val="both"/>
            </w:pPr>
            <w:r>
              <w:rPr>
                <w:rFonts w:ascii="Times New Roman"/>
                <w:b w:val="false"/>
                <w:i w:val="false"/>
                <w:color w:val="000000"/>
                <w:sz w:val="20"/>
              </w:rPr>
              <w:t>
ГОСТ 14254-2015 "Степени защиты, обеспечиваемые оболочками (Код IP)"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Диодные заземлители устройств контактной сети электрифицированных железных дорог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21, подпункт "б" пункта 28, пункты 32 и 33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4" w:id="4471"/>
          <w:p>
            <w:pPr>
              <w:spacing w:after="20"/>
              <w:ind w:left="20"/>
              <w:jc w:val="both"/>
            </w:pPr>
            <w:r>
              <w:rPr>
                <w:rFonts w:ascii="Times New Roman"/>
                <w:b w:val="false"/>
                <w:i w:val="false"/>
                <w:color w:val="000000"/>
                <w:sz w:val="20"/>
              </w:rPr>
              <w:t xml:space="preserve">
раздел 9 </w:t>
            </w:r>
          </w:p>
          <w:bookmarkEnd w:id="4471"/>
          <w:p>
            <w:pPr>
              <w:spacing w:after="20"/>
              <w:ind w:left="20"/>
              <w:jc w:val="both"/>
            </w:pPr>
            <w:r>
              <w:rPr>
                <w:rFonts w:ascii="Times New Roman"/>
                <w:b w:val="false"/>
                <w:i w:val="false"/>
                <w:color w:val="000000"/>
                <w:sz w:val="20"/>
              </w:rPr>
              <w:t>
ГОСТ Р 55602-2013 "Аппараты коммутационные для цепи заземления тяговой сети и тяговых подстанций железных дорог. Общие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18986.24-83 "Диоды полупроводниковые. Метод измерения пробивного напряжения"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5" w:id="4472"/>
          <w:p>
            <w:pPr>
              <w:spacing w:after="20"/>
              <w:ind w:left="20"/>
              <w:jc w:val="both"/>
            </w:pPr>
            <w:r>
              <w:rPr>
                <w:rFonts w:ascii="Times New Roman"/>
                <w:b w:val="false"/>
                <w:i w:val="false"/>
                <w:color w:val="000000"/>
                <w:sz w:val="20"/>
              </w:rPr>
              <w:t>
раздел 7</w:t>
            </w:r>
          </w:p>
          <w:bookmarkEnd w:id="4472"/>
          <w:p>
            <w:pPr>
              <w:spacing w:after="20"/>
              <w:ind w:left="20"/>
              <w:jc w:val="both"/>
            </w:pPr>
            <w:r>
              <w:rPr>
                <w:rFonts w:ascii="Times New Roman"/>
                <w:b w:val="false"/>
                <w:i w:val="false"/>
                <w:color w:val="000000"/>
                <w:sz w:val="20"/>
              </w:rPr>
              <w:t>
ГОСТ 18620-86 "Изделия электротехнические. Маркировка"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6" w:id="4473"/>
          <w:p>
            <w:pPr>
              <w:spacing w:after="20"/>
              <w:ind w:left="20"/>
              <w:jc w:val="both"/>
            </w:pPr>
            <w:r>
              <w:rPr>
                <w:rFonts w:ascii="Times New Roman"/>
                <w:b w:val="false"/>
                <w:i w:val="false"/>
                <w:color w:val="000000"/>
                <w:sz w:val="20"/>
              </w:rPr>
              <w:t>
раздел 5</w:t>
            </w:r>
          </w:p>
          <w:bookmarkEnd w:id="4473"/>
          <w:p>
            <w:pPr>
              <w:spacing w:after="20"/>
              <w:ind w:left="20"/>
              <w:jc w:val="both"/>
            </w:pPr>
            <w:r>
              <w:rPr>
                <w:rFonts w:ascii="Times New Roman"/>
                <w:b w:val="false"/>
                <w:i w:val="false"/>
                <w:color w:val="000000"/>
                <w:sz w:val="20"/>
              </w:rPr>
              <w:t>
ГОСТ 30668-2000 "Изделия электронной техники. Маркировка"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Изоляторы для контактной сети электрифицированных железных дорог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21, подпункты "б" и "в" пункта 28, пункты 32 и 33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7" w:id="4474"/>
          <w:p>
            <w:pPr>
              <w:spacing w:after="20"/>
              <w:ind w:left="20"/>
              <w:jc w:val="both"/>
            </w:pPr>
            <w:r>
              <w:rPr>
                <w:rFonts w:ascii="Times New Roman"/>
                <w:b w:val="false"/>
                <w:i w:val="false"/>
                <w:color w:val="000000"/>
                <w:sz w:val="20"/>
              </w:rPr>
              <w:t>
раздел 7</w:t>
            </w:r>
          </w:p>
          <w:bookmarkEnd w:id="4474"/>
          <w:p>
            <w:pPr>
              <w:spacing w:after="20"/>
              <w:ind w:left="20"/>
              <w:jc w:val="both"/>
            </w:pPr>
            <w:r>
              <w:rPr>
                <w:rFonts w:ascii="Times New Roman"/>
                <w:b w:val="false"/>
                <w:i w:val="false"/>
                <w:color w:val="000000"/>
                <w:sz w:val="20"/>
              </w:rPr>
              <w:t>
ГОСТ 30284-2017 "Изоляторы для контактной сети железных дорог. Общие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8" w:id="4475"/>
          <w:p>
            <w:pPr>
              <w:spacing w:after="20"/>
              <w:ind w:left="20"/>
              <w:jc w:val="both"/>
            </w:pPr>
            <w:r>
              <w:rPr>
                <w:rFonts w:ascii="Times New Roman"/>
                <w:b w:val="false"/>
                <w:i w:val="false"/>
                <w:color w:val="000000"/>
                <w:sz w:val="20"/>
              </w:rPr>
              <w:t>
раздел 7</w:t>
            </w:r>
          </w:p>
          <w:bookmarkEnd w:id="4475"/>
          <w:p>
            <w:pPr>
              <w:spacing w:after="20"/>
              <w:ind w:left="20"/>
              <w:jc w:val="both"/>
            </w:pPr>
            <w:r>
              <w:rPr>
                <w:rFonts w:ascii="Times New Roman"/>
                <w:b w:val="false"/>
                <w:i w:val="false"/>
                <w:color w:val="000000"/>
                <w:sz w:val="20"/>
              </w:rPr>
              <w:t>
ГОСТ 34205-2017 "Изоляторы секционные для контактной сети железных дорог. Общие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9" w:id="4476"/>
          <w:p>
            <w:pPr>
              <w:spacing w:after="20"/>
              <w:ind w:left="20"/>
              <w:jc w:val="both"/>
            </w:pPr>
            <w:r>
              <w:rPr>
                <w:rFonts w:ascii="Times New Roman"/>
                <w:b w:val="false"/>
                <w:i w:val="false"/>
                <w:color w:val="000000"/>
                <w:sz w:val="20"/>
              </w:rPr>
              <w:t>
раздел 7</w:t>
            </w:r>
          </w:p>
          <w:bookmarkEnd w:id="4476"/>
          <w:p>
            <w:pPr>
              <w:spacing w:after="20"/>
              <w:ind w:left="20"/>
              <w:jc w:val="both"/>
            </w:pPr>
            <w:r>
              <w:rPr>
                <w:rFonts w:ascii="Times New Roman"/>
                <w:b w:val="false"/>
                <w:i w:val="false"/>
                <w:color w:val="000000"/>
                <w:sz w:val="20"/>
              </w:rPr>
              <w:t>
ГОСТ 6490-2017 "Изоляторы линейные подвесные тарельчатые. Общие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0" w:id="4477"/>
          <w:p>
            <w:pPr>
              <w:spacing w:after="20"/>
              <w:ind w:left="20"/>
              <w:jc w:val="both"/>
            </w:pPr>
            <w:r>
              <w:rPr>
                <w:rFonts w:ascii="Times New Roman"/>
                <w:b w:val="false"/>
                <w:i w:val="false"/>
                <w:color w:val="000000"/>
                <w:sz w:val="20"/>
              </w:rPr>
              <w:t>
раздел 2-4</w:t>
            </w:r>
          </w:p>
          <w:bookmarkEnd w:id="4477"/>
          <w:p>
            <w:pPr>
              <w:spacing w:after="20"/>
              <w:ind w:left="20"/>
              <w:jc w:val="both"/>
            </w:pPr>
            <w:r>
              <w:rPr>
                <w:rFonts w:ascii="Times New Roman"/>
                <w:b w:val="false"/>
                <w:i w:val="false"/>
                <w:color w:val="000000"/>
                <w:sz w:val="20"/>
              </w:rPr>
              <w:t>
ГОСТ 26196-84 "Изоляторы. Метод измерения индустриальных радиопомех"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1" w:id="4478"/>
          <w:p>
            <w:pPr>
              <w:spacing w:after="20"/>
              <w:ind w:left="20"/>
              <w:jc w:val="both"/>
            </w:pPr>
            <w:r>
              <w:rPr>
                <w:rFonts w:ascii="Times New Roman"/>
                <w:b w:val="false"/>
                <w:i w:val="false"/>
                <w:color w:val="000000"/>
                <w:sz w:val="20"/>
              </w:rPr>
              <w:t>
раздел 5</w:t>
            </w:r>
          </w:p>
          <w:bookmarkEnd w:id="4478"/>
          <w:p>
            <w:pPr>
              <w:spacing w:after="20"/>
              <w:ind w:left="20"/>
              <w:jc w:val="both"/>
            </w:pPr>
            <w:r>
              <w:rPr>
                <w:rFonts w:ascii="Times New Roman"/>
                <w:b w:val="false"/>
                <w:i w:val="false"/>
                <w:color w:val="000000"/>
                <w:sz w:val="20"/>
              </w:rPr>
              <w:t>
ГОСТ 28856-90 "Изоляторы линейные подвесные стержневые полимерные. Общие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2" w:id="4479"/>
          <w:p>
            <w:pPr>
              <w:spacing w:after="20"/>
              <w:ind w:left="20"/>
              <w:jc w:val="both"/>
            </w:pPr>
            <w:r>
              <w:rPr>
                <w:rFonts w:ascii="Times New Roman"/>
                <w:b w:val="false"/>
                <w:i w:val="false"/>
                <w:color w:val="000000"/>
                <w:sz w:val="20"/>
              </w:rPr>
              <w:t>
раздел 6</w:t>
            </w:r>
          </w:p>
          <w:bookmarkEnd w:id="4479"/>
          <w:p>
            <w:pPr>
              <w:spacing w:after="20"/>
              <w:ind w:left="20"/>
              <w:jc w:val="both"/>
            </w:pPr>
            <w:r>
              <w:rPr>
                <w:rFonts w:ascii="Times New Roman"/>
                <w:b w:val="false"/>
                <w:i w:val="false"/>
                <w:color w:val="000000"/>
                <w:sz w:val="20"/>
              </w:rPr>
              <w:t>
ГОСТ 12393-2019 "Арматура контактной сети железной дороги линейная. Общие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Клемма раздельного и нераздельного рельсового скрепления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пункты 15 и 21, подпункт "а" пункта 27, пункты 32 и 33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3" w:id="4480"/>
          <w:p>
            <w:pPr>
              <w:spacing w:after="20"/>
              <w:ind w:left="20"/>
              <w:jc w:val="both"/>
            </w:pPr>
            <w:r>
              <w:rPr>
                <w:rFonts w:ascii="Times New Roman"/>
                <w:b w:val="false"/>
                <w:i w:val="false"/>
                <w:color w:val="000000"/>
                <w:sz w:val="20"/>
              </w:rPr>
              <w:t>
раздел 7</w:t>
            </w:r>
          </w:p>
          <w:bookmarkEnd w:id="4480"/>
          <w:p>
            <w:pPr>
              <w:spacing w:after="20"/>
              <w:ind w:left="20"/>
              <w:jc w:val="both"/>
            </w:pPr>
            <w:r>
              <w:rPr>
                <w:rFonts w:ascii="Times New Roman"/>
                <w:b w:val="false"/>
                <w:i w:val="false"/>
                <w:color w:val="000000"/>
                <w:sz w:val="20"/>
              </w:rPr>
              <w:t>
ГОСТ 22343-2014 "Клеммы раздельного рельсового скрепления железнодорожного пути.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Клеммы пружинные прутковые для крепления рельсов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"б" и "в" пункта 13, пункты 15 и 21, подпункт "а" пункта 27, пункты 32 и 33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4" w:id="4481"/>
          <w:p>
            <w:pPr>
              <w:spacing w:after="20"/>
              <w:ind w:left="20"/>
              <w:jc w:val="both"/>
            </w:pPr>
            <w:r>
              <w:rPr>
                <w:rFonts w:ascii="Times New Roman"/>
                <w:b w:val="false"/>
                <w:i w:val="false"/>
                <w:color w:val="000000"/>
                <w:sz w:val="20"/>
              </w:rPr>
              <w:t>
раздел 6</w:t>
            </w:r>
          </w:p>
          <w:bookmarkEnd w:id="4481"/>
          <w:bookmarkStart w:name="z4635" w:id="4482"/>
          <w:p>
            <w:pPr>
              <w:spacing w:after="20"/>
              <w:ind w:left="20"/>
              <w:jc w:val="both"/>
            </w:pPr>
            <w:r>
              <w:rPr>
                <w:rFonts w:ascii="Times New Roman"/>
                <w:b w:val="false"/>
                <w:i w:val="false"/>
                <w:color w:val="000000"/>
                <w:sz w:val="20"/>
              </w:rPr>
              <w:t>
ГОСТ 33186-2014 "Клеммы пружинные прутковые для</w:t>
            </w:r>
          </w:p>
          <w:bookmarkEnd w:id="4482"/>
          <w:p>
            <w:pPr>
              <w:spacing w:after="20"/>
              <w:ind w:left="20"/>
              <w:jc w:val="both"/>
            </w:pPr>
            <w:r>
              <w:rPr>
                <w:rFonts w:ascii="Times New Roman"/>
                <w:b w:val="false"/>
                <w:i w:val="false"/>
                <w:color w:val="000000"/>
                <w:sz w:val="20"/>
              </w:rPr>
              <w:t>
крепления рельсов.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Комплекты светофильтров-линз и линз, комплекты линзовые с ламподержателем </w:t>
            </w:r>
          </w:p>
          <w:p>
            <w:pPr>
              <w:spacing w:after="20"/>
              <w:ind w:left="20"/>
              <w:jc w:val="both"/>
            </w:pPr>
            <w:r>
              <w:rPr>
                <w:rFonts w:ascii="Times New Roman"/>
                <w:b w:val="false"/>
                <w:i w:val="false"/>
                <w:color w:val="000000"/>
                <w:sz w:val="20"/>
              </w:rPr>
              <w:t>для линзовых светофоров железнодорожного транспорта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21, 29, 32 – 34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6" w:id="4483"/>
          <w:p>
            <w:pPr>
              <w:spacing w:after="20"/>
              <w:ind w:left="20"/>
              <w:jc w:val="both"/>
            </w:pPr>
            <w:r>
              <w:rPr>
                <w:rFonts w:ascii="Times New Roman"/>
                <w:b w:val="false"/>
                <w:i w:val="false"/>
                <w:color w:val="000000"/>
                <w:sz w:val="20"/>
              </w:rPr>
              <w:t>
раздел 8</w:t>
            </w:r>
          </w:p>
          <w:bookmarkEnd w:id="4483"/>
          <w:p>
            <w:pPr>
              <w:spacing w:after="20"/>
              <w:ind w:left="20"/>
              <w:jc w:val="both"/>
            </w:pPr>
            <w:r>
              <w:rPr>
                <w:rFonts w:ascii="Times New Roman"/>
                <w:b w:val="false"/>
                <w:i w:val="false"/>
                <w:color w:val="000000"/>
                <w:sz w:val="20"/>
              </w:rPr>
              <w:t>
ГОСТ 34707-2021 "Элементы оптические для световых сигнальных приборов железнодорожного транспорта.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11946-78 "Линзы и комплекты линз сигнальных приборов железнодорожного транспорта. Методы измерения силы света и фокусного расстояния"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Костыли путевые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пункты 32 и 33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7" w:id="4484"/>
          <w:p>
            <w:pPr>
              <w:spacing w:after="20"/>
              <w:ind w:left="20"/>
              <w:jc w:val="both"/>
            </w:pPr>
            <w:r>
              <w:rPr>
                <w:rFonts w:ascii="Times New Roman"/>
                <w:b w:val="false"/>
                <w:i w:val="false"/>
                <w:color w:val="000000"/>
                <w:sz w:val="20"/>
              </w:rPr>
              <w:t>
раздел 7</w:t>
            </w:r>
          </w:p>
          <w:bookmarkEnd w:id="4484"/>
          <w:p>
            <w:pPr>
              <w:spacing w:after="20"/>
              <w:ind w:left="20"/>
              <w:jc w:val="both"/>
            </w:pPr>
            <w:r>
              <w:rPr>
                <w:rFonts w:ascii="Times New Roman"/>
                <w:b w:val="false"/>
                <w:i w:val="false"/>
                <w:color w:val="000000"/>
                <w:sz w:val="20"/>
              </w:rPr>
              <w:t>
ГОСТ 5812-2014 "Костыли для железных дорог. Общие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Крестовины стрелочных переводов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8" w:id="4485"/>
          <w:p>
            <w:pPr>
              <w:spacing w:after="20"/>
              <w:ind w:left="20"/>
              <w:jc w:val="both"/>
            </w:pPr>
            <w:r>
              <w:rPr>
                <w:rFonts w:ascii="Times New Roman"/>
                <w:b w:val="false"/>
                <w:i w:val="false"/>
                <w:color w:val="000000"/>
                <w:sz w:val="20"/>
              </w:rPr>
              <w:t>
подпункт "б" пункта 13, пункт 15, подпункт "а" и "б" пункта 27, пункты 32 и 33 раздела V</w:t>
            </w:r>
          </w:p>
          <w:bookmarkEnd w:id="4485"/>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9" w:id="4486"/>
          <w:p>
            <w:pPr>
              <w:spacing w:after="20"/>
              <w:ind w:left="20"/>
              <w:jc w:val="both"/>
            </w:pPr>
            <w:r>
              <w:rPr>
                <w:rFonts w:ascii="Times New Roman"/>
                <w:b w:val="false"/>
                <w:i w:val="false"/>
                <w:color w:val="000000"/>
                <w:sz w:val="20"/>
              </w:rPr>
              <w:t>
раздел 7</w:t>
            </w:r>
          </w:p>
          <w:bookmarkEnd w:id="4486"/>
          <w:bookmarkStart w:name="z4640" w:id="4487"/>
          <w:p>
            <w:pPr>
              <w:spacing w:after="20"/>
              <w:ind w:left="20"/>
              <w:jc w:val="both"/>
            </w:pPr>
            <w:r>
              <w:rPr>
                <w:rFonts w:ascii="Times New Roman"/>
                <w:b w:val="false"/>
                <w:i w:val="false"/>
                <w:color w:val="000000"/>
                <w:sz w:val="20"/>
              </w:rPr>
              <w:t>
ГОСТ 7370-2015 "Крестовины железнодорожные. Технические условия"</w:t>
            </w:r>
          </w:p>
          <w:bookmarkEnd w:id="4487"/>
          <w:p>
            <w:pPr>
              <w:spacing w:after="20"/>
              <w:ind w:left="20"/>
              <w:jc w:val="both"/>
            </w:pPr>
            <w:r>
              <w:rPr>
                <w:rFonts w:ascii="Times New Roman"/>
                <w:b w:val="false"/>
                <w:i w:val="false"/>
                <w:color w:val="000000"/>
                <w:sz w:val="20"/>
              </w:rPr>
              <w:t>
(только для крестовин с неподвижными элементами)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1" w:id="4488"/>
          <w:p>
            <w:pPr>
              <w:spacing w:after="20"/>
              <w:ind w:left="20"/>
              <w:jc w:val="both"/>
            </w:pPr>
            <w:r>
              <w:rPr>
                <w:rFonts w:ascii="Times New Roman"/>
                <w:b w:val="false"/>
                <w:i w:val="false"/>
                <w:color w:val="000000"/>
                <w:sz w:val="20"/>
              </w:rPr>
              <w:t>
раздел 7</w:t>
            </w:r>
          </w:p>
          <w:bookmarkEnd w:id="4488"/>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Металлические стойки для опор контактной сети электрифицированных железных дорог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"б" пункта 13, пункты 15 и 21, подпункты "б" и "в" пункта 28, пункты 32 и 33 раздел V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2" w:id="4489"/>
          <w:p>
            <w:pPr>
              <w:spacing w:after="20"/>
              <w:ind w:left="20"/>
              <w:jc w:val="both"/>
            </w:pPr>
            <w:r>
              <w:rPr>
                <w:rFonts w:ascii="Times New Roman"/>
                <w:b w:val="false"/>
                <w:i w:val="false"/>
                <w:color w:val="000000"/>
                <w:sz w:val="20"/>
              </w:rPr>
              <w:t>
раздел 5</w:t>
            </w:r>
          </w:p>
          <w:bookmarkEnd w:id="4489"/>
          <w:p>
            <w:pPr>
              <w:spacing w:after="20"/>
              <w:ind w:left="20"/>
              <w:jc w:val="both"/>
            </w:pPr>
            <w:r>
              <w:rPr>
                <w:rFonts w:ascii="Times New Roman"/>
                <w:b w:val="false"/>
                <w:i w:val="false"/>
                <w:color w:val="000000"/>
                <w:sz w:val="20"/>
              </w:rPr>
              <w:t>
ГОСТ 19330-2013 "Стойки для опор контактной сети железных дорог.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Накладки для изолирующих стыков железнодорожных рельсов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пункты 15, 21 и 33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3" w:id="4490"/>
          <w:p>
            <w:pPr>
              <w:spacing w:after="20"/>
              <w:ind w:left="20"/>
              <w:jc w:val="both"/>
            </w:pPr>
            <w:r>
              <w:rPr>
                <w:rFonts w:ascii="Times New Roman"/>
                <w:b w:val="false"/>
                <w:i w:val="false"/>
                <w:color w:val="000000"/>
                <w:sz w:val="20"/>
              </w:rPr>
              <w:t>
раздел 5</w:t>
            </w:r>
          </w:p>
          <w:bookmarkEnd w:id="4490"/>
          <w:p>
            <w:pPr>
              <w:spacing w:after="20"/>
              <w:ind w:left="20"/>
              <w:jc w:val="both"/>
            </w:pPr>
            <w:r>
              <w:rPr>
                <w:rFonts w:ascii="Times New Roman"/>
                <w:b w:val="false"/>
                <w:i w:val="false"/>
                <w:color w:val="000000"/>
                <w:sz w:val="20"/>
              </w:rPr>
              <w:t>
ГОСТ 33185-2014 "Накладки для изолирующих стыков железнодорожных рельсов. Требования безопасности и методы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4" w:id="4491"/>
          <w:p>
            <w:pPr>
              <w:spacing w:after="20"/>
              <w:ind w:left="20"/>
              <w:jc w:val="both"/>
            </w:pPr>
            <w:r>
              <w:rPr>
                <w:rFonts w:ascii="Times New Roman"/>
                <w:b w:val="false"/>
                <w:i w:val="false"/>
                <w:color w:val="000000"/>
                <w:sz w:val="20"/>
              </w:rPr>
              <w:t>
раздел 7</w:t>
            </w:r>
          </w:p>
          <w:bookmarkEnd w:id="4491"/>
          <w:p>
            <w:pPr>
              <w:spacing w:after="20"/>
              <w:ind w:left="20"/>
              <w:jc w:val="both"/>
            </w:pPr>
            <w:r>
              <w:rPr>
                <w:rFonts w:ascii="Times New Roman"/>
                <w:b w:val="false"/>
                <w:i w:val="false"/>
                <w:color w:val="000000"/>
                <w:sz w:val="20"/>
              </w:rPr>
              <w:t>
ГОСТ 33184-2014 "Накладки рельсовые двухголовые для железных дорог широкой колеи.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Накладки рельсовые двухголовые для железных дорог широкой колеи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пункты 32 и 33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5" w:id="4492"/>
          <w:p>
            <w:pPr>
              <w:spacing w:after="20"/>
              <w:ind w:left="20"/>
              <w:jc w:val="both"/>
            </w:pPr>
            <w:r>
              <w:rPr>
                <w:rFonts w:ascii="Times New Roman"/>
                <w:b w:val="false"/>
                <w:i w:val="false"/>
                <w:color w:val="000000"/>
                <w:sz w:val="20"/>
              </w:rPr>
              <w:t>
раздел 7</w:t>
            </w:r>
          </w:p>
          <w:bookmarkEnd w:id="4492"/>
          <w:p>
            <w:pPr>
              <w:spacing w:after="20"/>
              <w:ind w:left="20"/>
              <w:jc w:val="both"/>
            </w:pPr>
            <w:r>
              <w:rPr>
                <w:rFonts w:ascii="Times New Roman"/>
                <w:b w:val="false"/>
                <w:i w:val="false"/>
                <w:color w:val="000000"/>
                <w:sz w:val="20"/>
              </w:rPr>
              <w:t>
ГОСТ 33184-2014 "Накладки рельсовые двухголовые для железных дорог широкой колеи.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Остряки стрелочных переводов различных типов и марок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13,пункты 15, подпункты "а" и "б" пункта 27, пункты 32 и 33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6" w:id="4493"/>
          <w:p>
            <w:pPr>
              <w:spacing w:after="20"/>
              <w:ind w:left="20"/>
              <w:jc w:val="both"/>
            </w:pPr>
            <w:r>
              <w:rPr>
                <w:rFonts w:ascii="Times New Roman"/>
                <w:b w:val="false"/>
                <w:i w:val="false"/>
                <w:color w:val="000000"/>
                <w:sz w:val="20"/>
              </w:rPr>
              <w:t>
раздел 7</w:t>
            </w:r>
          </w:p>
          <w:bookmarkEnd w:id="4493"/>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7" w:id="4494"/>
          <w:p>
            <w:pPr>
              <w:spacing w:after="20"/>
              <w:ind w:left="20"/>
              <w:jc w:val="both"/>
            </w:pPr>
            <w:r>
              <w:rPr>
                <w:rFonts w:ascii="Times New Roman"/>
                <w:b w:val="false"/>
                <w:i w:val="false"/>
                <w:color w:val="000000"/>
                <w:sz w:val="20"/>
              </w:rPr>
              <w:t>
раздел 7</w:t>
            </w:r>
          </w:p>
          <w:bookmarkEnd w:id="4494"/>
          <w:p>
            <w:pPr>
              <w:spacing w:after="20"/>
              <w:ind w:left="20"/>
              <w:jc w:val="both"/>
            </w:pPr>
            <w:r>
              <w:rPr>
                <w:rFonts w:ascii="Times New Roman"/>
                <w:b w:val="false"/>
                <w:i w:val="false"/>
                <w:color w:val="000000"/>
                <w:sz w:val="20"/>
              </w:rPr>
              <w:t>
ГОСТ 33722-2016 "Остряки стрелочных переводов. Общие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Подкладки костыльного скрепления железнодорожного пути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пункты 15, подпункт "а" пункта 27, пункты 32 и 33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8" w:id="4495"/>
          <w:p>
            <w:pPr>
              <w:spacing w:after="20"/>
              <w:ind w:left="20"/>
              <w:jc w:val="both"/>
            </w:pPr>
            <w:r>
              <w:rPr>
                <w:rFonts w:ascii="Times New Roman"/>
                <w:b w:val="false"/>
                <w:i w:val="false"/>
                <w:color w:val="000000"/>
                <w:sz w:val="20"/>
              </w:rPr>
              <w:t>
раздел 7</w:t>
            </w:r>
          </w:p>
          <w:bookmarkEnd w:id="4495"/>
          <w:p>
            <w:pPr>
              <w:spacing w:after="20"/>
              <w:ind w:left="20"/>
              <w:jc w:val="both"/>
            </w:pPr>
            <w:r>
              <w:rPr>
                <w:rFonts w:ascii="Times New Roman"/>
                <w:b w:val="false"/>
                <w:i w:val="false"/>
                <w:color w:val="000000"/>
                <w:sz w:val="20"/>
              </w:rPr>
              <w:t>
ГОСТ 32694-2014 "Подкладки костыльного скрепления железнодорожного пути.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Подкладки раздельного скрепления железнодорожного пути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пункты 15, подпункт "а" пункта 27, пункты 32 и 33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9" w:id="4496"/>
          <w:p>
            <w:pPr>
              <w:spacing w:after="20"/>
              <w:ind w:left="20"/>
              <w:jc w:val="both"/>
            </w:pPr>
            <w:r>
              <w:rPr>
                <w:rFonts w:ascii="Times New Roman"/>
                <w:b w:val="false"/>
                <w:i w:val="false"/>
                <w:color w:val="000000"/>
                <w:sz w:val="20"/>
              </w:rPr>
              <w:t>
раздел 7</w:t>
            </w:r>
          </w:p>
          <w:bookmarkEnd w:id="4496"/>
          <w:p>
            <w:pPr>
              <w:spacing w:after="20"/>
              <w:ind w:left="20"/>
              <w:jc w:val="both"/>
            </w:pPr>
            <w:r>
              <w:rPr>
                <w:rFonts w:ascii="Times New Roman"/>
                <w:b w:val="false"/>
                <w:i w:val="false"/>
                <w:color w:val="000000"/>
                <w:sz w:val="20"/>
              </w:rPr>
              <w:t>
ГОСТ 16277-2016 "Подкладки раздельного скрепления железнодорожного пути.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Полушпалы железобетонные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 15, подпункты "а" и "б" пункта 27, пункты 32 и 33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0" w:id="4497"/>
          <w:p>
            <w:pPr>
              <w:spacing w:after="20"/>
              <w:ind w:left="20"/>
              <w:jc w:val="both"/>
            </w:pPr>
            <w:r>
              <w:rPr>
                <w:rFonts w:ascii="Times New Roman"/>
                <w:b w:val="false"/>
                <w:i w:val="false"/>
                <w:color w:val="000000"/>
                <w:sz w:val="20"/>
              </w:rPr>
              <w:t>
раздел 7</w:t>
            </w:r>
          </w:p>
          <w:bookmarkEnd w:id="4497"/>
          <w:p>
            <w:pPr>
              <w:spacing w:after="20"/>
              <w:ind w:left="20"/>
              <w:jc w:val="both"/>
            </w:pPr>
            <w:r>
              <w:rPr>
                <w:rFonts w:ascii="Times New Roman"/>
                <w:b w:val="false"/>
                <w:i w:val="false"/>
                <w:color w:val="000000"/>
                <w:sz w:val="20"/>
              </w:rPr>
              <w:t>
ГОСТ 33320-2015 "Шпалы железобетонные для железных дорог. Общие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Провода контактные из меди и ее сплавов для железнодорожной контактной сети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"в" пункта 28, пункты 32 и 33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1" w:id="4498"/>
          <w:p>
            <w:pPr>
              <w:spacing w:after="20"/>
              <w:ind w:left="20"/>
              <w:jc w:val="both"/>
            </w:pPr>
            <w:r>
              <w:rPr>
                <w:rFonts w:ascii="Times New Roman"/>
                <w:b w:val="false"/>
                <w:i w:val="false"/>
                <w:color w:val="000000"/>
                <w:sz w:val="20"/>
              </w:rPr>
              <w:t>
раздел 7</w:t>
            </w:r>
          </w:p>
          <w:bookmarkEnd w:id="4498"/>
          <w:p>
            <w:pPr>
              <w:spacing w:after="20"/>
              <w:ind w:left="20"/>
              <w:jc w:val="both"/>
            </w:pPr>
            <w:r>
              <w:rPr>
                <w:rFonts w:ascii="Times New Roman"/>
                <w:b w:val="false"/>
                <w:i w:val="false"/>
                <w:color w:val="000000"/>
                <w:sz w:val="20"/>
              </w:rPr>
              <w:t>
ГОСТ Р 55647-2018 "Провода контактные из меди и ее сплавов для электрифицированных железных дорог.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Программные средства железнодорожного транспорта для автоматизированных систем оперативного управления технологическими процессами, связанными с обеспечением безопасности движения и информационной безопасностью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16 и 21, подпункты "а" и "з" пункта 29, пункты 32 и 33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2" w:id="4499"/>
          <w:p>
            <w:pPr>
              <w:spacing w:after="20"/>
              <w:ind w:left="20"/>
              <w:jc w:val="both"/>
            </w:pPr>
            <w:r>
              <w:rPr>
                <w:rFonts w:ascii="Times New Roman"/>
                <w:b w:val="false"/>
                <w:i w:val="false"/>
                <w:color w:val="000000"/>
                <w:sz w:val="20"/>
              </w:rPr>
              <w:t>
применяется до 31.12.2027</w:t>
            </w:r>
          </w:p>
          <w:bookmarkEnd w:id="4499"/>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3" w:id="4500"/>
          <w:p>
            <w:pPr>
              <w:spacing w:after="20"/>
              <w:ind w:left="20"/>
              <w:jc w:val="both"/>
            </w:pPr>
            <w:r>
              <w:rPr>
                <w:rFonts w:ascii="Times New Roman"/>
                <w:b w:val="false"/>
                <w:i w:val="false"/>
                <w:color w:val="000000"/>
                <w:sz w:val="20"/>
              </w:rPr>
              <w:t>
разделы 4, 5</w:t>
            </w:r>
          </w:p>
          <w:bookmarkEnd w:id="4500"/>
          <w:p>
            <w:pPr>
              <w:spacing w:after="20"/>
              <w:ind w:left="20"/>
              <w:jc w:val="both"/>
            </w:pPr>
            <w:r>
              <w:rPr>
                <w:rFonts w:ascii="Times New Roman"/>
                <w:b w:val="false"/>
                <w:i w:val="false"/>
                <w:color w:val="000000"/>
                <w:sz w:val="20"/>
              </w:rPr>
              <w:t>
ГОСТ Р 51188-98 "Защита информации. Испытания программных средств на наличие компьютерных вирусов. Типовое руководство"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4" w:id="4501"/>
          <w:p>
            <w:pPr>
              <w:spacing w:after="20"/>
              <w:ind w:left="20"/>
              <w:jc w:val="both"/>
            </w:pPr>
            <w:r>
              <w:rPr>
                <w:rFonts w:ascii="Times New Roman"/>
                <w:b w:val="false"/>
                <w:i w:val="false"/>
                <w:color w:val="000000"/>
                <w:sz w:val="20"/>
              </w:rPr>
              <w:t>
применяется до 31.12.2027</w:t>
            </w:r>
          </w:p>
          <w:bookmarkEnd w:id="4501"/>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5" w:id="4502"/>
          <w:p>
            <w:pPr>
              <w:spacing w:after="20"/>
              <w:ind w:left="20"/>
              <w:jc w:val="both"/>
            </w:pPr>
            <w:r>
              <w:rPr>
                <w:rFonts w:ascii="Times New Roman"/>
                <w:b w:val="false"/>
                <w:i w:val="false"/>
                <w:color w:val="000000"/>
                <w:sz w:val="20"/>
              </w:rPr>
              <w:t>
раздел 5</w:t>
            </w:r>
          </w:p>
          <w:bookmarkEnd w:id="4502"/>
          <w:p>
            <w:pPr>
              <w:spacing w:after="20"/>
              <w:ind w:left="20"/>
              <w:jc w:val="both"/>
            </w:pPr>
            <w:r>
              <w:rPr>
                <w:rFonts w:ascii="Times New Roman"/>
                <w:b w:val="false"/>
                <w:i w:val="false"/>
                <w:color w:val="000000"/>
                <w:sz w:val="20"/>
              </w:rPr>
              <w:t>
ГОСТ 33892-2016 "Системы железнодорожной автоматики и телемеханики на сортировочных станциях. Требования безопасности и методы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6" w:id="4503"/>
          <w:p>
            <w:pPr>
              <w:spacing w:after="20"/>
              <w:ind w:left="20"/>
              <w:jc w:val="both"/>
            </w:pPr>
            <w:r>
              <w:rPr>
                <w:rFonts w:ascii="Times New Roman"/>
                <w:b w:val="false"/>
                <w:i w:val="false"/>
                <w:color w:val="000000"/>
                <w:sz w:val="20"/>
              </w:rPr>
              <w:t>
раздел 5</w:t>
            </w:r>
          </w:p>
          <w:bookmarkEnd w:id="4503"/>
          <w:p>
            <w:pPr>
              <w:spacing w:after="20"/>
              <w:ind w:left="20"/>
              <w:jc w:val="both"/>
            </w:pPr>
            <w:r>
              <w:rPr>
                <w:rFonts w:ascii="Times New Roman"/>
                <w:b w:val="false"/>
                <w:i w:val="false"/>
                <w:color w:val="000000"/>
                <w:sz w:val="20"/>
              </w:rPr>
              <w:t>
ГОСТ 33893-2016 "Системы железнодорожной автоматики и телемеханики на железнодорожных переездах. Требования безопасности и методы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7" w:id="4504"/>
          <w:p>
            <w:pPr>
              <w:spacing w:after="20"/>
              <w:ind w:left="20"/>
              <w:jc w:val="both"/>
            </w:pPr>
            <w:r>
              <w:rPr>
                <w:rFonts w:ascii="Times New Roman"/>
                <w:b w:val="false"/>
                <w:i w:val="false"/>
                <w:color w:val="000000"/>
                <w:sz w:val="20"/>
              </w:rPr>
              <w:t>
раздел 5</w:t>
            </w:r>
          </w:p>
          <w:bookmarkEnd w:id="4504"/>
          <w:p>
            <w:pPr>
              <w:spacing w:after="20"/>
              <w:ind w:left="20"/>
              <w:jc w:val="both"/>
            </w:pPr>
            <w:r>
              <w:rPr>
                <w:rFonts w:ascii="Times New Roman"/>
                <w:b w:val="false"/>
                <w:i w:val="false"/>
                <w:color w:val="000000"/>
                <w:sz w:val="20"/>
              </w:rPr>
              <w:t>
ГОСТ 33894-2016 "Система железнодорожной автоматики и телемеханики на железнодорожных станциях. Требования безопасности и методы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8" w:id="4505"/>
          <w:p>
            <w:pPr>
              <w:spacing w:after="20"/>
              <w:ind w:left="20"/>
              <w:jc w:val="both"/>
            </w:pPr>
            <w:r>
              <w:rPr>
                <w:rFonts w:ascii="Times New Roman"/>
                <w:b w:val="false"/>
                <w:i w:val="false"/>
                <w:color w:val="000000"/>
                <w:sz w:val="20"/>
              </w:rPr>
              <w:t>
раздел 5</w:t>
            </w:r>
          </w:p>
          <w:bookmarkEnd w:id="4505"/>
          <w:p>
            <w:pPr>
              <w:spacing w:after="20"/>
              <w:ind w:left="20"/>
              <w:jc w:val="both"/>
            </w:pPr>
            <w:r>
              <w:rPr>
                <w:rFonts w:ascii="Times New Roman"/>
                <w:b w:val="false"/>
                <w:i w:val="false"/>
                <w:color w:val="000000"/>
                <w:sz w:val="20"/>
              </w:rPr>
              <w:t>
ГОСТ 33895-2016 "Системы железнодорожной автоматики и телемеханики на перегонах железнодорожных линий. Требования безопасности и методы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9" w:id="4506"/>
          <w:p>
            <w:pPr>
              <w:spacing w:after="20"/>
              <w:ind w:left="20"/>
              <w:jc w:val="both"/>
            </w:pPr>
            <w:r>
              <w:rPr>
                <w:rFonts w:ascii="Times New Roman"/>
                <w:b w:val="false"/>
                <w:i w:val="false"/>
                <w:color w:val="000000"/>
                <w:sz w:val="20"/>
              </w:rPr>
              <w:t>
раздел 5</w:t>
            </w:r>
          </w:p>
          <w:bookmarkEnd w:id="4506"/>
          <w:p>
            <w:pPr>
              <w:spacing w:after="20"/>
              <w:ind w:left="20"/>
              <w:jc w:val="both"/>
            </w:pPr>
            <w:r>
              <w:rPr>
                <w:rFonts w:ascii="Times New Roman"/>
                <w:b w:val="false"/>
                <w:i w:val="false"/>
                <w:color w:val="000000"/>
                <w:sz w:val="20"/>
              </w:rPr>
              <w:t>
ГОСТ 33896-2016 "Системы диспетчерской централизации и диспетчерского контроля движения поездов. Требования безопасности и методы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Прокладки рельсового скрепления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пункты 15 и 21, подпункт "а" пункта 27, пункты 33 и 34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0" w:id="4507"/>
          <w:p>
            <w:pPr>
              <w:spacing w:after="20"/>
              <w:ind w:left="20"/>
              <w:jc w:val="both"/>
            </w:pPr>
            <w:r>
              <w:rPr>
                <w:rFonts w:ascii="Times New Roman"/>
                <w:b w:val="false"/>
                <w:i w:val="false"/>
                <w:color w:val="000000"/>
                <w:sz w:val="20"/>
              </w:rPr>
              <w:t>
раздел 7</w:t>
            </w:r>
          </w:p>
          <w:bookmarkEnd w:id="4507"/>
          <w:bookmarkStart w:name="z4661" w:id="4508"/>
          <w:p>
            <w:pPr>
              <w:spacing w:after="20"/>
              <w:ind w:left="20"/>
              <w:jc w:val="both"/>
            </w:pPr>
            <w:r>
              <w:rPr>
                <w:rFonts w:ascii="Times New Roman"/>
                <w:b w:val="false"/>
                <w:i w:val="false"/>
                <w:color w:val="000000"/>
                <w:sz w:val="20"/>
              </w:rPr>
              <w:t>
ГОСТ 34078-2017 "Прокладки рельсовых скреплений</w:t>
            </w:r>
          </w:p>
          <w:bookmarkEnd w:id="4508"/>
          <w:p>
            <w:pPr>
              <w:spacing w:after="20"/>
              <w:ind w:left="20"/>
              <w:jc w:val="both"/>
            </w:pPr>
            <w:r>
              <w:rPr>
                <w:rFonts w:ascii="Times New Roman"/>
                <w:b w:val="false"/>
                <w:i w:val="false"/>
                <w:color w:val="000000"/>
                <w:sz w:val="20"/>
              </w:rPr>
              <w:t>
железнодорожного пути.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Противоугоны пружинные к железнодорожным рельсам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пункты 32 и 33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2" w:id="4509"/>
          <w:p>
            <w:pPr>
              <w:spacing w:after="20"/>
              <w:ind w:left="20"/>
              <w:jc w:val="both"/>
            </w:pPr>
            <w:r>
              <w:rPr>
                <w:rFonts w:ascii="Times New Roman"/>
                <w:b w:val="false"/>
                <w:i w:val="false"/>
                <w:color w:val="000000"/>
                <w:sz w:val="20"/>
              </w:rPr>
              <w:t>
раздел 7</w:t>
            </w:r>
          </w:p>
          <w:bookmarkEnd w:id="4509"/>
          <w:p>
            <w:pPr>
              <w:spacing w:after="20"/>
              <w:ind w:left="20"/>
              <w:jc w:val="both"/>
            </w:pPr>
            <w:r>
              <w:rPr>
                <w:rFonts w:ascii="Times New Roman"/>
                <w:b w:val="false"/>
                <w:i w:val="false"/>
                <w:color w:val="000000"/>
                <w:sz w:val="20"/>
              </w:rPr>
              <w:t>
ГОСТ 32409-2013 "Противоугоны пружинные к железнодорожным рельсам.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3" w:id="4510"/>
          <w:p>
            <w:pPr>
              <w:spacing w:after="20"/>
              <w:ind w:left="20"/>
              <w:jc w:val="both"/>
            </w:pPr>
            <w:r>
              <w:rPr>
                <w:rFonts w:ascii="Times New Roman"/>
                <w:b w:val="false"/>
                <w:i w:val="false"/>
                <w:color w:val="000000"/>
                <w:sz w:val="20"/>
              </w:rPr>
              <w:t>
36. Разъединители для тяговых подстанций систем</w:t>
            </w:r>
          </w:p>
          <w:bookmarkEnd w:id="4510"/>
          <w:p>
            <w:pPr>
              <w:spacing w:after="20"/>
              <w:ind w:left="20"/>
              <w:jc w:val="both"/>
            </w:pPr>
            <w:r>
              <w:rPr>
                <w:rFonts w:ascii="Times New Roman"/>
                <w:b w:val="false"/>
                <w:i w:val="false"/>
                <w:color w:val="000000"/>
                <w:sz w:val="20"/>
              </w:rPr>
              <w:t>
электроснабжения электрифицированных железных дорог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21, подпункт "б" пункта 28, пункты 32 и 33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4" w:id="4511"/>
          <w:p>
            <w:pPr>
              <w:spacing w:after="20"/>
              <w:ind w:left="20"/>
              <w:jc w:val="both"/>
            </w:pPr>
            <w:r>
              <w:rPr>
                <w:rFonts w:ascii="Times New Roman"/>
                <w:b w:val="false"/>
                <w:i w:val="false"/>
                <w:color w:val="000000"/>
                <w:sz w:val="20"/>
              </w:rPr>
              <w:t>
раздел 8</w:t>
            </w:r>
          </w:p>
          <w:bookmarkEnd w:id="4511"/>
          <w:p>
            <w:pPr>
              <w:spacing w:after="20"/>
              <w:ind w:left="20"/>
              <w:jc w:val="both"/>
            </w:pPr>
            <w:r>
              <w:rPr>
                <w:rFonts w:ascii="Times New Roman"/>
                <w:b w:val="false"/>
                <w:i w:val="false"/>
                <w:color w:val="000000"/>
                <w:sz w:val="20"/>
              </w:rPr>
              <w:t>
ГОСТ Р 52726-2007 "Разъединители и заземлители переменного тока на напряжение свыше 1 кВ и приводы к ним. Общие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Разъединители железнодорожной контактной сети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21, подпункт "б" пункта 28, пункты 32 и 33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5" w:id="4512"/>
          <w:p>
            <w:pPr>
              <w:spacing w:after="20"/>
              <w:ind w:left="20"/>
              <w:jc w:val="both"/>
            </w:pPr>
            <w:r>
              <w:rPr>
                <w:rFonts w:ascii="Times New Roman"/>
                <w:b w:val="false"/>
                <w:i w:val="false"/>
                <w:color w:val="000000"/>
                <w:sz w:val="20"/>
              </w:rPr>
              <w:t>
раздел 8</w:t>
            </w:r>
          </w:p>
          <w:bookmarkEnd w:id="4512"/>
          <w:p>
            <w:pPr>
              <w:spacing w:after="20"/>
              <w:ind w:left="20"/>
              <w:jc w:val="both"/>
            </w:pPr>
            <w:r>
              <w:rPr>
                <w:rFonts w:ascii="Times New Roman"/>
                <w:b w:val="false"/>
                <w:i w:val="false"/>
                <w:color w:val="000000"/>
                <w:sz w:val="20"/>
              </w:rPr>
              <w:t>
ГОСТ Р 52726-2007 "Разъединители и заземлители переменного тока на напряжение свыше 1 кВ и приводы к ним. Общие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6" w:id="4513"/>
          <w:p>
            <w:pPr>
              <w:spacing w:after="20"/>
              <w:ind w:left="20"/>
              <w:jc w:val="both"/>
            </w:pPr>
            <w:r>
              <w:rPr>
                <w:rFonts w:ascii="Times New Roman"/>
                <w:b w:val="false"/>
                <w:i w:val="false"/>
                <w:color w:val="000000"/>
                <w:sz w:val="20"/>
              </w:rPr>
              <w:t>
раздел 2</w:t>
            </w:r>
          </w:p>
          <w:bookmarkEnd w:id="4513"/>
          <w:p>
            <w:pPr>
              <w:spacing w:after="20"/>
              <w:ind w:left="20"/>
              <w:jc w:val="both"/>
            </w:pPr>
            <w:r>
              <w:rPr>
                <w:rFonts w:ascii="Times New Roman"/>
                <w:b w:val="false"/>
                <w:i w:val="false"/>
                <w:color w:val="000000"/>
                <w:sz w:val="20"/>
              </w:rPr>
              <w:t>
ГОСТ 8024-90 "Аппараты и электротехнические устройства переменного тока на напряжение свыше 1000 В. Норма нагрева при продолжительном режиме работы и методы испытаний"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Реакторы для тяговых подстанций систем электроснабжения электрифицированных железных дорог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21, подпункты "б" и "в" пункта 28, пункты 32 и 33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7" w:id="4514"/>
          <w:p>
            <w:pPr>
              <w:spacing w:after="20"/>
              <w:ind w:left="20"/>
              <w:jc w:val="both"/>
            </w:pPr>
            <w:r>
              <w:rPr>
                <w:rFonts w:ascii="Times New Roman"/>
                <w:b w:val="false"/>
                <w:i w:val="false"/>
                <w:color w:val="000000"/>
                <w:sz w:val="20"/>
              </w:rPr>
              <w:t>
раздел 6</w:t>
            </w:r>
          </w:p>
          <w:bookmarkEnd w:id="4514"/>
          <w:p>
            <w:pPr>
              <w:spacing w:after="20"/>
              <w:ind w:left="20"/>
              <w:jc w:val="both"/>
            </w:pPr>
            <w:r>
              <w:rPr>
                <w:rFonts w:ascii="Times New Roman"/>
                <w:b w:val="false"/>
                <w:i w:val="false"/>
                <w:color w:val="000000"/>
                <w:sz w:val="20"/>
              </w:rPr>
              <w:t>
ГОСТ 14794-79 "Реакторы токоограничивающие бетонные.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9612-2016 "Акустика. Измерения шума для оценки его воздействия на человека. Метод измерений на рабочих местах"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23941-2002 "Шум машин. Методы определения шумовых характеристик. Общие 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8" w:id="4515"/>
          <w:p>
            <w:pPr>
              <w:spacing w:after="20"/>
              <w:ind w:left="20"/>
              <w:jc w:val="both"/>
            </w:pPr>
            <w:r>
              <w:rPr>
                <w:rFonts w:ascii="Times New Roman"/>
                <w:b w:val="false"/>
                <w:i w:val="false"/>
                <w:color w:val="000000"/>
                <w:sz w:val="20"/>
              </w:rPr>
              <w:t>
раздел 8</w:t>
            </w:r>
          </w:p>
          <w:bookmarkEnd w:id="4515"/>
          <w:p>
            <w:pPr>
              <w:spacing w:after="20"/>
              <w:ind w:left="20"/>
              <w:jc w:val="both"/>
            </w:pPr>
            <w:r>
              <w:rPr>
                <w:rFonts w:ascii="Times New Roman"/>
                <w:b w:val="false"/>
                <w:i w:val="false"/>
                <w:color w:val="000000"/>
                <w:sz w:val="20"/>
              </w:rPr>
              <w:t>
ГОСТ 32676-2014 "Реакторы для тяговых подстанций железной дороги сглаживающие. Общие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22756-77 "Трансформаторы (силовые и напряжения) и реакторы. Методы испытания электрической прочности изоляции"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20243-74 "Трансформаторы силовые. Методы испытаний на стойкость при коротком замыкании"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Реле электромагнитные безопасные, в том числе электронные, для систем железнодорожной автоматики и телемеханики, релейные блоки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21, 29, 32 и 33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9" w:id="4516"/>
          <w:p>
            <w:pPr>
              <w:spacing w:after="20"/>
              <w:ind w:left="20"/>
              <w:jc w:val="both"/>
            </w:pPr>
            <w:r>
              <w:rPr>
                <w:rFonts w:ascii="Times New Roman"/>
                <w:b w:val="false"/>
                <w:i w:val="false"/>
                <w:color w:val="000000"/>
                <w:sz w:val="20"/>
              </w:rPr>
              <w:t>
раздел 4</w:t>
            </w:r>
          </w:p>
          <w:bookmarkEnd w:id="4516"/>
          <w:p>
            <w:pPr>
              <w:spacing w:after="20"/>
              <w:ind w:left="20"/>
              <w:jc w:val="both"/>
            </w:pPr>
            <w:r>
              <w:rPr>
                <w:rFonts w:ascii="Times New Roman"/>
                <w:b w:val="false"/>
                <w:i w:val="false"/>
                <w:color w:val="000000"/>
                <w:sz w:val="20"/>
              </w:rPr>
              <w:t>
ГОСТ 16121-86 "Реле слаботочные электромагнитные. Общие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0" w:id="4517"/>
          <w:p>
            <w:pPr>
              <w:spacing w:after="20"/>
              <w:ind w:left="20"/>
              <w:jc w:val="both"/>
            </w:pPr>
            <w:r>
              <w:rPr>
                <w:rFonts w:ascii="Times New Roman"/>
                <w:b w:val="false"/>
                <w:i w:val="false"/>
                <w:color w:val="000000"/>
                <w:sz w:val="20"/>
              </w:rPr>
              <w:t>
раздел 7</w:t>
            </w:r>
          </w:p>
          <w:bookmarkEnd w:id="4517"/>
          <w:p>
            <w:pPr>
              <w:spacing w:after="20"/>
              <w:ind w:left="20"/>
              <w:jc w:val="both"/>
            </w:pPr>
            <w:r>
              <w:rPr>
                <w:rFonts w:ascii="Times New Roman"/>
                <w:b w:val="false"/>
                <w:i w:val="false"/>
                <w:color w:val="000000"/>
                <w:sz w:val="20"/>
              </w:rPr>
              <w:t>
ГОСТ 32668-2014 "Реле безопасные, релейные блоки и стативы. Общие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1" w:id="4518"/>
          <w:p>
            <w:pPr>
              <w:spacing w:after="20"/>
              <w:ind w:left="20"/>
              <w:jc w:val="both"/>
            </w:pPr>
            <w:r>
              <w:rPr>
                <w:rFonts w:ascii="Times New Roman"/>
                <w:b w:val="false"/>
                <w:i w:val="false"/>
                <w:color w:val="000000"/>
                <w:sz w:val="20"/>
              </w:rPr>
              <w:t>
раздел 3</w:t>
            </w:r>
          </w:p>
          <w:bookmarkEnd w:id="4518"/>
          <w:p>
            <w:pPr>
              <w:spacing w:after="20"/>
              <w:ind w:left="20"/>
              <w:jc w:val="both"/>
            </w:pPr>
            <w:r>
              <w:rPr>
                <w:rFonts w:ascii="Times New Roman"/>
                <w:b w:val="false"/>
                <w:i w:val="false"/>
                <w:color w:val="000000"/>
                <w:sz w:val="20"/>
              </w:rPr>
              <w:t>
ГОСТ 5.357-70 "Реле электромагнитные типов АНШ2 и АНШ5. Требования к качеству аттестованной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2" w:id="4519"/>
          <w:p>
            <w:pPr>
              <w:spacing w:after="20"/>
              <w:ind w:left="20"/>
              <w:jc w:val="both"/>
            </w:pPr>
            <w:r>
              <w:rPr>
                <w:rFonts w:ascii="Times New Roman"/>
                <w:b w:val="false"/>
                <w:i w:val="false"/>
                <w:color w:val="000000"/>
                <w:sz w:val="20"/>
              </w:rPr>
              <w:t>
раздел 4</w:t>
            </w:r>
          </w:p>
          <w:bookmarkEnd w:id="4519"/>
          <w:p>
            <w:pPr>
              <w:spacing w:after="20"/>
              <w:ind w:left="20"/>
              <w:jc w:val="both"/>
            </w:pPr>
            <w:r>
              <w:rPr>
                <w:rFonts w:ascii="Times New Roman"/>
                <w:b w:val="false"/>
                <w:i w:val="false"/>
                <w:color w:val="000000"/>
                <w:sz w:val="20"/>
              </w:rPr>
              <w:t>
ГОСТ 5.197-72 "Реле электромагнитные типов НМШ1. НМШ2, НМШ4, НМШМ1, НМШМ2, НМШМ4, АНМШ2, НМ1, НМ2, НМ4, НММ1, НММ2, НММ4. Требования к качеству аттестованной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3" w:id="4520"/>
          <w:p>
            <w:pPr>
              <w:spacing w:after="20"/>
              <w:ind w:left="20"/>
              <w:jc w:val="both"/>
            </w:pPr>
            <w:r>
              <w:rPr>
                <w:rFonts w:ascii="Times New Roman"/>
                <w:b w:val="false"/>
                <w:i w:val="false"/>
                <w:color w:val="000000"/>
                <w:sz w:val="20"/>
              </w:rPr>
              <w:t>
разделы 13, 14</w:t>
            </w:r>
          </w:p>
          <w:bookmarkEnd w:id="4520"/>
          <w:p>
            <w:pPr>
              <w:spacing w:after="20"/>
              <w:ind w:left="20"/>
              <w:jc w:val="both"/>
            </w:pPr>
            <w:r>
              <w:rPr>
                <w:rFonts w:ascii="Times New Roman"/>
                <w:b w:val="false"/>
                <w:i w:val="false"/>
                <w:color w:val="000000"/>
                <w:sz w:val="20"/>
              </w:rPr>
              <w:t>
ГОСТ 14254-2015 "Степени защиты, обеспечиваемые оболочками (Код IP)"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4" w:id="4521"/>
          <w:p>
            <w:pPr>
              <w:spacing w:after="20"/>
              <w:ind w:left="20"/>
              <w:jc w:val="both"/>
            </w:pPr>
            <w:r>
              <w:rPr>
                <w:rFonts w:ascii="Times New Roman"/>
                <w:b w:val="false"/>
                <w:i w:val="false"/>
                <w:color w:val="000000"/>
                <w:sz w:val="20"/>
              </w:rPr>
              <w:t xml:space="preserve">
ГОСТ 33436.4-1-2015 </w:t>
            </w:r>
          </w:p>
          <w:bookmarkEnd w:id="4521"/>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4-1. Устройства и аппаратура железнодорожной автоматики и телемеханики. Требования и методы испытаний"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5" w:id="4522"/>
          <w:p>
            <w:pPr>
              <w:spacing w:after="20"/>
              <w:ind w:left="20"/>
              <w:jc w:val="both"/>
            </w:pPr>
            <w:r>
              <w:rPr>
                <w:rFonts w:ascii="Times New Roman"/>
                <w:b w:val="false"/>
                <w:i w:val="false"/>
                <w:color w:val="000000"/>
                <w:sz w:val="20"/>
              </w:rPr>
              <w:t xml:space="preserve">
раздел 5 </w:t>
            </w:r>
          </w:p>
          <w:bookmarkEnd w:id="4522"/>
          <w:p>
            <w:pPr>
              <w:spacing w:after="20"/>
              <w:ind w:left="20"/>
              <w:jc w:val="both"/>
            </w:pPr>
            <w:r>
              <w:rPr>
                <w:rFonts w:ascii="Times New Roman"/>
                <w:b w:val="false"/>
                <w:i w:val="false"/>
                <w:color w:val="000000"/>
                <w:sz w:val="20"/>
              </w:rPr>
              <w:t>
ГОСТ 33436.2-2016 (IEC 62236-2:2008) "Совместимость технических средств электромагнитная. Системы и оборудование железнодорожного транспорта. Часть 2. Электромагнитные помехи от железнодорожных систем в целом во внешнюю окружающую среду. Требования и методы испытаний"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Рельсовое скрепление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 15, подпункт "а" пункта 27, пункт 33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6" w:id="4523"/>
          <w:p>
            <w:pPr>
              <w:spacing w:after="20"/>
              <w:ind w:left="20"/>
              <w:jc w:val="both"/>
            </w:pPr>
            <w:r>
              <w:rPr>
                <w:rFonts w:ascii="Times New Roman"/>
                <w:b w:val="false"/>
                <w:i w:val="false"/>
                <w:color w:val="000000"/>
                <w:sz w:val="20"/>
              </w:rPr>
              <w:t>
раздел 7</w:t>
            </w:r>
          </w:p>
          <w:bookmarkEnd w:id="4523"/>
          <w:p>
            <w:pPr>
              <w:spacing w:after="20"/>
              <w:ind w:left="20"/>
              <w:jc w:val="both"/>
            </w:pPr>
            <w:r>
              <w:rPr>
                <w:rFonts w:ascii="Times New Roman"/>
                <w:b w:val="false"/>
                <w:i w:val="false"/>
                <w:color w:val="000000"/>
                <w:sz w:val="20"/>
              </w:rPr>
              <w:t>
ГОСТ Р 59428-2021 "Скрепление рельсовое промежуточное железнодорожного пути. Общие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7" w:id="4524"/>
          <w:p>
            <w:pPr>
              <w:spacing w:after="20"/>
              <w:ind w:left="20"/>
              <w:jc w:val="both"/>
            </w:pPr>
            <w:r>
              <w:rPr>
                <w:rFonts w:ascii="Times New Roman"/>
                <w:b w:val="false"/>
                <w:i w:val="false"/>
                <w:color w:val="000000"/>
                <w:sz w:val="20"/>
              </w:rPr>
              <w:t xml:space="preserve">
раздел 5 </w:t>
            </w:r>
          </w:p>
          <w:bookmarkEnd w:id="4524"/>
          <w:p>
            <w:pPr>
              <w:spacing w:after="20"/>
              <w:ind w:left="20"/>
              <w:jc w:val="both"/>
            </w:pPr>
            <w:r>
              <w:rPr>
                <w:rFonts w:ascii="Times New Roman"/>
                <w:b w:val="false"/>
                <w:i w:val="false"/>
                <w:color w:val="000000"/>
                <w:sz w:val="20"/>
              </w:rPr>
              <w:t>
ГОСТ 32698-2014 "Скрепление рельсовое промежуточное железнодорожного пути. Требования безопасности и методы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Рельсы железнодорожные контррельсовые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"б" и "в" пункта 13, пункт 15 подпункт "а" пункта 27, пункт 33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8" w:id="4525"/>
          <w:p>
            <w:pPr>
              <w:spacing w:after="20"/>
              <w:ind w:left="20"/>
              <w:jc w:val="both"/>
            </w:pPr>
            <w:r>
              <w:rPr>
                <w:rFonts w:ascii="Times New Roman"/>
                <w:b w:val="false"/>
                <w:i w:val="false"/>
                <w:color w:val="000000"/>
                <w:sz w:val="20"/>
              </w:rPr>
              <w:t>
раздел 7</w:t>
            </w:r>
          </w:p>
          <w:bookmarkEnd w:id="4525"/>
          <w:p>
            <w:pPr>
              <w:spacing w:after="20"/>
              <w:ind w:left="20"/>
              <w:jc w:val="both"/>
            </w:pPr>
            <w:r>
              <w:rPr>
                <w:rFonts w:ascii="Times New Roman"/>
                <w:b w:val="false"/>
                <w:i w:val="false"/>
                <w:color w:val="000000"/>
                <w:sz w:val="20"/>
              </w:rPr>
              <w:t>
ГОСТ Р 55497-2013 "Рельсы железнодорожные контррельсовые.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Рельсы железнодорожные остряковые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"б" и "в" пункта 13, пункт 15, подпункт "а" пункта 27, пункты 32 и 33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9" w:id="4526"/>
          <w:p>
            <w:pPr>
              <w:spacing w:after="20"/>
              <w:ind w:left="20"/>
              <w:jc w:val="both"/>
            </w:pPr>
            <w:r>
              <w:rPr>
                <w:rFonts w:ascii="Times New Roman"/>
                <w:b w:val="false"/>
                <w:i w:val="false"/>
                <w:color w:val="000000"/>
                <w:sz w:val="20"/>
              </w:rPr>
              <w:t>
раздел 7</w:t>
            </w:r>
          </w:p>
          <w:bookmarkEnd w:id="4526"/>
          <w:p>
            <w:pPr>
              <w:spacing w:after="20"/>
              <w:ind w:left="20"/>
              <w:jc w:val="both"/>
            </w:pPr>
            <w:r>
              <w:rPr>
                <w:rFonts w:ascii="Times New Roman"/>
                <w:b w:val="false"/>
                <w:i w:val="false"/>
                <w:color w:val="000000"/>
                <w:sz w:val="20"/>
              </w:rPr>
              <w:t>
ГОСТ Р 55820-2013 "Рельсы железнодорожные остряковые.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Рельсы железнодорожные широкой колеи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0" w:id="4527"/>
          <w:p>
            <w:pPr>
              <w:spacing w:after="20"/>
              <w:ind w:left="20"/>
              <w:jc w:val="both"/>
            </w:pPr>
            <w:r>
              <w:rPr>
                <w:rFonts w:ascii="Times New Roman"/>
                <w:b w:val="false"/>
                <w:i w:val="false"/>
                <w:color w:val="000000"/>
                <w:sz w:val="20"/>
              </w:rPr>
              <w:t>
пункт 12, подпункты  "б" и "в" пункта 13, пункт 15, подпункт "а" пункта 27, пункты 32 и 33 раздела V</w:t>
            </w:r>
          </w:p>
          <w:bookmarkEnd w:id="4527"/>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1" w:id="4528"/>
          <w:p>
            <w:pPr>
              <w:spacing w:after="20"/>
              <w:ind w:left="20"/>
              <w:jc w:val="both"/>
            </w:pPr>
            <w:r>
              <w:rPr>
                <w:rFonts w:ascii="Times New Roman"/>
                <w:b w:val="false"/>
                <w:i w:val="false"/>
                <w:color w:val="000000"/>
                <w:sz w:val="20"/>
              </w:rPr>
              <w:t>
раздел 7</w:t>
            </w:r>
          </w:p>
          <w:bookmarkEnd w:id="4528"/>
          <w:p>
            <w:pPr>
              <w:spacing w:after="20"/>
              <w:ind w:left="20"/>
              <w:jc w:val="both"/>
            </w:pPr>
            <w:r>
              <w:rPr>
                <w:rFonts w:ascii="Times New Roman"/>
                <w:b w:val="false"/>
                <w:i w:val="false"/>
                <w:color w:val="000000"/>
                <w:sz w:val="20"/>
              </w:rPr>
              <w:t>
ГОСТ Р 51685-2013 "Рельсы железнодорожные. Общие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2" w:id="4529"/>
          <w:p>
            <w:pPr>
              <w:spacing w:after="20"/>
              <w:ind w:left="20"/>
              <w:jc w:val="both"/>
            </w:pPr>
            <w:r>
              <w:rPr>
                <w:rFonts w:ascii="Times New Roman"/>
                <w:b w:val="false"/>
                <w:i w:val="false"/>
                <w:color w:val="000000"/>
                <w:sz w:val="20"/>
              </w:rPr>
              <w:t>
раздел 7</w:t>
            </w:r>
          </w:p>
          <w:bookmarkEnd w:id="4529"/>
          <w:p>
            <w:pPr>
              <w:spacing w:after="20"/>
              <w:ind w:left="20"/>
              <w:jc w:val="both"/>
            </w:pPr>
            <w:r>
              <w:rPr>
                <w:rFonts w:ascii="Times New Roman"/>
                <w:b w:val="false"/>
                <w:i w:val="false"/>
                <w:color w:val="000000"/>
                <w:sz w:val="20"/>
              </w:rPr>
              <w:t>
СТ РК 2432-2013 "Рельсы железнодорожные дифференцировано упрочненные и нетермоупрочненные. Общие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Ригели жестких поперечин устройств подвески контактной сети </w:t>
            </w:r>
          </w:p>
          <w:p>
            <w:pPr>
              <w:spacing w:after="20"/>
              <w:ind w:left="20"/>
              <w:jc w:val="both"/>
            </w:pPr>
            <w:r>
              <w:rPr>
                <w:rFonts w:ascii="Times New Roman"/>
                <w:b w:val="false"/>
                <w:i w:val="false"/>
                <w:color w:val="000000"/>
                <w:sz w:val="20"/>
              </w:rPr>
              <w:t>электрифицированных железных дорог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и 21, подпункты "б" и "в" пункта 28, пункты 32 и 33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3" w:id="4530"/>
          <w:p>
            <w:pPr>
              <w:spacing w:after="20"/>
              <w:ind w:left="20"/>
              <w:jc w:val="both"/>
            </w:pPr>
            <w:r>
              <w:rPr>
                <w:rFonts w:ascii="Times New Roman"/>
                <w:b w:val="false"/>
                <w:i w:val="false"/>
                <w:color w:val="000000"/>
                <w:sz w:val="20"/>
              </w:rPr>
              <w:t>
раздел 7</w:t>
            </w:r>
          </w:p>
          <w:bookmarkEnd w:id="4530"/>
          <w:p>
            <w:pPr>
              <w:spacing w:after="20"/>
              <w:ind w:left="20"/>
              <w:jc w:val="both"/>
            </w:pPr>
            <w:r>
              <w:rPr>
                <w:rFonts w:ascii="Times New Roman"/>
                <w:b w:val="false"/>
                <w:i w:val="false"/>
                <w:color w:val="000000"/>
                <w:sz w:val="20"/>
              </w:rPr>
              <w:t>
ГОСТ 33797-2016 "Ригели жестких поперечин для контактной сети железнодорожного транспорта. Общие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Светодиодные светооптические системы для железнодорожной светофорной и переездной сигнализации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4" w:id="4531"/>
          <w:p>
            <w:pPr>
              <w:spacing w:after="20"/>
              <w:ind w:left="20"/>
              <w:jc w:val="both"/>
            </w:pPr>
            <w:r>
              <w:rPr>
                <w:rFonts w:ascii="Times New Roman"/>
                <w:b w:val="false"/>
                <w:i w:val="false"/>
                <w:color w:val="000000"/>
                <w:sz w:val="20"/>
              </w:rPr>
              <w:t>
подпункт "б" пункта 13,</w:t>
            </w:r>
          </w:p>
          <w:bookmarkEnd w:id="4531"/>
          <w:bookmarkStart w:name="z4685" w:id="4532"/>
          <w:p>
            <w:pPr>
              <w:spacing w:after="20"/>
              <w:ind w:left="20"/>
              <w:jc w:val="both"/>
            </w:pPr>
            <w:r>
              <w:rPr>
                <w:rFonts w:ascii="Times New Roman"/>
                <w:b w:val="false"/>
                <w:i w:val="false"/>
                <w:color w:val="000000"/>
                <w:sz w:val="20"/>
              </w:rPr>
              <w:t>
пункты 15 и 21, подпункты "а"</w:t>
            </w:r>
          </w:p>
          <w:bookmarkEnd w:id="4532"/>
          <w:p>
            <w:pPr>
              <w:spacing w:after="20"/>
              <w:ind w:left="20"/>
              <w:jc w:val="both"/>
            </w:pPr>
            <w:r>
              <w:rPr>
                <w:rFonts w:ascii="Times New Roman"/>
                <w:b w:val="false"/>
                <w:i w:val="false"/>
                <w:color w:val="000000"/>
                <w:sz w:val="20"/>
              </w:rPr>
              <w:t>
и "е" пункта 29, пункты 32 – 34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6" w:id="4533"/>
          <w:p>
            <w:pPr>
              <w:spacing w:after="20"/>
              <w:ind w:left="20"/>
              <w:jc w:val="both"/>
            </w:pPr>
            <w:r>
              <w:rPr>
                <w:rFonts w:ascii="Times New Roman"/>
                <w:b w:val="false"/>
                <w:i w:val="false"/>
                <w:color w:val="000000"/>
                <w:sz w:val="20"/>
              </w:rPr>
              <w:t>
раздел 14</w:t>
            </w:r>
          </w:p>
          <w:bookmarkEnd w:id="4533"/>
          <w:p>
            <w:pPr>
              <w:spacing w:after="20"/>
              <w:ind w:left="20"/>
              <w:jc w:val="both"/>
            </w:pPr>
            <w:r>
              <w:rPr>
                <w:rFonts w:ascii="Times New Roman"/>
                <w:b w:val="false"/>
                <w:i w:val="false"/>
                <w:color w:val="000000"/>
                <w:sz w:val="20"/>
              </w:rPr>
              <w:t>
ГОСТ Р 56057-2014 "Системы светооптические светодиодные для железнодорожной светофорной сигнализации. Общие технические требования и методы испытаний"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55703-2013 "Источники света электрические. Методы измерений спектральных и цветовых характеристик"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Светофильтры, линзы, светофильтры-линзы, рассеиватели и отклоняющие вставки </w:t>
            </w:r>
          </w:p>
          <w:p>
            <w:pPr>
              <w:spacing w:after="20"/>
              <w:ind w:left="20"/>
              <w:jc w:val="both"/>
            </w:pPr>
            <w:r>
              <w:rPr>
                <w:rFonts w:ascii="Times New Roman"/>
                <w:b w:val="false"/>
                <w:i w:val="false"/>
                <w:color w:val="000000"/>
                <w:sz w:val="20"/>
              </w:rPr>
              <w:t>для сигнальных приборов железнодорожного транспорта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21, 29, 32 – 34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7" w:id="4534"/>
          <w:p>
            <w:pPr>
              <w:spacing w:after="20"/>
              <w:ind w:left="20"/>
              <w:jc w:val="both"/>
            </w:pPr>
            <w:r>
              <w:rPr>
                <w:rFonts w:ascii="Times New Roman"/>
                <w:b w:val="false"/>
                <w:i w:val="false"/>
                <w:color w:val="000000"/>
                <w:sz w:val="20"/>
              </w:rPr>
              <w:t>
раздел 8</w:t>
            </w:r>
          </w:p>
          <w:bookmarkEnd w:id="4534"/>
          <w:p>
            <w:pPr>
              <w:spacing w:after="20"/>
              <w:ind w:left="20"/>
              <w:jc w:val="both"/>
            </w:pPr>
            <w:r>
              <w:rPr>
                <w:rFonts w:ascii="Times New Roman"/>
                <w:b w:val="false"/>
                <w:i w:val="false"/>
                <w:color w:val="000000"/>
                <w:sz w:val="20"/>
              </w:rPr>
              <w:t xml:space="preserve">
ГОСТ Р 53784-2010 "Элементы оптические для световых сигнальных приборов железнодорожного транспорта. Технические условия"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11946-78 "Линзы и комплекты линз сигнальных приборов железнодорожного транспорта. Методы измерения силы света и фокусного расстояния"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9242-59 "Светофильтры сигнальные для транспорта. Методы измерений цветности и коэффициента пропускания"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Средства автоматического контроля подвижного состава на ходу поезда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13, 15, 33, 20 и 21, подпункты "е" и "ж" пункта 29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8" w:id="4535"/>
          <w:p>
            <w:pPr>
              <w:spacing w:after="20"/>
              <w:ind w:left="20"/>
              <w:jc w:val="both"/>
            </w:pPr>
            <w:r>
              <w:rPr>
                <w:rFonts w:ascii="Times New Roman"/>
                <w:b w:val="false"/>
                <w:i w:val="false"/>
                <w:color w:val="000000"/>
                <w:sz w:val="20"/>
              </w:rPr>
              <w:t>
применяется до 31.12.2027</w:t>
            </w:r>
          </w:p>
          <w:bookmarkEnd w:id="4535"/>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9" w:id="4536"/>
          <w:p>
            <w:pPr>
              <w:spacing w:after="20"/>
              <w:ind w:left="20"/>
              <w:jc w:val="both"/>
            </w:pPr>
            <w:r>
              <w:rPr>
                <w:rFonts w:ascii="Times New Roman"/>
                <w:b w:val="false"/>
                <w:i w:val="false"/>
                <w:color w:val="000000"/>
                <w:sz w:val="20"/>
              </w:rPr>
              <w:t xml:space="preserve">
раздел 5 </w:t>
            </w:r>
          </w:p>
          <w:bookmarkEnd w:id="4536"/>
          <w:p>
            <w:pPr>
              <w:spacing w:after="20"/>
              <w:ind w:left="20"/>
              <w:jc w:val="both"/>
            </w:pPr>
            <w:r>
              <w:rPr>
                <w:rFonts w:ascii="Times New Roman"/>
                <w:b w:val="false"/>
                <w:i w:val="false"/>
                <w:color w:val="000000"/>
                <w:sz w:val="20"/>
              </w:rPr>
              <w:t>
ГОСТ 33436.4.1 "Совместимость технических средств электромагнитная. Системы и оборудование железнодорожного транспорта. Часть 1. Общие положения"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Статические преобразователи для устройств электроснабжения электрифицированных железных дорог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21, подпункты "а" и "б" пункта 28, пункты 32 и 33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0" w:id="4537"/>
          <w:p>
            <w:pPr>
              <w:spacing w:after="20"/>
              <w:ind w:left="20"/>
              <w:jc w:val="both"/>
            </w:pPr>
            <w:r>
              <w:rPr>
                <w:rFonts w:ascii="Times New Roman"/>
                <w:b w:val="false"/>
                <w:i w:val="false"/>
                <w:color w:val="000000"/>
                <w:sz w:val="20"/>
              </w:rPr>
              <w:t>
раздел 3</w:t>
            </w:r>
          </w:p>
          <w:bookmarkEnd w:id="4537"/>
          <w:p>
            <w:pPr>
              <w:spacing w:after="20"/>
              <w:ind w:left="20"/>
              <w:jc w:val="both"/>
            </w:pPr>
            <w:r>
              <w:rPr>
                <w:rFonts w:ascii="Times New Roman"/>
                <w:b w:val="false"/>
                <w:i w:val="false"/>
                <w:color w:val="000000"/>
                <w:sz w:val="20"/>
              </w:rPr>
              <w:t>
ГОСТ 26567-85 "Преобразователи электроэнергии полупроводниковые. Методы испытаний"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1" w:id="4538"/>
          <w:p>
            <w:pPr>
              <w:spacing w:after="20"/>
              <w:ind w:left="20"/>
              <w:jc w:val="both"/>
            </w:pPr>
            <w:r>
              <w:rPr>
                <w:rFonts w:ascii="Times New Roman"/>
                <w:b w:val="false"/>
                <w:i w:val="false"/>
                <w:color w:val="000000"/>
                <w:sz w:val="20"/>
              </w:rPr>
              <w:t>
раздел 5</w:t>
            </w:r>
          </w:p>
          <w:bookmarkEnd w:id="4538"/>
          <w:p>
            <w:pPr>
              <w:spacing w:after="20"/>
              <w:ind w:left="20"/>
              <w:jc w:val="both"/>
            </w:pPr>
            <w:r>
              <w:rPr>
                <w:rFonts w:ascii="Times New Roman"/>
                <w:b w:val="false"/>
                <w:i w:val="false"/>
                <w:color w:val="000000"/>
                <w:sz w:val="20"/>
              </w:rPr>
              <w:t>
ГОСТ 32792-2014 "Преобразователи статические для железнодорожной тяговой сети. Требования безопасности и методы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14694-76 "Устройства комплектные распределительные в металлической оболочке на напряжение до 10 кВ. Методы испытаний"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9612-2016 "Акустика. Измерения шума для оценки его воздействия на человека. Метод измерений на рабочих местах"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2" w:id="4539"/>
          <w:p>
            <w:pPr>
              <w:spacing w:after="20"/>
              <w:ind w:left="20"/>
              <w:jc w:val="both"/>
            </w:pPr>
            <w:r>
              <w:rPr>
                <w:rFonts w:ascii="Times New Roman"/>
                <w:b w:val="false"/>
                <w:i w:val="false"/>
                <w:color w:val="000000"/>
                <w:sz w:val="20"/>
              </w:rPr>
              <w:t>
раздел 6</w:t>
            </w:r>
          </w:p>
          <w:bookmarkEnd w:id="4539"/>
          <w:p>
            <w:pPr>
              <w:spacing w:after="20"/>
              <w:ind w:left="20"/>
              <w:jc w:val="both"/>
            </w:pPr>
            <w:r>
              <w:rPr>
                <w:rFonts w:ascii="Times New Roman"/>
                <w:b w:val="false"/>
                <w:i w:val="false"/>
                <w:color w:val="000000"/>
                <w:sz w:val="20"/>
              </w:rPr>
              <w:t>
ГОСТ 33436.5-2016 "Совместимость технических средств электромагнитная. Системы и оборудование железнодорожного транспорта. Часть 5. Электромагнитная эмиссия и помехоустойчивость стационарных установок и аппаратуры электроснабжения. Требования и методы испытаний"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3" w:id="4540"/>
          <w:p>
            <w:pPr>
              <w:spacing w:after="20"/>
              <w:ind w:left="20"/>
              <w:jc w:val="both"/>
            </w:pPr>
            <w:r>
              <w:rPr>
                <w:rFonts w:ascii="Times New Roman"/>
                <w:b w:val="false"/>
                <w:i w:val="false"/>
                <w:color w:val="000000"/>
                <w:sz w:val="20"/>
              </w:rPr>
              <w:t xml:space="preserve">
раздел 7 </w:t>
            </w:r>
          </w:p>
          <w:bookmarkEnd w:id="4540"/>
          <w:p>
            <w:pPr>
              <w:spacing w:after="20"/>
              <w:ind w:left="20"/>
              <w:jc w:val="both"/>
            </w:pPr>
            <w:r>
              <w:rPr>
                <w:rFonts w:ascii="Times New Roman"/>
                <w:b w:val="false"/>
                <w:i w:val="false"/>
                <w:color w:val="000000"/>
                <w:sz w:val="20"/>
              </w:rPr>
              <w:t>
ГОСТ 18620-86 "Изделия электротехнические. Маркировка"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Стрелочные переводы, ремкомплекты (полустрелки), глухие пересечения железнодорожных путей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 15, подпункты "а", "б" и "е" пункта 27, пункты 32 и 33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4" w:id="4541"/>
          <w:p>
            <w:pPr>
              <w:spacing w:after="20"/>
              <w:ind w:left="20"/>
              <w:jc w:val="both"/>
            </w:pPr>
            <w:r>
              <w:rPr>
                <w:rFonts w:ascii="Times New Roman"/>
                <w:b w:val="false"/>
                <w:i w:val="false"/>
                <w:color w:val="000000"/>
                <w:sz w:val="20"/>
              </w:rPr>
              <w:t xml:space="preserve">
раздел 7 </w:t>
            </w:r>
          </w:p>
          <w:bookmarkEnd w:id="4541"/>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5" w:id="4542"/>
          <w:p>
            <w:pPr>
              <w:spacing w:after="20"/>
              <w:ind w:left="20"/>
              <w:jc w:val="both"/>
            </w:pPr>
            <w:r>
              <w:rPr>
                <w:rFonts w:ascii="Times New Roman"/>
                <w:b w:val="false"/>
                <w:i w:val="false"/>
                <w:color w:val="000000"/>
                <w:sz w:val="20"/>
              </w:rPr>
              <w:t xml:space="preserve">
раздел 7 </w:t>
            </w:r>
          </w:p>
          <w:bookmarkEnd w:id="4542"/>
          <w:p>
            <w:pPr>
              <w:spacing w:after="20"/>
              <w:ind w:left="20"/>
              <w:jc w:val="both"/>
            </w:pPr>
            <w:r>
              <w:rPr>
                <w:rFonts w:ascii="Times New Roman"/>
                <w:b w:val="false"/>
                <w:i w:val="false"/>
                <w:color w:val="000000"/>
                <w:sz w:val="20"/>
              </w:rPr>
              <w:t>
ГОСТ 33722-2016 "Остряки стрелочных переводов. Общие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Стрелочные электромеханические приводы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21, подпункты "г", "е" и "ж" пункта 29, пункты 32 – 34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6" w:id="4543"/>
          <w:p>
            <w:pPr>
              <w:spacing w:after="20"/>
              <w:ind w:left="20"/>
              <w:jc w:val="both"/>
            </w:pPr>
            <w:r>
              <w:rPr>
                <w:rFonts w:ascii="Times New Roman"/>
                <w:b w:val="false"/>
                <w:i w:val="false"/>
                <w:color w:val="000000"/>
                <w:sz w:val="20"/>
              </w:rPr>
              <w:t>
раздел 4</w:t>
            </w:r>
          </w:p>
          <w:bookmarkEnd w:id="4543"/>
          <w:p>
            <w:pPr>
              <w:spacing w:after="20"/>
              <w:ind w:left="20"/>
              <w:jc w:val="both"/>
            </w:pPr>
            <w:r>
              <w:rPr>
                <w:rFonts w:ascii="Times New Roman"/>
                <w:b w:val="false"/>
                <w:i w:val="false"/>
                <w:color w:val="000000"/>
                <w:sz w:val="20"/>
              </w:rPr>
              <w:t>
ГОСТ 32685-2014 "Приводы стрелочные электромеханические. Требования безопасности и методы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7" w:id="4544"/>
          <w:p>
            <w:pPr>
              <w:spacing w:after="20"/>
              <w:ind w:left="20"/>
              <w:jc w:val="both"/>
            </w:pPr>
            <w:r>
              <w:rPr>
                <w:rFonts w:ascii="Times New Roman"/>
                <w:b w:val="false"/>
                <w:i w:val="false"/>
                <w:color w:val="000000"/>
                <w:sz w:val="20"/>
              </w:rPr>
              <w:t>
применяется до 31.12.2027</w:t>
            </w:r>
          </w:p>
          <w:bookmarkEnd w:id="4544"/>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Стыки изолирующие железнодорожных рельсов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 15 и 21, подпункты "а" пункта 27, пункт 33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32695-2014 "Стыки изолирующие железнодорожных рельсов. Требования безопасности и методы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Упругие пружинные элементы путевые (двухвитковые шайбы, тарельчатые пружины, клеммы)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пункты 32 и 33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8" w:id="4545"/>
          <w:p>
            <w:pPr>
              <w:spacing w:after="20"/>
              <w:ind w:left="20"/>
              <w:jc w:val="both"/>
            </w:pPr>
            <w:r>
              <w:rPr>
                <w:rFonts w:ascii="Times New Roman"/>
                <w:b w:val="false"/>
                <w:i w:val="false"/>
                <w:color w:val="000000"/>
                <w:sz w:val="20"/>
              </w:rPr>
              <w:t xml:space="preserve">
разделы 5 и 7 </w:t>
            </w:r>
          </w:p>
          <w:bookmarkEnd w:id="4545"/>
          <w:p>
            <w:pPr>
              <w:spacing w:after="20"/>
              <w:ind w:left="20"/>
              <w:jc w:val="both"/>
            </w:pPr>
            <w:r>
              <w:rPr>
                <w:rFonts w:ascii="Times New Roman"/>
                <w:b w:val="false"/>
                <w:i w:val="false"/>
                <w:color w:val="000000"/>
                <w:sz w:val="20"/>
              </w:rPr>
              <w:t>
ГОСТ 21797-2014 "Шайбы пружинные двухвитковые для железнодорожного пути.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9" w:id="4546"/>
          <w:p>
            <w:pPr>
              <w:spacing w:after="20"/>
              <w:ind w:left="20"/>
              <w:jc w:val="both"/>
            </w:pPr>
            <w:r>
              <w:rPr>
                <w:rFonts w:ascii="Times New Roman"/>
                <w:b w:val="false"/>
                <w:i w:val="false"/>
                <w:color w:val="000000"/>
                <w:sz w:val="20"/>
              </w:rPr>
              <w:t xml:space="preserve">
раздел 7 </w:t>
            </w:r>
          </w:p>
          <w:bookmarkEnd w:id="4546"/>
          <w:p>
            <w:pPr>
              <w:spacing w:after="20"/>
              <w:ind w:left="20"/>
              <w:jc w:val="both"/>
            </w:pPr>
            <w:r>
              <w:rPr>
                <w:rFonts w:ascii="Times New Roman"/>
                <w:b w:val="false"/>
                <w:i w:val="false"/>
                <w:color w:val="000000"/>
                <w:sz w:val="20"/>
              </w:rPr>
              <w:t>
 ГОСТ 33187-2014 "Пружины тарельчатые для рельсовых стыков.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Устройства защиты тяговых подстанций, станций стыкования </w:t>
            </w:r>
          </w:p>
          <w:p>
            <w:pPr>
              <w:spacing w:after="20"/>
              <w:ind w:left="20"/>
              <w:jc w:val="both"/>
            </w:pPr>
            <w:r>
              <w:rPr>
                <w:rFonts w:ascii="Times New Roman"/>
                <w:b w:val="false"/>
                <w:i w:val="false"/>
                <w:color w:val="000000"/>
                <w:sz w:val="20"/>
              </w:rPr>
              <w:t>электрифицированных железных дорог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21, 28, 32 и 33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0" w:id="4547"/>
          <w:p>
            <w:pPr>
              <w:spacing w:after="20"/>
              <w:ind w:left="20"/>
              <w:jc w:val="both"/>
            </w:pPr>
            <w:r>
              <w:rPr>
                <w:rFonts w:ascii="Times New Roman"/>
                <w:b w:val="false"/>
                <w:i w:val="false"/>
                <w:color w:val="000000"/>
                <w:sz w:val="20"/>
              </w:rPr>
              <w:t>
раздел 9</w:t>
            </w:r>
          </w:p>
          <w:bookmarkEnd w:id="4547"/>
          <w:p>
            <w:pPr>
              <w:spacing w:after="20"/>
              <w:ind w:left="20"/>
              <w:jc w:val="both"/>
            </w:pPr>
            <w:r>
              <w:rPr>
                <w:rFonts w:ascii="Times New Roman"/>
                <w:b w:val="false"/>
                <w:i w:val="false"/>
                <w:color w:val="000000"/>
                <w:sz w:val="20"/>
              </w:rPr>
              <w:t>
ГОСТ Р 55602-2013 "Аппараты коммутационные для цепи заземления тяговой сети и тяговых подстанций железных дорог. Общие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1" w:id="4548"/>
          <w:p>
            <w:pPr>
              <w:spacing w:after="20"/>
              <w:ind w:left="20"/>
              <w:jc w:val="both"/>
            </w:pPr>
            <w:r>
              <w:rPr>
                <w:rFonts w:ascii="Times New Roman"/>
                <w:b w:val="false"/>
                <w:i w:val="false"/>
                <w:color w:val="000000"/>
                <w:sz w:val="20"/>
              </w:rPr>
              <w:t>
раздел 6</w:t>
            </w:r>
          </w:p>
          <w:bookmarkEnd w:id="4548"/>
          <w:p>
            <w:pPr>
              <w:spacing w:after="20"/>
              <w:ind w:left="20"/>
              <w:jc w:val="both"/>
            </w:pPr>
            <w:r>
              <w:rPr>
                <w:rFonts w:ascii="Times New Roman"/>
                <w:b w:val="false"/>
                <w:i w:val="false"/>
                <w:color w:val="000000"/>
                <w:sz w:val="20"/>
              </w:rPr>
              <w:t>
ГОСТ 16357-83 "Разрядники вентильные переменного тока на номинальные напряжения от 3,8 до 600 кВ. Общие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Фундаменты опор контактной сети электрифицированных железных дорог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 15 и 21, подпункты "б" и "в" пункта 28, пункты 32 и 33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2" w:id="4549"/>
          <w:p>
            <w:pPr>
              <w:spacing w:after="20"/>
              <w:ind w:left="20"/>
              <w:jc w:val="both"/>
            </w:pPr>
            <w:r>
              <w:rPr>
                <w:rFonts w:ascii="Times New Roman"/>
                <w:b w:val="false"/>
                <w:i w:val="false"/>
                <w:color w:val="000000"/>
                <w:sz w:val="20"/>
              </w:rPr>
              <w:t>
раздел 5</w:t>
            </w:r>
          </w:p>
          <w:bookmarkEnd w:id="4549"/>
          <w:p>
            <w:pPr>
              <w:spacing w:after="20"/>
              <w:ind w:left="20"/>
              <w:jc w:val="both"/>
            </w:pPr>
            <w:r>
              <w:rPr>
                <w:rFonts w:ascii="Times New Roman"/>
                <w:b w:val="false"/>
                <w:i w:val="false"/>
                <w:color w:val="000000"/>
                <w:sz w:val="20"/>
              </w:rPr>
              <w:t>
ГОСТ 32209-2013 "Фундаменты для опор контактной сети железных дорог.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Шпалы деревянные для железных дорог широкой колеи, пропитанные защитными средствами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 15, подпукнты "а" и "б" пункта 27, пункты 32 и 33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3" w:id="4550"/>
          <w:p>
            <w:pPr>
              <w:spacing w:after="20"/>
              <w:ind w:left="20"/>
              <w:jc w:val="both"/>
            </w:pPr>
            <w:r>
              <w:rPr>
                <w:rFonts w:ascii="Times New Roman"/>
                <w:b w:val="false"/>
                <w:i w:val="false"/>
                <w:color w:val="000000"/>
                <w:sz w:val="20"/>
              </w:rPr>
              <w:t>
раздел 8</w:t>
            </w:r>
          </w:p>
          <w:bookmarkEnd w:id="4550"/>
          <w:p>
            <w:pPr>
              <w:spacing w:after="20"/>
              <w:ind w:left="20"/>
              <w:jc w:val="both"/>
            </w:pPr>
            <w:r>
              <w:rPr>
                <w:rFonts w:ascii="Times New Roman"/>
                <w:b w:val="false"/>
                <w:i w:val="false"/>
                <w:color w:val="000000"/>
                <w:sz w:val="20"/>
              </w:rPr>
              <w:t>
ГОСТ Р 58615-2019 "Шпалы деревянные для железных дорог широкой колеи.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4" w:id="4551"/>
          <w:p>
            <w:pPr>
              <w:spacing w:after="20"/>
              <w:ind w:left="20"/>
              <w:jc w:val="both"/>
            </w:pPr>
            <w:r>
              <w:rPr>
                <w:rFonts w:ascii="Times New Roman"/>
                <w:b w:val="false"/>
                <w:i w:val="false"/>
                <w:color w:val="000000"/>
                <w:sz w:val="20"/>
              </w:rPr>
              <w:t>
раздел 8</w:t>
            </w:r>
          </w:p>
          <w:bookmarkEnd w:id="4551"/>
          <w:p>
            <w:pPr>
              <w:spacing w:after="20"/>
              <w:ind w:left="20"/>
              <w:jc w:val="both"/>
            </w:pPr>
            <w:r>
              <w:rPr>
                <w:rFonts w:ascii="Times New Roman"/>
                <w:b w:val="false"/>
                <w:i w:val="false"/>
                <w:color w:val="000000"/>
                <w:sz w:val="20"/>
              </w:rPr>
              <w:t>
ГОСТ 78-2014 "Шпалы деревянные для железных дорог широкой колеи. Общие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5" w:id="4552"/>
          <w:p>
            <w:pPr>
              <w:spacing w:after="20"/>
              <w:ind w:left="20"/>
              <w:jc w:val="both"/>
            </w:pPr>
            <w:r>
              <w:rPr>
                <w:rFonts w:ascii="Times New Roman"/>
                <w:b w:val="false"/>
                <w:i w:val="false"/>
                <w:color w:val="000000"/>
                <w:sz w:val="20"/>
              </w:rPr>
              <w:t>
раздел 6</w:t>
            </w:r>
          </w:p>
          <w:bookmarkEnd w:id="4552"/>
          <w:p>
            <w:pPr>
              <w:spacing w:after="20"/>
              <w:ind w:left="20"/>
              <w:jc w:val="both"/>
            </w:pPr>
            <w:r>
              <w:rPr>
                <w:rFonts w:ascii="Times New Roman"/>
                <w:b w:val="false"/>
                <w:i w:val="false"/>
                <w:color w:val="000000"/>
                <w:sz w:val="20"/>
              </w:rPr>
              <w:t>
ГОСТ 20022.0-2016 "Защита древесины. Параметры защищенности"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6" w:id="4553"/>
          <w:p>
            <w:pPr>
              <w:spacing w:after="20"/>
              <w:ind w:left="20"/>
              <w:jc w:val="both"/>
            </w:pPr>
            <w:r>
              <w:rPr>
                <w:rFonts w:ascii="Times New Roman"/>
                <w:b w:val="false"/>
                <w:i w:val="false"/>
                <w:color w:val="000000"/>
                <w:sz w:val="20"/>
              </w:rPr>
              <w:t>
раздел 2</w:t>
            </w:r>
          </w:p>
          <w:bookmarkEnd w:id="4553"/>
          <w:p>
            <w:pPr>
              <w:spacing w:after="20"/>
              <w:ind w:left="20"/>
              <w:jc w:val="both"/>
            </w:pPr>
            <w:r>
              <w:rPr>
                <w:rFonts w:ascii="Times New Roman"/>
                <w:b w:val="false"/>
                <w:i w:val="false"/>
                <w:color w:val="000000"/>
                <w:sz w:val="20"/>
              </w:rPr>
              <w:t>
ГОСТ 20022.5-93 "Защита древесины. Автоклавная пропитка маслянистыми защитными средствами"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Шпалы железобетонные для железных дорог колеи 1520 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32 и 33, подпункты "а" и "б" пункта 27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7" w:id="4554"/>
          <w:p>
            <w:pPr>
              <w:spacing w:after="20"/>
              <w:ind w:left="20"/>
              <w:jc w:val="both"/>
            </w:pPr>
            <w:r>
              <w:rPr>
                <w:rFonts w:ascii="Times New Roman"/>
                <w:b w:val="false"/>
                <w:i w:val="false"/>
                <w:color w:val="000000"/>
                <w:sz w:val="20"/>
              </w:rPr>
              <w:t xml:space="preserve">
Раздел 7 </w:t>
            </w:r>
          </w:p>
          <w:bookmarkEnd w:id="4554"/>
          <w:p>
            <w:pPr>
              <w:spacing w:after="20"/>
              <w:ind w:left="20"/>
              <w:jc w:val="both"/>
            </w:pPr>
            <w:r>
              <w:rPr>
                <w:rFonts w:ascii="Times New Roman"/>
                <w:b w:val="false"/>
                <w:i w:val="false"/>
                <w:color w:val="000000"/>
                <w:sz w:val="20"/>
              </w:rPr>
              <w:t>
ГОСТ 33320-2015 "Шпалы железобетонные для железных дорог. Общие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Шурупы путевые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пункты 32 и 33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8" w:id="4555"/>
          <w:p>
            <w:pPr>
              <w:spacing w:after="20"/>
              <w:ind w:left="20"/>
              <w:jc w:val="both"/>
            </w:pPr>
            <w:r>
              <w:rPr>
                <w:rFonts w:ascii="Times New Roman"/>
                <w:b w:val="false"/>
                <w:i w:val="false"/>
                <w:color w:val="000000"/>
                <w:sz w:val="20"/>
              </w:rPr>
              <w:t xml:space="preserve">
раздел 7 </w:t>
            </w:r>
          </w:p>
          <w:bookmarkEnd w:id="4555"/>
          <w:p>
            <w:pPr>
              <w:spacing w:after="20"/>
              <w:ind w:left="20"/>
              <w:jc w:val="both"/>
            </w:pPr>
            <w:r>
              <w:rPr>
                <w:rFonts w:ascii="Times New Roman"/>
                <w:b w:val="false"/>
                <w:i w:val="false"/>
                <w:color w:val="000000"/>
                <w:sz w:val="20"/>
              </w:rPr>
              <w:t>
ГОСТ 809-2020 "Шурупы путевые. Общие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Щебень для балластного слоя железных дорог из природного камня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 15, подпункт "а" пункта 27, пункт 33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9" w:id="4556"/>
          <w:p>
            <w:pPr>
              <w:spacing w:after="20"/>
              <w:ind w:left="20"/>
              <w:jc w:val="both"/>
            </w:pPr>
            <w:r>
              <w:rPr>
                <w:rFonts w:ascii="Times New Roman"/>
                <w:b w:val="false"/>
                <w:i w:val="false"/>
                <w:color w:val="000000"/>
                <w:sz w:val="20"/>
              </w:rPr>
              <w:t xml:space="preserve">
раздел 7 </w:t>
            </w:r>
          </w:p>
          <w:bookmarkEnd w:id="4556"/>
          <w:p>
            <w:pPr>
              <w:spacing w:after="20"/>
              <w:ind w:left="20"/>
              <w:jc w:val="both"/>
            </w:pPr>
            <w:r>
              <w:rPr>
                <w:rFonts w:ascii="Times New Roman"/>
                <w:b w:val="false"/>
                <w:i w:val="false"/>
                <w:color w:val="000000"/>
                <w:sz w:val="20"/>
              </w:rPr>
              <w:t>
ГОСТ 7392-2014 "Щебень из плотных горных пород для балластного слоя железнодорожного пути.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Элементы скреплений железнодорожных стрелочных переводов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 15, подпункты "а" и "б" пункта 27, пункты 32 и 33 раздела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0" w:id="4557"/>
          <w:p>
            <w:pPr>
              <w:spacing w:after="20"/>
              <w:ind w:left="20"/>
              <w:jc w:val="both"/>
            </w:pPr>
            <w:r>
              <w:rPr>
                <w:rFonts w:ascii="Times New Roman"/>
                <w:b w:val="false"/>
                <w:i w:val="false"/>
                <w:color w:val="000000"/>
                <w:sz w:val="20"/>
              </w:rPr>
              <w:t xml:space="preserve">
раздел 7 </w:t>
            </w:r>
          </w:p>
          <w:bookmarkEnd w:id="4557"/>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21, 29, 32 – 34 раздела 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1" w:id="4558"/>
          <w:p>
            <w:pPr>
              <w:spacing w:after="20"/>
              <w:ind w:left="20"/>
              <w:jc w:val="both"/>
            </w:pPr>
            <w:r>
              <w:rPr>
                <w:rFonts w:ascii="Times New Roman"/>
                <w:b w:val="false"/>
                <w:i w:val="false"/>
                <w:color w:val="000000"/>
                <w:sz w:val="20"/>
              </w:rPr>
              <w:t>
раздел 8</w:t>
            </w:r>
          </w:p>
          <w:bookmarkEnd w:id="4558"/>
          <w:p>
            <w:pPr>
              <w:spacing w:after="20"/>
              <w:ind w:left="20"/>
              <w:jc w:val="both"/>
            </w:pPr>
            <w:r>
              <w:rPr>
                <w:rFonts w:ascii="Times New Roman"/>
                <w:b w:val="false"/>
                <w:i w:val="false"/>
                <w:color w:val="000000"/>
                <w:sz w:val="20"/>
              </w:rPr>
              <w:t>
ГОСТ 34707-2021 "Элементы оптические для световых сигнальных приборов железнодорожного транспорта.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11946-78 "Линзы и комплекты линз сигнальных приборов железнодорожного транспорта. Методы измерения силы света и фокусного расстояния"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Костыли путевые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пункты 32 и 33 раздела 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2" w:id="4559"/>
          <w:p>
            <w:pPr>
              <w:spacing w:after="20"/>
              <w:ind w:left="20"/>
              <w:jc w:val="both"/>
            </w:pPr>
            <w:r>
              <w:rPr>
                <w:rFonts w:ascii="Times New Roman"/>
                <w:b w:val="false"/>
                <w:i w:val="false"/>
                <w:color w:val="000000"/>
                <w:sz w:val="20"/>
              </w:rPr>
              <w:t>
раздел 7</w:t>
            </w:r>
          </w:p>
          <w:bookmarkEnd w:id="4559"/>
          <w:p>
            <w:pPr>
              <w:spacing w:after="20"/>
              <w:ind w:left="20"/>
              <w:jc w:val="both"/>
            </w:pPr>
            <w:r>
              <w:rPr>
                <w:rFonts w:ascii="Times New Roman"/>
                <w:b w:val="false"/>
                <w:i w:val="false"/>
                <w:color w:val="000000"/>
                <w:sz w:val="20"/>
              </w:rPr>
              <w:t>
ГОСТ 5812-2014 "Костыли для железных дорог. Общие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Крестовины стрелочных переводов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3" w:id="4560"/>
          <w:p>
            <w:pPr>
              <w:spacing w:after="20"/>
              <w:ind w:left="20"/>
              <w:jc w:val="both"/>
            </w:pPr>
            <w:r>
              <w:rPr>
                <w:rFonts w:ascii="Times New Roman"/>
                <w:b w:val="false"/>
                <w:i w:val="false"/>
                <w:color w:val="000000"/>
                <w:sz w:val="20"/>
              </w:rPr>
              <w:t>
подпункт "б" пункта 13, пункт 15, подпункт "а" и "б" пункта 27, пункты 32 и 33 раздела V</w:t>
            </w:r>
          </w:p>
          <w:bookmarkEnd w:id="4560"/>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4" w:id="4561"/>
          <w:p>
            <w:pPr>
              <w:spacing w:after="20"/>
              <w:ind w:left="20"/>
              <w:jc w:val="both"/>
            </w:pPr>
            <w:r>
              <w:rPr>
                <w:rFonts w:ascii="Times New Roman"/>
                <w:b w:val="false"/>
                <w:i w:val="false"/>
                <w:color w:val="000000"/>
                <w:sz w:val="20"/>
              </w:rPr>
              <w:t>
раздел 7</w:t>
            </w:r>
          </w:p>
          <w:bookmarkEnd w:id="4561"/>
          <w:p>
            <w:pPr>
              <w:spacing w:after="20"/>
              <w:ind w:left="20"/>
              <w:jc w:val="both"/>
            </w:pPr>
            <w:r>
              <w:rPr>
                <w:rFonts w:ascii="Times New Roman"/>
                <w:b w:val="false"/>
                <w:i w:val="false"/>
                <w:color w:val="000000"/>
                <w:sz w:val="20"/>
              </w:rPr>
              <w:t>
</w:t>
            </w:r>
            <w:r>
              <w:rPr>
                <w:rFonts w:ascii="Times New Roman"/>
                <w:b w:val="false"/>
                <w:i w:val="false"/>
                <w:color w:val="000000"/>
                <w:sz w:val="20"/>
              </w:rPr>
              <w:t>ГОСТ 7370-2015 "Крестовины железнодорожные. Технические условия"</w:t>
            </w:r>
          </w:p>
          <w:p>
            <w:pPr>
              <w:spacing w:after="20"/>
              <w:ind w:left="20"/>
              <w:jc w:val="both"/>
            </w:pPr>
            <w:r>
              <w:rPr>
                <w:rFonts w:ascii="Times New Roman"/>
                <w:b w:val="false"/>
                <w:i w:val="false"/>
                <w:color w:val="000000"/>
                <w:sz w:val="20"/>
              </w:rPr>
              <w:t>
(только для крестовин с неподвижными элементами)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6" w:id="4562"/>
          <w:p>
            <w:pPr>
              <w:spacing w:after="20"/>
              <w:ind w:left="20"/>
              <w:jc w:val="both"/>
            </w:pPr>
            <w:r>
              <w:rPr>
                <w:rFonts w:ascii="Times New Roman"/>
                <w:b w:val="false"/>
                <w:i w:val="false"/>
                <w:color w:val="000000"/>
                <w:sz w:val="20"/>
              </w:rPr>
              <w:t>
раздел 7</w:t>
            </w:r>
          </w:p>
          <w:bookmarkEnd w:id="4562"/>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Металлические стойки для опор контактной сети электрифицированных железных дорог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"б" пункта 13, пункты 15 и 21, подпункты "б" и "в" пункта 28, пункты 32 и 33 раздел V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7" w:id="4563"/>
          <w:p>
            <w:pPr>
              <w:spacing w:after="20"/>
              <w:ind w:left="20"/>
              <w:jc w:val="both"/>
            </w:pPr>
            <w:r>
              <w:rPr>
                <w:rFonts w:ascii="Times New Roman"/>
                <w:b w:val="false"/>
                <w:i w:val="false"/>
                <w:color w:val="000000"/>
                <w:sz w:val="20"/>
              </w:rPr>
              <w:t>
раздел 5</w:t>
            </w:r>
          </w:p>
          <w:bookmarkEnd w:id="4563"/>
          <w:p>
            <w:pPr>
              <w:spacing w:after="20"/>
              <w:ind w:left="20"/>
              <w:jc w:val="both"/>
            </w:pPr>
            <w:r>
              <w:rPr>
                <w:rFonts w:ascii="Times New Roman"/>
                <w:b w:val="false"/>
                <w:i w:val="false"/>
                <w:color w:val="000000"/>
                <w:sz w:val="20"/>
              </w:rPr>
              <w:t>
</w:t>
            </w:r>
            <w:r>
              <w:rPr>
                <w:rFonts w:ascii="Times New Roman"/>
                <w:b w:val="false"/>
                <w:i w:val="false"/>
                <w:color w:val="000000"/>
                <w:sz w:val="20"/>
              </w:rPr>
              <w:t>ГОСТ 19330-2013 "Стойки для опор контактной сети железных дорог. Технические условия"</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Накладки для изолирующих стыков железнодорожных рельсов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пункты 15, 21 и 33 раздела 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9" w:id="4564"/>
          <w:p>
            <w:pPr>
              <w:spacing w:after="20"/>
              <w:ind w:left="20"/>
              <w:jc w:val="both"/>
            </w:pPr>
            <w:r>
              <w:rPr>
                <w:rFonts w:ascii="Times New Roman"/>
                <w:b w:val="false"/>
                <w:i w:val="false"/>
                <w:color w:val="000000"/>
                <w:sz w:val="20"/>
              </w:rPr>
              <w:t>
раздел 5</w:t>
            </w:r>
          </w:p>
          <w:bookmarkEnd w:id="4564"/>
          <w:p>
            <w:pPr>
              <w:spacing w:after="20"/>
              <w:ind w:left="20"/>
              <w:jc w:val="both"/>
            </w:pPr>
            <w:r>
              <w:rPr>
                <w:rFonts w:ascii="Times New Roman"/>
                <w:b w:val="false"/>
                <w:i w:val="false"/>
                <w:color w:val="000000"/>
                <w:sz w:val="20"/>
              </w:rPr>
              <w:t>
ГОСТ 33185-2014 "Накладки для изолирующих стыков железнодорожных рельсов. Требования безопасности и методы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0" w:id="4565"/>
          <w:p>
            <w:pPr>
              <w:spacing w:after="20"/>
              <w:ind w:left="20"/>
              <w:jc w:val="both"/>
            </w:pPr>
            <w:r>
              <w:rPr>
                <w:rFonts w:ascii="Times New Roman"/>
                <w:b w:val="false"/>
                <w:i w:val="false"/>
                <w:color w:val="000000"/>
                <w:sz w:val="20"/>
              </w:rPr>
              <w:t>
раздел 7</w:t>
            </w:r>
          </w:p>
          <w:bookmarkEnd w:id="4565"/>
          <w:p>
            <w:pPr>
              <w:spacing w:after="20"/>
              <w:ind w:left="20"/>
              <w:jc w:val="both"/>
            </w:pPr>
            <w:r>
              <w:rPr>
                <w:rFonts w:ascii="Times New Roman"/>
                <w:b w:val="false"/>
                <w:i w:val="false"/>
                <w:color w:val="000000"/>
                <w:sz w:val="20"/>
              </w:rPr>
              <w:t>
ГОСТ 33184-2014 "Накладки рельсовые двухголовые для железных дорог широкой колеи.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Накладки рельсовые двухголовые для железных дорог широкой колеи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Реакторы для тяговых подстанций систем электроснабжения </w:t>
            </w:r>
          </w:p>
          <w:p>
            <w:pPr>
              <w:spacing w:after="20"/>
              <w:ind w:left="20"/>
              <w:jc w:val="both"/>
            </w:pPr>
            <w:r>
              <w:rPr>
                <w:rFonts w:ascii="Times New Roman"/>
                <w:b w:val="false"/>
                <w:i w:val="false"/>
                <w:color w:val="000000"/>
                <w:sz w:val="20"/>
              </w:rPr>
              <w:t>электрифицированных железных дорог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21, подпункты "б" и "в" пункта 28, пункты 32 и 33 раздела 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1" w:id="4566"/>
          <w:p>
            <w:pPr>
              <w:spacing w:after="20"/>
              <w:ind w:left="20"/>
              <w:jc w:val="both"/>
            </w:pPr>
            <w:r>
              <w:rPr>
                <w:rFonts w:ascii="Times New Roman"/>
                <w:b w:val="false"/>
                <w:i w:val="false"/>
                <w:color w:val="000000"/>
                <w:sz w:val="20"/>
              </w:rPr>
              <w:t>
раздел 6</w:t>
            </w:r>
          </w:p>
          <w:bookmarkEnd w:id="4566"/>
          <w:p>
            <w:pPr>
              <w:spacing w:after="20"/>
              <w:ind w:left="20"/>
              <w:jc w:val="both"/>
            </w:pPr>
            <w:r>
              <w:rPr>
                <w:rFonts w:ascii="Times New Roman"/>
                <w:b w:val="false"/>
                <w:i w:val="false"/>
                <w:color w:val="000000"/>
                <w:sz w:val="20"/>
              </w:rPr>
              <w:t>
ГОСТ 14794-79 "Реакторы токоограничивающие бетонные.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9612-2016 "Акустика. Измерения шума для оценки его воздействия на человека. Метод измерений на рабочих местах"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23941-2002 "Шум машин. Методы определения шумовых характеристик. Общие 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2" w:id="4567"/>
          <w:p>
            <w:pPr>
              <w:spacing w:after="20"/>
              <w:ind w:left="20"/>
              <w:jc w:val="both"/>
            </w:pPr>
            <w:r>
              <w:rPr>
                <w:rFonts w:ascii="Times New Roman"/>
                <w:b w:val="false"/>
                <w:i w:val="false"/>
                <w:color w:val="000000"/>
                <w:sz w:val="20"/>
              </w:rPr>
              <w:t>
раздел 8</w:t>
            </w:r>
          </w:p>
          <w:bookmarkEnd w:id="4567"/>
          <w:p>
            <w:pPr>
              <w:spacing w:after="20"/>
              <w:ind w:left="20"/>
              <w:jc w:val="both"/>
            </w:pPr>
            <w:r>
              <w:rPr>
                <w:rFonts w:ascii="Times New Roman"/>
                <w:b w:val="false"/>
                <w:i w:val="false"/>
                <w:color w:val="000000"/>
                <w:sz w:val="20"/>
              </w:rPr>
              <w:t>
ГОСТ 32676-2014 "Реакторы для тяговых подстанций железной дороги сглаживающие. Общие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22756-77 "Трансформаторы (силовые и напряжения) и реакторы. Методы испытания электрической прочности изоляции"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20243-74 "Трансформаторы силовые. Методы испытаний на стойкость при коротком замыкании"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Реле электромагнитные безопасные, в том числе электронные, для систем железнодорожной автоматики и телемеханики, релейные блоки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21, 29, 32 и 33 раздела 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3" w:id="4568"/>
          <w:p>
            <w:pPr>
              <w:spacing w:after="20"/>
              <w:ind w:left="20"/>
              <w:jc w:val="both"/>
            </w:pPr>
            <w:r>
              <w:rPr>
                <w:rFonts w:ascii="Times New Roman"/>
                <w:b w:val="false"/>
                <w:i w:val="false"/>
                <w:color w:val="000000"/>
                <w:sz w:val="20"/>
              </w:rPr>
              <w:t>
раздел 4</w:t>
            </w:r>
          </w:p>
          <w:bookmarkEnd w:id="4568"/>
          <w:p>
            <w:pPr>
              <w:spacing w:after="20"/>
              <w:ind w:left="20"/>
              <w:jc w:val="both"/>
            </w:pPr>
            <w:r>
              <w:rPr>
                <w:rFonts w:ascii="Times New Roman"/>
                <w:b w:val="false"/>
                <w:i w:val="false"/>
                <w:color w:val="000000"/>
                <w:sz w:val="20"/>
              </w:rPr>
              <w:t>
ГОСТ 16121-86 "Реле слаботочные электромагнитные. Общие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4" w:id="4569"/>
          <w:p>
            <w:pPr>
              <w:spacing w:after="20"/>
              <w:ind w:left="20"/>
              <w:jc w:val="both"/>
            </w:pPr>
            <w:r>
              <w:rPr>
                <w:rFonts w:ascii="Times New Roman"/>
                <w:b w:val="false"/>
                <w:i w:val="false"/>
                <w:color w:val="000000"/>
                <w:sz w:val="20"/>
              </w:rPr>
              <w:t>
раздел 7</w:t>
            </w:r>
          </w:p>
          <w:bookmarkEnd w:id="4569"/>
          <w:p>
            <w:pPr>
              <w:spacing w:after="20"/>
              <w:ind w:left="20"/>
              <w:jc w:val="both"/>
            </w:pPr>
            <w:r>
              <w:rPr>
                <w:rFonts w:ascii="Times New Roman"/>
                <w:b w:val="false"/>
                <w:i w:val="false"/>
                <w:color w:val="000000"/>
                <w:sz w:val="20"/>
              </w:rPr>
              <w:t>
ГОСТ 32668-2014 "Реле безопасные, релейные блоки и стативы. Общие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5" w:id="4570"/>
          <w:p>
            <w:pPr>
              <w:spacing w:after="20"/>
              <w:ind w:left="20"/>
              <w:jc w:val="both"/>
            </w:pPr>
            <w:r>
              <w:rPr>
                <w:rFonts w:ascii="Times New Roman"/>
                <w:b w:val="false"/>
                <w:i w:val="false"/>
                <w:color w:val="000000"/>
                <w:sz w:val="20"/>
              </w:rPr>
              <w:t>
раздел 3</w:t>
            </w:r>
          </w:p>
          <w:bookmarkEnd w:id="4570"/>
          <w:p>
            <w:pPr>
              <w:spacing w:after="20"/>
              <w:ind w:left="20"/>
              <w:jc w:val="both"/>
            </w:pPr>
            <w:r>
              <w:rPr>
                <w:rFonts w:ascii="Times New Roman"/>
                <w:b w:val="false"/>
                <w:i w:val="false"/>
                <w:color w:val="000000"/>
                <w:sz w:val="20"/>
              </w:rPr>
              <w:t>
ГОСТ 5.357-70 "Реле электромагнитные типов АНШ2 и АНШ5. Требования к качеству аттестованной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6" w:id="4571"/>
          <w:p>
            <w:pPr>
              <w:spacing w:after="20"/>
              <w:ind w:left="20"/>
              <w:jc w:val="both"/>
            </w:pPr>
            <w:r>
              <w:rPr>
                <w:rFonts w:ascii="Times New Roman"/>
                <w:b w:val="false"/>
                <w:i w:val="false"/>
                <w:color w:val="000000"/>
                <w:sz w:val="20"/>
              </w:rPr>
              <w:t>
раздел 4</w:t>
            </w:r>
          </w:p>
          <w:bookmarkEnd w:id="4571"/>
          <w:p>
            <w:pPr>
              <w:spacing w:after="20"/>
              <w:ind w:left="20"/>
              <w:jc w:val="both"/>
            </w:pPr>
            <w:r>
              <w:rPr>
                <w:rFonts w:ascii="Times New Roman"/>
                <w:b w:val="false"/>
                <w:i w:val="false"/>
                <w:color w:val="000000"/>
                <w:sz w:val="20"/>
              </w:rPr>
              <w:t>
ГОСТ 5.197-72 "Реле электромагнитные типов НМШ1. НМШ2, НМШ4, НМШМ1, НМШМ2, НМШМ4, АНМШ2, НМ1, НМ2, НМ4, НММ1, НММ2, НММ4. Требования к качеству аттестованной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7" w:id="4572"/>
          <w:p>
            <w:pPr>
              <w:spacing w:after="20"/>
              <w:ind w:left="20"/>
              <w:jc w:val="both"/>
            </w:pPr>
            <w:r>
              <w:rPr>
                <w:rFonts w:ascii="Times New Roman"/>
                <w:b w:val="false"/>
                <w:i w:val="false"/>
                <w:color w:val="000000"/>
                <w:sz w:val="20"/>
              </w:rPr>
              <w:t>
разделы 13, 14</w:t>
            </w:r>
          </w:p>
          <w:bookmarkEnd w:id="4572"/>
          <w:p>
            <w:pPr>
              <w:spacing w:after="20"/>
              <w:ind w:left="20"/>
              <w:jc w:val="both"/>
            </w:pPr>
            <w:r>
              <w:rPr>
                <w:rFonts w:ascii="Times New Roman"/>
                <w:b w:val="false"/>
                <w:i w:val="false"/>
                <w:color w:val="000000"/>
                <w:sz w:val="20"/>
              </w:rPr>
              <w:t>
ГОСТ 14254-2015 "Степени защиты, обеспечиваемые оболочками (Код IP)"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8" w:id="4573"/>
          <w:p>
            <w:pPr>
              <w:spacing w:after="20"/>
              <w:ind w:left="20"/>
              <w:jc w:val="both"/>
            </w:pPr>
            <w:r>
              <w:rPr>
                <w:rFonts w:ascii="Times New Roman"/>
                <w:b w:val="false"/>
                <w:i w:val="false"/>
                <w:color w:val="000000"/>
                <w:sz w:val="20"/>
              </w:rPr>
              <w:t xml:space="preserve">
ГОСТ 33436.4-1-2015 </w:t>
            </w:r>
          </w:p>
          <w:bookmarkEnd w:id="4573"/>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4-1. Устройства и аппаратура железнодорожной автоматики и телемеханики. Требования и методы испытаний"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9" w:id="4574"/>
          <w:p>
            <w:pPr>
              <w:spacing w:after="20"/>
              <w:ind w:left="20"/>
              <w:jc w:val="both"/>
            </w:pPr>
            <w:r>
              <w:rPr>
                <w:rFonts w:ascii="Times New Roman"/>
                <w:b w:val="false"/>
                <w:i w:val="false"/>
                <w:color w:val="000000"/>
                <w:sz w:val="20"/>
              </w:rPr>
              <w:t xml:space="preserve">
раздел 5 </w:t>
            </w:r>
          </w:p>
          <w:bookmarkEnd w:id="4574"/>
          <w:p>
            <w:pPr>
              <w:spacing w:after="20"/>
              <w:ind w:left="20"/>
              <w:jc w:val="both"/>
            </w:pPr>
            <w:r>
              <w:rPr>
                <w:rFonts w:ascii="Times New Roman"/>
                <w:b w:val="false"/>
                <w:i w:val="false"/>
                <w:color w:val="000000"/>
                <w:sz w:val="20"/>
              </w:rPr>
              <w:t>
ГОСТ 33436.2-2016 (IEC 62236-2:2008) "Совместимость технических средств электромагнитная. Системы и оборудование железнодорожного транспорта. Часть 2. Электромагнитные помехи от железнодорожных систем в целом во внешнюю окружающую среду. Требования и методы испытаний"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Рельсовое скрепление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 15, подпункт "а" пункта 27, пункт 33 раздела 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0" w:id="4575"/>
          <w:p>
            <w:pPr>
              <w:spacing w:after="20"/>
              <w:ind w:left="20"/>
              <w:jc w:val="both"/>
            </w:pPr>
            <w:r>
              <w:rPr>
                <w:rFonts w:ascii="Times New Roman"/>
                <w:b w:val="false"/>
                <w:i w:val="false"/>
                <w:color w:val="000000"/>
                <w:sz w:val="20"/>
              </w:rPr>
              <w:t>
раздел 7</w:t>
            </w:r>
          </w:p>
          <w:bookmarkEnd w:id="4575"/>
          <w:p>
            <w:pPr>
              <w:spacing w:after="20"/>
              <w:ind w:left="20"/>
              <w:jc w:val="both"/>
            </w:pPr>
            <w:r>
              <w:rPr>
                <w:rFonts w:ascii="Times New Roman"/>
                <w:b w:val="false"/>
                <w:i w:val="false"/>
                <w:color w:val="000000"/>
                <w:sz w:val="20"/>
              </w:rPr>
              <w:t>
ГОСТ Р 59428-2021 "Скрепление рельсовое промежуточное железнодорожного пути. Общие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1" w:id="4576"/>
          <w:p>
            <w:pPr>
              <w:spacing w:after="20"/>
              <w:ind w:left="20"/>
              <w:jc w:val="both"/>
            </w:pPr>
            <w:r>
              <w:rPr>
                <w:rFonts w:ascii="Times New Roman"/>
                <w:b w:val="false"/>
                <w:i w:val="false"/>
                <w:color w:val="000000"/>
                <w:sz w:val="20"/>
              </w:rPr>
              <w:t xml:space="preserve">
раздел 5 </w:t>
            </w:r>
          </w:p>
          <w:bookmarkEnd w:id="4576"/>
          <w:p>
            <w:pPr>
              <w:spacing w:after="20"/>
              <w:ind w:left="20"/>
              <w:jc w:val="both"/>
            </w:pPr>
            <w:r>
              <w:rPr>
                <w:rFonts w:ascii="Times New Roman"/>
                <w:b w:val="false"/>
                <w:i w:val="false"/>
                <w:color w:val="000000"/>
                <w:sz w:val="20"/>
              </w:rPr>
              <w:t>
ГОСТ 32698-2014 "Скрепление рельсовое промежуточное железнодорожного пути. Требования безопасности и методы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Рельсы железнодорожные контррельсовые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"б" и "в" пункта 13, пункт 15 подпункт "а" пункта 27, пункт 33 раздела 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2" w:id="4577"/>
          <w:p>
            <w:pPr>
              <w:spacing w:after="20"/>
              <w:ind w:left="20"/>
              <w:jc w:val="both"/>
            </w:pPr>
            <w:r>
              <w:rPr>
                <w:rFonts w:ascii="Times New Roman"/>
                <w:b w:val="false"/>
                <w:i w:val="false"/>
                <w:color w:val="000000"/>
                <w:sz w:val="20"/>
              </w:rPr>
              <w:t>
раздел 7</w:t>
            </w:r>
          </w:p>
          <w:bookmarkEnd w:id="4577"/>
          <w:p>
            <w:pPr>
              <w:spacing w:after="20"/>
              <w:ind w:left="20"/>
              <w:jc w:val="both"/>
            </w:pPr>
            <w:r>
              <w:rPr>
                <w:rFonts w:ascii="Times New Roman"/>
                <w:b w:val="false"/>
                <w:i w:val="false"/>
                <w:color w:val="000000"/>
                <w:sz w:val="20"/>
              </w:rPr>
              <w:t>
ГОСТ Р 55497-2013 "Рельсы железнодорожные контррельсовые.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Рельсы железнодорожные остряковые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"б" и "в" пункта 13, пункт 15, подпункт "а" пункта 27, пункты 32 и 33 раздела 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3" w:id="4578"/>
          <w:p>
            <w:pPr>
              <w:spacing w:after="20"/>
              <w:ind w:left="20"/>
              <w:jc w:val="both"/>
            </w:pPr>
            <w:r>
              <w:rPr>
                <w:rFonts w:ascii="Times New Roman"/>
                <w:b w:val="false"/>
                <w:i w:val="false"/>
                <w:color w:val="000000"/>
                <w:sz w:val="20"/>
              </w:rPr>
              <w:t>
раздел 7</w:t>
            </w:r>
          </w:p>
          <w:bookmarkEnd w:id="4578"/>
          <w:p>
            <w:pPr>
              <w:spacing w:after="20"/>
              <w:ind w:left="20"/>
              <w:jc w:val="both"/>
            </w:pPr>
            <w:r>
              <w:rPr>
                <w:rFonts w:ascii="Times New Roman"/>
                <w:b w:val="false"/>
                <w:i w:val="false"/>
                <w:color w:val="000000"/>
                <w:sz w:val="20"/>
              </w:rPr>
              <w:t>
ГОСТ Р 55820-2013 "Рельсы железнодорожные остряковые.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Рельсы железнодорожные широкой колеи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4" w:id="4579"/>
          <w:p>
            <w:pPr>
              <w:spacing w:after="20"/>
              <w:ind w:left="20"/>
              <w:jc w:val="both"/>
            </w:pPr>
            <w:r>
              <w:rPr>
                <w:rFonts w:ascii="Times New Roman"/>
                <w:b w:val="false"/>
                <w:i w:val="false"/>
                <w:color w:val="000000"/>
                <w:sz w:val="20"/>
              </w:rPr>
              <w:t>
пункт 12, подпункты "б" и "в" пункта 13, пункт 15, подпункт "а" пункта 27, пункты 32 и 33 раздела V</w:t>
            </w:r>
          </w:p>
          <w:bookmarkEnd w:id="4579"/>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5" w:id="4580"/>
          <w:p>
            <w:pPr>
              <w:spacing w:after="20"/>
              <w:ind w:left="20"/>
              <w:jc w:val="both"/>
            </w:pPr>
            <w:r>
              <w:rPr>
                <w:rFonts w:ascii="Times New Roman"/>
                <w:b w:val="false"/>
                <w:i w:val="false"/>
                <w:color w:val="000000"/>
                <w:sz w:val="20"/>
              </w:rPr>
              <w:t>
раздел 7</w:t>
            </w:r>
          </w:p>
          <w:bookmarkEnd w:id="4580"/>
          <w:p>
            <w:pPr>
              <w:spacing w:after="20"/>
              <w:ind w:left="20"/>
              <w:jc w:val="both"/>
            </w:pPr>
            <w:r>
              <w:rPr>
                <w:rFonts w:ascii="Times New Roman"/>
                <w:b w:val="false"/>
                <w:i w:val="false"/>
                <w:color w:val="000000"/>
                <w:sz w:val="20"/>
              </w:rPr>
              <w:t>
ГОСТ Р 51685-2013 "Рельсы железнодорожные. Общие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6" w:id="4581"/>
          <w:p>
            <w:pPr>
              <w:spacing w:after="20"/>
              <w:ind w:left="20"/>
              <w:jc w:val="both"/>
            </w:pPr>
            <w:r>
              <w:rPr>
                <w:rFonts w:ascii="Times New Roman"/>
                <w:b w:val="false"/>
                <w:i w:val="false"/>
                <w:color w:val="000000"/>
                <w:sz w:val="20"/>
              </w:rPr>
              <w:t>
раздел 7</w:t>
            </w:r>
          </w:p>
          <w:bookmarkEnd w:id="4581"/>
          <w:p>
            <w:pPr>
              <w:spacing w:after="20"/>
              <w:ind w:left="20"/>
              <w:jc w:val="both"/>
            </w:pPr>
            <w:r>
              <w:rPr>
                <w:rFonts w:ascii="Times New Roman"/>
                <w:b w:val="false"/>
                <w:i w:val="false"/>
                <w:color w:val="000000"/>
                <w:sz w:val="20"/>
              </w:rPr>
              <w:t>
СТ РК 2432-2013 "Рельсы железнодорожные дифференцировано упрочненные и нетермоупрочненные. Общие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Ригели жестких поперечин устройств подвески контактной сети </w:t>
            </w:r>
          </w:p>
          <w:p>
            <w:pPr>
              <w:spacing w:after="20"/>
              <w:ind w:left="20"/>
              <w:jc w:val="both"/>
            </w:pPr>
            <w:r>
              <w:rPr>
                <w:rFonts w:ascii="Times New Roman"/>
                <w:b w:val="false"/>
                <w:i w:val="false"/>
                <w:color w:val="000000"/>
                <w:sz w:val="20"/>
              </w:rPr>
              <w:t>электрифицированных железных дорог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и 21, подпункты "б" и "в" пункта 28, пункты 32 и 33 раздела 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7" w:id="4582"/>
          <w:p>
            <w:pPr>
              <w:spacing w:after="20"/>
              <w:ind w:left="20"/>
              <w:jc w:val="both"/>
            </w:pPr>
            <w:r>
              <w:rPr>
                <w:rFonts w:ascii="Times New Roman"/>
                <w:b w:val="false"/>
                <w:i w:val="false"/>
                <w:color w:val="000000"/>
                <w:sz w:val="20"/>
              </w:rPr>
              <w:t>
раздел 7</w:t>
            </w:r>
          </w:p>
          <w:bookmarkEnd w:id="4582"/>
          <w:p>
            <w:pPr>
              <w:spacing w:after="20"/>
              <w:ind w:left="20"/>
              <w:jc w:val="both"/>
            </w:pPr>
            <w:r>
              <w:rPr>
                <w:rFonts w:ascii="Times New Roman"/>
                <w:b w:val="false"/>
                <w:i w:val="false"/>
                <w:color w:val="000000"/>
                <w:sz w:val="20"/>
              </w:rPr>
              <w:t>
ГОСТ 33797-2016 "Ригели жестких поперечин для контактной сети железнодорожного транспорта. Общие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Светодиодные светооптические системы для железнодорожной светофорной </w:t>
            </w:r>
          </w:p>
          <w:p>
            <w:pPr>
              <w:spacing w:after="20"/>
              <w:ind w:left="20"/>
              <w:jc w:val="both"/>
            </w:pPr>
            <w:r>
              <w:rPr>
                <w:rFonts w:ascii="Times New Roman"/>
                <w:b w:val="false"/>
                <w:i w:val="false"/>
                <w:color w:val="000000"/>
                <w:sz w:val="20"/>
              </w:rPr>
              <w:t>и переездной сигнализации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8" w:id="4583"/>
          <w:p>
            <w:pPr>
              <w:spacing w:after="20"/>
              <w:ind w:left="20"/>
              <w:jc w:val="both"/>
            </w:pPr>
            <w:r>
              <w:rPr>
                <w:rFonts w:ascii="Times New Roman"/>
                <w:b w:val="false"/>
                <w:i w:val="false"/>
                <w:color w:val="000000"/>
                <w:sz w:val="20"/>
              </w:rPr>
              <w:t>
подпункт "б" пункта 13,</w:t>
            </w:r>
          </w:p>
          <w:bookmarkEnd w:id="4583"/>
          <w:p>
            <w:pPr>
              <w:spacing w:after="20"/>
              <w:ind w:left="20"/>
              <w:jc w:val="both"/>
            </w:pPr>
            <w:r>
              <w:rPr>
                <w:rFonts w:ascii="Times New Roman"/>
                <w:b w:val="false"/>
                <w:i w:val="false"/>
                <w:color w:val="000000"/>
                <w:sz w:val="20"/>
              </w:rPr>
              <w:t>
</w:t>
            </w:r>
            <w:r>
              <w:rPr>
                <w:rFonts w:ascii="Times New Roman"/>
                <w:b w:val="false"/>
                <w:i w:val="false"/>
                <w:color w:val="000000"/>
                <w:sz w:val="20"/>
              </w:rPr>
              <w:t>пункты 15 и 21, подпункты "а"</w:t>
            </w:r>
          </w:p>
          <w:p>
            <w:pPr>
              <w:spacing w:after="20"/>
              <w:ind w:left="20"/>
              <w:jc w:val="both"/>
            </w:pPr>
            <w:r>
              <w:rPr>
                <w:rFonts w:ascii="Times New Roman"/>
                <w:b w:val="false"/>
                <w:i w:val="false"/>
                <w:color w:val="000000"/>
                <w:sz w:val="20"/>
              </w:rPr>
              <w:t>
и "е" пункта 29, пункты 32 – 34 раздела 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0" w:id="4584"/>
          <w:p>
            <w:pPr>
              <w:spacing w:after="20"/>
              <w:ind w:left="20"/>
              <w:jc w:val="both"/>
            </w:pPr>
            <w:r>
              <w:rPr>
                <w:rFonts w:ascii="Times New Roman"/>
                <w:b w:val="false"/>
                <w:i w:val="false"/>
                <w:color w:val="000000"/>
                <w:sz w:val="20"/>
              </w:rPr>
              <w:t>
раздел 14</w:t>
            </w:r>
          </w:p>
          <w:bookmarkEnd w:id="4584"/>
          <w:p>
            <w:pPr>
              <w:spacing w:after="20"/>
              <w:ind w:left="20"/>
              <w:jc w:val="both"/>
            </w:pPr>
            <w:r>
              <w:rPr>
                <w:rFonts w:ascii="Times New Roman"/>
                <w:b w:val="false"/>
                <w:i w:val="false"/>
                <w:color w:val="000000"/>
                <w:sz w:val="20"/>
              </w:rPr>
              <w:t>
ГОСТ Р 56057-2014 "Системы светооптические светодиодные для железнодорожной светофорной сигнализации. Общие технические требования и методы испытаний"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55703-2013 "Источники света электрические. Методы измерений спектральных и цветовых характеристик"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Светофильтры, линзы, светофильтры-линзы, рассеиватели и отклоняющие вставки </w:t>
            </w:r>
          </w:p>
          <w:p>
            <w:pPr>
              <w:spacing w:after="20"/>
              <w:ind w:left="20"/>
              <w:jc w:val="both"/>
            </w:pPr>
            <w:r>
              <w:rPr>
                <w:rFonts w:ascii="Times New Roman"/>
                <w:b w:val="false"/>
                <w:i w:val="false"/>
                <w:color w:val="000000"/>
                <w:sz w:val="20"/>
              </w:rPr>
              <w:t>для сигнальных приборов железнодорожного транспорта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21, 29, 32 – 34 раздела 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1" w:id="4585"/>
          <w:p>
            <w:pPr>
              <w:spacing w:after="20"/>
              <w:ind w:left="20"/>
              <w:jc w:val="both"/>
            </w:pPr>
            <w:r>
              <w:rPr>
                <w:rFonts w:ascii="Times New Roman"/>
                <w:b w:val="false"/>
                <w:i w:val="false"/>
                <w:color w:val="000000"/>
                <w:sz w:val="20"/>
              </w:rPr>
              <w:t>
раздел 8</w:t>
            </w:r>
          </w:p>
          <w:bookmarkEnd w:id="4585"/>
          <w:p>
            <w:pPr>
              <w:spacing w:after="20"/>
              <w:ind w:left="20"/>
              <w:jc w:val="both"/>
            </w:pPr>
            <w:r>
              <w:rPr>
                <w:rFonts w:ascii="Times New Roman"/>
                <w:b w:val="false"/>
                <w:i w:val="false"/>
                <w:color w:val="000000"/>
                <w:sz w:val="20"/>
              </w:rPr>
              <w:t xml:space="preserve">
ГОСТ Р 53784-2010 "Элементы оптические для световых сигнальных приборов железнодорожного транспорта. Технические условия"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11946-78 "Линзы и комплекты линз сигнальных приборов железнодорожного транспорта. Методы измерения силы света и фокусного расстояния"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9242-59 "Светофильтры сигнальные для транспорта. Методы измерений цветности и коэффициента пропускания"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Средства автоматического контроля подвижного состава на ходу поезда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13, 15, 33, 20 и 21, подпункты "е" и "ж" пункта 29 раздела 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2" w:id="4586"/>
          <w:p>
            <w:pPr>
              <w:spacing w:after="20"/>
              <w:ind w:left="20"/>
              <w:jc w:val="both"/>
            </w:pPr>
            <w:r>
              <w:rPr>
                <w:rFonts w:ascii="Times New Roman"/>
                <w:b w:val="false"/>
                <w:i w:val="false"/>
                <w:color w:val="000000"/>
                <w:sz w:val="20"/>
              </w:rPr>
              <w:t>
применяется до 31.12.2027</w:t>
            </w:r>
          </w:p>
          <w:bookmarkEnd w:id="4586"/>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3" w:id="4587"/>
          <w:p>
            <w:pPr>
              <w:spacing w:after="20"/>
              <w:ind w:left="20"/>
              <w:jc w:val="both"/>
            </w:pPr>
            <w:r>
              <w:rPr>
                <w:rFonts w:ascii="Times New Roman"/>
                <w:b w:val="false"/>
                <w:i w:val="false"/>
                <w:color w:val="000000"/>
                <w:sz w:val="20"/>
              </w:rPr>
              <w:t xml:space="preserve">
раздел 5 </w:t>
            </w:r>
          </w:p>
          <w:bookmarkEnd w:id="4587"/>
          <w:p>
            <w:pPr>
              <w:spacing w:after="20"/>
              <w:ind w:left="20"/>
              <w:jc w:val="both"/>
            </w:pPr>
            <w:r>
              <w:rPr>
                <w:rFonts w:ascii="Times New Roman"/>
                <w:b w:val="false"/>
                <w:i w:val="false"/>
                <w:color w:val="000000"/>
                <w:sz w:val="20"/>
              </w:rPr>
              <w:t>
ГОСТ 33436.4.1 "Совместимость технических средств электромагнитная. Системы и оборудование железнодорожного транспорта. Часть 1. Общие положения"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Статические преобразователи для устройств электроснабжения </w:t>
            </w:r>
          </w:p>
          <w:p>
            <w:pPr>
              <w:spacing w:after="20"/>
              <w:ind w:left="20"/>
              <w:jc w:val="both"/>
            </w:pPr>
            <w:r>
              <w:rPr>
                <w:rFonts w:ascii="Times New Roman"/>
                <w:b w:val="false"/>
                <w:i w:val="false"/>
                <w:color w:val="000000"/>
                <w:sz w:val="20"/>
              </w:rPr>
              <w:t>электрифицированных железных дорог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21, подпункты "а" и "б" пункта 28, пункты 32 и 33 раздела 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4" w:id="4588"/>
          <w:p>
            <w:pPr>
              <w:spacing w:after="20"/>
              <w:ind w:left="20"/>
              <w:jc w:val="both"/>
            </w:pPr>
            <w:r>
              <w:rPr>
                <w:rFonts w:ascii="Times New Roman"/>
                <w:b w:val="false"/>
                <w:i w:val="false"/>
                <w:color w:val="000000"/>
                <w:sz w:val="20"/>
              </w:rPr>
              <w:t>
раздел 3</w:t>
            </w:r>
          </w:p>
          <w:bookmarkEnd w:id="4588"/>
          <w:p>
            <w:pPr>
              <w:spacing w:after="20"/>
              <w:ind w:left="20"/>
              <w:jc w:val="both"/>
            </w:pPr>
            <w:r>
              <w:rPr>
                <w:rFonts w:ascii="Times New Roman"/>
                <w:b w:val="false"/>
                <w:i w:val="false"/>
                <w:color w:val="000000"/>
                <w:sz w:val="20"/>
              </w:rPr>
              <w:t>
ГОСТ 26567-85 "Преобразователи электроэнергии полупроводниковые. Методы испытаний"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5" w:id="4589"/>
          <w:p>
            <w:pPr>
              <w:spacing w:after="20"/>
              <w:ind w:left="20"/>
              <w:jc w:val="both"/>
            </w:pPr>
            <w:r>
              <w:rPr>
                <w:rFonts w:ascii="Times New Roman"/>
                <w:b w:val="false"/>
                <w:i w:val="false"/>
                <w:color w:val="000000"/>
                <w:sz w:val="20"/>
              </w:rPr>
              <w:t>
раздел 5</w:t>
            </w:r>
          </w:p>
          <w:bookmarkEnd w:id="4589"/>
          <w:p>
            <w:pPr>
              <w:spacing w:after="20"/>
              <w:ind w:left="20"/>
              <w:jc w:val="both"/>
            </w:pPr>
            <w:r>
              <w:rPr>
                <w:rFonts w:ascii="Times New Roman"/>
                <w:b w:val="false"/>
                <w:i w:val="false"/>
                <w:color w:val="000000"/>
                <w:sz w:val="20"/>
              </w:rPr>
              <w:t>
ГОСТ 32792-2014 "Преобразователи статические для железнодорожной тяговой сети. Требования безопасности и методы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14694-76 "Устройства комплектные распределительные в металлической оболочке на напряжение до 10 кВ. Методы испытаний"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9612-2016 "Акустика. Измерения шума для оценки его воздействия на человека. Метод измерений на рабочих местах"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6" w:id="4590"/>
          <w:p>
            <w:pPr>
              <w:spacing w:after="20"/>
              <w:ind w:left="20"/>
              <w:jc w:val="both"/>
            </w:pPr>
            <w:r>
              <w:rPr>
                <w:rFonts w:ascii="Times New Roman"/>
                <w:b w:val="false"/>
                <w:i w:val="false"/>
                <w:color w:val="000000"/>
                <w:sz w:val="20"/>
              </w:rPr>
              <w:t>
раздел 6</w:t>
            </w:r>
          </w:p>
          <w:bookmarkEnd w:id="4590"/>
          <w:p>
            <w:pPr>
              <w:spacing w:after="20"/>
              <w:ind w:left="20"/>
              <w:jc w:val="both"/>
            </w:pPr>
            <w:r>
              <w:rPr>
                <w:rFonts w:ascii="Times New Roman"/>
                <w:b w:val="false"/>
                <w:i w:val="false"/>
                <w:color w:val="000000"/>
                <w:sz w:val="20"/>
              </w:rPr>
              <w:t>
ГОСТ 33436.5-2016 "Совместимость технических средств электромагнитная. Системы и оборудование железнодорожного транспорта. Часть 5. Электромагнитная эмиссия и помехоустойчивость стационарных установок и аппаратуры электроснабжения. Требования и методы испытаний"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7" w:id="4591"/>
          <w:p>
            <w:pPr>
              <w:spacing w:after="20"/>
              <w:ind w:left="20"/>
              <w:jc w:val="both"/>
            </w:pPr>
            <w:r>
              <w:rPr>
                <w:rFonts w:ascii="Times New Roman"/>
                <w:b w:val="false"/>
                <w:i w:val="false"/>
                <w:color w:val="000000"/>
                <w:sz w:val="20"/>
              </w:rPr>
              <w:t xml:space="preserve">
раздел 7 </w:t>
            </w:r>
          </w:p>
          <w:bookmarkEnd w:id="4591"/>
          <w:p>
            <w:pPr>
              <w:spacing w:after="20"/>
              <w:ind w:left="20"/>
              <w:jc w:val="both"/>
            </w:pPr>
            <w:r>
              <w:rPr>
                <w:rFonts w:ascii="Times New Roman"/>
                <w:b w:val="false"/>
                <w:i w:val="false"/>
                <w:color w:val="000000"/>
                <w:sz w:val="20"/>
              </w:rPr>
              <w:t>
ГОСТ 18620-86 "Изделия электротехнические. Маркировка"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Стрелочные переводы, ремкомплекты (полустрелки), </w:t>
            </w:r>
          </w:p>
          <w:p>
            <w:pPr>
              <w:spacing w:after="20"/>
              <w:ind w:left="20"/>
              <w:jc w:val="both"/>
            </w:pPr>
            <w:r>
              <w:rPr>
                <w:rFonts w:ascii="Times New Roman"/>
                <w:b w:val="false"/>
                <w:i w:val="false"/>
                <w:color w:val="000000"/>
                <w:sz w:val="20"/>
              </w:rPr>
              <w:t>глухие пересечения железнодорожных путей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 15, подпункты "а", "б" и "е" пункта 27, пункты 32 и 33 раздела 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8" w:id="4592"/>
          <w:p>
            <w:pPr>
              <w:spacing w:after="20"/>
              <w:ind w:left="20"/>
              <w:jc w:val="both"/>
            </w:pPr>
            <w:r>
              <w:rPr>
                <w:rFonts w:ascii="Times New Roman"/>
                <w:b w:val="false"/>
                <w:i w:val="false"/>
                <w:color w:val="000000"/>
                <w:sz w:val="20"/>
              </w:rPr>
              <w:t xml:space="preserve">
раздел 7 </w:t>
            </w:r>
          </w:p>
          <w:bookmarkEnd w:id="4592"/>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9" w:id="4593"/>
          <w:p>
            <w:pPr>
              <w:spacing w:after="20"/>
              <w:ind w:left="20"/>
              <w:jc w:val="both"/>
            </w:pPr>
            <w:r>
              <w:rPr>
                <w:rFonts w:ascii="Times New Roman"/>
                <w:b w:val="false"/>
                <w:i w:val="false"/>
                <w:color w:val="000000"/>
                <w:sz w:val="20"/>
              </w:rPr>
              <w:t xml:space="preserve">
раздел 7 </w:t>
            </w:r>
          </w:p>
          <w:bookmarkEnd w:id="4593"/>
          <w:p>
            <w:pPr>
              <w:spacing w:after="20"/>
              <w:ind w:left="20"/>
              <w:jc w:val="both"/>
            </w:pPr>
            <w:r>
              <w:rPr>
                <w:rFonts w:ascii="Times New Roman"/>
                <w:b w:val="false"/>
                <w:i w:val="false"/>
                <w:color w:val="000000"/>
                <w:sz w:val="20"/>
              </w:rPr>
              <w:t>
ГОСТ 33722-2016 "Остряки стрелочных переводов. Общие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Стрелочные электромеханические приводы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21, подпункты "г", "е" и "ж" пункта 29, пункты 32 – 34</w:t>
            </w:r>
          </w:p>
          <w:p>
            <w:pPr>
              <w:spacing w:after="20"/>
              <w:ind w:left="20"/>
              <w:jc w:val="both"/>
            </w:pPr>
            <w:r>
              <w:rPr>
                <w:rFonts w:ascii="Times New Roman"/>
                <w:b w:val="false"/>
                <w:i w:val="false"/>
                <w:color w:val="000000"/>
                <w:sz w:val="20"/>
              </w:rPr>
              <w:t>раздела 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0" w:id="4594"/>
          <w:p>
            <w:pPr>
              <w:spacing w:after="20"/>
              <w:ind w:left="20"/>
              <w:jc w:val="both"/>
            </w:pPr>
            <w:r>
              <w:rPr>
                <w:rFonts w:ascii="Times New Roman"/>
                <w:b w:val="false"/>
                <w:i w:val="false"/>
                <w:color w:val="000000"/>
                <w:sz w:val="20"/>
              </w:rPr>
              <w:t>
раздел 4</w:t>
            </w:r>
          </w:p>
          <w:bookmarkEnd w:id="4594"/>
          <w:p>
            <w:pPr>
              <w:spacing w:after="20"/>
              <w:ind w:left="20"/>
              <w:jc w:val="both"/>
            </w:pPr>
            <w:r>
              <w:rPr>
                <w:rFonts w:ascii="Times New Roman"/>
                <w:b w:val="false"/>
                <w:i w:val="false"/>
                <w:color w:val="000000"/>
                <w:sz w:val="20"/>
              </w:rPr>
              <w:t>
ГОСТ 32685-2014 "Приводы стрелочные электромеханические. Требования безопасности и методы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1" w:id="4595"/>
          <w:p>
            <w:pPr>
              <w:spacing w:after="20"/>
              <w:ind w:left="20"/>
              <w:jc w:val="both"/>
            </w:pPr>
            <w:r>
              <w:rPr>
                <w:rFonts w:ascii="Times New Roman"/>
                <w:b w:val="false"/>
                <w:i w:val="false"/>
                <w:color w:val="000000"/>
                <w:sz w:val="20"/>
              </w:rPr>
              <w:t>
применяется до 31.12.2027</w:t>
            </w:r>
          </w:p>
          <w:bookmarkEnd w:id="4595"/>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Стыки изолирующие железнодорожных рельсов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 15 и 21, подпункты "а" пункта 27, пункт 33 раздела 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32695-2014 "Стыки изолирующие железнодорожных рельсов. Требования безопасности и методы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Упругие пружинные элементы путевые </w:t>
            </w:r>
          </w:p>
          <w:p>
            <w:pPr>
              <w:spacing w:after="20"/>
              <w:ind w:left="20"/>
              <w:jc w:val="both"/>
            </w:pPr>
            <w:r>
              <w:rPr>
                <w:rFonts w:ascii="Times New Roman"/>
                <w:b w:val="false"/>
                <w:i w:val="false"/>
                <w:color w:val="000000"/>
                <w:sz w:val="20"/>
              </w:rPr>
              <w:t>(двухвитковые шайбы, тарельчатые пружины, клеммы)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пункты 32 и 33 раздела 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2" w:id="4596"/>
          <w:p>
            <w:pPr>
              <w:spacing w:after="20"/>
              <w:ind w:left="20"/>
              <w:jc w:val="both"/>
            </w:pPr>
            <w:r>
              <w:rPr>
                <w:rFonts w:ascii="Times New Roman"/>
                <w:b w:val="false"/>
                <w:i w:val="false"/>
                <w:color w:val="000000"/>
                <w:sz w:val="20"/>
              </w:rPr>
              <w:t xml:space="preserve">
разделы 5 и 7 </w:t>
            </w:r>
          </w:p>
          <w:bookmarkEnd w:id="4596"/>
          <w:p>
            <w:pPr>
              <w:spacing w:after="20"/>
              <w:ind w:left="20"/>
              <w:jc w:val="both"/>
            </w:pPr>
            <w:r>
              <w:rPr>
                <w:rFonts w:ascii="Times New Roman"/>
                <w:b w:val="false"/>
                <w:i w:val="false"/>
                <w:color w:val="000000"/>
                <w:sz w:val="20"/>
              </w:rPr>
              <w:t>
ГОСТ 21797-2014 "Шайбы пружинные двухвитковые для железнодорожного пути.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3" w:id="4597"/>
          <w:p>
            <w:pPr>
              <w:spacing w:after="20"/>
              <w:ind w:left="20"/>
              <w:jc w:val="both"/>
            </w:pPr>
            <w:r>
              <w:rPr>
                <w:rFonts w:ascii="Times New Roman"/>
                <w:b w:val="false"/>
                <w:i w:val="false"/>
                <w:color w:val="000000"/>
                <w:sz w:val="20"/>
              </w:rPr>
              <w:t xml:space="preserve">
раздел 7 </w:t>
            </w:r>
          </w:p>
          <w:bookmarkEnd w:id="4597"/>
          <w:p>
            <w:pPr>
              <w:spacing w:after="20"/>
              <w:ind w:left="20"/>
              <w:jc w:val="both"/>
            </w:pPr>
            <w:r>
              <w:rPr>
                <w:rFonts w:ascii="Times New Roman"/>
                <w:b w:val="false"/>
                <w:i w:val="false"/>
                <w:color w:val="000000"/>
                <w:sz w:val="20"/>
              </w:rPr>
              <w:t>
 ГОСТ 33187-2014 "Пружины тарельчатые для рельсовых стыков.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Устройства защиты тяговых подстанций, станций стыкования </w:t>
            </w:r>
          </w:p>
          <w:p>
            <w:pPr>
              <w:spacing w:after="20"/>
              <w:ind w:left="20"/>
              <w:jc w:val="both"/>
            </w:pPr>
            <w:r>
              <w:rPr>
                <w:rFonts w:ascii="Times New Roman"/>
                <w:b w:val="false"/>
                <w:i w:val="false"/>
                <w:color w:val="000000"/>
                <w:sz w:val="20"/>
              </w:rPr>
              <w:t>электрифицированных железных дорог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21, 28, 32 и 33 раздела 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4" w:id="4598"/>
          <w:p>
            <w:pPr>
              <w:spacing w:after="20"/>
              <w:ind w:left="20"/>
              <w:jc w:val="both"/>
            </w:pPr>
            <w:r>
              <w:rPr>
                <w:rFonts w:ascii="Times New Roman"/>
                <w:b w:val="false"/>
                <w:i w:val="false"/>
                <w:color w:val="000000"/>
                <w:sz w:val="20"/>
              </w:rPr>
              <w:t>
раздел 9</w:t>
            </w:r>
          </w:p>
          <w:bookmarkEnd w:id="4598"/>
          <w:p>
            <w:pPr>
              <w:spacing w:after="20"/>
              <w:ind w:left="20"/>
              <w:jc w:val="both"/>
            </w:pPr>
            <w:r>
              <w:rPr>
                <w:rFonts w:ascii="Times New Roman"/>
                <w:b w:val="false"/>
                <w:i w:val="false"/>
                <w:color w:val="000000"/>
                <w:sz w:val="20"/>
              </w:rPr>
              <w:t>
ГОСТ Р 55602-2013 "Аппараты коммутационные для цепи заземления тяговой сети и тяговых подстанций железных дорог. Общие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5" w:id="4599"/>
          <w:p>
            <w:pPr>
              <w:spacing w:after="20"/>
              <w:ind w:left="20"/>
              <w:jc w:val="both"/>
            </w:pPr>
            <w:r>
              <w:rPr>
                <w:rFonts w:ascii="Times New Roman"/>
                <w:b w:val="false"/>
                <w:i w:val="false"/>
                <w:color w:val="000000"/>
                <w:sz w:val="20"/>
              </w:rPr>
              <w:t>
раздел 6</w:t>
            </w:r>
          </w:p>
          <w:bookmarkEnd w:id="4599"/>
          <w:p>
            <w:pPr>
              <w:spacing w:after="20"/>
              <w:ind w:left="20"/>
              <w:jc w:val="both"/>
            </w:pPr>
            <w:r>
              <w:rPr>
                <w:rFonts w:ascii="Times New Roman"/>
                <w:b w:val="false"/>
                <w:i w:val="false"/>
                <w:color w:val="000000"/>
                <w:sz w:val="20"/>
              </w:rPr>
              <w:t>
ГОСТ 16357-83 "Разрядники вентильные переменного тока на номинальные напряжения от 3,8 до 600 кВ. Общие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Фундаменты опор контактной сети электрифицированных железных дорог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 15 и 21, подпункты "б" и "в" пункта 28, пункты 32 и 33 раздела 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6" w:id="4600"/>
          <w:p>
            <w:pPr>
              <w:spacing w:after="20"/>
              <w:ind w:left="20"/>
              <w:jc w:val="both"/>
            </w:pPr>
            <w:r>
              <w:rPr>
                <w:rFonts w:ascii="Times New Roman"/>
                <w:b w:val="false"/>
                <w:i w:val="false"/>
                <w:color w:val="000000"/>
                <w:sz w:val="20"/>
              </w:rPr>
              <w:t>
раздел 5</w:t>
            </w:r>
          </w:p>
          <w:bookmarkEnd w:id="4600"/>
          <w:p>
            <w:pPr>
              <w:spacing w:after="20"/>
              <w:ind w:left="20"/>
              <w:jc w:val="both"/>
            </w:pPr>
            <w:r>
              <w:rPr>
                <w:rFonts w:ascii="Times New Roman"/>
                <w:b w:val="false"/>
                <w:i w:val="false"/>
                <w:color w:val="000000"/>
                <w:sz w:val="20"/>
              </w:rPr>
              <w:t>
ГОСТ 32209-2013 "Фундаменты для опор контактной сети железных дорог.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Шпалы деревянные для железных дорог широкой колеи, пропитанные защитными средствами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 15, подпукнты "а" и "б" пункта 27, пункты 32 и 33 раздела 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7" w:id="4601"/>
          <w:p>
            <w:pPr>
              <w:spacing w:after="20"/>
              <w:ind w:left="20"/>
              <w:jc w:val="both"/>
            </w:pPr>
            <w:r>
              <w:rPr>
                <w:rFonts w:ascii="Times New Roman"/>
                <w:b w:val="false"/>
                <w:i w:val="false"/>
                <w:color w:val="000000"/>
                <w:sz w:val="20"/>
              </w:rPr>
              <w:t>
раздел 8</w:t>
            </w:r>
          </w:p>
          <w:bookmarkEnd w:id="4601"/>
          <w:p>
            <w:pPr>
              <w:spacing w:after="20"/>
              <w:ind w:left="20"/>
              <w:jc w:val="both"/>
            </w:pPr>
            <w:r>
              <w:rPr>
                <w:rFonts w:ascii="Times New Roman"/>
                <w:b w:val="false"/>
                <w:i w:val="false"/>
                <w:color w:val="000000"/>
                <w:sz w:val="20"/>
              </w:rPr>
              <w:t>
ГОСТ Р 58615-2019 "Шпалы деревянные для железных дорог широкой колеи.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8" w:id="4602"/>
          <w:p>
            <w:pPr>
              <w:spacing w:after="20"/>
              <w:ind w:left="20"/>
              <w:jc w:val="both"/>
            </w:pPr>
            <w:r>
              <w:rPr>
                <w:rFonts w:ascii="Times New Roman"/>
                <w:b w:val="false"/>
                <w:i w:val="false"/>
                <w:color w:val="000000"/>
                <w:sz w:val="20"/>
              </w:rPr>
              <w:t>
раздел 8</w:t>
            </w:r>
          </w:p>
          <w:bookmarkEnd w:id="4602"/>
          <w:p>
            <w:pPr>
              <w:spacing w:after="20"/>
              <w:ind w:left="20"/>
              <w:jc w:val="both"/>
            </w:pPr>
            <w:r>
              <w:rPr>
                <w:rFonts w:ascii="Times New Roman"/>
                <w:b w:val="false"/>
                <w:i w:val="false"/>
                <w:color w:val="000000"/>
                <w:sz w:val="20"/>
              </w:rPr>
              <w:t>
ГОСТ 78-2014 "Шпалы деревянные для железных дорог широкой колеи. Общие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9" w:id="4603"/>
          <w:p>
            <w:pPr>
              <w:spacing w:after="20"/>
              <w:ind w:left="20"/>
              <w:jc w:val="both"/>
            </w:pPr>
            <w:r>
              <w:rPr>
                <w:rFonts w:ascii="Times New Roman"/>
                <w:b w:val="false"/>
                <w:i w:val="false"/>
                <w:color w:val="000000"/>
                <w:sz w:val="20"/>
              </w:rPr>
              <w:t>
раздел 6</w:t>
            </w:r>
          </w:p>
          <w:bookmarkEnd w:id="4603"/>
          <w:p>
            <w:pPr>
              <w:spacing w:after="20"/>
              <w:ind w:left="20"/>
              <w:jc w:val="both"/>
            </w:pPr>
            <w:r>
              <w:rPr>
                <w:rFonts w:ascii="Times New Roman"/>
                <w:b w:val="false"/>
                <w:i w:val="false"/>
                <w:color w:val="000000"/>
                <w:sz w:val="20"/>
              </w:rPr>
              <w:t>
ГОСТ 20022.0-2016 "Защита древесины. Параметры защищенности"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0" w:id="4604"/>
          <w:p>
            <w:pPr>
              <w:spacing w:after="20"/>
              <w:ind w:left="20"/>
              <w:jc w:val="both"/>
            </w:pPr>
            <w:r>
              <w:rPr>
                <w:rFonts w:ascii="Times New Roman"/>
                <w:b w:val="false"/>
                <w:i w:val="false"/>
                <w:color w:val="000000"/>
                <w:sz w:val="20"/>
              </w:rPr>
              <w:t>
раздел 2</w:t>
            </w:r>
          </w:p>
          <w:bookmarkEnd w:id="4604"/>
          <w:p>
            <w:pPr>
              <w:spacing w:after="20"/>
              <w:ind w:left="20"/>
              <w:jc w:val="both"/>
            </w:pPr>
            <w:r>
              <w:rPr>
                <w:rFonts w:ascii="Times New Roman"/>
                <w:b w:val="false"/>
                <w:i w:val="false"/>
                <w:color w:val="000000"/>
                <w:sz w:val="20"/>
              </w:rPr>
              <w:t>
ГОСТ 20022.5-93 "Защита древесины. Автоклавная пропитка маслянистыми защитными средствами"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Шпалы железобетонные для железных дорог колеи 1520 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32 и 33, подпункты "а" и "б" пункта 27 раздела 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1" w:id="4605"/>
          <w:p>
            <w:pPr>
              <w:spacing w:after="20"/>
              <w:ind w:left="20"/>
              <w:jc w:val="both"/>
            </w:pPr>
            <w:r>
              <w:rPr>
                <w:rFonts w:ascii="Times New Roman"/>
                <w:b w:val="false"/>
                <w:i w:val="false"/>
                <w:color w:val="000000"/>
                <w:sz w:val="20"/>
              </w:rPr>
              <w:t xml:space="preserve">
Раздел 7 </w:t>
            </w:r>
          </w:p>
          <w:bookmarkEnd w:id="4605"/>
          <w:p>
            <w:pPr>
              <w:spacing w:after="20"/>
              <w:ind w:left="20"/>
              <w:jc w:val="both"/>
            </w:pPr>
            <w:r>
              <w:rPr>
                <w:rFonts w:ascii="Times New Roman"/>
                <w:b w:val="false"/>
                <w:i w:val="false"/>
                <w:color w:val="000000"/>
                <w:sz w:val="20"/>
              </w:rPr>
              <w:t>
ГОСТ 33320-2015 "Шпалы железобетонные для железных дорог. Общие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Шурупы путевые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пункты 32 и 33 раздела 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2" w:id="4606"/>
          <w:p>
            <w:pPr>
              <w:spacing w:after="20"/>
              <w:ind w:left="20"/>
              <w:jc w:val="both"/>
            </w:pPr>
            <w:r>
              <w:rPr>
                <w:rFonts w:ascii="Times New Roman"/>
                <w:b w:val="false"/>
                <w:i w:val="false"/>
                <w:color w:val="000000"/>
                <w:sz w:val="20"/>
              </w:rPr>
              <w:t xml:space="preserve">
раздел 7 </w:t>
            </w:r>
          </w:p>
          <w:bookmarkEnd w:id="4606"/>
          <w:p>
            <w:pPr>
              <w:spacing w:after="20"/>
              <w:ind w:left="20"/>
              <w:jc w:val="both"/>
            </w:pPr>
            <w:r>
              <w:rPr>
                <w:rFonts w:ascii="Times New Roman"/>
                <w:b w:val="false"/>
                <w:i w:val="false"/>
                <w:color w:val="000000"/>
                <w:sz w:val="20"/>
              </w:rPr>
              <w:t>
ГОСТ 809-2020 "Шурупы путевые. Общие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Щебень для балластного слоя железных дорог из природного камня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 15, подпункт "а" пункта 27, пункт 33 раздела 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3" w:id="4607"/>
          <w:p>
            <w:pPr>
              <w:spacing w:after="20"/>
              <w:ind w:left="20"/>
              <w:jc w:val="both"/>
            </w:pPr>
            <w:r>
              <w:rPr>
                <w:rFonts w:ascii="Times New Roman"/>
                <w:b w:val="false"/>
                <w:i w:val="false"/>
                <w:color w:val="000000"/>
                <w:sz w:val="20"/>
              </w:rPr>
              <w:t xml:space="preserve">
раздел 7 </w:t>
            </w:r>
          </w:p>
          <w:bookmarkEnd w:id="4607"/>
          <w:p>
            <w:pPr>
              <w:spacing w:after="20"/>
              <w:ind w:left="20"/>
              <w:jc w:val="both"/>
            </w:pPr>
            <w:r>
              <w:rPr>
                <w:rFonts w:ascii="Times New Roman"/>
                <w:b w:val="false"/>
                <w:i w:val="false"/>
                <w:color w:val="000000"/>
                <w:sz w:val="20"/>
              </w:rPr>
              <w:t>
ГОСТ 7392-2014 "Щебень из плотных горных пород для балластного слоя железнодорожного пути. Технические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Элементы скреплений железнодорожных стрелочных переводов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