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461b" w14:textId="4994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Номенклатуру лекарственных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марта 2022 года № 51.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единых принципах и правилах обращения лекарственных средств в рамках Евразийского экономического союза от 23 декабря 2014 года, пунктом 26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Номенклатуру лекарственных форм,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 г. № 172, позицией 23.31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"23.31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раствор для внутрисосудистого и внутриполостного введения с целью сохранения органов и тканей от ишемии".</w:t>
            </w:r>
          </w:p>
        </w:tc>
      </w:tr>
    </w:tbl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