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c08a" w14:textId="395c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"Технический регламент на масложировую продукцию" (ТР ТС 024/2011), и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"Технический регламент на масложировую продукцию" (ТР ТС 024/2011) и 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марта 2022 года № 53.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международных и региональных (межгосударственных) стандартов</w:t>
      </w:r>
      <w:r>
        <w:rPr>
          <w:rFonts w:ascii="Times New Roman"/>
          <w:b w:val="false"/>
          <w:i w:val="false"/>
          <w:color w:val="000000"/>
          <w:sz w:val="28"/>
        </w:rPr>
        <w:t>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"Технический регламент на масложировую продукцию" (ТР ТС 024/2011);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международных и региональных (межгосударственных) стандартов</w:t>
      </w:r>
      <w:r>
        <w:rPr>
          <w:rFonts w:ascii="Times New Roman"/>
          <w:b w:val="false"/>
          <w:i w:val="false"/>
          <w:color w:val="000000"/>
          <w:sz w:val="28"/>
        </w:rPr>
        <w:t>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"Технический регламент на масложировую продукцию" (ТР ТС 024/2011) и осуществления оценки соответствия объектов технического регулирования.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9 декабря 2011 г. № 883 "О принятии технического регламента Таможенного союза "Технический регламент на масложировую продукцию" признать утратившим силу.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с 1 июля 2022 г.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2022 г. № 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перечень предусматривают изменения решением Коллегии Евразийской экономической комиссии от 20.05.2025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"Технический регламент на масложировую продукцию" (ТР ТС 024/2011)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решением Коллегии Евразийской экономической комиссии от 18.08.2024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22.12.2024).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объект технического регулирования технического регламента Таможенного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6823-2017 "Глицерин натуральный сырой.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6824-96 "Глицерин дистиллированный.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19708-2019 "Модификация растительных масел, животных жиров и жирных кислот.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21314-2020 "Масла растительные. Производство.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28414-89 "Жиры для кулинарии, кондитерской и хлебопекарной промышленности.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30266-2017 "Мыло хозяйственное твердое.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31755-2012 "Соусы на основе растительных масел.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31761-2012 "Майонезы и соусы майонезные.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32188-2013 "Маргарины.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33648-2015 "Жиры специального назначения.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после присоединения Российской Федерации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данному стандарту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2285-2012 "Соусы на основе растительных масел.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1325:2017 "Масла растительные нерафинированные.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54054-2010 "Эквиваленты масла какао и улучшители масла какао SOS-типа.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54658–2011 "Заменители масла какао POP-типа.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70954-2023 "Заменители масла какао нетемперируемые смешанного типа.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6823-2017 "Глицерин натуральный сырой.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6824-96 "Глицерин дистиллированный.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19708-2019 "Модификация растительных масел, животных жиров и жирных кислот.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21314-2020 "Масла растительные. Производство.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28414-89 "Жиры для кулинарии, кондитерской и хлебопекарной промышленности.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30266-2017 "Мыло хозяйственное твердое.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31755-2012 "Соусы на основе растительных масел.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31761-2012 "Майонезы и соусы майонезные.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2285-2012 "Соусы на основе растительных масел.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54054-2010 "Эквиваленты масла какао и улучшители масла какао SOS-типа.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54658–2011 "Заменители масла какао POP-типа.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70954-2023 "Заменители масла какао нетемперируемые смешанного типа.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2022 г. № 53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"Технический регламент на масложировую продукцию" (ТР ТС 024/2011) и осуществления оценки соответствия объектов технического регулирования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решением Коллегии Евразийской экономической комиссии от 18.08.2024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22.12.2024).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технического регламента Таможенного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стандарта, методики исследований (испытаний)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661-2016 "Жиры и масла животные и растительные. Подготовка пробы для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662-2019 "Жиры и масла животные и растительные. Определение массовой доли влаги и летучих веществ"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3657-2016 "Масла и жиры животные и растительные. Определение числа омыления"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3961-2020 "Жиры и масла животные и растительные. Определение йодного числа"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5555-2016 "Жиры и масла животные и растительные. Отбор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6883-2016 "Масла растительные и жиры животные. Определение условной массы на единицу объема (масса литра в воздухе)"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15303-2017 "Жиры и масла животные и растительные. Обнаружение и идентификация летучих органических загрязняющих примесей методом газовой хроматографии/масс-спектрометрии"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после присоединения Российской Федерации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данному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5479-64 "Масла растительные и натуральные жирные кислоты. Метод определения неомыляемых веществ"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5481-2014 "Масла растительные. Методы определения нежировых примесей и отстоя"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11812-66 "Масла растительные. Методы определения влаги и летучих веществ"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18848-2019 "Масла растительные. Органолептические и физико-химические показатели.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28928-91 "Заменители масла какао. Метод определения состава триглицеридов"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28929-91 "Заменители масла какао. Метод определения массовой доли твердых триглицеридов"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28930-91 "Заменители масла какао. Метод определения совместимости с маслом какао"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30418-96 "Масла растительные. Метод определения жирнокислотного состава"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30623-2018 "Масла растительные и продукты со смешанным составом жировой фазы. Метод обнаружения фальсификации"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31663-2012 "Масла растительные и жиры животные. Определение методом газовой хроматографии массовой доли метиловых эфиров жирных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31664-2012 "Масла растительные и жиры животные. Метод определения состава жирных кислот в положении 2 в молекулах триглицеридов"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31665-2012 "Масла растительные и жиры животные. Получение метиловых эфиров жирных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31753-2012 "Масла растительные. Методы определения фосфорсодержащих веществ"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31757-2012 "Масла растительные, жиры животные и продукты их переработки. Определение содержания твердого жира методом импульсного ядерно-магнитного резонанса"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31762-2012 "Майонезы и соусы майонезные. Правила приемки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32188-2013 "Маргарины.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32189-2013 "Маргарины, жиры для кулинарии, кондитерской, хлебопекарной и молочной промышленности. Правила приемки и методы контроля"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32190-2013 "Масла растительные. Правила приемки и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5509-2007 "Жиры и масла животные и растительные. Методики получения метиловых эфиров жирных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23275-1-2009 "Жиры и масла животные и растительные. Эквиваленты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какао-масла в какао-масле и шоколаде. Часть 1. Определение наличия эквивалентов какао-масла"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23275-2-2009 "Жиры и масла животные и растительные. Эквиваленты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какао-масла в какао-масле и шоколаде. Часть 2. Количественное определение эквивалентов какао-масла"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1939-2009 (ГОСТ Р 52062-2009) "Масла растительные. Правила приемки и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15303-2012 "Жиры и масла животные и растительные. Определение и идентификация летучих органических загрязняющих примесей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54657-2011 "Эквиваленты масла какао, улучшители масла какао SOS-типа, заменители масла какао РОР-типа. Определение массовой доли твердых триглицеридов"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661-2016 "Жиры и масла животные и растительные. Подготовка пробы для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5555-2016 "Жиры и масла животные и растительные. Отбор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790-89 "Мыло хозяйственное твердое и мыло туалетное. Правила приемки и методы выполнения измерения"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5487-2018 "Масла растительные. Качественная реакция на хлопковое масло"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5488-2018 "Масла растительные. Качественная реакция на кунжутное масло"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7482-96 "Глицерин. Правила приемки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28928-91 "Заменители масла какао. Метод определения состава триглицеридов"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28930-91 "Заменители масла какао. Метод определения совместимости с маслом какао"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30418-96 "Масла растительные. Метод определения жирнокислотного состава"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30623-2018 "Масла растительные и продукты со смешанным составом жировой фазы. Метод обнаружения фальсификации"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30624-98 "Масла растительные. Метод обнаружения фальсификации концентратом витамина D"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31663-2012 "Масла растительные и жиры животные. Определение методом газовой хроматографии массовой доли метиловых эфиров жирных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31664-2012 "Масла растительные и жиры животные. Метод определения состава жирных кислот в положении 2 в молекулах триглицеридов"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31665-2012 "Масла растительные и жиры животные. Получение метиловых эфиров жирных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31762-2012 "Майонезы и соусы майонезные. Правила приемки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32188-2013 "Маргарины.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32189-2013 "Маргарины, жиры для кулинарии, кондитерской, хлебопекарной и молочной промышленности. Правила приемки и методы контроля"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32190-2013 "Масла растительные. Правила приемки и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5509-2007 "Жиры и масла животные и растительные. Методики получения метиловых эфиров жирных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1939-2009 (ГОСТ Р 52062-2003) "Масла растительные. Правила приемки и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23275-1-2009 "Жиры и масла животные и растительные. Эквиваленты какао-масла в какао-масле и шоколаде. Часть 1. Определение эквивалентов какао-масла"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23275-2-2009 "Жиры и масла животные и растительные. Эквиваленты какао-масла в какао-масле и шоколаде. Часть 2. Количественное определение эквивалентов какао-масла"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685-2007 "Анализ мыла. Определение общего содержания щелочей и общего содержания жировых веществ"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2096-2008 "Глицерин технический.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8292-1-2012 "Жиры и масла животные и растительные. Определение содержания твердого жира методом импульсного ядерного магнитного резонанса. Часть 1. Прямой метод"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8292-2-2012 "Жиры и масла животные и растительные. Определение содержания твердого жира методом импульсного ядерного магнитного резонанса. Часть 2. Косвенный метод"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ISO/TS 17383-2016 "Жиры и масла. Определение состава триацилглицеридов с использованием капиллярной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661-2016 "Жиры и масла животные и растительные. Приготовление пробы для испытания"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5555-2016 "Жиры и масла животные и растительные. Отбор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6463-2018 "Жиры и масла животные и растительные. Определение бутилгидроксианизола (БОА) и бутилгидрокситолуола (БОТ). Метод газожидкостной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21569-2009 "Продукты пищевые. Методы анализа для обнаружения генетически модифицированных организмов и производных продуктов. Методы качественного обнаружения на основе анализа нуклеиновых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21570-2009 "Продукты пищевые. Методы анализа для обнаружения генетически модифицированных организмов и производных продуктов. Количественные методы, основанные на нуклеиновой кислоте"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21571-2018 "Продукция пищевая. Методы анализа для обнаружения генетически модифицированных организмов и производных продуктов. Экстрагирование нуклеиновых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21572-2009 "Продукты пищевые. Методы анализа для обнаружения генетически модифицированных организмов и производных продуктов. Методы, основанные на протеине"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01.10.2022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21572-2021 "Продукты пищевые. Методы анализа для обнаружения генетически модифицированных организмов и производных продуктов. Методы, основанные на протеине"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24276-2017 "Продукты пищевые. Методы выявления генетически модифицированных организмов и их производных. Общие требования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после присоединения Российской Федерации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данному стандарту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18848-2019 "Масла растительные. Органолептические и физико-химические показатели.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30417-2018 "Масла растительные. Методы определения массовых долей витаминов А и 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30418-96 "Масла растительные. Метод определения жирнокислотного состава"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31663-2012 "Масла растительные и жиры животные. Определение методом газовой хроматографии массовой доли метиловых эфиров жирных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31664-2012 "Масла растительные и жиры животные. Метод определения состава жирных кислот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положении 2 в молекулах триглицеридов"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31665-2012 "Масла растительные и жиры животные. Получение метиловых эфиров жирных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31754-2012 "Масла растительные, жиры животные и продукты их переработки. Методы определения массовой доли трансизомеров жирных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32190-2013 "Масла растительные. Правила приемки и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32188-2013 "Маргарины.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32189-2013 "Маргарины, жиры для кулинарии, кондитерской, хлебопекарной и молочной промышленности. Правила приемки и методы контроля"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34150-2017 "Биологическая безопасность. Сырье и продукты пищевые. Метод идентификации генно-модифицированных организмов (ГМО) растительного происхождения с применением биологического микрочипа"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5509-2007 "Жиры и масла животные и растительные. Методики получения метиловых эфиров жирных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15304-2007 "Жиры и масла животные и растительные. Определение содержания трансизомеров жирных кислот в растительных жирах и маслах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1939-2009 (ГОСТ Р 52062-2003) "Масла растительные. Правила приемки и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52173-2005 "Сырье и продукты пищевые. Метод идентификации генетически модифицированных источников (ГМИ) растительного происхождения"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52174-2005 "Биологическая безопасность. Сырье и продукты пищевые. Метод идентификации генетически модифицированных источников (ГМИ) растительного происхождения с применением биологического микрочипа"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1345-2005 "Биологическая безопасность. Сырье и продукты пищевые. Метод идентификации генетически модифицированных источников (ГМИ) растительного происхождения с применением биологического микрочипа"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1346-2005 "Биологическая безопасность. Сырье и продукты пищевые. Метод идентификации генетически модифицированных источников (ГМИ) растительного происхождения"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52173-2003 "Сырье и продукты пищевые. Метод идентификации генетически модифицированных источников (ГМИ) растительного происхождения"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53214-2008 "Продукты пищевые. Методы анализа для обнаружения генетически модифицированных организмов и полученных из них продуктов. Общие требования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54657-2011 "Эквиваленты масла какао, улучшители масла какао SOS-типа, заменители масла какао РОР-типа. Определение массовой доли твердых триглицеридов"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790-89 "Мыло хозяйственное твердое и мыло туалетное. Правила приемки и методы выполнения измерения"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7482-96 "Глицерин. Правила приемки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685-2007 "Анализ мыла. Определение общего содержания щелочей и общего содержания жировых веществ"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2096-2008 "Глицерин технический.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661-2016 "Жиры и масла животные и растительные. Приготовление пробы для испытания"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3960-2013 "Жиры и масла животные и растительные. Определение перекисного числа. Йодометрическое (визуальное) определение по конечной точке"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5555-2016 "Жиры и масла животные и растительные. Отбор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15302-2019 "Жиры и масла животные и растительные. Определение содержания бенз[a]пирена. Метод обращенно-фазовой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18363-1-2020 "Жиры и масла животные и растительные. Определение содержания сложных эфиров жирных кислот монохлорпропандиолов (МХПД) и глицидола с применением ГХ/МС. Часть 1. Метод с использованием быстрой щелочной переэтерификации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измерения содержания 3-МХПД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дифференциальное измерение содержания глицидола"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18363-2-2020 "Жиры и масла животные и растительные. Определение содержания сложных эфиров жирных кислот монохлопропандиолов (МХПД)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глицидола с применением ГХ/МС.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2. Метод с использованием медленной щелочной переэтерификации и измерение содержания 2-МХПД,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3-МХПД и глицидола"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18363-3-2020 "Жиры и масла животные и растительные. Определение содержания сложных эфиров жирных кислот монохлорпропандиолов (МХПД) и глицидола с применением ГХ/МС. Часть 3. Метод с использованием кислотной переэтерификации и измерение содержания 2-МХПД,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3-МХПД и глицидола"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27107-2016 "Жиры и масла животные и растительные. Определение перекисного числа потенциометрическим методом по конечной точке титрования"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4.17 и 4.18 ГОСТ 7482-96 "Глицерин. Правила приемки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26928-86 "Продукты пищевые. Метод определения железа"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26930-86 "Сырье и продукты пищевые. Метод определения мышьяка"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26932-86 "Сырье и продукты пищевые. Методы определения свинца"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26593-85 "Масла растительные. Метод измерения перекисного числа"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30089-2018 "Масла растительные. Метод определения эруковой кислоты"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30178-96 "Сырье и продукты пищевые. Атомно-абсорбционный метод определения токсичных элементов"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6.21 ГОСТ 30306-95 "Масло из плодовых косточек и орехов миндаля.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31628-2012 "Продукты пищевые и продовольственное сырье. Инверсионно-вольтамперометрический метод определения массовой концентрации мышьяка"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31694-2012 "Продукты пищевые, продовольственное сырье. Метод определения остаточного содержания антибиотиков тетрациклиновой группы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31745-2012 "Продукты пищевые. Определение содержания полициклических ароматических углеводородов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31754-2012 "Масла растительные, жиры животные и продукты их переработки. Методы определения массовой доли трансизомеров жирных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31762-2012 "Майонезы и соусы майонезные. Правила приемки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31933-2012 "Масла растительные. Методы определения кислотного числа"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32123-2013 (ISO 15302:2007) "Жиры и масла животные и растительные. Определение содержания бенз(а)пирена. Метод с применением высокоразрешающей жидкостной хроматографии с обратной фазой"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32190-2013 "Масла растительные. Правила приемки и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32798-2014 "Продукты пищевые, продовольственное сырье. Метод определения остаточного содержания аминогликозидов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33441-2015 "Масла растительные. Определение показателей качества и безопасности методом спектроскопии в ближней инфракрасной области"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33824-2016 "Продукты пищевые и продовольственное сырье. Инверсионно-вольтамперометрический метод определения содержания токсичных элементов (кадмия, свинца, меди и цинка)"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34533-2019 "Продукты пищевые, продовольственное сырье. Метод определения остаточного содержания сульфаниламидов, нитроимидазолов, пенициллинов, амфениколов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после присоединения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данному стандарту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34900-2022 "Жиры и масла животные и растительные. Определение содержания 2-монохлорпропандиола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эфиров жирных кислот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2-монохлорпропандиола,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3-монохлорпропандиола и эфиров жирных кислот 3-монохлорпропандиола и глицидиловых эфиров жирных кислот с применением ферментативного гидролиза"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14082-2014 "Продукты пищевые. Определение следовых элементов. Определение содержания свинца, кадмия, цинка, меди, железа и хрома с помощью атомно-абсорбционной спектрометрии (ААС) после сухого озоления"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15304-2007 "Жиры и масла животные и растительные. Определение содержания трансизомеров жирных кислот в растительных жирах и маслах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1036-97 "Продукты пищевые и продовольственное сырье. Методы отбора проб для определения показателей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1939-2009 (ГОСТ Р 52062-2003) "Масла растительные. Правила приемки и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51487-2001 "Масла растительные и жиры животные. Метод определения перекисного числа"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51650-2001 "Продукты пищевые. Методы определения массовой доли бенз(а)пирена"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660-2011 "Жиры и масла животные и растительные. Определение кислотного числа и кислотности"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50457-92 (ИСО 660-83) "Жиры и масла животные и растительные. Определение кислотного числа и кислотности"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51487-99 "Масла растительные и жиры животные. Метод определения перекисного числа"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51650-2000 "Продукты пищевые. Методы определения массовой доли бенз(а)пирена"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4790-2013 "Определение содержания остаточных количеств левомицетина (хлорамфеникола) в сырье животного происхождения и пищевых продуктах методом ВЭЖХ-МС/МС" (свидетельство об аттестации № 809/2013 от 29.11.2013)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межгосударствен-ного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 МН 4894-2018 "Методика выполнения измерений массовой доли стрептомицина в продукции животного происхождения методом ИФА с использованием набора реагентов MaxSignal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®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Streptomycin ELISA Test Kit и ИФА антибиотик-стрептомицин" (свидетельство об аттестации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1145/2018 от 28.11.2018)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межгосударствен-ного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5200-2015 "Определение содержания остаточных количеств пенициллинов в сырье животного происхождения и пищевых продуктах методом ВЭЖХ-МС/МС" (свидетельство об аттестации № 883/2015 от 25.04.2015)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межгосударствен-ного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5593-2016 "Определение содержания остаточных количеств стрептомицина в сырье животного происхождения и пищевых продуктах методом ВЭЖХ-МС/МС" (свидетельство об аттестации № 957/2016 от 26.05.2016)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межгосударствен-ного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4.1.3682-20 "Количественное определение остаточных количеств аминогликозидов (стрептомицина и дегидрострептомицина) в пищевой продукции животного происхождения методом конкурентного иммуноферментного анализа" (свидетельство об аттестации № 0134/РОСС RU.0001.310430/2021 от 05.02.2021)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межгосударствен-ного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4.1.3547-19 "Определение содержания 3-монохлорпропандиола, 2-монохлорпропандиола и глицидола в пищевых растительных маслах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животных жирах"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метрологической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РОСС U.0001.310430/0062.28.05.19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28.05.2019)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включения соответствующего межгосударственного стандарта в перечень стандартов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2024 году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7218-2015 "Микробиология пищевых продуктов и кормов для животных. Общие требования и рекомендации по микробиологическим исследованиям"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ISO/TS 17728-2017 "Микробиология пищевой цепи. Методы отбора проб пищевой продукции и кормов для микробиологического анализа"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21527-1-2013 "Микробиология пищевых продуктов и кормов для животных. Метод подсчета дрожжевых и плесневых грибов. Часть 1. Методика подсчета колоний в продуктах, активность воды в которых больше 0,95"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10444.12-2013 "Микробиология пищевых продуктов и кормов для животных. Методы выявления и подсчета количества дрожжей и плесневых грибов"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10444.15-94 "Продукты пищевые. Методы определения количества мезофильных аэробных и факультативно-анаэробных микроорганизмов"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26669-85 "Продукты пищевые и вкусовые. Подготовка проб для микробиологических анализов"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30726-2001 "Продукты пищевые. Методы выявления и определения количества бактерий вида Escherichia coli"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31746-2012 "Продукты пищевые. Метод выявления и определения количества коагулазоположительных стафилококков и Staphylococcus aureus"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31747-2012 "Продукты пищевые. Методы выявления и определения количества бактерий группы кишечных палочек (колиформных бактерий)"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3960-2013 "Жиры и масла животные и растительные. Определение перекисного числа. Йодометрическое (визуальное) определение по конечной точке"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26593-85 "Масла растительные. Метод измерения перекисного числа"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30418-96 "Масла растительные. Метод определения жирнокислотного состава"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30623-2018 "Масла растительные и продукты со смешанным составом жировой фазы. Метод обнаружения фальсификации"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31663-2012 "Масла растительные и жиры животные. Определение методом газовой хроматографии массовой доли метиловых эфиров жирных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31664-2012 "Масла растительные и жиры животные. Метод определения состава жирных кислот в положении 2 в молекулах триглицеридов"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31665-2012 "Масла растительные и жиры животные. Получение метиловых эфиров жирных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31933-2012 "Масла растительные. Методы определения кислотного числа"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5509-2007 "Жиры и масла животные и растительные. Методики получения метиловых эфиров жирных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51487-2001 "Масла растительные и жиры животные. Метод определения перекисного числа"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660-2011 "Жиры и масла животные и растительные. Определение кислотного числа и кислотности"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51487-99 "Масла растительные и жиры животные. Метод определения перекисного числа"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5487-2018 "Масла растительные. Качественная реакция на хлопковое масло"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5488-2018 "Масла растительные. Качественная реакция на кунжутное масло"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30418-96 "Масла растительные. Метод определения жирнокислотного состава"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30623-2018 "Масла растительные и продукты со смешанным составом жировой фазы. Метод обнаружения фальсификации"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31663-2012 "Масла растительные и жиры животные. Определение методом газовой хроматографии массовой доли метиловых эфиров жирных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31664-2012 "Масла растительные и жиры животные. Метод определения состава жирных кислот в положении 2 в молекулах триглицеридов"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31665-2012 "Масла растительные и жиры животные. Получение метиловых эфиров жирных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5509-2007 "Жиры и масла животные и растительные. Методики получения метиловых эфиров жирных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935-2017 "Масла и жиры животные и растительные. Определение титра"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790-89 "Мыло хозяйственное твердое и мыло туалетное. Правила приемки и методы выполнения измерения"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7482-96 "Глицерин. Правила приемки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685-2007 "Анализ мыла. Определение общего содержания щелочей и общего содержания жировых веществ"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2096-2008 "Глицерин технический.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