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9eda3" w14:textId="909ed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структуру и формат корректировки декларации на товары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12 апреля 2022 года № 60. Утратило силу решением Коллегии Евразийской экономической комиссии от 30 мая 2023 года № 77.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Коллегии Евразийской экономической комиссии от 30.05.2023 </w:t>
      </w:r>
      <w:r>
        <w:rPr>
          <w:rFonts w:ascii="Times New Roman"/>
          <w:b w:val="false"/>
          <w:i w:val="false"/>
          <w:color w:val="ff0000"/>
          <w:sz w:val="28"/>
        </w:rPr>
        <w:t>№ 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01.04.2025).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1. Внести в структуру и формат корректировки декларации на товары, утвержденные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16 января 2018 г. № 3, изменения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2. Настоящее Решение вступает в силу с 1 октября 2022 г.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Евразийской экономической комиссии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апреля 2022 г. № 60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</w:t>
      </w:r>
    </w:p>
    <w:bookmarkEnd w:id="3"/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вносимые в структуру и формат корректировки декларации на товары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</w:t>
      </w:r>
      <w:r>
        <w:rPr>
          <w:rFonts w:ascii="Times New Roman"/>
          <w:b w:val="false"/>
          <w:i w:val="false"/>
          <w:color w:val="000000"/>
          <w:sz w:val="28"/>
        </w:rPr>
        <w:t>Абзац шестой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3 исключить.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В </w:t>
      </w:r>
      <w:r>
        <w:rPr>
          <w:rFonts w:ascii="Times New Roman"/>
          <w:b w:val="false"/>
          <w:i w:val="false"/>
          <w:color w:val="000000"/>
          <w:sz w:val="28"/>
        </w:rPr>
        <w:t>таблице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в позиции 3 в графе 3 цифры "1.2.0" заменить цифрами "1.3.1"; 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б) позицию 6 в графе 3 изложить в следующей редакции: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urn:EEC:R:037:GoodsDeclarationCorrection:v1.3.1";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в) позицию 8 в графе 3 изложить в следующей редакции: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 EEC_R_037_GoodsDeclarationCorrection_v1.3.1.xsd ".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изменениями, внесенными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</w:t>
      </w:r>
      <w:r>
        <w:rPr>
          <w:rFonts w:ascii="Times New Roman"/>
          <w:b w:val="false"/>
          <w:i w:val="false"/>
          <w:color w:val="000000"/>
          <w:sz w:val="28"/>
        </w:rPr>
        <w:t>Таблицу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"Таблица 3</w:t>
            </w:r>
          </w:p>
        </w:tc>
      </w:tr>
    </w:tbl>
    <w:bookmarkStart w:name="z20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Реквизитный состав структуры корректировки декларации на товары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6"/>
        <w:gridCol w:w="947"/>
        <w:gridCol w:w="94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реквизита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данных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Примечание*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Код электронного документа (сведений)</w:t>
            </w:r>
          </w:p>
          <w:bookmarkEnd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электронного документа (сведений) в соответствии с реестром структур электронных документов и сведений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csdo:EDocCodeType (M.SDT.90001)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реестром структур электронных документов и сведений.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R(\.[A-Z]{2}\.[A-Z]{2}\.[0-9]{2})?\.[0-9]{3}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"R.037"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Идентификатор электронного документа (сведений)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(csdo:EDocId)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однозначно идентифицирующая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Идентификатор исходного электронного документа (сведений)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(сведений), в ответ на который был сформирован данный электронный документ (сведения)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соответствовать шаблону: [0-9a-fA-F]{8}-[0-9a-fA-F]{4}-[0-9a-fA-F]{4}-[0-9a-fA-F]{4}-[0-9a-fA-F]{12}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Дата и время электронного документа (сведений)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 время создания электронного документа (сведений)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M.SDE.90002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bdt:DateTimeType (M.BDT.00006)</w:t>
            </w:r>
          </w:p>
          <w:bookmarkEnd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и времени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содержать дату формирования электронного документа (сведений) в виде значения местного времени с указанием разности с Всемирным временем, приводимого в соответствии с шаблоном: YYYY-MM-DDThh:mm:ss.ccc±hh:mm, где ccc – символы, обозначающие значение миллисекунд (могут отсутствовать)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Порядковый номер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корректировки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Регистрационный номер таможенного документа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(cacdo:CustomsDeclarationIdDetails)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cacdo:(M.CA.CDT.00258)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6.1. Код таможенного органа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6.2. Дата документа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6.3. Номер таможенного документа по журналу регистрации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casdo:Customs(M.CA.SDT.00118)</w:t>
            </w:r>
          </w:p>
          <w:bookmarkEnd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Тип декларации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 "ИМ", "ЭК"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Код таможенной процедуры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заявляемой таможенной процедуры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casdo:Customs(M.CA.SDT.00043)</w:t>
            </w:r>
          </w:p>
          <w:bookmarkEnd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кода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Код особенности таможенного декларирования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(casdo:DeclarationFeatureCode)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таможенного декларирования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casdo:(M.CA.SDT.00192)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таможенного декларирования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таможенного декларирования (casdo:DeclarationFeatureCode)" атрибут должен содержать значение "2007"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 Признак электронного документа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(casdo:EDocIndicatorCode)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электронного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casdo:(M.CA.SDT.00201)</w:t>
            </w:r>
          </w:p>
          <w:bookmarkEnd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Кодовое обозначение признака представления электронного документа.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(ЭД)|(ОО)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ЭД – если корректировка декларации на товары формируется в виде электронного документа;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ОО – в остальных случаях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 Код использования документов в качестве таможенной декларации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использования транспортных (перевозочных), коммерческих и (или) иных документов в качестве декларации на товары или транзитной декларации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значение "СД" – при использовании в качестве декларации на товары транспортных (перевозочных), коммерческих и (или) иных документов.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 Количество листов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листов в документе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 Количество отгрузочных спецификаций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 Количество листов отгрузочных спецификаций</w:t>
            </w:r>
          </w:p>
          <w:bookmarkEnd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(casdo:LoadingListsPageQuantity)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листов отгрузочных спецификаций или транспортных (перевозочных), коммерческих и (или) иных документов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 Количество товаров</w:t>
            </w:r>
          </w:p>
          <w:bookmarkEnd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декларируемых товаров в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 Количество товаров в корректировке декларации на товары</w:t>
            </w:r>
          </w:p>
          <w:bookmarkEnd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(число) товаров в корректировке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 Количество грузовых мест</w:t>
            </w:r>
          </w:p>
          <w:bookmarkEnd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 Декларант (заявитель)</w:t>
            </w:r>
          </w:p>
          <w:bookmarkEnd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cacdo:(M.CA.CDT.00457)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18.1. Код страны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18.2. Наименование субъекта</w:t>
            </w:r>
          </w:p>
          <w:bookmarkEnd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18.3. Краткое наименование субъекта</w:t>
            </w:r>
          </w:p>
          <w:bookmarkEnd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18.4. Код организационно-правовой формы</w:t>
            </w:r>
          </w:p>
          <w:bookmarkEnd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18.5. Наименование организационно-правовой формы</w:t>
            </w:r>
          </w:p>
          <w:bookmarkEnd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18.6. Идентификатор хозяйствующего субъекта</w:t>
            </w:r>
          </w:p>
          <w:bookmarkEnd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18.7. Уникальный идентификационный таможенный номер</w:t>
            </w:r>
          </w:p>
          <w:bookmarkEnd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Казахстан и Российской Федерации.</w:t>
            </w:r>
          </w:p>
          <w:bookmarkEnd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и Российской Федерации реквизит предназначен для указания сведений в соответствии с абзацами пятым и шестым (после таблицы) подпункта 12 пункта 15 Порядка заполнения декларации на товары.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содержать:</w:t>
            </w:r>
          </w:p>
          <w:bookmarkEnd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значение "AM";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Казахстан значение "KZ";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значение "RU"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18.8. Идентификатор налогоплательщика</w:t>
            </w:r>
          </w:p>
          <w:bookmarkEnd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18.9. Код причины постановки на учет</w:t>
            </w:r>
          </w:p>
          <w:bookmarkEnd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18.10. Идентификатор физического лица</w:t>
            </w:r>
          </w:p>
          <w:bookmarkEnd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 Удостоверение личности</w:t>
            </w:r>
          </w:p>
          <w:bookmarkEnd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18.11.1. Код страны</w:t>
            </w:r>
          </w:p>
          <w:bookmarkEnd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18.11.2. Код вида документа, удостоверяющего личность</w:t>
            </w:r>
          </w:p>
          <w:bookmarkEnd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18.11.3. Наименование вида документа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18.11.4. Серия документа</w:t>
            </w:r>
          </w:p>
          <w:bookmarkEnd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18.11.5. Номер документа</w:t>
            </w:r>
          </w:p>
          <w:bookmarkEnd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18.11.6. Дата документа</w:t>
            </w:r>
          </w:p>
          <w:bookmarkEnd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18.11.7. Дата истечения срока действия документа</w:t>
            </w:r>
          </w:p>
          <w:bookmarkEnd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18.11.8. Идентификатор уполномоченного органа</w:t>
            </w:r>
          </w:p>
          <w:bookmarkEnd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18.11.9. Наименование уполномоченного органа</w:t>
            </w:r>
          </w:p>
          <w:bookmarkEnd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 Адрес</w:t>
            </w:r>
          </w:p>
          <w:bookmarkEnd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18.12.1. Код вида адреса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18.12.2. Код страны</w:t>
            </w:r>
          </w:p>
          <w:bookmarkEnd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18.12.3. Код территории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18.12.4. Регион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18.12.5. Район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18.12.6. Город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18.12.7. Населенный пункт</w:t>
            </w:r>
          </w:p>
          <w:bookmarkEnd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18.12.8. Улица</w:t>
            </w:r>
          </w:p>
          <w:bookmarkEnd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18.12.9. Номер дома</w:t>
            </w:r>
          </w:p>
          <w:bookmarkEnd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18.12.10. Номер помещения</w:t>
            </w:r>
          </w:p>
          <w:bookmarkEnd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18.12.11. Почтовый индекс</w:t>
            </w:r>
          </w:p>
          <w:bookmarkEnd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18.12.12. Номер абонентского ящика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 Контактный реквизит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18.13.1. Код вида связи</w:t>
            </w:r>
          </w:p>
          <w:bookmarkEnd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18.13.2. Наименование вида связи</w:t>
            </w:r>
          </w:p>
          <w:bookmarkEnd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18.13.3. Идентификатор канала связи</w:t>
            </w:r>
          </w:p>
          <w:bookmarkEnd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 Обособленное подразделение</w:t>
            </w:r>
          </w:p>
          <w:bookmarkEnd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cacdo:(M.CA.CDT.00298)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18.14.1. Код страны</w:t>
            </w:r>
          </w:p>
          <w:bookmarkEnd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18.14.2. Наименование субъекта</w:t>
            </w:r>
          </w:p>
          <w:bookmarkEnd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18.14.3. Краткое наименование субъекта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18.14.4. Код организационно-правовой формы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18.14.5. Наименование организационно-правовой формы</w:t>
            </w:r>
          </w:p>
          <w:bookmarkEnd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18.14.6. Идентификатор хозяйствующего субъекта</w:t>
            </w:r>
          </w:p>
          <w:bookmarkEnd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18.14.7. Уникальный идентификационный таможенный номер</w:t>
            </w:r>
          </w:p>
          <w:bookmarkEnd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18.14.8. Идентификатор налогоплательщика</w:t>
            </w:r>
          </w:p>
          <w:bookmarkEnd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18.14.9. Код причины постановки на учет</w:t>
            </w:r>
          </w:p>
          <w:bookmarkEnd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18.14.10. Адрес</w:t>
            </w:r>
          </w:p>
          <w:bookmarkEnd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18.14.11. Контактный реквизит</w:t>
            </w:r>
          </w:p>
          <w:bookmarkEnd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 Документ, подтверждающий включение лица в реестр</w:t>
            </w:r>
          </w:p>
          <w:bookmarkEnd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лица в реестр уполномоченных экономических операторов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18.15.1. Код вида документа</w:t>
            </w:r>
          </w:p>
          <w:bookmarkEnd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18.15.2. Код страны</w:t>
            </w:r>
          </w:p>
          <w:bookmarkEnd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18.15.3. Регистрационный номер юридического лица при включении в реестр</w:t>
            </w:r>
          </w:p>
          <w:bookmarkEnd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18.15.4. Код признака перерегистрации документа</w:t>
            </w:r>
          </w:p>
          <w:bookmarkEnd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18.15.5. Код типа свидетельства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 Товарная партия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товарной партии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cacdo:(M.CA.CDT.00205)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 Страна отправления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отправления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19.1.1. Код страны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19.1.2. Краткое название страны</w:t>
            </w:r>
          </w:p>
          <w:bookmarkEnd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19.1.3. Код территории</w:t>
            </w:r>
          </w:p>
          <w:bookmarkEnd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 Страна назначения</w:t>
            </w:r>
          </w:p>
          <w:bookmarkEnd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19.2.1. Код страны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или одно из следующих значений:</w:t>
            </w:r>
          </w:p>
          <w:bookmarkEnd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– разные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19.2.2. Краткое название страны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"неизвестна", "разные", если реквизит "Код страны (casdo:CACountryCode)" содержит одно из следующих значений: "00", "99"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19.2.3. Код территории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 Торгующая страна</w:t>
            </w:r>
          </w:p>
          <w:bookmarkEnd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торгующей стране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M.CA.CDE.00427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cacdo:(M.CA.CDT.00374)</w:t>
            </w:r>
          </w:p>
          <w:bookmarkEnd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19.3.1. Код страны</w:t>
            </w:r>
          </w:p>
          <w:bookmarkEnd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в соответствии с классификатором стран мира.</w:t>
            </w:r>
          </w:p>
          <w:bookmarkEnd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реквизит может содержать значение "00"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(casdo:CACountryCode)"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19.3.2. Код территории</w:t>
            </w:r>
          </w:p>
          <w:bookmarkEnd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 Условия поставки</w:t>
            </w:r>
          </w:p>
          <w:bookmarkEnd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19.4.1. Код условий поставки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casdo:Terms(M.CA.SDT.00161)</w:t>
            </w:r>
          </w:p>
          <w:bookmarkEnd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19.4.2. Наименование (название) места</w:t>
            </w:r>
          </w:p>
          <w:bookmarkEnd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19.4.3. Код вида поставки товаров</w:t>
            </w:r>
          </w:p>
          <w:bookmarkEnd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19.5. Стоимость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декларируемых товаров в валюте цены договора (контракта) или в валюте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7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8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0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1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4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19.6. Итоговая (общая) сумма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(casdo:TotalAmount)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5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8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9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1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2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"Итоговая (общая) сумма (casdo:TotalAmount)"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5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19.7. Курс валюты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цены договора (контракта) или валюты платежа (оценки)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6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casdo:Exchange(M.CA.SDT.00071)</w:t>
            </w:r>
          </w:p>
          <w:bookmarkEnd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0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1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7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8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2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3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 Отправитель</w:t>
            </w:r>
          </w:p>
          <w:bookmarkEnd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отправителе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4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5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19.8.1. Код страны</w:t>
            </w:r>
          </w:p>
          <w:bookmarkEnd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6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8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9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2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19.8.2. Наименование субъекта</w:t>
            </w:r>
          </w:p>
          <w:bookmarkEnd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3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19.8.3. Краткое наименование субъекта</w:t>
            </w:r>
          </w:p>
          <w:bookmarkEnd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0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19.8.4. Код организационно-правовой формы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1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4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5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8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19.8.5. Наименование организационно-правовой формы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9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2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19.8.6. Идентификатор хозяйствующего субъекта</w:t>
            </w:r>
          </w:p>
          <w:bookmarkEnd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3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Федерации.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9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0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1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19.8.7. Уникальный идентификационный таможенный номер</w:t>
            </w:r>
          </w:p>
          <w:bookmarkEnd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2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5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Казахстан.</w:t>
            </w:r>
          </w:p>
          <w:bookmarkEnd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6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7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9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0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3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19.8.8. Идентификатор налогоплательщика</w:t>
            </w:r>
          </w:p>
          <w:bookmarkEnd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4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7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2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19.8.9. Код причины постановки на учет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3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5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19.8.10. Идентификатор физического лица</w:t>
            </w:r>
          </w:p>
          <w:bookmarkEnd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6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casdo:Person(M.CA.SDT.00190)</w:t>
            </w:r>
          </w:p>
          <w:bookmarkEnd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9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19.8.11. Удостоверение личности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9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0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3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4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7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8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1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2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5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6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9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0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3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4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5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6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7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8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1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2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5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19.8.12. Адрес</w:t>
            </w:r>
          </w:p>
          <w:bookmarkEnd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6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7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8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1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2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8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9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2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3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6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7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0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1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8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9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2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3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6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7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0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1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3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4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7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19.8.13. Контактный реквизит</w:t>
            </w:r>
          </w:p>
          <w:bookmarkEnd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8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9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0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3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9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0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7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19.8.14. Обособленное подразделение</w:t>
            </w:r>
          </w:p>
          <w:bookmarkEnd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8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9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0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2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3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6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7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0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1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4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5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8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9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2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3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6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7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0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1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2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3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6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7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3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4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7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2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3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5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6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7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8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1"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2"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4"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5"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8"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9"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2"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3"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6"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7"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0"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1"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4"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5"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8"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9"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2"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3"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6"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7"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0"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1"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3"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4"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7"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8"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9"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0"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3"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9"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0"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3"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4"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7"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19.8.15. Документ, подтверждающий включение лица в реестр</w:t>
            </w:r>
          </w:p>
          <w:bookmarkEnd w:id="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8"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9"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0"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3"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4"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7"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8"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0"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1"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4"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5"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8"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9"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casdo:Reregistration(M.CA.SDT.00125)</w:t>
            </w:r>
          </w:p>
          <w:bookmarkEnd w:id="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1"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2"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4"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19.8.16. Признак совпадения сведений</w:t>
            </w:r>
          </w:p>
          <w:bookmarkEnd w:id="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5"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об отправителе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6"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19.8.17. Код учреждения обмена (подачи) международных почтовых отправлений</w:t>
            </w:r>
          </w:p>
          <w:bookmarkEnd w:id="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7"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9"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19.8.18. Код особенности указанных сведений</w:t>
            </w:r>
          </w:p>
          <w:bookmarkEnd w:id="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0"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контрагент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2"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 Получатель</w:t>
            </w:r>
          </w:p>
          <w:bookmarkEnd w:id="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получателе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3"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cacdo:(M.CA.CDT.00416)</w:t>
            </w:r>
          </w:p>
          <w:bookmarkEnd w:id="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4"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19.9.1. Код страны</w:t>
            </w:r>
          </w:p>
          <w:bookmarkEnd w:id="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5"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7"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8"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1"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19.9.2. Наименование субъекта</w:t>
            </w:r>
          </w:p>
          <w:bookmarkEnd w:id="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2"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5"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19.9.3. Краткое наименование субъекта</w:t>
            </w:r>
          </w:p>
          <w:bookmarkEnd w:id="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6"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9"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19.9.4. Код организационно-правовой формы</w:t>
            </w:r>
          </w:p>
          <w:bookmarkEnd w:id="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0"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3"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4"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7"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19.9.5. Наименование организационно-правовой формы</w:t>
            </w:r>
          </w:p>
          <w:bookmarkEnd w:id="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8"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1"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19.9.6. Идентификатор хозяйствующего субъекта</w:t>
            </w:r>
          </w:p>
          <w:bookmarkEnd w:id="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2"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5"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8"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9"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0"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19.9.7. Уникальный идентификационный таможенный номер</w:t>
            </w:r>
          </w:p>
          <w:bookmarkEnd w:id="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1"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4"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5"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6"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8"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9"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2"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19.9.8. Идентификатор налогоплательщика</w:t>
            </w:r>
          </w:p>
          <w:bookmarkEnd w:id="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3"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6"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1"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19.9.9. Код причины постановки на учет</w:t>
            </w:r>
          </w:p>
          <w:bookmarkEnd w:id="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2"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4"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19.9.10. Идентификатор физического лица</w:t>
            </w:r>
          </w:p>
          <w:bookmarkEnd w:id="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5"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casdo:Person(M.CA.SDT.00190)</w:t>
            </w:r>
          </w:p>
          <w:bookmarkEnd w:id="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8"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Армения, Республике Беларусь, Республике Казахстан и Кыргызской Республике. </w:t>
            </w:r>
          </w:p>
          <w:bookmarkEnd w:id="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номерной знак общественных услуг (НЗОУ) или номер справки об отсутствии НЗОУ;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Беларусь – идентификационный номер;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3"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19.9.11. Удостоверение личности</w:t>
            </w:r>
          </w:p>
          <w:bookmarkEnd w:id="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4"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5"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6"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8"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9"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2"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3"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6"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7"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0"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1"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4"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5"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8"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9"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2"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3"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4"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5"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6"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7"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0"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1"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4"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19.9.12. Адрес</w:t>
            </w:r>
          </w:p>
          <w:bookmarkEnd w:id="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5"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6"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7"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0"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1"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3"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4"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7"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8"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1"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2"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5"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6"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9"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0"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3"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4"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7"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8"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1"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2"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5"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6"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9"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0"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2"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3"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6"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19.9.13. Контактный реквизит</w:t>
            </w:r>
          </w:p>
          <w:bookmarkEnd w:id="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7"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8"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9"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2"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8"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9"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2"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3"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6"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19.9.14. Обособленное подразделение</w:t>
            </w:r>
          </w:p>
          <w:bookmarkEnd w:id="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7"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8"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9"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1"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2"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5"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6"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9"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0"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3"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4"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7"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8"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1"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2"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5"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6"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9"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0"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1"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2"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5"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6"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8"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9"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2"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3"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6"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1"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2"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4"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5"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6"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7"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0"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1"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3"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4"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7"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8"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1"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2"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5"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6"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9"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0"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3"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4"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7"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8"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1"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2"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5"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6"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9"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0"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2"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3"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6"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7"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8"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9"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2"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8"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9"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2"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3"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6"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19.9.15. Документ, подтверждающий включение лица в реестр</w:t>
            </w:r>
          </w:p>
          <w:bookmarkEnd w:id="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7"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для указания сведений об идентификационном номере иностранного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8"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9"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2"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3"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6"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7"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 содержать код государства, не являющегося государством-членом, в котором присвоен статус уполномоченного экономического оператора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9"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0"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3"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4"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7"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8"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casdo:Reregistration(M.CA.SDT.00125)</w:t>
            </w:r>
          </w:p>
          <w:bookmarkEnd w:id="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0"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1"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3"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19.9.16. Признак совпадения сведений</w:t>
            </w:r>
          </w:p>
          <w:bookmarkEnd w:id="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4"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получателе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5"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19.9.17. Код учреждения обмена (подачи) международных почтовых отправлений</w:t>
            </w:r>
          </w:p>
          <w:bookmarkEnd w:id="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учреждения обмена (подачи) международных почтовых отправлений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6"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csdo:Code6Type (M.SDT.00181)</w:t>
            </w:r>
          </w:p>
          <w:bookmarkEnd w:id="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8"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19.9.18. Код особенности указанных сведений</w:t>
            </w:r>
          </w:p>
          <w:bookmarkEnd w:id="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(casdo:SubjectAdditionalCode)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сведений о субъекте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9"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1"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контрагент;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разные по списку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3"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 Лицо, ответственное за финансовое урегулирование</w:t>
            </w:r>
          </w:p>
          <w:bookmarkEnd w:id="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(cacdo:FinancialSettlementSubjectDetails)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ответственном за финансовое урегулирование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4"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cacdo:(M.CA.CDT.00132)</w:t>
            </w:r>
          </w:p>
          <w:bookmarkEnd w:id="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5"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19.10.1. Код страны</w:t>
            </w:r>
          </w:p>
          <w:bookmarkEnd w:id="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6"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8"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9"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2"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19.10.2. Наименование субъекта</w:t>
            </w:r>
          </w:p>
          <w:bookmarkEnd w:id="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3"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6"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19.10.3. Краткое наименование субъекта</w:t>
            </w:r>
          </w:p>
          <w:bookmarkEnd w:id="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7"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0"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19.10.4. Код организационно-правовой формы</w:t>
            </w:r>
          </w:p>
          <w:bookmarkEnd w:id="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1"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4"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5"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8"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19.10.5. Наименование организационно-правовой формы</w:t>
            </w:r>
          </w:p>
          <w:bookmarkEnd w:id="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9"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2"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19.10.6. Идентификатор хозяйствующего субъекта</w:t>
            </w:r>
          </w:p>
          <w:bookmarkEnd w:id="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3"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6"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код Общереспубликанского классификатора предприятий и организаций (ОКПО);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9"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0"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1"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19.10.7. Уникальный идентификационный таможенный номер</w:t>
            </w:r>
          </w:p>
          <w:bookmarkEnd w:id="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2"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casdo:Customs(M.CA.SDT.00188)</w:t>
            </w:r>
          </w:p>
          <w:bookmarkEnd w:id="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5"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6"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7"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9"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0"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3"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19.10.8. Идентификатор налогоплательщика</w:t>
            </w:r>
          </w:p>
          <w:bookmarkEnd w:id="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4"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7"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Республике Армения – учетный номер налогоплательщика (УНН);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Кыргызской Республике – идентификационный налоговый номер (ИНН);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2"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19.10.9. Код причины постановки на учет</w:t>
            </w:r>
          </w:p>
          <w:bookmarkEnd w:id="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3"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csdo:TaxRegistrationReasonCodeType (M.SDT.00030)</w:t>
            </w:r>
          </w:p>
          <w:bookmarkEnd w:id="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5"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19.10.10. Идентификатор физического лица</w:t>
            </w:r>
          </w:p>
          <w:bookmarkEnd w:id="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6"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casdo:Person(M.CA.SDT.00190)</w:t>
            </w:r>
          </w:p>
          <w:bookmarkEnd w:id="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9"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</w:t>
            </w:r>
          </w:p>
          <w:bookmarkEnd w:id="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4"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19.10.11. Удостоверение личности</w:t>
            </w:r>
          </w:p>
          <w:bookmarkEnd w:id="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5"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6"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7"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9"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0"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3"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документа, удостоверяющего личность</w:t>
            </w:r>
          </w:p>
          <w:bookmarkEnd w:id="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4"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7"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8"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1"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вида документа</w:t>
            </w:r>
          </w:p>
          <w:bookmarkEnd w:id="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2"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5"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Серия документа</w:t>
            </w:r>
          </w:p>
          <w:bookmarkEnd w:id="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6"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9"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Номер документа</w:t>
            </w:r>
          </w:p>
          <w:bookmarkEnd w:id="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0"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3"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документа</w:t>
            </w:r>
          </w:p>
          <w:bookmarkEnd w:id="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4"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5"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Дата истечения срока действия документа</w:t>
            </w:r>
          </w:p>
          <w:bookmarkEnd w:id="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6"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7"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уполномоченного органа</w:t>
            </w:r>
          </w:p>
          <w:bookmarkEnd w:id="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8"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1"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Наименование уполномоченного органа</w:t>
            </w:r>
          </w:p>
          <w:bookmarkEnd w:id="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2"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5"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19.10.12. Адрес</w:t>
            </w:r>
          </w:p>
          <w:bookmarkEnd w:id="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6"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7"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8"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1"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2"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4"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5"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8"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9"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2"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3"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6"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7"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0"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1"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4"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5"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8"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9"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2"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3"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6"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7"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0"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1"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3"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4"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7"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19.10.13. Контактный реквизит</w:t>
            </w:r>
          </w:p>
          <w:bookmarkEnd w:id="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8"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9"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0"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3"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9"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0"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3"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4"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7"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19.10.14. Обособленное подразделение</w:t>
            </w:r>
          </w:p>
          <w:bookmarkEnd w:id="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обособленном подразделении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8"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(M.CA.CDT.00298)</w:t>
            </w:r>
          </w:p>
          <w:bookmarkEnd w:id="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обособленного подразделения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9"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0"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2"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3"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6"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субъекта</w:t>
            </w:r>
          </w:p>
          <w:bookmarkEnd w:id="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7"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0"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Краткое наименование субъекта</w:t>
            </w:r>
          </w:p>
          <w:bookmarkEnd w:id="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1"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4"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организационно-правовой формы</w:t>
            </w:r>
          </w:p>
          <w:bookmarkEnd w:id="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5"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8"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9"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2"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Наименование организационно-правовой формы</w:t>
            </w:r>
          </w:p>
          <w:bookmarkEnd w:id="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3"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6"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Идентификатор хозяйствующего субъекта</w:t>
            </w:r>
          </w:p>
          <w:bookmarkEnd w:id="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7"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0"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1"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2"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Уникальный идентификационный таможенный номер</w:t>
            </w:r>
          </w:p>
          <w:bookmarkEnd w:id="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3"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6"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7"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9"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0"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3"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Идентификатор налогоплательщика</w:t>
            </w:r>
          </w:p>
          <w:bookmarkEnd w:id="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4"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7"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2"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причины постановки на учет</w:t>
            </w:r>
          </w:p>
          <w:bookmarkEnd w:id="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3"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5"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Адрес</w:t>
            </w:r>
          </w:p>
          <w:bookmarkEnd w:id="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6"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7"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Код вида адреса</w:t>
            </w:r>
          </w:p>
          <w:bookmarkEnd w:id="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8"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1"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Код страны</w:t>
            </w:r>
          </w:p>
          <w:bookmarkEnd w:id="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2"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4"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5"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8"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Код территории</w:t>
            </w:r>
          </w:p>
          <w:bookmarkEnd w:id="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9"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2"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*.10.4. Регион</w:t>
            </w:r>
          </w:p>
          <w:bookmarkEnd w:id="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3"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6"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*.10.5. Район</w:t>
            </w:r>
          </w:p>
          <w:bookmarkEnd w:id="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7"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0"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*.10.6. Город</w:t>
            </w:r>
          </w:p>
          <w:bookmarkEnd w:id="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1"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4"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*.10.7. Населенный пункт</w:t>
            </w:r>
          </w:p>
          <w:bookmarkEnd w:id="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5"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8"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*.10.8. Улица</w:t>
            </w:r>
          </w:p>
          <w:bookmarkEnd w:id="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9"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2"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*.10.9. Номер дома</w:t>
            </w:r>
          </w:p>
          <w:bookmarkEnd w:id="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3"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6"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*.10.10. Номер помещения</w:t>
            </w:r>
          </w:p>
          <w:bookmarkEnd w:id="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7"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0"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*.10.11. Почтовый индекс</w:t>
            </w:r>
          </w:p>
          <w:bookmarkEnd w:id="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1"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3"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*.10.12. Номер абонентского ящика</w:t>
            </w:r>
          </w:p>
          <w:bookmarkEnd w:id="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4"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7"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Контактный реквизит</w:t>
            </w:r>
          </w:p>
          <w:bookmarkEnd w:id="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 указанием способа и идентификатора средства (канала)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8"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9"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вида связи</w:t>
            </w:r>
          </w:p>
          <w:bookmarkEnd w:id="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0"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3"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9"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Наименование вида связи</w:t>
            </w:r>
          </w:p>
          <w:bookmarkEnd w:id="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0"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3"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Идентификатор канала связи</w:t>
            </w:r>
          </w:p>
          <w:bookmarkEnd w:id="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4"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7"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19.10.15. Признак совпадения сведений</w:t>
            </w:r>
          </w:p>
          <w:bookmarkEnd w:id="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(casdo:EqualIndicator)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совпадения (не совпадения) сведений со сведениями о декларанте (заявителе)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8"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значение "1" – сведения о лице, ответственном за финансовое урегулирование, повторяют сведения, подлежащие заявлению в графе 14 декларации на товары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9"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19.11. Таможенная стоимость</w:t>
            </w:r>
          </w:p>
          <w:bookmarkEnd w:id="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декларируемых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0"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casdo:Amount(M.CA.SDT.00001)</w:t>
            </w:r>
          </w:p>
          <w:bookmarkEnd w:id="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3"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4"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6"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7"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0"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19.12. Предыдущее значение таможенной стоимости</w:t>
            </w:r>
          </w:p>
          <w:bookmarkEnd w:id="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таможенная стоимость декларируемых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1"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4"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5"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7"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8"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1"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19.13. Общая таможенная стоимость</w:t>
            </w:r>
          </w:p>
          <w:bookmarkEnd w:id="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таможенная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2"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5"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6"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8"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9"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таможенная стоимость (casdo:TotalCustomsValueAmount)"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2"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 Страна происхождения</w:t>
            </w:r>
          </w:p>
          <w:bookmarkEnd w:id="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3"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4"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19.14.1. Код страны</w:t>
            </w:r>
          </w:p>
          <w:bookmarkEnd w:id="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5"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7"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двухбуквенный код страны в соответствии с классификатором стран мира либо одно из следующих значений:</w:t>
            </w:r>
          </w:p>
          <w:bookmarkEnd w:id="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 – неизвестно;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EU – Евросоюз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0"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1"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4"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19.14.2. Краткое название страны</w:t>
            </w:r>
          </w:p>
          <w:bookmarkEnd w:id="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5"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 или одно из следующих значений: "неизвестно", "разные", "Евросоюз", если реквизит "Код страны (casdo:CACountryCode)" содержит одно из следующих значений: "00", "99", "EU" соответственно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8"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19.14.3. Код территории</w:t>
            </w:r>
          </w:p>
          <w:bookmarkEnd w:id="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9"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2"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 Характер сделки</w:t>
            </w:r>
          </w:p>
          <w:bookmarkEnd w:id="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характере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3"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cacdo:(M.CA.CDT.00436)</w:t>
            </w:r>
          </w:p>
          <w:bookmarkEnd w:id="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4"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19.15.1. Код характера сделки</w:t>
            </w:r>
          </w:p>
          <w:bookmarkEnd w:id="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характера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5"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casdo:(M.CA.SDT.00311)</w:t>
            </w:r>
          </w:p>
          <w:bookmarkEnd w:id="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характера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7"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19.15.2. Код особенности внешнеэкономической сделки</w:t>
            </w:r>
          </w:p>
          <w:bookmarkEnd w:id="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(casdo:TransactionFeatureCode)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внешнеэкономической сделки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8"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casdo:(M.CA.SDT.00184)</w:t>
            </w:r>
          </w:p>
          <w:bookmarkEnd w:id="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особенности внешнеэкономической сделки, используемым в государствах – 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0"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 Перевозка</w:t>
            </w:r>
          </w:p>
          <w:bookmarkEnd w:id="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перевозке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1"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cacdo:(M.CA.CDT.00206)</w:t>
            </w:r>
          </w:p>
          <w:bookmarkEnd w:id="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2"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19.16.1. Признак контейнерных перевозок</w:t>
            </w:r>
          </w:p>
          <w:bookmarkEnd w:id="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(casdo:ContainerIndicator)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контейнерных перевозок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3"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bdt:IndicatorType (M.BDT.00013)</w:t>
            </w:r>
          </w:p>
          <w:bookmarkEnd w:id="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4"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товары перевозятся в контейнере;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товары перевозятся не в контейнере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6"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19.16.2. Транспортное средство на границе</w:t>
            </w:r>
          </w:p>
          <w:bookmarkEnd w:id="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(cacdo:BorderTransportDetails)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на границе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7"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8"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9"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2"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3"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6"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7"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9"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1"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2"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5"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6"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8"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9"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cacdo:(M.CA.CDT.00321)</w:t>
            </w:r>
          </w:p>
          <w:bookmarkEnd w:id="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0"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1"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csdo:Means(M.SDT.00101)</w:t>
            </w:r>
          </w:p>
          <w:bookmarkEnd w:id="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4"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5"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7"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8"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1"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2"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5"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6"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8"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9"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2"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3"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6"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7"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9"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0"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3"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4"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7"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8"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1"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2"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casdo:Type(M.CA.SDT.00205)</w:t>
            </w:r>
          </w:p>
          <w:bookmarkEnd w:id="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4"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5"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8"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9"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1"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2"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5"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6"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8"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2"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3"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6"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19.16.3. Транспортное средство при прибытии (отправлении)</w:t>
            </w:r>
          </w:p>
          <w:bookmarkEnd w:id="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транспортных средствах при прибытии (отправлении)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7"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cacdo:(M.CA.CDT.00193)</w:t>
            </w:r>
          </w:p>
          <w:bookmarkEnd w:id="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8"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9"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2"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3"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транспорта (csdo:UnifiedTransportModeCode)" 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6"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 регистрации транспортного средства</w:t>
            </w:r>
          </w:p>
          <w:bookmarkEnd w:id="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(casdo:RegistrationNationalityCode)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7"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9"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двухбуквенный код страны регистрации транспортного средства в соответствии с классификатором стран мира, либо одно из следующих значений:</w:t>
            </w:r>
          </w:p>
          <w:bookmarkEnd w:id="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– разные;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1"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2"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регистрации транспортного средства (casdo:RegistrationNationalityCode)"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5"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транспортных средств</w:t>
            </w:r>
          </w:p>
          <w:bookmarkEnd w:id="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(casdo:TransportMeansQuantity)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транспортных средств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6"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8"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Информация о транспортном средстве</w:t>
            </w:r>
          </w:p>
          <w:bookmarkEnd w:id="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9"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cacdo:(M.CA.CDT.00321)</w:t>
            </w:r>
          </w:p>
          <w:bookmarkEnd w:id="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0"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Регистрационный номер транспортного средства</w:t>
            </w:r>
          </w:p>
          <w:bookmarkEnd w:id="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транспортного средства, наименование судна, номер авиарейса, номер поезда, номер железнодорожного вагона (платформ, цистерн и т.п.)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1"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csdo:Means(M.SDT.00101)</w:t>
            </w:r>
          </w:p>
          <w:bookmarkEnd w:id="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4"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5"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7"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8"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1"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Регистрационный номер первого прицепного транспортного средства</w:t>
            </w:r>
          </w:p>
          <w:bookmarkEnd w:id="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первого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2"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5"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6"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8"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9"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2"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Регистрационный номер второго прицепного транспортного средства</w:t>
            </w:r>
          </w:p>
          <w:bookmarkEnd w:id="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второго прицепного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3"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csdo:Transport(M.SDT.00101)</w:t>
            </w:r>
          </w:p>
          <w:bookmarkEnd w:id="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6"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7"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9"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0"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3"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Номер документа</w:t>
            </w:r>
          </w:p>
          <w:bookmarkEnd w:id="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свидетельства о регистрации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4"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7"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Идентификационный номер транспортного средства</w:t>
            </w:r>
          </w:p>
          <w:bookmarkEnd w:id="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8"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1"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Код типа транспортного средства международной перевозки</w:t>
            </w:r>
          </w:p>
          <w:bookmarkEnd w:id="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2"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casdo:Type(M.CA.SDT.00205)</w:t>
            </w:r>
          </w:p>
          <w:bookmarkEnd w:id="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типа транспортного средства международной перевозки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4"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5"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8"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*.4.7. Код марки транспортного средства</w:t>
            </w:r>
          </w:p>
          <w:bookmarkEnd w:id="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9"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1"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2"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5"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способа транспортировки</w:t>
            </w:r>
          </w:p>
          <w:bookmarkEnd w:id="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(casdo:ConveyanceMethodCode)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транспортировки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6"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8"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одно из следующих значений:</w:t>
            </w:r>
          </w:p>
          <w:bookmarkEnd w:id="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газопровод;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нефтепровод;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– нефтепродуктопровод;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линии электропередачи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2"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Наименование (название) места</w:t>
            </w:r>
          </w:p>
          <w:bookmarkEnd w:id="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объекта, на котором установлены приборы учета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3"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6"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19.16.4. Таможенный орган на границе</w:t>
            </w:r>
          </w:p>
          <w:bookmarkEnd w:id="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таможенный орган въезда или выезда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7"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ccdo:CustomsOfficeDetailsType (M.CDT.00104)</w:t>
            </w:r>
          </w:p>
          <w:bookmarkEnd w:id="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8"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таможенного органа</w:t>
            </w:r>
          </w:p>
          <w:bookmarkEnd w:id="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9"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"Таможенный орган на границе (cacdo:BorderCustomsOfficeDetails)"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1"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таможенного органа</w:t>
            </w:r>
          </w:p>
          <w:bookmarkEnd w:id="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(csdo:CustomsOfficeName)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2"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csdo:Name50Type (M.SDT.00204)</w:t>
            </w:r>
          </w:p>
          <w:bookmarkEnd w:id="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5"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страны</w:t>
            </w:r>
          </w:p>
          <w:bookmarkEnd w:id="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6"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8"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9"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2"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 Место нахождения товара</w:t>
            </w:r>
          </w:p>
          <w:bookmarkEnd w:id="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месте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3"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cacdo:(M.CA.CDT.00100)</w:t>
            </w:r>
          </w:p>
          <w:bookmarkEnd w:id="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4"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19.17.1. Код места нахождения товаров</w:t>
            </w:r>
          </w:p>
          <w:bookmarkEnd w:id="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(casdo:GoodsLocationCode)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5"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casdo:(M.CA.SDT.00060)</w:t>
            </w:r>
          </w:p>
          <w:bookmarkEnd w:id="1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места нахождения товаров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места нахождения товаров (casdo:GoodsLocationCode)" может быть заполнен, иначе реквизит "Код места нахождения товаров (casdo:GoodsLocationCode)"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7"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8"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1"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19.17.2. Код таможенного органа</w:t>
            </w:r>
          </w:p>
          <w:bookmarkEnd w:id="1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2"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1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особенности таможенного декларирования (casdo:DeclarationFeatureCode)" содержит значение "НВТ", то реквизит "Код таможенного органа (csdo:CustomsOfficeCode)" может быть заполнен, иначе реквизит "Код таможенного органа (csdo:CustomsOfficeCode)"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4"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19.17.3. Наименование (название) места</w:t>
            </w:r>
          </w:p>
          <w:bookmarkEnd w:id="1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нахождения товаров (железнодорожной станции, морского (речного) порта, воздушного пункта пропуска)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5"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8"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19.17.4. Номер (идентификатор) зоны таможенного контроля</w:t>
            </w:r>
          </w:p>
          <w:bookmarkEnd w:id="1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(casdo:CustomsControlZoneId)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(регистрационный номер) зоны таможенного контроля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M.CA.SDE.00152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9"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2"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19.17.5. Документ, подтверждающий включение лица в реестр</w:t>
            </w:r>
          </w:p>
          <w:bookmarkEnd w:id="1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свидетельство о включении в реестр уполномоченных экономических операторов, свидетельство о включении в реестр владельцев складов временного хранения, документ (свидетельство), удостоверяющий регистрацию лица в качестве резидента (участника) свободной (специальной, особой) экономической зоны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3"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cacdo:(M.CA.CDT.00303)</w:t>
            </w:r>
          </w:p>
          <w:bookmarkEnd w:id="1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4"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1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5"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8"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9"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2"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3"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5"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6"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9"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юридического лица при включении в реестр</w:t>
            </w:r>
          </w:p>
          <w:bookmarkEnd w:id="1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0"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1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3"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признака перерегистрации документа</w:t>
            </w:r>
          </w:p>
          <w:bookmarkEnd w:id="1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4"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casdo:Reregistration(M.CA.SDT.00125)</w:t>
            </w:r>
          </w:p>
          <w:bookmarkEnd w:id="1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6"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Код типа свидетельства</w:t>
            </w:r>
          </w:p>
          <w:bookmarkEnd w:id="1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7"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уполномоченных экономических операторов содержит сведения о типе свидетельства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9"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19.17.6. Транспортное средство, на котором находятся товары</w:t>
            </w:r>
          </w:p>
          <w:bookmarkEnd w:id="1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транспортном средстве, на котором находятся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0"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cacdo:Means(M.CA.CDT.00380)</w:t>
            </w:r>
          </w:p>
          <w:bookmarkEnd w:id="1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1"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транспорта</w:t>
            </w:r>
          </w:p>
          <w:bookmarkEnd w:id="1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2"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5"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6"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9"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Регистрационный номер транспортного средства</w:t>
            </w:r>
          </w:p>
          <w:bookmarkEnd w:id="1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(csdo:TransportMeansRegId)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индивидуальное буквенно-цифровое обозначение, присвоенное регистрирующим органом транспортному средству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0"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csdo:(M.SDT.00101)</w:t>
            </w:r>
          </w:p>
          <w:bookmarkEnd w:id="1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3"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регистрационный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4"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6"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7"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0"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19.17.7. Адрес</w:t>
            </w:r>
          </w:p>
          <w:bookmarkEnd w:id="1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места нахождения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1"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2"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адреса</w:t>
            </w:r>
          </w:p>
          <w:bookmarkEnd w:id="1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3"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6"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7"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9"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0"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3"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4"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7"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Регион</w:t>
            </w:r>
          </w:p>
          <w:bookmarkEnd w:id="1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8"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1"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Район</w:t>
            </w:r>
          </w:p>
          <w:bookmarkEnd w:id="1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2"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5"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Город</w:t>
            </w:r>
          </w:p>
          <w:bookmarkEnd w:id="1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6"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9"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Населенный пункт</w:t>
            </w:r>
          </w:p>
          <w:bookmarkEnd w:id="1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0"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3"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Улица</w:t>
            </w:r>
          </w:p>
          <w:bookmarkEnd w:id="1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4"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7"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Номер дома</w:t>
            </w:r>
          </w:p>
          <w:bookmarkEnd w:id="1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8"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1"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Номер помещения</w:t>
            </w:r>
          </w:p>
          <w:bookmarkEnd w:id="1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2"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5"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Почтовый индекс</w:t>
            </w:r>
          </w:p>
          <w:bookmarkEnd w:id="1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6"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8"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Номер абонентского ящика</w:t>
            </w:r>
          </w:p>
          <w:bookmarkEnd w:id="1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9"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2"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 Товар</w:t>
            </w:r>
          </w:p>
          <w:bookmarkEnd w:id="1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3"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cacdo:(M.CA.CDT.00204)</w:t>
            </w:r>
          </w:p>
          <w:bookmarkEnd w:id="1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4"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19.18.1. Порядковый номер товара</w:t>
            </w:r>
          </w:p>
          <w:bookmarkEnd w:id="1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5"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7"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19.18.2. Код товара по ТН ВЭД ЕАЭС</w:t>
            </w:r>
          </w:p>
          <w:bookmarkEnd w:id="1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48"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0"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19.18.3. Наименование товара</w:t>
            </w:r>
          </w:p>
          <w:bookmarkEnd w:id="1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1"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4"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19.18.4. Масса брутто</w:t>
            </w:r>
          </w:p>
          <w:bookmarkEnd w:id="1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брутто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5"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8"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9"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1"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2"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брутто (csdo:UnifiedGrossMassMeasure)"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5"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19.18.5. Масса нетто</w:t>
            </w:r>
          </w:p>
          <w:bookmarkEnd w:id="1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товара, нетто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6"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69"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0"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2"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3"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6"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19.18.6. Количество товара</w:t>
            </w:r>
          </w:p>
          <w:bookmarkEnd w:id="1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7"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cacdo:Measure(M.CA.CDT.00109)</w:t>
            </w:r>
          </w:p>
          <w:bookmarkEnd w:id="1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количества товара в дополнительной единице измерения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8"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9"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2"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3"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5"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6"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89"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0"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3"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19.18.7. Порядковый номер листа</w:t>
            </w:r>
          </w:p>
          <w:bookmarkEnd w:id="1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(casdo:PageOrdinal)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(дополнительного листа)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4"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6"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19.18.8. Порядковый номер товара по корректировке декларации на товары</w:t>
            </w:r>
          </w:p>
          <w:bookmarkEnd w:id="1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по корректировке декларации на товары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7"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9"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19.18.9. Код особенности классификации товара</w:t>
            </w:r>
          </w:p>
          <w:bookmarkEnd w:id="1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(casdo:GoodsClassificationCode)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классификации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0"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2"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общий ("О");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товар списка.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5"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19.18.10. Признак отнесения товаров к товарам, подлежащим маркировке средствами идентификации</w:t>
            </w:r>
          </w:p>
          <w:bookmarkEnd w:id="1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товаров к товарам, подлежащим маркировке средствами идентификации (контрольными (идентификационными) знаками)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6"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8"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"М" – для товаров, включенных в перечень товаров, подлежащих маркировке контрольными (идентификационными) знаками, либо в перечень товаров, подлежащих маркировке средствами идентификации, но не подлежащих такой маркировке в соответствии с требованиями нормативных правовых актов. </w:t>
            </w:r>
          </w:p>
          <w:bookmarkEnd w:id="1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9"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19.18.11. Признак товара, свободного от применения запретов и ограничений</w:t>
            </w:r>
          </w:p>
          <w:bookmarkEnd w:id="1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свободного от применения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M.CA.SDE.00142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0"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2"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"С" – для товаров, свободных от применения запретов и ограничений. </w:t>
            </w:r>
          </w:p>
          <w:bookmarkEnd w:id="1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3"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19.18.12. Код соблюдения запретов и ограничений</w:t>
            </w:r>
          </w:p>
          <w:bookmarkEnd w:id="1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(casdo:ProhibitionCode)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применяемых запретов и ограничений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4"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casdo:(M.CA.SDT.01106)</w:t>
            </w:r>
          </w:p>
          <w:bookmarkEnd w:id="1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7"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19.18.13. Признак объекта интеллектуальной собственности</w:t>
            </w:r>
          </w:p>
          <w:bookmarkEnd w:id="1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(casdo:IPOSignCode)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отнесения товара к объектам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8"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0"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"И" – для товаров, содержащих объекты и (или) признаки объектов интеллектуальной собственности. </w:t>
            </w:r>
          </w:p>
          <w:bookmarkEnd w:id="1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1"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19.18.14. Признак товара, подлежащего прослеживаемости</w:t>
            </w:r>
          </w:p>
          <w:bookmarkEnd w:id="1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(casdo:GoodsTraceabilityCode)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товара, подлежащего прослеживаемости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2"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4"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должен содержать значение "П" – для товаров, подлежащих прослеживаемости. </w:t>
            </w:r>
          </w:p>
          <w:bookmarkEnd w:id="1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5"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19.18.15. Код особенности заявления сведений о товарах в декларации на товары</w:t>
            </w:r>
          </w:p>
          <w:bookmarkEnd w:id="1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особенностей указания сведений о товарах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6"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csdo:Code1to3Type (M.SDT.00314)</w:t>
            </w:r>
          </w:p>
          <w:bookmarkEnd w:id="1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9"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МПО – при таможенном декларировании товаров, пересылаемых в международных почтовых отправлениях;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ЭКГ – при таможенном декларировании экспресс-грузов.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2"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19.18.16. Код товара в соответствии с классификатором дополнительной таможенной информации</w:t>
            </w:r>
          </w:p>
          <w:bookmarkEnd w:id="1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классификатором дополнительной таможенной информации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3"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casdo:(M.CA.SDT.00195)</w:t>
            </w:r>
          </w:p>
          <w:bookmarkEnd w:id="1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4 знаков кода в соответствии с классификатором дополнительной таможенной информации, используемым в государствах – членах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5"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19.18.17. Код вида лицензируемого товара</w:t>
            </w:r>
          </w:p>
          <w:bookmarkEnd w:id="1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товара, в отношении импорта которого введено автоматическое лицензирование (наблюдение)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M.CA.SDE.01186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6"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casdo:(M.CA.SDT.01109)</w:t>
            </w:r>
          </w:p>
          <w:bookmarkEnd w:id="1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лицензируемого товара в соответствии с классификатором кодовых обозначений отдельных видов труб стальных, в отношении которых применяется автоматическое лицензирование (наблюдение) импорта.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8"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19.18.18. Количество товара в единице измерения, отличной от основной и дополнительной</w:t>
            </w:r>
          </w:p>
          <w:bookmarkEnd w:id="1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отличной от основной и дополнительной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39"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1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0"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1"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4"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5"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7"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48"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1"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3"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4"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7"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19.18.19. Общая масса брутто</w:t>
            </w:r>
          </w:p>
          <w:bookmarkEnd w:id="1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брутто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58"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1"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2"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4"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5"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брутто (casdo:TotalGrossMassMeasure)"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8"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19.18.20. Общая масса нетто</w:t>
            </w:r>
          </w:p>
          <w:bookmarkEnd w:id="1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масса нетто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9"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2"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3"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5"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6"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масса нетто (casdo:TotalNetMassMeasure)"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79"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19.18.21. Группа товаров</w:t>
            </w:r>
          </w:p>
          <w:bookmarkEnd w:id="1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0"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cacdo:(M.CA.CDT.00047)</w:t>
            </w:r>
          </w:p>
          <w:bookmarkEnd w:id="1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1"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1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2"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5"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6"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9"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Порядковый номер</w:t>
            </w:r>
          </w:p>
          <w:bookmarkEnd w:id="1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0"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2"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Характеристики товара в группе товаров</w:t>
            </w:r>
          </w:p>
          <w:bookmarkEnd w:id="1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3"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cacdo:(M.CA.CDT.00273)</w:t>
            </w:r>
          </w:p>
          <w:bookmarkEnd w:id="1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4"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5"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8"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99"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Сведения о товаре</w:t>
            </w:r>
          </w:p>
          <w:bookmarkEnd w:id="1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0"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cacdo:(M.CA.CDT.00479)</w:t>
            </w:r>
          </w:p>
          <w:bookmarkEnd w:id="1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1"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*.4.2.1. Наименование товарного знака</w:t>
            </w:r>
          </w:p>
          <w:bookmarkEnd w:id="1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2"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5"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*.4.2.2. Наименование места происхождения</w:t>
            </w:r>
          </w:p>
          <w:bookmarkEnd w:id="1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6"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09"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*.4.2.3. Наименование марки</w:t>
            </w:r>
          </w:p>
          <w:bookmarkEnd w:id="1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0"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3"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*.4.2.4. Наименование модели</w:t>
            </w:r>
          </w:p>
          <w:bookmarkEnd w:id="1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4"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7"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*.4.2.5. Идентификатор продукта</w:t>
            </w:r>
          </w:p>
          <w:bookmarkEnd w:id="1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8"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1"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*.4.2.6. Наименование сорта</w:t>
            </w:r>
          </w:p>
          <w:bookmarkEnd w:id="1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2"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5"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*.4.2.7. Наименование стандарта</w:t>
            </w:r>
          </w:p>
          <w:bookmarkEnd w:id="1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6"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9"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*.4.2.8. Идентификатор единицы продукта</w:t>
            </w:r>
          </w:p>
          <w:bookmarkEnd w:id="1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0"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3"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*.4.2.9. Дата производства</w:t>
            </w:r>
          </w:p>
          <w:bookmarkEnd w:id="1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4"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5"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Производитель</w:t>
            </w:r>
          </w:p>
          <w:bookmarkEnd w:id="1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6"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cacdo:Details(M.CA.CDT.01117)</w:t>
            </w:r>
          </w:p>
          <w:bookmarkEnd w:id="1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7"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*.4.3.1. Наименование субъекта</w:t>
            </w:r>
          </w:p>
          <w:bookmarkEnd w:id="1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38"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1"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*.4.3.2. Краткое наименование субъекта</w:t>
            </w:r>
          </w:p>
          <w:bookmarkEnd w:id="1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2"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5"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*.4.3.3. Уникальный идентификационный таможенный номер</w:t>
            </w:r>
          </w:p>
          <w:bookmarkEnd w:id="1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6"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1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9"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0"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2"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3"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6"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*.4.3.4. Идентификатор налогоплательщика</w:t>
            </w:r>
          </w:p>
          <w:bookmarkEnd w:id="1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7"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0"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1"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*.4.3.5. Код причины постановки на учет</w:t>
            </w:r>
          </w:p>
          <w:bookmarkEnd w:id="1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2"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4"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*.4.3.6. Идентификатор физического лица</w:t>
            </w:r>
          </w:p>
          <w:bookmarkEnd w:id="1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5"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8"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 Адрес</w:t>
            </w:r>
          </w:p>
          <w:bookmarkEnd w:id="1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9"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0"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*.4.3.7.1. Код вида адреса</w:t>
            </w:r>
          </w:p>
          <w:bookmarkEnd w:id="1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1"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4"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*.4.3.7.2. Код страны</w:t>
            </w:r>
          </w:p>
          <w:bookmarkEnd w:id="1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5"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7"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78"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1"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*.4.3.7.3. Код территории</w:t>
            </w:r>
          </w:p>
          <w:bookmarkEnd w:id="1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2"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5"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*.4.3.7.4. Регион</w:t>
            </w:r>
          </w:p>
          <w:bookmarkEnd w:id="1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6"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9"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*.4.3.7.5. Район</w:t>
            </w:r>
          </w:p>
          <w:bookmarkEnd w:id="1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0"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3"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*.4.3.7.6. Город</w:t>
            </w:r>
          </w:p>
          <w:bookmarkEnd w:id="1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4"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7"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*.4.3.7.7. Населенный пункт</w:t>
            </w:r>
          </w:p>
          <w:bookmarkEnd w:id="1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8"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1"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*.4.3.7.8. Улица</w:t>
            </w:r>
          </w:p>
          <w:bookmarkEnd w:id="1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2"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5"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*.4.3.7.9. Номер дома</w:t>
            </w:r>
          </w:p>
          <w:bookmarkEnd w:id="1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6"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9"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*.4.3.7.10. Номер помещения</w:t>
            </w:r>
          </w:p>
          <w:bookmarkEnd w:id="1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0"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3"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*.4.3.7.11. Почтовый индекс</w:t>
            </w:r>
          </w:p>
          <w:bookmarkEnd w:id="1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4"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6"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*.4.3.7.12. Номер абонентского ящика</w:t>
            </w:r>
          </w:p>
          <w:bookmarkEnd w:id="1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7"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0"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Габаритные размеры объекта</w:t>
            </w:r>
          </w:p>
          <w:bookmarkEnd w:id="1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1"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ccdo:Overall(M.CDT.00055)</w:t>
            </w:r>
          </w:p>
          <w:bookmarkEnd w:id="1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2"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Длина</w:t>
            </w:r>
          </w:p>
          <w:bookmarkEnd w:id="1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3"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6"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7"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9"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0"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3"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(csdo:Length)" атрибут должен содержать одно из следующих значений:</w:t>
            </w:r>
          </w:p>
          <w:bookmarkEnd w:id="1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5"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Ширина</w:t>
            </w:r>
          </w:p>
          <w:bookmarkEnd w:id="1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6"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39"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0"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2"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3"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6"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8"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Высота</w:t>
            </w:r>
          </w:p>
          <w:bookmarkEnd w:id="1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49"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2"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3"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5"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6"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9"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1"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Сведения о лесоматериалах</w:t>
            </w:r>
          </w:p>
          <w:bookmarkEnd w:id="1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2"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3"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*.4.5.1. Сортимент товара</w:t>
            </w:r>
          </w:p>
          <w:bookmarkEnd w:id="1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4"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7"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*.4.5.2. Наименование породы древесины</w:t>
            </w:r>
          </w:p>
          <w:bookmarkEnd w:id="1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68"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1"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*.4.5.3. Наименование сорта</w:t>
            </w:r>
          </w:p>
          <w:bookmarkEnd w:id="1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2"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5"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 Величина припуска</w:t>
            </w:r>
          </w:p>
          <w:bookmarkEnd w:id="1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6"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7"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*.4.5.4.1. Длина</w:t>
            </w:r>
          </w:p>
          <w:bookmarkEnd w:id="1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78"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1"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2"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4"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5"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8"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*.4.5.4.2. Ширина</w:t>
            </w:r>
          </w:p>
          <w:bookmarkEnd w:id="1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89"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2"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3"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5"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6"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99"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*.4.5.4.3. Высота</w:t>
            </w:r>
          </w:p>
          <w:bookmarkEnd w:id="1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0"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3"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4"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(csdo:UnifiedHeightMeasure)" атрибут должен содержать значение "003" 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6"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07"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0"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 Величина отклонений</w:t>
            </w:r>
          </w:p>
          <w:bookmarkEnd w:id="1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1"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2"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*.4.5.5.1. Длина</w:t>
            </w:r>
          </w:p>
          <w:bookmarkEnd w:id="1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3"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6"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7"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19"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0"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3"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*.4.5.5.2. Ширина</w:t>
            </w:r>
          </w:p>
          <w:bookmarkEnd w:id="1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4"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7"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28"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0"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1"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4"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*.4.5.5.3. Высота</w:t>
            </w:r>
          </w:p>
          <w:bookmarkEnd w:id="1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5"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8"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9"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1"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2"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5"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 Диапазон диаметров</w:t>
            </w:r>
          </w:p>
          <w:bookmarkEnd w:id="1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6"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cacdo:(M.CA.CDT.00287)</w:t>
            </w:r>
          </w:p>
          <w:bookmarkEnd w:id="1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7"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*.4.5.6.1. Минимальная величина диапазона</w:t>
            </w:r>
          </w:p>
          <w:bookmarkEnd w:id="1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48"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1"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2"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4"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5"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8"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*.4.5.6.2. Максимальная величина диапазона</w:t>
            </w:r>
          </w:p>
          <w:bookmarkEnd w:id="1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59"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2"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3"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5"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6"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69"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*.4.5.7. Объем </w:t>
            </w:r>
          </w:p>
          <w:bookmarkEnd w:id="1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номинальный объем товара (в соответствии с договором (контрактом), без учета коры, припусков и др.) 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0"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3"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4"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6"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7"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0"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*.4.5.8. Фактический объем</w:t>
            </w:r>
          </w:p>
          <w:bookmarkEnd w:id="1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1"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4"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5"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7"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88"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1"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Количество товара</w:t>
            </w:r>
          </w:p>
          <w:bookmarkEnd w:id="1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2"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3"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*.4.6.1. Количество товара с указанием единицы измерения</w:t>
            </w:r>
          </w:p>
          <w:bookmarkEnd w:id="1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4"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7"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8"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0"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1"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4"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6"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*.4.6.2. Условное обозначение единицы измерения</w:t>
            </w:r>
          </w:p>
          <w:bookmarkEnd w:id="1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7"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measurementCode)"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0"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19.18.22. Сведения об автомобиле</w:t>
            </w:r>
          </w:p>
          <w:bookmarkEnd w:id="1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(cacdo:DTAutomobileDetails)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автомобиле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1"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cacdo:DTAutomobile(M.CA.CDT.00443)</w:t>
            </w:r>
          </w:p>
          <w:bookmarkEnd w:id="1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2"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Идентификационный номер транспортного средства</w:t>
            </w:r>
          </w:p>
          <w:bookmarkEnd w:id="1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3"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csdo:VehicleIdType (M.SDT.00161)</w:t>
            </w:r>
          </w:p>
          <w:bookmarkEnd w:id="1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6"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Идентификационный номер шасси (рамы) транспортного средства</w:t>
            </w:r>
          </w:p>
          <w:bookmarkEnd w:id="1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шасси (рамы) транспортного средства,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7"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0"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Идентификационный номер кузова транспортного средства</w:t>
            </w:r>
          </w:p>
          <w:bookmarkEnd w:id="1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(csdo:VehicleBodyId)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кузова (кабины) транспортного средства (шасси транспортного средства, самоходной машины),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1"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4"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Марка (модель) транспортного средства</w:t>
            </w:r>
          </w:p>
          <w:bookmarkEnd w:id="1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(cacdo:VehicleModelDetails)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марке и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5"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cacdo:(M.CA.CDT.00082)</w:t>
            </w:r>
          </w:p>
          <w:bookmarkEnd w:id="1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6"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марки транспортного средства</w:t>
            </w:r>
          </w:p>
          <w:bookmarkEnd w:id="1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марки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M.SDE.00303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7"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csdo:VehicleMakeCodeType (M.SDT.00203)</w:t>
            </w:r>
          </w:p>
          <w:bookmarkEnd w:id="1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марки дорожного транспортного средства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случае формирования реквизита "Марка (модель) транспортного средства (cacdo:VehicleModelDetails)"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29"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0"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марки транспортного средства (csdo:VehicleMakeCode)" атрибут должен содержать значение "2025"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3"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марки транспортного средства</w:t>
            </w:r>
          </w:p>
          <w:bookmarkEnd w:id="1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(csdo:VehicleMakeName)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 транспортного средства (шасси транспортного средства, самоходной машины)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4"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7"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Наименование модели транспортного средства</w:t>
            </w:r>
          </w:p>
          <w:bookmarkEnd w:id="1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(casdo:VehicleModelName)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M.CA.SDE.00076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8"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1"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производства</w:t>
            </w:r>
          </w:p>
          <w:bookmarkEnd w:id="1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изготовления (момент выпуска)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2"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3"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Идентификационный номер двигателя</w:t>
            </w:r>
          </w:p>
          <w:bookmarkEnd w:id="1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двигателя, присвоенный изготовителем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4"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7"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Рабочий объем двигателя</w:t>
            </w:r>
          </w:p>
          <w:bookmarkEnd w:id="1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рабочий объем цилиндров двигателя внутреннего сгорания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M.CA.SDE.00092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48"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1"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2"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"111"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4"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5"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"Рабочий объем двигателя (casdo:EngineVolumeMeasure)"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8"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Максимальная мощность двигателя</w:t>
            </w:r>
          </w:p>
          <w:bookmarkEnd w:id="1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(csdo:EngineMaxPowerMeasure)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мощность двигателя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59"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2"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3"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5"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киловаттах атрибут должен содержать значение "214".</w:t>
            </w:r>
          </w:p>
          <w:bookmarkEnd w:id="1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и указания мощности двигателя в лошадиных силах атрибут должен содержать значение "251"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6"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7"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мощность двигателя (csdo:EngineMaxPowerMeasure)" атрибут должен содержать значение "2020"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0"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Грузоподъемность транспортного средства</w:t>
            </w:r>
          </w:p>
          <w:bookmarkEnd w:id="1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груза, на перевозку которого рассчитано данное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1"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4"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5"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7"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8"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1"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"Грузоподъемность транспортного средства (casdo:TransportCarryingCapacityMeasure)" атрибут должен содержать одно из следующих значений:</w:t>
            </w:r>
          </w:p>
          <w:bookmarkEnd w:id="1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3"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Пробег</w:t>
            </w:r>
          </w:p>
          <w:bookmarkEnd w:id="1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пробег транспортного средства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4"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7"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8"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0"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1"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"Пробег (casdo:VehicleMileageMeasure)"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4"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Стоимость</w:t>
            </w:r>
          </w:p>
          <w:bookmarkEnd w:id="1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5"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1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8"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1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99"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1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1"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2"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5"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Идентификационный номер устройства вызова экстренных служб</w:t>
            </w:r>
          </w:p>
          <w:bookmarkEnd w:id="1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устройства или системы вызова экстренных оперативных служб, которыми оборудовано транспортное средство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6"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09"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19.18.23. Регистрационный номер объекта интеллектуальной собственности</w:t>
            </w:r>
          </w:p>
          <w:bookmarkEnd w:id="1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(cacdo:IPObjectRegistryIdDetails)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объекта интеллектуальной собственности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0"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cacdo:(M.CA.CDT.00430)</w:t>
            </w:r>
          </w:p>
          <w:bookmarkEnd w:id="1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1"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типа реестра</w:t>
            </w:r>
          </w:p>
          <w:bookmarkEnd w:id="1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реестра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2"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4"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единый таможенный реестр объектов интеллектуальной собственности государств-членов, который ведется Евразийской экономической комиссией;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национальный таможенный реестр объектов интеллектуальной собственности, который ведется таможенным органом государства-члена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6"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страны</w:t>
            </w:r>
          </w:p>
          <w:bookmarkEnd w:id="1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7"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реквизит "Код типа реестра (casdo:RegistryOwnerCode)" содержит значение "2", и должен содержать кодовое обозначение государства-члена, таможенным органом которого объект интеллектуальной собственности включен в реестр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9"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0"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3"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Регистрационный номер по реестру</w:t>
            </w:r>
          </w:p>
          <w:bookmarkEnd w:id="1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(casdo:IPObjectId)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реестру объектов интеллектуальной собственности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4"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casdo:(M.CA.SDT.00180)</w:t>
            </w:r>
          </w:p>
          <w:bookmarkEnd w:id="1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(\d{1,4})|(\d{5}/[А-Я]{2}-\d{6})|(\d{5}/\d{6}/\d{2}-[А-Я]{2}-\d{6})|(\d{5}/\d{5}-\d{3}/[А-Я]{2}-\d{6})|(\d{5}/[А-Я]{2}-\d{4}-\d{6})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6"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19.18.24. Груз, грузовые места, поддоны и упаковка товаров</w:t>
            </w:r>
          </w:p>
          <w:bookmarkEnd w:id="1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грузовых местах, поддонах и упаковке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7"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cacdo:Package(M.CA.CDT.00119)</w:t>
            </w:r>
          </w:p>
          <w:bookmarkEnd w:id="1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8"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информации об упаковке товара</w:t>
            </w:r>
          </w:p>
          <w:bookmarkEnd w:id="1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об упаковке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29"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1"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без упаковки;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 упаковкой;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без упаковки, в оборудованных емкостях транспортного средства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4"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грузовых мест</w:t>
            </w:r>
          </w:p>
          <w:bookmarkEnd w:id="1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(casdo:CargoQuantity)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грузовых мест,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5"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7"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грузовых мест, частично занятых товаром</w:t>
            </w:r>
          </w:p>
          <w:bookmarkEnd w:id="1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грузовых мест, частично занятых товаром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38"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0"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грузовых мест</w:t>
            </w:r>
          </w:p>
          <w:bookmarkEnd w:id="1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грузовых мест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1"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4"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Сведения о грузе, таре, упаковке, поддоне</w:t>
            </w:r>
          </w:p>
          <w:bookmarkEnd w:id="1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грузе, таре, упаковке, поддоне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M.CA.CDE.00456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5"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cacdo:(M.CA.CDT.00388)</w:t>
            </w:r>
          </w:p>
          <w:bookmarkEnd w:id="1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6"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вида информации о грузовом месте (упаковке)</w:t>
            </w:r>
          </w:p>
          <w:bookmarkEnd w:id="1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информации о грузе, грузовых местах, упаковках, поддонах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7"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casdo:(M.CA.SDT.00162)</w:t>
            </w:r>
          </w:p>
          <w:bookmarkEnd w:id="1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информации о грузе, грузовых местах и упаковке.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49"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1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сведения об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сведения о потребительской и (или) индивидуальной таре или индивидуальной упаковке;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сведения о грузе;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сведения о поддонах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3"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Код вида упаковки</w:t>
            </w:r>
          </w:p>
          <w:bookmarkEnd w:id="1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груза, упаковки или упаковочного материала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4"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6"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7"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0"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Количество упаковок</w:t>
            </w:r>
          </w:p>
          <w:bookmarkEnd w:id="1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упаковок, поддонов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1"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3"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Описание грузового места</w:t>
            </w:r>
          </w:p>
          <w:bookmarkEnd w:id="1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груза, поддона, грузового места или маркировки товара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4"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7"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19.18.25. Вес товара нетто без учета упаковки</w:t>
            </w:r>
          </w:p>
          <w:bookmarkEnd w:id="1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товара нетто без учета упаковки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68"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1"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2"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4"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5"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"Вес товара нетто без учета упаковки (casdo:CleanNetMassMeasure)"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8"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19.18.26. Перечень контейнеров</w:t>
            </w:r>
          </w:p>
          <w:bookmarkEnd w:id="1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перечне контейнеров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M.CA.CDE.00418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9"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cacdo:(M.CA.CDT.00354)</w:t>
            </w:r>
          </w:p>
          <w:bookmarkEnd w:id="1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0"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упаковки</w:t>
            </w:r>
          </w:p>
          <w:bookmarkEnd w:id="1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(csdo:PackageKindCode)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1"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csdo:PackageKindCodeType (M.SDT.00104)</w:t>
            </w:r>
          </w:p>
          <w:bookmarkEnd w:id="1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упаковки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[A-Z0-9]{2}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3"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4"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упаковки (csdo:PackageKindCode)" атрибут должен содержать значение "2013"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7"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Контейнер</w:t>
            </w:r>
          </w:p>
          <w:bookmarkEnd w:id="1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контейнере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8"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cacdo:(M.CA.CDT.00126)</w:t>
            </w:r>
          </w:p>
          <w:bookmarkEnd w:id="1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89"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*.2.1. Идентификатор контейнера</w:t>
            </w:r>
          </w:p>
          <w:bookmarkEnd w:id="1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идентификационный номер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0"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casdo:(M.CA.SDT.00145)</w:t>
            </w:r>
          </w:p>
          <w:bookmarkEnd w:id="1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3"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*.2.2. Код загрузки объекта</w:t>
            </w:r>
          </w:p>
          <w:bookmarkEnd w:id="1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(casdo:FullItemCode)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полноты загрузки контейнера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4"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6"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товар занимает весь контейнер;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товар занимает часть контейнера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8"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контейнеров</w:t>
            </w:r>
          </w:p>
          <w:bookmarkEnd w:id="1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контейнеров одного вида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M.CA.SDE.00274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9"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1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1"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19.18.27. Акцизные или специальные марки</w:t>
            </w:r>
          </w:p>
          <w:bookmarkEnd w:id="1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акцизных или специальных марках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2"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cacdo:(M.CA.CDT.00421)</w:t>
            </w:r>
          </w:p>
          <w:bookmarkEnd w:id="1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3"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акцизных или специальных марок</w:t>
            </w:r>
          </w:p>
          <w:bookmarkEnd w:id="1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(casdo:ExciseStampQuantity)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4"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csdo:Quantity8Type (M.SDT.00156)</w:t>
            </w:r>
          </w:p>
          <w:bookmarkEnd w:id="1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6"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Серия акцизных или специальных марок</w:t>
            </w:r>
          </w:p>
          <w:bookmarkEnd w:id="1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(casdo:ExciseStampSeriesId)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серии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07"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casdo:(M.CA.SDT.00176)</w:t>
            </w:r>
          </w:p>
          <w:bookmarkEnd w:id="1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0"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номеров (идентификаторов)</w:t>
            </w:r>
          </w:p>
          <w:bookmarkEnd w:id="1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(cacdo:ExciseStampIdListDetails)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номеров (идентификаторов)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1"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cacdo:(M.CA.CDT.00423)</w:t>
            </w:r>
          </w:p>
          <w:bookmarkEnd w:id="1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2"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Номер (идентификатор) акцизной или специальной марки</w:t>
            </w:r>
          </w:p>
          <w:bookmarkEnd w:id="1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акцизной или специальной марки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3"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6"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номеров</w:t>
            </w:r>
          </w:p>
          <w:bookmarkEnd w:id="1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7"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cacdo:(M.CA.CDT.00422)</w:t>
            </w:r>
          </w:p>
          <w:bookmarkEnd w:id="1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8"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номеров (идентификаторов) акцизных или специальных марок</w:t>
            </w:r>
          </w:p>
          <w:bookmarkEnd w:id="1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M.CA.SDE.00603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9"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2"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номеров (идентификаторов) акцизных или специальных марок</w:t>
            </w:r>
          </w:p>
          <w:bookmarkEnd w:id="1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 номеров акцизных или специальных марок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M.CA.SDE.00602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3"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casdo:(M.CA.SDT.00179)</w:t>
            </w:r>
          </w:p>
          <w:bookmarkEnd w:id="1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6"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19.18.28. Сведения о контрольных (идентификационных) знаках</w:t>
            </w:r>
          </w:p>
          <w:bookmarkEnd w:id="1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(cacdo:CIMDetails)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контрольных (идентификационных) знаках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M.CA.CDE.00378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7"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cacdo:Type (M.CA.CDT.00166)</w:t>
            </w:r>
          </w:p>
          <w:bookmarkEnd w:id="1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8"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"*.1. Признак нанесения контрольных (идентификационных) знаков или средств идентификации после выпуска товаров</w:t>
            </w:r>
          </w:p>
          <w:bookmarkEnd w:id="1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контрольных (идентификационных) знаков после выпуска товаров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29"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bookmarkEnd w:id="1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1"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маркировка товаров контрольными (идентификационными) знаками осуществляется после выпуска товаров.</w:t>
            </w:r>
          </w:p>
          <w:bookmarkEnd w:id="1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заполняется";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2"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bookmarkEnd w:id="1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3"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casdo:(M.CA.SDT.00209)</w:t>
            </w:r>
          </w:p>
          <w:bookmarkEnd w:id="1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5"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Перечень идентификационных номеров (идентификаторов) контрольных (идентификационных) знаков</w:t>
            </w:r>
          </w:p>
          <w:bookmarkEnd w:id="1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M.CA.CDE.00379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6"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cacdo:CIMList(M.CA.CDT.00165)</w:t>
            </w:r>
          </w:p>
          <w:bookmarkEnd w:id="1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7"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Идентификационный номер (идентификатор) контрольного (идентификационного) знака</w:t>
            </w:r>
          </w:p>
          <w:bookmarkEnd w:id="1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визуально отображаемый идентификационный номер (идентификатор) контрольного (идентификационного) знака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M.CA.SDE.00767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8"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0"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Диапазон идентификационных номеров (идентификаторов) контрольных (идентификационных) знаков</w:t>
            </w:r>
          </w:p>
          <w:bookmarkEnd w:id="1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M.CA.CDE.00380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1"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cacdo:CIMRange(M.CA.CDT.00167)</w:t>
            </w:r>
          </w:p>
          <w:bookmarkEnd w:id="1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2"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Первый номер диапазона идентификационных номеров (идентификаторов) контрольных (идентификационных) знаков</w:t>
            </w:r>
          </w:p>
          <w:bookmarkEnd w:id="1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M.CA.SDE.00762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3"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5"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Последний номер диапазона идентификационных номеров (идентификаторов) контрольных (идентификационных) знаков</w:t>
            </w:r>
          </w:p>
          <w:bookmarkEnd w:id="1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идентификационных номеров (идентификаторов) контрольных (идентификационных) знаков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M.CA.SDE.00761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46"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casdo:(M.CA.SDT.00157)</w:t>
            </w:r>
          </w:p>
          <w:bookmarkEnd w:id="1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[A-Z]{2}[-]{1}[A-Z0-9]{6}[-]{1}[A-Z0-9]{10}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6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19.18.29. Сведения об идентификации маркированных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(cacdo:‌DTIdentification‌Means‌Details)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маркированных товаров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M.CA.CDE.00582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cacdo:‌DTIdentification‌Means‌Details‌Type (M.CA.CDT.00397)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Казахстан, Кыргызской Республике и Российской Федерации для указания сведений об идентификации маркированных товаров, за исключением сведений о контрольных (идентификационных) знаках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нанесения средств идентификации после выпуска товаров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csdo:Code2Type (M.SDT.00170)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"ПВ" – если в соответствии с законодательством государства-члена маркировка товаров средствами идентификации осуществляется после выпуска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контрольных (идентификационных) знаков или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(casdo:‌CIMQuantity)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кодов идентификации, содержащихся в средствах идентификации, нанесенных на каждую единицу товара, или на потребительскую упаковку (а в случае ее отсутствия – на первичную упаковку), или на материальный носитель, или нанесенных на набор (или комплект) товаров, или на групповую упаковку, или на транспортную упаковку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casdo:‌Quantity10‌Type (M.CA.SDT.00209)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10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Казахстан, Кыргызской Республике и Российской Федерации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Беларусь если реквизит "Признак нанесения контрольных (идентификационных) знаков или средств идентификации после выпуска товаров (casdo:‌CIMMarking‌Code)" заполнен, то реквизит "Количество контрольных (идентификационных) знаков или средств идентификации (casdo:‌CIMQuantity)" не должен быть заполнен, иначе реквизит "Количество контрольных (идентификационных) знаков или средств идентификации (casdo:‌CIMQuantity)" может быть заполнен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об идентификации маркированного товара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идентификации маркированного товара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M.CA.CDE.00581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cacdo:‌Identification‌Means‌Details‌Type (M.CA.CDT.00396)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0..5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нанесения контрольных (идентификационных) знаков или средств идентификации после выпуска товаров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(casdo:‌CIMMarking‌Code)" заполнен, то реквизит "Сведения об идентификации маркированного товара (cacdo:‌Identification‌Means‌Details)" не должен быть заполнен, иначе реквизит "Сведения об идентификации маркированного товара (cacdo:‌Identification‌Means‌Details)" должен быть заполнен.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"Сведения об идентификации маркированного товара (cacdo:‌Identification‌Means‌Details)" заполнен, то должен быть заполнен строго 1 из реквизитов: "Код вида уровня маркировки (casdo:‌Aggregation‌Kind‌Code)", "Агрегированный таможенный идентификатор кодов идентификации (casdo:‌Identifacation‌Means‌Customs‌Id)"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уровня маркировки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(casdo:‌Aggregation‌Kind‌Code)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уровня маркировки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M.CA.SDE.00539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csdo:‌Code1‌Type (M.SDT.00169)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"Код вида уровня маркировки (casdo:‌Aggregation‌Kind‌Code)" заполнен, то должно быть заполнено не менее 1 из реквизитов: "Перечень средств идентификации (cacdo:‌Identification‌Means‌List‌Details)", "Диапазон значений средств идентификации (cacdo:‌Identification‌Means‌Range‌Details)", иначе реквизиты "Перечень средств идентификации (cacdo:‌Identification‌Means‌List‌Details)", "Диапазон значений средств идентификации (cacdo:‌Identification‌Means‌Range‌Details)" не должны быть заполнены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Перечень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(cacdo:‌Identification‌Means‌List‌Details)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M.CA.CDE.00580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cacdo:‌Identification‌Means‌List‌Details‌Type (M.CA.CDT.00395)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 Средство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один экземпляр реквизита "Средство идентификации (cacdo:‌Identification‌Means‌Item‌Details)" должен содержать сведения об одном коде идентификации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Диапазон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(cacdo:‌Identification‌Means‌Range‌Details)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M.CA.CDE.00603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cacdo:‌Identification‌Means‌Range‌Details‌Type (M.CA.CDT.00394)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 Первый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(cacdo:‌First‌Identification‌Means‌Item‌Details)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диапазона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"Первый номер диапазона значений средств идентификации (cacdo:‌First‌Identification‌Means‌Item‌Details)" должен содержать значение кода идентификации, который является первым в диапазоне значений кодов идентификации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*.3.3.1.2.2.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 Последний номер диапазона значений средств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(cacdo:‌Last‌Identification‌Means‌Item‌Details)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диапазона значений кодов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M.CA.CDE.00579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cacdo:‌Identification‌Means‌Item‌Details‌Type (M.CA.CDT.00393)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экземпляр реквизита "Последний номер диапазона значений средств идентификации (cacdo:‌Last‌Identification‌Means‌Item‌Details)" должен содержать значение кода идентификации, который является последним в диапазоне значений кодов идентификации".</w:t>
            </w: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*.3.3.2.1. Код вида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(casdo:‌Identification‌Means‌Kind‌Code)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идентификации, содержащего код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M.CA.SDE.00518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csdo:‌Code3‌Type (M.SDT.00180)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 Элемент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(cacdo:‌Identification‌Means‌Data‌Unit‌Details)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символьное представление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cacdo:‌Identification‌Means‌Data‌Unit‌Details‌Type (M.CA.CDT.00392)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*.3.3.2.2.1. Идентификатор применения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(casdo:‌AIId)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идентификатор блока информации, содержащейся в коде идентификации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M.CA.SDE.00516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casdo:‌AIId‌Type (M.CA.SDT.00208)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\d{2,4}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*.3.3.2.2.2. Символьное значение элемента данных средства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(casdo:‌Identifacation‌Means‌Unit‌Character‌Value‌Id)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блока информации, содержащейся в коде идентификации, представленное в виде последовательности символов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M.CA.SDE.00517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casdo:‌Id100‌Type (M.CA.SDT.00206)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Агрегированный таможенный идентификатор кодов идентификации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(casdo:‌Identifacation‌Means‌Customs‌Id)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агрегированный таможенный код (код агрегации)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M.CA.SDE.00545</w:t>
            </w:r>
          </w:p>
        </w:tc>
        <w:tc>
          <w:tcPr>
            <w:tcW w:w="11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csdo:‌Id100‌Type (M.SDT.00206)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11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  <w:gridCol w:w="820"/>
      </w:tblGrid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8"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19.18.30. Количество товара, подлежащего прослеживаемости</w:t>
            </w:r>
          </w:p>
          <w:bookmarkEnd w:id="1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подлежащего прослеживаемости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09"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cacdo:Measure(M.CA.CDT.00109)</w:t>
            </w:r>
          </w:p>
          <w:bookmarkEnd w:id="1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0"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если реквизит "Признак товара, подлежащего прослеживаемости (casdo:GoodsTraceabilityCode)" содержит значение "П", то реквизит должен быть заполнен.</w:t>
            </w:r>
          </w:p>
          <w:bookmarkEnd w:id="1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остальных случаях 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1"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1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2"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5"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6"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8"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9"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2"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– при использовании классификатора дополнительных характеристик и параметров, используемых при исчислении таможенных пошлин, налогов;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5"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1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6"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9"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19.18.31. Код сведений о лесоматериалах</w:t>
            </w:r>
          </w:p>
          <w:bookmarkEnd w:id="1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(caсdo:WoodCodeDetails)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сведений о лесоматериалах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0"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cacdo:(M.CA.CDT.00655)</w:t>
            </w:r>
          </w:p>
          <w:bookmarkEnd w:id="1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 для указания сведений о лесоматериалах, подлежащих учету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1"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товара</w:t>
            </w:r>
          </w:p>
          <w:bookmarkEnd w:id="1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продукции в соответствии с классификатором государства-члена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2"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csdo:Code20Type (M.SDT.00160)</w:t>
            </w:r>
          </w:p>
          <w:bookmarkEnd w:id="1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кодовое обозначение товара в соответствии с Общероссийским классификатором продукции по видам экономической деятельности (ОКПД 2)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5"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*.2. Объем </w:t>
            </w:r>
          </w:p>
          <w:bookmarkEnd w:id="1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без учета коры и припусков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6"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9"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0"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2"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3"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6"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Фактический объем</w:t>
            </w:r>
          </w:p>
          <w:bookmarkEnd w:id="1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товара c учетом коры и припусков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7"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0"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1"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3"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4"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7"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Влажность</w:t>
            </w:r>
          </w:p>
          <w:bookmarkEnd w:id="1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влажность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8"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1"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2"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"9095"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4"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5"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8"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Количество</w:t>
            </w:r>
          </w:p>
          <w:bookmarkEnd w:id="1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(casdo:Item)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бирок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9"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csdo:Quantity4Type (M.SDT.00097)</w:t>
            </w:r>
          </w:p>
          <w:bookmarkEnd w:id="1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Номер (идентификатор) этикетки (casdo:LabelId)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бирки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1"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4"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Диапазон номеров (идентификаторов) этикеток</w:t>
            </w:r>
          </w:p>
          <w:bookmarkEnd w:id="1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(cacdo:LabelRangeDetails)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диапазон номеров бирок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M.CA.CDE.00701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5"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cacdo:(M.CA.CDT.00624)</w:t>
            </w:r>
          </w:p>
          <w:bookmarkEnd w:id="1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6"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Первый номер (идентификатор) диапазона</w:t>
            </w:r>
          </w:p>
          <w:bookmarkEnd w:id="1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(casdo:FirstLabelId)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первый номер (идентификатор)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7"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0"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Последний номер (идентификатор) диапазона</w:t>
            </w:r>
          </w:p>
          <w:bookmarkEnd w:id="1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(casdo:LastLabelId)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номер (идентификатор)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M.CA.SDE.00948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1"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4"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19.18.32. Период</w:t>
            </w:r>
          </w:p>
          <w:bookmarkEnd w:id="1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5"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cacdo:(M.CA.CDT.00424)</w:t>
            </w:r>
          </w:p>
          <w:bookmarkEnd w:id="1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6"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Начальная дата</w:t>
            </w:r>
          </w:p>
          <w:bookmarkEnd w:id="1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начальная дата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7"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8"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1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конечная дата периода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9"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0"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19.18.33. Дополнительные сведения о товарах, перемещаемых трубопроводным транспортом</w:t>
            </w:r>
          </w:p>
          <w:bookmarkEnd w:id="1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товарах, перемещаемых трубопроводным транспортом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1"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cacdo:(M.CA.CDT.00425)</w:t>
            </w:r>
          </w:p>
          <w:bookmarkEnd w:id="1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2"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нефти или нефтепродуктов</w:t>
            </w:r>
          </w:p>
          <w:bookmarkEnd w:id="1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(casdo:OilTransferMeasure)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фактически переданной нефти или нефтепродуктов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3"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6"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7"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нефти или нефтепродуктов (casdo:OilTransferMeasure)"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9"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0"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3"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5"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1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название месторождения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6"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9"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товара по ТН ВЭД ЕАЭС</w:t>
            </w:r>
          </w:p>
          <w:bookmarkEnd w:id="1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действующее на дату заключения контракта с недропользователем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0"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2"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19.18.34. Количество электроэнергии</w:t>
            </w:r>
          </w:p>
          <w:bookmarkEnd w:id="1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принятой и переданной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3"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cacdo:Transfer(M.CA.CDT.00426)</w:t>
            </w:r>
          </w:p>
          <w:bookmarkEnd w:id="1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4"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переданной электроэнергии</w:t>
            </w:r>
          </w:p>
          <w:bookmarkEnd w:id="1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переданной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5"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8"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9"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1"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2"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переданной электроэнергии (casdo:ExportElectricPowerMeasure)"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5"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Количество принятой электроэнергии</w:t>
            </w:r>
          </w:p>
          <w:bookmarkEnd w:id="1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принятой электроэнергии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6"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9"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0"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2"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3"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"Количество принятой электроэнергии (casdo:ImportElectricPowerMeasure)"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6"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19.18.35. Регистрационный номер товара, ввозимого для реализации инвестиционного проекта</w:t>
            </w:r>
          </w:p>
          <w:bookmarkEnd w:id="1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регистрационном номере товара (технологического оборудования, комплектующих и запасных частей к нему, сырья и материалов), указанном в перечне товаров, ввозимых для реализации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7"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cacdo:Goods(M.CA.CDT.01182)</w:t>
            </w:r>
          </w:p>
          <w:bookmarkEnd w:id="1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8"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9"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1"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2"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5"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Порядковый номер инвестиционного проекта</w:t>
            </w:r>
          </w:p>
          <w:bookmarkEnd w:id="1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(casdo:InvestmentProjectSeqId)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инвестиционного проекта по реестру инвестиционных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6"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casdo:(M.CA.SDT.01107)</w:t>
            </w:r>
          </w:p>
          <w:bookmarkEnd w:id="1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8"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Год включения инвестиционного проекта</w:t>
            </w:r>
          </w:p>
          <w:bookmarkEnd w:id="1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(casdo:InvestmentProjectYear)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включения инвестиционного проекта в реестр инвестиционных проектов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9"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bdt:YearType (M.BDT.00025)</w:t>
            </w:r>
          </w:p>
          <w:bookmarkEnd w:id="1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года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0"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Вид перечня товаров</w:t>
            </w:r>
          </w:p>
          <w:bookmarkEnd w:id="1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(признака) перечня товаров, ввозимых для реализации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1"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3"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значений:</w:t>
            </w:r>
          </w:p>
          <w:bookmarkEnd w:id="1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 – для перечня технологического оборудования, комплектующих и запасных частей к нему;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– для перечня сырья и материалов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5"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Порядковый номер товара в пределах инвестиционного проекта</w:t>
            </w:r>
          </w:p>
          <w:bookmarkEnd w:id="1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пределах одного инвестиционного проекта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6"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casdo:Digital(M.CA.SDT.01108)</w:t>
            </w:r>
          </w:p>
          <w:bookmarkEnd w:id="1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символов, не содержащая символов разрыва строки (#xA) и табуляции (#x9).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8"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19.18.36. Страна назначения</w:t>
            </w:r>
          </w:p>
          <w:bookmarkEnd w:id="1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назначения при временном периодическом декларировании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9"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cacdo:CACountry(M.CA.CDT.00079)</w:t>
            </w:r>
          </w:p>
          <w:bookmarkEnd w:id="1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0"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1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1"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1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3"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4"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7"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1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8"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1"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1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2"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5"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19.18.37. Товары, помещенные под таможенную процедуру свободной таможенной зоны или свободного склада</w:t>
            </w:r>
          </w:p>
          <w:bookmarkEnd w:id="1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помещенном под таможенную процедуру свободной таможенной зоны или свободного склада и использованном при изготовлении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6"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cacdo:(M.CA.CDT.00444)</w:t>
            </w:r>
          </w:p>
          <w:bookmarkEnd w:id="1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7"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Ссылочный идентификатор записи</w:t>
            </w:r>
          </w:p>
          <w:bookmarkEnd w:id="1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(номер строки) сведений о предшествующих документах, в которой указаны сведения о предшествующей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8"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1"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товара</w:t>
            </w:r>
          </w:p>
          <w:bookmarkEnd w:id="1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2"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5"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</w:t>
            </w:r>
          </w:p>
          <w:bookmarkEnd w:id="1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дополнительной единице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6"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7"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1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8"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1"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2"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measurementd)"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4"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5"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8"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0"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1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1"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4"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Группа товаров</w:t>
            </w:r>
          </w:p>
          <w:bookmarkEnd w:id="1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группе товаров одного наименования с отличающимися от других групп характеристиками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5"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cacdo:(M.CA.CDT.00047)</w:t>
            </w:r>
          </w:p>
          <w:bookmarkEnd w:id="1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6"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Идентификатор записи</w:t>
            </w:r>
          </w:p>
          <w:bookmarkEnd w:id="1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7"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0"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товара</w:t>
            </w:r>
          </w:p>
          <w:bookmarkEnd w:id="1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группы товаров с учетом дополнительных характеристик (качественных, количественных, технических, коммерческих), необходимых для исчисления и взимания таможенных и иных платежей, применения мер защиты внутреннего рынка, обеспечения соблюдения запретов и ограничений, принятия таможенными органами мер по защите прав на объекты интеллектуальной собственности, идентификации, отнесения к одному десятизначному классификационному коду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1"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4"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Порядковый номер</w:t>
            </w:r>
          </w:p>
          <w:bookmarkEnd w:id="1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(позиция) компонента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виде, в соответствии с решением таможенного органа о классификации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5"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1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7"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Характеристики товара в группе товаров</w:t>
            </w:r>
          </w:p>
          <w:bookmarkEnd w:id="1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(cacdo:CommodityGroupItemDetails)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характеристиках товара в группе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8"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cacdo:(M.CA.CDT.00273)</w:t>
            </w:r>
          </w:p>
          <w:bookmarkEnd w:id="1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9"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*.4.4.1. Идентификатор записи</w:t>
            </w:r>
          </w:p>
          <w:bookmarkEnd w:id="1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0"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1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3"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 Сведения о товаре</w:t>
            </w:r>
          </w:p>
          <w:bookmarkEnd w:id="1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о товаре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M.CA.CDE.00802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4"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cacdo:(M.CA.CDT.00479)</w:t>
            </w:r>
          </w:p>
          <w:bookmarkEnd w:id="1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5"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*.4.4.2.1. Наименование товарного знака</w:t>
            </w:r>
          </w:p>
          <w:bookmarkEnd w:id="1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(casdo:TradeMarkName)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товарного знака, объекта авторского права, смежных прав, патента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6"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9"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*.4.4.2.2. Наименование места происхождения</w:t>
            </w:r>
          </w:p>
          <w:bookmarkEnd w:id="1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(casdo:ProductionPlaceName)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места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0"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3"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*.4.4.2.3. Наименование марки</w:t>
            </w:r>
          </w:p>
          <w:bookmarkEnd w:id="1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марки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4"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7"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*.4.4.2.4. Наименование модели</w:t>
            </w:r>
          </w:p>
          <w:bookmarkEnd w:id="1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модели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8"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1"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*.4.4.2.5. Идентификатор продукта</w:t>
            </w:r>
          </w:p>
          <w:bookmarkEnd w:id="1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вида продукта (товара) или артикул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2"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5"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*.4.4.2.6. Наименование сорта</w:t>
            </w:r>
          </w:p>
          <w:bookmarkEnd w:id="1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6"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9"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*.4.4.2.7. Наименование стандарта</w:t>
            </w:r>
          </w:p>
          <w:bookmarkEnd w:id="1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стандарта (международного, межгосударственного, государственного, отраслевого или организации) или технических условий на товар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0"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3"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*.4.4.2.8. Идентификатор единицы продукта</w:t>
            </w:r>
          </w:p>
          <w:bookmarkEnd w:id="1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(csdo:ProductInstanceId)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(серийный номер, код) экземпляра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4"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7"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*.4.4.2.9. Дата производства</w:t>
            </w:r>
          </w:p>
          <w:bookmarkEnd w:id="1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производства (изготовления)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8"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9"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 Производитель</w:t>
            </w:r>
          </w:p>
          <w:bookmarkEnd w:id="1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производителе (изготовителе)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0"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cacdo:Details(M.CA.CDT.01117)</w:t>
            </w:r>
          </w:p>
          <w:bookmarkEnd w:id="1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1"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*.4.4.3.1. Наименование субъекта</w:t>
            </w:r>
          </w:p>
          <w:bookmarkEnd w:id="1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2"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5"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*.4.4.3.2. Краткое наименование субъекта</w:t>
            </w:r>
          </w:p>
          <w:bookmarkEnd w:id="1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6"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9"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*.4.4.3.3. Уникальный идентификационный таможенный номер</w:t>
            </w:r>
          </w:p>
          <w:bookmarkEnd w:id="1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0"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1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3"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4"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6"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7"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0"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*.4.4.3.4. Идентификатор налогоплательщика</w:t>
            </w:r>
          </w:p>
          <w:bookmarkEnd w:id="1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1"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4"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1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5"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*.4.4.3.5. Код причины постановки на учет</w:t>
            </w:r>
          </w:p>
          <w:bookmarkEnd w:id="1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6"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8"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*.4.4.3.6. Идентификатор физического лица</w:t>
            </w:r>
          </w:p>
          <w:bookmarkEnd w:id="1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9"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2"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 Адрес</w:t>
            </w:r>
          </w:p>
          <w:bookmarkEnd w:id="1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3"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4"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*.4.4.3.7.1. Код вида адреса</w:t>
            </w:r>
          </w:p>
          <w:bookmarkEnd w:id="1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5"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8"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*.4.4.3.7.2. Код страны</w:t>
            </w:r>
          </w:p>
          <w:bookmarkEnd w:id="1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9"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1"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2"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5"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*.4.4.3.7.3. Код территории</w:t>
            </w:r>
          </w:p>
          <w:bookmarkEnd w:id="1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6"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кода в соответствии с Общероссийским классификатором объектов административно-территориального деления (ОКАТО)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9"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*.4.4.3.7.4. Регион</w:t>
            </w:r>
          </w:p>
          <w:bookmarkEnd w:id="1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0"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3"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*.4.4.3.7.5. Район</w:t>
            </w:r>
          </w:p>
          <w:bookmarkEnd w:id="1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4"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7"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*.4.4.3.7.6. Город</w:t>
            </w:r>
          </w:p>
          <w:bookmarkEnd w:id="1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8"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1"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*.4.4.3.7.7. Населенный пункт</w:t>
            </w:r>
          </w:p>
          <w:bookmarkEnd w:id="1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2"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5"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*.4.4.3.7.8. Улица</w:t>
            </w:r>
          </w:p>
          <w:bookmarkEnd w:id="1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6"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9"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*.4.4.3.7.9. Номер дома</w:t>
            </w:r>
          </w:p>
          <w:bookmarkEnd w:id="1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0"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3"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*.4.4.3.7.10. Номер помещения</w:t>
            </w:r>
          </w:p>
          <w:bookmarkEnd w:id="1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4"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7"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*.4.4.3.7.11. Почтовый индекс</w:t>
            </w:r>
          </w:p>
          <w:bookmarkEnd w:id="1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8"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0"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*.4.4.3.7.12. Номер абонентского ящика</w:t>
            </w:r>
          </w:p>
          <w:bookmarkEnd w:id="1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1"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4"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 Габаритные размеры объекта</w:t>
            </w:r>
          </w:p>
          <w:bookmarkEnd w:id="1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линейные размеры объекта (длина, ширина и высота)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5"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ccdo:Overall(M.CDT.00055)</w:t>
            </w:r>
          </w:p>
          <w:bookmarkEnd w:id="1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6"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*.4.4.4.1. Длина</w:t>
            </w:r>
          </w:p>
          <w:bookmarkEnd w:id="1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7"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0"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1"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3"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4"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7"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одно из следующих значений:</w:t>
            </w:r>
          </w:p>
          <w:bookmarkEnd w:id="1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9"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*.4.4.4.2. Ширина</w:t>
            </w:r>
          </w:p>
          <w:bookmarkEnd w:id="1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0"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3"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4"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6"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7"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0"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одно из следующих значений:</w:t>
            </w:r>
          </w:p>
          <w:bookmarkEnd w:id="1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2"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*.4.4.4.3. Высота</w:t>
            </w:r>
          </w:p>
          <w:bookmarkEnd w:id="1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3"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6"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7"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9"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0"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3"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одно из следующих значений:</w:t>
            </w:r>
          </w:p>
          <w:bookmarkEnd w:id="1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2016 – при использовании классификатора единиц измерения;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 – при использовании классификатора единиц измерения и счета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5"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 Сведения о лесоматериалах</w:t>
            </w:r>
          </w:p>
          <w:bookmarkEnd w:id="1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лесоматериалах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6"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cacdo:(M.CA.CDT.00420)</w:t>
            </w:r>
          </w:p>
          <w:bookmarkEnd w:id="1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Республике Казахстан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7"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*.4.4.5.1. Сортимент товара</w:t>
            </w:r>
          </w:p>
          <w:bookmarkEnd w:id="1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сортимента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8"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1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1"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*.4.4.5.2. Наименование породы древесины</w:t>
            </w:r>
          </w:p>
          <w:bookmarkEnd w:id="1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(casdo:WoodKindName)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породы древесины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2"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csdo:Name20Type (M.SDT.00067)</w:t>
            </w:r>
          </w:p>
          <w:bookmarkEnd w:id="1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5"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*.4.4.5.3. Наименование сорта</w:t>
            </w:r>
          </w:p>
          <w:bookmarkEnd w:id="1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сорта (группы сортов) продукта (товара)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6"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csdo:Name250Type (M.SDT.00068)</w:t>
            </w:r>
          </w:p>
          <w:bookmarkEnd w:id="1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9"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 Величина припуска</w:t>
            </w:r>
          </w:p>
          <w:bookmarkEnd w:id="1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припуска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0"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1"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*.4.4.5.4.1. Длина</w:t>
            </w:r>
          </w:p>
          <w:bookmarkEnd w:id="1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2"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5"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6"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8"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9"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2"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*.4.4.5.4.2. Ширина</w:t>
            </w:r>
          </w:p>
          <w:bookmarkEnd w:id="1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3"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6"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7"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9"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0"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3"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*.4.4.5.4.3. Высота</w:t>
            </w:r>
          </w:p>
          <w:bookmarkEnd w:id="1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4"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7"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8"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0"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1"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"Высота (csdo:UnifiedHeightMeasure)"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4"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 Величина отклонений</w:t>
            </w:r>
          </w:p>
          <w:bookmarkEnd w:id="1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величине отклонений по длине, ширине и высоте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5"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ccdo:Unified(M.CDT.00055)</w:t>
            </w:r>
          </w:p>
          <w:bookmarkEnd w:id="1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6"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*.4.4.5.5.1. Длина</w:t>
            </w:r>
          </w:p>
          <w:bookmarkEnd w:id="1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продольном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7"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0"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1"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3"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4"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"Длина (csdo:UnifiedLengthMeasure)"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7"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*.4.4.5.5.2. Ширина</w:t>
            </w:r>
          </w:p>
          <w:bookmarkEnd w:id="1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поперечном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8"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csdo:Physical(M.SDT.00122)</w:t>
            </w:r>
          </w:p>
          <w:bookmarkEnd w:id="1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1"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2"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"Ширина (csdo:UnifiedWidthMeasure)"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4"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5"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случае заполнения реквизита "Ширина (csdo:UnifiedWidthMeasure)" атрибут должен содержать значение "2064" 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8"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*.4.4.5.5.3. Высота</w:t>
            </w:r>
          </w:p>
          <w:bookmarkEnd w:id="1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линейный размер объекта в вертикальном направлении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9"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1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2"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3"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5"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6"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"Высота (csdo:UnifiedHeightMeasure)"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69"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 Диапазон диаметров</w:t>
            </w:r>
          </w:p>
          <w:bookmarkEnd w:id="1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диапазоне диаметров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0"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cacdo:(M.CA.CDT.00287)</w:t>
            </w:r>
          </w:p>
          <w:bookmarkEnd w:id="1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1"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*.4.4.5.6.1. Минимальная величина диапазона</w:t>
            </w:r>
          </w:p>
          <w:bookmarkEnd w:id="1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(casdo:MinRangeMeasure)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2"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5"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6"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8"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9"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"Минимальная величина диапазона (casdo:MinRangeMeasure)"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2"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*.4.4.5.6.2. Максимальная величина диапазона</w:t>
            </w:r>
          </w:p>
          <w:bookmarkEnd w:id="1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(casdo:MaxRangeMeasure)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максимальная величина диапазона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3"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6"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7"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9"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0"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"Максимальная величина диапазона (casdo:MaxRangeMeasure)" атрибут должен содержать значение "2064"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3"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*.4.4.5.7. Объем </w:t>
            </w:r>
          </w:p>
          <w:bookmarkEnd w:id="1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(casdo:VolumeMeasure)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номинальный объем товара (в соответствии с договором (контрактом), без учета коры, припусков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4"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7"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8"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0"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1"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"Объем (casdo:VolumeMeasure)"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4"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*.4.4.5.8. Фактический объем</w:t>
            </w:r>
          </w:p>
          <w:bookmarkEnd w:id="1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объем товара (c учетом коры, отклонений, припусков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5"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csdo:UnifiedPhysicalMeasureType (M.SDT.00122)</w:t>
            </w:r>
          </w:p>
          <w:bookmarkEnd w:id="1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8"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9"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"113"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1"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2"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"Фактический объем (casdo:FactVolumeMeasure)"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5"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 Количество товара</w:t>
            </w:r>
          </w:p>
          <w:bookmarkEnd w:id="1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6"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7"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*.4.4.6.1. Количество товара с указанием единицы измерения</w:t>
            </w:r>
          </w:p>
          <w:bookmarkEnd w:id="1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18"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1"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2"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4"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5"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28"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0"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*.4.4.6.2. Условное обозначение единицы измерения</w:t>
            </w:r>
          </w:p>
          <w:bookmarkEnd w:id="1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1"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4"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19.18.38. Сведения о переработке товаров</w:t>
            </w:r>
          </w:p>
          <w:bookmarkEnd w:id="1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сведения, указываемые при использовании декларации на товары в качестве документа об условиях переработки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5"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cacdo:(M.CA.CDT.00447)</w:t>
            </w:r>
          </w:p>
          <w:bookmarkEnd w:id="1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6"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Норма выхода продукции</w:t>
            </w:r>
          </w:p>
          <w:bookmarkEnd w:id="1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нормы выхода продуктов переработки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37"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0"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Способ идентификации</w:t>
            </w:r>
          </w:p>
          <w:bookmarkEnd w:id="1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способа идентификации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1"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4"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Сведения о замене товаров</w:t>
            </w:r>
          </w:p>
          <w:bookmarkEnd w:id="1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замене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5"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csdo:Text4000Type (M.SDT.00088)</w:t>
            </w:r>
          </w:p>
          <w:bookmarkEnd w:id="1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8"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Документ об условиях переработки</w:t>
            </w:r>
          </w:p>
          <w:bookmarkEnd w:id="1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предыдущем документе об условиях переработки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9"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cacdo:CADoc(M.CA.CDT.00005)</w:t>
            </w:r>
          </w:p>
          <w:bookmarkEnd w:id="1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0"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1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1"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4"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5"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8"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1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59"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2"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1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3"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6"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1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7"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8"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*.4.5. Дата начала срока действия документа</w:t>
            </w:r>
          </w:p>
          <w:bookmarkEnd w:id="1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9"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0"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*.4.6. Дата истечения срока действия документа</w:t>
            </w:r>
          </w:p>
          <w:bookmarkEnd w:id="1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1"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2"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Лицо, осуществляющее переработку</w:t>
            </w:r>
          </w:p>
          <w:bookmarkEnd w:id="1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осуществляющем операции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3"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cacdo:CASubject(M.CA.CDT.00442)</w:t>
            </w:r>
          </w:p>
          <w:bookmarkEnd w:id="1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4"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заполнен.</w:t>
            </w:r>
          </w:p>
          <w:bookmarkEnd w:id="1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(csdo:Name)" или "Краткое наименование субъекта (csdo:)"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5"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страны</w:t>
            </w:r>
          </w:p>
          <w:bookmarkEnd w:id="1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6"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8"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79"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2"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субъекта</w:t>
            </w:r>
          </w:p>
          <w:bookmarkEnd w:id="1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3"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6"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Краткое наименование субъекта</w:t>
            </w:r>
          </w:p>
          <w:bookmarkEnd w:id="1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87"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0"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организационно-правовой формы</w:t>
            </w:r>
          </w:p>
          <w:bookmarkEnd w:id="1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1"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4"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5"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8"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Наименование организационно-правовой формы</w:t>
            </w:r>
          </w:p>
          <w:bookmarkEnd w:id="1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99"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2"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Идентификатор хозяйствующего субъекта</w:t>
            </w:r>
          </w:p>
          <w:bookmarkEnd w:id="1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3"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6"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Кыргызской Республике и Российской Федерации. </w:t>
            </w:r>
          </w:p>
          <w:bookmarkEnd w:id="1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Реквизит предназначен для указания следующих сведений: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код Общереспубликанского классификатора предприятий и организаций (ОКПО);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основной государственный регистрационный номер (ОГРН) или основной государственный регистрационный номер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09"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0"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1"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Уникальный идентификационный таможенный номер</w:t>
            </w:r>
          </w:p>
          <w:bookmarkEnd w:id="1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2"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 (M.CA.SDT.00188)</w:t>
            </w:r>
          </w:p>
          <w:bookmarkEnd w:id="1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5"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Казахстан. </w:t>
            </w:r>
          </w:p>
          <w:bookmarkEnd w:id="1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таможенного номера (ИТН) в соответствии с классификатором формирования идентификационного таможенного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6"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7"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"KZ"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19"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0"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3"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Идентификатор налогоплательщика</w:t>
            </w:r>
          </w:p>
          <w:bookmarkEnd w:id="1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4"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7"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следующих сведений:</w:t>
            </w:r>
          </w:p>
          <w:bookmarkEnd w:id="1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учетный номер налогоплательщика (УНН);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бизнес-идентификационный номер (БИН);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Кыргызской Республике – идентификационный налоговый номер (ИНН);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2"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*.5.9. Код причины постановки на учет</w:t>
            </w:r>
          </w:p>
          <w:bookmarkEnd w:id="1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3"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5"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*.5.10. Идентификатор физического лица</w:t>
            </w:r>
          </w:p>
          <w:bookmarkEnd w:id="1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6"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1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9"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Беларусь, Республике Казахстан и Кыргызской Республике. Реквизит предназначен для указания следующих сведений:</w:t>
            </w:r>
          </w:p>
          <w:bookmarkEnd w:id="1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Армения – номерной знак общественных услуг (НЗОУ) или номер справки об отсутствии НЗОУ;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идентификационный номер;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 – индивидуальный идентификационный номер (ИИН) или уникальный идентификационный номер (УИН);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Кыргызской Республике – персональный идентификационный номер (ПИН)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3"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 Удостоверение личности</w:t>
            </w:r>
          </w:p>
          <w:bookmarkEnd w:id="1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4"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1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5"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*.5.11.1. Код страны</w:t>
            </w:r>
          </w:p>
          <w:bookmarkEnd w:id="1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6"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8"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49"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2"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*.5.11.2. Код вида документа, удостоверяющего личность</w:t>
            </w:r>
          </w:p>
          <w:bookmarkEnd w:id="1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3"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1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6"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57"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0"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*.5.11.3. Наименование вида документа</w:t>
            </w:r>
          </w:p>
          <w:bookmarkEnd w:id="1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1"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4"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*.5.11.4. Серия документа</w:t>
            </w:r>
          </w:p>
          <w:bookmarkEnd w:id="1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5"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8"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*.5.11.5. Номер документа</w:t>
            </w:r>
          </w:p>
          <w:bookmarkEnd w:id="1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69"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2"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*.5.11.6. Дата документа</w:t>
            </w:r>
          </w:p>
          <w:bookmarkEnd w:id="1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3"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4"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*.5.11.7. Дата истечения срока действия документа</w:t>
            </w:r>
          </w:p>
          <w:bookmarkEnd w:id="1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5"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1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6"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*.5.11.8. Идентификатор уполномоченного органа</w:t>
            </w:r>
          </w:p>
          <w:bookmarkEnd w:id="1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77"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0"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*.5.11.9. Наименование уполномоченного органа</w:t>
            </w:r>
          </w:p>
          <w:bookmarkEnd w:id="18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1"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8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4"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 Адрес</w:t>
            </w:r>
          </w:p>
          <w:bookmarkEnd w:id="18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5"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8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заполнении реквизита "Адрес (ccdo:SubjectAddressDetails)" должен формироваться только один экземпляр реквизита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6"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*.5.12.1. Код вида адреса</w:t>
            </w:r>
          </w:p>
          <w:bookmarkEnd w:id="18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87"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8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"1" – адрес регистрации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0"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*.5.12.2. Код страны</w:t>
            </w:r>
          </w:p>
          <w:bookmarkEnd w:id="18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1"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8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3"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8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4"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8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7"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*.5.12.3. Код территории</w:t>
            </w:r>
          </w:p>
          <w:bookmarkEnd w:id="18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8"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8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1"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*.5.12.4. Регион</w:t>
            </w:r>
          </w:p>
          <w:bookmarkEnd w:id="18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2"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5"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*.5.12.5. Район</w:t>
            </w:r>
          </w:p>
          <w:bookmarkEnd w:id="18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6"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9"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*.5.12.6. Город</w:t>
            </w:r>
          </w:p>
          <w:bookmarkEnd w:id="18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0"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3"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*.5.12.7. Населенный пункт</w:t>
            </w:r>
          </w:p>
          <w:bookmarkEnd w:id="18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4"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7"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*.5.12.8. Улица</w:t>
            </w:r>
          </w:p>
          <w:bookmarkEnd w:id="18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18"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8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1"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*.5.12.9. Номер дома</w:t>
            </w:r>
          </w:p>
          <w:bookmarkEnd w:id="18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2"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8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5"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*.5.12.10. Номер помещения</w:t>
            </w:r>
          </w:p>
          <w:bookmarkEnd w:id="18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6"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9"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*.5.12.11. Почтовый индекс</w:t>
            </w:r>
          </w:p>
          <w:bookmarkEnd w:id="18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0"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8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2"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*.5.12.12. Номер абонентского ящика</w:t>
            </w:r>
          </w:p>
          <w:bookmarkEnd w:id="18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3"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8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6"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 Контактный реквизит</w:t>
            </w:r>
          </w:p>
          <w:bookmarkEnd w:id="18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контактный реквизит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7"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18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8"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*.5.13.1. Код вида связи</w:t>
            </w:r>
          </w:p>
          <w:bookmarkEnd w:id="18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9"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19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2"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*.5.13.2. Наименование вида связи</w:t>
            </w:r>
          </w:p>
          <w:bookmarkEnd w:id="19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3"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6"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*.5.13.3. Идентификатор канала связи</w:t>
            </w:r>
          </w:p>
          <w:bookmarkEnd w:id="19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47"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19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0"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Место переработки товаров</w:t>
            </w:r>
          </w:p>
          <w:bookmarkEnd w:id="19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совершения операций по переработке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1"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cacdo:Place(M.CA.CDT.00445)</w:t>
            </w:r>
          </w:p>
          <w:bookmarkEnd w:id="19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2"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Наименование (название) места</w:t>
            </w:r>
          </w:p>
          <w:bookmarkEnd w:id="19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(название) места (географического пункта)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3"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6"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Адрес</w:t>
            </w:r>
          </w:p>
          <w:bookmarkEnd w:id="19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 совершения операций по переработке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7"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ccdo:SubjectAddressDetailsType (M.CDT.00064)</w:t>
            </w:r>
          </w:p>
          <w:bookmarkEnd w:id="19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8"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*.6.2.1. Код вида адреса</w:t>
            </w:r>
          </w:p>
          <w:bookmarkEnd w:id="19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адреса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9"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csdo:AddressKindCodeType (M.SDT.00162)</w:t>
            </w:r>
          </w:p>
          <w:bookmarkEnd w:id="19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адресов.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значение "2" – фактический адрес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2"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*.6.2.2. Код страны</w:t>
            </w:r>
          </w:p>
          <w:bookmarkEnd w:id="19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3"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5"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6"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9"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*.6.2.3. Код территории</w:t>
            </w:r>
          </w:p>
          <w:bookmarkEnd w:id="19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0"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19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3"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*.6.2.4. Регион</w:t>
            </w:r>
          </w:p>
          <w:bookmarkEnd w:id="19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первого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4"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7"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*.6.2.5. Район</w:t>
            </w:r>
          </w:p>
          <w:bookmarkEnd w:id="19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единицы административно-территориального деления второго уровня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8"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1"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*.6.2.6. Город</w:t>
            </w:r>
          </w:p>
          <w:bookmarkEnd w:id="19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города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2"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5"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*.6.2.7. Населенный пункт</w:t>
            </w:r>
          </w:p>
          <w:bookmarkEnd w:id="19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6"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наименование населенного пункта, отличного от значения реквизита "Город (csdo:CityName)"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89"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*.6.2.8. Улица</w:t>
            </w:r>
          </w:p>
          <w:bookmarkEnd w:id="19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элемента улично-дорожной сети городской инфраструктуры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0"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3"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*.6.2.9. Номер дома</w:t>
            </w:r>
          </w:p>
          <w:bookmarkEnd w:id="19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дома, корпуса, строения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4"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7"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*.6.2.10. Номер помещения</w:t>
            </w:r>
          </w:p>
          <w:bookmarkEnd w:id="19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офиса или квартиры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8"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1"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*.6.2.11. Почтовый индекс</w:t>
            </w:r>
          </w:p>
          <w:bookmarkEnd w:id="19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почтовый индекс предприятия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2"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csdo:PostCodeType (M.SDT.00006)</w:t>
            </w:r>
          </w:p>
          <w:bookmarkEnd w:id="19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[A-Z0-9][A-Z0-9 -]{1,8}[A-Z0-9]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4"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*.6.2.12. Номер абонентского ящика</w:t>
            </w:r>
          </w:p>
          <w:bookmarkEnd w:id="19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абонентского ящика на предприятии почтовой связи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5"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19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8"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Товар, полученный (образовавшийся) в результате операций по переработке</w:t>
            </w:r>
          </w:p>
          <w:bookmarkEnd w:id="19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товарах, полученных (образовавшихся) в результате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9"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cacdo:(M.CA.CDT.00446)</w:t>
            </w:r>
          </w:p>
          <w:bookmarkEnd w:id="19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0"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Код вида сведений о товарах, полученных (образовавшихся) в результате операций по переработке</w:t>
            </w:r>
          </w:p>
          <w:bookmarkEnd w:id="19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сведений о товаре, полученном (образовавшемся) в результате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1"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19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3"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19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продукты переработки;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остатки;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отходы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6"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Код товара по ТН ВЭД ЕАЭС</w:t>
            </w:r>
          </w:p>
          <w:bookmarkEnd w:id="19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7"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19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19"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*.7.3. Наименование товара</w:t>
            </w:r>
          </w:p>
          <w:bookmarkEnd w:id="19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 товара, включая коммерческое, фирменное или иное традиционное наименование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0"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csdo:Text250Type (M.SDT.00072)</w:t>
            </w:r>
          </w:p>
          <w:bookmarkEnd w:id="19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3"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 Количество товара</w:t>
            </w:r>
          </w:p>
          <w:bookmarkEnd w:id="19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4"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19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5"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*.7.4.1. Количество товара с указанием единицы измерения</w:t>
            </w:r>
          </w:p>
          <w:bookmarkEnd w:id="19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6"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19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29"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19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0"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19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2"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3"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6"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19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8"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*.7.4.2. Условное обозначение единицы измерения</w:t>
            </w:r>
          </w:p>
          <w:bookmarkEnd w:id="19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9"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19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2"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19.18.39. Дополнительные сведения по договору (контракту)</w:t>
            </w:r>
          </w:p>
          <w:bookmarkEnd w:id="19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сведения по договору (контракту)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3"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cacdo:Contract(M.CA.CDT.00203)</w:t>
            </w:r>
          </w:p>
          <w:bookmarkEnd w:id="19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4"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Получатель</w:t>
            </w:r>
          </w:p>
          <w:bookmarkEnd w:id="19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получатель товара по договору (контракту)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5"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cacdo:(M.CA.CDT.00174)</w:t>
            </w:r>
          </w:p>
          <w:bookmarkEnd w:id="19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наименования субъекта должен быть заполнен один из реквизитов: "Наименование субъекта (csdo:SubjectName)" или "Краткое наименование субъекта (csdo:SubjectBriefName)"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6"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Код страны</w:t>
            </w:r>
          </w:p>
          <w:bookmarkEnd w:id="19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 регистрации субъекта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7"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19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9"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0"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3"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Наименование субъекта</w:t>
            </w:r>
          </w:p>
          <w:bookmarkEnd w:id="19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4"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7"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*.1.3. Краткое наименование субъекта</w:t>
            </w:r>
          </w:p>
          <w:bookmarkEnd w:id="19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(csdo:SubjectBriefName)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сокращенное наименование хозяйствующего субъекта или фамилия, имя и отчество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8"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19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включать сведения об организационно-правовой форме субъекта (при их наличии)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1"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*.1.4. Код организационно-правовой формы</w:t>
            </w:r>
          </w:p>
          <w:bookmarkEnd w:id="19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2"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5"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6"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69"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*.1.5. Наименование организационно-правовой формы</w:t>
            </w:r>
          </w:p>
          <w:bookmarkEnd w:id="19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(csdo:BusinessEntityTypeName)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организационно-правовой формы, в которой зарегистрирован хозяйствующий субъект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0"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19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3"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*.1.6. Идентификатор хозяйствующего субъекта</w:t>
            </w:r>
          </w:p>
          <w:bookmarkEnd w:id="19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(csdo:BusinessEntityId)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(код) записи по реестру (регистру), присвоенный при государственной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4"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csdo:BusinessEntityIdType (M.SDT.00157)</w:t>
            </w:r>
          </w:p>
          <w:bookmarkEnd w:id="19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основного государственного регистрационного номера (ОГРН) или основного государственного регистрационного номера индивидуального предпринимателя (ОГРНИП)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7"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метод идентификации</w:t>
            </w:r>
          </w:p>
          <w:bookmarkEnd w:id="19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kind)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8"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csdo:BusinessEntityIdKindIdType (M.SDT.00158)</w:t>
            </w:r>
          </w:p>
          <w:bookmarkEnd w:id="19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идентификатора из справочника методов идентификации хозяйствующих субъектов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"Идентификатор хозяйствующего субъекта (csdo:BusinessEntityId)" атрибут должен содержать кодовое обозначение вида номера (кода) записи по государственному реестру (регистру) в соответствии со справочником методов идентификации хозяйствующих субъектов при их государственной регистрации 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79"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*.1.7. Уникальный идентификационный таможенный номер</w:t>
            </w:r>
          </w:p>
          <w:bookmarkEnd w:id="19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0"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19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3"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19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4"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19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6"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19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87"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0"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*.1.8. Идентификатор налогоплательщика</w:t>
            </w:r>
          </w:p>
          <w:bookmarkEnd w:id="19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субъекта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1"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19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идентификационного номера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4"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*.1.9. Код причины постановки на учет</w:t>
            </w:r>
          </w:p>
          <w:bookmarkEnd w:id="19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субъекта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5"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19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7"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Уникальный номер договора (контракта)</w:t>
            </w:r>
          </w:p>
          <w:bookmarkEnd w:id="19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(casdo:TransactionPassportId)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номер договора (контракта), присвоенный уполномоченным банком при постановке договора (контракта) на учет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8"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19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1"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Договор (контракт)</w:t>
            </w:r>
          </w:p>
          <w:bookmarkEnd w:id="19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договора (контракта)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2"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19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3"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Код вида документа</w:t>
            </w:r>
          </w:p>
          <w:bookmarkEnd w:id="19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4"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19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7"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19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8"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19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1"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Наименование документа</w:t>
            </w:r>
          </w:p>
          <w:bookmarkEnd w:id="19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2"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19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5"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*.3.3. Номер документа</w:t>
            </w:r>
          </w:p>
          <w:bookmarkEnd w:id="19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6"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9"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*.3.4. Дата документа</w:t>
            </w:r>
          </w:p>
          <w:bookmarkEnd w:id="20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0"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1"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Дополнение к договору (контракту)</w:t>
            </w:r>
          </w:p>
          <w:bookmarkEnd w:id="20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реквизитах дополнения к договору (контракту)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2"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ccdo:DocDetailsV4Type (M.CDT.00081)</w:t>
            </w:r>
          </w:p>
          <w:bookmarkEnd w:id="20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3"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вида документа</w:t>
            </w:r>
          </w:p>
          <w:bookmarkEnd w:id="20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4"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0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7"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28"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1"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Наименование документа</w:t>
            </w:r>
          </w:p>
          <w:bookmarkEnd w:id="20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2"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0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5"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документа</w:t>
            </w:r>
          </w:p>
          <w:bookmarkEnd w:id="20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6"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0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39"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Дата документа</w:t>
            </w:r>
          </w:p>
          <w:bookmarkEnd w:id="20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0"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0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1"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Условия поставки</w:t>
            </w:r>
          </w:p>
          <w:bookmarkEnd w:id="20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2"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0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3"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условий поставки</w:t>
            </w:r>
          </w:p>
          <w:bookmarkEnd w:id="20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4"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casdo:Delivery(M.CA.SDT.00161)</w:t>
            </w:r>
          </w:p>
          <w:bookmarkEnd w:id="20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6"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47"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0"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Наименование (название) места</w:t>
            </w:r>
          </w:p>
          <w:bookmarkEnd w:id="20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1"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4"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Код вида поставки товаров</w:t>
            </w:r>
          </w:p>
          <w:bookmarkEnd w:id="20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5"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0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7"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Страна происхождения</w:t>
            </w:r>
          </w:p>
          <w:bookmarkEnd w:id="20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8"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0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9"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0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0"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0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2"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3"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6"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Краткое название страны</w:t>
            </w:r>
          </w:p>
          <w:bookmarkEnd w:id="20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7"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краткое название страны, код которой содержится в реквизите "Код страны (casdo:CACountryCode)", в соответствии с классификатором стран мира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0"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Код территории</w:t>
            </w:r>
          </w:p>
          <w:bookmarkEnd w:id="20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1"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4"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Таможенная стоимость</w:t>
            </w:r>
          </w:p>
          <w:bookmarkEnd w:id="20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таможенная 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5"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0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8"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0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9"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0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1"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2"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5"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Количество товара</w:t>
            </w:r>
          </w:p>
          <w:bookmarkEnd w:id="20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с указанием дополнительной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6"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20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7"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*.8.1. Количество товара с указанием единицы измерения</w:t>
            </w:r>
          </w:p>
          <w:bookmarkEnd w:id="20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8"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0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1"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0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2"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0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4"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0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5"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98"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0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0"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*.8.2. Условное обозначение единицы измерения</w:t>
            </w:r>
          </w:p>
          <w:bookmarkEnd w:id="20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1"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0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4"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19.18.40. Условия поставки</w:t>
            </w:r>
          </w:p>
          <w:bookmarkEnd w:id="20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условиях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5"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cacdo:(M.CA.CDT.00375)</w:t>
            </w:r>
          </w:p>
          <w:bookmarkEnd w:id="20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6"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условий поставки</w:t>
            </w:r>
          </w:p>
          <w:bookmarkEnd w:id="20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условий поставки (базис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7"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casdo:Delivery(M.CA.SDT.00161)</w:t>
            </w:r>
          </w:p>
          <w:bookmarkEnd w:id="20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условий поставки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09"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0"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условий поставки (casdo:DeliveryTermsCode)" атрибут должен содержать значение "2014"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3"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(название) места</w:t>
            </w:r>
          </w:p>
          <w:bookmarkEnd w:id="20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(casdo:PlaceName)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географического пункта (согласованного места поставки)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4"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0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7"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вида поставки товаров</w:t>
            </w:r>
          </w:p>
          <w:bookmarkEnd w:id="20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(casdo:DeliveryKindCode)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поставки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18"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casdo:(M.CA.SDT.00158)</w:t>
            </w:r>
          </w:p>
          <w:bookmarkEnd w:id="20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поставки товаров в соответствии с классификатором видов поставок товаров, подлежащих учету при осуществлении экспортных операций, применяемым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0"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19.18.41. Страна происхождения</w:t>
            </w:r>
          </w:p>
          <w:bookmarkEnd w:id="20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1"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0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2"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3"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0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5"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происхождения, либо одно из следующих значений:</w:t>
            </w:r>
          </w:p>
          <w:bookmarkEnd w:id="20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EU – Евросоюз;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 – неизвестно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7"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8"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1"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2"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5"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6"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9"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19.18.42. Страна происхождения в целях предоставления тарифных преференций</w:t>
            </w:r>
          </w:p>
          <w:bookmarkEnd w:id="20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стране происхождения, определенной в соответствии с правилами определения происхождения товаров, применяемыми при предоставлении тарифных преференций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M.CA.CDE.00606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0"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cacdo:(M.CA.CDT.00079)</w:t>
            </w:r>
          </w:p>
          <w:bookmarkEnd w:id="20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1"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страны</w:t>
            </w:r>
          </w:p>
          <w:bookmarkEnd w:id="20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2"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casdo:(M.CA.SDT.00181)</w:t>
            </w:r>
          </w:p>
          <w:bookmarkEnd w:id="20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(классификатора)",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([A-Z]{2})|(\d{2})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буквенный код страны происхождения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4"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5"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8"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Краткое название страны</w:t>
            </w:r>
          </w:p>
          <w:bookmarkEnd w:id="20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краткое название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9"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csdo:Name40Type (M.SDT.00069)</w:t>
            </w:r>
          </w:p>
          <w:bookmarkEnd w:id="20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2"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территории</w:t>
            </w:r>
          </w:p>
          <w:bookmarkEnd w:id="20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административно-территориального деления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3"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csdo:TerritoryCodeType (M.SDT.00031)</w:t>
            </w:r>
          </w:p>
          <w:bookmarkEnd w:id="20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6"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19.18.43. Преференции</w:t>
            </w:r>
          </w:p>
          <w:bookmarkEnd w:id="20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7"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cacdo:(M.CA.CDT.00427)</w:t>
            </w:r>
          </w:p>
          <w:bookmarkEnd w:id="20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8"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преференции по уплате таможенных сборов</w:t>
            </w:r>
          </w:p>
          <w:bookmarkEnd w:id="20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таможенных сборов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59"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casdo:Customs(M.CA.SDT.00150)</w:t>
            </w:r>
          </w:p>
          <w:bookmarkEnd w:id="20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2"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3"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6"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преференции по уплате таможенной пошлины</w:t>
            </w:r>
          </w:p>
          <w:bookmarkEnd w:id="20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таможенной пошлины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7"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casdo:Customs(M.CA.SDT.00150)</w:t>
            </w:r>
          </w:p>
          <w:bookmarkEnd w:id="20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льготы в соответствии с классификатором льгот по уплате таможенных платежей или значение "ПВ" – если декларант планирует восстановить тарифные преференции после выпуска товаров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0"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1"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4"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преференции по уплате акциза</w:t>
            </w:r>
          </w:p>
          <w:bookmarkEnd w:id="20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(casdo:ExcisePrefCode)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акциза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5"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0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8"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79"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0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2"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преференции по уплате налога на добавленную стоимость</w:t>
            </w:r>
          </w:p>
          <w:bookmarkEnd w:id="20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преференции по уплате налога на добавленную стоимость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3"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casdo:(M.CA.SDT.00150)</w:t>
            </w:r>
          </w:p>
          <w:bookmarkEnd w:id="20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льготы по уплате таможенных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6"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0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87"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0"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19.18.44. Таможенная процедура</w:t>
            </w:r>
          </w:p>
          <w:bookmarkEnd w:id="2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таможенной процедуре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1"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cacdo:(M.CA.CDT.00127)</w:t>
            </w:r>
          </w:p>
          <w:bookmarkEnd w:id="2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2"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таможенной процедуры</w:t>
            </w:r>
          </w:p>
          <w:bookmarkEnd w:id="2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таможенной процедуры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3"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casdo:Procedure(M.CA.SDT.00043)</w:t>
            </w:r>
          </w:p>
          <w:bookmarkEnd w:id="2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код заявляемой таможенной процедуры в соответствии с классификатором видов таможенных процедур или значение "00" – при таможенном декларировании припасов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5"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6"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9"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предшествующей таможенной процедуры</w:t>
            </w:r>
          </w:p>
          <w:bookmarkEnd w:id="2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(casdo:PreviousCustomsProcedureModeCode)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предшествующей таможенной процедуры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0"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casdo:(M.CA.SDT.00043)</w:t>
            </w:r>
          </w:p>
          <w:bookmarkEnd w:id="2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таможенной процедуры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2"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3"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6"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особенности перемещения товаров</w:t>
            </w:r>
          </w:p>
          <w:bookmarkEnd w:id="2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(casdo:GoodsMoveFeatureCode)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перемещения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7"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casdo:(M.CA.SDT.00044)</w:t>
            </w:r>
          </w:p>
          <w:bookmarkEnd w:id="2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особенностей перемещения товаров.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9"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0"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3"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19.18.45. Стоимость</w:t>
            </w:r>
          </w:p>
          <w:bookmarkEnd w:id="2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(цена)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4"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7"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8"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0"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1"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4"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19.18.46. Курс валюты</w:t>
            </w:r>
          </w:p>
          <w:bookmarkEnd w:id="2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стоимости (цены)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5"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29"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0"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2"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3"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6"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37"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1"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2"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19.18.47. Таможенная стоимость</w:t>
            </w:r>
          </w:p>
          <w:bookmarkEnd w:id="2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3"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6"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7"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49"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0"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3"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19.18.48. Предыдущее значение таможенной стоимости</w:t>
            </w:r>
          </w:p>
          <w:bookmarkEnd w:id="2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(casdo:CustomsValuePreviousAmount)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предыдущее значение таможенной стоимости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4"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7"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8"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0"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1"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"Предыдущее значение таможенной стоимости (casdo:CustomsValuePreviousAmount)"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4"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19.18.49. Статистическая стоимость</w:t>
            </w:r>
          </w:p>
          <w:bookmarkEnd w:id="2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статистическая стоимость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5"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8"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69"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1"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2"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"Статистическая стоимость (casdo:StatisticValueAmount)"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5"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19.18.50. Общая статистическая стоимость</w:t>
            </w:r>
          </w:p>
          <w:bookmarkEnd w:id="2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статистическая стоимость товара, перемещаемого через таможенную границу Евразийского экономического союза в несобранном или разобранном виде, в том числе некомплектном или незавершенном виде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M.CA.SDE.01203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6"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casdo:Amount(M.CA.SDT.00001)</w:t>
            </w:r>
          </w:p>
          <w:bookmarkEnd w:id="2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Беларусь,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79"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0"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2"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3"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"Общая статистическая стоимость (casdo:TotalStatisticValueAmount)"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6"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19.18.51. Код метода определения таможенной стоимости</w:t>
            </w:r>
          </w:p>
          <w:bookmarkEnd w:id="2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(casdo:ValuationMethodCode)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метода определения таможенной стоимости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7"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casdo:(M.CA.SDT.00185)</w:t>
            </w:r>
          </w:p>
          <w:bookmarkEnd w:id="2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метода определения таможенной стоимости в соответствии со справочником (классификатором), идентификатор которого определен в атрибуте "Идентификатор справочника (классификатора)" или кода, определенного нормативными правовыми актами, регламентирующими порядок заполнения документа (сведений).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89"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содержать код метода в соответствии с классификатором методов определения таможенной стоимости.</w:t>
            </w:r>
          </w:p>
          <w:bookmarkEnd w:id="2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Республике Казахстан реквизит может содержать значение "7" – при декларировании валюты государств-членов, иностранной валюты (кроме используемой для нумизматических целей), ценных бумаг, выпущенных в обращение, а также при помещении товаров под таможенные процедуры таможенного склада, уничтожения, отказа в пользу государства, специальной таможенной процедуры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0"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1"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метода определения таможенной стоимости (casdo:ValuationMethodCode)" атрибут должен содержать значение "2005"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4"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19.18.52. Квота</w:t>
            </w:r>
          </w:p>
          <w:bookmarkEnd w:id="2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квоте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5"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cacdo:(M.CA.CDT.00122)</w:t>
            </w:r>
          </w:p>
          <w:bookmarkEnd w:id="2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6"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Остаток квоты в количественном выражении</w:t>
            </w:r>
          </w:p>
          <w:bookmarkEnd w:id="2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(cacdo:QuotaMeasureReminderDetails)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количественном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7"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8"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*.1.1. Количество товара с указанием единицы измерения</w:t>
            </w:r>
          </w:p>
          <w:bookmarkEnd w:id="2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99"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2"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3"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5"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6"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09"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1"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*.1.2. Условное обозначение единицы измерения</w:t>
            </w:r>
          </w:p>
          <w:bookmarkEnd w:id="2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2"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5"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Остаток квоты в стоимостном выражении</w:t>
            </w:r>
          </w:p>
          <w:bookmarkEnd w:id="2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(casdo:QuotaRemainderAmount)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остатке квоты в стоимостном выражении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6"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19"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0"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2"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3"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"Остаток квоты в стоимостном выражении (casdo:QuotaRemainderAmount)"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6"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Количество товара для списания квоты</w:t>
            </w:r>
          </w:p>
          <w:bookmarkEnd w:id="2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 в единице измерения, необходимое для списания квоты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7"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cacdo:Goods(M.CA.CDT.00109)</w:t>
            </w:r>
          </w:p>
          <w:bookmarkEnd w:id="2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8"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*.3.1. Количество товара с указанием единицы измерения</w:t>
            </w:r>
          </w:p>
          <w:bookmarkEnd w:id="2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29"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2"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3"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5"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6"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39"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1"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*.3.2. Условное обозначение единицы измерения</w:t>
            </w:r>
          </w:p>
          <w:bookmarkEnd w:id="2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2"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5"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19.18.53. Предшествующий документ</w:t>
            </w:r>
          </w:p>
          <w:bookmarkEnd w:id="2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6"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cacdo:(M.CA.CDT.00177)</w:t>
            </w:r>
          </w:p>
          <w:bookmarkEnd w:id="2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7"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Идентификатор записи</w:t>
            </w:r>
          </w:p>
          <w:bookmarkEnd w:id="2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записи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48"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порядковый номер записи о предшествующем документе. Нумерация начинается с 1 отдельно для каждого товара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1"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вида документа</w:t>
            </w:r>
          </w:p>
          <w:bookmarkEnd w:id="2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2"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5"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6"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59"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Наименование документа</w:t>
            </w:r>
          </w:p>
          <w:bookmarkEnd w:id="2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0"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3"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Регистрационный номер таможенного документа</w:t>
            </w:r>
          </w:p>
          <w:bookmarkEnd w:id="2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4"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cacdo:(M.CA.CDT.00433)</w:t>
            </w:r>
          </w:p>
          <w:bookmarkEnd w:id="2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5"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*.4.1. Код таможенного органа</w:t>
            </w:r>
          </w:p>
          <w:bookmarkEnd w:id="2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6"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8"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*.4.2. Дата документа</w:t>
            </w:r>
          </w:p>
          <w:bookmarkEnd w:id="2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69"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0"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*.4.3. Номер таможенного документа по журналу регистрации</w:t>
            </w:r>
          </w:p>
          <w:bookmarkEnd w:id="2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1"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casdo:Customs(M.CA.SDT.00118)</w:t>
            </w:r>
          </w:p>
          <w:bookmarkEnd w:id="2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4"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*.4.4. Порядковый номер</w:t>
            </w:r>
          </w:p>
          <w:bookmarkEnd w:id="2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5"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8"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Регистрационный номер декларации на транспортное средство</w:t>
            </w:r>
          </w:p>
          <w:bookmarkEnd w:id="2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79"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0"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Код таможенного органа</w:t>
            </w:r>
          </w:p>
          <w:bookmarkEnd w:id="2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1"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3"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Дата документа</w:t>
            </w:r>
          </w:p>
          <w:bookmarkEnd w:id="2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4"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5"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Номер таможенного документа по журналу регистрации</w:t>
            </w:r>
          </w:p>
          <w:bookmarkEnd w:id="2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6"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89"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Код вида транспорта</w:t>
            </w:r>
          </w:p>
          <w:bookmarkEnd w:id="2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0"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3"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4"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7"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Регистрационный номер предварительной информации</w:t>
            </w:r>
          </w:p>
          <w:bookmarkEnd w:id="2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(cacdo:PreliminaryInformationIdDetails)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предварительной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8"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cacdo:(M.CA.CDT.01183)</w:t>
            </w:r>
          </w:p>
          <w:bookmarkEnd w:id="2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99"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*.6.1. Код страны</w:t>
            </w:r>
          </w:p>
          <w:bookmarkEnd w:id="2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0"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2"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3"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6"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*.6.2. Дата</w:t>
            </w:r>
          </w:p>
          <w:bookmarkEnd w:id="2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предварительной информации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7"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8"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*.6.3. Порядковый номер предварительной информации</w:t>
            </w:r>
          </w:p>
          <w:bookmarkEnd w:id="2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(casdo:PreliminaryInformationSeqId)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идентификатор предварительной информации, присваиваемый при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M.CA.SDE.01169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09"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casdo:Preliminary(M.CA.SDT.01129)</w:t>
            </w:r>
          </w:p>
          <w:bookmarkEnd w:id="2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1"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Регистрационный номер книжки МДП</w:t>
            </w:r>
          </w:p>
          <w:bookmarkEnd w:id="2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2"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cacdo:(M.CA.CDT.00701)</w:t>
            </w:r>
          </w:p>
          <w:bookmarkEnd w:id="2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3"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*.7.1. Серия книжки МДП</w:t>
            </w:r>
          </w:p>
          <w:bookmarkEnd w:id="2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4"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6"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*.7.2. Идентификационный номер книжки МДП</w:t>
            </w:r>
          </w:p>
          <w:bookmarkEnd w:id="2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7"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19"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Номер документа</w:t>
            </w:r>
          </w:p>
          <w:bookmarkEnd w:id="2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предшествующего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0"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средство, или номер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3"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Дата документа</w:t>
            </w:r>
          </w:p>
          <w:bookmarkEnd w:id="2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иного предшествующего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4"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документа (csdo:DocId)"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5"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Порядковый номер товара</w:t>
            </w:r>
          </w:p>
          <w:bookmarkEnd w:id="2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6"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8"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Сведения о товаре, заявленные в предшествующем документе</w:t>
            </w:r>
          </w:p>
          <w:bookmarkEnd w:id="2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товаре, заявленные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M.CA.CDE.00149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29"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cacdo:Preceding(M.CA.CDT.00176)</w:t>
            </w:r>
          </w:p>
          <w:bookmarkEnd w:id="2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0"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*.11.1. Код товара по ТН ВЭД ЕАЭС</w:t>
            </w:r>
          </w:p>
          <w:bookmarkEnd w:id="2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товара в соответствии с ТН ВЭД ЕАЭС, указанное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1"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3"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*.11.2. Масса нетто</w:t>
            </w:r>
          </w:p>
          <w:bookmarkEnd w:id="2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нетто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4"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7"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38"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0"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1"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 (csdo:UnifiedNetMassMeasure)"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4"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*.11.3. Масса нетто, указанная в предшествующем документе</w:t>
            </w:r>
          </w:p>
          <w:bookmarkEnd w:id="2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 товара нетто, указанная в предшествующем таможенном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5"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csdo:Unified(M.SDT.00122)</w:t>
            </w:r>
          </w:p>
          <w:bookmarkEnd w:id="2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8"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49"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"166"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1"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2"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"Масса нетто, указанная в предшествующем документе (casdo:PreDeclarationNetMassMeasure)" атрибут должен содержать значение "2016"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5"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*.11.4. Таможенная стоимость</w:t>
            </w:r>
          </w:p>
          <w:bookmarkEnd w:id="2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таможенная стоимость товара, указанная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6"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59"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0"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2"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3"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"Таможенная стоимость (casdo:CustomsValueAmount)"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6"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 Количество товара</w:t>
            </w:r>
          </w:p>
          <w:bookmarkEnd w:id="2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товара, использованного при изготовлении или вошедшего в состав декларируемого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7"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cacdo:(M.CA.CDT.00109)</w:t>
            </w:r>
          </w:p>
          <w:bookmarkEnd w:id="2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8"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*.11.5.1. Количество товара с указанием единицы измерения</w:t>
            </w:r>
          </w:p>
          <w:bookmarkEnd w:id="2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69"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2"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3"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5"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6"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79"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1"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*.11.5.2. Условное обозначение единицы измерения</w:t>
            </w:r>
          </w:p>
          <w:bookmarkEnd w:id="2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2"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5"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19.18.54. Представленный документ (сведения)</w:t>
            </w:r>
          </w:p>
          <w:bookmarkEnd w:id="2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(cacdo:PresentedDocDetails)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информация и (или) представленные документы (сведения)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6"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cacdo:(M.CA.CDT.00291)</w:t>
            </w:r>
          </w:p>
          <w:bookmarkEnd w:id="2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7"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88"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1"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2"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5"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6"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99"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0"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3"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4"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5"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6"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7"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8"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09"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страны</w:t>
            </w:r>
          </w:p>
          <w:bookmarkEnd w:id="2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0"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2"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3"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страны (csdo:UnifiedCountryCode)"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6"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Наименование уполномоченного органа</w:t>
            </w:r>
          </w:p>
          <w:bookmarkEnd w:id="2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органа либо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7"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0"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Идентификатор уполномоченного органа</w:t>
            </w:r>
          </w:p>
          <w:bookmarkEnd w:id="2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 символов, идентифицирующая государственный или межгосударственный орган (организацию), выдавший или утвердивший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1"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4"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Информационный ресурс</w:t>
            </w:r>
          </w:p>
          <w:bookmarkEnd w:id="2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информационном ресурсе в информационно-телекоммуникационной сети "Интернет"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5"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cacdo:(M.CA.CDT.00295)</w:t>
            </w:r>
          </w:p>
          <w:bookmarkEnd w:id="2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6"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*.10.1. Наименование информационного источника или ресурса</w:t>
            </w:r>
          </w:p>
          <w:bookmarkEnd w:id="2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(casdo:InformationSourceName)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информационного ресурса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7"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0"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*.10.2. Ссылка на детализированные сведения</w:t>
            </w:r>
          </w:p>
          <w:bookmarkEnd w:id="2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(csdo:DetailsResourceId)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информационный ресурс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1"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csdo:ResourceIdType (M.SDT.00197)</w:t>
            </w:r>
          </w:p>
          <w:bookmarkEnd w:id="2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4"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*.10.3. Дата</w:t>
            </w:r>
          </w:p>
          <w:bookmarkEnd w:id="2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обращения к информационному ресурсу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5"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6"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Идентификатор записи</w:t>
            </w:r>
          </w:p>
          <w:bookmarkEnd w:id="2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идентификатор, используемый для целей однозначной ссылки на запись, или порядковый номер записи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7"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может быть заполнен информационной системой, сформировавшей электронный документ, в целях однозначной идентификации записи в документе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0"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Код вида налогов, сборов или иного платежа</w:t>
            </w:r>
          </w:p>
          <w:bookmarkEnd w:id="2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1"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casdo:Customs(M.CA.SDT.00053)</w:t>
            </w:r>
          </w:p>
          <w:bookmarkEnd w:id="2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3"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4"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налогов, сборов или иного платежа (casdo:CustomsTaxModeCode)" 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7"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*.13. Дата</w:t>
            </w:r>
          </w:p>
          <w:bookmarkEnd w:id="2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заявляемый срок совершения таможенной операции (процедуры) или ее окончания (срок временного ввоза (вывоза), хранения товаров, переработки, действия специальной таможенной процедуры и т.д.)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8"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9"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*.14. Код вида срока временного ввоза (вывоза)</w:t>
            </w:r>
          </w:p>
          <w:bookmarkEnd w:id="2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срока временного ввоза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0"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2"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если срок временного ввоз/вывоза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если срок временного ввоз/вывоза более 1 года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4"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*.15. Код вида дополнительной информации</w:t>
            </w:r>
          </w:p>
          <w:bookmarkEnd w:id="2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(casdo:DocAddInfoCode)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дополнительной информации о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5"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casdo:(M.CA.SDT.00187)</w:t>
            </w:r>
          </w:p>
          <w:bookmarkEnd w:id="2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кодов дополнительной информации о документах, применяемом в Республике Беларусь.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8"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*.16. Код таможенного органа</w:t>
            </w:r>
          </w:p>
          <w:bookmarkEnd w:id="2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органа, зарегистрировавшего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9"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1"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*.17. Признак опережающей поставки</w:t>
            </w:r>
          </w:p>
          <w:bookmarkEnd w:id="2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опережающей поставки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2"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bdt:(M.BDT.00013)</w:t>
            </w:r>
          </w:p>
          <w:bookmarkEnd w:id="2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 из двух значений: "true" (истина) или "false" (ложь)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значение "11" – опережающая поставка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3"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*.18. Общее количество документов</w:t>
            </w:r>
          </w:p>
          <w:bookmarkEnd w:id="2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(casdo:DocumentQuantity)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общее количество документов, в соответствии с которыми перемещаются товары, согласно списку договоров (контрактов)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4"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csdo:Quantity5Type (M.SDT.00155)</w:t>
            </w:r>
          </w:p>
          <w:bookmarkEnd w:id="2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6"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*.19. Стоимость</w:t>
            </w:r>
          </w:p>
          <w:bookmarkEnd w:id="2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 операций по переработке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67"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casdo:(M.CA.SDT.00001)</w:t>
            </w:r>
          </w:p>
          <w:bookmarkEnd w:id="2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0"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1"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3"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4"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"Стоимость (casdo:CAValueAmount)"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7"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*.20. Порядковый номер листа книжки МДП</w:t>
            </w:r>
          </w:p>
          <w:bookmarkEnd w:id="2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(casdo:TIRPageOrdinal)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листа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78"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0"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*.21. Идентификационный номер держателя книжки МДП</w:t>
            </w:r>
          </w:p>
          <w:bookmarkEnd w:id="2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(casdo:TIRHolderId)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держателя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M.CA.SDE.00239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1"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casdo:(M.CA.SDT.00077)</w:t>
            </w:r>
          </w:p>
          <w:bookmarkEnd w:id="2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4"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 Товар лицензии</w:t>
            </w:r>
          </w:p>
          <w:bookmarkEnd w:id="2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товаре в лицензии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5"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cacdo:(M.CA.CDT.00439)</w:t>
            </w:r>
          </w:p>
          <w:bookmarkEnd w:id="2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6"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*.22.1. Порядковый номер товара</w:t>
            </w:r>
          </w:p>
          <w:bookmarkEnd w:id="2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7"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89"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*.22.2. Порядковый номер перечня товаров</w:t>
            </w:r>
          </w:p>
          <w:bookmarkEnd w:id="2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(casdo:LicenseAnnexOrdinal)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перечня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0"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2"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*.23. Порядковый номер товара</w:t>
            </w:r>
          </w:p>
          <w:bookmarkEnd w:id="2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представленном документе (сведениях)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3"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5"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*.24. Код электронного документа (сведений)</w:t>
            </w:r>
          </w:p>
          <w:bookmarkEnd w:id="2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(casdo:EDocCode)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электронного документа (сведений)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6"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csdo:Code10Type (M.SDT.00179)</w:t>
            </w:r>
          </w:p>
          <w:bookmarkEnd w:id="2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99"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 Идентификатор электронного документа в хранилище</w:t>
            </w:r>
          </w:p>
          <w:bookmarkEnd w:id="2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(cacdo:DocArchIdDetails)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идентификаторы, присвоенные документу (сведениям) при размещении в хранилище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0"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cacdo:(M.CA.CDT.00462)</w:t>
            </w:r>
          </w:p>
          <w:bookmarkEnd w:id="2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1"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*.25.1. Идентификатор хранилища электронных документов</w:t>
            </w:r>
          </w:p>
          <w:bookmarkEnd w:id="2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(casdo:EArchId)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хранилища электронных документов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2"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4"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*.25.2. Идентификатор электронного документа (сведений) в хранилище</w:t>
            </w:r>
          </w:p>
          <w:bookmarkEnd w:id="2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электронного документа (сведений) в хранилище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5"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csdo:UniversallyUniqueIdType (M.SDT.90003)</w:t>
            </w:r>
          </w:p>
          <w:bookmarkEnd w:id="2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ISO/IEC 9834-8.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[0-9a-fA-F]{8}-[0-9a-fA-F]{4}-[0-9a-fA-F]{4}-[0-9a-fA-F]{4}-[0-9a-fA-F]{12}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7"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 Сведения о фактическом представлении документа</w:t>
            </w:r>
          </w:p>
          <w:bookmarkEnd w:id="2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(cacdo:DocumentPresentingDetails)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фактическом представлении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8"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cacdo:(M.CA.CDT.00185)</w:t>
            </w:r>
          </w:p>
          <w:bookmarkEnd w:id="2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09"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*.26.1. Код представления документа</w:t>
            </w:r>
          </w:p>
          <w:bookmarkEnd w:id="2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представления документа при подаче таможенной декларации (заявления)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0"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casdo:(M.CA.SDT.00165)</w:t>
            </w:r>
          </w:p>
          <w:bookmarkEnd w:id="2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представления документов в соответствии с перечнем признаков представления документов.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2"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при его заполнении должен принимать одно из следующих значений:</w:t>
            </w:r>
          </w:p>
          <w:bookmarkEnd w:id="2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– документ не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– документ представлен при подаче декларации на товары;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– документ не представлен в соответствии с пунктом 10 статьи 109 Кодекса;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документ представлен (будет представлен) после выпуска товаров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6"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*.26.2. Код вида документа</w:t>
            </w:r>
          </w:p>
          <w:bookmarkEnd w:id="2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17"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0"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1"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вида документа (csdo:DocKindCode)" 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4"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*.26.3. Дата представления документа</w:t>
            </w:r>
          </w:p>
          <w:bookmarkEnd w:id="2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(casdo:DocPresentDate)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до которой должны быть выполнены обязательства по представлению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5"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6"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 Регистрационный номер таможенного документа</w:t>
            </w:r>
          </w:p>
          <w:bookmarkEnd w:id="2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(cacdo:CustomsDocIdDetails)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товары, транзитной декларации, заявления о выпуске товаров до подачи декларации на товары или заявления о совершении операций в отношении временно вывезенных транспортных средств международной перевозки, являющихся товарами, помещенными под таможенную процедуру временного ввоза (допуска), к которой (которому)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7"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cacdo:Customs(M.CA.CDT.00433)</w:t>
            </w:r>
          </w:p>
          <w:bookmarkEnd w:id="2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указываются сведения о номере таможенного документа, соответствующем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8"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*.26.4.1. Код таможенного органа</w:t>
            </w:r>
          </w:p>
          <w:bookmarkEnd w:id="2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29"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1"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*.26.4.2. Дата документа</w:t>
            </w:r>
          </w:p>
          <w:bookmarkEnd w:id="2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2"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3"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*.26.4.3. Номер таможенного документа по журналу регистрации</w:t>
            </w:r>
          </w:p>
          <w:bookmarkEnd w:id="2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таможенного документа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4"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casdo:Customs(M.CA.SDT.00118)</w:t>
            </w:r>
          </w:p>
          <w:bookmarkEnd w:id="2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7"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*.26.4.4. Порядковый номер</w:t>
            </w:r>
          </w:p>
          <w:bookmarkEnd w:id="2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(идентификатор) вносимых изменений и (или) дополнений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38"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casdo:(M.CA.SDT.00183)</w:t>
            </w:r>
          </w:p>
          <w:bookmarkEnd w:id="2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1"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 Регистрационный номер декларации на транспортное средство</w:t>
            </w:r>
          </w:p>
          <w:bookmarkEnd w:id="2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декларации на транспортное средство,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2"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cacdo:(M.CA.CDT.00240)</w:t>
            </w:r>
          </w:p>
          <w:bookmarkEnd w:id="2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3"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*.26.5.1. Код таможенного органа</w:t>
            </w:r>
          </w:p>
          <w:bookmarkEnd w:id="2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4"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6"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*.26.5.2. Дата документа</w:t>
            </w:r>
          </w:p>
          <w:bookmarkEnd w:id="2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7"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8"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*.26.5.3. Номер таможенного документа по журналу регистрации</w:t>
            </w:r>
          </w:p>
          <w:bookmarkEnd w:id="2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по журналу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49"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casdo:(M.CA.SDT.00118)</w:t>
            </w:r>
          </w:p>
          <w:bookmarkEnd w:id="2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5.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2"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*.26.5.4. Код вида транспорта</w:t>
            </w:r>
          </w:p>
          <w:bookmarkEnd w:id="2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транспорта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3"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6"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57"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"2004"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0"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 Регистрационный номер книжки МДП</w:t>
            </w:r>
          </w:p>
          <w:bookmarkEnd w:id="2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(cacdo:TIRIdDetails)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МДП, которая использовалась в качестве транзитной декларации и к которой был приложен представленный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1"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cacdo:TIRBase(M.CA.CDT.00701)</w:t>
            </w:r>
          </w:p>
          <w:bookmarkEnd w:id="2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2"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*.26.6.1. Серия книжки МДП</w:t>
            </w:r>
          </w:p>
          <w:bookmarkEnd w:id="2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3"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casdo:(M.CA.SDT.00094)</w:t>
            </w:r>
          </w:p>
          <w:bookmarkEnd w:id="2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([A-Z]{2})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5"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*.26.6.2. Идентификационный номер книжки МДП</w:t>
            </w:r>
          </w:p>
          <w:bookmarkEnd w:id="2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(casdo:TIRId)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книжки МДП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6"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casdo:(M.CA.SDT.00095)</w:t>
            </w:r>
          </w:p>
          <w:bookmarkEnd w:id="2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8"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*.26.7. Номер предшествующего документа</w:t>
            </w:r>
          </w:p>
          <w:bookmarkEnd w:id="2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(casdo:PrecedingDocId)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69"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реквизите указывается номер таможенного документа, не являющегося предварительной информацией, книжкой МДП, декларацией на транспортное средство или структура номера которого не соответствует шаблону: ТТТТТТТТ/ДДММГГ/ННННННН/РР, где ТТТТТТТ – код таможенного органа (2, 5 или 8 знаков), ДДММГГ – дата регистрации документа, ННННННН – номер документа по журналу регистрации, РР – порядковый номер изменений и (или) дополнений (элемент РР может отсутствовать)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2"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*.26.8. Дата документа</w:t>
            </w:r>
          </w:p>
          <w:bookmarkEnd w:id="2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иного документа, к которому был приложен представляемый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3"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"Номер предшествующего документа (casdo:PrecedingDocId)" реквизит должен быть заполнен и содержать значение, приводимое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4"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19.18.55. Исчисление таможенного платежа</w:t>
            </w:r>
          </w:p>
          <w:bookmarkEnd w:id="2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исчислении таможенного 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M.CA.CDE.00485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5"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cacdo:(M.CA.CDT.00429)</w:t>
            </w:r>
          </w:p>
          <w:bookmarkEnd w:id="2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6"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налогов, сборов или иного платежа</w:t>
            </w:r>
          </w:p>
          <w:bookmarkEnd w:id="2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7"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casdo:Customs(M.CA.SDT.00053)</w:t>
            </w:r>
          </w:p>
          <w:bookmarkEnd w:id="2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79"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0"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3"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Основа начисления платежа</w:t>
            </w:r>
          </w:p>
          <w:bookmarkEnd w:id="2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(casdo:TaxBaseMeasure)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 для исчисления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4"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casdo:(M.CA.SDT.00800)</w:t>
            </w:r>
          </w:p>
          <w:bookmarkEnd w:id="2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Числовая величина, определенная в результате измерения.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7"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Цифровой код валюты</w:t>
            </w:r>
          </w:p>
          <w:bookmarkEnd w:id="2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основы начисления (адвалорная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88"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0"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1"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4"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Единица измерения</w:t>
            </w:r>
          </w:p>
          <w:bookmarkEnd w:id="2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основы начисления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5"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8"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99"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2"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(csdo:UnifiedMeasurementUnitCode)" атрибут должен содержать одно из следующих значений:</w:t>
            </w:r>
          </w:p>
          <w:bookmarkEnd w:id="2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4"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Используемая ставка платежа</w:t>
            </w:r>
          </w:p>
          <w:bookmarkEnd w:id="2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ставке платежа, используемой при расчете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5"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cacdo:(M.CA.CDT.00115)</w:t>
            </w:r>
          </w:p>
          <w:bookmarkEnd w:id="2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6"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*.5.1. Вид ставки таможенного платежа</w:t>
            </w:r>
          </w:p>
          <w:bookmarkEnd w:id="2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ставки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7"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casdo:(M.CA.SDT.00159)</w:t>
            </w:r>
          </w:p>
          <w:bookmarkEnd w:id="2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перечнем видов ставок таможенного платежа.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09"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принимать одно из следующих значений:</w:t>
            </w:r>
          </w:p>
          <w:bookmarkEnd w:id="2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 – ставка, выраженная в процентах (адвалорная ставка (адвалорная составляющая комбинированной ставки), ставка рефинансирования (ключевая ставка, учетная ставка), процентная ставка);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* – специфическая ставка (специфическая составляющая комбинированной ставки);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 – признак сборов для Республики Казахстан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2"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*.5.2. Ставка таможенного платежа</w:t>
            </w:r>
          </w:p>
          <w:bookmarkEnd w:id="2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(casdo:DutyTaxFeeRateValue)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ставки таможенного платежа или ставки рефинансирования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3"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casdo:(M.CA.SDT.00121)</w:t>
            </w:r>
          </w:p>
          <w:bookmarkEnd w:id="2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12.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6"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*.5.3. Единица измерения</w:t>
            </w:r>
          </w:p>
          <w:bookmarkEnd w:id="2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17"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0"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1"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4"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"Единица измерения (csdo:UnifiedMeasurementUnitCode)" атрибут должен содержать одно из следующих значений:</w:t>
            </w:r>
          </w:p>
          <w:bookmarkEnd w:id="2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6"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*.5.4. Цифровой код валюты</w:t>
            </w:r>
          </w:p>
          <w:bookmarkEnd w:id="2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кодовое обозначение валюты ставки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M.SDE.00176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7"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csdo:UnifiedCurrencyN3CodeType (M.SDT.00125)</w:t>
            </w:r>
          </w:p>
          <w:bookmarkEnd w:id="2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29"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0"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"Цифровой код валюты (csdo:UnifiedCurrencyN3Code)"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3"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*.5.5. Количество дней</w:t>
            </w:r>
          </w:p>
          <w:bookmarkEnd w:id="2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календарных дней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4"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6"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*.5.6. Количество этапов</w:t>
            </w:r>
          </w:p>
          <w:bookmarkEnd w:id="2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этапов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7"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39"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*.5.7. Количество месяцев</w:t>
            </w:r>
          </w:p>
          <w:bookmarkEnd w:id="2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 полных и неполных календарных месяцев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0"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csdo:Quantity6Type (M.SDT.00106)</w:t>
            </w:r>
          </w:p>
          <w:bookmarkEnd w:id="2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2"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*.5.8. Весовой коэффициент</w:t>
            </w:r>
          </w:p>
          <w:bookmarkEnd w:id="2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весовой коэффициент единицы измерения (специфическая ставка)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M.CA.SDE.00700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3"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casdo:Fraction.3(M.CA.SDT.00146)</w:t>
            </w:r>
          </w:p>
          <w:bookmarkEnd w:id="2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9.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6"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применения ставки</w:t>
            </w:r>
          </w:p>
          <w:bookmarkEnd w:id="24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применения ставки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7"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4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8"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особенности уплаты</w:t>
            </w:r>
          </w:p>
          <w:bookmarkEnd w:id="24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особенности уплаты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49"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casdo:Customs(M.CA.SDT.00050)</w:t>
            </w:r>
          </w:p>
          <w:bookmarkEnd w:id="24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особенности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1"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2"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"Код особенности уплаты (casdo:CustomsTaxPaymentFeatureCode)" атрибут должен содержать значение "2011"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5"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Сумма</w:t>
            </w:r>
          </w:p>
          <w:bookmarkEnd w:id="24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6"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4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59"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0"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2"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3"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"Сумма (casdo:CAPaymentNAmount)"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6"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Код товара по ТН ВЭД ЕАЭС</w:t>
            </w:r>
          </w:p>
          <w:bookmarkEnd w:id="24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группы в соответствии с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7"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csdo:CommodityCodeType (M.SDT.00065)</w:t>
            </w:r>
          </w:p>
          <w:bookmarkEnd w:id="24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из ТН ВЭД ЕАЭС на уровне 2, 4, 6, 8, 9 или 10 знаков.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\d{2}|\d{4}|\d{6}|\d{8,10}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69"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Ссылочный идентификатор записи</w:t>
            </w:r>
          </w:p>
          <w:bookmarkEnd w:id="24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(casdo:ReferenceLineId)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сведениях о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M.CA.SDE.00617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0"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3"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Ссылочный идентификатор записи в предшествующем документе (сведениях)</w:t>
            </w:r>
          </w:p>
          <w:bookmarkEnd w:id="24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ссылочный идентификатор записи в предшествующем документе или сведениях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4"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csdo:Id40Type (M.SDT.00108)</w:t>
            </w:r>
          </w:p>
          <w:bookmarkEnd w:id="24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7"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Ссылочный номер товара</w:t>
            </w:r>
          </w:p>
          <w:bookmarkEnd w:id="24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товара в предшествующем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78"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4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0"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19.18.56. Количество товара для включения в реестр автоматизированного контроля сроков действия таможенных процедур</w:t>
            </w:r>
          </w:p>
          <w:bookmarkEnd w:id="24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товара, предназначенные для включения в реестр автоматизированного контроля сроков действия таможенных процедур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1"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cacdo:Measure(M.CA.CDT.00109)</w:t>
            </w:r>
          </w:p>
          <w:bookmarkEnd w:id="24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2"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Количество товара с указанием единицы измерения</w:t>
            </w:r>
          </w:p>
          <w:bookmarkEnd w:id="24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количестве товара с указанием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3"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csdo:(M.SDT.00122)</w:t>
            </w:r>
          </w:p>
          <w:bookmarkEnd w:id="24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24.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6"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единица измерения</w:t>
            </w:r>
          </w:p>
          <w:bookmarkEnd w:id="24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7"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 (M.SDT.00074)</w:t>
            </w:r>
          </w:p>
          <w:bookmarkEnd w:id="24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Буквенно-цифровой код.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[0-9A-Z]{2,3}|\d{3,4}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код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89"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measurement)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единиц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0"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3"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одно из следующих значений:</w:t>
            </w:r>
          </w:p>
          <w:bookmarkEnd w:id="24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при использовании классификатора единиц измерения;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– при использовании классификатора дополнительных характеристик и параметров, используемых при исчислении таможенных пошлин, налогов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5"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Условное обозначение единицы измерения</w:t>
            </w:r>
          </w:p>
          <w:bookmarkEnd w:id="24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(casdo:MeasureUnitAbbreviationCode)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условное обозначение единицы измерения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6"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casdo:(M.CA.SDT.00409)</w:t>
            </w:r>
          </w:p>
          <w:bookmarkEnd w:id="24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условное обозначение единицы измерения в соответствии со справочником (классификатором), идентификатор которого указан в атрибуте "Идентификатор справочника (классификатора) (атрибут measurement)" реквизита "Количество товара с указанием единицы измерения (casdo:GoodsMeasure)"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99"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19.18.57. Код изменений</w:t>
            </w:r>
          </w:p>
          <w:bookmarkEnd w:id="24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0"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cacdo:(M.CA.CDT.00162)</w:t>
            </w:r>
          </w:p>
          <w:bookmarkEnd w:id="24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1"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этапа внесения изменений</w:t>
            </w:r>
          </w:p>
          <w:bookmarkEnd w:id="24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2"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4"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Код основания для внесения изменений</w:t>
            </w:r>
          </w:p>
          <w:bookmarkEnd w:id="24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5"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7"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Код изменения количества (веса) товаров</w:t>
            </w:r>
          </w:p>
          <w:bookmarkEnd w:id="24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08"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0"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Код изменения страны происхождения товаров (преференций)</w:t>
            </w:r>
          </w:p>
          <w:bookmarkEnd w:id="24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1"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3"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Изменение кода товара по ТН ВЭД ЕАЭС</w:t>
            </w:r>
          </w:p>
          <w:bookmarkEnd w:id="24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4"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6"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изменения сведений о таможенной стоимости товаров</w:t>
            </w:r>
          </w:p>
          <w:bookmarkEnd w:id="24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7"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19"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Код изменения сведений об исчисленных (уплаченных) платежах</w:t>
            </w:r>
          </w:p>
          <w:bookmarkEnd w:id="24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0"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2"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Код изменения иных сведений декларации</w:t>
            </w:r>
          </w:p>
          <w:bookmarkEnd w:id="24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3"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4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5"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 Подробности уплаты</w:t>
            </w:r>
          </w:p>
          <w:bookmarkEnd w:id="24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фактически уплаченных (взысканных) или возвращаемых суммах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6"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cacdo:(M.CA.CDT.00350)</w:t>
            </w:r>
          </w:p>
          <w:bookmarkEnd w:id="24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7"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19.19.1. Код вида налогов, сборов или иного платежа</w:t>
            </w:r>
          </w:p>
          <w:bookmarkEnd w:id="24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28"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4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0"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4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1"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4"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19.19.2. Сумма</w:t>
            </w:r>
          </w:p>
          <w:bookmarkEnd w:id="24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5"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4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8"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4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39"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4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1"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4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2"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4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5"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19.19.3. Курс валюты</w:t>
            </w:r>
          </w:p>
          <w:bookmarkEnd w:id="24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 валюты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M.CA.SDE.00178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46"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casdo:(M.CA.SDT.00071)</w:t>
            </w:r>
          </w:p>
          <w:bookmarkEnd w:id="24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значение: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0"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1"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5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3"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4"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"Курс валюты (casdo:ExchangeRate)"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7"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в) масштаб</w:t>
            </w:r>
          </w:p>
          <w:bookmarkEnd w:id="25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scale)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 денежной суммы в десятичной системе счисления, представленный в виде показателя степени числа 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58"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csdo:Number2Type (M.SDT.00096)</w:t>
            </w:r>
          </w:p>
          <w:bookmarkEnd w:id="25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дроб. цифр: 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по умолчанию: 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2"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атрибута должно содержать количество иностранных денежных единиц, котируемых за одну единицу национальной валюты.</w:t>
            </w:r>
          </w:p>
          <w:bookmarkEnd w:id="25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быть указано в виде степени числа 10 (значение "0" соответствует 1 единице, значение "1" – 10 единицам, значение "2" – 100 единицам и т.д.)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3"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19.19.4. Предыдущая сумма платежа</w:t>
            </w:r>
          </w:p>
          <w:bookmarkEnd w:id="25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предыдущая сумма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4"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7"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68"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0"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1"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"Предыдущая сумма платежа (casdo:PreviousCAPaymentNAmount)"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4"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19.19.5. Изменение суммы платежа</w:t>
            </w:r>
          </w:p>
          <w:bookmarkEnd w:id="25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изменение суммы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5"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casdo:(M.CA.SDT.00147)</w:t>
            </w:r>
          </w:p>
          <w:bookmarkEnd w:id="25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8"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9"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код валюты в соответствии с классификатором валют,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1"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2"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"Изменение суммы платежа (casdo:DifferenceCAPaymentNAmount)" 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5"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19.19.6. Платежный документ</w:t>
            </w:r>
          </w:p>
          <w:bookmarkEnd w:id="25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платежном документе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6"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cacdo:(M.CA.CDT.00207)</w:t>
            </w:r>
          </w:p>
          <w:bookmarkEnd w:id="25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7"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5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8"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5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1"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2"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5"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5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6"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9"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5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0"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3"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5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4"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5"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Идентификатор налогоплательщика</w:t>
            </w:r>
          </w:p>
          <w:bookmarkEnd w:id="25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6"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5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09"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 и Российской Федерации. Реквизит предназначен для указания следующих сведений:</w:t>
            </w:r>
          </w:p>
          <w:bookmarkEnd w:id="25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Беларусь – учетный номер плательщика (УНП);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Российской Федерации – идентификационный номер налогоплательщика (ИНН)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1"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Код причины постановки на учет</w:t>
            </w:r>
          </w:p>
          <w:bookmarkEnd w:id="25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(csdo:TaxRegistrationReasonCode)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код, идентифицирующий причину постановки организации на налоговый учет в Российской Федерации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M.SDE.00030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2"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csdo:(M.SDT.00030)</w:t>
            </w:r>
          </w:p>
          <w:bookmarkEnd w:id="25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\d{9}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4"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*.7. Идентификатор физического лица</w:t>
            </w:r>
          </w:p>
          <w:bookmarkEnd w:id="25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(casdo:PersonId)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5"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casdo:(M.CA.SDT.00190)</w:t>
            </w:r>
          </w:p>
          <w:bookmarkEnd w:id="25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физического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Реквизит предназначен для указания идентификационного номера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8"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*.8. Уникальный идентификационный таможенный номер</w:t>
            </w:r>
          </w:p>
          <w:bookmarkEnd w:id="25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(casdo:CAUniqueCustomsNumberId)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идентификационном (уникальном идентификационном) таможенном номере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9"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casdo:CAUnique(M.CA.SDT.00188)</w:t>
            </w:r>
          </w:p>
          <w:bookmarkEnd w:id="25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2"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Российской Федерации. </w:t>
            </w:r>
          </w:p>
          <w:bookmarkEnd w:id="25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сведений в соответствии с абзацами девятнадцатым и двадцатым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3"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страны</w:t>
            </w:r>
          </w:p>
          <w:bookmarkEnd w:id="25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страны, по правилам которой сформирован указанный идентификационный номер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4"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csdo:UnqualifiedCountryCodeType (M.SDT.00159)</w:t>
            </w:r>
          </w:p>
          <w:bookmarkEnd w:id="25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реквизита "Уникальный идентификационный таможенный номер (casdo:CAUniqueCustomsNumberId)" атрибут должен содержать значение "RU"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6"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country)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стран мира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27"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заполнения атрибута "Код страны (атрибут country)" 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0"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 Удостоверение личности</w:t>
            </w:r>
          </w:p>
          <w:bookmarkEnd w:id="25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1"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5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Российской Федерации. Реквизит предназначен для указания сведений в соответствии с абзацем двадцать первым (после таблицы) подпункта 46 пункта 15 Порядка заполнения декларации на товары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2"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*.9.1. Код страны</w:t>
            </w:r>
          </w:p>
          <w:bookmarkEnd w:id="25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3"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5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5"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6"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39"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*.9.2. Код вида документа, удостоверяющего личность</w:t>
            </w:r>
          </w:p>
          <w:bookmarkEnd w:id="25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0"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csdo:(M.SDT.00098)</w:t>
            </w:r>
          </w:p>
          <w:bookmarkEnd w:id="25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3"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4"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7"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*.9.3. Наименование вида документа</w:t>
            </w:r>
          </w:p>
          <w:bookmarkEnd w:id="25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48"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5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1"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*.9.4. Серия документа</w:t>
            </w:r>
          </w:p>
          <w:bookmarkEnd w:id="25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2"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5"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*.9.5. Номер документа</w:t>
            </w:r>
          </w:p>
          <w:bookmarkEnd w:id="25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6"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5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59"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*.9.6. Дата документа</w:t>
            </w:r>
          </w:p>
          <w:bookmarkEnd w:id="25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0"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1"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*.9.7. Дата истечения срока действия документа</w:t>
            </w:r>
          </w:p>
          <w:bookmarkEnd w:id="25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2"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3"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*.9.8. Идентификатор уполномоченного органа</w:t>
            </w:r>
          </w:p>
          <w:bookmarkEnd w:id="25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4"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5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7"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*.9.9. Наименование уполномоченного органа</w:t>
            </w:r>
          </w:p>
          <w:bookmarkEnd w:id="25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8"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5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1"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*.10. Дата платежа</w:t>
            </w:r>
          </w:p>
          <w:bookmarkEnd w:id="25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уплаты или взыскания (дата исполнения обязанности по уплате таможенных и иных платежей)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M.CA.SDE.00804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2"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Беларусь. 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3"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*.11. Код способа уплаты</w:t>
            </w:r>
          </w:p>
          <w:bookmarkEnd w:id="25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уплаты таможенных или иных платежей, возложенных на таможенные органы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4"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casdo:(M.CA.SDT.00061)</w:t>
            </w:r>
          </w:p>
          <w:bookmarkEnd w:id="25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уплаты таможенных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Армения, Республике Беларусь и Кыргызской Республике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6"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7"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0"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*.12. Сумма</w:t>
            </w:r>
          </w:p>
          <w:bookmarkEnd w:id="25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списания или возврата денежных средств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M.CA.SDE.00697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1"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casdo:Amount(M.CA.SDT.00147)</w:t>
            </w:r>
          </w:p>
          <w:bookmarkEnd w:id="25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4"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5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5"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csdo:CurrencyN3CodeV3Type (M.SDT.00145)</w:t>
            </w:r>
          </w:p>
          <w:bookmarkEnd w:id="25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цифрового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цифровой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7"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5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8"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1"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 Сведения об отсрочке по уплате платежа</w:t>
            </w:r>
          </w:p>
          <w:bookmarkEnd w:id="25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отсрочке (рассрочке) по уплате таможенного 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2"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cacdo:Deffered(M.CA.CDT.00357)</w:t>
            </w:r>
          </w:p>
          <w:bookmarkEnd w:id="25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указания сведений о сроке, на который предоставлена отсрочка (рассрочка) платежа, должен быть заполнен один из реквизитов: "Конечная дата (csdo:EndDate)" или "Этап уплаты платежа (cacdo:PaymentSheduleDetails)"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3"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19.20.1. Код вида налогов, сборов или иного платежа</w:t>
            </w:r>
          </w:p>
          <w:bookmarkEnd w:id="25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налогов, сборов или иного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4"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casdo:(M.CA.SDT.00053)</w:t>
            </w:r>
          </w:p>
          <w:bookmarkEnd w:id="25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вида налогов, сборов и иных платежей, взимание которых возложено на таможенные органы,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6"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97"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5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"2010"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0"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19.20.2. Конечная дата</w:t>
            </w:r>
          </w:p>
          <w:bookmarkEnd w:id="25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срока отсрочки уплаты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1"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2"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19.20.3. Этап уплаты платежа</w:t>
            </w:r>
          </w:p>
          <w:bookmarkEnd w:id="25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об этапе рассрочки уплаты платежа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M.CA.CDE.01222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3"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cacdo:(M.CA.CDT.01178)</w:t>
            </w:r>
          </w:p>
          <w:bookmarkEnd w:id="25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4"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Порядковый номер</w:t>
            </w:r>
          </w:p>
          <w:bookmarkEnd w:id="25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порядковый номер этапа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M.SDE.00148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5"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csdo:Ordinal3Type (M.SDT.00105)</w:t>
            </w:r>
          </w:p>
          <w:bookmarkEnd w:id="25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Целое неотрицательное 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цифр: 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7"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Конечная дата</w:t>
            </w:r>
          </w:p>
          <w:bookmarkEnd w:id="25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последний день этапа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8"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5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09"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 Предоставленное обеспечение исполнения обязанности по уплате таможенных и иных платежей</w:t>
            </w:r>
          </w:p>
          <w:bookmarkEnd w:id="25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предоставленном обеспечении исполнения обязанности по уплате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0"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cacdo:(M.CA.CDT.00459)</w:t>
            </w:r>
          </w:p>
          <w:bookmarkEnd w:id="25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1"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19.21.1. Код способа обеспечения исполнения обязанности по уплате таможенных пошлин, налогов</w:t>
            </w:r>
          </w:p>
          <w:bookmarkEnd w:id="25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способа обеспечения исполнения обязанности по уплате таможенных пошлин, налогов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2"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casdo:(M.CA.SDT.00164)</w:t>
            </w:r>
          </w:p>
          <w:bookmarkEnd w:id="25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способа обеспечения уплаты таможенных и иных платежей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4"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5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5"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"2018"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8"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19.21.2. Сумма (размер) обеспечения</w:t>
            </w:r>
          </w:p>
          <w:bookmarkEnd w:id="26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(casdo:GuaranteeAmount)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(размер) обеспечения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19"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casdo:Payment(M.CA.SDT.00001)</w:t>
            </w:r>
          </w:p>
          <w:bookmarkEnd w:id="26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Число в десятичной системе счисления.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Макс. кол-во цифр: 20.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кол-во дроб. цифр: 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2"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код валюты</w:t>
            </w:r>
          </w:p>
          <w:bookmarkEnd w:id="26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валюты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3"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csdo:CurrencyCodeV3Type (M.SDT.00144)</w:t>
            </w:r>
          </w:p>
          <w:bookmarkEnd w:id="26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буквенного кода валюты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[A-Z]{3}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буквенный код валюты в соответствии со справочником (классификатором), идентификатор которого указан в атрибуте "Идентификатор справочника (классификатора) (атрибут currency)"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5"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б) идентификатор справочника (классификатора)</w:t>
            </w:r>
          </w:p>
          <w:bookmarkEnd w:id="26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currency)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классификатора валют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6"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"2022"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29"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19.21.3. Документ, подтверждающий предоставление (принятие) обеспечения исполнения обязанности по уплате таможенных и иных платежей</w:t>
            </w:r>
          </w:p>
          <w:bookmarkEnd w:id="26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подтверждающем предоставление обеспечения исполнения обязанности по уплате таможенных и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M.CA.CDE.00082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0"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6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1"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документа</w:t>
            </w:r>
          </w:p>
          <w:bookmarkEnd w:id="26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2"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5"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6"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39"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документа</w:t>
            </w:r>
          </w:p>
          <w:bookmarkEnd w:id="26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0"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3"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Номер документа</w:t>
            </w:r>
          </w:p>
          <w:bookmarkEnd w:id="26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4"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7"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*.4. Дата документа</w:t>
            </w:r>
          </w:p>
          <w:bookmarkEnd w:id="26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8"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49"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*.5. Дата начала срока действия документа</w:t>
            </w:r>
          </w:p>
          <w:bookmarkEnd w:id="26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0"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1"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*.6. Дата истечения срока действия документа</w:t>
            </w:r>
          </w:p>
          <w:bookmarkEnd w:id="26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2"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3"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19.21.4. Идентификатор налогоплательщика</w:t>
            </w:r>
          </w:p>
          <w:bookmarkEnd w:id="26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юридического или физического лица в реестре налогоплательщиков страны регистрации налогоплательщика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4"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csdo:TaxpayerIdType (M.SDT.00025)</w:t>
            </w:r>
          </w:p>
          <w:bookmarkEnd w:id="26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налогоплательщика.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7"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реквизит используется в Республике Беларусь. </w:t>
            </w:r>
          </w:p>
          <w:bookmarkEnd w:id="26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предназначен для указания учетного номера плательщика (УНП)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8"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19.21.5. Идентификатор банка</w:t>
            </w:r>
          </w:p>
          <w:bookmarkEnd w:id="26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уникальный идентификатор банка, используемый в платежных документах (платежное поручение, аккредитив)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M.SDE.00026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59"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csdo:BankIdType (M.SDT.00026)</w:t>
            </w:r>
          </w:p>
          <w:bookmarkEnd w:id="26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идентификатора в соответствии с правилами, принятыми в стране регистрации банка.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[0-9]{9}|[A-Z]{6}[A-Z0-9]{2}|[A-Z]{6}[A-Z0-9]{5}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1"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 Таможенный представитель, ответственный за заполнение (подписание) таможенного документа</w:t>
            </w:r>
          </w:p>
          <w:bookmarkEnd w:id="26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декларацию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M.CA.CDE.00174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2"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cacdo:(M.CA.CDT.00187)</w:t>
            </w:r>
          </w:p>
          <w:bookmarkEnd w:id="26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3"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 Документ, подтверждающий включение лица в реестр</w:t>
            </w:r>
          </w:p>
          <w:bookmarkEnd w:id="26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4"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cacdo:Register(M.CA.CDT.00303)</w:t>
            </w:r>
          </w:p>
          <w:bookmarkEnd w:id="26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5"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20.1.1. Код вида документа</w:t>
            </w:r>
          </w:p>
          <w:bookmarkEnd w:id="26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6"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69"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0"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3"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20.1.2. Код страны</w:t>
            </w:r>
          </w:p>
          <w:bookmarkEnd w:id="26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4"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6"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77"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0"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20.1.3. Регистрационный номер юридического лица при включении в реестр</w:t>
            </w:r>
          </w:p>
          <w:bookmarkEnd w:id="26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1"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6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4"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20.1.4. Код признака перерегистрации документа</w:t>
            </w:r>
          </w:p>
          <w:bookmarkEnd w:id="26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5"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26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7"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20.1.5. Код типа свидетельства</w:t>
            </w:r>
          </w:p>
          <w:bookmarkEnd w:id="26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88"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6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0"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 Договор таможенного представителя с декларантом (заявителем)</w:t>
            </w:r>
          </w:p>
          <w:bookmarkEnd w:id="26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1"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cacdo:CADoc(M.CA.CDT.00005)</w:t>
            </w:r>
          </w:p>
          <w:bookmarkEnd w:id="26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2"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20.2.1. Код вида документа</w:t>
            </w:r>
          </w:p>
          <w:bookmarkEnd w:id="26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3"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6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6"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97"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0"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20.2.2. Наименование документа</w:t>
            </w:r>
          </w:p>
          <w:bookmarkEnd w:id="26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1"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4"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20.2.3. Номер документа</w:t>
            </w:r>
          </w:p>
          <w:bookmarkEnd w:id="26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5"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6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8"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20.2.4. Дата документа</w:t>
            </w:r>
          </w:p>
          <w:bookmarkEnd w:id="26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09"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0"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20.2.5. Дата начала срока действия документа</w:t>
            </w:r>
          </w:p>
          <w:bookmarkEnd w:id="26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1"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2"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20.2.6. Дата истечения срока действия документа</w:t>
            </w:r>
          </w:p>
          <w:bookmarkEnd w:id="26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3"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4"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 Физическое лицо, заполнившее (подписавшее) таможенный документ</w:t>
            </w:r>
          </w:p>
          <w:bookmarkEnd w:id="26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декларацию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M.CA.CDE.01172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5"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cacdo:(M.CA.CDT.01142)</w:t>
            </w:r>
          </w:p>
          <w:bookmarkEnd w:id="26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6"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 Лицо, подписавшее документ</w:t>
            </w:r>
          </w:p>
          <w:bookmarkEnd w:id="26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7"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cacdo:Details(M.CA.CDT.00155)</w:t>
            </w:r>
          </w:p>
          <w:bookmarkEnd w:id="26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8"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21.1.1. ФИО</w:t>
            </w:r>
          </w:p>
          <w:bookmarkEnd w:id="26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19"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6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0"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6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1"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4"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6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5"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8"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6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29"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2"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21.1.2. Наименование должности</w:t>
            </w:r>
          </w:p>
          <w:bookmarkEnd w:id="26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3"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6"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21.1.3. Контактный реквизит</w:t>
            </w:r>
          </w:p>
          <w:bookmarkEnd w:id="26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7"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6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8"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6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39"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6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2"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6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8"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6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49"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6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2"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6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3"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6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6"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21.1.4. Дата подписания</w:t>
            </w:r>
          </w:p>
          <w:bookmarkEnd w:id="26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7"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6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8"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 Удостоверение личности</w:t>
            </w:r>
          </w:p>
          <w:bookmarkEnd w:id="26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59"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6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0"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21.2.1. Код страны</w:t>
            </w:r>
          </w:p>
          <w:bookmarkEnd w:id="26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1"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6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3"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4"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7"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21.2.2. Код вида документа, удостоверяющего личность</w:t>
            </w:r>
          </w:p>
          <w:bookmarkEnd w:id="26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68"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6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1"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6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2"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6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5"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21.2.3. Наименование вида документа</w:t>
            </w:r>
          </w:p>
          <w:bookmarkEnd w:id="26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6"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6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79"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21.2.4. Серия документа</w:t>
            </w:r>
          </w:p>
          <w:bookmarkEnd w:id="26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0"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3"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21.2.5. Номер документа</w:t>
            </w:r>
          </w:p>
          <w:bookmarkEnd w:id="27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4"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7"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21.2.6. Дата документа</w:t>
            </w:r>
          </w:p>
          <w:bookmarkEnd w:id="27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8"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89"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21.2.7. Дата истечения срока действия документа</w:t>
            </w:r>
          </w:p>
          <w:bookmarkEnd w:id="27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0"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1"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21.2.8. Идентификатор уполномоченного органа</w:t>
            </w:r>
          </w:p>
          <w:bookmarkEnd w:id="27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2"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7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5"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21.2.9. Наименование уполномоченного органа</w:t>
            </w:r>
          </w:p>
          <w:bookmarkEnd w:id="27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6"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7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99"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21.3. Номер квалификационного аттестата специалиста по таможенному оформлению</w:t>
            </w:r>
          </w:p>
          <w:bookmarkEnd w:id="27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0"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7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3"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 Документ, удостоверяющий полномочия</w:t>
            </w:r>
          </w:p>
          <w:bookmarkEnd w:id="27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4"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7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5"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21.4.1. Код вида документа</w:t>
            </w:r>
          </w:p>
          <w:bookmarkEnd w:id="27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6"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09"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0"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3"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21.4.2. Наименование документа</w:t>
            </w:r>
          </w:p>
          <w:bookmarkEnd w:id="27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4"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7"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21.4.3. Номер документа</w:t>
            </w:r>
          </w:p>
          <w:bookmarkEnd w:id="27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18"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1"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21.4.4. Дата документа</w:t>
            </w:r>
          </w:p>
          <w:bookmarkEnd w:id="27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2"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3"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21.4.5. Дата начала срока действия документа</w:t>
            </w:r>
          </w:p>
          <w:bookmarkEnd w:id="27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4"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5"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21.4.6. Дата истечения срока действия документа</w:t>
            </w:r>
          </w:p>
          <w:bookmarkEnd w:id="27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6"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7"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 Таможенный представитель, ответственный за заполнение (подписание) корректировки декларации на товары</w:t>
            </w:r>
          </w:p>
          <w:bookmarkEnd w:id="27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таможенном представителе, заполнившем (подписавшем) корректировку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8"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cacdo:(M.CA.CDT.00187)</w:t>
            </w:r>
          </w:p>
          <w:bookmarkEnd w:id="27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29"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 Документ, подтверждающий включение лица в реестр</w:t>
            </w:r>
          </w:p>
          <w:bookmarkEnd w:id="27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включении лица в реестр таможенных представителей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0"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cacdo:Register(M.CA.CDT.00303)</w:t>
            </w:r>
          </w:p>
          <w:bookmarkEnd w:id="27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1"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22.1.1. Код вида документа</w:t>
            </w:r>
          </w:p>
          <w:bookmarkEnd w:id="27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2"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5"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6"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39"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22.1.2. Код страны</w:t>
            </w:r>
          </w:p>
          <w:bookmarkEnd w:id="27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0"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и содержать код государства-члена, уполномоченным органом которого лицо включено в реестр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2"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3"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6"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22.1.3. Регистрационный номер юридического лица при включении в реестр</w:t>
            </w:r>
          </w:p>
          <w:bookmarkEnd w:id="27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лица, присвоенный ему при включении в реестр, или регистрационный номер документа о включении лица в реестр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47"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csdo:Id25Type (M.SDT.00178)</w:t>
            </w:r>
          </w:p>
          <w:bookmarkEnd w:id="27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номер свидетельства о включении в реестр без указания признака перерегистрации (буквы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0"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22.1.4. Код признака перерегистрации документа</w:t>
            </w:r>
          </w:p>
          <w:bookmarkEnd w:id="27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(casdo:ReregistrationCode)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признака перерегистрации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1"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casdo:(M.CA.SDT.00125)</w:t>
            </w:r>
          </w:p>
          <w:bookmarkEnd w:id="27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\d{1}|\d{2}|\d{3}|[А-ЯҢ]{1}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заполнен, если номер свидетельства о включении в реестр содержит признак перерегистрации (букву добавления)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3"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22.1.5. Код типа свидетельства</w:t>
            </w:r>
          </w:p>
          <w:bookmarkEnd w:id="27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(casdo:AEORegistryKindCode)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типа свидетельства уполномоченного экономического оператора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4"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7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6"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 Договор таможенного представителя с декларантом (заявителем)</w:t>
            </w:r>
          </w:p>
          <w:bookmarkEnd w:id="27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 таможенного представителя с декларантом (заявителем)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7"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cacdo:CADoc(M.CA.CDT.00005)</w:t>
            </w:r>
          </w:p>
          <w:bookmarkEnd w:id="27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8"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22.2.1. Код вида документа</w:t>
            </w:r>
          </w:p>
          <w:bookmarkEnd w:id="27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59"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7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2"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3"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6"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22.2.2. Наименование документа</w:t>
            </w:r>
          </w:p>
          <w:bookmarkEnd w:id="27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67"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0"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22.2.3. Номер документа</w:t>
            </w:r>
          </w:p>
          <w:bookmarkEnd w:id="27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1"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7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4"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22.2.4. Дата документа</w:t>
            </w:r>
          </w:p>
          <w:bookmarkEnd w:id="27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5"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6"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22.2.5. Дата начала срока действия документа</w:t>
            </w:r>
          </w:p>
          <w:bookmarkEnd w:id="27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7"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8"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22.2.6. Дата истечения срока действия документа</w:t>
            </w:r>
          </w:p>
          <w:bookmarkEnd w:id="27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79"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0"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 Физическое лицо, заполнившее (подписавшее) корректировку декларации на товары</w:t>
            </w:r>
          </w:p>
          <w:bookmarkEnd w:id="27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физическом лице, заполнившем (подписавшем) корректировку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1"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cacdo:(M.CA.CDT.01142)</w:t>
            </w:r>
          </w:p>
          <w:bookmarkEnd w:id="27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2"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 Лицо, подписавшее документ</w:t>
            </w:r>
          </w:p>
          <w:bookmarkEnd w:id="27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(cacdo:SigningDetails)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лице, подписавшем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3"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cacdo:Details(M.CA.CDT.00155)</w:t>
            </w:r>
          </w:p>
          <w:bookmarkEnd w:id="27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4"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23.1.1. ФИО</w:t>
            </w:r>
          </w:p>
          <w:bookmarkEnd w:id="27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фамилия, имя, отчество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M.CDE.00029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5"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ccdo:FullNameDetailsType (M.CDT.00016)</w:t>
            </w:r>
          </w:p>
          <w:bookmarkEnd w:id="27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6"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Имя</w:t>
            </w:r>
          </w:p>
          <w:bookmarkEnd w:id="27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87"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0"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Отчество</w:t>
            </w:r>
          </w:p>
          <w:bookmarkEnd w:id="27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отчество (второе или среднее имя)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1"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4"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Фамилия</w:t>
            </w:r>
          </w:p>
          <w:bookmarkEnd w:id="27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фамилия физического лица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5"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8"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23.1.2. Наименование должности</w:t>
            </w:r>
          </w:p>
          <w:bookmarkEnd w:id="27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должности сотрудника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M.SDE.00127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99"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 в Республике Беларусь и Российской Федерации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2"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23.1.3. Контактный реквизит</w:t>
            </w:r>
          </w:p>
          <w:bookmarkEnd w:id="27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контактных реквизитах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3"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ccdo:CommunicationDetailsType (M.CDT.00003)</w:t>
            </w:r>
          </w:p>
          <w:bookmarkEnd w:id="27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4"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Код вида связи</w:t>
            </w:r>
          </w:p>
          <w:bookmarkEnd w:id="27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5"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csdo:CommunicationChannelCodeV2Type (M.SDT.00163)</w:t>
            </w:r>
          </w:p>
          <w:bookmarkEnd w:id="27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видов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08"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содержать одно из следующих значений:</w:t>
            </w:r>
          </w:p>
          <w:bookmarkEnd w:id="27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AO – единый указатель ресурса в информационно-телекоммуникационной сети "Интернет" (URL);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EM – электронная почта;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FX – телефакс;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TE – телефон;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TG – телеграф;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TL – телекс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4"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вида связи</w:t>
            </w:r>
          </w:p>
          <w:bookmarkEnd w:id="27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средства (канала) связи (телефон, факс, электронная почта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5"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csdo:Name120Type (M.SDT.00055)</w:t>
            </w:r>
          </w:p>
          <w:bookmarkEnd w:id="27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8"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 Идентификатор канала связи</w:t>
            </w:r>
          </w:p>
          <w:bookmarkEnd w:id="27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последовательность символов, идентифицирующая канал связи (указание номера телефона, факса, адреса электронной почты и др.)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M.SDE.00015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19"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csdo:CommunicationChannelIdType (M.SDT.00015)</w:t>
            </w:r>
          </w:p>
          <w:bookmarkEnd w:id="27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1000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случае если реквизит "Код вида связи (csdo:CommunicationChannelCode)" содержит значение "TE" или "FX", реквизит "Идентификатор канала связи (csdo:CommunicationChannelId)" должен содержать значение, приводимое в соответствии с шаблоном: +ССС РР НННН, где ССС – код страны (от 1 до 3 цифр), РР – национальный код пункта назначения (не менее 2 цифр (код города, поселка и т.п.)) или код оператора мобильной связи, НННН – номер абонента (не менее 4 цифр). Разделителем между группами символов является знак пробела. Длина значения реквизита должна составлять не более 15 цифр (символ "+" и знаки пробела не учитываются). Иные символы и разделители не допускаются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2"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23.1.4. Дата подписания</w:t>
            </w:r>
          </w:p>
          <w:bookmarkEnd w:id="27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подписания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M.CA.SDE.00391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3"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7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4"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 Удостоверение личности</w:t>
            </w:r>
          </w:p>
          <w:bookmarkEnd w:id="27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документе, удостоверяющем личность лица, заполнившего (подписавшего) таможенный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M.CDE.00056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5"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ccdo:IdentityDocDetailsV3Type (M.CDT.00062)</w:t>
            </w:r>
          </w:p>
          <w:bookmarkEnd w:id="27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6"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23.2.1. Код страны</w:t>
            </w:r>
          </w:p>
          <w:bookmarkEnd w:id="27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страны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7"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csdo:UnifiedCountryCodeType (M.SDT.00112)</w:t>
            </w:r>
          </w:p>
          <w:bookmarkEnd w:id="27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двухбуквенного кода страны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[A-Z]{2}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29"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0"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"2021"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3"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23.2.2. Код вида документа, удостоверяющего личность</w:t>
            </w:r>
          </w:p>
          <w:bookmarkEnd w:id="27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(csdo:IdentityDocKindCode)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документа, удостоверяющего личность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4"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csdo:IdentityDocKindCodeType (M.SDT.00098)</w:t>
            </w:r>
          </w:p>
          <w:bookmarkEnd w:id="27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7"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7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38"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7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"2053"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1"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23.2.3. Наименование вида документа</w:t>
            </w:r>
          </w:p>
          <w:bookmarkEnd w:id="27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2"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7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5"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23.2.4. Серия документа</w:t>
            </w:r>
          </w:p>
          <w:bookmarkEnd w:id="28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 серии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6"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49"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23.2.5. Номер документа</w:t>
            </w:r>
          </w:p>
          <w:bookmarkEnd w:id="28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0"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3"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23.2.6. Дата документа</w:t>
            </w:r>
          </w:p>
          <w:bookmarkEnd w:id="28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4"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5"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23.2.7. Дата истечения срока действия документа</w:t>
            </w:r>
          </w:p>
          <w:bookmarkEnd w:id="28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6"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7"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23.2.8. Идентификатор уполномоченного органа</w:t>
            </w:r>
          </w:p>
          <w:bookmarkEnd w:id="28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строка, идентифицирующая орган государственной власти либо уполномоченную им организацию, выдавшую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58"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csdo:Id20Type (M.SDT.00092)</w:t>
            </w:r>
          </w:p>
          <w:bookmarkEnd w:id="28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1"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23.2.9. Наименование уполномоченного органа</w:t>
            </w:r>
          </w:p>
          <w:bookmarkEnd w:id="28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(csdo:AuthorityName)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полное наименование органа государственной власти либо уполномоченной им организации, выдавшей документ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M.SDE.00066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2"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csdo:Name300Type (M.SDT.00056)</w:t>
            </w:r>
          </w:p>
          <w:bookmarkEnd w:id="28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300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5"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23.3. Номер квалификационного аттестата специалиста по таможенному оформлению</w:t>
            </w:r>
          </w:p>
          <w:bookmarkEnd w:id="28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квалификационного аттестата специалиста по таможенному оформлению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M.CA.SDE.00138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6"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8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69"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 Документ, удостоверяющий полномочия</w:t>
            </w:r>
          </w:p>
          <w:bookmarkEnd w:id="28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документ, удостоверяющий полномочия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M.CA.CDE.00567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0"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cacdo:(M.CA.CDT.00005)</w:t>
            </w:r>
          </w:p>
          <w:bookmarkEnd w:id="28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1"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23.4.1. Код вида документа</w:t>
            </w:r>
          </w:p>
          <w:bookmarkEnd w:id="28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(csdo:DocKindCode)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вида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2"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csdo:UnifiedCode20Type (M.SDT.00140)</w:t>
            </w:r>
          </w:p>
          <w:bookmarkEnd w:id="28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со справочником (классификатором), идентификатор которого определен в атрибуте "Идентификатор справочника (классификатора)".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5"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а) идентификатор справочника (классификатора)</w:t>
            </w:r>
          </w:p>
          <w:bookmarkEnd w:id="28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(атрибут 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справочника (классификатора), в соответствии с которым указан код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6"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csdo:ReferenceDataIdType (M.SDT.00091)</w:t>
            </w:r>
          </w:p>
          <w:bookmarkEnd w:id="28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атрибут должен содержать значение "2009"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79"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23.4.2. Наименование документа</w:t>
            </w:r>
          </w:p>
          <w:bookmarkEnd w:id="28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0"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csdo:Name500Type (M.SDT.00134)</w:t>
            </w:r>
          </w:p>
          <w:bookmarkEnd w:id="28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не заполняется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3"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23.4.3. Номер документа</w:t>
            </w:r>
          </w:p>
          <w:bookmarkEnd w:id="28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цифровое или буквенно-цифровое обозначение, присвоенное документу при его регистрации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4"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должен быть заполнен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7"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23.4.4. Дата документа</w:t>
            </w:r>
          </w:p>
          <w:bookmarkEnd w:id="28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выдачи, подписания, утверждения или регистрации документа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M.SDE.00045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8"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89"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23.4.5. Дата начала срока действия документа</w:t>
            </w:r>
          </w:p>
          <w:bookmarkEnd w:id="28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(csdo:DocStartDate)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начала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0"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1"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23.4.6. Дата истечения срока действия документа</w:t>
            </w:r>
          </w:p>
          <w:bookmarkEnd w:id="28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(csdo:DocValidityDate)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срока, в течение которого документ имеет силу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M.SDE.00052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2"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при его заполнении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3"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 Номер регистрации документа в системе учета исходящих документов декларанта или таможенного представителя</w:t>
            </w:r>
          </w:p>
          <w:bookmarkEnd w:id="28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номер регистрации документов в соответствии с системой (регламентом) учета исходящих документов декларанта или таможенного представителя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4"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csdo:Id50Type (M.SDT.00093)</w:t>
            </w:r>
          </w:p>
          <w:bookmarkEnd w:id="28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7"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 Идентификатор защитной наклейки</w:t>
            </w:r>
          </w:p>
          <w:bookmarkEnd w:id="28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(casdo:SecurityLabelId)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98"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8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1"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 Идентификатор защитной наклейки корректировки декларации на товары</w:t>
            </w:r>
          </w:p>
          <w:bookmarkEnd w:id="28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идентификатор (код) защитной наклейки, указанный в корректировке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M.CA.SDE.00314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2"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casdo:(M.CA.SDT.00193)</w:t>
            </w:r>
          </w:p>
          <w:bookmarkEnd w:id="28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5"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 Признак недропользователя</w:t>
            </w:r>
          </w:p>
          <w:bookmarkEnd w:id="28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недропользователя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M.CA.SDE.00196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6"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Казахстан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8"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 Код изменений</w:t>
            </w:r>
          </w:p>
          <w:bookmarkEnd w:id="28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внесенных изменениях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M.CA.CDE.00213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09"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cacdo:(M.CA.CDT.00162)</w:t>
            </w:r>
          </w:p>
          <w:bookmarkEnd w:id="28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0"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28.1. Код этапа внесения изменений</w:t>
            </w:r>
          </w:p>
          <w:bookmarkEnd w:id="28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(casdo:StageChangeCode)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этапа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1"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3"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28.2. Код основания для внесения изменений</w:t>
            </w:r>
          </w:p>
          <w:bookmarkEnd w:id="28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(casdo:ReasonChangeCode)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обстоятельств, послуживших основанием для внесения изменений и (или) дополнений в сведения,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4"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6"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28.3. Код изменения количества (веса) товаров</w:t>
            </w:r>
          </w:p>
          <w:bookmarkEnd w:id="28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(casdo:QuantityChangeCode)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сведениях, указанные в декларации на товары, в отношении количества (веса)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7"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19"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28.4. Код изменения страны происхождения товаров (преференций)</w:t>
            </w:r>
          </w:p>
          <w:bookmarkEnd w:id="28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в сведения, указанные в декларации на товары, о стране происхождения товаров и (или) тарифных преференциях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0"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2"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28.5. Изменение кода товара по ТН ВЭД ЕАЭС</w:t>
            </w:r>
          </w:p>
          <w:bookmarkEnd w:id="28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сведений, указанных в декларации на товары, в отношении классификационного кода товара по ТН ВЭД ЕАЭС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3"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5"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28.6. Код изменения сведений о таможенной стоимости товаров</w:t>
            </w:r>
          </w:p>
          <w:bookmarkEnd w:id="28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таможенной стоимости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6"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8"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28.7. Код изменения сведений об исчисленных (уплаченных) платежах</w:t>
            </w:r>
          </w:p>
          <w:bookmarkEnd w:id="28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изменения и (или) дополнения сведений, указанных в декларации на товары, в отношении исчисленных (уплаченных) таможенных, иных платежей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29"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1"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28.8. Код изменения иных сведений декларации</w:t>
            </w:r>
          </w:p>
          <w:bookmarkEnd w:id="28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(casdo:OtherChangeCode)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изменений и (или) дополнений сведений, указанных в декларации на товары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M.CA.SDE.00410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2"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csdo:Code1Type (M.SDT.00169)</w:t>
            </w:r>
          </w:p>
          <w:bookmarkEnd w:id="28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Длина: 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4"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 Номер выпуска товаров</w:t>
            </w:r>
          </w:p>
          <w:bookmarkEnd w:id="28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выпуске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M.CA.CDE.00334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5"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cacdo:(M.CA.CDT.00286)</w:t>
            </w:r>
          </w:p>
          <w:bookmarkEnd w:id="28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 используется в Республике Беларусь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6"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29.1. Дата</w:t>
            </w:r>
          </w:p>
          <w:bookmarkEnd w:id="28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M.SDE.00131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7"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bdt:DateType (M.BDT.00005)</w:t>
            </w:r>
          </w:p>
          <w:bookmarkEnd w:id="28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 реквизита должно приводиться в соответствии с шаблоном: YYYY-MM-DD</w:t>
            </w: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8"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 Регистрационный номер выпуска товаров</w:t>
            </w:r>
          </w:p>
          <w:bookmarkEnd w:id="28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(cacdo:ReleaseIdDetails)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M.CA.CDE.00470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39"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cacdo:(M.CA.CDT.00411)</w:t>
            </w:r>
          </w:p>
          <w:bookmarkEnd w:id="28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элементов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0"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29.2.1. Код таможенного органа</w:t>
            </w:r>
          </w:p>
          <w:bookmarkEnd w:id="28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(csdo:)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таможенного органа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M.SDE.00255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1"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csdo:CustomsOfficeCodeType (M.SDT.00184)</w:t>
            </w:r>
          </w:p>
          <w:bookmarkEnd w:id="28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Значение кода в соответствии с классификатором таможенных органов государств – членов Евразийского экономического союза.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[0-9]{2}|[0-9]{5}|[0-9]{8}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3"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29.2.2. Номер регистрации выпуска товаров</w:t>
            </w:r>
          </w:p>
          <w:bookmarkEnd w:id="28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(casdo:ReleaseId)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регистрационный номер по журналу выпуска товаров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M.CA.SDE.00596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44"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casdo:Type (M.CA.SDT.00176)</w:t>
            </w:r>
          </w:p>
          <w:bookmarkEnd w:id="28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Нормализованная строка символов.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Мин. длина: 1.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bookmarkStart w:name="z5047" w:id="28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bookmarkEnd w:id="2866"/>
    <w:bookmarkStart w:name="z5048" w:id="28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 Применяется в случае, если сведения в соответствующих реквизитах подлежат указанию в корректировке декларации на товары в соответствии с правом Союза, законодательством государств-членов либо необходимы для автоматизированной обработки сведений.</w:t>
      </w:r>
    </w:p>
    <w:bookmarkEnd w:id="2867"/>
    <w:bookmarkStart w:name="z5049" w:id="28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вложенных реквизитов, входящих в сложный реквизит, применяется в случае заполнения этого сложного реквизита. Для атрибутов простого реквизита применяется в случае заполнения этого простого реквизита.".</w:t>
      </w:r>
    </w:p>
    <w:bookmarkEnd w:id="28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с изменением, внесенным решением Коллегии Евразийской экономической комиссии от 16.08.2022 </w:t>
      </w:r>
      <w:r>
        <w:rPr>
          <w:rFonts w:ascii="Times New Roman"/>
          <w:b w:val="false"/>
          <w:i w:val="false"/>
          <w:color w:val="000000"/>
          <w:sz w:val="28"/>
        </w:rPr>
        <w:t>№ 115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