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c4c9" w14:textId="5b2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трансформаторов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77.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статьей 19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наименовании подсубпозиции 8504 31 800 1 единой Товарной номенклатуры внешнеэкономической деятельности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слово "сплиттрансформаторы" заменить словом "сплиттрансформаторы,".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16, в наименовании позиции с кодом 8504 31 800 1 ТН ВЭД ЕАЭС слово "сплиттрансформаторы" заменить словом "сплиттрансформаторы,".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