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15c" w14:textId="e1d7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 марта 2020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2022 года № 105.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марта 2020 г. № 30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194 перечня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</w:t>
      </w:r>
      <w:r>
        <w:rPr>
          <w:rFonts w:ascii="Times New Roman"/>
          <w:b w:val="false"/>
          <w:i w:val="false"/>
          <w:color w:val="000000"/>
          <w:sz w:val="28"/>
        </w:rPr>
        <w:t>ТР ТС 019/2011</w:t>
      </w:r>
      <w:r>
        <w:rPr>
          <w:rFonts w:ascii="Times New Roman"/>
          <w:b w:val="false"/>
          <w:i w:val="false"/>
          <w:color w:val="000000"/>
          <w:sz w:val="28"/>
        </w:rPr>
        <w:t>), утвержденного указанным Решением, в графе 3 слова "ГОСТ 12.4.310-2016" заменить словами "ГОСТ 12.4.310-2020";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425 перечня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</w:t>
      </w:r>
      <w:r>
        <w:rPr>
          <w:rFonts w:ascii="Times New Roman"/>
          <w:b w:val="false"/>
          <w:i w:val="false"/>
          <w:color w:val="000000"/>
          <w:sz w:val="28"/>
        </w:rPr>
        <w:t>ТР ТС 019/2011</w:t>
      </w:r>
      <w:r>
        <w:rPr>
          <w:rFonts w:ascii="Times New Roman"/>
          <w:b w:val="false"/>
          <w:i w:val="false"/>
          <w:color w:val="000000"/>
          <w:sz w:val="28"/>
        </w:rPr>
        <w:t>) и осуществления оценки соответствия объектов технического регулирования, утвержденного указанным Решением, в графе 3 слова "ГОСТ 12.4.310-2016" заменить словами "ГОСТ 12.4.310-2020".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