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405cd" w14:textId="a5405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Евразийского экономического союза "О безопасности рыбы и рыбной продукции" (ТР ЕАЭС 040/2016), и перечне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"О безопасности рыбы и рыбной продукции" (ТР ЕАЭС 040/2016) и осуществления оценки соответствия объектов технического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19 июля 2022 года № 107.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прилагаемые: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Евразийского экономического союза "О безопасности рыбы и рыбной продукции" (</w:t>
      </w:r>
      <w:r>
        <w:rPr>
          <w:rFonts w:ascii="Times New Roman"/>
          <w:b w:val="false"/>
          <w:i w:val="false"/>
          <w:color w:val="000000"/>
          <w:sz w:val="28"/>
        </w:rPr>
        <w:t>ТР ЕАЭС 040/2016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"О безопасности рыбы и рыбной продукции" (</w:t>
      </w:r>
      <w:r>
        <w:rPr>
          <w:rFonts w:ascii="Times New Roman"/>
          <w:b w:val="false"/>
          <w:i w:val="false"/>
          <w:color w:val="000000"/>
          <w:sz w:val="28"/>
        </w:rPr>
        <w:t>ТР ЕАЭС 040/2016</w:t>
      </w:r>
      <w:r>
        <w:rPr>
          <w:rFonts w:ascii="Times New Roman"/>
          <w:b w:val="false"/>
          <w:i w:val="false"/>
          <w:color w:val="000000"/>
          <w:sz w:val="28"/>
        </w:rPr>
        <w:t>) и осуществления оценки соответствия объектов технического регулирования.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29 августа 2017 г. № 106 "О перечне стандартов, в результате применения которых на добровольной основе обеспечивается соблюдение требований технического регламента Евразийского экономического союза "О безопасности рыбы и рыбной продукции" (</w:t>
      </w:r>
      <w:r>
        <w:rPr>
          <w:rFonts w:ascii="Times New Roman"/>
          <w:b w:val="false"/>
          <w:i w:val="false"/>
          <w:color w:val="000000"/>
          <w:sz w:val="28"/>
        </w:rPr>
        <w:t>ТР ЕАЭС 040/2016</w:t>
      </w:r>
      <w:r>
        <w:rPr>
          <w:rFonts w:ascii="Times New Roman"/>
          <w:b w:val="false"/>
          <w:i w:val="false"/>
          <w:color w:val="000000"/>
          <w:sz w:val="28"/>
        </w:rPr>
        <w:t>), и перечне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"О безопасности рыбы и рыбной продукции" (</w:t>
      </w:r>
      <w:r>
        <w:rPr>
          <w:rFonts w:ascii="Times New Roman"/>
          <w:b w:val="false"/>
          <w:i w:val="false"/>
          <w:color w:val="000000"/>
          <w:sz w:val="28"/>
        </w:rPr>
        <w:t>ТР ЕАЭС 040/2016</w:t>
      </w:r>
      <w:r>
        <w:rPr>
          <w:rFonts w:ascii="Times New Roman"/>
          <w:b w:val="false"/>
          <w:i w:val="false"/>
          <w:color w:val="000000"/>
          <w:sz w:val="28"/>
        </w:rPr>
        <w:t>) и осуществления оценки соответствия объектов технического регулирования" признать утратившим силу.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по истечении 180 календарных дней с даты его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2022 г. № 107</w:t>
            </w:r>
          </w:p>
        </w:tc>
      </w:tr>
    </w:tbl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End w:id="2"/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Евразийского экономического союза "О безопасности рыбы и рыбной продукции" (ТР ЕАЭС 040/2016)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Структурный элемент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объект технического регулирования технического регламента Евразийского экономического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и наименование стандарта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4.31-82 "Система показателей качества продукции. Консервы и пресервы из рыбы и морепродуктов. Номенклатура показателей"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280-2021 "Консервы рыбные. "Шпроты в масле".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812-2013 "Сельди горячего копчения.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813-2002 "Сельди и сардина тихоокеанская холодного копчения.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814-2019 "Рыба охлажденная.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815-2019 "Сельди соленые.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1084-2016 "Сельди и сардина тихоокеанская пряного посола и маринованные.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1168-86 "Рыба мороженая.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Российской Федерации для продукции, поставляемой по государственному оборонному заказу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1551-93 "Рыба вяленая.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1573-2011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Икра рыб пробойная соленая. Технические условия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1629-2015 "Икра лососевая зернистая в транспортной упаковке.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2623-2013 "Изделия балычные из тихоокеанских лососей и иссык-кульской форели холодного копчения.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3945-78 "Пресервы рыбные. Рыба пряного посола.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3948-2016 "Филе рыбы мороженое.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6052-2004 "Икра зернистая осетровых рыб пастеризованная.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6065-2012 "Консервы из обжаренной рыбы в масле.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6481-2015 "Изделия балычные из осетровых рыб холодного копчения и вяленые.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6606-2015 "Рыба мелкая горячего копчения.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7144-2006 "Консервы из копченой рыбы в масле.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7368-2013 "Икра паюсная осетровых рыб.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7403-2015 "Консервы из краба натуральные.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7442-2017 "Икра зернистая осетровых рыб.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7444-2002 "Изделия балычные из белорыбицы и нельмы холодного копчения и вяленые.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7445-2021 "Рыбы осетровые и веслоносые горячего копчения.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7447-2015 "Рыба горячего копчения.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7448-2021 "Рыба соленая.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7449-2016 "Рыбы лососевые соленые.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7452-2014 "Консервы из рыбы натуральные.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7453-86 "Пресервы из разделанной рыбы.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7454-2007 "Консервы из бланшированной, подсушенной или подвяленной рыбы в масле.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7455-2013 "Консервы из рыбы в желе.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7457-2007 "Консервы-паштеты из рыбы.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8714-2014 "Жир пищевой из рыбы и водных млекопитающих.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9862-90 "Пресервы рыбные. Сельдь специального посола.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10119-2007 "Консервы из сардин атлантических и тихоокеанских в масле.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10531-2013 "Консервы из обжаренной рыбы в маринаде.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10979-2009 "Пресервы из сайры специального посола.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11298-2002 "Рыбы лососевые и сиговые холодного копчения.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11482-96 "Рыба холодного копчения.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11829-66 "Балычок сельди-черноспинки холодного копчения.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12028-2014 "Консервы из мелких сельдевых рыб в масле.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12161-2006 "Консервы рыборастительные в томатном соусе.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12250-88 "Консервы рыборастительные в масле.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12292-2000 "Консервы рыбные с растительными гарнирами.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13197-2013 "Изделия балычные холодного копчения из лосося балтийского.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13272-2009 "Консервы из печени рыб.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13686-68 "Кета семужного посола.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13865-2000 "Консервы рыбные натуральные с добавлением масла.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16079-2017 "Рыбы сиговые соленые.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16080-2019 "Рыбы лососевые тихоокеанские соленые.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16676-2019 "Консервы рыбные. Уха и супы.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16978-2019 "Консервы рыбные в томатном соусе.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17660-97 "Рыба специальной разделки мороженая.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17661-2013 "Макрель, марлин, меч-рыба, парусник и тунец мороженые.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18173-2004 "Икра лососевая зернистая баночная.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18222-2015 "Сардина, сардинелла и сардинопс пряного посола.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18223-2013 "Скумбрия и ставрида пряного посола.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18423-2012 "Консервы из кальмара и каракатицы натуральные.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19588-2006 "Пресервы из рыбы специального посола.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20056-2013 "Пресервы из океанической рыбы специального посола.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20352-2012 "Икра рыб соленая деликатесная.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20414-2011 "Кальмар и каракатица мороженые.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20546-2006 "Пресервы из океанической рыбы пряного посола.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20845-2017 "Креветки мороженые.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20919-75 "Консервы. Краб мелкий в собственном соку.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21311-75 "Акулы мороженые для экспорта.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21607-2021 "Наборы из рыбы для ухи мороженые.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23600-79 "Концентраты пищевые. Супы сухие с рыбой и морепродуктами.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24645-81 "Паста белковая мороженая "Океан".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24896-2013 "Рыба живая.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29275-92 "Консервы рыбные в соусах диетические.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29276-92 "Консервы рыбные для детского питания.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30314-2006 "Филе морского гребешка мороженое.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31583-2012 "Капуста морская мороженая.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31793-2012 "Икра лососевая зернистая замороженная.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31794-2012 "Икра зернистая лососевых рыб.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32002-2012 "Кальмар сушеный.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32003-2012 "Икра ястычная осетровых рыб.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32004-2012 "Рыба мелкая охлажденная.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32005-2012 "Мясо мидий варено-мороженое.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32006-2012 "Филе трески без кожи подпрессованное мороженое.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32156-2013 "Консервы из тихоокеанских лососевых рыб натуральные и натуральные с добавлением масла.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32341-2013 "Пелядь, ряпушка и тугун пряного посола.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32342-2013 "Лососи тихоокеанские с нерестовыми изменениями мороженые.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32366-2013 "Рыба мороженая.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32744-2014 "Рыба мелкая мороженая.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32772-2014 "Клипфиск.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32801-2014 "Консервы из измельченной рыбы, фарши и фрикасе.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32807-2014 "Рыбы анчоусовые и мелкие сельдевые соленые и пряного посола.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32910-2014 "Сельдь мороженая.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32911-2014 "Рыба мелкая холодного копчения.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33282-2015 "Филе рыбы мороженое для детского питания.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33283-2015 "Мидии живые.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33284-2015 "Консервы из мидий в соусе и заливке.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33285-2015 "Пресервы из мидий.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33286-2015 "Мясо брюхоногих моллюсков охлажденное и мороженое.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33430-2015 "Консервы из икры и молок рыб.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33802-2016 "Крабы мороженые.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33803-2016 "Рыба пресноводная сушено-вяленая.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33804-2016 "Консервы из мидий натуральные и в масле.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34063-2017 "Пресервы – пасты из рыбы, икры рыб и мяса криля.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после присоединения Республики Казахстан к данному стандарту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34064-2017 "Пресервы из сардины тихоокеанской (иваси) специального посола.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34185-2017 "Пресервы из мелкой неразделанной рыбы в соусе, заливке или масле.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34186-2017 "Консервы из краба.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34187-2017 "Пресервы из мелкой обезглавленной рыбы в заливке, соусе или масле.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34188-2017 "Пресервы из разделанной рыбы в соусе или заливке.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34189-2017 "Мойва жирная соленая и пряного посола.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34190-2017 "Субпродукты рыбы мороженые.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34191-2017 "Рыба мелкая вяленая.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34203-2017 "Мясо криля мороженое.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34421-2018 "Консервы из рапаны и трубача.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34432-2018 "Палочки "крабовые" охлажденные и мороженые.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1470-2005 "Консервы рыбные.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1761-2008 "Рыба потрошеная и непотрошеная быстрозамороженная. Общие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1791-2008 "Полуфабрикаты рыбные. Палочки, рыба разделанная, изделия рубленые, панированные или в кляре. Общие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1801-2008 "Рыбное филе, рыбный фарш, смеси рыбного филе и фарша быстрозамороженные. Общие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2122-2011 "Рыба холодного копчения. Мойва.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2669-2015 "Консервы овощные с рыбой.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3083-2017 "Рыбы анчоусовые и мелкие сельдевые мороженые.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51132-98 "Кета семужного посола.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51488-99 "Консервы из краба натуральные.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51490-99 "Консервы из сардин и аналогичных видов рыб в масле.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51491-99 "Консервы из креветок натуральные.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51493-99 "Рыба разделанная и неразделанная мороженая.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51494-99 "Филе из океанических и морских рыб мороженое.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51495-99 "Кальмар мороженый.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51496-99 "Креветки сырые, бланшированные и вареные мороженые.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51497-99 "Рыба, ракообразные и каракатица. Размерные категории"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53957-2010 "Икра лососевая зернистая пастеризованная.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55486-2013 "Икра осетровых рыб.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5.2.5.1 ГОСТ Р 55505-2013 "Фарш рыбный пищевой мороженый.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55948-2014 "Пресервы из филе морского гребешка в соусе.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56417-2015 "Филе тресковых рыб мороженое "Экстра".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56418-2015 "Консервы из печени, икры и молок рыб "По-мурмански".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57191-2016 "Консервы рыборастительные в масле.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IX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11771-93 "Консервы и пресервы из рыбы и морепродуктов. Упаковка и маркировка"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14192-96 "Маркировка грузов"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15846-2002 "Продукция, отправляемая в районы Крайнего Севера и приравненные к ним местности. Упаковка, маркировка, транспортирование и хранение"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53598-2009 "Продукты пищевые. Рекомендации по этикетированию"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и наименование стандарта, методики исследований (испытаний)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измерений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19182-2014 "Пресервы из рыбы. Методы определения буферности"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20221-90 "Консервы рыбные. Метод определения отстоя в масле"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27207-87 "Консервы и пресервы из рыбы и морепродуктов. Метод определения поваренной соли"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30812-2021 "Продукция рыбная пищевая. Методы идентификации икры рыб семейств Осетровые и Веслоносые"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31781-2012 "Рыба и продукция из нее. Видовая идентификация рыбы методом изоэлектрофокусирования в полиакриламидном геле"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54414-2011 "Рыба и продукция из нее. Видовая идентификация рыбы методом электрофореза с додецилсульфатом натрия в полиакриламидном геле"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12875-2016 "Прослеживаемость рыбной продукции. Требования к информации в цепочках распределения продукции из выловленной рыбы"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12877-2016 "Прослеживаемость рыбной продукции. Требования к информации в цепочках распределения продукции из выращенной рыбы"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CEN/TS 15568-2015 "Пищевые продукты. Методы анализа для обнаружения генетически модифицированных организмов и производных продуктов. Отбор проб"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ИСО 21569-2009 "Продукты пищевые. Методы анализа для обнаружения генетически модифицированных организмов и производных продуктов. Методы качественного обнаружения на основе анализа нуклеиновых кислот"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ИСО 21570-2009 "Продукты пищевые. Методы анализа для обнаружения генетически модифицированных организмов и производных продуктов. Количественные методы, основанные на нуклеиновой кислоте"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21571-2018 "Продукция пищевая. Методы анализа для обнаружения генетически модифицированных организмов и производных продуктов. Экстрагирование нуклеиновых кислот"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после присоединения Российской Федерации к данному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7631-2008 "Рыба, нерыбные объекты и продукция из них. Методы определения органолептических и физических показателей"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7636-85 "Рыба, морские млекопитающие, морские беспозвоночные и продукты их переработки. Методы анализа"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26664-85 "Консервы и пресервы из рыбы и морепродуктов. Методы определения органолептических показателей, массы нетто и массовой доли составных частей"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26889-86 "Продукты пищевые и вкусовые. Общие указания по определению содержания азота методом Кьельдаля"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31412-2010 "Водоросли, травы морские и продукция из них. Методы определения органолептических и физических показателей"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31413-2010 "Водоросли, травы морские и продукция из них. Правила приемки и методы отбора проб"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34150-2017 "Биологическая безопасность. Сырье и продукты пищевые. Метод идентификации генетически модифицированных организмов (ГМО) растительного происхождения с применением биологического микрочипа"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34743-2021 "Продукция пищевая рыбная. Метод определения фикотоксинов в двустворчатых моллюсках с помощью высокоэффективной жидкостной хроматографии с масс-спектрометрическим детектированием"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21571-2016 "Продукция пищевая. Методы анализа для обнаружения генетически модифицированных организмов и производных продуктов. Экстрагирование нуклеиновых кислот"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введения в действие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21571-2018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2779-2015 "Продукты пищевые. Методы санитарно-паразитологической экспертизы рыбы, моллюсков, ракообразных, земноводных, пресмыкающихся и продуктов их переработки"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21571-2014 "Продукты пищевые. Методы анализа для обнаружения генетически модифицированных организмов и полученных из них продуктов. Экстракция нуклеиновых кислот"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введения в действие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21571-2018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52173-2003 "Сырье и продукты пищевые. Метод идентификации генетически модифицированных источников (ГМИ) растительного происхождения"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53214-2008 "Продукты пищевые. Методы анализа для обнаружения генетически модифицированных источников (ГМИ) и полученных из них продуктов. Общие требования и определения"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53244-2008 "Продукты пищевые. Методы анализа для обнаружения генетически модифицированных организмов и полученных из них продуктов. Методы, основанные на количественном определении нуклеиновых кислот"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введения в действие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ИСО 21570-2009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54378-2011 "Рыба, нерыбные объекты и продукция из них. Методы определения жизнеспособности личинок гельминтов"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54607.2-2012 "Услуги общественного питания. Методы лабораторного контроля продукции общественного питания. Часть 2. Методы физико-химических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Инструкция 4.2.10-21-25-2006 "Паразитологический контроль качества рыбы и рыбной продукции"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внесения его в перечень стандартов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 3.2.1756-03 "Эпидемиологический надзор за паразитарными болезнями. Методические указания"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в части отбора проб пищевой рыбной продукции и до разработки соответствующего межгосударственного стандарта и внесения его в перечень стандартов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ИСО 21569-2009 "Продукты пищевые. Методы анализа для обнаружения генетически модифицированных организмов и производных продуктов. Методы качественного обнаружения на основе анализа нуклеиновых кислот"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ИСО 21570-2009 "Продукты пищевые. Методы анализа для обнаружения генетически модифицированных организмов и производных продуктов. Количественные методы, основанные на нуклеиновой кислоте"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21571-2018 "Продукция пищевая. Методы анализа для обнаружения генетически модифицированных организмов и производных продуктов. Экстрагирование нуклеиновых кислот"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после присоединения Российской Федерации к данному стандарту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7636-85 "Рыба, морские млекопитающие, морские беспозвоночные и продукты их переработки. Методы анализа"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8756.18-2017 "Консервы. Методы определения внешнего вида, герметичности упаковки и состояния внутренней поверхности упаковки"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26664-85 "Консервы и пресервы из рыбы и морепродуктов. Методы определения органолептических показателей, массы нетто и массовой доли составных частей"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27001-86 "Икра и пресервы из рыбы и морепродуктов. Методы определения консервантов"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31339-2006 "Рыба, нерыбные объекты и продукция из них. Правила приемки и методы отбора проб"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32157-2013 "Консервы рыбные. Метод определения массовой доли отстоя в масле"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34150-2017 "Биологическая безопасность. Сырье и продукты пищевые. Метод идентификации генно-модифицированных организмов (ГМО) растительного происхождения с применением биологического микрочипа"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2547-2019 "Продукция пищевая. Метод определения красителей с использованием высокоэффективной жидкостной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21571-2016 "Продукция пищевая. Методы анализа для обнаружения генетически модифицированных организмов и производных продуктов. Экстрагирование нуклеиновых кислот"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введения в действие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21571-2018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3413-2019 "Продукты пищевые. Метод определения синтетических красителей в рыбе и рыбной продукции методом высокоэффективной жидкостной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53244-2008 "Продукты пищевые. Методы анализа для обнаружения генетически модифицированных организмов и полученных из них продуктов. Методы, основанные на количественном определении нуклеиновых кислот"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введения в действие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ИСО 21570-2009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55503-2013 "Рыба, нерыбные объекты и продукция из них. Определение содержания соединений фосфора"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56962-2016 "Рыба, нерыбные продукты и продукция из них. Метод определения остаточного содержания трифенилметановых красителей с помощью сверхвысокоэффективной жидкостной хроматографии с времяпролетным масс-спектрометрическим детектором высокого разрешения"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57025-2016 "Рыба, нерыбные объекты и продукция из них. Иммуноферментный метод определения остаточного содержания трифенилметановых красителей"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806-98 "Методика определения концентраций сорбиновой и бензойной кислот в пищевых продуктах методом высокоэффективной жидкостной хроматографии" (свидетельство об аттестации от 23.06.1998 № 69/987)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внесения его в перечень стандартов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6323-2020 "Массовая доля консервантов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пищевой продукции. Методика выполнения измерений методом высокоэффективной жидкостной хроматографии с диодно-матричным детектированием" (свидетельство об аттестации от 08.12.2020 № 1272/2020)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внесения его в перечень стандартов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6364-2021 "Массовая доля L-(+)-глутаминовой кислоты в пищевой продукции. Методика измерений методом высокоэффективной жидкостной хроматографии с флуоресцентным детектированием" (свидетельство об аттестации от 19.05.2021 № 1301/2021)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внесения его в перечень стандартов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04-58-2009 "Продовольственное сырье и пищевые продукты, БАД. Методика измерений массовой доли сорбиновой и бензойной кислот и их солей методом ВЭЖХ с фотометрическим детектированием с использованием жидкостного хроматографа "Люмахром" (свидетельство об аттестации № 04.031.109/01.00035-2011/2014 от 27.06.2014; номер в Федеральном реестре ФР.1.31.2014.18535)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внесения его в перечень стандартов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04-59-2009 "Продовольственное сырье и пищевые продукты, БАД. Методика измерений массовой доли консервантов (сорбиновой, бензойной кислот и их солей) и подсластителей (ацесульфама калия, сахарина и его солей) методом капиллярного электрофореза с использованием системы капиллярного электрофореза "Капель" (свидетельство об аттестации № 04.04.108/01.00035-2011/2014 от 27.06.2014; номер в Федеральном реестре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ФР.1.31.2014.18536)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внесения его в перечень стандартов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04-90-2019 "Пищевые продукты, продовольственное сырье, пищевые добавки. Методика измерений массовой доли глутаминовой кислоты и ее солей методом капиллярного электрофореза с использованием системы капиллярного электрофореза "Капель" (свидетельство об аттестации от 27.12.2019 № 027/RA.RU.311278/2019)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внесения его в перечень стандартов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ISO/TS 17728-2017 "Микробиология пищевой цепи. Методы отбора проб пищевой продукции и кормов для микробиологического анализа"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7636-85 "Рыба, морские млекопитающие, морские беспозвоночные и продукты их переработки. Методы анализа"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8756.0-70 "Продукты пищевые консервированные. Отбор проб и подготовка их к испытанию"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26185-84 "Водоросли морские, травы морские и продукты их переработки. Методы анализа"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26808-2017 "Консервы из рыбы и морепродуктов. Методы определения сухих веществ"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31339-2006 "Рыба, нерыбные объекты и продукция из них. Правила приемки и методы отбора проб"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31413-2010 "Водоросли, травы морские и продукция из них. Правила приемки и методы отбора проб"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34668-2020 "Продукция пищевая. Методы отбора и подготовка образцов (проб) для определения показателей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после присоединения Республики Казахстан и Российской Федерации к данному стандарту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1036-97 "Продукты пищевые и продовольственное сырье. Методы отбора проб для определения показателей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1802-2008 "Рыба, морепродукты и продукты их переработки. Правила приемки и отбор проб"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1803-2008 "Рыба и морепродукты. Сенсорный метод оценки"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21527-1-2013 "Микробиология пищевых продуктов и кормов для животных. Метод подсчета дрожжевых и плесневых грибов. Часть 1. Методика подсчета колоний в продуктах, активность воды в которых больше 0,95"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21871-2013 "Микробиология пищевых продуктов и кормов для животных. Метод обнаружения и подсчета наиболее вероятного числа Bacillus cereus"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ISO/TS 21872-1-2013 "Микробиология пищевых продуктов и кормов для животных. Горизонтальный метод обнаружения потенциально энтеропатогенных Vibrio spp. Часть 1. Обнаружение бактерий Vibrio parahaemoliticus и Vibrio cholerae"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10444.2-94 "Продукты пищевые. Методы выявления и определения количества Staphylococcys aureus"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31.12.2022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10444.7-86 "Продукты пищевые. Методы выявления ботулинических токсинов и Clostridium botulinum"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10444.8-2013 "Микробиология пищевых продуктов и кормов для животных. Горизонтальный метод подсчета презумптивных бактерий Bacillus cereus. Метод подсчета колоний при температуре 30 °C"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10444.9-88 "Продукты пищевые. Метод определения Clostridium perfringens"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10444.11-2013 "Микробиология пищевых продуктов и кормов для животных. Методы выявления и подсчета количества мезофильных молочнокислых микроорганизмов"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10444.12-2013 "Микробиология пищевых продуктов и кормов для животных. Метод выявления и подсчета количества дрожжей и плесневых грибов"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10444.15-94 "Продукты пищевые. Методы определения количества мезофильных аэробных и факультативно-анаэробных микроорганизмов"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26669-85 "Продукты пищевые и вкусовые. Подготовка проб для микробиологических анализов"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26670-91 "Продукты пищевые. Методы культивирования микроорганизмов"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28560-90 "Продукты пищевые. Метод выявления бактерий родов Proteus, Morganella, Providencia"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28566-90 "Продукты пищевые. Метод выявления и определения количества энтерококков"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28805-90 "Продукты пищевые. Методы выявления и определения количества осмотолерантных дрожжей и плесневых грибов"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29185-2014 "Микробиология пищевых продуктов и кормов для животных. Методы выявления и подсчета сульфитредуцирующих бактерий, растущих в анаэробных условиях"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30425-97 "Консервы. Метод определения промышленной стерильности"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30726-2001 "Продукты пищевые. Методы выявления и определения количества бактерий вида Escherichia coli"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31708-2012 "Микробиология пищевых продуктов и кормов. Метод обнаружения и определения количества презумптивных бактерий Escherichia coli. Метод наиболее вероятного числа"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31744-2012 "Микробиология пищевых продуктов и кормов для животных. Метод подсчета колоний Clostridium perfringens"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31746-2012 "Продукты пищевые. Методы выявления и определения количества коагулазоположительных стафилококков и Staphylococcus aureus"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31747-2012 "Продукты пищевые. Методы выявления и определения количества бактерий группы кишечных палочек (колиформных бактерий)"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31904-2012 "Продукты пищевые. Методы отбора проб для микробиологических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4.2.2046-06 "Методы выявления и определения парагемолитических вибрионов в рыбе, нерыбных объектах промысла, продуктах, вырабатываемых из них, воде поверхностных водоемов и других объектах"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внесения его в перечень стандартов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4.2.2578-10 "Санитарно-бактериологические исследования методом разделенного импеданса"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внесения его в перечень стандартов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Инструкция 4.2.10-15-10-2006 "Микробиологический контроль производства пищевой продукции из рыбы и нерыбных объектов промысла"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внесения его в перечень стандартов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31694-2012 "Продукты пищевые и продовольственное сырье. Метод определения остаточного содержания антибиотиков тетрациклиновой группы с помощью высокоэффективной жидкостной хроматографии с масс-спектрометрическим детектором"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32014-2012 "Продукты пищевые, продовольственное сырье. Метод определения остаточного содержания метаболитов нитрофуранов с помощью высокоэффективной жидкостной хроматографии с масс-спектрометрическим детектором"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32797-2014 "Продукты пищевые, продовольственное сырье. Метод определения остаточного содержания хинолонов с помощью высокоэффективной жидкостной хроматографии с масс-спектрометрическим детектором"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32798-2014 "Продукты пищевые, продовольственное сырье. Метод определения остаточного содержания аминогликозидов с помощью высокоэффективной жидкостной хроматографии с масс-спектрометрическим детектором"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32834-2014 "Продукты пищевые, продовольственное сырье. Метод определения остаточного содержания антгельминтиков с помощью высокоэффективной жидкостной хроматографии с масс-спектрометрическим детектором"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33615-2015 "Продукты пищевые, продовольственное сырье. Иммуноферментный метод определения остаточного содержания метаболита фуразолидона"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34136-2017 "Продукты пищевые, продовольственное сырье. Метод определения остаточного содержания макролидов, линкозамидов и плевромутилинов с помощью высокоэффективной жидкостной хроматографии с масс-спектрометрическим детектированием"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34164-2017 "Продукты пищевые, продовольственное сырье. Иммуноферментный метод определения остаточного содержания метаболита фурацилина"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34533-2019 "Продукты пищевые, продовольственное сырье. Метод определения остаточного содержания сульфаниламидов, нитроимидазолов, пенициллинов, амфениколов с помощью высокоэффективной жидкостной хроматографии с масс-спектрометрическим детектором"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после присоединения Республики Казахстан к данному стандарту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34535-2019 "Продукты пищевые, корма, продовольственное сырье. Метод определения содержания кокцидиостатиков с помощью высокоэффективной жидкостной хроматографии с масс-спектрометрическим детектором"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2436-2015 "Методика выполнения измерений содержания хлорамфеникола (левомицетина) в продукции животного происхождения с использованием тест-систем RIDASCREEN® Chloramphenicol и ПРОДОСКРИН® Хлорамфеникол" (свидетельство об аттестации от 04.01.2016 № 919/2015)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внесения его в перечень стандартов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3830-2015 "Методика выполнения измерений содержания антибиотиков группы тетрациклинов в продукции животного происхождения методом ИФА с использованием наборов реагентов MaxSignal и ИФА антибиотик-тетрациклин" (свидетельство об аттестации от 16.11.2015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909/2015)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внесения его в перечень стандартов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3951-2015 "Методика выполнения измерений содержания антибиотиков группы тетрациклинов в продукции животного происхождения с использованием тест-систем Ridascreen® Tetracyclin и ПРОДОСКРИН® Тетрациклин" (свидетельство об аттестации от 05.10.2016 № 975/2016)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внесения его в перечень стандартов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4275-2012 "Определение содержания метаболитов нитрофуранов в продукции животного происхождения с использованием тест-системы EuroProxima B.V., Нидерланды. Методика выполнения измерений" (свидетельство об аттестации от 21.05.2012 № 703/2012)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внесения его в перечень стандартов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4525-2012 "Методика выполнения измерений содержания метаболитов нитрофуранов в продукции животного происхождения методом ИФА с использованием наборов реагентов производства BIOO Scientific Corporation (США)" (свидетельство об аттестации от 14.02.2012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749/2012)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внесения его в перечень стандартов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4652-2013 "Определение содержания бацитрацина в продукции животного происхождения методом ИФА с использованием тест-систем производства EuroProxima B.V., Нидерланды. Методика выполнения измерений" (свидетельство об аттестации от 20.11.2019 № 1190/2019)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внесения его в перечень стандартов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4678-2018 "Методика выполнения измерений содержания хлорамфеникола (левомицетина) в продукции животного происхождения методом иммуноферментного анализа с использованием наборов реагентов MaxSignal® Chloramphenicol (CAP) ELISA Test Kit и ИФАантибиотик - хлорамфеникол" (свидетельство об аттестации от 03.08.2018 № 1119/2018)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внесения его в перечень стандартов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4790-2013 "Определение содержания остаточных количеств левомицетина (хлорамфеникола) в сырье животного происхождения и пищевых продуктах методом ВЭЖХ-МС/МС" (свидетельство об аттестации от 29.11.2013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809/2013)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внесения его в перечень стандартов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5200-2015 "Определение содержания остаточных количеств пенициллинов в сырье животного происхождения и пищевых продуктах методом ВЭЖХ-МС/МС" (свидетельство об аттестации от 25.04.2015 № 883/2015) 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внесения его в перечень стандартов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5928-2017 "Методика выполнения измерений содержания колистина в продукции животного происхождения методом ИФА с использованием тест-систем производства EuroProxima B.V., Нидерланды" (свидетельство об аттестации от 27.12.2017 № 1085/2017)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внесения его в перечень стандартов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В003-2020 "Продукция животного происхождения. Методика измерений содержания бацитрацина методом иммуноферментного анализа с использованием набора реагентов "ИФА-антибиотик бацитрацин" (свидетельство об аттестации от 16.10.2020 № 7640/03-RA.RU.311703-2020)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внесения его в перечень стандартов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2779-2015 "Продукты пищевые. Методы санитарно-паразитологической экспертизы рыбы, моллюсков, ракообразных, земноводных, пресмыкающихся и продуктов их переработки"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54378-2011 "Рыба, нерыбные объекты и продукция из них. Методы определения жизнеспособности личинок гельминтов"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Инструкция 4.2.10-21-25-2006 "Паразитологический контроль качества рыбы и рыбной продукции"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внесения его в перечень стандартов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3.2.1756-03 "Эпидемиологический надзор за паразитарными болезнями. Методические указания"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в части отбора проб пищевой рыбной продукции и до разработки соответствующего межгосударственного стандарта и внесения его в перечень стандартов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1528-1-2014 "Продукты пищевые с большим содержанием жира. Определение пестицидов и полихлорированных бифенилов (ПХБ). Часть 1. Общие положения"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1528-2-2014 "Продукты пищевые с большим содержанием жира. Определение пестицидов и полихлорированных бифенилов (ПХБ). Часть 2. Экстракция жира, пестицидов и ПХБ и определение содержания жира"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1528-3-2014 "Пищевая продукция с большим содержанием жира. Определение пестицидов и полихлорированных бифенилов (ПХБ). Часть 3. Методы очистки"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1528-4-2014 "Пищевая продукция с большим содержанием жира. Определение пестицидов и полихлорированных бифенилов (ПХБ). Часть 4. Определение, методы подтверждения, прочие положения"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14176-2015 "Продукты пищевые. Определение домоевой кислоты в мидиях методом высокоэффективной жидкостной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14526-2015 "Продукты пищевые. Определение сакситоксина и DC-сакситоксина в мидиях. Метод высокоэффективной жидкостной хроматографии с применением предколоночной дериватизации методом пероксидного или периодатного окисления"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27107-2016 "Жиры и масла животные и растительные. Определение перекисного числа потенциометрическим методом по конечной точке титрования"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7636-85 "Рыба, морские млекопитающие, морские беспозвоночные и продукты их переработки. Методы анализа"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31745-2012 "Продукты пищевые. Определение содержания полициклических ароматических углеводородов методом высокоэффективной жидкостной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31789-2012 "Рыба, морские беспозвоночные и продукты их переработки. Количественное определение содержания биогенных аминов методом высокоэффективной жидкостной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31792-2012 "Рыба, морские беспозвоночные и продукты их переработки. Определение содержания диоксинов и диоксинподобных полихлорированных бифенилов хромато-масс-спектральным методом"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31983-2012 "Продукты пищевые, корма, продовольственное сырье. Методы определения содержания полихлорированных бифенилов"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33680-2015 "Продукты пищевые. Определение бенз(а)пирена в зерне, копченых мясных и рыбных продуктах методом ТСХ и ВЭЖХ"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34449-2018 "Продукты пищевые, продовольственное сырье, корма, кормовые добавки. Определение массовой доли диоксинов методом хромато-масс-спектрометрии высокого разрешения"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34616-2019 "Продукты пищевые, продовольственное сырье. Определение содержания полициклических ароматических углеводородов методом высокоэффективной жидкостной хроматографии с флуориметрическим детектированием"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ГОСТ Р 51650-2001 "Продукты пищевые. Методы определения массовой доли бенз(а)пирена"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ГОСТ Р 51487-2001 "Масла растительные и жиры животные. Метод определения перекисного числа"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2787-2015 "Продукты пищевые. Метод определения содержания гистамина в рыбопродуктах"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50457-92 "Жиры и масла животные и растительные. Определение кислотного числа и кислотности"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51487-99 "Масла растительные и жиры животные. Метод определения перекисного числа"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51650-2000 "Продукты пищевые. Методы определения массовой доли бенз(а)пирена"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3543-2010 "Методика определения нитрозаминов в пищевых продуктах и продовольственном сырье методом высокоэффективной жидкостной хроматографии" (свидетельство об аттестации от 24.08.2010 № 585/2010)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внесения его в перечень стандартов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 01.016-07 "Экспресс-определение окадаиковой кислоты в моллюсках с помощью тест-системы"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внесения его в перечень стандартов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4.4.1.011-93 "Определение летучих N-нитрозаминов в продовольственном сырье и пищевых продуктах"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внесения его в перечень стандартов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1528-1-2014 "Продукты пищевые с большим содержанием жира. Определение пестицидов и полихлорированных бифенилов (ПХБ). Часть 1. Общие положения"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1528-2-2014 "Продукты пищевые с большим содержанием жира. Определение пестицидов и полихлорированных бифенилов (ПХБ). Часть 2. Экстракция жира, пестицидов и ПХБ и определение содержания жира"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1528-3-2014 "Пищевая продукция с большим содержанием жира. Определение пестицидов и полихлорированных бифенилов (ПХБ). Часть 3. Методы очистки"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1528-4-2014 "Пищевая продукция с большим содержанием жира. Определение пестицидов и полихлорированных бифенилов (ПХБ). Часть 4. Определение, методы подтверждения, прочие положения"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14084-2014 "Продукты пищевые. Определение следовых элементов. Определение содержания свинца, кадмия, цинка, меди и железа с помощью атомно-абсорбционной спектрометрии после микроволнового разложения"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14122-2020 "Продукция пищевая. Определение содержания витамина В1 методом высокоэффективной жидкостной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14152-2020 "Продукция пищевая. Определение содержания витамина В2 методом высокоэффективной жидкостной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15652-2015 "Продукты пищевые. Определение ниацина методом высокоэффективной жидкостной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7636-85 "Рыба, морские млекопитающие, морские беспозвоночные и продукты их переработки. Методы анализа"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10444.8-2013 "Микробиология пищевых продуктов и кормов для животных. Горизонтальный метод подсчета презумптивных бактерий Bacillus cereus. Метод подсчета колоний при температуре 30 °С"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10444.9-88 "Продукты пищевые. Метод определения Clostridium perfringens"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10444.11-2013 "Микробиология пищевых продуктов и кормов для животных. Методы выявления и подсчета количества мезофильных молочнокислых микроорганизмов"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10444.12-2013 "Микробиология пищевых продуктов и кормов для животных. Методы выявления и подсчета количества дрожжей и плесневых грибов"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10444.15-94 "Продукты пищевые. Методы определения количества мезофильных аэробных и факультативно-анаэробных микроорганизмов"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10574-2016 "Продукты мясные. Методы определения крахмала"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26808-2017 "Консервы из рыбы и морепродуктов. Методы определения сухих веществ"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26829-86 "Консервы и пресервы из рыбы. Методы определения жира"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26928-86 "Продукты пищевые. Метод определения железа"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27207-87 "Консервы и пресервы из рыбы и морепродуктов. Метод определения поваренной соли"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30178-96 "Сырье и продукты пищевые. Атомно-абсорбционный метод определения токсичных элементов"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30425-97 "Консервы. Метод определения промышленной стерильности"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30538-97 "Продукты пищевые. Методика определения токсичных элементов атомно-эмиссионным методом"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31671-2012 "Продукты пищевые. Определение следовых элементов. Подготовка проб методом минерализации при повышенном давлении"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31789-2012 "Рыба, морские беспозвоночные и продукты их переработки. Количественное определение содержания биогенных аминов методом высокоэффективной жидкостной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31792-2012 "Рыба, морские беспозвоночные и продукты их переработки. Определение содержания диоксинов и диоксинподобных полихлорированных бифенилов хромато-масс-спектральным методом"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31795-2012 "Рыба, морепродукты и продукция из них. Метод определения массовой доли белка, жира, воды, фосфора, кальция и золы спектроскопией в ближней инфракрасной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31983-2012 "Продукты пищевые, корма, продовольственное сырье. Методы определения содержания полихлорированных бифенилов"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34449-2018 "Продукты пищевые, продовольственное сырье, корма, кормовые добавки. Определение массовой доли диоксинов методом хромато-масс-спектрометрии высокого разрешения"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34633-2020 "Продукция пищевая. Определение массовой доли хрома, железа, никеля, меди, цинка методом масс-спектрометрии с индуктивно связанной плазмой"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14082-2014 "Продукты пищевые. Определение следовых элементов. Определение содержания свинца, кадмия, цинка, меди, железа и хрома с помощью атомно-абсорбционной спектрометрии (ААС) после сухого озоления"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2787-2015 "Продукты пищевые. Метод определения содержания гистамина в рыбопродуктах"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2352-2005 "Методика одновременного определения остаточных количеств полихлорированных бифенилов и хлорорганических пестицидов в рыбе и рыбной продукции с помощью газожидкостной хроматографии" (свидетельство об аттестации от       12.09.2005 № 367/2005)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внесения его в перечень стандартов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3543-2010 "Методика определения нитрозаминов в пищевых продуктах и продовольственном сырье методом высокоэффективной жидкостной хроматографии" (свидетельство об аттестации от 24.08.2010 № 585/2010)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внесения его в перечень стандартов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4.4.1.011-93 "Определение летучих N-нитрозаминов в продовольственном сырье и пищевых продуктах"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внесения его в перечень стандартов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Инструкция 4.1.10-15-29-2005 "Определение содержания гистамина в рыбопродуктах колориметрическим методом"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внесения его в перечень стандартов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1528-1-2014 "Продукты пищевые с большим содержанием жира. Определение пестицидов и полихлорированных бифенилов (ПХБ). Часть 1. Общие положения"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1528-2-2014 "Продукты пищевые с большим содержанием жира. Определение пестицидов и полихлорированных бифенилов (ПХБ). Часть 2. Экстракция жира, пестицидов и ПХБ и определение содержания жира"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1528-3-2014 "Пищевая продукция с большим содержанием жира. Определение пестицидов и полихлорированных бифенилов (ПХБ). Часть 3. Методы очистки"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1528-4-2014 "Пищевая продукция с большим содержанием жира. Определение пестицидов и полихлорированных бифенилов (ПХБ). Часть 4. Определение, методы подтверждения, прочие положения"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14176-2015 "Продукты пищевые. Определение домоевой кислоты в мидиях методом высокоэффективной жидкостной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14526-2015 "Продукты пищевые. Определение сакситоксина и DC-сакситоксина в мидиях. Метод высокоэффективной жидкостной хроматографии с применением предколоночной дериватизации методом пероксидного или периодатного окисления"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16204-2018 "Пищевая продукция. Определение липофильных токсинов водорослей (токсинов окадаиковой кислоты, ессотоксинов, азаспирацидов, пектенотоксинов) в моллюсках и продукции из них методом ВЭЖХ-МС/МС"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после присоединения Российской Федерации к данному стандарту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7636-85 "Рыба, морские млекопитающие, морские беспозвоночные и продукты их переработки. Методы анализа"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10574-2016 "Продукты мясные. Методы определения крахмала"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26829-86 "Консервы и пресервы из рыбы. Методы определения жира"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27207-87 "Консервы и пресервы из рыбы и морепродуктов. Метод определения поваренной соли"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31694-2012 "Продукты пищевые и продовольственное сырье. Метод определения остаточного содержания антибиотиков тетрациклиновой группы с помощью высокоэффективной жидкостной хроматографии с масс-спектрометрическим детектором"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31789-2012 "Рыба, морские беспозвоночные и продукты их переработки. Количественное определение содержания биогенных аминов методом высокоэффективной жидкостной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31792-2012 "Рыба, морские беспозвоночные и продукты их переработки. Определение содержания диоксинов и диоксинподобных полихлорированных бифенилов хромато-масс-спектральным методом"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31795-2012 "Рыба, морепродукты и продукция из них. Метод определения массовой доли белка, жира, воды, фосфора, кальция и золы спектроскопией в ближней инфракрасной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31983-2012 "Продукты пищевые, корма, продовольственное сырье. Методы определения содержания полихлорированных бифенилов"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32798-2014 "Продукты пищевые, продовольственное сырье. Метод определения остаточного содержания аминогликозидов с помощью высокоэффективной жидкостной хроматографии с масс-спектрометрическим детектором"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33680-2015 "Продукты пищевые. Определение бенз(а)пирена в зерне, копченых мясных и рыбных продуктах методом ТСХ и ВЭЖХ"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34449-2018 "Продукты пищевые, продовольственное сырье, корма, кормовые добавки. Определение массовой доли диоксинов методом хромато-масс-спектрометрии высокого разрешения"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34533-2019 "Продукты пищевые, продовольственное сырье. Метод определения остаточного содержания сульфаниламидов, нитроимидазолов, пенициллинов, амфениколов с помощью высокоэффективной жидкостной хроматографии с масс-спектрометрическим детектором"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после присоединения Республики Казахстан к данному стандарту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34743-2021 "Продукция пищевая рыбная. Метод определения фикотоксинов в двустворчатых моллюсках с помощью высокоэффективной жидкостной хроматографии с масс-спектрометрическим детектированием"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ГОСТ Р 51650-2001 "Продукты пищевые. Методы определения массовой доли бенз(а)пирена"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31.12.2022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2787-2015 "Продукты пищевые. Метод определения содержания гистамина в рыбопродуктах"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31.12.2022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51650-2000 "Продукты пищевые. Методы определения массовой доли бенз(а)пирена"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31.12.2022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2436-2015 "Методика выполнения измерений содержания хлорамфеникола (левомицетина) в продукции животного происхождения с использованием тест-систем RIDASCREEN® Chloramphenicol и ПРОДОСКРИН® Хлорамфеникол" (свидетельство об аттестации от 04.01.2016 № 919/2015)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внесения его в перечень стандартов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3543-2010 "Методика определения нитрозаминов в пищевых продуктах и продовольственном сырье методом высокоэффективной жидкостной хроматографии" (свидетельство об аттестации от 24.08.2010 № 585/2010)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внесения его в перечень стандартов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3830-2015 "Методика выполнения измерений содержания антибиотиков группы тетрациклинов в продукции животного происхождения методом ИФА с использованием наборов реагентов MaxSignal и ИФА антибиотик-тетрациклин" (свидетельство об аттестации от 16.11.2015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909/2015)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внесения его в перечень стандартов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3951-2015 "Методика выполнения измерений содержания антибиотиков группы тетрациклинов в продукции животного происхождения с использованием тест-систем Ridascreen® Tetracyclin и ПРОДОСКРИН® Тетрациклин" (свидетельство об аттестации от 05.10.2016 № 975/2016)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внесения его в перечень стандартов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4652-2013 "Определение содержания бацитрацина в продукции животного происхождения методом ИФА с использованием тест-систем производства EuroProxima B.V., Нидерланды. Методика выполнения измерений" (свидетельство об аттестации от 20.11.2019 № 1190/2019)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внесения его в перечень стандартов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4678-2018 "Методика выполнения измерений содержания хлорамфеникола (левомицетина) в продукции животного происхождения методом иммуноферментного анализа с использованием наборов реагентов MaxSignal® Chloramphenicol (CAP) ELISA Test Kit и ИФАантибиотик - хлорамфеникол" (свидетельство об аттестации от 03.08.2018 № 1119/2018)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внесения его в перечень стандартов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В003-2020 "Продукция животного происхождения. Методика измерений содержания бацитрацина методом иммуноферментного анализа с использованием набора реагентов "ИФА-антибиотик бацитрацин" (свидетельство об аттестации от 16.10.2020 № 7640/03-RA.RU.311703-2020)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внесения его в перечень стандартов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MP 01.015-07 "Экспресс-определение сакситоксина в моллюсках с помощью тест-системы "RIDASCREEN FAST PSP (Saxitoxin)", производства фирмы R-Biopharm AG, Германия"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внесения его в перечень стандартов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 01.016-07 "Экспресс-определение окадаиковой кислоты в моллюсках с помощью тест-системы "DSP-Check", производства фирмы Parapharm Laboratories Co., Ltd, Япония"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внесения его в перечень стандартов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4.4.1.011-93 "Определение летучих N-нитрозаминов в продовольственном сырье и пищевых продуктах"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внесения его в перечень стандартов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