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c2d" w14:textId="e9df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2022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г. № 115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12 апреля 2022 г. № 59 "О внесении изменений в структуру и формат декларации на товары и транзитной декларации":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"а" цифры "1.3.0" заменить цифрами "1.3.1";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"б"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"urn:EEC:R:036:GoodsDeclaration:v1.3.1";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"в" изложить в следующей редакции: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"EEC_R_036_GoodsDeclaration_v1.3.1.xsd";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 3: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18.17.28.1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 Признак нанесения контрольных (идентификационных) знаков или средств идентификации после выпуска товаров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заполняется";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18.17.29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"18.17.29. Сведения об идентификации маркированных товаров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идентификации".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12 апреля 2022 г. № 60 "О внесении изменений в структуру и формат корректировки декларации на товары":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"а" цифры "1.3.0" заменить цифрами "1.3.1";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"б" изложить в следующей редакции: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"urn:EEC:R:037:GoodsDeclarationCorrection:v1.3.1";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"в" изложить в следующей редакции: 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"EEC_R_037_GoodsDeclarationCorrection_v1.3.1.xsd";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 3: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19.18.28.1 изложить в следующей редакции: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 Признак нанесения контрольных (идентификационных) знаков или средств идентификации после выпуска товаров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заполняется";</w:t>
            </w:r>
          </w:p>
        </w:tc>
      </w:tr>
    </w:tbl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19.18.29 изложить в следующей редакции: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"19.18.29. Сведения об идентификации маркированных товаров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идентификации".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12 апреля 2022 г. № 61 "О внесении изменений в структуру и формат декларации таможенной стоимости":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подпункте "а" цифры "1.3.0" заменить цифрами "1.3.1";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второй подпункта "б" изложить в следующей редакции:</w:t>
      </w:r>
    </w:p>
    <w:bookmarkEnd w:id="128"/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"urn:EEC:R:038:CustomsValueDeclaration:v1.3.1";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абзац второй подпункта "в" изложить в следующей редакции: 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"EEC_R_038_CustomsValueDeclaration_v1.3.1.xsd".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