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a1ff" w14:textId="3b9a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2023 год объемов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2022 года № 118.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главой 2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– Соглашение) и приложением № 1 к Соглашению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2023 год объемы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 (далее – государства-члены) в соответствии с Соглашением (далее соответственно – тарифная квота, рис длиннозерный),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тарифная квота применяется в отношении риса длиннозерного, помещаемого под таможенную процедуру выпуска для внутреннего потребления.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Государствам-членам: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распределение объемов тарифной квоты, установленных пунктом 1 настоящего Решения, между участниками внешнеторговой деятельности в соответствии со своим законодательством;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уполномоченным органам исполнительной власти осуществлять выдачу лицензий на импорт риса длиннозерного.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Просить государства-члены: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при необходимости не позднее 1 июня 2023 г. на рассмотрение Евразийской экономической комиссии предложения о внесении в настоящее Решение изменений в части распределения невыбранной части установленных объемов тарифной квоты между государствами-членами;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Евразийскую экономическую комиссию по результатам первого полугодия 2023 г. о выбранной части установленных пунктом 1 настоящего Решения объемов тарифной квоты, а также о прогнозах по выборке установленных объемов тарифной квоты до конца 2023 года.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г. № 118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</w:t>
      </w:r>
      <w:r>
        <w:br/>
      </w:r>
      <w:r>
        <w:rPr>
          <w:rFonts w:ascii="Times New Roman"/>
          <w:b/>
          <w:i w:val="false"/>
          <w:color w:val="000000"/>
        </w:rPr>
        <w:t xml:space="preserve">тарифной квоты на 2023 год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тарифной квоты (тонн)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обрушенный пропаренный длиннозерный рис с отношением длины к ширине, равным 3 или более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1006 30 670 1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обрушенный прочий длиннозерный рис с отношением длины к ширине, равным 3 или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1006 30 980 1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