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d46" w14:textId="25a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классификатор видов документов и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сентября 2022 года № 123.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Раздел 7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сведений (приложение № 8 к Решению Комиссии Таможенного союза от 20 сентября 2010 г. № 378) после позиции с кодом 07040 дополнить позицией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"07041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предоставленном обеспечении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Беларусь)".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