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1b4c" w14:textId="09c1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аппарата для мойки под давлением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2022 года № 127.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Аппарат для мойки под давлением, предназначенный для очистки различных поверхностей струей воды под давлением, состоящий из размещенных в одном корпусе в том числе встроенного электродвигателя и насоса, а также в зависимости от комплектации включающий в себя пистолет, шланг высокого давления, грязевую фрезу, струйную трубку, в соответствии с Основными правилами интерпретации Товарной номенклатуры внешнеэкономической деятельности 1 и 6 классифицируется в субпозиции 8424 30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