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e640" w14:textId="5e8e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стерилизационной коробки (бикса)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сентября 2022 года № 130.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Стерилизационная коробка (бикс), представляющая собой изделие из коррозионностойкой стали с отверстиями, обеспечивающими отведение пара в процессе температурной обработки помещенных внутрь предметов, в конструкции которой отсутствуют двойные дно и стенки, а также нагревательный элемент, предназначенная для размещения различных предметов медицинского назначения с целью их последующей стерилизации в паровых стерилизаторах, транспортировки к месту использования и хранения в течение срока сохранения стерильности, в соответствии с Основным правилом интерпретации Товарной номенклатуры внешнеэкономической деятельности 1 классифицируется в товарной позиции 7326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