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52a0" w14:textId="c615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аккумуляторной дрели-шуруповерта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октября 2022 года № 141.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Аккумуляторная дрель-шуруповерт, представляющая собой ручной инструмент вращательного действия со встроенным электрическим двигателем, предназначенная для сверления отверстий в различных материалах, а также для завинчивания и отвинчивания винтов и шурупов на малых оборотах, в соответствии с Основными правилами интерпретации Товарной номенклатуры внешнеэкономической деятельности 1 и 6 классифицируется в подсубпозиции 8467 21 100 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