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7e62" w14:textId="f4e7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корректировки декларации на товары, утвержденные Решением Коллегии Евразийской экономической комиссии от 16 января 2018 г. № 3,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2022 г. № 162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</w:t>
      </w:r>
      <w:r>
        <w:br/>
      </w:r>
      <w:r>
        <w:rPr>
          <w:rFonts w:ascii="Times New Roman"/>
          <w:b/>
          <w:i w:val="false"/>
          <w:color w:val="000000"/>
        </w:rPr>
        <w:t>корректировки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3 цифры "1.3.1" заменить цифрами "1.4.0";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6 в графе 3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"urn:EEC:R:037:GoodsDeclarationCorrection:‌v1.4.0";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8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"EEC_R_037_GoodsDeclarationCorrection_‌v1.4.0.xsd".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значение "AM";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значение "KZ";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вида документа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Код страны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Регистрационный номер юридического лица при включении в реестр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признака перерегистрации документа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Код типа свидетельства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(cacdo:‌GDCGoods‌Shipment‌Details)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cacdo:‌GDCGoods‌Shipment‌Details‌Type (M.CA.CDT.00205)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Документ, подтверждающий включение лица в реестр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Признак совпадения сведений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учреждения обмена (подачи) международных почтовых отправлений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19.8.18. Код особенности указанных сведений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Беларусь, Республике Казахстан и Кыргызской Республике. 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Документ, подтверждающий включение лица в реестр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Признак совпадения сведений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учреждения обмена (подачи) международных почтовых отправлений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19.9.18. Код особенности указанных сведений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(cacdo:‌GDCConsignment‌Details)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cacdo:‌GDCConsignment‌Details‌Type (M.CA.CDT.00206)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места нахождения товаров (casdo:‌Goods‌Location‌Code)" может быть заполнен, иначе 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таможенного органа (csdo:‌Customs‌Office‌Code)" может быть заполнен, иначе 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cacdo:‌GDCGoods‌Item‌Details‌Type (M.CA.CDT.00204)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 ВЭД ЕАЭС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общий ("О");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товар списка.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(casdo:‌Goods‌Traceability‌Code)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*.4.5.7. Объем 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номинальный объем товара (в соответствии с договором (контрактом), без учета коры, припусков и др.)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контрольных (идентификационных) знаках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Сведения об идентификации маркированных товаров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Количество товара, подлежащего прослеживаемости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(cacdo:‌Goods‌Traceability‌Measure‌Details)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"П", то реквизит должен быть заполнен.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Код сведений о лесоматериалах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(caсdo:‌Wood‌Code‌Details)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cacdo:‌Wood‌Code‌Details‌Type (M.CA.CDT.00655)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Объем 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(casdo:‌Humidity‌Measure)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 (casdo:‌Label‌Id)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(cacdo:‌Label‌Range‌Details)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cacdo:‌Label‌Range‌Details‌Type (M.CA.CDT.00624)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Период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Дополнительные сведения о товарах, перемещаемых трубопроводным транспортом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Количество электроэнергии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Регистрационный номер товара, ввозимого для реализации инвестиционного проекта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Страна назначения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Товары, помещенные под таможенную процедуру свободной таможенной зоны или свободного склада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*.4.4.5.7. Объем 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Сведения о переработке товаров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Операция по переработке и способ ее совершения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(casdo:ProcessingOperationDetails)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операции по переработке товаров и способе ее совершения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M.CA.CDE.00681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cacdo:ProcessingOperationsDetailsType (M.CA.CDT.00680)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Наименование операции по переработке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Способ совершения операции по переработке 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(casdo:‌ProcessingOperationMethod‌Text)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совершения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Документ об условиях переработки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документа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документа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Дата документа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Дата начала срока действия документа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Дата истечения срока действия документа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Лицо, осуществляющее переработку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заполнен.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Наименование субъекта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Краткое наименование субъекта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Код организационно-правовой формы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Наименование организационно-правовой формы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Идентификатор хозяйствующего субъекта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Уникальный идентификационный таможенный номер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налогоплательщика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Код причины постановки на учет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*.6.10. Идентификатор физического лица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 Удостоверение личности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*.6.11.1. Код страны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*.6.11.2. Код вида документа, удостоверяющего личность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*.6.11.3. Наименование вида документа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*.6.11.4. Серия документа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*.6.11.5. Номер документа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*.6.11.6. Дата документа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*.6.11.7. Дата истечения срока действия документа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*.6.11.8. Идентификатор уполномоченного органа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*.6.11.9. Наименование уполномоченного органа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 Адрес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*.6.12.1. Код вида адреса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*.6.12.2. Код страны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*.6.12.3. Код территории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*.6.12.4. Регион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*.6.12.5. Район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*.6.12.6. Город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*.6.12.7. Населенный пункт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*.6.12.8. Улица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*.6.12.9. Номер дома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*.6.12.10. Номер помещения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*.6.12.11. Почтовый индекс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*.6.12.12. Номер абонентского ящика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 Контактный реквизит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*.6.13.1. Код вида связи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*.6.13.2. Наименование вида связи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*.6.13.3. Идентификатор канала связи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Место переработки товаров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Наименование (название) места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Адрес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 Код вида адреса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 Код страны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 Код территории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*.7.2.4. Регион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*.7.2.5. Район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*.7.2.6. Город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*.7.2.7. Населенный пункт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*.7.2.8. Улица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*.7.2.9. Номер дома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*.7.2.10. Номер помещения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*.7.2.11. Почтовый индекс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*.7.2.12. Номер абонентского ящика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Товар, полученный (образовавшийся) в результате операций по переработке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Код вида сведений о товарах, полученных (образовавшихся) в результате операций по переработке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товара по ТН ВЭД ЕАЭС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 Наименование товара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 Количество товара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*.8.4.1. Количество товара с указанием единицы измерения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*.8.4.2. Условное обозначение единицы измерения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Дополнительные сведения по договору (контракту)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Условия поставки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Страна происхождения в целях предоставления тарифных преференций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Преференции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Таможенная процедура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Стоимость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Курс валюты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Таможенная стоимость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Предыдущее значение таможенной стоимости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Статистическая стоимость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Общая статистическая стоимость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Код метода определения таможенной стоимости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код метода в соответствии с классификатором методов определения таможенной стоимости.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Квота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Предшествующий документ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Представленный документ (сведения)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если срок временного ввоз/вывоза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документ не представлен в соответствии с пунктом 10 статьи 109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Исчисление таможенного платежа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одно из следующих значений: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одно из следующих значений: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Количество товара для включения в реестр автоматизированного контроля сроков действия таможенных процедур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19.18.57. Код изменений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(cacdo:‌GDCFact‌Payment‌Details)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cacdo:‌GDCFact‌Payment‌Details‌Type (M.CA.CDT.00350)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(cacdo:‌GDCPayment‌Doc‌Details)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cacdo:‌GDCPayment‌Doc‌Details‌Type (M.CA.CDT.00207)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Документ, подтверждающий включение лица в реестр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Код страны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 Регистрационный номер юридического лица при включении в реестр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Код признака перерегистрации документа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20.1.5. Код типа свидетельства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Документ, подтверждающий включение лица в реестр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Код страны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Регистрационный номер юридического лица при включении в реестр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Код признака перерегистрации документа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22.1.5. Код типа свидетельства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"TE"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(casdo:‌GDCSecurity‌Label‌Id)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 ВЭД ЕАЭС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62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919"/>
    <w:bookmarkStart w:name="z5063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920"/>
    <w:bookmarkStart w:name="z5064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9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