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66f2" w14:textId="2646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мяса птицы и продукции его переработки" (ТР ЕАЭС 051/2021),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мяса птицы и продукции его переработки" (ТР ЕАЭС 051/2021)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ноября 2022 года № 188.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мяса птицы и продукции его переработки" (ТР ЕАЭС 051/2021);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мяса птицы и продукции его переработки" (ТР ЕАЭС 051/2021) и осуществления оценки соответствия объектов технического регулирования.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2023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г. № 188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мяса птицы и продукции его переработки" (ТР ЕАЭС 051/2021)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608-93 "Консервы мясные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"Мясо птицы в желе".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16367-86 "Птицеперерабатывающая промышленность.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в части, не противоречащей пункту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ЕАЭС 051/2021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18292-2012 "Птица сельскохозяйственная для убоя.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части, не противоречащей пункту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 ЕАЭС 051/2021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28589-2014 "Консервы мясные.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в собственном соку.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в части, не противоречащей пункту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ЕАЭС 051/2021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30650-99 "Консервы птичьи для детского питания. Общие технические условия" (за исключением показателя "массовая доля жира" и пунктов, распространяющихся на изготовление консервов птичьих для детского питания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мяса птицы механической обвалки)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31465-2012 "Полуфабрикаты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мяса птицы для детского питания.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31472-2012 "Мясо индеек (тушки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части). Торговые описания"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31473-2012 "Мясо индеек (тушки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части).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31490-2012 "Мясо птицы механической обвалки.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31639-2012 "Изделия колбасные вареные из мяса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части, не противоречащей пункту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ЕАЭС 051/2021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31657-2012 "Субпродукты птицы.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31936-2012 "Полуфабрикаты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и пищевых субпродуктов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31962-2013 "Мясо кур (тушки кур, цыплят, цыплят-бройлеров 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31990-2012 "Мясо уток (тушки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части).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32151-2013 "Мясо уток (тушки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части). Торговые описания"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32589-2013 "Продукты кулинарные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части, не противоречащей пункту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ЕАЭС 051/2021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32607-2013 "Мясо кур. Тушки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части. Требования при поставках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контроль качества"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32733-2014 "Консервы. Мясо птицы тушеное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32734-2014 "Мясо перепелов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32739-2014 "Мясо цыплят-бройлеров сублимационной сушки. Технические условия"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32914-2014 "Мясо сублимационной сушки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33337-2015 "Изделия кулинарные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33338-2015 "Полуфабрикаты рубленые высокой степени готовности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33357-2015 "Колбасы варено-копченые из мяса птицы.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33816-2016 "Мясо гусей (тушки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34121-2017 "Мясо цесарок (тушки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34122-2017 "Субпродукты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детского питания. Технические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34158-2017 "Продукты убоя гусей. Торговые описания"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523-2002 "Продукты из мяса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1060-97 "Колбасы вареные, сосиски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сардельки из мяса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1945-2010 "Мясо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2247-2012 "Изделия колбасные вареные для питания детей дошкольного и школьного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1133-2002 "Полуфабрикаты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1330-2005 "Мясо домашней птицы.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2042-2010 "Мясо птицы холодного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горячего копчения.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2058-2010 "Полуфабрикаты из мяса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пищевых субпродуктов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2059-2010 "Субпродукты птицы. Технические условия"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2087-2014 "Продукты деликатесные вареные, копчено-вареные, копчено-запеченные, запеченные, сырокопченые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свинины, говядины, конины и птицы. Технические условия" (за исключением пунктов, распространяющихся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изготовление продуктов деликатесных вареных, копчено-вареных, копчено-запеченных, запеченных, сырокопченых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свинины, говядины и конины)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2124-2011 "Консервы мясные.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Рагу куриное в желе.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2157-2011 "Мясо индейки. Тушки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части"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2253-2012 "Колбасы полукопченые, сосиски и сардельки из мяса индейки"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2355-2013 "Полуфабрикаты из мяса птицы в маринаде.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2357-2013 "Фарш из мяса птицы бройлера (механической обвалки).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52306-2005 "Мясо птицы (тушки цыплят, цыплят-бройлеров и их разделанные части)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52313-2022 "Птицеперерабатывающая промышленность. Продукция пищевая. Термины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части, не противоречащей пункту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ЕАЭС 051/2021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52469-2019 "Птицеперерабатывающая промышленность. Переработка птицы. Термины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части, не противоречащей пункту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ЕАЭС 051/2021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52704-2006 "Консервы мясорастительные из мяса птицы для питания детей раннего возраста. Технические условия" (за исключением показателя "массовая доля жира")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52705-2006 "Консервы на основе мяса птицы для питания детей раннего возраста. Технические условия"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исключением пунктов, распространяющихся на изготовление консервов на основе мяса птицы для детского питания с применением мяса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механической обвалки)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52818-2007 "Изделия колбасные вареные из мяса птицы для детского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питания. Общие технические условия"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пунктов, распространяющихся на изготовление изделий колбасных вареных из мяса птицы для детского питания с применением мяса птицы механической обвалки)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52819-2016 "Консервы из мяса птицы для диетического профилактического питания детей раннего возраста.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52820-2007 "Мясо индейки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53852-2010 "Колбасы полукопченые из мяса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54348-2011 "Консервы из мяса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субпродуктов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54672-2011 "Изделия колбасные сырокопченые и сыровяленые из мяса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54673-2011 "Мясо перепелов (тушки).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54676-2011 "Жиры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55286-2012 "Продукты прикорма для детей раннего возраста. Консервы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мяса птицы. Технические условия"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исключением показателя "массовая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жира")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55287-2012 "Полуфабрикаты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мяса птицы мясорастительные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растительно-мясные для детского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55499-2013 "Продукты из мяса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55500-2013 "Желудки железистые цыплят и кур замороженные.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55790-2013 "Полуфабрикаты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 рубленые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55791-2013 "Изделия сырокопченые и сыровяленые из мяса цыплят-бройлеров.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55794-2013 "Консервы на основе мяса птицы для питания детей дошкольного и школьного возраста. Технические условия" (за исключением показателя "массовая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жира")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55797-2013 "Консервы из мяса птицы и кроликов для питания женщин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беременности.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56364-2015 "Российское качество. Полуфабрикаты из мяса птицы рубленые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пониженной калорийностью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56365-2015 "Российское качество. Изделия ветчинные из мяса птицы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56381-2015 "Российское качество. Консервы из мяса птицы тушеные для детского питания. Технические условия"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части, не противоречащей приложению № 7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051/2021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56496-2015 "Российское качество. Продукты сырокопченые и сыровяленые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 обогащенные.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57150-2016 "Консервы из мяса птицы для питания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57476-2017 "Белок птичий пищевой.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57494-2017 "Изделия кулинарные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кур и индеек.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58110-2018 "Изделия колбасные вареные из мяса (субпродуктов) птицы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детского питания. Технические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58111-2018 "Полуфабрикаты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тесте замороженные из мяса птицы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 подпункт "в" пункта 104 раздела XII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32737-2014 "Полуфабрикаты натуральные из мяса птицы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104 раздела XII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ЕАЭС 051/2021 распространяется на придуманное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"По-киевски"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33356-2015 "Изделия готовые быстрозамороженные из мяса птицы.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104 раздела XII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ЕАЭС 051/2021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распространяется на придуманные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"Бризоль",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"Де-воляй",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"По-киевски",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"Ленивый",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"Сытный",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"Троянда"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X – XII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1728-2015 "Мясо и мясные продукты. Упаковка, маркировка, транспортирование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убоя птицы и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мяса птицы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г. № 188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мяса птицы и продукции его переработки" (ТР ЕАЭС 051/2021) и осуществления оценки соответствия объектов технического регулирования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4288-76 "Изделия кулинарные и полуфабрикаты из рубленого мяса.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8285-91 "Жиры животные топленые. Правила приемки и методы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8756.0-70 "Продукты пищевые консервированные. Отбор проб и подготовка их к испытанию"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в отношении консервов из мяса птицы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9792-73 "Колбасные изделия и продукты из свинины, баранины, говядины и мяса других видов убойных животных и птиц.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26671-2014 "Продукты переработки фруктов и овощей, консервы мясные и мясорастительные. Подготовка проб для лабораторных анализов"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31467-2012 "Мясо птицы, субпродукты и полуфабрикаты из мяса птицы. Методы отбора проб и подготовка их к испытаниям"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7002-2012 "Продукты сельскохозяйственные пищевые. Схема стандартного метода отбора проб из партии"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51447-2011 (ИСО 3100-1-91) "Мясо и мясные продукты.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1729-2007 "Мясо и мясные продукты. Правила приемки и методы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2061-2010 "Мясо птицы, субпродукты и полуфабрикаты из мяса птицы. Методы отбора проб и подготовка их к испытаниям"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51447-2010 "Мясо и мясные продукты.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51447-99 "Мясо и мясные продукты.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54349-2011 "Мясо и субпродукты птицы. Правила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54356-2011 "Полуфабрикаты из мяса и субпродуктов птицы. Правила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7702.0-74 "Мясо птицы. Методы отбора образцов. Органолептические методы оценки качества"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9959-2015 "Мясо и мясные продукты. Общие условия проведения органолептической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31470-2018 "Мясо птицы, субпродукты и полуфабрикаты из мяса птицы. Методы органолептических и физико-химических исследований"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33741-2015 "Консервы мясные и мясосодержащие. Методы определения органолептических показателей, массы нетто и массовой доли составных частей"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53161-2008 (ИСО 5495:2005) "Органолептический анализ. Методология. Метод парного сравнения"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51944-2002 "Мясо птицы.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органолептических показателей, температуры и массы"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III, пункты 18 и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абзац первый пункта 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VII, приложения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1841-1-2016 "Мясо и мясная продукция. Определение содержания хлоридов. Часть 1. Метод Волхарда"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1841-2-2013 "Мясо и мясные продукты. Потенциометрический метод определения массовой доли хлоридов"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5553-2013 "Мясо и мясные продукты. Обнаружение полифосфатов"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29300-92 (ИСО 3091-75) "Мясо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мясные продукты. Метод определения нитрата"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4288-76 "Изделия кулинарные и полуфабрикаты из рубленого мяса.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8285-91 "Жиры животные топленые. Правила приемки и методы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8558.1-2015 "Продукты мясные. Методы определения нитрита"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8558.2-2016 "Мясо и мясные продукты. Метод определения содержания нитратов"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8756.18-2017 "Консервы.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внешнего вида, герметичности упаковки и состояния внутренней поверхности упаковки"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9793-2016 "Мясо и мясные продукты. Методы определения влаги"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9794-2015 "Продукты мясные. Методы определения содержания общего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9957-2015 "Мясо и мясные продукты. Методы определения содержания хлористого натрия"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10574-2016 "Продукты мясные. Методы определения крахмала"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19496-2013 "Мясо и мясные продукты. Метод гистологического исследования"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23042-2015 "Мясо и мясные продукты. Методы определения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23231-2016 "Изделия колбасные вареные и продукты из мяса вареные. Метод определения остаточной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кислой фосфатазы"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25011-2017 "Мясо и мясные продукты. Методы определения белка"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26183-84 "Продукты переработки плодов и овощей, консервы мясные и мясорастительные. Метод определения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26186-84 "Продукты переработки плодов и овощей, консервы мясные и мясорастительные. Методы определения хлоридов"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29299-92 "Мясо и мясные продукты. Метод определения нитрита"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29301-92 "Продукты мясные.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крахмала"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30615-99 "Сырье и продукты пищевые. Метод определения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31110-2002 "Мясо и мясные продукты. Спектрофотометрический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массовой доли общего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31474-2012 "Мясо и мясные продукты. Гистологический метод определения растительных белковых добавок"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31475-2012 "Мясо и мясные продукты. Определение массовой доли растительного (соевого) белка методом электрофореза"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31479-2012 "Мясо и мясные продукты. Метод гистологической идентификации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31500-2012 "Мясо и мясные продукты. Гистологический метод определения растительных углеводных добавок"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31787-2012 "Мясо и мясные продукты. Метод определения остаточной активности кислой фосфатазы, выраженной массовой долей фенола,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колбасных изделиях из термически обработанных ингредиентов"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31796-2012 "Мясо и мясные продукты. Ускоренный гистологический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структурных компонентов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31930-2012 "Мясо птицы замороженное. Методы определения технологически добавленной влаги"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31931-2012 "Мясо птицы. Методы гистологического и микроскопического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32009-2013 "Мясо и мясные продукты. Спектрофотометрический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определения массовой доли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33319-2015 "Мясо и мясные продукты. Метод определения массовой доли влаги"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33608-2015 "Мясо и мясные продукты. Идентификация немясных ингредиентов растительного происхождения методом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33741-2015 "Консервы мясные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мясосодержащие. Методы определения органолептических показателей, массы нетто и массовой доли составных частей"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1442-2008 "Мясо и мясные продукты. Метод определения массовой доли влаги (арбитражный 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13965-2009 "Мясо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мясопродукты. Определение содержания крахмала и глюкозы. Метод тендеризации с помощью ферментных препаратов"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показателя "крахмал"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50456-92 (ИСО 662-80) "Жиры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масла животные и растительные. Определение содержания влаги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летучих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51480-99 (ИСО 1841-1-96) "Мясо и мясные продукты. Определение массовой доли хлоридов. Метод Фольгарда"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В СТБ 1945-2010 "Мясо птицы. Общие технические условия" (метод определения массовой доли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влаги, выделившейся при хранении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размораживании мяса птицы)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ГОСТ Р 51482-2001 "Мясо и мясные продукты. Спектрофотометрический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массовой доли общего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54047-2010 "Мясо и мясные продукты. Метод определения дисперсности"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56110-2014 "Кость птицы пищевая. Метод определения массовой доли остаточной прирези мышечной ткани"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18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приложения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17728-2017 "Микробиология пищевой цепи. Методы отбора проб пищевой продукции и кормов для микробиологического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4833-2015 "Микробиология пищевой продукции и кормов. Горизонтальный метод подсчета микроорганизмов. Методика подсчета колоний после инкубации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30 °C"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20837-2013 "Микробиология пищевых продуктов и кормов для животных. Полимеразная цепная реакция (ПЦР) для обнаружения патогенных микроорганизмов в пищевых продуктах. Требования к подготовке образцов для качественного обнаружения"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21527-1-2013 "Микробиология пищевых продуктов и кормов для животных. Метод подсчета дрожжевых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плесневых грибов. Часть 1. Методика подсчета колоний в продуктах, активность воды в которых больше 0,95"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21527-2-2013 "Микробиология пищевых продуктов и кормов для животных. Метод подсчета дрожжевых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плесневых грибов. Часть 2. Методика подсчета колоний в продуктах, активность воды в которых меньше или равна 0,95"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21871-2013 "Микробиология пищевых продуктов и кормов для животных. Метод обнаружения и подсчета наиболее вероятного числа Bacillus cereus"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22118-2013 "Микробиология пищевых продуктов и кормов для животных. Полимеразная цепная реакция (ПЦР) для обнаружения и количественного учета патогенных микроорганизмов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пищевых продуктах. Технические характеристики"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22119-2013 "Микробиология пищевых продуктов и кормов для животных. Полимеразная цепная реакция (ПЦР) в режиме реального времени для определения патогенных микроорганизмов в пищевых продуктах. Общие требования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10444.11-2013 (ISO 15214:1998) "Микробиология пищевых продуктов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29185-2014 (ISO 15213:2003) "Микробиология пищевых продуктов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 для животных. Методы выявления и подсчета сульфитредуцирующих бактерий, растущих в анаэробных условиях"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31659-2012 (ISO 6579:2002) "Продукты пищевые. Метод выявления бактерий рода Salmonella"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31708-2012 (ISO 7251:2005) "Микробиология пищевых продуктов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кормов. Метод обнаружения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количества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презумптивных бактерий Escherichia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coli. Метод наиболее вероятного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31744-2012 (ISO 7937:2004) "Микробиология пищевых продуктов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 для животных. Метод подсчета колоний Clostridium perfringens"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31746-2012 (ISO 6888-1:1999,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ISO 6888-2:1999, ISO 6888-3:2003) "Продукты пищевые. Методы выявления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количества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коагулазоположительных стафилококков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7702.2.0-2016 "Продукты убоя птицы, полуфабрикаты из мяса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объекты окружающей производственной среды. Методы отбора проб и подготовка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микробиологическим исследованиям"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7702.2.1-2017 "Продукты убоя птицы, продукция из мяса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объекты окружающей производственной среды.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7702.2.2-93 "Мясо птицы, субпродукты и полуфабрикаты птичьи. Методы выявления и определения количества бактерий группы кишечных палочек (колиформных бактерий родов Еsсhеriсhiа, Сitrоbасtеr, Еntеrоbасtеr, Кlеbsiеllа, Sеrrаtiа)"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7702.2.3-93 "Мясо птицы, субпродукты и полуфабрикаты птичьи. Метод выявления сальмонелл"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7702.2.4-93 "Мясо птицы, субпродукты и полуфабрикаты птичьи. Методы выявления и определения количества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7702.2.6-2015 "Мясо птицы, субпродукты и полуфабрикаты из мяса птицы. Методы выявления и определения количества сульфитредуцирующих клостридий"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7702.2.7-2013 "Мясо птицы, субпродукты и полуфабрикаты из мяса птицы. Методы выявления бактерий рода Рrоtеus"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9958-81 "Изделия колбасные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продукты из мяса. Методы бактериологического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10444.7-86 "Продукты пищевые. Методы выявления ботулинических токсинов и Сlostridium botulinum"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10444.8-2013 "Микробиология пищевых продуктов и кормов для животных. Горизонтальный метод подсчета презумптивных бактерий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Bacillus cereus. Метод подсчета колоний при температуре 30 °C"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10444.9-88 "Продукты пищевые. Метод определения Сlostridium perfringens"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Методы выявления и подсчета количества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17604-2017"Микробиология пищевых продуктов и кормов для животных. Отбор проб с туши для микробиологического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26669-85 "Продукты пищевые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вкусовые. Подготовка проб для микробиологических анализов"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26670-91 "Продукты пищевые. Методы культивирования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28560-90 "Продукты пищевые. Метод выявления бактерий родов Рrоtеus, Моrgаnеllа, Рrоvidеnсiа"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28566-90 "Продукты пищевые. Метод выявления и определения количества энтерококков"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28805-90 "Продукты пищевые. Методы выявления и определения количества осмотолерантных дрожжей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 "Консервы. Метод определения промышленной стерильности"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31468-2012 "Мясо птицы, субпродукты и полуфабрикаты из мяса птицы. Метод выявления сальмонелл"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31904-2012 "Продукты пищевые. Методы отбора проб для микробиологических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31931-2012 "Мясо птицы. Методы гистологического и микроскопического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32031-2012 "Продукты пищевые. Методы выявления бактерий Listeria monocytogenes"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6887-2-2017 "Микробиология пищевых продуктов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 для животных. Подготовка проб, исходной суспензии и десятикратных разведений для микробиологических исследований. Часть 2. Специальные правила подготовки мяса и мясных продуктов"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52833-2007 (ИСО 22174:2005) "Микробиология пищевой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 для животных. Метод полимеразной цепной реакции (ПЦР) для определения патогенных микроорганизмов.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51448-99 "Мясо и мясные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продукты. Методы подготовки проб для микробиологических исследований"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54374-2011 "Мясо птицы, субпродукты и полуфабрикаты из мяса птицы.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54674-2011 "Мясо птицы, субпродукты и полуфабрикаты из мяса птицы. Метод выявления и определение Staphylococcus aureus"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57480-2017 "Продукты убоя птицы, продукция из мяса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объекты окружающей производственной среды. Метод выявления сальмонелл ускоренным способом"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57481-2017 "Продукты убоя птицы, продукция из мяса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объекты окружающей производственной среды. Обнаружение патогенных микроорганизмов (Salmonella spp., L.monocytogenes) методом молекулярного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4140-2013 "Методика выполнения измерений количества дрожжей, плесневых грибов, мезофильных аэробных и факультативно-анаэробных микроорганизмов в пищевых продуктах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 контроле стерильности поверхностей с помощью подложек типа RIDA COUNT, производства R-Biofarm AG, Германия" (свидетельство об аттестации № 1014/2017 от 17.04.2017)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18 и 19 раздела V, приложения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5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27107-2016 "Жиры и масла животные и растительные. Определение перекисного числа потенциометрическим методом по конечной точке титрования"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13804-2013 "Продукты пищевые. Определение следовых элементов. Критерии эффективности методик выполнения измерений, общие положения и способы подготовки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14083-2013 "Продукты пищевые. Определение следовых элементов. Определение свинца, кадмия, хрома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молибдена с помощью атомно-абсорбционной спектрометрии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атомизацией в графитовой печи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предварительной минерализацией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 при повышенном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в отношении показателей "свинец", "хром" и "кадмий"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 "Продукты пищевые. Определение содержания свинца, кадмия, цинка, меди и железа методом атомно-абсорбционной спектрометрии после микроволнового разложения"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в отношении показателей "свинец", "медь",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"кадмий", "хром" и "железо"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1528-1-2014 "Продукты пищевые с большим содержанием жира. Определение пестицидов и полихлорированных бифенилов (ПХБ).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ПХБ и определение содержания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"Продукты пищевые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"Продукты пищевые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29300-92 (ИСО 3091-75) "Мясо и мясные продукты. Метод определения нитрата"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32123-2013 (ISO 15302:2007)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"Жиры и масла животные и растительные. Определение содержания бенз(а)пирена. Метод с применением высокоразрешающей жидкостной хроматографии с обратной фазой"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31671-2012 (EN 13805:2002) "Продукты пищевые. Определение следовых элементов. Подготовка проб методом минерализации при повышенном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31707-2012 (EN 14627:2005) "Продукты пищевые. Определение следовых элементов. Определение общего мышьяка и селена методом атомно-абсорбционной спектрометрии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отношении показателя "мышьяк"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генерацией гидридов с предварительной минерализацией пробы под давлением"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8285-91 "Жиры животные топленые. Правила приемки и методы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26927-86 "Сырье и продукты пищевые. Методы определения ртути"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26929-94 "Сырье и продукты пищевые. Подготовка проб. Минерализация для определения содержания токсичных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 "Сырье и продукты пищевые. Метод определения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 "Сырье и продукты пищевые. Методы определения свинца"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26933-86 "Сырье и продукты пищевые. Методы определения кадмия"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26935-86 "Продукты пищевые консервированные. Метод определения олова"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 "Сырье и продукты пищевые. Атомно-абсорбционный метод определения токсичных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отношении показателей "свинец", "медь" "кадмий" и "железо"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30538-97 "Продукты пищевые. Методика определения токсичных элементов атомно-эмиссионным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отношении показателей "свинец", "медь", "кадмий", "олово", мышьяк" и "железо"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 "Сырье и продукты пищевые. Атомно-абсорбционный метод определения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31466-2012 "Продукты переработки мяса птицы. Методы определения массовой доли кальция, размеров и массовой доли костных включений"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 "Продукты пищевые и продовольственное сырье. Инверсионно-вольтамперометрический метод определения массовой концентрации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31745-2012 "Продукты пищевые. Определение содержания полициклических ароматических углеводородов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31792-2012 "Рыба, морские беспозвоночные и продукты их переработки. Определение содержания диоксинов и диоксинподобных полихлорированных бифенилов хромато-масс-спектральным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внесения изменений в ГОСТ 31792-2012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распространения области его применения на продукты убоя птицы и продукцию из мяса птицы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31932-2012 "Консервы из мяса и субпродуктов птицы. Метод определения дисперсности"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32161-2013 "Продукты пищевые. Метод определения содержания цезия Cs-137"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32163-2013 "Продукты пищевые. Метод определения содержания стронция Sr-90"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32164-2013 "Продукты пищевые. Метод отбора проб для определения стронция Sr-90 и цезия Cs-137"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32224-2013 "Мясо и мясные продукты для детского питания. Метод определения размеров костных частиц"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32308-2013 "Мясо и мясные продукты. Определение содержания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хлорорганических пестицидов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33303-2015 "Продукты пищевые. Методы отбора проб для определения микотоксинов"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33411-2015 "Сырье и продукты пищевые. Определение массовой доли мышьяка методом атомной абсорбции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генерацией гидридов"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33412-2015 "Сырье и продукты пищевые. Определение массовой доли ртути методом беспламенной атомной абсорбции"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33413-2015 "Сырье и продукты пищевые. Определение массовой доли олова атомно-абсорбционным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33425-2015 "Мясо и мясные продукты. Определение никеля, хрома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кобальта методом электротермической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отношении показателя "хром"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33426-2015 "Мясо и мясные продукты. Определение свинца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кадмия методом электротермической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33680-2015 "Продукты пищевые. Определение бенз(а)пирена в зерне, копченых мясных и рыбных продуктах методом ТСХ и ВЭЖХ"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33824-2016 "Продукты пищевые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продовольственное сырье. Инверсионно-вольтамперометрический метод определения содержания токсичных элементов (кадмия, свинца, меди и цинка)"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показателей "кадмий",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"медь"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"свинец"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33934-2016 "Мясо и мясные продукты. Определение цинкбацитрацина методом высокоэффективной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34118-2017 "Мясо и мясные продукты. Метод определения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34119-2017 "Мясо и мясные продукты. Метод определения полициклических ароматических углеводородов высокоэффективной жидкостной хроматографией с масс-спектрометрическим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34141-2017 "Продукты пищевые, корма, продовольственное сырье. Определение мышьяка, кадмия, ртути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свинца методом масс-спектрометрии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индуктивно-связанной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34427-2018 "Продукты пищевые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корма для животных. 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методом атомно-абсорбционной спектрометрии на основе эффекта Зеемана"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34449-2018 "Продукты пищевые, продовольственное сырье, корма, кормовые добавки. Определение массовой доли диоксинов методом хромато-масс-спектрометрии высокого разрешения"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34533-2019 "Продукты пищевые, продовольственное сырье". Метод определения остаточного содержания сульфаниламидов, нитроимидазолов, пенициллинов, амфениколов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показателей "кадмий", "медь" "свинец", "хром" и "железо"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14546-2015 "Продукция пищевая. Определение следовых элементов. Определение общего мышьяка методом атомно-абсорбционной спектрометрии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генерацией гидридов после сухого озоления"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15763-2015 "Продукция пищевая. Определение мышьяка, кадмия, ртути и свинца в пищевой продукции методом масс-спектрометрии с индуктивно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плазмой (ИСП-МС) после минерализации под давлением"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14082-2013 "Пищевые продукты. Определение трассирующих элементов. Определение содержания свинца, кадмия, цинка, меди, железа и хрома спектрометрическим методом атомной абсорбции после сухого озоления"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отношении показателей "кадмий", "медь", "хром", "свинец" и "железо"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50457-92 (ИСО 660-83) "Жиры и масла животные и растительные. Определение кислотного числа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кислотности"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53183-2008 (ЕН 13806:2002) "Продукты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1050-2008 "Радиационный контроль. Отбор проб мяса и мясных продуктов, животных жиров и яиц.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1053-2015 "Радиационный контроль. Отбор проб пищевой продукции.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1313-2002 "Продукты пищевые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сырье продовольственное. Методика определения содержания токсичных элементов цинка, кадмия, свинца и меди методом инверсионной вольтамперометрии на анализаторах типа 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отношении показателей "кадмий", "медь" и "свинец"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1315-2002 "Продукты консервированные. Методика определения содержания олова и свинца методом инверсионной вольтамперометрии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анализаторах типа 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51487-2001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51650-2001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1505-2006 "Продукты пищевые. Определение антибиотиков методом инверсионной вольтамперометрии (левомецитин, тетрациклиновая группа)"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1623-2007 "Радиационный контроль. Стронций-90 и цезий-137. Пищевые продукты. Отбор проб, анализ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гигиеническая оценка"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2011-2010 "Вода, продукты питания, корма и табачные изделия. Определение хлорорганических пестицидов хроматографическими методами"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2349-2013 "Продукты пищевые, продовольственное сырье, биологически активные добавки. Определение содержания бенз(а)пирена методом высокоэффективной жидкостной хроматографии с флуориметрическим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2350-2013 "Продукты пищевые, продовольственное сырье, корма для животных. Определение содержания кадмия, свинца, мышьяка, ртути,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хрома атомно-абсорбционным методом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СТБ 1315-2008 "Продукты консервированные. Методика определения содержания олова и свинца методом инверсионной вольтамперометрии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анализаторах типа 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51301-2005 "Продукты пищевые и продовольственное сырье. Инверсионно-вольтамперометрические методы определения содержания токсичных элементов (кадмий, свинец, медь, цинк)"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отношении показателей "кадмий", "медь" и "свинец"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51487-99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51650-2000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51766-2001 "Сырье и продукты пищевые. Атомно-абсорбционный метод определения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52417-2005 "Мясо птицы механической обвалки. Методы определения массовой доли костных включений и кальция"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55480-2013 "Мясо и мясные продукты. Метод определения кислотного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55573-2013 "Мясо и мясные продукты. Определение кальция атомно-абсорбционным и титриметрическим методами"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1181-2011 "Методика выполнения измерений содержания радионуклидов стронция-90, цезия-137 и калия-40 на гамма-бета-спектрометре типа МКС-АТ1315, объемной и удельной активности гамма-излучающих радионуклидов цезия-137 и калия-40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гамме-спектрометре типа Е1 1309 (МКГ-1309) в пищевых продуктах, питьевой воде, почве, сельскохозяйственном сырье и кормах, продукции лесного хозяйства и других объектах окружающей среды"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896-1/2015 от 14.09.2015)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1823-2007 "Методика выполнения измерений объемной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удельной активности гамма-излучающих радионуклидов 137Cs, 40K в воде, продуктах питания, сельскохозяйственном сырье и кормах, промышленном сырье, продукции лесного хозяйства, других объектах окружающей среды, удельной эффективной активности естественных радионуклидов в строительных материалах, а также удельной активности 137Cs, 40K, 226Ra, 232Th в почве на гамма-радиометрах спектрометрического типа РКГ-АТ1320"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440/2007 от 04.07.2007)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2436-2015 "Методика выполнения измерений содержания хлорамфеникола (левомицетина)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продукции животного происхождения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тест-систем RIDASCREEN® Chloramphenicol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ПРОДОСКРИН®Хлорамфеникол"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040/2022 от 07.07.2022)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3543-2010 "Методика определения нитрозаминов в пищевых продуктах и продовольственном сырье методом высокоэффективной жидкостной хроматографии"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585/2010 от 24.08.2010)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3830-2015 "Методика выполнения измерения содержания антибиотиков группы тетрациклинов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продукции животного происхождения методом ИФА с использованием набора реагентов MaxSignal® и ИФА антибиотик-тетрациклин" (свидетельство об аттестации № 1302/2021 от 19.05.2021)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3951-2015 "Методика выполнения измерения содержания антибиотиков группы тетрациклинов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продукции животного происхождения методом ИФА 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тест-систем Ridascreen®Tetracyclin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ПРОДОСКРИН®Тетрациклин"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975/2016 от 05.10.2016)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4230-2015 "Методика выполнения измерений содержания левомицетина (хлорамфеникола)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молоке, сухом молоке, мясе и меде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набора реагентов MaxSignal® Chloramphenikol (CAP)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ELISA Тest Kit и ИФА антибиотик-хлорамфеникол"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893/2015 от 17.07.2015)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4652-2013 "Массовая доля бацитрацина в продукции животного происхождения. Методика выполнения измерений методом ИФА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тест-систем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BACITRACIN ELISA и ПРОДОСКРИН ИФА-Бацитрацин"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1190/2019 от 20.11.2019)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межгосударственного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4678-2018 "Методика выполнения измерений содержания хлорамфеникола (левометицина)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продукции животного происхождения методом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наборов реагентов MaxSignal (R) Chloramphenicol (CAP) ELISA Test Kit и ИФА антибиотик-хлорамфеникол"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1119/2018 от 03.08.2018)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межгосударственного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4700-2013 "Методика выполнения измерений содержания хлорамфеникола (левомицетина)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продукции животного происхождения методом ИФА 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тест-систем производства EuroProxima B.V., Нидерланды"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790/2013 от 09.08.2013)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межгосударственного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4704-2013 "Методика выполнения измерений содержания антибиотиков группы тетрациклинов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продукции животного происхождения методом ИФА 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тест-систем производства EuroProxima B.V., Нидерланды"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792/2013 от 12.08.2013)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межгосударственного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внесения его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4779-2013 "Методика выполнения измерений объемной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удельной активности I-131, Cs-134, Cs-137 и эффективной удельной активности природных радионуклидов K-40, Ra-226, Th-232 на гамма-радиометрах спектрометрического типа РКГ-АТ1320" (свидетельство об аттестации № 808/2013 от 20.11.2013)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4790-2013 "Методика выполнения измерения определения содержания остаточных количеств левомицетина (хлорамфеникола) в сырье животного происхождения и пищевых продуктах методом ВЭЖХ-МС/МС"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№ 809/2013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29.11.2013)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4846-2014 "Определение хлорамфеникола в сырье и продукции животного происхождения. Методика выполнения измерений методом иммуноферментного анализа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набора реагентов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"ИФА-ХЛОРАМФЕНИКОЛ"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824/2014 от 21.02.2014)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межгосударственного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5680-2016 "Определение содержания токсичных элементов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масличном сырье и жировых продуктах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атомно-эмиссионной спектрометрии с индуктивно-связанной плазмой (ИСП-АЭС). Методика выполнения измерений"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аттестации № 977/2016 от 12.10.2016)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межгосударственного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5729-2016 "Определение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хрома, железа, никеля, меди, цинка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пищевых продуктах и сырье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масс-спектрометрии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индуктивно-связанной плазмой"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997/2016 от 23.12.2016)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04-15-2009 "Методика измерений массовой доли бенз(а)пирена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ВЭЖХ с флуориметрическим детектированием с использованием жидкостного хроматографа "Люмахром"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223.1.04.11.07/2009 от 19.02.2009)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межгосударственного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В003-2020 "Методика измерений. 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"ИФА-антибиотик бацитрацин" (свидетельство об аттестации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7640/03-RA.RU.311703-2020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16.10.2020)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межгосударственного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1013-1-2018 (МВИ.МН 4230-2015) "Продукция животного происхождения. Методика измерений содержания хлорамфеникола (левомицетина) методом ИФА с использованием наборов реагентов MaxSignal Chloramphenicol (CAP) ELISA Test Kit производства производства BIOO Scientific Corporation (США) и ИФА антибиотик – хлорамфеникол"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2324/420-RA.RU.311703-2017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31.01.2018)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межгосударственного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1013-2-2018 (МВИ.МН 4678-2015) "Продукция животного происхождения. Методика измерений содержания хлорамфеникола (левомицетина) методом ИФА с использованием наборов реагентов MaxSignal Chloramphenicol (CAP) ELISA Test Kit производства производства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разработки соответствующего межгосударственного стандарта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BIOO Scientific Corporation (США)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ИФА антибиотик – хлорамфеникол"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2320/420-RA.RU.311703-2018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31.01.2018)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внесения его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4.1.3680-20 "Количественное определение остаточных количеств антибиотиков тетрациклиновой группы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пищевой продукции животного происхождения методом конкурентного иммуноферментного анализа"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РОСС RU.0001.310430/0040.24.04.18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24.04.2018)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межгосударственного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4.1.3681-20 "Количественное определение остаточных количеств бацитрацина в пищевой продукции животного происхождения методом конкурентного иммуноферментного анализа" (свидетельство об аттестации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РОСС RU.0001.310430/0041.24.04.18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24.04.2018)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межгосударственного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21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V, приложение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31694-2012 "Продукты пищевые, продовольственное сырье. Метод определения остаточного содержания антибиотиков тетрациклиновой 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помощью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масс-спектрометрическим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32014-2012 "Продукты пищевые, продовольственное сырье. Метод определения остаточного содержания метаболитов нитрофуранов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32015-2012 "Продукты пищевые, корма, продовольственное сырье. Метод определения содержания анаболических стероидов и производных стильбена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помощью газовой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32798-2014 "Продукты пищевые, продовольственное сырье. Метод определения остаточного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аминогликозидов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33482-2015 "Продукты пищевые, сырье продовольственное, комбикорма. Метод определения содержания анаболических стероидов и производных стильбена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33486-2015 "Продукты пищевые, комбикорма, объекты биологические животного происхождения.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определения содержания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бета-адреностимуляторов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33607-2015 "Мясо и мясные продукты. Определение бета-агонистов методом высокоэффективной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33615-2015 "Продукты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пищевые, продовольственное сырье. Иммуноферментный метод определения остаточного содержания метаболита фуразолидона"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33616-2015 "Продукты пищевые, продовольственное сырье. Метод определения остаточного содержания мышьяксодержащих стимуляторов роста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высокоэффективной жидкостной хроматографии-масс-спектрометрии с индуктивно-связанной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33634-2015 "Продукты пищевые, продовольственное сырье. Иммуноферментный метод определения остаточного содержания антибиотиков фторхинолонового ряда"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33978-2016 "Продукты пищевые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комбикорма. Метод определения содержания тиреостатиков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34136-2017 "Продукты пищевые, продовольственное сырье. Метод определения остаточного содержания макролидов, линкозамидов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плевромутилинов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34137-2017 "Продукты пищевые, продовольственное сырье. Метод определения остаточного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цефалоспоринов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34164-2017 "Продукты пищевые, продовольственное сырье. Иммуноферментный метод определения остаточного содержания метаболита фурацилина"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34480-2018 "Мясо и мясные продукты. Определение амфениколов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пенициллинов методом тандемной жидкостной 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34535-2019 "Продукты пищевые, корма, продовольственное сырье.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содержания кокцидиостатиков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34678-2020 "Продукты пищевые, продовольственное сырье. Метод определения остаточного содержания полипептидных антибиотиков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1505-2006 "Продукты пищевые. Определение антибиотиков методом инверсионной вольтамперометрии (левомецитин, тетрациклиновая группа)"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53594-2009 "Продукция животноводства и корма. Иммуноферментный метод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синтетических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анаболических стимуляторов роста"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3830-2015 "Методика выполнения измерения содержания антибиотиков группы тетрациклинов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продукции животного происхождения методом ИФА с использованием набора реагентов MaxSignal® и ИФА антибиотик-тетрациклин" (свидетельство об аттестации № 1302/2021 от 19.05.2021)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межгосударственного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3951-2015 "Методика выполнения измерения содержания антибиотиков группы тетрациклинов в продукции животного происхождения методом ИФА с использованием тест-систем Ridascreen®Tetracyclin и ПРОДОСКРИН®Тетрациклин"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975/2016 от 05.10.2016)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4275-2013 "Методика выполнения измерения определения содержания метаболитов нитрофуранов в продукции животного происхождения с использованием тест-систем производства EuroProxima B.V., Нидерланды. Методика выполнения измерений" (свидетельство об аттестации № 703/2012 от 21.05.2012)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4525-2012 "Методика выполнения измерения содержания метаболитов нитрофуранов в продукции животного происхождения методом ИФА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наборов реагентов производства BIOO Scientific Corporation (США)"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749/2012 от 14.12.2012)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4704-2013 "Методика выполнения измерений содержания антибиотиков группы тетрациклинов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продукции животного происхождения методом ИФА с использованием тест-систем производства EuroProxima B.V., Нидерланды"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792/2013 от 12.08.2013)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5200-2015 "Методика выполнения измерения определения содержания остаточных количеств пенициллинов в сырье животного происхождения и пищевых продуктах методом ВЭЖХ-МС/МС" (свидетельство об аттестации № 883/2015 от 25.04.2015)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5336-2015 "Методика выполнения измерений содержания антибиотиков группы пенициллинов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продукции животного происхождения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ИФА с использованием тест-систем производства EuroProxima B.V., Нидерланды"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898/2015 от 07.10.2015)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 МН 5916-2017 "Методика выполнения измерений содержания колистина в продукции животного происхождения методом ИФА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набора реагентов MaxSignal производства ВIOО Scientific Corporation (США)"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1078/2017 от 14.12.2017)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5928-2017 "Методика выполнения измерений содержания колистина в продукции животного происхождения и кормах методом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ИФА с использованием тест-систем производства EuroProximaB.V., Нидерланды"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1085/2017 от 27.12.2017)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6282-2020 "Массовая доля сульфадемизина и метронидазола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пищевой продукции животного происхождения. Методика выполнения измерений методом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аттестации № 1239/2020 от 23.06.2020)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1016-2018 (МВИ.МН 3830-2015) "Продукция животного происхождения. Методика измерений содержания антибиотиков группы тетрациклинов методом ИФА с использованием наборов реагентов MaxSignal Chloramphenicol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ИФА антибиотик-тетрациклин" (свидетельство об аттестации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2321/420-RA.RU.311703-2017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31.01.2018)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1095-2018 (МВИ.МН 5916-2017) "Продукция животного происхождения. Методика измерений содержания колистина в продукции животного происхождения методом ИФА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набора реагентов производства BIOO Scientific Corporation (США)"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2344/420-RA.RU.311703-2018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20.04.2018)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4525-2018 (МВИ.МН 4525-2012) "Продукция животного происхождения. Методика измерений содержания метаболитов нитрофуранов методом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ИФА с использованием наборов реагентов производства BIOO Scientific Corporation (США)"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2322/420-RA.RU.311703-2017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31.01.2018)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А-1/071 "Методические указания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определению содержания авиламицина в пищевой продукции и кормах методом высокоэффективной жидкостной хроматографии с масс-спектрометрическим детектированием"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310354-0063/2020 от 14.08.2020)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А-1/075 "Методические указания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определению остаточного содержания дапсона, тиамфеникола в пищевой продукции методом высокоэффективной жидкостной хроматографии с масс-спектрометрическим детектированием"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310354-0065/2020 от 17.12.2020)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в отношении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"дапсон"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А-1/077 "Методические указания по определению остаточного содержания пефлоксацина в продукции животноводства методом высокоэффективной жидкостной хроматографии с масс-спектрометрическим детектированием" (свидетельство об аттестации № 310354-0067/2020 от 25.12.2020)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А-1/090 "Методические указания по определению остаточного содержания хинолонов в продукции животноводства методом высокоэффективной жидкостной хроматографии с масс-спектрометрическим детектированием" (свидетельство об аттестации № 310354-0081/2020 от 07.02.2022)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4.1.3680-20 "Количественное определение остаточных количеств антибиотиков тетрациклиновой группы в пищевой продукции животного происхождения методом конкурентного иммуноферментного анализа" (свидетельство об аттестации № РОСС RU.0001.310430/0040.24.04.18 от 24.04.2018)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44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31930-2012 "Мясо птицы замороженное. Методы определения технологически добавленной влаги"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58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56110-2014 "Кость птицы пищевая. Метод определения массовой доли остаточной прирези мышечной ткани"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81 раздела 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5553-2013 "Мясо и мясные продукты. Обнаружение полифосфатов"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33809-2016 "Мясо и мясные продукты. Определение сорбиновой и бензойной кислот методом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34448-2018 "Мясо и мясные продукты. Методы определения L-(+)-глутаминовой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6323-2020 "Массовая доля консервантов в пищевой продукции. Методика выполнения измерений методом высокоэффективной жидкостной хроматографии с диодно-матричным детектированием" (свидетельство об аттестации № 1272/2020 от 08.12.2020)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межгосударственного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6364-2021 "Массовая доля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L-(+)-глутаминовой кислоты в пищевой продукции. Методика измерений методом высокоэффективной жидкостной хроматографии с флуоресцентным детектированием" (свидетельство об аттестации № 1301/2021 от 19.05.2021)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разработки соответствующего межгосударственного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81 раздела 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24276-2017 "Продукты пищевые. Методы выявления генетически модифицированных организмов и их производных.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CEN/TS 15568-2015 "Пищевые продукты. Методы анализа для обнаружения генетически модифицированных организмов и производных продуктов. Стратегии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а нуклеиновой кислоте"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34150-2017 "Биологическая безопасность. Сырье и продукты пищевые. Метод идентификации генно-модифицированных организмов (ГМО)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21571-2016 "Продукты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21571-2014 "Продукты пищевые. Методы анализа для обнаружения генетически модифицированных организмов и полученных из них продуктов. Экстракция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53214-2008 (ИСО 24276:2006) "Продукты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53244-2008 (ИСО 21570:2005) "Продукты пищевые. Методы анализа для обнаружения генетически модифицированных организмов и полученных из них продуктов.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Методы, основанные на количественном определении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52173-2005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52174-2005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1345-2005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1346-2005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104 раздела XII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34397-2018 "Мясная продукция. Оценка тождества и сходства до степени смешения придуманных названий"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внесения изменений в ГОСТ 34397-2018 в части распространения области его применения на продукцию из мяса птицы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