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94a8" w14:textId="9289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нефти и газу</w:t>
      </w:r>
    </w:p>
    <w:p>
      <w:pPr>
        <w:spacing w:after="0"/>
        <w:ind w:left="0"/>
        <w:jc w:val="both"/>
      </w:pPr>
      <w:r>
        <w:rPr>
          <w:rFonts w:ascii="Times New Roman"/>
          <w:b w:val="false"/>
          <w:i w:val="false"/>
          <w:color w:val="000000"/>
          <w:sz w:val="28"/>
        </w:rPr>
        <w:t>Распоряжение Коллегии Евразийской экономической комиссии от 23 мая 2022 года № 85.</w:t>
      </w:r>
    </w:p>
    <w:p>
      <w:pPr>
        <w:spacing w:after="0"/>
        <w:ind w:left="0"/>
        <w:jc w:val="left"/>
      </w:pPr>
    </w:p>
    <w:p>
      <w:pPr>
        <w:spacing w:after="0"/>
        <w:ind w:left="0"/>
        <w:jc w:val="both"/>
      </w:pPr>
      <w:r>
        <w:rPr>
          <w:rFonts w:ascii="Times New Roman"/>
          <w:b w:val="false"/>
          <w:i w:val="false"/>
          <w:color w:val="000000"/>
          <w:sz w:val="28"/>
        </w:rPr>
        <w:t xml:space="preserve">
      1. Внести в состав Консультативного комитета по нефти и газу,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24 февраля 2015 г. № 10, следующие изменения:</w:t>
      </w:r>
    </w:p>
    <w:bookmarkStart w:name="z6" w:id="0"/>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 Казахстан</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Абдрахманов</w:t>
                  </w:r>
                </w:p>
                <w:p>
                  <w:pPr>
                    <w:spacing w:after="20"/>
                    <w:ind w:left="20"/>
                    <w:jc w:val="both"/>
                  </w:pPr>
                </w:p>
                <w:p>
                  <w:pPr>
                    <w:spacing w:after="20"/>
                    <w:ind w:left="20"/>
                    <w:jc w:val="both"/>
                  </w:pPr>
                  <w:r>
                    <w:rPr>
                      <w:rFonts w:ascii="Times New Roman"/>
                      <w:b/>
                      <w:i w:val="false"/>
                      <w:color w:val="000000"/>
                      <w:sz w:val="20"/>
                    </w:rPr>
                    <w:t>
Ерлан Нурланович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ведущий эксперт управления транспортировки и логистики департамента транспортировки нефти акционерного общества "Национальная компания КазМунайГаз"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Адилов</w:t>
                  </w:r>
                </w:p>
                <w:p>
                  <w:pPr>
                    <w:spacing w:after="20"/>
                    <w:ind w:left="20"/>
                    <w:jc w:val="both"/>
                  </w:pPr>
                </w:p>
                <w:p>
                  <w:pPr>
                    <w:spacing w:after="20"/>
                    <w:ind w:left="20"/>
                    <w:jc w:val="both"/>
                  </w:pPr>
                  <w:r>
                    <w:rPr>
                      <w:rFonts w:ascii="Times New Roman"/>
                      <w:b/>
                      <w:i w:val="false"/>
                      <w:color w:val="000000"/>
                      <w:sz w:val="20"/>
                    </w:rPr>
                    <w:t>
Талгат Адилович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первый заместитель генерального директора акционерного общества "Интергаз Центральная Азия"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Гринюк</w:t>
                  </w:r>
                </w:p>
                <w:p>
                  <w:pPr>
                    <w:spacing w:after="20"/>
                    <w:ind w:left="20"/>
                    <w:jc w:val="both"/>
                  </w:pPr>
                </w:p>
                <w:p>
                  <w:pPr>
                    <w:spacing w:after="20"/>
                    <w:ind w:left="20"/>
                    <w:jc w:val="both"/>
                  </w:pPr>
                  <w:r>
                    <w:rPr>
                      <w:rFonts w:ascii="Times New Roman"/>
                      <w:b/>
                      <w:i w:val="false"/>
                      <w:color w:val="000000"/>
                      <w:sz w:val="20"/>
                    </w:rPr>
                    <w:t>
Евгений Владимирович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директор производственно-технического департамента акционерного общества "Интергаз Центральная Азия"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Джанайдар</w:t>
                  </w:r>
                </w:p>
                <w:p>
                  <w:pPr>
                    <w:spacing w:after="20"/>
                    <w:ind w:left="20"/>
                    <w:jc w:val="both"/>
                  </w:pPr>
                </w:p>
                <w:p>
                  <w:pPr>
                    <w:spacing w:after="20"/>
                    <w:ind w:left="20"/>
                    <w:jc w:val="both"/>
                  </w:pPr>
                  <w:r>
                    <w:rPr>
                      <w:rFonts w:ascii="Times New Roman"/>
                      <w:b/>
                      <w:i w:val="false"/>
                      <w:color w:val="000000"/>
                      <w:sz w:val="20"/>
                    </w:rPr>
                    <w:t>
Дина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директор юридического департамента акционерного общества "Национальная компания "QazaqGaz"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Ербатыров</w:t>
                  </w:r>
                </w:p>
                <w:p>
                  <w:pPr>
                    <w:spacing w:after="20"/>
                    <w:ind w:left="20"/>
                    <w:jc w:val="both"/>
                  </w:pPr>
                </w:p>
                <w:p>
                  <w:pPr>
                    <w:spacing w:after="20"/>
                    <w:ind w:left="20"/>
                    <w:jc w:val="both"/>
                  </w:pPr>
                  <w:r>
                    <w:rPr>
                      <w:rFonts w:ascii="Times New Roman"/>
                      <w:b/>
                      <w:i w:val="false"/>
                      <w:color w:val="000000"/>
                      <w:sz w:val="20"/>
                    </w:rPr>
                    <w:t>
Кайрат Каирович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Ешмухан</w:t>
                  </w:r>
                </w:p>
                <w:p>
                  <w:pPr>
                    <w:spacing w:after="20"/>
                    <w:ind w:left="20"/>
                    <w:jc w:val="both"/>
                  </w:pPr>
                </w:p>
                <w:p>
                  <w:pPr>
                    <w:spacing w:after="20"/>
                    <w:ind w:left="20"/>
                    <w:jc w:val="both"/>
                  </w:pPr>
                  <w:r>
                    <w:rPr>
                      <w:rFonts w:ascii="Times New Roman"/>
                      <w:b/>
                      <w:i w:val="false"/>
                      <w:color w:val="000000"/>
                      <w:sz w:val="20"/>
                    </w:rPr>
                    <w:t>
Нурсултан Дауренович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заместитель директора Департамента газа и нефтегазохимии Министерства энергетики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Жакупов</w:t>
                  </w:r>
                </w:p>
                <w:p>
                  <w:pPr>
                    <w:spacing w:after="20"/>
                    <w:ind w:left="20"/>
                    <w:jc w:val="both"/>
                  </w:pPr>
                </w:p>
                <w:p>
                  <w:pPr>
                    <w:spacing w:after="20"/>
                    <w:ind w:left="20"/>
                    <w:jc w:val="both"/>
                  </w:pPr>
                  <w:r>
                    <w:rPr>
                      <w:rFonts w:ascii="Times New Roman"/>
                      <w:b/>
                      <w:i w:val="false"/>
                      <w:color w:val="000000"/>
                      <w:sz w:val="20"/>
                    </w:rPr>
                    <w:t>
Амир Мирасович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руководитель управления нефти и газа Департамента топливно-энергетического комплекса Агентства по защите и развитию конкуренции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Казанбаев</w:t>
                  </w:r>
                </w:p>
                <w:p>
                  <w:pPr>
                    <w:spacing w:after="20"/>
                    <w:ind w:left="20"/>
                    <w:jc w:val="both"/>
                  </w:pPr>
                </w:p>
                <w:p>
                  <w:pPr>
                    <w:spacing w:after="20"/>
                    <w:ind w:left="20"/>
                    <w:jc w:val="both"/>
                  </w:pPr>
                  <w:r>
                    <w:rPr>
                      <w:rFonts w:ascii="Times New Roman"/>
                      <w:b/>
                      <w:i w:val="false"/>
                      <w:color w:val="000000"/>
                      <w:sz w:val="20"/>
                    </w:rPr>
                    <w:t>
Ержан Калдыбаевич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председатель Комитета торговли Министерства торговли и интеграции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Кайриева</w:t>
                  </w:r>
                </w:p>
                <w:p>
                  <w:pPr>
                    <w:spacing w:after="20"/>
                    <w:ind w:left="20"/>
                    <w:jc w:val="both"/>
                  </w:pPr>
                </w:p>
                <w:p>
                  <w:pPr>
                    <w:spacing w:after="20"/>
                    <w:ind w:left="20"/>
                    <w:jc w:val="both"/>
                  </w:pPr>
                  <w:r>
                    <w:rPr>
                      <w:rFonts w:ascii="Times New Roman"/>
                      <w:b/>
                      <w:i w:val="false"/>
                      <w:color w:val="000000"/>
                      <w:sz w:val="20"/>
                    </w:rPr>
                    <w:t>
Анар Адилхановна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эксперт Департамента экспертизы проектов по международной экономической интеграции Министерства юстиции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Касенов</w:t>
                  </w:r>
                </w:p>
                <w:p>
                  <w:pPr>
                    <w:spacing w:after="20"/>
                    <w:ind w:left="20"/>
                    <w:jc w:val="both"/>
                  </w:pPr>
                </w:p>
                <w:p>
                  <w:pPr>
                    <w:spacing w:after="20"/>
                    <w:ind w:left="20"/>
                    <w:jc w:val="both"/>
                  </w:pPr>
                  <w:r>
                    <w:rPr>
                      <w:rFonts w:ascii="Times New Roman"/>
                      <w:b/>
                      <w:i w:val="false"/>
                      <w:color w:val="000000"/>
                      <w:sz w:val="20"/>
                    </w:rPr>
                    <w:t>
Арман Гинаятович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заместитель председателя правления по стратегии и бизнес-развитию акционерного общества "Национальная компания "QazaqGaz"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Кудайбергенов</w:t>
                  </w:r>
                </w:p>
                <w:p>
                  <w:pPr>
                    <w:spacing w:after="20"/>
                    <w:ind w:left="20"/>
                    <w:jc w:val="both"/>
                  </w:pPr>
                </w:p>
                <w:p>
                  <w:pPr>
                    <w:spacing w:after="20"/>
                    <w:ind w:left="20"/>
                    <w:jc w:val="both"/>
                  </w:pPr>
                  <w:r>
                    <w:rPr>
                      <w:rFonts w:ascii="Times New Roman"/>
                      <w:b/>
                      <w:i w:val="false"/>
                      <w:color w:val="000000"/>
                      <w:sz w:val="20"/>
                    </w:rPr>
                    <w:t>
Динмухаммед Нурланулы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управляющий директор – директор департамента базовых отраслей и экологии Национальной палаты предпринимателей Республики Казахстан "Атамекен"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Нагым</w:t>
                  </w:r>
                </w:p>
                <w:p>
                  <w:pPr>
                    <w:spacing w:after="20"/>
                    <w:ind w:left="20"/>
                    <w:jc w:val="both"/>
                  </w:pPr>
                </w:p>
                <w:p>
                  <w:pPr>
                    <w:spacing w:after="20"/>
                    <w:ind w:left="20"/>
                    <w:jc w:val="both"/>
                  </w:pPr>
                  <w:r>
                    <w:rPr>
                      <w:rFonts w:ascii="Times New Roman"/>
                      <w:b/>
                      <w:i w:val="false"/>
                      <w:color w:val="000000"/>
                      <w:sz w:val="20"/>
                    </w:rPr>
                    <w:t>
Салим Жанабаевич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директор Департамента газа и нефтегазохимии Министерства энергетики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Ракымбаев</w:t>
                  </w:r>
                </w:p>
                <w:p>
                  <w:pPr>
                    <w:spacing w:after="20"/>
                    <w:ind w:left="20"/>
                    <w:jc w:val="both"/>
                  </w:pPr>
                </w:p>
                <w:p>
                  <w:pPr>
                    <w:spacing w:after="20"/>
                    <w:ind w:left="20"/>
                    <w:jc w:val="both"/>
                  </w:pPr>
                  <w:r>
                    <w:rPr>
                      <w:rFonts w:ascii="Times New Roman"/>
                      <w:b/>
                      <w:i w:val="false"/>
                      <w:color w:val="000000"/>
                      <w:sz w:val="20"/>
                    </w:rPr>
                    <w:t>
Казбек Аззатович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эксперт Управления биржевой торговли Комитета торговли Министерства торговли и интеграции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Сагиев</w:t>
                  </w:r>
                </w:p>
                <w:p>
                  <w:pPr>
                    <w:spacing w:after="20"/>
                    <w:ind w:left="20"/>
                    <w:jc w:val="both"/>
                  </w:pPr>
                </w:p>
                <w:p>
                  <w:pPr>
                    <w:spacing w:after="20"/>
                    <w:ind w:left="20"/>
                    <w:jc w:val="both"/>
                  </w:pPr>
                  <w:r>
                    <w:rPr>
                      <w:rFonts w:ascii="Times New Roman"/>
                      <w:b/>
                      <w:i w:val="false"/>
                      <w:color w:val="000000"/>
                      <w:sz w:val="20"/>
                    </w:rPr>
                    <w:t>
Эрик Бекбулатович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заместитель генерального директора по транспортировке акционерного общества "КазТрансОйл"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Сейдалина</w:t>
                  </w:r>
                </w:p>
                <w:p>
                  <w:pPr>
                    <w:spacing w:after="20"/>
                    <w:ind w:left="20"/>
                    <w:jc w:val="both"/>
                  </w:pPr>
                </w:p>
                <w:p>
                  <w:pPr>
                    <w:spacing w:after="20"/>
                    <w:ind w:left="20"/>
                    <w:jc w:val="both"/>
                  </w:pPr>
                  <w:r>
                    <w:rPr>
                      <w:rFonts w:ascii="Times New Roman"/>
                      <w:b/>
                      <w:i w:val="false"/>
                      <w:color w:val="000000"/>
                      <w:sz w:val="20"/>
                    </w:rPr>
                    <w:t>
Асель Жанабаевна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руководитель управления Департамента экспертизы проектов по международной экономической интеграции Министерства юстиции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Сейлканова</w:t>
                  </w:r>
                </w:p>
                <w:p>
                  <w:pPr>
                    <w:spacing w:after="20"/>
                    <w:ind w:left="20"/>
                    <w:jc w:val="both"/>
                  </w:pPr>
                </w:p>
                <w:p>
                  <w:pPr>
                    <w:spacing w:after="20"/>
                    <w:ind w:left="20"/>
                    <w:jc w:val="both"/>
                  </w:pPr>
                  <w:r>
                    <w:rPr>
                      <w:rFonts w:ascii="Times New Roman"/>
                      <w:b/>
                      <w:i w:val="false"/>
                      <w:color w:val="000000"/>
                      <w:sz w:val="20"/>
                    </w:rPr>
                    <w:t>
Гульдария Айтуаровна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главный эксперт управления таможенно-тарифного регулирования Департамента внешнеторговой деятельности Министерства торговли и интеграции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Толешов</w:t>
                  </w:r>
                </w:p>
                <w:p>
                  <w:pPr>
                    <w:spacing w:after="20"/>
                    <w:ind w:left="20"/>
                    <w:jc w:val="both"/>
                  </w:pPr>
                </w:p>
                <w:p>
                  <w:pPr>
                    <w:spacing w:after="20"/>
                    <w:ind w:left="20"/>
                    <w:jc w:val="both"/>
                  </w:pPr>
                  <w:r>
                    <w:rPr>
                      <w:rFonts w:ascii="Times New Roman"/>
                      <w:b/>
                      <w:i w:val="false"/>
                      <w:color w:val="000000"/>
                      <w:sz w:val="20"/>
                    </w:rPr>
                    <w:t>
Мейирхан Бурханбекович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заместитель председателя Комитета торговли Министерства торговли и интеграции Республики Казахстан
</w:t>
                  </w:r>
                </w:p>
              </w:tc>
            </w:tr>
            <w:tr>
              <w:trPr>
                <w:trHeight w:val="120" w:hRule="atLeast"/>
              </w:trPr>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Юсупов</w:t>
                  </w:r>
                </w:p>
                <w:p>
                  <w:pPr>
                    <w:spacing w:after="20"/>
                    <w:ind w:left="20"/>
                    <w:jc w:val="both"/>
                  </w:pPr>
                </w:p>
                <w:p>
                  <w:pPr>
                    <w:spacing w:after="20"/>
                    <w:ind w:left="20"/>
                    <w:jc w:val="both"/>
                  </w:pPr>
                  <w:r>
                    <w:rPr>
                      <w:rFonts w:ascii="Times New Roman"/>
                      <w:b/>
                      <w:i w:val="false"/>
                      <w:color w:val="000000"/>
                      <w:sz w:val="20"/>
                    </w:rPr>
                    <w:t>
Ерлан Нурланович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410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начальник управления маркетинга нефтепродуктов акционерного общества "Национальная компания КазМунайГаз" 
</w:t>
                  </w:r>
                </w:p>
              </w:tc>
            </w:tr>
          </w:tbl>
          <w:p>
            <w:pPr>
              <w:spacing w:after="0"/>
              <w:ind w:left="0"/>
              <w:jc w:val="both"/>
            </w:pPr>
            <w:r>
              <w:rPr>
                <w:rFonts w:ascii="Times New Roman"/>
                <w:b/>
                <w:i w:val="false"/>
                <w:color w:val="000000"/>
                <w:sz w:val="20"/>
              </w:rPr>
              <w:t>
От Кыргызской Республики
</w:t>
            </w:r>
          </w:p>
        </w:tc>
      </w:tr>
      <w:tr>
        <w:trPr>
          <w:trHeight w:val="30" w:hRule="atLeast"/>
        </w:trPr>
        <w:tc>
          <w:tcPr>
            <w:tcW w:w="4100" w:type="dxa"/>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Абдурасулова</w:t>
            </w:r>
          </w:p>
          <w:bookmarkEnd w:id="1"/>
          <w:p>
            <w:pPr>
              <w:spacing w:after="20"/>
              <w:ind w:left="20"/>
              <w:jc w:val="both"/>
            </w:pPr>
            <w:r>
              <w:rPr>
                <w:rFonts w:ascii="Times New Roman"/>
                <w:b w:val="false"/>
                <w:i w:val="false"/>
                <w:color w:val="000000"/>
                <w:sz w:val="20"/>
              </w:rPr>
              <w:t>
Светлана Камбаровна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топлива, газа и теплоснабжения Министерства энергетики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Ибраев</w:t>
            </w:r>
          </w:p>
          <w:bookmarkEnd w:id="2"/>
          <w:p>
            <w:pPr>
              <w:spacing w:after="20"/>
              <w:ind w:left="20"/>
              <w:jc w:val="both"/>
            </w:pPr>
            <w:r>
              <w:rPr>
                <w:rFonts w:ascii="Times New Roman"/>
                <w:b w:val="false"/>
                <w:i w:val="false"/>
                <w:color w:val="000000"/>
                <w:sz w:val="20"/>
              </w:rPr>
              <w:t>
Таалайбек Омукеевич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4100" w:type="dxa"/>
            <w:tcBorders/>
            <w:tcMar>
              <w:top w:w="15" w:type="dxa"/>
              <w:left w:w="15" w:type="dxa"/>
              <w:bottom w:w="15" w:type="dxa"/>
              <w:right w:w="15" w:type="dxa"/>
            </w:tcMar>
            <w:vAlign w:val="center"/>
          </w:tcPr>
          <w:bookmarkStart w:name="z28" w:id="3"/>
          <w:p>
            <w:pPr>
              <w:spacing w:after="20"/>
              <w:ind w:left="20"/>
              <w:jc w:val="both"/>
            </w:pPr>
            <w:r>
              <w:rPr>
                <w:rFonts w:ascii="Times New Roman"/>
                <w:b w:val="false"/>
                <w:i w:val="false"/>
                <w:color w:val="000000"/>
                <w:sz w:val="20"/>
              </w:rPr>
              <w:t>
Абрамова</w:t>
            </w:r>
          </w:p>
          <w:bookmarkEnd w:id="3"/>
          <w:p>
            <w:pPr>
              <w:spacing w:after="20"/>
              <w:ind w:left="20"/>
              <w:jc w:val="both"/>
            </w:pPr>
            <w:r>
              <w:rPr>
                <w:rFonts w:ascii="Times New Roman"/>
                <w:b w:val="false"/>
                <w:i w:val="false"/>
                <w:color w:val="000000"/>
                <w:sz w:val="20"/>
              </w:rPr>
              <w:t>
Мария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президента публичного акционерного общества "Транснефть"</w:t>
            </w:r>
          </w:p>
        </w:tc>
      </w:tr>
      <w:tr>
        <w:trPr>
          <w:trHeight w:val="30" w:hRule="atLeast"/>
        </w:trPr>
        <w:tc>
          <w:tcPr>
            <w:tcW w:w="4100" w:type="dxa"/>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Каланда</w:t>
            </w:r>
          </w:p>
          <w:bookmarkEnd w:id="4"/>
          <w:p>
            <w:pPr>
              <w:spacing w:after="20"/>
              <w:ind w:left="20"/>
              <w:jc w:val="both"/>
            </w:pPr>
            <w:r>
              <w:rPr>
                <w:rFonts w:ascii="Times New Roman"/>
                <w:b w:val="false"/>
                <w:i w:val="false"/>
                <w:color w:val="000000"/>
                <w:sz w:val="20"/>
              </w:rPr>
              <w:t>
Владимир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вице-президента публичного акционерного общества "Транснефть"</w:t>
            </w:r>
          </w:p>
        </w:tc>
      </w:tr>
      <w:tr>
        <w:trPr>
          <w:trHeight w:val="30" w:hRule="atLeast"/>
        </w:trPr>
        <w:tc>
          <w:tcPr>
            <w:tcW w:w="4100" w:type="dxa"/>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Кацал</w:t>
            </w:r>
          </w:p>
          <w:bookmarkEnd w:id="5"/>
          <w:p>
            <w:pPr>
              <w:spacing w:after="20"/>
              <w:ind w:left="20"/>
              <w:jc w:val="both"/>
            </w:pPr>
            <w:r>
              <w:rPr>
                <w:rFonts w:ascii="Times New Roman"/>
                <w:b w:val="false"/>
                <w:i w:val="false"/>
                <w:color w:val="000000"/>
                <w:sz w:val="20"/>
              </w:rPr>
              <w:t>
Игорь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xml:space="preserve">
советник президента публичного акционерного общества "Транснефть" – заместитель </w:t>
            </w:r>
          </w:p>
          <w:bookmarkEnd w:id="6"/>
          <w:p>
            <w:pPr>
              <w:spacing w:after="20"/>
              <w:ind w:left="20"/>
              <w:jc w:val="both"/>
            </w:pPr>
            <w:r>
              <w:rPr>
                <w:rFonts w:ascii="Times New Roman"/>
                <w:b w:val="false"/>
                <w:i w:val="false"/>
                <w:color w:val="000000"/>
                <w:sz w:val="20"/>
              </w:rPr>
              <w:t xml:space="preserve">
вице-президента </w:t>
            </w:r>
          </w:p>
        </w:tc>
      </w:tr>
      <w:tr>
        <w:trPr>
          <w:trHeight w:val="30" w:hRule="atLeast"/>
        </w:trPr>
        <w:tc>
          <w:tcPr>
            <w:tcW w:w="4100" w:type="dxa"/>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Рамазанов</w:t>
            </w:r>
          </w:p>
          <w:bookmarkEnd w:id="7"/>
          <w:p>
            <w:pPr>
              <w:spacing w:after="20"/>
              <w:ind w:left="20"/>
              <w:jc w:val="both"/>
            </w:pPr>
            <w:r>
              <w:rPr>
                <w:rFonts w:ascii="Times New Roman"/>
                <w:b w:val="false"/>
                <w:i w:val="false"/>
                <w:color w:val="000000"/>
                <w:sz w:val="20"/>
              </w:rPr>
              <w:t>
Нух Керимович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транспортировки нефти и нефтепродуктов Управления регулирования топливно-энергетического комплекса и химической промышленности Федеральной антимонопольной службы </w:t>
            </w:r>
          </w:p>
        </w:tc>
      </w:tr>
      <w:tr>
        <w:trPr>
          <w:trHeight w:val="30" w:hRule="atLeast"/>
        </w:trPr>
        <w:tc>
          <w:tcPr>
            <w:tcW w:w="4100" w:type="dxa"/>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Ращуков</w:t>
            </w:r>
          </w:p>
          <w:bookmarkEnd w:id="8"/>
          <w:p>
            <w:pPr>
              <w:spacing w:after="20"/>
              <w:ind w:left="20"/>
              <w:jc w:val="both"/>
            </w:pPr>
            <w:r>
              <w:rPr>
                <w:rFonts w:ascii="Times New Roman"/>
                <w:b w:val="false"/>
                <w:i w:val="false"/>
                <w:color w:val="000000"/>
                <w:sz w:val="20"/>
              </w:rPr>
              <w:t>
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отраслевого регулирования в Евразийском экономическом союзе Департамента евразийской интеграции Министерства экономического развития Российской Федерации </w:t>
            </w:r>
          </w:p>
        </w:tc>
      </w:tr>
      <w:tr>
        <w:trPr>
          <w:trHeight w:val="30" w:hRule="atLeast"/>
        </w:trPr>
        <w:tc>
          <w:tcPr>
            <w:tcW w:w="4100" w:type="dxa"/>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Яценко</w:t>
            </w:r>
          </w:p>
          <w:bookmarkEnd w:id="9"/>
          <w:p>
            <w:pPr>
              <w:spacing w:after="20"/>
              <w:ind w:left="20"/>
              <w:jc w:val="both"/>
            </w:pPr>
            <w:r>
              <w:rPr>
                <w:rFonts w:ascii="Times New Roman"/>
                <w:b w:val="false"/>
                <w:i w:val="false"/>
                <w:color w:val="000000"/>
                <w:sz w:val="20"/>
              </w:rPr>
              <w:t>
Никита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правового департамента публичного акционерного общества "Транснефть;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указать новые должности следующих членов Консультативного комитета:</w:t>
            </w:r>
          </w:p>
        </w:tc>
      </w:tr>
      <w:tr>
        <w:trPr>
          <w:trHeight w:val="30" w:hRule="atLeast"/>
        </w:trPr>
        <w:tc>
          <w:tcPr>
            <w:tcW w:w="4100" w:type="dxa"/>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Архангельская</w:t>
            </w:r>
          </w:p>
          <w:bookmarkEnd w:id="10"/>
          <w:p>
            <w:pPr>
              <w:spacing w:after="20"/>
              <w:ind w:left="20"/>
              <w:jc w:val="both"/>
            </w:pPr>
            <w:r>
              <w:rPr>
                <w:rFonts w:ascii="Times New Roman"/>
                <w:b w:val="false"/>
                <w:i w:val="false"/>
                <w:color w:val="000000"/>
                <w:sz w:val="20"/>
              </w:rPr>
              <w:t>
Елена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многостороннего сотрудничества Департамента международного сотрудничества Министерства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Ашитов</w:t>
            </w:r>
          </w:p>
          <w:bookmarkEnd w:id="11"/>
          <w:p>
            <w:pPr>
              <w:spacing w:after="20"/>
              <w:ind w:left="20"/>
              <w:jc w:val="both"/>
            </w:pPr>
            <w:r>
              <w:rPr>
                <w:rFonts w:ascii="Times New Roman"/>
                <w:b w:val="false"/>
                <w:i w:val="false"/>
                <w:color w:val="000000"/>
                <w:sz w:val="20"/>
              </w:rPr>
              <w:t>
Серик Батыржанович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Жуманалин</w:t>
            </w:r>
          </w:p>
          <w:bookmarkEnd w:id="12"/>
          <w:p>
            <w:pPr>
              <w:spacing w:after="20"/>
              <w:ind w:left="20"/>
              <w:jc w:val="both"/>
            </w:pPr>
            <w:r>
              <w:rPr>
                <w:rFonts w:ascii="Times New Roman"/>
                <w:b w:val="false"/>
                <w:i w:val="false"/>
                <w:color w:val="000000"/>
                <w:sz w:val="20"/>
              </w:rPr>
              <w:t>
Ерлан Каратаевич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департамента ценовой политики и мониторинга акционерного общества "Национальная компания "QazaqGaz"</w:t>
            </w:r>
          </w:p>
        </w:tc>
      </w:tr>
      <w:tr>
        <w:trPr>
          <w:trHeight w:val="30" w:hRule="atLeast"/>
        </w:trPr>
        <w:tc>
          <w:tcPr>
            <w:tcW w:w="4100" w:type="dxa"/>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Исаков</w:t>
            </w:r>
          </w:p>
          <w:bookmarkEnd w:id="13"/>
          <w:p>
            <w:pPr>
              <w:spacing w:after="20"/>
              <w:ind w:left="20"/>
              <w:jc w:val="both"/>
            </w:pPr>
            <w:r>
              <w:rPr>
                <w:rFonts w:ascii="Times New Roman"/>
                <w:b w:val="false"/>
                <w:i w:val="false"/>
                <w:color w:val="000000"/>
                <w:sz w:val="20"/>
              </w:rPr>
              <w:t>
Жайдарман Азимханович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юридическим вопросам акционерного общества "КазТрансОйл"</w:t>
            </w:r>
          </w:p>
        </w:tc>
      </w:tr>
      <w:tr>
        <w:trPr>
          <w:trHeight w:val="30" w:hRule="atLeast"/>
        </w:trPr>
        <w:tc>
          <w:tcPr>
            <w:tcW w:w="4100" w:type="dxa"/>
            <w:tcBorders/>
            <w:tcMar>
              <w:top w:w="15" w:type="dxa"/>
              <w:left w:w="15" w:type="dxa"/>
              <w:bottom w:w="15" w:type="dxa"/>
              <w:right w:w="15" w:type="dxa"/>
            </w:tcMar>
            <w:vAlign w:val="center"/>
          </w:tcPr>
          <w:bookmarkStart w:name="z39" w:id="14"/>
          <w:p>
            <w:pPr>
              <w:spacing w:after="20"/>
              <w:ind w:left="20"/>
              <w:jc w:val="both"/>
            </w:pPr>
            <w:r>
              <w:rPr>
                <w:rFonts w:ascii="Times New Roman"/>
                <w:b w:val="false"/>
                <w:i w:val="false"/>
                <w:color w:val="000000"/>
                <w:sz w:val="20"/>
              </w:rPr>
              <w:t>
Калмен</w:t>
            </w:r>
          </w:p>
          <w:bookmarkEnd w:id="14"/>
          <w:p>
            <w:pPr>
              <w:spacing w:after="20"/>
              <w:ind w:left="20"/>
              <w:jc w:val="both"/>
            </w:pPr>
            <w:r>
              <w:rPr>
                <w:rFonts w:ascii="Times New Roman"/>
                <w:b w:val="false"/>
                <w:i w:val="false"/>
                <w:color w:val="000000"/>
                <w:sz w:val="20"/>
              </w:rPr>
              <w:t>
Арман Анурбекулы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департамента маркетинга акционерного общества "Национальная компания "QazaqGaz"</w:t>
            </w:r>
          </w:p>
        </w:tc>
      </w:tr>
      <w:tr>
        <w:trPr>
          <w:trHeight w:val="30" w:hRule="atLeast"/>
        </w:trPr>
        <w:tc>
          <w:tcPr>
            <w:tcW w:w="4100" w:type="dxa"/>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Несонов</w:t>
            </w:r>
          </w:p>
          <w:bookmarkEnd w:id="15"/>
          <w:p>
            <w:pPr>
              <w:spacing w:after="20"/>
              <w:ind w:left="20"/>
              <w:jc w:val="both"/>
            </w:pPr>
            <w:r>
              <w:rPr>
                <w:rFonts w:ascii="Times New Roman"/>
                <w:b w:val="false"/>
                <w:i w:val="false"/>
                <w:color w:val="000000"/>
                <w:sz w:val="20"/>
              </w:rPr>
              <w:t>
Евгений Григорьевич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маркетинга акционерного общества "Национальная компания "QazaqGaz"</w:t>
            </w:r>
          </w:p>
        </w:tc>
      </w:tr>
      <w:tr>
        <w:trPr>
          <w:trHeight w:val="30" w:hRule="atLeast"/>
        </w:trPr>
        <w:tc>
          <w:tcPr>
            <w:tcW w:w="4100" w:type="dxa"/>
            <w:tcBorders/>
            <w:tcMar>
              <w:top w:w="15" w:type="dxa"/>
              <w:left w:w="15" w:type="dxa"/>
              <w:bottom w:w="15" w:type="dxa"/>
              <w:right w:w="15" w:type="dxa"/>
            </w:tcMar>
            <w:vAlign w:val="center"/>
          </w:tcPr>
          <w:bookmarkStart w:name="z41" w:id="16"/>
          <w:p>
            <w:pPr>
              <w:spacing w:after="20"/>
              <w:ind w:left="20"/>
              <w:jc w:val="both"/>
            </w:pPr>
            <w:r>
              <w:rPr>
                <w:rFonts w:ascii="Times New Roman"/>
                <w:b w:val="false"/>
                <w:i w:val="false"/>
                <w:color w:val="000000"/>
                <w:sz w:val="20"/>
              </w:rPr>
              <w:t>
Абакиров</w:t>
            </w:r>
          </w:p>
          <w:bookmarkEnd w:id="16"/>
          <w:p>
            <w:pPr>
              <w:spacing w:after="20"/>
              <w:ind w:left="20"/>
              <w:jc w:val="both"/>
            </w:pPr>
            <w:r>
              <w:rPr>
                <w:rFonts w:ascii="Times New Roman"/>
                <w:b w:val="false"/>
                <w:i w:val="false"/>
                <w:color w:val="000000"/>
                <w:sz w:val="20"/>
              </w:rPr>
              <w:t>
Айбек Суйундукович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лицензирования и контроля Департамента по регулированию топливно-энергетического комплекса при Министерстве энергетики Кыргызской Республики </w:t>
            </w:r>
          </w:p>
        </w:tc>
      </w:tr>
      <w:tr>
        <w:trPr>
          <w:trHeight w:val="30" w:hRule="atLeast"/>
        </w:trPr>
        <w:tc>
          <w:tcPr>
            <w:tcW w:w="4100" w:type="dxa"/>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Макеева</w:t>
            </w:r>
          </w:p>
          <w:bookmarkEnd w:id="17"/>
          <w:p>
            <w:pPr>
              <w:spacing w:after="20"/>
              <w:ind w:left="20"/>
              <w:jc w:val="both"/>
            </w:pPr>
            <w:r>
              <w:rPr>
                <w:rFonts w:ascii="Times New Roman"/>
                <w:b w:val="false"/>
                <w:i w:val="false"/>
                <w:color w:val="000000"/>
                <w:sz w:val="20"/>
              </w:rPr>
              <w:t>
Жылдыз Рыскельдиевна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топлива, газа и теплоснабжения Министерства энергетики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43" w:id="18"/>
          <w:p>
            <w:pPr>
              <w:spacing w:after="20"/>
              <w:ind w:left="20"/>
              <w:jc w:val="both"/>
            </w:pPr>
            <w:r>
              <w:rPr>
                <w:rFonts w:ascii="Times New Roman"/>
                <w:b w:val="false"/>
                <w:i w:val="false"/>
                <w:color w:val="000000"/>
                <w:sz w:val="20"/>
              </w:rPr>
              <w:t>
Мамин</w:t>
            </w:r>
          </w:p>
          <w:bookmarkEnd w:id="18"/>
          <w:p>
            <w:pPr>
              <w:spacing w:after="20"/>
              <w:ind w:left="20"/>
              <w:jc w:val="both"/>
            </w:pPr>
            <w:r>
              <w:rPr>
                <w:rFonts w:ascii="Times New Roman"/>
                <w:b w:val="false"/>
                <w:i w:val="false"/>
                <w:color w:val="000000"/>
                <w:sz w:val="20"/>
              </w:rPr>
              <w:t>
Илья Русланович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начальника Управления регулирования топливно-энергетического комплекса и химической промышленности Федеральной антимонопольной службы </w:t>
            </w:r>
          </w:p>
        </w:tc>
      </w:tr>
      <w:tr>
        <w:trPr>
          <w:trHeight w:val="30" w:hRule="atLeast"/>
        </w:trPr>
        <w:tc>
          <w:tcPr>
            <w:tcW w:w="4100" w:type="dxa"/>
            <w:tcBorders/>
            <w:tcMar>
              <w:top w:w="15" w:type="dxa"/>
              <w:left w:w="15" w:type="dxa"/>
              <w:bottom w:w="15" w:type="dxa"/>
              <w:right w:w="15" w:type="dxa"/>
            </w:tcMar>
            <w:vAlign w:val="center"/>
          </w:tcPr>
          <w:bookmarkStart w:name="z44" w:id="19"/>
          <w:p>
            <w:pPr>
              <w:spacing w:after="20"/>
              <w:ind w:left="20"/>
              <w:jc w:val="both"/>
            </w:pPr>
            <w:r>
              <w:rPr>
                <w:rFonts w:ascii="Times New Roman"/>
                <w:b w:val="false"/>
                <w:i w:val="false"/>
                <w:color w:val="000000"/>
                <w:sz w:val="20"/>
              </w:rPr>
              <w:t>
Нестерчук</w:t>
            </w:r>
          </w:p>
          <w:bookmarkEnd w:id="19"/>
          <w:p>
            <w:pPr>
              <w:spacing w:after="20"/>
              <w:ind w:left="20"/>
              <w:jc w:val="both"/>
            </w:pPr>
            <w:r>
              <w:rPr>
                <w:rFonts w:ascii="Times New Roman"/>
                <w:b w:val="false"/>
                <w:i w:val="false"/>
                <w:color w:val="000000"/>
                <w:sz w:val="20"/>
              </w:rPr>
              <w:t>
Юлия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экономического сотрудничества со странами Содружества Независимых Государств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Сорокин</w:t>
            </w:r>
          </w:p>
          <w:bookmarkEnd w:id="20"/>
          <w:p>
            <w:pPr>
              <w:spacing w:after="20"/>
              <w:ind w:left="20"/>
              <w:jc w:val="both"/>
            </w:pPr>
            <w:r>
              <w:rPr>
                <w:rFonts w:ascii="Times New Roman"/>
                <w:b w:val="false"/>
                <w:i w:val="false"/>
                <w:color w:val="000000"/>
                <w:sz w:val="20"/>
              </w:rPr>
              <w:t>
Павел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Министра энергетики Российской Федерации;</w:t>
            </w:r>
          </w:p>
        </w:tc>
      </w:tr>
    </w:tbl>
    <w:bookmarkStart w:name="z46" w:id="21"/>
    <w:p>
      <w:pPr>
        <w:spacing w:after="0"/>
        <w:ind w:left="0"/>
        <w:jc w:val="both"/>
      </w:pPr>
      <w:r>
        <w:rPr>
          <w:rFonts w:ascii="Times New Roman"/>
          <w:b w:val="false"/>
          <w:i w:val="false"/>
          <w:color w:val="000000"/>
          <w:sz w:val="28"/>
        </w:rPr>
        <w:t xml:space="preserve">
      в) исключить из состава Консультативного комитета Абдуллина Р.С., Абилхаирова Д.Т., Абулаисова А.Г., Бисембаеву А.А., Досщиеву А.А., Дюсюпову Г.С., Закирова Б.К., Избасарова Б.Б., Ледникова П.И., Мендыбаева Е., Мушанову А.Т., Найзабекова Б.Т., Оразалиева А.Ж., Ратбекова К.А., Сарсекеева Е.М., Сейтжанова Д.Н., Темирханова Т.К., Волкова Д.И., Гришанина М.С. и Шумова П.Г. </w:t>
      </w:r>
    </w:p>
    <w:bookmarkEnd w:id="21"/>
    <w:bookmarkStart w:name="z47" w:id="2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