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628d" w14:textId="5586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транспорту и инфраструктуре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26 июля 2022 года № 119.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транспорту и инфраструктуре.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21 сентября 2021 г. № 145 "О составе Консультативного комитета по транспорту и инфраструктуре".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2022 г. № 119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Консультативного комитета по транспорту и инфраструктуре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Агаджанян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Виолетта Владиславовна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Евразийского экономического союза Департамента внешних связей Министерства территориального управления и инфраструктур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Артак Оганесович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начальника Департамента –начальник отдела политики железнодорожного транспорта Департамента политики железнодорожного, водного и воздушного транспорта Министерства территориального управления и инфраструктур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 Оганесович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территориального управления и инфраструктур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Согомонян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Хачик Татулович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политики автомобильного транспорта, лицензирования и разрешений Министерства территориального управления и инфраструктур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международных автомобильных перевозчиков (БАМАП)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Гладкий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автомобильного и городского пассажирского транспорта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Федорович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автомобильных дорог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научно-технической политики и информатизации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развитию и цифровизации Республиканского унитарного предприятия "Белдорсвязь"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Республиканского унитарного предприятия "Белорусский научно-исследовательский институт транспорта "Транстехника"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Леопольдович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международного сотрудничества Управления стратегического развития и международного сотрудничества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Ляхнович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Министра транспорта и коммуникаций Республики Беларусь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Михейчик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стратегического развития и международного сотрудничества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морского и речного транспорта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Ольга Сергеевна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авиации Министерства транспорта и коммуникаций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Абсатов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Сембекович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Союза транспортников Республики Казахстан "KAZLOGISTICS"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 Мухиджановна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генеральный директор Казахстанской ассоциации перевозчиков и операторов вагонов (КазАПО), заместитель генерального директора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Ассоциации национальных экспедиторов Республики Казахстан (АНЭК)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Раиса Касымовна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некоммерческого объединения юридических лиц "Ассоциация судовладельцев и предпринимателей морской индустрии"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Адильжанова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Жанерке Тлеухановна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сотрудничества в сфере предпринимательства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Азмаганбетова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Балнур Рамазановна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транспортной логистики Департамента транспортной политики и инфраструктуры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Айсин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 Нурланович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автомобильного транспорта Комитета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Аксенов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 правовым связям с государственными органами акционерного общества "Эйр Астана"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Алтай Сембекович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Мурат Амангельдиевич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логистики и перевозок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Зейнолла Аскарович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транспортной политики и инфраструктуры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Алия Ертаргиновна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взаимодействия с международными организациями акционерного общества "Национальная компания "Казахстан темир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Амангельды Ауезханович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автомобильных дорог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Буряков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коммерческого комплекса по регулярному расписанию акционерного общества "Авиакомпания "SCAT"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Дауталиев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Манапович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Республиканского государственного предприятия "Казаэронавигация"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 Нуржанович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Дузбаева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Мейрамкул Алтынбековна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по развитию акционерного общества "Национальная компания "Казахстан темир жолы"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Ербатыров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Кайрат Каирович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индустриального и инфраструктурного сотрудничества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Жакупов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Нурлан Муратулы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работе с международными и государственными организациями акционерного общества "Авиакомпания "SCAT"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Жунусов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Серикович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Идырысов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 Серикболович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Кашкарбаев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Айдар Муратбекович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юридического департамента авиакомпании FlyArystan (группа компаний акционерного общества "Эйр Астана")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Коспабаев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 Султангазыевич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Талгат Тлеубекович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гражданской авиации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Кайриден Камашевич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Бакытжан Нуржанович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транспортной политики и инфраструктуры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Рахимжанов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Данияр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управления развития транзита Департамента транспортной политики и инфраструктуры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Сагатулы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Сакен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по корпоративным вопросам товарищества с ограниченной ответственностью "Национальная морская судоходная компания "Казмортрансфлот"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Тлегенов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Калдыбаевич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международных отношений Комитета гражданской авиации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Тлепов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Нагашыбаевич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транспорта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Томпиева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 Еркиновна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гражданской авиации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Утепов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Ардак Тулетаевич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гражданской авиации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Хамзин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 Газизович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правления акционерного общества "Международный аэропорт "Нурсултан Назарбаев"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Юдин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Николай Васильевич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Ассоциации предпринимателей морского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Адылбек Тентимишевич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автомобильного и железнодорожного транспорта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Таалай Имашович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наземного и водного транспорта при Министерстве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Гулсада Идрисовна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контроля и надзора в сфере дорожно-транспортной безопасности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Кожомбердиев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Асеин Жуматаевич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автомобильных дорог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отделом внешних связей и интеграции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Государственного агентства гражданской авиации при Кабинете Министров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Орозбеков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 Орозбекович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гражданской авиации и водного транспорта Министерства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Содомбаев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Жумаш Асанович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дорожного хозяйства при Министерстве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Тургунбаев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 Абдылдаевич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Усубакунов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Дастан Абдылдаевич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государственного предприятия "Национальная компания "Кыргыз темир жолу" при Министерстве транспорта и коммуникаций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автономной некоммерческой организации "Дирекция международных транспортных коридоров"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открытого акционерного общества "Научно-исследовательский институт автомобильного транспорта"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Голомолзин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Анатолий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 по вопросам соблюдения антимонопольного законодательства публичного акционерного общества "ТрансКонтейнер"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Владислав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Министра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 Борисович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службы по надзору в сфере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Дегтяренко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Иллона Сергеевна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гражданской авиации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Олег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подкомитета Российского союза промышленников и предпринимателей по транспорту и логистике, директор Центра стратегического развития логистики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автомобильного и городского пассажирского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Забурденко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Игоревич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государственного морского и речного надзора Федеральной службы по надзору в сфере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Зверев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Станиславович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статс-секретарь – заместитель Министра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первого заместителя генерального директора федерального бюджетного учреждения "Агентство автомобильного транспорта"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Федерального агентства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Дмитриевич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Союза транспортников России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Виталий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государственной политики в области морского и внутреннего водного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дорожного хозяйства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Михаил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государственной политики в области обустройства пунктов пропуска через государственную границу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Коршунова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Лариса Павловна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по взаимодействию с органами государственной власти акционерного общества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"Объединенная транспортно-логистическая компания – Евразийский железнодорожный альянс"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Костюченко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Федерального дорожного агентства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Левшина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Елена Вячеславовна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стратегии и развитию бизнеса – начальник отдела по стратегическому взаимодействию с регуляторами рынка публичного акционерного общества "ТрансКонтейнер"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Лихачев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железнодорожного транспорта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Иовчович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акционерного общества "РЖД Логистика"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Станислав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федерального автономного учреждения "Российский дорожный научно-исследовательский институт"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Административного департамента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Ращуков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о. заместителя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Сабуров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автономной некоммерческой организации "Дирекция международных транспортных коридоров"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перевозкам публичного акционерного общества "ТрансКонтейнер"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Самарьянов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Федерального дорожного агентства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Санковский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Святославович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врио исполнительного директора саморегулируемой организации "Союз операторов железнодорожного транспорта"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Сапетко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международного сотрудничества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Степанко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Анатольевич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гражданской авиации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Томчук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Лия Карлосовна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– начальник отдела межправительственных комиссий и стран СНГ Департамента международного сотрудничества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Тюленев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Кирилл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федерального государственного бюджетного учреждения "Научный центр по комплексным транспортным проблемам Министерства транспорта Российской Федерации"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Хлопушин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государственной политики в области гражданской авиации Министерства транспорта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директора открытого акционерного общества "Российские железные дороги", начальник Центра фирменного транспортного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государственной политики в области дорожного хозяйства Министерства транспорта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