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f6d4" w14:textId="474f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августа 2022 года № 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3.1.6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экономической интеграции до 2025 года, утвержденных Решением Высшего Евразийского экономического совета 11 декабря 2020 г. № 12: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 (далее – рабочая группа) и утвердить ее состав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члена Коллегии (Министра) по таможенному сотрудничеству Евразийской экономической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 утвердить регламент деятельности рабочей группы.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г. № 123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31.01.2023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20.06.2023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законодательства и правоприменительной практики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Эльдар Туралиевич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Ашот Оганесович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 (координатор от Республики Армения)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Агаджанян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Грайрович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оперуполномоченный Департамента экономической безопасности и противодействия коррупции Службы национальной безопасности Республики Армения</w:t>
            </w:r>
          </w:p>
          <w:bookmarkEnd w:id="10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Арутюнян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Тагуи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международного правового сотрудничества Министерства юстиции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Асеян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таможенной политики и законодательного регулирования Евразийского экономического союза Департамента политики доходов и методологии администрирования Министерства финансов Республики Армения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Иванян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 Сережаевич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расследованию преступлений против собственности Главного управления по расследованию особо важных дел Следственного комитета Республики Армения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Минасян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Аршалуйс Карленович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начальника 3-го следственного управления Антикоррупционного комитета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Шагинян Эдгар Манвелович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административный прокурор Управления по преступлениям экономической направленности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Генеральной прокуратуры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Данилович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таможенного комитета Республики Беларусь (координатор от Республики Беларусь)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Дырман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отдела таможенных расследований Главного управления организации борьбы с контрабандой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Кривошеева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расследований Главного управления организации борьбы с контрабандой Государственного таможенного комитета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–начальник отдела интеграционных процессов Международно-правового управления Государственного таможенного комитета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  <w:bookmarkEnd w:id="2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Каримович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 (координатор от Республики Казахстан)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Бимаканов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Думанович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управления Агентства Республики Казахстан по 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Коптилеуова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Жайыккызы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Миралиева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Кайратбековна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экспертизы проектов в сфере конкуренции, антимонопольного и таможенного регулирования Департамента экспертизы проектов по международной экономической интеграции Министерства юстиции Республики Казахстан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 Дулатович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международного сотрудничества Комитета государственных доходов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Канатович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Юридического управления Комитета государственных доходов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Алимович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следователь по особо важным делам Агентства Республики Казахстан по финансовому мониторингу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Абибуллаевич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таможенной политики Департамента налоговой и таможенной политики Министерства национальной 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Гульсум Танатаровна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Юридического управления Комитета государственных доходов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Каирбекович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Сейдалина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Жанабаевна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проектов в сфере конкуренции, антимонопольного и таможенного регулирования Департамента экспертизы проектов по международной экономической интеграции Министерства 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Амангалеевна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международного сотрудничества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Тыналиев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Кубанычбаевич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таможенной политики Министерства экономики и коммерции Кыргызской Республики (координатор от Кыргызской Республики)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Ыдырысович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прокурор Управления по противодействию коррупции и надзору за исполнением законов Генеральной прокуратуры Кыргызской Республики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Абдылда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уулу Эрзат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по методологической работе Правового управления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Абдылдаев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Берикбай Кооматович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таможенной политики и развития инфраструктуры Министерства экономики и коммерции Кыргызской Республики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Мусаев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 Мусаевич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Следственной службы Министерства внутренних дел Кыргызской Республики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Сабырович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следственного управления Государственного комитета национальной безопасности Кыргызской Республики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Нази Адилбековна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экономического законодательства Министерства юстиции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Аттокулов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Эркип Жанышевич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таможенных расследований Главного управления по борьбе с контрабандой Государственной таможенной службы при Министерстве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Жанарбекович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прокурор Управления по надзору за следствием и оперативно-розыскной деятельностью Генеральной прокуратуры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42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Губайдулин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Галинурович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 (координатор от Российской Федерации)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Федерации;</w:t>
            </w:r>
          </w:p>
          <w:bookmarkEnd w:id="46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Горемыкина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таможенных расследований и дознания Федеральной таможенной службы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Кузина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Пискунов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таможенных расследований и дознания Федеральной таможенной службы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Спицына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Травин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дознаватель по особо важным делам отдела организации дознания Управления таможенных расследований и дознания Федеральной таможенной службы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Хизева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правового обеспечения международной экономической интеграции Департамента международного права и сотрудничества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применения законодательства Управления таможенных расследований и дознания Федеральной таможенной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таможенного законодательства и правоприменительной практики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Искоскова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законодательства Департамента таможенного законодательства и правоприменительной практики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Маматалиев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Мунарбек Самидинович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Селиванова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таможенного законодательства Департамента таможенного законодательства и правоприменительной практики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Ястребова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