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b67c" w14:textId="b72b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августа 2022 года № 146.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ЕАЭС", утвержденный распоряжением Коллегии Евразийской экономической комиссии от 21 декабря 2021 г. № 219,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от Кыргызской Республики Исаеву Веронику Владимировну – заместителя Министра экономики и коммерции Кыргызской Республики;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Алишерова Э.Т.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