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a23e5" w14:textId="41a23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рабочей группы по совершенствованию таможенного регулирования в Евразийском экономическом союзе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28 сентября 2022 года № 168.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 рабочей группы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совершенствованию таможенного регулирования в Евразийском экономическом союзе, утвержденный распоряжением Коллегии Евразийской экономической комиссии от 15 сентября 2020 г. № 125,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включить в </w:t>
      </w:r>
      <w:r>
        <w:rPr>
          <w:rFonts w:ascii="Times New Roman"/>
          <w:b w:val="false"/>
          <w:i w:val="false"/>
          <w:color w:val="000000"/>
          <w:sz w:val="28"/>
        </w:rPr>
        <w:t>состав рабочей группы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Республики Казахстан следующих лиц: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Биржанов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Ержан Ерикович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Конуспаев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Ермухамбет Болатпекович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иностранных дел Республики Казахстан;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исключить из состава рабочей группы Султангазиева М.Е. и Сыздыкова М.З.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