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0124" w14:textId="4f90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октября 2022 года № 178.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Абзал Алиевич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вице-министр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финансов Республики Казахстан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Сейитов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Чоро Сейитович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Сатылганович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Заир Линарович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 Министра экономики и коммерции Кыргызской Республики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заместитель Министра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председателя Национального банка Кыргызской Республики; 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Баедилова К.Е., Иргалиева А.А., Азимова А.К., Алыбаева А.Ш. и Жениша 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