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96fa" w14:textId="54c9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техническому регулированию, применению санитарных, ветеринарных и фитосанитарных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20 декабря 2022 года № 223.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техническому регулированию, применению санитарных, ветеринарных и фитосанитарных мер, утвержденный распоряжением Коллегии Евразийской экономической комиссии от 21 мая 2019 г. № 87,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Шваюнов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Олегович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строительства и архитектуры Республики Беларусь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Каниметова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Бермет Темирбековна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развития агропродовольственной цепочки добавленной стоимости Управления стратегического развития Министерства сельского хозяйства Кыргызской Республики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Нурматов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Болотбек Асанович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по стандартизации и метрологии при Министерстве экономики и коммерции Кыргызской Республики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Усенбекова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Айнура Доктурбаевна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Шейшенбаев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Чынгыз Токтомушович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Ветеринарной службы при Министерстве сельского хозяйства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общественного совета при Министерстве сельского хозяйства Российской Федерации, генеральный директор Национального союза производителей молока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Ращуков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Федина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пищевой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перерабатывающей промышленности Министерства сельского хозяйства Российской Федерации;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Консультативного комитета: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Еликбаев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Нурланович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технического регулирования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метрологии Министерства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Нуркан Олжабаевич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санитарно-эпидемиологического контроля Министерства здравоохранения Республики Казахстан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Шуйкебаева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Жазира Саулебаевна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технического регулирования Национальной палаты предпринимателей Республики Казахстан "Атамекен"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Добкин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состава Консультативного комитета Авагяна А.С., Ананича А.И., Больгерта Е.А., Алишерова Э.Т., Карымшакова У.Т., Афонину М.И., Комарова В.В. и Лужецкого Р.Н.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