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5923" w14:textId="e6f5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Евразийского межправительственного совета "О представлении Высшему Евразийскому экономическому совету кандидатуры члена Совета Евразийской экономической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21 января 2022 года № 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"О представлении Высшему Евразийскому экономическому совету кандидатуры члена Совета Евразийской экономической комиссии" (прилагается) и представить его для рассмотрения Евразийским межправительственным советом.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Кожошев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РАСПОРЯЖЕНИЕ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      "            20      г.            №            г.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представлении Высшему Евразийскому экономическому совету кандидатуры члена Совета Евразийской экономической комиссии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Представить Высшему Евразийскому экономическому совету кандидатуру члена Совета Евразийской экономической комиссии от Республики Казахстан – Султанова Бахыта Турлыхановича – Заместителя Премьер-Министра – Министра торговли и интеграции Республики Казахстан.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межправительственного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