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1e99" w14:textId="34b1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февраля 2022 года № 15.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"кроме лекарственных средств" дополнить словами "и пестицидов";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таблице в позиции с кодом из 3808 слова "Инсектициды, родентициды, фунгициды, гербициды, противовсходовые средства и регуляторы роста растений, средства дезинфицирующие" заменить словами "Средства дезинфекционные".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