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d3104" w14:textId="78d31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Правилах регулирования обращения диагностических средств ветеринарного назначения на таможенной территории Евразийского экономического союза</w:t>
      </w:r>
    </w:p>
    <w:p>
      <w:pPr>
        <w:spacing w:after="0"/>
        <w:ind w:left="0"/>
        <w:jc w:val="both"/>
      </w:pPr>
      <w:r>
        <w:rPr>
          <w:rFonts w:ascii="Times New Roman"/>
          <w:b w:val="false"/>
          <w:i w:val="false"/>
          <w:color w:val="000000"/>
          <w:sz w:val="28"/>
        </w:rPr>
        <w:t>Решение Совета Евразийской экономической комиссии от 23 сентября 2022 года № 140.</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 Правилах регулирования обращения диагностических средств ветеринарного назначения на таможенной территории Евразийского экономического союза</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9</w:t>
      </w:r>
      <w:r>
        <w:rPr>
          <w:rFonts w:ascii="Times New Roman"/>
          <w:b w:val="false"/>
          <w:i w:val="false"/>
          <w:color w:val="000000"/>
          <w:sz w:val="28"/>
        </w:rPr>
        <w:t xml:space="preserve"> Протокола об информационно-коммуникационных технологиях и информационном взаимодействии в рамках Евразийского экономического союза (приложение № 3 к Договору о Евразийском экономическом союзе от 29 мая 2014 года), </w:t>
      </w:r>
      <w:r>
        <w:rPr>
          <w:rFonts w:ascii="Times New Roman"/>
          <w:b w:val="false"/>
          <w:i w:val="false"/>
          <w:color w:val="000000"/>
          <w:sz w:val="28"/>
        </w:rPr>
        <w:t>пунктом 14</w:t>
      </w:r>
      <w:r>
        <w:rPr>
          <w:rFonts w:ascii="Times New Roman"/>
          <w:b w:val="false"/>
          <w:i w:val="false"/>
          <w:color w:val="000000"/>
          <w:sz w:val="28"/>
        </w:rPr>
        <w:t xml:space="preserve"> Протокола о применении санитарных, ветеринарно-санитарных и карантинных фитосанитарных мер (приложение № 12 к Договору о Евразийском экономическом союзе от 29 мая 2014 года) и пунктом 57 приложения № 1 к Регламенту работы Евразийской экономической комиссии, утвержденному </w:t>
      </w:r>
      <w:r>
        <w:rPr>
          <w:rFonts w:ascii="Times New Roman"/>
          <w:b w:val="false"/>
          <w:i w:val="false"/>
          <w:color w:val="000000"/>
          <w:sz w:val="28"/>
        </w:rPr>
        <w:t>Решением</w:t>
      </w:r>
      <w:r>
        <w:rPr>
          <w:rFonts w:ascii="Times New Roman"/>
          <w:b w:val="false"/>
          <w:i w:val="false"/>
          <w:color w:val="000000"/>
          <w:sz w:val="28"/>
        </w:rPr>
        <w:t xml:space="preserve"> Высшего Евразийского экономического совета от 23 декабря 2014 г. № 98, Совет Евразийской экономической комиссии </w:t>
      </w:r>
      <w:r>
        <w:rPr>
          <w:rFonts w:ascii="Times New Roman"/>
          <w:b/>
          <w:i w:val="false"/>
          <w:color w:val="000000"/>
          <w:sz w:val="28"/>
        </w:rPr>
        <w:t>решил:</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регулирования обращения диагностических средств ветеринарного назначения на таможенной территории Евразийского экономического союза (далее – Правила).</w:t>
      </w:r>
    </w:p>
    <w:bookmarkEnd w:id="1"/>
    <w:bookmarkStart w:name="z6" w:id="2"/>
    <w:p>
      <w:pPr>
        <w:spacing w:after="0"/>
        <w:ind w:left="0"/>
        <w:jc w:val="both"/>
      </w:pPr>
      <w:r>
        <w:rPr>
          <w:rFonts w:ascii="Times New Roman"/>
          <w:b w:val="false"/>
          <w:i w:val="false"/>
          <w:color w:val="000000"/>
          <w:sz w:val="28"/>
        </w:rPr>
        <w:t>
      2. Установить, что:</w:t>
      </w:r>
    </w:p>
    <w:bookmarkEnd w:id="2"/>
    <w:bookmarkStart w:name="z7" w:id="3"/>
    <w:p>
      <w:pPr>
        <w:spacing w:after="0"/>
        <w:ind w:left="0"/>
        <w:jc w:val="both"/>
      </w:pPr>
      <w:r>
        <w:rPr>
          <w:rFonts w:ascii="Times New Roman"/>
          <w:b w:val="false"/>
          <w:i w:val="false"/>
          <w:color w:val="000000"/>
          <w:sz w:val="28"/>
        </w:rPr>
        <w:t xml:space="preserve">
      а) регистрация диагностических средств ветеринарного назначения и связанные с ней процедуры, а также иные процедуры, необходимые для выпуска таких средств в обращение, предусмотренные законодательством государств – членов Евразийского экономического союза (далее соответственно – государства-члены, Союз), начатые и не завершенные на дату вступления в силу </w:t>
      </w:r>
      <w:r>
        <w:rPr>
          <w:rFonts w:ascii="Times New Roman"/>
          <w:b w:val="false"/>
          <w:i w:val="false"/>
          <w:color w:val="000000"/>
          <w:sz w:val="28"/>
        </w:rPr>
        <w:t>пункта 1</w:t>
      </w:r>
      <w:r>
        <w:rPr>
          <w:rFonts w:ascii="Times New Roman"/>
          <w:b w:val="false"/>
          <w:i w:val="false"/>
          <w:color w:val="000000"/>
          <w:sz w:val="28"/>
        </w:rPr>
        <w:t xml:space="preserve"> настоящего Решения, осуществляются в соответствии с законодательством государств-членов;</w:t>
      </w:r>
    </w:p>
    <w:bookmarkEnd w:id="3"/>
    <w:bookmarkStart w:name="z8" w:id="4"/>
    <w:p>
      <w:pPr>
        <w:spacing w:after="0"/>
        <w:ind w:left="0"/>
        <w:jc w:val="both"/>
      </w:pPr>
      <w:r>
        <w:rPr>
          <w:rFonts w:ascii="Times New Roman"/>
          <w:b w:val="false"/>
          <w:i w:val="false"/>
          <w:color w:val="000000"/>
          <w:sz w:val="28"/>
        </w:rPr>
        <w:t xml:space="preserve">
      б) регистрационные удостоверения диагностических средств ветеринарного назначения и иные документы, необходимые для выпуска таких средств в обращение, выданные до даты вступления в силу </w:t>
      </w:r>
      <w:r>
        <w:rPr>
          <w:rFonts w:ascii="Times New Roman"/>
          <w:b w:val="false"/>
          <w:i w:val="false"/>
          <w:color w:val="000000"/>
          <w:sz w:val="28"/>
        </w:rPr>
        <w:t>пункта 1</w:t>
      </w:r>
      <w:r>
        <w:rPr>
          <w:rFonts w:ascii="Times New Roman"/>
          <w:b w:val="false"/>
          <w:i w:val="false"/>
          <w:color w:val="000000"/>
          <w:sz w:val="28"/>
        </w:rPr>
        <w:t xml:space="preserve"> настоящего Решения или в соответствии с подпунктом "а" настоящего пункта, действительны в течение сроков, установленных в соответствии с законодательством государств-членов, но не позднее 31 декабря 2032 г.;</w:t>
      </w:r>
    </w:p>
    <w:bookmarkEnd w:id="4"/>
    <w:bookmarkStart w:name="z9" w:id="5"/>
    <w:p>
      <w:pPr>
        <w:spacing w:after="0"/>
        <w:ind w:left="0"/>
        <w:jc w:val="both"/>
      </w:pPr>
      <w:r>
        <w:rPr>
          <w:rFonts w:ascii="Times New Roman"/>
          <w:b w:val="false"/>
          <w:i w:val="false"/>
          <w:color w:val="000000"/>
          <w:sz w:val="28"/>
        </w:rPr>
        <w:t>
      в) регистрационные досье диагностических средств ветеринарного назначения, зарегистрированных в соответствии с законодательством государств-членов, подлежат приведению в соответствие с Правилами до 31 декабря 2032 г.;</w:t>
      </w:r>
    </w:p>
    <w:bookmarkEnd w:id="5"/>
    <w:bookmarkStart w:name="z10" w:id="6"/>
    <w:p>
      <w:pPr>
        <w:spacing w:after="0"/>
        <w:ind w:left="0"/>
        <w:jc w:val="both"/>
      </w:pPr>
      <w:r>
        <w:rPr>
          <w:rFonts w:ascii="Times New Roman"/>
          <w:b w:val="false"/>
          <w:i w:val="false"/>
          <w:color w:val="000000"/>
          <w:sz w:val="28"/>
        </w:rPr>
        <w:t>
      г) допускается обращение на таможенной территории Союза до 31 декабря 2032 г.:</w:t>
      </w:r>
    </w:p>
    <w:bookmarkEnd w:id="6"/>
    <w:bookmarkStart w:name="z11" w:id="7"/>
    <w:p>
      <w:pPr>
        <w:spacing w:after="0"/>
        <w:ind w:left="0"/>
        <w:jc w:val="both"/>
      </w:pPr>
      <w:r>
        <w:rPr>
          <w:rFonts w:ascii="Times New Roman"/>
          <w:b w:val="false"/>
          <w:i w:val="false"/>
          <w:color w:val="000000"/>
          <w:sz w:val="28"/>
        </w:rPr>
        <w:t>
      диагностических средств ветеринарного назначения, зарегистрированных в соответствии с законодательством государств-членов до даты вступления в силу пункта 1 настоящего Решения, с учетом положений пунктов 214 и 215 Правил;</w:t>
      </w:r>
    </w:p>
    <w:bookmarkEnd w:id="7"/>
    <w:bookmarkStart w:name="z12" w:id="8"/>
    <w:p>
      <w:pPr>
        <w:spacing w:after="0"/>
        <w:ind w:left="0"/>
        <w:jc w:val="both"/>
      </w:pPr>
      <w:r>
        <w:rPr>
          <w:rFonts w:ascii="Times New Roman"/>
          <w:b w:val="false"/>
          <w:i w:val="false"/>
          <w:color w:val="000000"/>
          <w:sz w:val="28"/>
        </w:rPr>
        <w:t>
      диагностических средств ветеринарного назначения, выпускаемых в обращение в соответствии с иными процедурами, предусмотренными законодательством государств-членов, до завершения процедуры их регистрации, осуществляемой в порядке, предусмотренном Правилами;</w:t>
      </w:r>
    </w:p>
    <w:bookmarkEnd w:id="8"/>
    <w:bookmarkStart w:name="z13" w:id="9"/>
    <w:p>
      <w:pPr>
        <w:spacing w:after="0"/>
        <w:ind w:left="0"/>
        <w:jc w:val="both"/>
      </w:pPr>
      <w:r>
        <w:rPr>
          <w:rFonts w:ascii="Times New Roman"/>
          <w:b w:val="false"/>
          <w:i w:val="false"/>
          <w:color w:val="000000"/>
          <w:sz w:val="28"/>
        </w:rPr>
        <w:t>
      д) до введения в действие общих процессов в рамках Союза, посредством реализации которых осуществляется информационное взаимодействие между уполномоченными в сфере обращения диагностических средств ветеринарного назначения органами (экспертными учреждениями) государств-членов и Евразийской экономической комиссией (далее – Комиссия), допускается обмен документами на бумажном носителе и (или) в электронном виде;</w:t>
      </w:r>
    </w:p>
    <w:bookmarkEnd w:id="9"/>
    <w:bookmarkStart w:name="z14" w:id="10"/>
    <w:p>
      <w:pPr>
        <w:spacing w:after="0"/>
        <w:ind w:left="0"/>
        <w:jc w:val="both"/>
      </w:pPr>
      <w:r>
        <w:rPr>
          <w:rFonts w:ascii="Times New Roman"/>
          <w:b w:val="false"/>
          <w:i w:val="false"/>
          <w:color w:val="000000"/>
          <w:sz w:val="28"/>
        </w:rPr>
        <w:t xml:space="preserve">
      е) разрешение спорных ситуаций, связанных с обращением диагностических средств ветеринарного назначения, зарегистрированных в соответствии с законодательством государств-членов до даты вступления в силу </w:t>
      </w:r>
      <w:r>
        <w:rPr>
          <w:rFonts w:ascii="Times New Roman"/>
          <w:b w:val="false"/>
          <w:i w:val="false"/>
          <w:color w:val="000000"/>
          <w:sz w:val="28"/>
        </w:rPr>
        <w:t>пункта 1</w:t>
      </w:r>
      <w:r>
        <w:rPr>
          <w:rFonts w:ascii="Times New Roman"/>
          <w:b w:val="false"/>
          <w:i w:val="false"/>
          <w:color w:val="000000"/>
          <w:sz w:val="28"/>
        </w:rPr>
        <w:t xml:space="preserve"> настоящего Решения, осуществляется с участием Комиссии (в рамках ее полномочий, определенных Договором о Евразийском экономическом союзе от 29 мая 2014 года).</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решением Совета Евразийской экономической комиссии от 24.09.2024 </w:t>
      </w:r>
      <w:r>
        <w:rPr>
          <w:rFonts w:ascii="Times New Roman"/>
          <w:b w:val="false"/>
          <w:i w:val="false"/>
          <w:color w:val="000000"/>
          <w:sz w:val="28"/>
        </w:rPr>
        <w:t>№ 81</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15" w:id="11"/>
    <w:p>
      <w:pPr>
        <w:spacing w:after="0"/>
        <w:ind w:left="0"/>
        <w:jc w:val="both"/>
      </w:pPr>
      <w:r>
        <w:rPr>
          <w:rFonts w:ascii="Times New Roman"/>
          <w:b w:val="false"/>
          <w:i w:val="false"/>
          <w:color w:val="000000"/>
          <w:sz w:val="28"/>
        </w:rPr>
        <w:t xml:space="preserve">
      3. Просить государства-члены до даты вступления в силу </w:t>
      </w:r>
      <w:r>
        <w:rPr>
          <w:rFonts w:ascii="Times New Roman"/>
          <w:b w:val="false"/>
          <w:i w:val="false"/>
          <w:color w:val="000000"/>
          <w:sz w:val="28"/>
        </w:rPr>
        <w:t>пункта 1</w:t>
      </w:r>
      <w:r>
        <w:rPr>
          <w:rFonts w:ascii="Times New Roman"/>
          <w:b w:val="false"/>
          <w:i w:val="false"/>
          <w:color w:val="000000"/>
          <w:sz w:val="28"/>
        </w:rPr>
        <w:t xml:space="preserve"> настоящего Решения:</w:t>
      </w:r>
    </w:p>
    <w:bookmarkEnd w:id="11"/>
    <w:bookmarkStart w:name="z16" w:id="12"/>
    <w:p>
      <w:pPr>
        <w:spacing w:after="0"/>
        <w:ind w:left="0"/>
        <w:jc w:val="both"/>
      </w:pPr>
      <w:r>
        <w:rPr>
          <w:rFonts w:ascii="Times New Roman"/>
          <w:b w:val="false"/>
          <w:i w:val="false"/>
          <w:color w:val="000000"/>
          <w:sz w:val="28"/>
        </w:rPr>
        <w:t>
      а) установить размеры и (или) порядок расчета сборов (пошлин) или иных обязательных платежей, предусмотренных Правилами, с учетом сложности процедур и объема работ, выполняемых референтным органом по регистрации и (или) уполномоченными в сфере обращения диагностических средств ветеринарного назначения органами (экспертными учреждениями) государств-членов, в том числе при:</w:t>
      </w:r>
    </w:p>
    <w:bookmarkEnd w:id="12"/>
    <w:bookmarkStart w:name="z17" w:id="13"/>
    <w:p>
      <w:pPr>
        <w:spacing w:after="0"/>
        <w:ind w:left="0"/>
        <w:jc w:val="both"/>
      </w:pPr>
      <w:r>
        <w:rPr>
          <w:rFonts w:ascii="Times New Roman"/>
          <w:b w:val="false"/>
          <w:i w:val="false"/>
          <w:color w:val="000000"/>
          <w:sz w:val="28"/>
        </w:rPr>
        <w:t>
      регистрации диагностического средства ветеринарного назначения;</w:t>
      </w:r>
    </w:p>
    <w:bookmarkEnd w:id="13"/>
    <w:bookmarkStart w:name="z18" w:id="14"/>
    <w:p>
      <w:pPr>
        <w:spacing w:after="0"/>
        <w:ind w:left="0"/>
        <w:jc w:val="both"/>
      </w:pPr>
      <w:r>
        <w:rPr>
          <w:rFonts w:ascii="Times New Roman"/>
          <w:b w:val="false"/>
          <w:i w:val="false"/>
          <w:color w:val="000000"/>
          <w:sz w:val="28"/>
        </w:rPr>
        <w:t>
      подтверждении регистрации диагностического средства ветеринарного назначения;</w:t>
      </w:r>
    </w:p>
    <w:bookmarkEnd w:id="14"/>
    <w:bookmarkStart w:name="z19" w:id="15"/>
    <w:p>
      <w:pPr>
        <w:spacing w:after="0"/>
        <w:ind w:left="0"/>
        <w:jc w:val="both"/>
      </w:pPr>
      <w:r>
        <w:rPr>
          <w:rFonts w:ascii="Times New Roman"/>
          <w:b w:val="false"/>
          <w:i w:val="false"/>
          <w:color w:val="000000"/>
          <w:sz w:val="28"/>
        </w:rPr>
        <w:t>
      внесении в регистрационное досье диагностического средства ветеринарного назначения изменений;</w:t>
      </w:r>
    </w:p>
    <w:bookmarkEnd w:id="15"/>
    <w:bookmarkStart w:name="z20" w:id="16"/>
    <w:p>
      <w:pPr>
        <w:spacing w:after="0"/>
        <w:ind w:left="0"/>
        <w:jc w:val="both"/>
      </w:pPr>
      <w:r>
        <w:rPr>
          <w:rFonts w:ascii="Times New Roman"/>
          <w:b w:val="false"/>
          <w:i w:val="false"/>
          <w:color w:val="000000"/>
          <w:sz w:val="28"/>
        </w:rPr>
        <w:t>
      приведении регистрационного досье диагностического средства ветеринарного назначения в соответствие с требованиями Правил;</w:t>
      </w:r>
    </w:p>
    <w:bookmarkEnd w:id="16"/>
    <w:bookmarkStart w:name="z21" w:id="17"/>
    <w:p>
      <w:pPr>
        <w:spacing w:after="0"/>
        <w:ind w:left="0"/>
        <w:jc w:val="both"/>
      </w:pPr>
      <w:r>
        <w:rPr>
          <w:rFonts w:ascii="Times New Roman"/>
          <w:b w:val="false"/>
          <w:i w:val="false"/>
          <w:color w:val="000000"/>
          <w:sz w:val="28"/>
        </w:rPr>
        <w:t>
      признании регистрации диагностического средства ветеринарного назначения;</w:t>
      </w:r>
    </w:p>
    <w:bookmarkEnd w:id="17"/>
    <w:bookmarkStart w:name="z22" w:id="18"/>
    <w:p>
      <w:pPr>
        <w:spacing w:after="0"/>
        <w:ind w:left="0"/>
        <w:jc w:val="both"/>
      </w:pPr>
      <w:r>
        <w:rPr>
          <w:rFonts w:ascii="Times New Roman"/>
          <w:b w:val="false"/>
          <w:i w:val="false"/>
          <w:color w:val="000000"/>
          <w:sz w:val="28"/>
        </w:rPr>
        <w:t>
      инспектировании производства диагностических средств ветеринарного назначения;</w:t>
      </w:r>
    </w:p>
    <w:bookmarkEnd w:id="18"/>
    <w:bookmarkStart w:name="z23" w:id="19"/>
    <w:p>
      <w:pPr>
        <w:spacing w:after="0"/>
        <w:ind w:left="0"/>
        <w:jc w:val="both"/>
      </w:pPr>
      <w:r>
        <w:rPr>
          <w:rFonts w:ascii="Times New Roman"/>
          <w:b w:val="false"/>
          <w:i w:val="false"/>
          <w:color w:val="000000"/>
          <w:sz w:val="28"/>
        </w:rPr>
        <w:t>
      б) определить органы, уполномоченные на осуществление регистрации диагностических средств ветеринарного назначения, иных связанных с ней процедур и (или) инспектирование производства диагностических средств ветеринарного назначения, и проинформировать об этом Комиссию;</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в) исключен решением Совета Евразийской экономической комиссии от 24.09.2024 </w:t>
      </w:r>
      <w:r>
        <w:rPr>
          <w:rFonts w:ascii="Times New Roman"/>
          <w:b w:val="false"/>
          <w:i w:val="false"/>
          <w:color w:val="000000"/>
          <w:sz w:val="28"/>
        </w:rPr>
        <w:t>№ 81</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Пункт 3 с изменениями, внесенными решением Совета Евразийской экономической комиссии от 24.09.2024 </w:t>
      </w:r>
      <w:r>
        <w:rPr>
          <w:rFonts w:ascii="Times New Roman"/>
          <w:b w:val="false"/>
          <w:i w:val="false"/>
          <w:color w:val="000000"/>
          <w:sz w:val="28"/>
        </w:rPr>
        <w:t>№ 81</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25" w:id="20"/>
    <w:p>
      <w:pPr>
        <w:spacing w:after="0"/>
        <w:ind w:left="0"/>
        <w:jc w:val="both"/>
      </w:pPr>
      <w:r>
        <w:rPr>
          <w:rFonts w:ascii="Times New Roman"/>
          <w:b w:val="false"/>
          <w:i w:val="false"/>
          <w:color w:val="000000"/>
          <w:sz w:val="28"/>
        </w:rPr>
        <w:t>
      4. Настоящее Решение вступает в силу по истечении 30 календарных дней с даты его официального опубликования, за исключением пункта 1 настоящего Решения, который вступает в силу с 1 марта 2027 г.</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4 с изменениями, внесенными решением Совета Евразийской экономической комиссии от 24.09.2024 </w:t>
      </w:r>
      <w:r>
        <w:rPr>
          <w:rFonts w:ascii="Times New Roman"/>
          <w:b w:val="false"/>
          <w:i w:val="false"/>
          <w:color w:val="000000"/>
          <w:sz w:val="28"/>
        </w:rPr>
        <w:t>№ 81</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Члены Совета Евразийской экономической комиссии:</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От Республики Армения</w:t>
                  </w:r>
                  <w:r>
                    <w:rPr>
                      <w:rFonts w:ascii="Times New Roman"/>
                      <w:b w:val="false"/>
                      <w:i w:val="false"/>
                      <w:color w:val="000000"/>
                      <w:sz w:val="20"/>
                    </w:rPr>
                    <w:t>
</w:t>
                  </w:r>
                </w:p>
              </w:tc>
            </w:tr>
          </w:tbl>
          <w:p/>
        </w:tc>
        <w:tc>
          <w:tcPr>
            <w:tcW w:w="24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От Республики Беларусь</w:t>
                  </w:r>
                  <w:r>
                    <w:rPr>
                      <w:rFonts w:ascii="Times New Roman"/>
                      <w:b w:val="false"/>
                      <w:i w:val="false"/>
                      <w:color w:val="000000"/>
                      <w:sz w:val="20"/>
                    </w:rPr>
                    <w:t>
</w:t>
                  </w:r>
                </w:p>
              </w:tc>
            </w:tr>
          </w:tbl>
          <w:p/>
        </w:tc>
        <w:tc>
          <w:tcPr>
            <w:tcW w:w="24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От Республики Казахстан</w:t>
                  </w:r>
                  <w:r>
                    <w:rPr>
                      <w:rFonts w:ascii="Times New Roman"/>
                      <w:b w:val="false"/>
                      <w:i w:val="false"/>
                      <w:color w:val="000000"/>
                      <w:sz w:val="20"/>
                    </w:rPr>
                    <w:t>
</w:t>
                  </w:r>
                </w:p>
              </w:tc>
            </w:tr>
          </w:tbl>
          <w:p/>
        </w:tc>
        <w:tc>
          <w:tcPr>
            <w:tcW w:w="24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От Кыргызской Республики</w:t>
                  </w:r>
                  <w:r>
                    <w:rPr>
                      <w:rFonts w:ascii="Times New Roman"/>
                      <w:b w:val="false"/>
                      <w:i w:val="false"/>
                      <w:color w:val="000000"/>
                      <w:sz w:val="20"/>
                    </w:rPr>
                    <w:t>
</w:t>
                  </w:r>
                </w:p>
              </w:tc>
            </w:tr>
          </w:tbl>
          <w:p/>
        </w:tc>
        <w:tc>
          <w:tcPr>
            <w:tcW w:w="24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От Российской Федерации</w:t>
                  </w:r>
                  <w:r>
                    <w:rPr>
                      <w:rFonts w:ascii="Times New Roman"/>
                      <w:b w:val="false"/>
                      <w:i w:val="false"/>
                      <w:color w:val="000000"/>
                      <w:sz w:val="20"/>
                    </w:rPr>
                    <w:t>
</w:t>
                  </w:r>
                </w:p>
              </w:tc>
            </w:tr>
          </w:tbl>
          <w:p/>
        </w:tc>
      </w:tr>
      <w:tr>
        <w:trPr>
          <w:trHeight w:val="30" w:hRule="atLeast"/>
        </w:trPr>
        <w:tc>
          <w:tcPr>
            <w:tcW w:w="24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Григорян</w:t>
                  </w:r>
                  <w:r>
                    <w:rPr>
                      <w:rFonts w:ascii="Times New Roman"/>
                      <w:b w:val="false"/>
                      <w:i w:val="false"/>
                      <w:color w:val="000000"/>
                      <w:sz w:val="20"/>
                    </w:rPr>
                    <w:t>
</w:t>
                  </w:r>
                </w:p>
              </w:tc>
            </w:tr>
          </w:tbl>
          <w:p/>
        </w:tc>
        <w:tc>
          <w:tcPr>
            <w:tcW w:w="24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Петришенко</w:t>
                  </w:r>
                  <w:r>
                    <w:rPr>
                      <w:rFonts w:ascii="Times New Roman"/>
                      <w:b w:val="false"/>
                      <w:i w:val="false"/>
                      <w:color w:val="000000"/>
                      <w:sz w:val="20"/>
                    </w:rPr>
                    <w:t>
</w:t>
                  </w:r>
                </w:p>
              </w:tc>
            </w:tr>
          </w:tbl>
          <w:p/>
        </w:tc>
        <w:tc>
          <w:tcPr>
            <w:tcW w:w="24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Жумангарин</w:t>
                  </w:r>
                  <w:r>
                    <w:rPr>
                      <w:rFonts w:ascii="Times New Roman"/>
                      <w:b w:val="false"/>
                      <w:i w:val="false"/>
                      <w:color w:val="000000"/>
                      <w:sz w:val="20"/>
                    </w:rPr>
                    <w:t>
</w:t>
                  </w:r>
                </w:p>
              </w:tc>
            </w:tr>
          </w:tbl>
          <w:p/>
        </w:tc>
        <w:tc>
          <w:tcPr>
            <w:tcW w:w="24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 Касымалиев</w:t>
                  </w:r>
                  <w:r>
                    <w:rPr>
                      <w:rFonts w:ascii="Times New Roman"/>
                      <w:b w:val="false"/>
                      <w:i w:val="false"/>
                      <w:color w:val="000000"/>
                      <w:sz w:val="20"/>
                    </w:rPr>
                    <w:t>
</w:t>
                  </w:r>
                </w:p>
              </w:tc>
            </w:tr>
          </w:tbl>
          <w:p/>
        </w:tc>
        <w:tc>
          <w:tcPr>
            <w:tcW w:w="24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 Оверчук</w:t>
                  </w:r>
                  <w:r>
                    <w:rPr>
                      <w:rFonts w:ascii="Times New Roman"/>
                      <w:b w:val="false"/>
                      <w:i w:val="false"/>
                      <w:color w:val="000000"/>
                      <w:sz w:val="20"/>
                    </w:rPr>
                    <w:t>
</w:t>
                  </w:r>
                </w:p>
              </w:tc>
            </w:tr>
          </w:tbl>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Решением Совета</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23 сентября 2022 г. № 140</w:t>
            </w:r>
          </w:p>
        </w:tc>
      </w:tr>
    </w:tbl>
    <w:bookmarkStart w:name="z30" w:id="21"/>
    <w:p>
      <w:pPr>
        <w:spacing w:after="0"/>
        <w:ind w:left="0"/>
        <w:jc w:val="left"/>
      </w:pPr>
      <w:r>
        <w:rPr>
          <w:rFonts w:ascii="Times New Roman"/>
          <w:b/>
          <w:i w:val="false"/>
          <w:color w:val="000000"/>
        </w:rPr>
        <w:t xml:space="preserve"> ПРАВИЛА</w:t>
      </w:r>
    </w:p>
    <w:bookmarkEnd w:id="21"/>
    <w:bookmarkStart w:name="z31" w:id="22"/>
    <w:p>
      <w:pPr>
        <w:spacing w:after="0"/>
        <w:ind w:left="0"/>
        <w:jc w:val="left"/>
      </w:pPr>
      <w:r>
        <w:rPr>
          <w:rFonts w:ascii="Times New Roman"/>
          <w:b/>
          <w:i w:val="false"/>
          <w:color w:val="000000"/>
        </w:rPr>
        <w:t xml:space="preserve"> регулирования обращения диагностических средств ветеринарного назначения на таможенной территории Евразийского экономического союза</w:t>
      </w:r>
    </w:p>
    <w:bookmarkEnd w:id="22"/>
    <w:bookmarkStart w:name="z32" w:id="23"/>
    <w:p>
      <w:pPr>
        <w:spacing w:after="0"/>
        <w:ind w:left="0"/>
        <w:jc w:val="left"/>
      </w:pPr>
      <w:r>
        <w:rPr>
          <w:rFonts w:ascii="Times New Roman"/>
          <w:b/>
          <w:i w:val="false"/>
          <w:color w:val="000000"/>
        </w:rPr>
        <w:t xml:space="preserve"> I. Общие положения</w:t>
      </w:r>
    </w:p>
    <w:bookmarkEnd w:id="23"/>
    <w:bookmarkStart w:name="z33" w:id="24"/>
    <w:p>
      <w:pPr>
        <w:spacing w:after="0"/>
        <w:ind w:left="0"/>
        <w:jc w:val="left"/>
      </w:pPr>
      <w:r>
        <w:rPr>
          <w:rFonts w:ascii="Times New Roman"/>
          <w:b/>
          <w:i w:val="false"/>
          <w:color w:val="000000"/>
        </w:rPr>
        <w:t xml:space="preserve"> 1. Область применения</w:t>
      </w:r>
    </w:p>
    <w:bookmarkEnd w:id="24"/>
    <w:bookmarkStart w:name="z34" w:id="25"/>
    <w:p>
      <w:pPr>
        <w:spacing w:after="0"/>
        <w:ind w:left="0"/>
        <w:jc w:val="both"/>
      </w:pPr>
      <w:r>
        <w:rPr>
          <w:rFonts w:ascii="Times New Roman"/>
          <w:b w:val="false"/>
          <w:i w:val="false"/>
          <w:color w:val="000000"/>
          <w:sz w:val="28"/>
        </w:rPr>
        <w:t xml:space="preserve">
      1. Настоящие </w:t>
      </w:r>
      <w:r>
        <w:rPr>
          <w:rFonts w:ascii="Times New Roman"/>
          <w:b w:val="false"/>
          <w:i w:val="false"/>
          <w:color w:val="000000"/>
          <w:sz w:val="28"/>
        </w:rPr>
        <w:t>Правила</w:t>
      </w:r>
      <w:r>
        <w:rPr>
          <w:rFonts w:ascii="Times New Roman"/>
          <w:b w:val="false"/>
          <w:i w:val="false"/>
          <w:color w:val="000000"/>
          <w:sz w:val="28"/>
        </w:rPr>
        <w:t xml:space="preserve"> определяют порядок регулирования обращения диагностических средств ветеринарного назначения, не вступающих в непосредственный контакт с животными, на таможенной территории Евразийского экономического союза (далее – Союз). </w:t>
      </w:r>
    </w:p>
    <w:bookmarkEnd w:id="25"/>
    <w:bookmarkStart w:name="z35" w:id="26"/>
    <w:p>
      <w:pPr>
        <w:spacing w:after="0"/>
        <w:ind w:left="0"/>
        <w:jc w:val="both"/>
      </w:pPr>
      <w:r>
        <w:rPr>
          <w:rFonts w:ascii="Times New Roman"/>
          <w:b w:val="false"/>
          <w:i w:val="false"/>
          <w:color w:val="000000"/>
          <w:sz w:val="28"/>
        </w:rPr>
        <w:t>
      Регулирование обращения диагностических средств ветеринарного назначения на таможенной территории Союза осуществляется в соответствии с настоящими Правилами, актами, входящими в право Союза, и законодательством государств – членов Союза (далее – государства-члены) в части, не противоречащей праву Союза.</w:t>
      </w:r>
    </w:p>
    <w:bookmarkEnd w:id="26"/>
    <w:bookmarkStart w:name="z36" w:id="27"/>
    <w:p>
      <w:pPr>
        <w:spacing w:after="0"/>
        <w:ind w:left="0"/>
        <w:jc w:val="both"/>
      </w:pPr>
      <w:r>
        <w:rPr>
          <w:rFonts w:ascii="Times New Roman"/>
          <w:b w:val="false"/>
          <w:i w:val="false"/>
          <w:color w:val="000000"/>
          <w:sz w:val="28"/>
        </w:rPr>
        <w:t>
      2. Настоящие Правила распространяются на производителей диагностических средств ветеринарного назначения, правообладателей таких средств (их представителей, действующих на основании документа, заверенного в установленном порядке), уполномоченные в сфере обращения диагностических средств ветеринарного назначения органы государств-членов, подведомственные этим органам экспертные учреждения государств-членов, организации, осуществляющие реализацию диагностических средств ветеринарного назначения, и другие субъекты обращения таких средств.</w:t>
      </w:r>
    </w:p>
    <w:bookmarkEnd w:id="27"/>
    <w:bookmarkStart w:name="z37" w:id="28"/>
    <w:p>
      <w:pPr>
        <w:spacing w:after="0"/>
        <w:ind w:left="0"/>
        <w:jc w:val="both"/>
      </w:pPr>
      <w:r>
        <w:rPr>
          <w:rFonts w:ascii="Times New Roman"/>
          <w:b w:val="false"/>
          <w:i w:val="false"/>
          <w:color w:val="000000"/>
          <w:sz w:val="28"/>
        </w:rPr>
        <w:t>
      Настоящие Правила не применяются в отношении диагностических средств ветеринарного назначения, потребность в которых возникает в условиях военных действий, в чрезвычайных ситуациях, для диагностики экзотических, а также иных болезней, требующих безотлагательных мер в соответствии с законодательством государств-членов, а также разработанных по заданию органов государственной власти государств-членов, уполномоченных в области безопасности и обороны, и обращение которых регулируется законодательством государств-членов.</w:t>
      </w:r>
    </w:p>
    <w:bookmarkEnd w:id="28"/>
    <w:bookmarkStart w:name="z38" w:id="29"/>
    <w:p>
      <w:pPr>
        <w:spacing w:after="0"/>
        <w:ind w:left="0"/>
        <w:jc w:val="left"/>
      </w:pPr>
      <w:r>
        <w:rPr>
          <w:rFonts w:ascii="Times New Roman"/>
          <w:b/>
          <w:i w:val="false"/>
          <w:color w:val="000000"/>
        </w:rPr>
        <w:t xml:space="preserve"> 2. Цель принятия</w:t>
      </w:r>
    </w:p>
    <w:bookmarkEnd w:id="29"/>
    <w:bookmarkStart w:name="z39" w:id="30"/>
    <w:p>
      <w:pPr>
        <w:spacing w:after="0"/>
        <w:ind w:left="0"/>
        <w:jc w:val="both"/>
      </w:pPr>
      <w:r>
        <w:rPr>
          <w:rFonts w:ascii="Times New Roman"/>
          <w:b w:val="false"/>
          <w:i w:val="false"/>
          <w:color w:val="000000"/>
          <w:sz w:val="28"/>
        </w:rPr>
        <w:t>
      3. Настоящие Правила приняты для обеспечения функционирования рынка диагностических средств ветеринарного назначения в рамках Союза посредством:</w:t>
      </w:r>
    </w:p>
    <w:bookmarkEnd w:id="30"/>
    <w:bookmarkStart w:name="z40" w:id="31"/>
    <w:p>
      <w:pPr>
        <w:spacing w:after="0"/>
        <w:ind w:left="0"/>
        <w:jc w:val="both"/>
      </w:pPr>
      <w:r>
        <w:rPr>
          <w:rFonts w:ascii="Times New Roman"/>
          <w:b w:val="false"/>
          <w:i w:val="false"/>
          <w:color w:val="000000"/>
          <w:sz w:val="28"/>
        </w:rPr>
        <w:t>
      а) реализации единых подходов к регистрации диагностических средств ветеринарного назначения;</w:t>
      </w:r>
    </w:p>
    <w:bookmarkEnd w:id="31"/>
    <w:bookmarkStart w:name="z41" w:id="32"/>
    <w:p>
      <w:pPr>
        <w:spacing w:after="0"/>
        <w:ind w:left="0"/>
        <w:jc w:val="both"/>
      </w:pPr>
      <w:r>
        <w:rPr>
          <w:rFonts w:ascii="Times New Roman"/>
          <w:b w:val="false"/>
          <w:i w:val="false"/>
          <w:color w:val="000000"/>
          <w:sz w:val="28"/>
        </w:rPr>
        <w:t>
      б) обеспечения единства обязательных требований к качеству диагностических средств ветеринарного назначения на территориях государств-членов и их соблюдения;</w:t>
      </w:r>
    </w:p>
    <w:bookmarkEnd w:id="32"/>
    <w:bookmarkStart w:name="z42" w:id="33"/>
    <w:p>
      <w:pPr>
        <w:spacing w:after="0"/>
        <w:ind w:left="0"/>
        <w:jc w:val="both"/>
      </w:pPr>
      <w:r>
        <w:rPr>
          <w:rFonts w:ascii="Times New Roman"/>
          <w:b w:val="false"/>
          <w:i w:val="false"/>
          <w:color w:val="000000"/>
          <w:sz w:val="28"/>
        </w:rPr>
        <w:t>
      в) реализации единых подходов к созданию системы обеспечения качества диагностических средств ветеринарного назначения;</w:t>
      </w:r>
    </w:p>
    <w:bookmarkEnd w:id="33"/>
    <w:bookmarkStart w:name="z43" w:id="34"/>
    <w:p>
      <w:pPr>
        <w:spacing w:after="0"/>
        <w:ind w:left="0"/>
        <w:jc w:val="both"/>
      </w:pPr>
      <w:r>
        <w:rPr>
          <w:rFonts w:ascii="Times New Roman"/>
          <w:b w:val="false"/>
          <w:i w:val="false"/>
          <w:color w:val="000000"/>
          <w:sz w:val="28"/>
        </w:rPr>
        <w:t xml:space="preserve">
      г) принятия мер, необходимых для защиты потребителя от использования некачественных, фальсифицированных и контрафактных диагностических средств ветеринарного назначения. </w:t>
      </w:r>
    </w:p>
    <w:bookmarkEnd w:id="34"/>
    <w:bookmarkStart w:name="z44" w:id="35"/>
    <w:p>
      <w:pPr>
        <w:spacing w:after="0"/>
        <w:ind w:left="0"/>
        <w:jc w:val="left"/>
      </w:pPr>
      <w:r>
        <w:rPr>
          <w:rFonts w:ascii="Times New Roman"/>
          <w:b/>
          <w:i w:val="false"/>
          <w:color w:val="000000"/>
        </w:rPr>
        <w:t xml:space="preserve"> 3. Определения</w:t>
      </w:r>
    </w:p>
    <w:bookmarkEnd w:id="35"/>
    <w:bookmarkStart w:name="z45" w:id="36"/>
    <w:p>
      <w:pPr>
        <w:spacing w:after="0"/>
        <w:ind w:left="0"/>
        <w:jc w:val="both"/>
      </w:pPr>
      <w:r>
        <w:rPr>
          <w:rFonts w:ascii="Times New Roman"/>
          <w:b w:val="false"/>
          <w:i w:val="false"/>
          <w:color w:val="000000"/>
          <w:sz w:val="28"/>
        </w:rPr>
        <w:t>
      4. Для целей настоящих Правил используются понятия, которые означают следующее:</w:t>
      </w:r>
    </w:p>
    <w:bookmarkEnd w:id="36"/>
    <w:bookmarkStart w:name="z46" w:id="37"/>
    <w:p>
      <w:pPr>
        <w:spacing w:after="0"/>
        <w:ind w:left="0"/>
        <w:jc w:val="both"/>
      </w:pPr>
      <w:r>
        <w:rPr>
          <w:rFonts w:ascii="Times New Roman"/>
          <w:b w:val="false"/>
          <w:i w:val="false"/>
          <w:color w:val="000000"/>
          <w:sz w:val="28"/>
        </w:rPr>
        <w:t>
      "ввоз на таможенную территорию Союза средств" – перемещение средств через таможенную границу Союза с целью их обращения на таможенной территории Союза;</w:t>
      </w:r>
    </w:p>
    <w:bookmarkEnd w:id="37"/>
    <w:bookmarkStart w:name="z47" w:id="38"/>
    <w:p>
      <w:pPr>
        <w:spacing w:after="0"/>
        <w:ind w:left="0"/>
        <w:jc w:val="both"/>
      </w:pPr>
      <w:r>
        <w:rPr>
          <w:rFonts w:ascii="Times New Roman"/>
          <w:b w:val="false"/>
          <w:i w:val="false"/>
          <w:color w:val="000000"/>
          <w:sz w:val="28"/>
        </w:rPr>
        <w:t xml:space="preserve">
      "вторичная упаковка" упаковка, в которую помещается средство в первичной упаковке. Вторичная упаковка является потребительской при поступлении средств в данной упаковке потребителю; </w:t>
      </w:r>
    </w:p>
    <w:bookmarkEnd w:id="38"/>
    <w:bookmarkStart w:name="z48" w:id="39"/>
    <w:p>
      <w:pPr>
        <w:spacing w:after="0"/>
        <w:ind w:left="0"/>
        <w:jc w:val="both"/>
      </w:pPr>
      <w:r>
        <w:rPr>
          <w:rFonts w:ascii="Times New Roman"/>
          <w:b w:val="false"/>
          <w:i w:val="false"/>
          <w:color w:val="000000"/>
          <w:sz w:val="28"/>
        </w:rPr>
        <w:t>
      "дата выпуска серии средства" – дата подписания уполномоченным лицом производителя средства документа (разрешения на реализацию серии средства), подтверждающего соответствие серии средства требованиям, установленным лицензией на производство средств и (или) сертификатом соответствия производства средств требованиям настоящих Правил, регистрационным досье средства;</w:t>
      </w:r>
    </w:p>
    <w:bookmarkEnd w:id="39"/>
    <w:bookmarkStart w:name="z49" w:id="40"/>
    <w:p>
      <w:pPr>
        <w:spacing w:after="0"/>
        <w:ind w:left="0"/>
        <w:jc w:val="both"/>
      </w:pPr>
      <w:r>
        <w:rPr>
          <w:rFonts w:ascii="Times New Roman"/>
          <w:b w:val="false"/>
          <w:i w:val="false"/>
          <w:color w:val="000000"/>
          <w:sz w:val="28"/>
        </w:rPr>
        <w:t>
      "заявитель" – правообладатель средства или уполномоченное им юридическое лицо, физическое лицо, зарегистрированное в качестве индивидуального предпринимателя, или физическое лицо, действующие на основании доверенности, которые подают заявление о регистрации средства или об осуществлении иных процедур, связанных с регистрацией, и необходимые документы в уполномоченный орган;</w:t>
      </w:r>
    </w:p>
    <w:bookmarkEnd w:id="40"/>
    <w:bookmarkStart w:name="z50" w:id="41"/>
    <w:p>
      <w:pPr>
        <w:spacing w:after="0"/>
        <w:ind w:left="0"/>
        <w:jc w:val="both"/>
      </w:pPr>
      <w:r>
        <w:rPr>
          <w:rFonts w:ascii="Times New Roman"/>
          <w:b w:val="false"/>
          <w:i w:val="false"/>
          <w:color w:val="000000"/>
          <w:sz w:val="28"/>
        </w:rPr>
        <w:t>
      "инспекция" – деятельность уполномоченного органа, осуществляемая в целях оценки соответствия производства средств требованиям настоящих Правил;</w:t>
      </w:r>
    </w:p>
    <w:bookmarkEnd w:id="41"/>
    <w:bookmarkStart w:name="z51" w:id="42"/>
    <w:p>
      <w:pPr>
        <w:spacing w:after="0"/>
        <w:ind w:left="0"/>
        <w:jc w:val="both"/>
      </w:pPr>
      <w:r>
        <w:rPr>
          <w:rFonts w:ascii="Times New Roman"/>
          <w:b w:val="false"/>
          <w:i w:val="false"/>
          <w:color w:val="000000"/>
          <w:sz w:val="28"/>
        </w:rPr>
        <w:t>
      "инструкция по использованию средства" – документ, сопровождающий зарегистрированное средство, регламентирующий порядок его использования, а также содержащий информацию о свойствах этого средства;</w:t>
      </w:r>
    </w:p>
    <w:bookmarkEnd w:id="42"/>
    <w:bookmarkStart w:name="z52" w:id="43"/>
    <w:p>
      <w:pPr>
        <w:spacing w:after="0"/>
        <w:ind w:left="0"/>
        <w:jc w:val="both"/>
      </w:pPr>
      <w:r>
        <w:rPr>
          <w:rFonts w:ascii="Times New Roman"/>
          <w:b w:val="false"/>
          <w:i w:val="false"/>
          <w:color w:val="000000"/>
          <w:sz w:val="28"/>
        </w:rPr>
        <w:t>
      "качество средства" – соответствие средства требованиям нормативного документа на средство по показателям качества, обуславливающее пригодность его использования в соответствии с целевым назначением;</w:t>
      </w:r>
    </w:p>
    <w:bookmarkEnd w:id="43"/>
    <w:bookmarkStart w:name="z53" w:id="44"/>
    <w:p>
      <w:pPr>
        <w:spacing w:after="0"/>
        <w:ind w:left="0"/>
        <w:jc w:val="both"/>
      </w:pPr>
      <w:r>
        <w:rPr>
          <w:rFonts w:ascii="Times New Roman"/>
          <w:b w:val="false"/>
          <w:i w:val="false"/>
          <w:color w:val="000000"/>
          <w:sz w:val="28"/>
        </w:rPr>
        <w:t>
      "контрафактное средство" – средство, находящееся в обращении на таможенной территории Союза с нарушением требований законодательства государств-членов в области интеллектуальной собственности;</w:t>
      </w:r>
    </w:p>
    <w:bookmarkEnd w:id="44"/>
    <w:bookmarkStart w:name="z54" w:id="45"/>
    <w:p>
      <w:pPr>
        <w:spacing w:after="0"/>
        <w:ind w:left="0"/>
        <w:jc w:val="both"/>
      </w:pPr>
      <w:r>
        <w:rPr>
          <w:rFonts w:ascii="Times New Roman"/>
          <w:b w:val="false"/>
          <w:i w:val="false"/>
          <w:color w:val="000000"/>
          <w:sz w:val="28"/>
        </w:rPr>
        <w:t>
      "некачественное средство" – средство, не соответствующее требованиям нормативного документа на средство;</w:t>
      </w:r>
    </w:p>
    <w:bookmarkEnd w:id="45"/>
    <w:bookmarkStart w:name="z55" w:id="46"/>
    <w:p>
      <w:pPr>
        <w:spacing w:after="0"/>
        <w:ind w:left="0"/>
        <w:jc w:val="both"/>
      </w:pPr>
      <w:r>
        <w:rPr>
          <w:rFonts w:ascii="Times New Roman"/>
          <w:b w:val="false"/>
          <w:i w:val="false"/>
          <w:color w:val="000000"/>
          <w:sz w:val="28"/>
        </w:rPr>
        <w:t>
      "нормативный документ на средство" – документ по контролю качества средства, содержащий перечень показателей качества средства с описанием их аналитических методик и исследований (испытаний) или с указанием ссылок на них, а также соответствующие критерии приемлемости для этих показателей качества с учетом типа (вида) средства;</w:t>
      </w:r>
    </w:p>
    <w:bookmarkEnd w:id="46"/>
    <w:bookmarkStart w:name="z56" w:id="47"/>
    <w:p>
      <w:pPr>
        <w:spacing w:after="0"/>
        <w:ind w:left="0"/>
        <w:jc w:val="both"/>
      </w:pPr>
      <w:r>
        <w:rPr>
          <w:rFonts w:ascii="Times New Roman"/>
          <w:b w:val="false"/>
          <w:i w:val="false"/>
          <w:color w:val="000000"/>
          <w:sz w:val="28"/>
        </w:rPr>
        <w:t>
      "обращение средств" – деятельность, включающая в себя разработку, проведение экспертизы, регистрации или осуществление иных процедур, связанных с регистрацией, контроль качества, производство, хранение, транспортировку, перемещение с территории одного государства-члена на территории других государств-членов, транзит (за исключением транзита с территории государства, не являющегося членом Союза, на территорию государства, не являющегося членом Союза, через таможенную территорию Союза), ввоз на таможенную территорию Союза (вывоз с таможенной территории Союза), рекламу, отпуск, реализацию, передачу, использование и уничтожение средств;</w:t>
      </w:r>
    </w:p>
    <w:bookmarkEnd w:id="47"/>
    <w:bookmarkStart w:name="z57" w:id="48"/>
    <w:p>
      <w:pPr>
        <w:spacing w:after="0"/>
        <w:ind w:left="0"/>
        <w:jc w:val="both"/>
      </w:pPr>
      <w:r>
        <w:rPr>
          <w:rFonts w:ascii="Times New Roman"/>
          <w:b w:val="false"/>
          <w:i w:val="false"/>
          <w:color w:val="000000"/>
          <w:sz w:val="28"/>
        </w:rPr>
        <w:t>
      "первичная упаковка" – упаковка, непосредственно соприкасающаяся со средством. Первичная упаковка является потребительской при поступлении средства в данной упаковке потребителю;</w:t>
      </w:r>
    </w:p>
    <w:bookmarkEnd w:id="48"/>
    <w:bookmarkStart w:name="z58" w:id="49"/>
    <w:p>
      <w:pPr>
        <w:spacing w:after="0"/>
        <w:ind w:left="0"/>
        <w:jc w:val="both"/>
      </w:pPr>
      <w:r>
        <w:rPr>
          <w:rFonts w:ascii="Times New Roman"/>
          <w:b w:val="false"/>
          <w:i w:val="false"/>
          <w:color w:val="000000"/>
          <w:sz w:val="28"/>
        </w:rPr>
        <w:t>
      "правообладатель средства" – юридическое лицо или физическое лицо, зарегистрированное в качестве индивидуального предпринимателя, которые обладают правами на зарегистрированное средство, регистрационное досье средства (включая результаты предрегистрационных исследований (испытаний) средства, технологию производства средства) и несут ответственность за качество средства;</w:t>
      </w:r>
    </w:p>
    <w:bookmarkEnd w:id="49"/>
    <w:bookmarkStart w:name="z59" w:id="50"/>
    <w:p>
      <w:pPr>
        <w:spacing w:after="0"/>
        <w:ind w:left="0"/>
        <w:jc w:val="both"/>
      </w:pPr>
      <w:r>
        <w:rPr>
          <w:rFonts w:ascii="Times New Roman"/>
          <w:b w:val="false"/>
          <w:i w:val="false"/>
          <w:color w:val="000000"/>
          <w:sz w:val="28"/>
        </w:rPr>
        <w:t>
      "предрегистрационные исследования (испытания) средства" – исследования (испытания), проводимые в целях оценки качества представляемого для регистрации средства;</w:t>
      </w:r>
    </w:p>
    <w:bookmarkEnd w:id="50"/>
    <w:bookmarkStart w:name="z60" w:id="51"/>
    <w:p>
      <w:pPr>
        <w:spacing w:after="0"/>
        <w:ind w:left="0"/>
        <w:jc w:val="both"/>
      </w:pPr>
      <w:r>
        <w:rPr>
          <w:rFonts w:ascii="Times New Roman"/>
          <w:b w:val="false"/>
          <w:i w:val="false"/>
          <w:color w:val="000000"/>
          <w:sz w:val="28"/>
        </w:rPr>
        <w:t>
      "производитель средств" – организация, осуществляющая деятельность по производству, хранению, реализации и передаче средств;</w:t>
      </w:r>
    </w:p>
    <w:bookmarkEnd w:id="51"/>
    <w:bookmarkStart w:name="z61" w:id="52"/>
    <w:p>
      <w:pPr>
        <w:spacing w:after="0"/>
        <w:ind w:left="0"/>
        <w:jc w:val="both"/>
      </w:pPr>
      <w:r>
        <w:rPr>
          <w:rFonts w:ascii="Times New Roman"/>
          <w:b w:val="false"/>
          <w:i w:val="false"/>
          <w:color w:val="000000"/>
          <w:sz w:val="28"/>
        </w:rPr>
        <w:t>
      "производственная площадка" – территориально обособленный комплекс производителя средств, предназначенный для осуществления всего процесса производства средств или его определенной стадии;</w:t>
      </w:r>
    </w:p>
    <w:bookmarkEnd w:id="52"/>
    <w:bookmarkStart w:name="z62" w:id="53"/>
    <w:p>
      <w:pPr>
        <w:spacing w:after="0"/>
        <w:ind w:left="0"/>
        <w:jc w:val="both"/>
      </w:pPr>
      <w:r>
        <w:rPr>
          <w:rFonts w:ascii="Times New Roman"/>
          <w:b w:val="false"/>
          <w:i w:val="false"/>
          <w:color w:val="000000"/>
          <w:sz w:val="28"/>
        </w:rPr>
        <w:t>
      "производство средств" – производство средств на одной, нескольких или всех стадиях технологического процесса;</w:t>
      </w:r>
    </w:p>
    <w:bookmarkEnd w:id="53"/>
    <w:bookmarkStart w:name="z63" w:id="54"/>
    <w:p>
      <w:pPr>
        <w:spacing w:after="0"/>
        <w:ind w:left="0"/>
        <w:jc w:val="both"/>
      </w:pPr>
      <w:r>
        <w:rPr>
          <w:rFonts w:ascii="Times New Roman"/>
          <w:b w:val="false"/>
          <w:i w:val="false"/>
          <w:color w:val="000000"/>
          <w:sz w:val="28"/>
        </w:rPr>
        <w:t>
      "реализация средств" – оптовая и (или) розничная торговля средствами;</w:t>
      </w:r>
    </w:p>
    <w:bookmarkEnd w:id="54"/>
    <w:bookmarkStart w:name="z64" w:id="55"/>
    <w:p>
      <w:pPr>
        <w:spacing w:after="0"/>
        <w:ind w:left="0"/>
        <w:jc w:val="both"/>
      </w:pPr>
      <w:r>
        <w:rPr>
          <w:rFonts w:ascii="Times New Roman"/>
          <w:b w:val="false"/>
          <w:i w:val="false"/>
          <w:color w:val="000000"/>
          <w:sz w:val="28"/>
        </w:rPr>
        <w:t>
      "регистрационное досье средства" – комплект документов, представляемый для регистрации средства или осуществления иных процедур, связанных с регистрацией;</w:t>
      </w:r>
    </w:p>
    <w:bookmarkEnd w:id="55"/>
    <w:bookmarkStart w:name="z65" w:id="56"/>
    <w:p>
      <w:pPr>
        <w:spacing w:after="0"/>
        <w:ind w:left="0"/>
        <w:jc w:val="both"/>
      </w:pPr>
      <w:r>
        <w:rPr>
          <w:rFonts w:ascii="Times New Roman"/>
          <w:b w:val="false"/>
          <w:i w:val="false"/>
          <w:color w:val="000000"/>
          <w:sz w:val="28"/>
        </w:rPr>
        <w:t>
      "регистрационный номер" – кодовое обозначение, присваиваемое средству при его регистрации;</w:t>
      </w:r>
    </w:p>
    <w:bookmarkEnd w:id="56"/>
    <w:bookmarkStart w:name="z66" w:id="57"/>
    <w:p>
      <w:pPr>
        <w:spacing w:after="0"/>
        <w:ind w:left="0"/>
        <w:jc w:val="both"/>
      </w:pPr>
      <w:r>
        <w:rPr>
          <w:rFonts w:ascii="Times New Roman"/>
          <w:b w:val="false"/>
          <w:i w:val="false"/>
          <w:color w:val="000000"/>
          <w:sz w:val="28"/>
        </w:rPr>
        <w:t>
      "реестр средств Союза" – реестр зарегистрированных средств Союза, не вступающих в непосредственный контакт с животными, представляющий собой общий информационный ресурс, содержащий сведения о средствах, в отношении которых осуществлены регистрация или иные процедуры, связанные с регистрацией, в соответствии с настоящими Правилами, формируемый с использованием средств интегрированной информационной системы Союза;</w:t>
      </w:r>
    </w:p>
    <w:bookmarkEnd w:id="57"/>
    <w:bookmarkStart w:name="z67" w:id="58"/>
    <w:p>
      <w:pPr>
        <w:spacing w:after="0"/>
        <w:ind w:left="0"/>
        <w:jc w:val="both"/>
      </w:pPr>
      <w:r>
        <w:rPr>
          <w:rFonts w:ascii="Times New Roman"/>
          <w:b w:val="false"/>
          <w:i w:val="false"/>
          <w:color w:val="000000"/>
          <w:sz w:val="28"/>
        </w:rPr>
        <w:t>
      "рекламация на средство" - претензия субъекта обращения средства к качеству средства, которая направляется в письменной форме в адрес производителя средства и в адрес референтного органа по регистрации средства;</w:t>
      </w:r>
    </w:p>
    <w:bookmarkEnd w:id="58"/>
    <w:bookmarkStart w:name="z68" w:id="59"/>
    <w:p>
      <w:pPr>
        <w:spacing w:after="0"/>
        <w:ind w:left="0"/>
        <w:jc w:val="both"/>
      </w:pPr>
      <w:r>
        <w:rPr>
          <w:rFonts w:ascii="Times New Roman"/>
          <w:b w:val="false"/>
          <w:i w:val="false"/>
          <w:color w:val="000000"/>
          <w:sz w:val="28"/>
        </w:rPr>
        <w:t xml:space="preserve">
      "референтный орган по регистрации" – уполномоченный орган, принявший от заявителя соответствующее заявление, регистрационное досье средства и другие регистрационные материалы и осуществляющий координацию действий между заявителем и уполномоченными органами в ходе регистрации средства или осуществления иных процедур, связанных с регистрацией; </w:t>
      </w:r>
    </w:p>
    <w:bookmarkEnd w:id="59"/>
    <w:bookmarkStart w:name="z69" w:id="60"/>
    <w:p>
      <w:pPr>
        <w:spacing w:after="0"/>
        <w:ind w:left="0"/>
        <w:jc w:val="both"/>
      </w:pPr>
      <w:r>
        <w:rPr>
          <w:rFonts w:ascii="Times New Roman"/>
          <w:b w:val="false"/>
          <w:i w:val="false"/>
          <w:color w:val="000000"/>
          <w:sz w:val="28"/>
        </w:rPr>
        <w:t xml:space="preserve">
      "риски, связанные с использованием средства" – риски, связанные с качеством средства, для здоровья животных или риски, ведущие к нежелательному воздействию на окружающую среду и здоровье человека; </w:t>
      </w:r>
    </w:p>
    <w:bookmarkEnd w:id="60"/>
    <w:bookmarkStart w:name="z70" w:id="61"/>
    <w:p>
      <w:pPr>
        <w:spacing w:after="0"/>
        <w:ind w:left="0"/>
        <w:jc w:val="both"/>
      </w:pPr>
      <w:r>
        <w:rPr>
          <w:rFonts w:ascii="Times New Roman"/>
          <w:b w:val="false"/>
          <w:i w:val="false"/>
          <w:color w:val="000000"/>
          <w:sz w:val="28"/>
        </w:rPr>
        <w:t>
      "серия средства" – средство, произведенное в результате одного технологического цикла;</w:t>
      </w:r>
    </w:p>
    <w:bookmarkEnd w:id="61"/>
    <w:bookmarkStart w:name="z71" w:id="62"/>
    <w:p>
      <w:pPr>
        <w:spacing w:after="0"/>
        <w:ind w:left="0"/>
        <w:jc w:val="both"/>
      </w:pPr>
      <w:r>
        <w:rPr>
          <w:rFonts w:ascii="Times New Roman"/>
          <w:b w:val="false"/>
          <w:i w:val="false"/>
          <w:color w:val="000000"/>
          <w:sz w:val="28"/>
        </w:rPr>
        <w:t>
      "средство" – диагностическое средство ветеринарного назначения, представляющее собой реагент (реактив) или комплект (набор) специально подобранных реагентов (реактивов), не вступающее в непосредственный контакт с животными, используемое in vitro для выявления патогенов, оценки иммунного статуса и физиологического состояния организма животного;</w:t>
      </w:r>
    </w:p>
    <w:bookmarkEnd w:id="62"/>
    <w:bookmarkStart w:name="z72" w:id="63"/>
    <w:p>
      <w:pPr>
        <w:spacing w:after="0"/>
        <w:ind w:left="0"/>
        <w:jc w:val="both"/>
      </w:pPr>
      <w:r>
        <w:rPr>
          <w:rFonts w:ascii="Times New Roman"/>
          <w:b w:val="false"/>
          <w:i w:val="false"/>
          <w:color w:val="000000"/>
          <w:sz w:val="28"/>
        </w:rPr>
        <w:t>
      "субъекты обращения средств" – уполномоченные органы, экспертные учреждения, юридические лица, физические лица, зарегистрированные в качестве индивидуальных предпринимателей, и физические лица, участвующие в обращении средств;</w:t>
      </w:r>
    </w:p>
    <w:bookmarkEnd w:id="63"/>
    <w:bookmarkStart w:name="z73" w:id="64"/>
    <w:p>
      <w:pPr>
        <w:spacing w:after="0"/>
        <w:ind w:left="0"/>
        <w:jc w:val="both"/>
      </w:pPr>
      <w:r>
        <w:rPr>
          <w:rFonts w:ascii="Times New Roman"/>
          <w:b w:val="false"/>
          <w:i w:val="false"/>
          <w:color w:val="000000"/>
          <w:sz w:val="28"/>
        </w:rPr>
        <w:t>
      "торговое наименование" – наименование средства, которое присвоено правообладателем средства и под которым зарегистрировано средство;</w:t>
      </w:r>
    </w:p>
    <w:bookmarkEnd w:id="64"/>
    <w:bookmarkStart w:name="z74" w:id="65"/>
    <w:p>
      <w:pPr>
        <w:spacing w:after="0"/>
        <w:ind w:left="0"/>
        <w:jc w:val="both"/>
      </w:pPr>
      <w:r>
        <w:rPr>
          <w:rFonts w:ascii="Times New Roman"/>
          <w:b w:val="false"/>
          <w:i w:val="false"/>
          <w:color w:val="000000"/>
          <w:sz w:val="28"/>
        </w:rPr>
        <w:t xml:space="preserve">
      "уполномоченный орган" – уполномоченный в сфере обращения средств орган государства-члена, к компетенции которого относятся принятие решений в ходе обращения средств, а также осуществление государственного контроля (надзора) в сфере обращения средств; </w:t>
      </w:r>
    </w:p>
    <w:bookmarkEnd w:id="65"/>
    <w:bookmarkStart w:name="z75" w:id="66"/>
    <w:p>
      <w:pPr>
        <w:spacing w:after="0"/>
        <w:ind w:left="0"/>
        <w:jc w:val="both"/>
      </w:pPr>
      <w:r>
        <w:rPr>
          <w:rFonts w:ascii="Times New Roman"/>
          <w:b w:val="false"/>
          <w:i w:val="false"/>
          <w:color w:val="000000"/>
          <w:sz w:val="28"/>
        </w:rPr>
        <w:t>
      "фальсифицированное средство" – средство, сопровождаемое недостоверной информацией о составе и (или) производителе средства;</w:t>
      </w:r>
    </w:p>
    <w:bookmarkEnd w:id="66"/>
    <w:bookmarkStart w:name="z76" w:id="67"/>
    <w:p>
      <w:pPr>
        <w:spacing w:after="0"/>
        <w:ind w:left="0"/>
        <w:jc w:val="both"/>
      </w:pPr>
      <w:r>
        <w:rPr>
          <w:rFonts w:ascii="Times New Roman"/>
          <w:b w:val="false"/>
          <w:i w:val="false"/>
          <w:color w:val="000000"/>
          <w:sz w:val="28"/>
        </w:rPr>
        <w:t>
      "экспертное заключение" – документ, содержащий результаты экспертизы качества средства с заключением о возможности (невозможности) регистрации средства, подтверждения его регистрации, внесения в регистрационное досье средства изменений, приведения регистрационного досье средства в соответствие с требованиями настоящих Правил, подготовленный экспертным учреждением по поручению референтного органа по регистрации;</w:t>
      </w:r>
    </w:p>
    <w:bookmarkEnd w:id="67"/>
    <w:bookmarkStart w:name="z77" w:id="68"/>
    <w:p>
      <w:pPr>
        <w:spacing w:after="0"/>
        <w:ind w:left="0"/>
        <w:jc w:val="both"/>
      </w:pPr>
      <w:r>
        <w:rPr>
          <w:rFonts w:ascii="Times New Roman"/>
          <w:b w:val="false"/>
          <w:i w:val="false"/>
          <w:color w:val="000000"/>
          <w:sz w:val="28"/>
        </w:rPr>
        <w:t>
      "экспертное учреждение" – организация, подведомственная уполномоченному органу, проводящая экспертизу средства в рамках регистрации средства или осуществления иных процедур, связанных с регистрацией и обращением средства.</w:t>
      </w:r>
    </w:p>
    <w:bookmarkEnd w:id="68"/>
    <w:bookmarkStart w:name="z78" w:id="69"/>
    <w:p>
      <w:pPr>
        <w:spacing w:after="0"/>
        <w:ind w:left="0"/>
        <w:jc w:val="both"/>
      </w:pPr>
      <w:r>
        <w:rPr>
          <w:rFonts w:ascii="Times New Roman"/>
          <w:b w:val="false"/>
          <w:i w:val="false"/>
          <w:color w:val="000000"/>
          <w:sz w:val="28"/>
        </w:rPr>
        <w:t xml:space="preserve">
      Иные понятия, используемые в настоящих Правилах, применяются в значениях, определенных </w:t>
      </w:r>
      <w:r>
        <w:rPr>
          <w:rFonts w:ascii="Times New Roman"/>
          <w:b w:val="false"/>
          <w:i w:val="false"/>
          <w:color w:val="000000"/>
          <w:sz w:val="28"/>
        </w:rPr>
        <w:t>Договором</w:t>
      </w:r>
      <w:r>
        <w:rPr>
          <w:rFonts w:ascii="Times New Roman"/>
          <w:b w:val="false"/>
          <w:i w:val="false"/>
          <w:color w:val="000000"/>
          <w:sz w:val="28"/>
        </w:rPr>
        <w:t xml:space="preserve"> о Евразийском экономическом союзе от 29 мая 2014 года, международными договорами и актами, составляющими право Союза.</w:t>
      </w:r>
    </w:p>
    <w:bookmarkEnd w:id="69"/>
    <w:bookmarkStart w:name="z79" w:id="70"/>
    <w:p>
      <w:pPr>
        <w:spacing w:after="0"/>
        <w:ind w:left="0"/>
        <w:jc w:val="left"/>
      </w:pPr>
      <w:r>
        <w:rPr>
          <w:rFonts w:ascii="Times New Roman"/>
          <w:b/>
          <w:i w:val="false"/>
          <w:color w:val="000000"/>
        </w:rPr>
        <w:t xml:space="preserve"> II. Производство, хранение, транспортировка, реализация и уничтожение средств</w:t>
      </w:r>
    </w:p>
    <w:bookmarkEnd w:id="70"/>
    <w:bookmarkStart w:name="z80" w:id="71"/>
    <w:p>
      <w:pPr>
        <w:spacing w:after="0"/>
        <w:ind w:left="0"/>
        <w:jc w:val="both"/>
      </w:pPr>
      <w:r>
        <w:rPr>
          <w:rFonts w:ascii="Times New Roman"/>
          <w:b w:val="false"/>
          <w:i w:val="false"/>
          <w:color w:val="000000"/>
          <w:sz w:val="28"/>
        </w:rPr>
        <w:t xml:space="preserve">
      5. Производство средств, находящихся в обращении на таможенной территории Союза, должно соответствовать требованиям, изложенным в </w:t>
      </w:r>
      <w:r>
        <w:rPr>
          <w:rFonts w:ascii="Times New Roman"/>
          <w:b w:val="false"/>
          <w:i w:val="false"/>
          <w:color w:val="000000"/>
          <w:sz w:val="28"/>
        </w:rPr>
        <w:t>приложении № 1</w:t>
      </w:r>
      <w:r>
        <w:rPr>
          <w:rFonts w:ascii="Times New Roman"/>
          <w:b w:val="false"/>
          <w:i w:val="false"/>
          <w:color w:val="000000"/>
          <w:sz w:val="28"/>
        </w:rPr>
        <w:t>.</w:t>
      </w:r>
    </w:p>
    <w:bookmarkEnd w:id="71"/>
    <w:bookmarkStart w:name="z81" w:id="72"/>
    <w:p>
      <w:pPr>
        <w:spacing w:after="0"/>
        <w:ind w:left="0"/>
        <w:jc w:val="both"/>
      </w:pPr>
      <w:r>
        <w:rPr>
          <w:rFonts w:ascii="Times New Roman"/>
          <w:b w:val="false"/>
          <w:i w:val="false"/>
          <w:color w:val="000000"/>
          <w:sz w:val="28"/>
        </w:rPr>
        <w:t>
      6. Производство средств на таможенной территории Союза осуществляется на основании:</w:t>
      </w:r>
    </w:p>
    <w:bookmarkEnd w:id="72"/>
    <w:bookmarkStart w:name="z82" w:id="73"/>
    <w:p>
      <w:pPr>
        <w:spacing w:after="0"/>
        <w:ind w:left="0"/>
        <w:jc w:val="both"/>
      </w:pPr>
      <w:r>
        <w:rPr>
          <w:rFonts w:ascii="Times New Roman"/>
          <w:b w:val="false"/>
          <w:i w:val="false"/>
          <w:color w:val="000000"/>
          <w:sz w:val="28"/>
        </w:rPr>
        <w:t>
      а) лицензии на производство средств, выдаваемой уполномоченным органом в соответствии с законодательством государства-члена для каждой производственной площадки, на которой осуществляется производство средства (при наличии соответствующих требований в законодательстве государства-члена);</w:t>
      </w:r>
    </w:p>
    <w:bookmarkEnd w:id="73"/>
    <w:bookmarkStart w:name="z83" w:id="74"/>
    <w:p>
      <w:pPr>
        <w:spacing w:after="0"/>
        <w:ind w:left="0"/>
        <w:jc w:val="both"/>
      </w:pPr>
      <w:r>
        <w:rPr>
          <w:rFonts w:ascii="Times New Roman"/>
          <w:b w:val="false"/>
          <w:i w:val="false"/>
          <w:color w:val="000000"/>
          <w:sz w:val="28"/>
        </w:rPr>
        <w:t xml:space="preserve">
      б) сертификата соответствия производства средств требованиям настоящих Правил, выдаваемого уполномоченным органом не более чем на 3 года (начиная с даты последнего дня последней инспекции производства) для каждой производственной площадки, на которой осуществляется производство средства, по форме согласно </w:t>
      </w:r>
      <w:r>
        <w:rPr>
          <w:rFonts w:ascii="Times New Roman"/>
          <w:b w:val="false"/>
          <w:i w:val="false"/>
          <w:color w:val="000000"/>
          <w:sz w:val="28"/>
        </w:rPr>
        <w:t>приложению № 2</w:t>
      </w:r>
      <w:r>
        <w:rPr>
          <w:rFonts w:ascii="Times New Roman"/>
          <w:b w:val="false"/>
          <w:i w:val="false"/>
          <w:color w:val="000000"/>
          <w:sz w:val="28"/>
        </w:rPr>
        <w:t xml:space="preserve"> (далее – сертификат).</w:t>
      </w:r>
    </w:p>
    <w:bookmarkEnd w:id="74"/>
    <w:bookmarkStart w:name="z84" w:id="75"/>
    <w:p>
      <w:pPr>
        <w:spacing w:after="0"/>
        <w:ind w:left="0"/>
        <w:jc w:val="both"/>
      </w:pPr>
      <w:r>
        <w:rPr>
          <w:rFonts w:ascii="Times New Roman"/>
          <w:b w:val="false"/>
          <w:i w:val="false"/>
          <w:color w:val="000000"/>
          <w:sz w:val="28"/>
        </w:rPr>
        <w:t>
      7. На таможенной территории Союза запрещается производство и реализация:</w:t>
      </w:r>
    </w:p>
    <w:bookmarkEnd w:id="75"/>
    <w:bookmarkStart w:name="z85" w:id="76"/>
    <w:p>
      <w:pPr>
        <w:spacing w:after="0"/>
        <w:ind w:left="0"/>
        <w:jc w:val="both"/>
      </w:pPr>
      <w:r>
        <w:rPr>
          <w:rFonts w:ascii="Times New Roman"/>
          <w:b w:val="false"/>
          <w:i w:val="false"/>
          <w:color w:val="000000"/>
          <w:sz w:val="28"/>
        </w:rPr>
        <w:t>
      а) средств, не зарегистрированных в соответствии с настоящими Правилами (за исключением случаев, определенных настоящими Правилами);</w:t>
      </w:r>
    </w:p>
    <w:bookmarkEnd w:id="76"/>
    <w:bookmarkStart w:name="z86" w:id="77"/>
    <w:p>
      <w:pPr>
        <w:spacing w:after="0"/>
        <w:ind w:left="0"/>
        <w:jc w:val="both"/>
      </w:pPr>
      <w:r>
        <w:rPr>
          <w:rFonts w:ascii="Times New Roman"/>
          <w:b w:val="false"/>
          <w:i w:val="false"/>
          <w:color w:val="000000"/>
          <w:sz w:val="28"/>
        </w:rPr>
        <w:t>
      б) средств, содержащих живые патогены (за исключением случаев, когда указанное не применимо для конкретного средства);</w:t>
      </w:r>
    </w:p>
    <w:bookmarkEnd w:id="77"/>
    <w:bookmarkStart w:name="z87" w:id="78"/>
    <w:p>
      <w:pPr>
        <w:spacing w:after="0"/>
        <w:ind w:left="0"/>
        <w:jc w:val="both"/>
      </w:pPr>
      <w:r>
        <w:rPr>
          <w:rFonts w:ascii="Times New Roman"/>
          <w:b w:val="false"/>
          <w:i w:val="false"/>
          <w:color w:val="000000"/>
          <w:sz w:val="28"/>
        </w:rPr>
        <w:t>
      в) фальсифицированных и контрафактных средств.</w:t>
      </w:r>
    </w:p>
    <w:bookmarkEnd w:id="78"/>
    <w:bookmarkStart w:name="z88" w:id="79"/>
    <w:p>
      <w:pPr>
        <w:spacing w:after="0"/>
        <w:ind w:left="0"/>
        <w:jc w:val="both"/>
      </w:pPr>
      <w:r>
        <w:rPr>
          <w:rFonts w:ascii="Times New Roman"/>
          <w:b w:val="false"/>
          <w:i w:val="false"/>
          <w:color w:val="000000"/>
          <w:sz w:val="28"/>
        </w:rPr>
        <w:t>
      8. Хранение, транспортировка и реализация средств осуществляются при соблюдении следующих требований:</w:t>
      </w:r>
    </w:p>
    <w:bookmarkEnd w:id="79"/>
    <w:bookmarkStart w:name="z89" w:id="80"/>
    <w:p>
      <w:pPr>
        <w:spacing w:after="0"/>
        <w:ind w:left="0"/>
        <w:jc w:val="both"/>
      </w:pPr>
      <w:r>
        <w:rPr>
          <w:rFonts w:ascii="Times New Roman"/>
          <w:b w:val="false"/>
          <w:i w:val="false"/>
          <w:color w:val="000000"/>
          <w:sz w:val="28"/>
        </w:rPr>
        <w:t xml:space="preserve">
      а) персонал, вовлеченный в деятельность по хранению, транспортировке и реализации средств, обладает необходимой квалификацией по состоянию на день начала выполнения своих должностных обязанностей, а также осуществляет необходимые процедуры, связанные с гигиеной труда и личной гигиеной; </w:t>
      </w:r>
    </w:p>
    <w:bookmarkEnd w:id="80"/>
    <w:bookmarkStart w:name="z90" w:id="81"/>
    <w:p>
      <w:pPr>
        <w:spacing w:after="0"/>
        <w:ind w:left="0"/>
        <w:jc w:val="both"/>
      </w:pPr>
      <w:r>
        <w:rPr>
          <w:rFonts w:ascii="Times New Roman"/>
          <w:b w:val="false"/>
          <w:i w:val="false"/>
          <w:color w:val="000000"/>
          <w:sz w:val="28"/>
        </w:rPr>
        <w:t>
      б) средства хранятся отдельно от другой продукции, способной оказать на них влияние, защищены от вредного воздействия света, температуры, влажности и других внешних факторов, способных оказать негативное воздействие на качество средств;</w:t>
      </w:r>
    </w:p>
    <w:bookmarkEnd w:id="81"/>
    <w:bookmarkStart w:name="z91" w:id="82"/>
    <w:p>
      <w:pPr>
        <w:spacing w:after="0"/>
        <w:ind w:left="0"/>
        <w:jc w:val="both"/>
      </w:pPr>
      <w:r>
        <w:rPr>
          <w:rFonts w:ascii="Times New Roman"/>
          <w:b w:val="false"/>
          <w:i w:val="false"/>
          <w:color w:val="000000"/>
          <w:sz w:val="28"/>
        </w:rPr>
        <w:t>
      в) средства, требующие специальных условий хранения, хранятся в этих условиях с применением соответствующих мер безопасности и при необходимости защищены от неправомерного доступа;</w:t>
      </w:r>
    </w:p>
    <w:bookmarkEnd w:id="82"/>
    <w:bookmarkStart w:name="z92" w:id="83"/>
    <w:p>
      <w:pPr>
        <w:spacing w:after="0"/>
        <w:ind w:left="0"/>
        <w:jc w:val="both"/>
      </w:pPr>
      <w:r>
        <w:rPr>
          <w:rFonts w:ascii="Times New Roman"/>
          <w:b w:val="false"/>
          <w:i w:val="false"/>
          <w:color w:val="000000"/>
          <w:sz w:val="28"/>
        </w:rPr>
        <w:t>
      г) отгрузка средств организована таким образом, чтобы средства с меньшим сроком годности отгружались в первую очередь (правило FEFO – "first expire first out");</w:t>
      </w:r>
    </w:p>
    <w:bookmarkEnd w:id="83"/>
    <w:bookmarkStart w:name="z93" w:id="84"/>
    <w:p>
      <w:pPr>
        <w:spacing w:after="0"/>
        <w:ind w:left="0"/>
        <w:jc w:val="both"/>
      </w:pPr>
      <w:r>
        <w:rPr>
          <w:rFonts w:ascii="Times New Roman"/>
          <w:b w:val="false"/>
          <w:i w:val="false"/>
          <w:color w:val="000000"/>
          <w:sz w:val="28"/>
        </w:rPr>
        <w:t xml:space="preserve">
      д) средства, срок годности которых истек, незамедлительно изымаются из обращения либо путем расположения их в специальное помещение или зону хранения, либо путем использования электронных средств, обеспечивающих необходимую изоляцию; </w:t>
      </w:r>
    </w:p>
    <w:bookmarkEnd w:id="84"/>
    <w:bookmarkStart w:name="z94" w:id="85"/>
    <w:p>
      <w:pPr>
        <w:spacing w:after="0"/>
        <w:ind w:left="0"/>
        <w:jc w:val="both"/>
      </w:pPr>
      <w:r>
        <w:rPr>
          <w:rFonts w:ascii="Times New Roman"/>
          <w:b w:val="false"/>
          <w:i w:val="false"/>
          <w:color w:val="000000"/>
          <w:sz w:val="28"/>
        </w:rPr>
        <w:t>
      е) помещения, предназначенные для хранения средств, должны быть чистыми, сухими, иметь надлежащую освещенность, в них должны поддерживаться температурный режим и влажность, установленные в инструкциях по использованию средств (при наличии);</w:t>
      </w:r>
    </w:p>
    <w:bookmarkEnd w:id="85"/>
    <w:bookmarkStart w:name="z95" w:id="86"/>
    <w:p>
      <w:pPr>
        <w:spacing w:after="0"/>
        <w:ind w:left="0"/>
        <w:jc w:val="both"/>
      </w:pPr>
      <w:r>
        <w:rPr>
          <w:rFonts w:ascii="Times New Roman"/>
          <w:b w:val="false"/>
          <w:i w:val="false"/>
          <w:color w:val="000000"/>
          <w:sz w:val="28"/>
        </w:rPr>
        <w:t>
      ж) помещения и оборудование для хранения средств должны быть чистыми и защищенными от проникновения насекомых, грызунов или других животных;</w:t>
      </w:r>
    </w:p>
    <w:bookmarkEnd w:id="86"/>
    <w:bookmarkStart w:name="z96" w:id="87"/>
    <w:p>
      <w:pPr>
        <w:spacing w:after="0"/>
        <w:ind w:left="0"/>
        <w:jc w:val="both"/>
      </w:pPr>
      <w:r>
        <w:rPr>
          <w:rFonts w:ascii="Times New Roman"/>
          <w:b w:val="false"/>
          <w:i w:val="false"/>
          <w:color w:val="000000"/>
          <w:sz w:val="28"/>
        </w:rPr>
        <w:t>
      з) оборудование, оказывающее влияние на условия хранения средств (кондиционеры, холодильные камеры (холодильники), охранная и пожарная сигнализация, вентиляционная система, система увлажнения и (или) осушения воздуха, термогигрометры или иное оборудование, используемое для регистрации температуры и влажности, оборудование, используемое для транспортировки, и др.), размещается и обслуживается согласно инструкциям по использованию этого оборудования;</w:t>
      </w:r>
    </w:p>
    <w:bookmarkEnd w:id="87"/>
    <w:bookmarkStart w:name="z97" w:id="88"/>
    <w:p>
      <w:pPr>
        <w:spacing w:after="0"/>
        <w:ind w:left="0"/>
        <w:jc w:val="both"/>
      </w:pPr>
      <w:r>
        <w:rPr>
          <w:rFonts w:ascii="Times New Roman"/>
          <w:b w:val="false"/>
          <w:i w:val="false"/>
          <w:color w:val="000000"/>
          <w:sz w:val="28"/>
        </w:rPr>
        <w:t>
      и) оборудование, используемое для контроля условий хранения средств, должно быть поверено и (или) калибровано;</w:t>
      </w:r>
    </w:p>
    <w:bookmarkEnd w:id="88"/>
    <w:bookmarkStart w:name="z98" w:id="89"/>
    <w:p>
      <w:pPr>
        <w:spacing w:after="0"/>
        <w:ind w:left="0"/>
        <w:jc w:val="both"/>
      </w:pPr>
      <w:r>
        <w:rPr>
          <w:rFonts w:ascii="Times New Roman"/>
          <w:b w:val="false"/>
          <w:i w:val="false"/>
          <w:color w:val="000000"/>
          <w:sz w:val="28"/>
        </w:rPr>
        <w:t>
      к) документация содержит описание всех процессов, выполняемых дистрибьютором, требования к осуществлению процедур должны быть утверждены ответственным лицом;</w:t>
      </w:r>
    </w:p>
    <w:bookmarkEnd w:id="89"/>
    <w:bookmarkStart w:name="z99" w:id="90"/>
    <w:p>
      <w:pPr>
        <w:spacing w:after="0"/>
        <w:ind w:left="0"/>
        <w:jc w:val="both"/>
      </w:pPr>
      <w:r>
        <w:rPr>
          <w:rFonts w:ascii="Times New Roman"/>
          <w:b w:val="false"/>
          <w:i w:val="false"/>
          <w:color w:val="000000"/>
          <w:sz w:val="28"/>
        </w:rPr>
        <w:t>
      л) дистрибьютор, поставляющий средства, осуществляет их транспортировку в условиях, обеспечивающих сохранность и целостность средств, защиту их от воздействия факторов окружающей среды, с соблюдением этих условий в течение всего времени транспортировки;</w:t>
      </w:r>
    </w:p>
    <w:bookmarkEnd w:id="90"/>
    <w:bookmarkStart w:name="z100" w:id="91"/>
    <w:p>
      <w:pPr>
        <w:spacing w:after="0"/>
        <w:ind w:left="0"/>
        <w:jc w:val="both"/>
      </w:pPr>
      <w:r>
        <w:rPr>
          <w:rFonts w:ascii="Times New Roman"/>
          <w:b w:val="false"/>
          <w:i w:val="false"/>
          <w:color w:val="000000"/>
          <w:sz w:val="28"/>
        </w:rPr>
        <w:t xml:space="preserve">
      м) дистрибьютором разработан и документально оформлен порядок действий при возникновении непредвиденных обстоятельств в процессе транспортировки средств и при проведении соответствующего расследования (например, в случае нарушения температурного режима, механической порчи средств и др.); </w:t>
      </w:r>
    </w:p>
    <w:bookmarkEnd w:id="91"/>
    <w:bookmarkStart w:name="z101" w:id="92"/>
    <w:p>
      <w:pPr>
        <w:spacing w:after="0"/>
        <w:ind w:left="0"/>
        <w:jc w:val="both"/>
      </w:pPr>
      <w:r>
        <w:rPr>
          <w:rFonts w:ascii="Times New Roman"/>
          <w:b w:val="false"/>
          <w:i w:val="false"/>
          <w:color w:val="000000"/>
          <w:sz w:val="28"/>
        </w:rPr>
        <w:t>
      н) дистрибьютор (привлекаемая им организация-перевозчик) обеспечивает, чтобы транспортные средства и оборудование, используемые для транспортировки средств, соответствовали целям их использования, были надлежащим образом укомплектованы для защиты средств от нежелательного воздействия, которое может привести к потере качества средства или нарушить целостность упаковки, а также содержались в чистоте и подвергались надлежащей обработке с использованием моющих и дезинфицирующих средств.</w:t>
      </w:r>
    </w:p>
    <w:bookmarkEnd w:id="92"/>
    <w:bookmarkStart w:name="z102" w:id="93"/>
    <w:p>
      <w:pPr>
        <w:spacing w:after="0"/>
        <w:ind w:left="0"/>
        <w:jc w:val="both"/>
      </w:pPr>
      <w:r>
        <w:rPr>
          <w:rFonts w:ascii="Times New Roman"/>
          <w:b w:val="false"/>
          <w:i w:val="false"/>
          <w:color w:val="000000"/>
          <w:sz w:val="28"/>
        </w:rPr>
        <w:t>
      9. Дополнительные требования к хранению, транспортировке и реализации средств, находящихся в обращении, устанавливаются законодательством государств-членов.</w:t>
      </w:r>
    </w:p>
    <w:bookmarkEnd w:id="93"/>
    <w:bookmarkStart w:name="z103" w:id="94"/>
    <w:p>
      <w:pPr>
        <w:spacing w:after="0"/>
        <w:ind w:left="0"/>
        <w:jc w:val="both"/>
      </w:pPr>
      <w:r>
        <w:rPr>
          <w:rFonts w:ascii="Times New Roman"/>
          <w:b w:val="false"/>
          <w:i w:val="false"/>
          <w:color w:val="000000"/>
          <w:sz w:val="28"/>
        </w:rPr>
        <w:t>
      10. Уничтожение средств осуществляется в соответствии с законодательством государств-членов.</w:t>
      </w:r>
    </w:p>
    <w:bookmarkEnd w:id="94"/>
    <w:bookmarkStart w:name="z104" w:id="95"/>
    <w:p>
      <w:pPr>
        <w:spacing w:after="0"/>
        <w:ind w:left="0"/>
        <w:jc w:val="left"/>
      </w:pPr>
      <w:r>
        <w:rPr>
          <w:rFonts w:ascii="Times New Roman"/>
          <w:b/>
          <w:i w:val="false"/>
          <w:color w:val="000000"/>
        </w:rPr>
        <w:t xml:space="preserve"> III. Обращение средств</w:t>
      </w:r>
    </w:p>
    <w:bookmarkEnd w:id="95"/>
    <w:bookmarkStart w:name="z105" w:id="96"/>
    <w:p>
      <w:pPr>
        <w:spacing w:after="0"/>
        <w:ind w:left="0"/>
        <w:jc w:val="left"/>
      </w:pPr>
      <w:r>
        <w:rPr>
          <w:rFonts w:ascii="Times New Roman"/>
          <w:b/>
          <w:i w:val="false"/>
          <w:color w:val="000000"/>
        </w:rPr>
        <w:t xml:space="preserve"> 1. Общие принципы регистрации средств</w:t>
      </w:r>
    </w:p>
    <w:bookmarkEnd w:id="96"/>
    <w:bookmarkStart w:name="z106" w:id="97"/>
    <w:p>
      <w:pPr>
        <w:spacing w:after="0"/>
        <w:ind w:left="0"/>
        <w:jc w:val="both"/>
      </w:pPr>
      <w:r>
        <w:rPr>
          <w:rFonts w:ascii="Times New Roman"/>
          <w:b w:val="false"/>
          <w:i w:val="false"/>
          <w:color w:val="000000"/>
          <w:sz w:val="28"/>
        </w:rPr>
        <w:t>
      11. На таможенной территории Союза допускается обращение средств при условии:</w:t>
      </w:r>
    </w:p>
    <w:bookmarkEnd w:id="97"/>
    <w:bookmarkStart w:name="z107" w:id="98"/>
    <w:p>
      <w:pPr>
        <w:spacing w:after="0"/>
        <w:ind w:left="0"/>
        <w:jc w:val="both"/>
      </w:pPr>
      <w:r>
        <w:rPr>
          <w:rFonts w:ascii="Times New Roman"/>
          <w:b w:val="false"/>
          <w:i w:val="false"/>
          <w:color w:val="000000"/>
          <w:sz w:val="28"/>
        </w:rPr>
        <w:t>
      а) их регистрации в соответствии с настоящими Правилами;</w:t>
      </w:r>
    </w:p>
    <w:bookmarkEnd w:id="98"/>
    <w:bookmarkStart w:name="z108" w:id="99"/>
    <w:p>
      <w:pPr>
        <w:spacing w:after="0"/>
        <w:ind w:left="0"/>
        <w:jc w:val="both"/>
      </w:pPr>
      <w:r>
        <w:rPr>
          <w:rFonts w:ascii="Times New Roman"/>
          <w:b w:val="false"/>
          <w:i w:val="false"/>
          <w:color w:val="000000"/>
          <w:sz w:val="28"/>
        </w:rPr>
        <w:t>
      б) их производства на производственной площадке, имеющей действующий сертификат.</w:t>
      </w:r>
    </w:p>
    <w:bookmarkEnd w:id="99"/>
    <w:bookmarkStart w:name="z109" w:id="100"/>
    <w:p>
      <w:pPr>
        <w:spacing w:after="0"/>
        <w:ind w:left="0"/>
        <w:jc w:val="both"/>
      </w:pPr>
      <w:r>
        <w:rPr>
          <w:rFonts w:ascii="Times New Roman"/>
          <w:b w:val="false"/>
          <w:i w:val="false"/>
          <w:color w:val="000000"/>
          <w:sz w:val="28"/>
        </w:rPr>
        <w:t>
      12. Требования к структуре, формату и содержанию регистрационного досье средства, форма и содержание экспертного заключения, порядок регистрации средства и осуществления иных процедур, связанных с регистрацией, основания для приостановления обращения средства или отмены регистрации средства устанавливаются настоящими Правилами.</w:t>
      </w:r>
    </w:p>
    <w:bookmarkEnd w:id="100"/>
    <w:bookmarkStart w:name="z110" w:id="101"/>
    <w:p>
      <w:pPr>
        <w:spacing w:after="0"/>
        <w:ind w:left="0"/>
        <w:jc w:val="both"/>
      </w:pPr>
      <w:r>
        <w:rPr>
          <w:rFonts w:ascii="Times New Roman"/>
          <w:b w:val="false"/>
          <w:i w:val="false"/>
          <w:color w:val="000000"/>
          <w:sz w:val="28"/>
        </w:rPr>
        <w:t>
      13. Регистрации в соответствии с настоящими Правилами подлежат:</w:t>
      </w:r>
    </w:p>
    <w:bookmarkEnd w:id="101"/>
    <w:bookmarkStart w:name="z111" w:id="102"/>
    <w:p>
      <w:pPr>
        <w:spacing w:after="0"/>
        <w:ind w:left="0"/>
        <w:jc w:val="both"/>
      </w:pPr>
      <w:r>
        <w:rPr>
          <w:rFonts w:ascii="Times New Roman"/>
          <w:b w:val="false"/>
          <w:i w:val="false"/>
          <w:color w:val="000000"/>
          <w:sz w:val="28"/>
        </w:rPr>
        <w:t>
      а) средства, применяемые отдельно или в сочетании между собой;</w:t>
      </w:r>
    </w:p>
    <w:bookmarkEnd w:id="102"/>
    <w:bookmarkStart w:name="z112" w:id="103"/>
    <w:p>
      <w:pPr>
        <w:spacing w:after="0"/>
        <w:ind w:left="0"/>
        <w:jc w:val="both"/>
      </w:pPr>
      <w:r>
        <w:rPr>
          <w:rFonts w:ascii="Times New Roman"/>
          <w:b w:val="false"/>
          <w:i w:val="false"/>
          <w:color w:val="000000"/>
          <w:sz w:val="28"/>
        </w:rPr>
        <w:t>
      б) новые комбинации зарегистрированных ранее средств;</w:t>
      </w:r>
    </w:p>
    <w:bookmarkEnd w:id="103"/>
    <w:bookmarkStart w:name="z113" w:id="104"/>
    <w:p>
      <w:pPr>
        <w:spacing w:after="0"/>
        <w:ind w:left="0"/>
        <w:jc w:val="both"/>
      </w:pPr>
      <w:r>
        <w:rPr>
          <w:rFonts w:ascii="Times New Roman"/>
          <w:b w:val="false"/>
          <w:i w:val="false"/>
          <w:color w:val="000000"/>
          <w:sz w:val="28"/>
        </w:rPr>
        <w:t>
      в) средства, зарегистрированные ранее, но произведенные в других формах (в том числе в другой комплектации, форматах детекции) и (или) в новой концентрации.</w:t>
      </w:r>
    </w:p>
    <w:bookmarkEnd w:id="104"/>
    <w:bookmarkStart w:name="z114" w:id="105"/>
    <w:p>
      <w:pPr>
        <w:spacing w:after="0"/>
        <w:ind w:left="0"/>
        <w:jc w:val="both"/>
      </w:pPr>
      <w:r>
        <w:rPr>
          <w:rFonts w:ascii="Times New Roman"/>
          <w:b w:val="false"/>
          <w:i w:val="false"/>
          <w:color w:val="000000"/>
          <w:sz w:val="28"/>
        </w:rPr>
        <w:t>
      14. Регистрации в рамках Союза не подлежат:</w:t>
      </w:r>
    </w:p>
    <w:bookmarkEnd w:id="105"/>
    <w:bookmarkStart w:name="z115" w:id="106"/>
    <w:p>
      <w:pPr>
        <w:spacing w:after="0"/>
        <w:ind w:left="0"/>
        <w:jc w:val="both"/>
      </w:pPr>
      <w:r>
        <w:rPr>
          <w:rFonts w:ascii="Times New Roman"/>
          <w:b w:val="false"/>
          <w:i w:val="false"/>
          <w:color w:val="000000"/>
          <w:sz w:val="28"/>
        </w:rPr>
        <w:t>
      а) средства, предназначенные для использования в качестве выставочных образцов;</w:t>
      </w:r>
    </w:p>
    <w:bookmarkEnd w:id="106"/>
    <w:bookmarkStart w:name="z116" w:id="107"/>
    <w:p>
      <w:pPr>
        <w:spacing w:after="0"/>
        <w:ind w:left="0"/>
        <w:jc w:val="both"/>
      </w:pPr>
      <w:r>
        <w:rPr>
          <w:rFonts w:ascii="Times New Roman"/>
          <w:b w:val="false"/>
          <w:i w:val="false"/>
          <w:color w:val="000000"/>
          <w:sz w:val="28"/>
        </w:rPr>
        <w:t>
      б) средства, предназначенные для проведения предрегистрационных исследований (испытаний);</w:t>
      </w:r>
    </w:p>
    <w:bookmarkEnd w:id="107"/>
    <w:bookmarkStart w:name="z117" w:id="108"/>
    <w:p>
      <w:pPr>
        <w:spacing w:after="0"/>
        <w:ind w:left="0"/>
        <w:jc w:val="both"/>
      </w:pPr>
      <w:r>
        <w:rPr>
          <w:rFonts w:ascii="Times New Roman"/>
          <w:b w:val="false"/>
          <w:i w:val="false"/>
          <w:color w:val="000000"/>
          <w:sz w:val="28"/>
        </w:rPr>
        <w:t>
      в) средства, ввезенные в целях использования в случаях, определенных пунктом 326 настоящих Правил;</w:t>
      </w:r>
    </w:p>
    <w:bookmarkEnd w:id="108"/>
    <w:bookmarkStart w:name="z118" w:id="109"/>
    <w:p>
      <w:pPr>
        <w:spacing w:after="0"/>
        <w:ind w:left="0"/>
        <w:jc w:val="both"/>
      </w:pPr>
      <w:r>
        <w:rPr>
          <w:rFonts w:ascii="Times New Roman"/>
          <w:b w:val="false"/>
          <w:i w:val="false"/>
          <w:color w:val="000000"/>
          <w:sz w:val="28"/>
        </w:rPr>
        <w:t>
      г) компоненты, предназначенные для производства средств;</w:t>
      </w:r>
    </w:p>
    <w:bookmarkEnd w:id="109"/>
    <w:bookmarkStart w:name="z119" w:id="110"/>
    <w:p>
      <w:pPr>
        <w:spacing w:after="0"/>
        <w:ind w:left="0"/>
        <w:jc w:val="both"/>
      </w:pPr>
      <w:r>
        <w:rPr>
          <w:rFonts w:ascii="Times New Roman"/>
          <w:b w:val="false"/>
          <w:i w:val="false"/>
          <w:color w:val="000000"/>
          <w:sz w:val="28"/>
        </w:rPr>
        <w:t>
      д) средства, собранные в условиях аккредитованных испытательных лабораторий (центров) из отдельных компонентов (средства, собранные в условиях аккредитованных испытательных лабораторий (центров) из отдельных компонентов, не подлежат реализации, используются в данной испытательной лаборатории (центре) в соответствии с законодательством государства-члена);</w:t>
      </w:r>
    </w:p>
    <w:bookmarkEnd w:id="110"/>
    <w:bookmarkStart w:name="z120" w:id="111"/>
    <w:p>
      <w:pPr>
        <w:spacing w:after="0"/>
        <w:ind w:left="0"/>
        <w:jc w:val="both"/>
      </w:pPr>
      <w:r>
        <w:rPr>
          <w:rFonts w:ascii="Times New Roman"/>
          <w:b w:val="false"/>
          <w:i w:val="false"/>
          <w:color w:val="000000"/>
          <w:sz w:val="28"/>
        </w:rPr>
        <w:t xml:space="preserve">
      е) образцы средств, предназначенные для экспертизы с целью регистрации средств или осуществления иных процедур, связанных с регистрацией, и стандартные образцы средств; </w:t>
      </w:r>
    </w:p>
    <w:bookmarkEnd w:id="111"/>
    <w:bookmarkStart w:name="z121" w:id="112"/>
    <w:p>
      <w:pPr>
        <w:spacing w:after="0"/>
        <w:ind w:left="0"/>
        <w:jc w:val="both"/>
      </w:pPr>
      <w:r>
        <w:rPr>
          <w:rFonts w:ascii="Times New Roman"/>
          <w:b w:val="false"/>
          <w:i w:val="false"/>
          <w:color w:val="000000"/>
          <w:sz w:val="28"/>
        </w:rPr>
        <w:t>
      ж) средства, не предназначенные для реализации на таможенной территории Союза (экспорт в третьи страны).</w:t>
      </w:r>
    </w:p>
    <w:bookmarkEnd w:id="112"/>
    <w:bookmarkStart w:name="z122" w:id="113"/>
    <w:p>
      <w:pPr>
        <w:spacing w:after="0"/>
        <w:ind w:left="0"/>
        <w:jc w:val="both"/>
      </w:pPr>
      <w:r>
        <w:rPr>
          <w:rFonts w:ascii="Times New Roman"/>
          <w:b w:val="false"/>
          <w:i w:val="false"/>
          <w:color w:val="000000"/>
          <w:sz w:val="28"/>
        </w:rPr>
        <w:t xml:space="preserve">
      з) средства, являющиеся питательной средой для культивирования микроорганизмов или выращивания и поддержания клеточных культур. </w:t>
      </w:r>
    </w:p>
    <w:bookmarkEnd w:id="113"/>
    <w:bookmarkStart w:name="z123" w:id="114"/>
    <w:p>
      <w:pPr>
        <w:spacing w:after="0"/>
        <w:ind w:left="0"/>
        <w:jc w:val="both"/>
      </w:pPr>
      <w:r>
        <w:rPr>
          <w:rFonts w:ascii="Times New Roman"/>
          <w:b w:val="false"/>
          <w:i w:val="false"/>
          <w:color w:val="000000"/>
          <w:sz w:val="28"/>
        </w:rPr>
        <w:t>
      15. В рамках Союза запрещается:</w:t>
      </w:r>
    </w:p>
    <w:bookmarkEnd w:id="114"/>
    <w:bookmarkStart w:name="z124" w:id="115"/>
    <w:p>
      <w:pPr>
        <w:spacing w:after="0"/>
        <w:ind w:left="0"/>
        <w:jc w:val="both"/>
      </w:pPr>
      <w:r>
        <w:rPr>
          <w:rFonts w:ascii="Times New Roman"/>
          <w:b w:val="false"/>
          <w:i w:val="false"/>
          <w:color w:val="000000"/>
          <w:sz w:val="28"/>
        </w:rPr>
        <w:t>
      а) регистрация под одним торговым наименованием средств, имеющих разный качественный состав;</w:t>
      </w:r>
    </w:p>
    <w:bookmarkEnd w:id="115"/>
    <w:bookmarkStart w:name="z125" w:id="116"/>
    <w:p>
      <w:pPr>
        <w:spacing w:after="0"/>
        <w:ind w:left="0"/>
        <w:jc w:val="both"/>
      </w:pPr>
      <w:r>
        <w:rPr>
          <w:rFonts w:ascii="Times New Roman"/>
          <w:b w:val="false"/>
          <w:i w:val="false"/>
          <w:color w:val="000000"/>
          <w:sz w:val="28"/>
        </w:rPr>
        <w:t>
      б) регистрация средств, содержащих живые патогены (за исключением случаев, когда указанное не применимо для конкретного средства);</w:t>
      </w:r>
    </w:p>
    <w:bookmarkEnd w:id="116"/>
    <w:bookmarkStart w:name="z126" w:id="117"/>
    <w:p>
      <w:pPr>
        <w:spacing w:after="0"/>
        <w:ind w:left="0"/>
        <w:jc w:val="both"/>
      </w:pPr>
      <w:r>
        <w:rPr>
          <w:rFonts w:ascii="Times New Roman"/>
          <w:b w:val="false"/>
          <w:i w:val="false"/>
          <w:color w:val="000000"/>
          <w:sz w:val="28"/>
        </w:rPr>
        <w:t>
      в) регистрация под различными торговыми наименованиями средств, имеющих одинаковый качественный и количественный состав и представленных на регистрацию одним правообладателем в виде 2 и более средств. Допускается регистрация под различными торговыми наименованиями средств, имеющих одинаковый качественный и количественный состав, в следующих случаях:</w:t>
      </w:r>
    </w:p>
    <w:bookmarkEnd w:id="117"/>
    <w:bookmarkStart w:name="z127" w:id="118"/>
    <w:p>
      <w:pPr>
        <w:spacing w:after="0"/>
        <w:ind w:left="0"/>
        <w:jc w:val="both"/>
      </w:pPr>
      <w:r>
        <w:rPr>
          <w:rFonts w:ascii="Times New Roman"/>
          <w:b w:val="false"/>
          <w:i w:val="false"/>
          <w:color w:val="000000"/>
          <w:sz w:val="28"/>
        </w:rPr>
        <w:t>
      использование предложенного торгового наименования может противоречить нормам права и морали или иным образом не учитывает национальные культурные и (или) языковые особенности;</w:t>
      </w:r>
    </w:p>
    <w:bookmarkEnd w:id="118"/>
    <w:bookmarkStart w:name="z128" w:id="119"/>
    <w:p>
      <w:pPr>
        <w:spacing w:after="0"/>
        <w:ind w:left="0"/>
        <w:jc w:val="both"/>
      </w:pPr>
      <w:r>
        <w:rPr>
          <w:rFonts w:ascii="Times New Roman"/>
          <w:b w:val="false"/>
          <w:i w:val="false"/>
          <w:color w:val="000000"/>
          <w:sz w:val="28"/>
        </w:rPr>
        <w:t>
      средство было зарегистрировано под разными торговыми наименованиями в соответствии с законодательством государств-членов до вступления настоящих Правил в силу.</w:t>
      </w:r>
    </w:p>
    <w:bookmarkEnd w:id="119"/>
    <w:bookmarkStart w:name="z129" w:id="120"/>
    <w:p>
      <w:pPr>
        <w:spacing w:after="0"/>
        <w:ind w:left="0"/>
        <w:jc w:val="both"/>
      </w:pPr>
      <w:r>
        <w:rPr>
          <w:rFonts w:ascii="Times New Roman"/>
          <w:b w:val="false"/>
          <w:i w:val="false"/>
          <w:color w:val="000000"/>
          <w:sz w:val="28"/>
        </w:rPr>
        <w:t>
      16. Регистрация средств или иные процедуры, связанные с регистрацией (подтверждение регистрации, внесение в регистрационное досье средства изменений, приведение регистрационного досье средства в соответствие с требованиями настоящих Правил, признание регистрации средств, зарегистрированных в рамках Союза, в государствах, присоединившихся к Союзу после регистрации средств, отмена регистрации средства), а также приостановление обращения средств осуществляются уполномоченными органами.</w:t>
      </w:r>
    </w:p>
    <w:bookmarkEnd w:id="120"/>
    <w:bookmarkStart w:name="z130" w:id="121"/>
    <w:p>
      <w:pPr>
        <w:spacing w:after="0"/>
        <w:ind w:left="0"/>
        <w:jc w:val="both"/>
      </w:pPr>
      <w:r>
        <w:rPr>
          <w:rFonts w:ascii="Times New Roman"/>
          <w:b w:val="false"/>
          <w:i w:val="false"/>
          <w:color w:val="000000"/>
          <w:sz w:val="28"/>
        </w:rPr>
        <w:t>
      Уполномоченный орган в соответствии с законодательством государства-члена может делегировать свои полномочия по регистрации средств и осуществлению иных процедур, связанных с регистрацией, экспертному учреждению.</w:t>
      </w:r>
    </w:p>
    <w:bookmarkEnd w:id="121"/>
    <w:bookmarkStart w:name="z131" w:id="122"/>
    <w:p>
      <w:pPr>
        <w:spacing w:after="0"/>
        <w:ind w:left="0"/>
        <w:jc w:val="both"/>
      </w:pPr>
      <w:r>
        <w:rPr>
          <w:rFonts w:ascii="Times New Roman"/>
          <w:b w:val="false"/>
          <w:i w:val="false"/>
          <w:color w:val="000000"/>
          <w:sz w:val="28"/>
        </w:rPr>
        <w:t>
      17. Решение о регистрации средства или об осуществлении иных процедур, связанных с регистрацией, принимается уполномоченным органом на основании результатов экспертизы средства.</w:t>
      </w:r>
    </w:p>
    <w:bookmarkEnd w:id="122"/>
    <w:bookmarkStart w:name="z132" w:id="123"/>
    <w:p>
      <w:pPr>
        <w:spacing w:after="0"/>
        <w:ind w:left="0"/>
        <w:jc w:val="both"/>
      </w:pPr>
      <w:r>
        <w:rPr>
          <w:rFonts w:ascii="Times New Roman"/>
          <w:b w:val="false"/>
          <w:i w:val="false"/>
          <w:color w:val="000000"/>
          <w:sz w:val="28"/>
        </w:rPr>
        <w:t xml:space="preserve">
      18. В случае несогласия заявителя с принятым одним из уполномоченных органов (в том числе референтным органом по регистрации) решением по итогам регистрации средства или осуществления иных процедур, связанных с регистрацией, урегулирование разногласий осуществляется в соответствии с подразделом 16 раздела IV настоящих Правил. </w:t>
      </w:r>
    </w:p>
    <w:bookmarkEnd w:id="123"/>
    <w:bookmarkStart w:name="z133" w:id="124"/>
    <w:p>
      <w:pPr>
        <w:spacing w:after="0"/>
        <w:ind w:left="0"/>
        <w:jc w:val="both"/>
      </w:pPr>
      <w:r>
        <w:rPr>
          <w:rFonts w:ascii="Times New Roman"/>
          <w:b w:val="false"/>
          <w:i w:val="false"/>
          <w:color w:val="000000"/>
          <w:sz w:val="28"/>
        </w:rPr>
        <w:t xml:space="preserve">
      19. По итогам регистрации (подтверждения регистрации, приведения регистрационного досье средства в соответствие с требованиями настоящих Правил) в реестре средств Союза средству путем использования интегрированной информационной системы Союза (далее – интегрированная система) присваивается регистрационный номер, формируемый по следующей схеме: </w:t>
      </w:r>
    </w:p>
    <w:bookmarkEnd w:id="124"/>
    <w:bookmarkStart w:name="z134" w:id="125"/>
    <w:p>
      <w:pPr>
        <w:spacing w:after="0"/>
        <w:ind w:left="0"/>
        <w:jc w:val="both"/>
      </w:pPr>
      <w:r>
        <w:rPr>
          <w:rFonts w:ascii="Times New Roman"/>
          <w:b w:val="false"/>
          <w:i w:val="false"/>
          <w:color w:val="000000"/>
          <w:sz w:val="28"/>
        </w:rPr>
        <w:t xml:space="preserve">
      ДИАГС-ЕАЭС-NNNNNN-YY, </w:t>
      </w:r>
    </w:p>
    <w:bookmarkEnd w:id="125"/>
    <w:bookmarkStart w:name="z135" w:id="126"/>
    <w:p>
      <w:pPr>
        <w:spacing w:after="0"/>
        <w:ind w:left="0"/>
        <w:jc w:val="both"/>
      </w:pPr>
      <w:r>
        <w:rPr>
          <w:rFonts w:ascii="Times New Roman"/>
          <w:b w:val="false"/>
          <w:i w:val="false"/>
          <w:color w:val="000000"/>
          <w:sz w:val="28"/>
        </w:rPr>
        <w:t>
      где:</w:t>
      </w:r>
    </w:p>
    <w:bookmarkEnd w:id="126"/>
    <w:bookmarkStart w:name="z136" w:id="127"/>
    <w:p>
      <w:pPr>
        <w:spacing w:after="0"/>
        <w:ind w:left="0"/>
        <w:jc w:val="both"/>
      </w:pPr>
      <w:r>
        <w:rPr>
          <w:rFonts w:ascii="Times New Roman"/>
          <w:b w:val="false"/>
          <w:i w:val="false"/>
          <w:color w:val="000000"/>
          <w:sz w:val="28"/>
        </w:rPr>
        <w:t>
      ДИАГС – средство;</w:t>
      </w:r>
    </w:p>
    <w:bookmarkEnd w:id="127"/>
    <w:bookmarkStart w:name="z137" w:id="128"/>
    <w:p>
      <w:pPr>
        <w:spacing w:after="0"/>
        <w:ind w:left="0"/>
        <w:jc w:val="both"/>
      </w:pPr>
      <w:r>
        <w:rPr>
          <w:rFonts w:ascii="Times New Roman"/>
          <w:b w:val="false"/>
          <w:i w:val="false"/>
          <w:color w:val="000000"/>
          <w:sz w:val="28"/>
        </w:rPr>
        <w:t xml:space="preserve">
      ЕАЭС – Союз; </w:t>
      </w:r>
    </w:p>
    <w:bookmarkEnd w:id="128"/>
    <w:bookmarkStart w:name="z138" w:id="129"/>
    <w:p>
      <w:pPr>
        <w:spacing w:after="0"/>
        <w:ind w:left="0"/>
        <w:jc w:val="both"/>
      </w:pPr>
      <w:r>
        <w:rPr>
          <w:rFonts w:ascii="Times New Roman"/>
          <w:b w:val="false"/>
          <w:i w:val="false"/>
          <w:color w:val="000000"/>
          <w:sz w:val="28"/>
        </w:rPr>
        <w:t>
      NNNNNN – 6-значный порядковый номер, присвоенный референтным органом по регистрации средству при регистрации;</w:t>
      </w:r>
    </w:p>
    <w:bookmarkEnd w:id="129"/>
    <w:bookmarkStart w:name="z139" w:id="130"/>
    <w:p>
      <w:pPr>
        <w:spacing w:after="0"/>
        <w:ind w:left="0"/>
        <w:jc w:val="both"/>
      </w:pPr>
      <w:r>
        <w:rPr>
          <w:rFonts w:ascii="Times New Roman"/>
          <w:b w:val="false"/>
          <w:i w:val="false"/>
          <w:color w:val="000000"/>
          <w:sz w:val="28"/>
        </w:rPr>
        <w:t>
      YY – 2-значный буквенный международный код государства-члена, уполномоченный орган которого является референтным органом по регистрации.</w:t>
      </w:r>
    </w:p>
    <w:bookmarkEnd w:id="130"/>
    <w:bookmarkStart w:name="z140" w:id="131"/>
    <w:p>
      <w:pPr>
        <w:spacing w:after="0"/>
        <w:ind w:left="0"/>
        <w:jc w:val="both"/>
      </w:pPr>
      <w:r>
        <w:rPr>
          <w:rFonts w:ascii="Times New Roman"/>
          <w:b w:val="false"/>
          <w:i w:val="false"/>
          <w:color w:val="000000"/>
          <w:sz w:val="28"/>
        </w:rPr>
        <w:t>
      Присвоенный средству регистрационный номер сохраняется в течение всего срока обращения средства, в том числе при подтверждении регистрации средства.</w:t>
      </w:r>
    </w:p>
    <w:bookmarkEnd w:id="131"/>
    <w:bookmarkStart w:name="z141" w:id="132"/>
    <w:p>
      <w:pPr>
        <w:spacing w:after="0"/>
        <w:ind w:left="0"/>
        <w:jc w:val="both"/>
      </w:pPr>
      <w:r>
        <w:rPr>
          <w:rFonts w:ascii="Times New Roman"/>
          <w:b w:val="false"/>
          <w:i w:val="false"/>
          <w:color w:val="000000"/>
          <w:sz w:val="28"/>
        </w:rPr>
        <w:t>
      20. Срок регистрации впервые зарегистрированного в соответствии с настоящими Правилами средства, предназначенного для выявления возбудителей заразных болезней животных, включенных в Кодекс здоровья наземных животных или Кодекс здоровья водных животных Международного эпизоотического бюро (далее – Кодексы МЭБ), и определения иммунного ответа, составляет 5 лет. По истечении указанного срока средство подлежит подтверждению регистрации, после чего регистрация оформляется на неограниченный срок (бессрочная регистрация).</w:t>
      </w:r>
    </w:p>
    <w:bookmarkEnd w:id="132"/>
    <w:bookmarkStart w:name="z142" w:id="133"/>
    <w:p>
      <w:pPr>
        <w:spacing w:after="0"/>
        <w:ind w:left="0"/>
        <w:jc w:val="both"/>
      </w:pPr>
      <w:r>
        <w:rPr>
          <w:rFonts w:ascii="Times New Roman"/>
          <w:b w:val="false"/>
          <w:i w:val="false"/>
          <w:color w:val="000000"/>
          <w:sz w:val="28"/>
        </w:rPr>
        <w:t xml:space="preserve">
      Регистрация впервые зарегистрированного в соответствии с настоящими Правилами средства, предназначенного для выявления возбудителей заразных болезней животных, не включенных в Кодексы МЭБ, и определения иммунного ответа, а также средства, не предназначенного для выявления возбудителей заразных болезней животных и определения иммунного ответа, является бессрочной. </w:t>
      </w:r>
    </w:p>
    <w:bookmarkEnd w:id="133"/>
    <w:bookmarkStart w:name="z143" w:id="134"/>
    <w:p>
      <w:pPr>
        <w:spacing w:after="0"/>
        <w:ind w:left="0"/>
        <w:jc w:val="both"/>
      </w:pPr>
      <w:r>
        <w:rPr>
          <w:rFonts w:ascii="Times New Roman"/>
          <w:b w:val="false"/>
          <w:i w:val="false"/>
          <w:color w:val="000000"/>
          <w:sz w:val="28"/>
        </w:rPr>
        <w:t xml:space="preserve">
      21. Реестр средств Союза формируется и ведется в соответствии с порядком согласно </w:t>
      </w:r>
      <w:r>
        <w:rPr>
          <w:rFonts w:ascii="Times New Roman"/>
          <w:b w:val="false"/>
          <w:i w:val="false"/>
          <w:color w:val="000000"/>
          <w:sz w:val="28"/>
        </w:rPr>
        <w:t>приложению № 3</w:t>
      </w:r>
      <w:r>
        <w:rPr>
          <w:rFonts w:ascii="Times New Roman"/>
          <w:b w:val="false"/>
          <w:i w:val="false"/>
          <w:color w:val="000000"/>
          <w:sz w:val="28"/>
        </w:rPr>
        <w:t xml:space="preserve">. </w:t>
      </w:r>
    </w:p>
    <w:bookmarkEnd w:id="134"/>
    <w:bookmarkStart w:name="z144" w:id="135"/>
    <w:p>
      <w:pPr>
        <w:spacing w:after="0"/>
        <w:ind w:left="0"/>
        <w:jc w:val="both"/>
      </w:pPr>
      <w:r>
        <w:rPr>
          <w:rFonts w:ascii="Times New Roman"/>
          <w:b w:val="false"/>
          <w:i w:val="false"/>
          <w:color w:val="000000"/>
          <w:sz w:val="28"/>
        </w:rPr>
        <w:t>
      22. Экспертиза средств осуществляется экспертным учреждением, определенным уполномоченным органом в соответствии с законодательством государства-члена.</w:t>
      </w:r>
    </w:p>
    <w:bookmarkEnd w:id="135"/>
    <w:bookmarkStart w:name="z145" w:id="136"/>
    <w:p>
      <w:pPr>
        <w:spacing w:after="0"/>
        <w:ind w:left="0"/>
        <w:jc w:val="both"/>
      </w:pPr>
      <w:r>
        <w:rPr>
          <w:rFonts w:ascii="Times New Roman"/>
          <w:b w:val="false"/>
          <w:i w:val="false"/>
          <w:color w:val="000000"/>
          <w:sz w:val="28"/>
        </w:rPr>
        <w:t>
      23. Уполномоченные органы и экспертные учреждения обеспечивают конфиденциальность информации, содержащейся в регистрационном досье средства, полученной в процессе его регистрации или осуществления иных процедур, связанных с регистрацией, в соответствии с законодательством государств-членов.</w:t>
      </w:r>
    </w:p>
    <w:bookmarkEnd w:id="136"/>
    <w:bookmarkStart w:name="z146" w:id="137"/>
    <w:p>
      <w:pPr>
        <w:spacing w:after="0"/>
        <w:ind w:left="0"/>
        <w:jc w:val="both"/>
      </w:pPr>
      <w:r>
        <w:rPr>
          <w:rFonts w:ascii="Times New Roman"/>
          <w:b w:val="false"/>
          <w:i w:val="false"/>
          <w:color w:val="000000"/>
          <w:sz w:val="28"/>
        </w:rPr>
        <w:t xml:space="preserve">
      24. До подачи заявления на регистрацию средства или с целью осуществления иных процедур, связанных с регистрацией, уполномоченные органы и (или) экспертные учреждения государств-членов вправе по запросу заявителя проводить предрегистрационные консультации в соответствии с законодательством государств-членов по вопросам регистрации средств или осуществления иных процедур, связанных с регистрацией, в том числе по вопросам, касающимся проведения предрегистрационных исследований (испытаний), разновидности схемы регистрации средства (или осуществления иных процедур, связанных с регистрацией) с целью определения объема документов и данных регистрационного досье средства, необходимости перевода регистрационного досье средства и (или) других регистрационных материалов на государственный язык (в случае, если русский язык в этом государстве-члене не является государственным), формата подачи заявления и регистрационного досье, необходимости предоставления образцов средства, стандартных образцов, специфических реактивов, расходных материалов, необходимых для проведения экспертизы образцов средства в экспертном учреждении, а также по другим вопросам, связанным с обращением средств на таможенной территории Союза. </w:t>
      </w:r>
    </w:p>
    <w:bookmarkEnd w:id="137"/>
    <w:bookmarkStart w:name="z147" w:id="138"/>
    <w:p>
      <w:pPr>
        <w:spacing w:after="0"/>
        <w:ind w:left="0"/>
        <w:jc w:val="both"/>
      </w:pPr>
      <w:r>
        <w:rPr>
          <w:rFonts w:ascii="Times New Roman"/>
          <w:b w:val="false"/>
          <w:i w:val="false"/>
          <w:color w:val="000000"/>
          <w:sz w:val="28"/>
        </w:rPr>
        <w:t>
      В случае, если русский язык в государстве-члене, уполномоченный орган которого участвует по выбору заявителя в процедуре регистрации средства или в иных процедурах, связанных с регистрацией, не является государственным, уполномоченный орган этого государства-члена в ходе предрегистрационных консультаций уведомляет заявителя официальным письмом о необходимости предоставления для него перевода регистрационного досье средства и (или) других регистрационных материалов на государственный язык (при наличии соответствующих требований в законодательстве государства-члена).</w:t>
      </w:r>
    </w:p>
    <w:bookmarkEnd w:id="138"/>
    <w:bookmarkStart w:name="z148" w:id="139"/>
    <w:p>
      <w:pPr>
        <w:spacing w:after="0"/>
        <w:ind w:left="0"/>
        <w:jc w:val="both"/>
      </w:pPr>
      <w:r>
        <w:rPr>
          <w:rFonts w:ascii="Times New Roman"/>
          <w:b w:val="false"/>
          <w:i w:val="false"/>
          <w:color w:val="000000"/>
          <w:sz w:val="28"/>
        </w:rPr>
        <w:t>
      25. В качестве референтного органа по регистрации может выступать только один уполномоченный орган.</w:t>
      </w:r>
    </w:p>
    <w:bookmarkEnd w:id="139"/>
    <w:bookmarkStart w:name="z149" w:id="140"/>
    <w:p>
      <w:pPr>
        <w:spacing w:after="0"/>
        <w:ind w:left="0"/>
        <w:jc w:val="both"/>
      </w:pPr>
      <w:r>
        <w:rPr>
          <w:rFonts w:ascii="Times New Roman"/>
          <w:b w:val="false"/>
          <w:i w:val="false"/>
          <w:color w:val="000000"/>
          <w:sz w:val="28"/>
        </w:rPr>
        <w:t>
      Заявитель самостоятельно осуществляет выбор референтного органа по регистрации при подаче заявления о регистрации средства или в целях инициирования иной процедуры, связанной с регистрацией, за исключением случаев, определенных настоящими Правилами.</w:t>
      </w:r>
    </w:p>
    <w:bookmarkEnd w:id="140"/>
    <w:bookmarkStart w:name="z150" w:id="141"/>
    <w:p>
      <w:pPr>
        <w:spacing w:after="0"/>
        <w:ind w:left="0"/>
        <w:jc w:val="both"/>
      </w:pPr>
      <w:r>
        <w:rPr>
          <w:rFonts w:ascii="Times New Roman"/>
          <w:b w:val="false"/>
          <w:i w:val="false"/>
          <w:color w:val="000000"/>
          <w:sz w:val="28"/>
        </w:rPr>
        <w:t xml:space="preserve">
      26. Информационное взаимодействие референтного органа по регистрации с уполномоченными органами и (или) экспертными учреждениями, а также с Евразийской экономической комиссией (далее – Комиссия) осуществляется в электронном виде с использованием средств интегрированной системы. </w:t>
      </w:r>
    </w:p>
    <w:bookmarkEnd w:id="141"/>
    <w:bookmarkStart w:name="z151" w:id="142"/>
    <w:p>
      <w:pPr>
        <w:spacing w:after="0"/>
        <w:ind w:left="0"/>
        <w:jc w:val="both"/>
      </w:pPr>
      <w:r>
        <w:rPr>
          <w:rFonts w:ascii="Times New Roman"/>
          <w:b w:val="false"/>
          <w:i w:val="false"/>
          <w:color w:val="000000"/>
          <w:sz w:val="28"/>
        </w:rPr>
        <w:t xml:space="preserve">
      27. О принятых решениях, касающихся регистрации средства или осуществления иных процедур, связанных с регистрацией, референтный орган по регистрации не позднее 5 рабочих дней с даты принятия соответствующего решения информирует уполномоченные органы и (или) экспертные учреждения путем использования средств интегрированной системы, а заявителя – путем направления официального письма в электронном виде и заказным почтовым отправлением с уведомлением о вручении. Письмо считается полученным по истечении 5 рабочих дней с даты его отправки заказным почтовым отправлением. </w:t>
      </w:r>
    </w:p>
    <w:bookmarkEnd w:id="142"/>
    <w:bookmarkStart w:name="z152" w:id="143"/>
    <w:p>
      <w:pPr>
        <w:spacing w:after="0"/>
        <w:ind w:left="0"/>
        <w:jc w:val="both"/>
      </w:pPr>
      <w:r>
        <w:rPr>
          <w:rFonts w:ascii="Times New Roman"/>
          <w:b w:val="false"/>
          <w:i w:val="false"/>
          <w:color w:val="000000"/>
          <w:sz w:val="28"/>
        </w:rPr>
        <w:t xml:space="preserve">
      28. В случае завершения процедуры регистрации средства или осуществления иных процедур, связанных с регистрацией, с отрицательным результатом референтный орган по регистрации по запросу заявителя возвращает следующие документы на бумажном носителе: </w:t>
      </w:r>
    </w:p>
    <w:bookmarkEnd w:id="143"/>
    <w:bookmarkStart w:name="z153" w:id="144"/>
    <w:p>
      <w:pPr>
        <w:spacing w:after="0"/>
        <w:ind w:left="0"/>
        <w:jc w:val="both"/>
      </w:pPr>
      <w:r>
        <w:rPr>
          <w:rFonts w:ascii="Times New Roman"/>
          <w:b w:val="false"/>
          <w:i w:val="false"/>
          <w:color w:val="000000"/>
          <w:sz w:val="28"/>
        </w:rPr>
        <w:t>
      а) регистрационное досье средства, представленное в рамках процедуры регистрации средства;</w:t>
      </w:r>
    </w:p>
    <w:bookmarkEnd w:id="144"/>
    <w:bookmarkStart w:name="z154" w:id="145"/>
    <w:p>
      <w:pPr>
        <w:spacing w:after="0"/>
        <w:ind w:left="0"/>
        <w:jc w:val="both"/>
      </w:pPr>
      <w:r>
        <w:rPr>
          <w:rFonts w:ascii="Times New Roman"/>
          <w:b w:val="false"/>
          <w:i w:val="false"/>
          <w:color w:val="000000"/>
          <w:sz w:val="28"/>
        </w:rPr>
        <w:t xml:space="preserve">
      б) периодический отчет об использовании средства (далее – периодический отчет) за 5 лет обращения средства по форме согласно </w:t>
      </w:r>
      <w:r>
        <w:rPr>
          <w:rFonts w:ascii="Times New Roman"/>
          <w:b w:val="false"/>
          <w:i w:val="false"/>
          <w:color w:val="000000"/>
          <w:sz w:val="28"/>
        </w:rPr>
        <w:t>приложению № 4</w:t>
      </w:r>
      <w:r>
        <w:rPr>
          <w:rFonts w:ascii="Times New Roman"/>
          <w:b w:val="false"/>
          <w:i w:val="false"/>
          <w:color w:val="000000"/>
          <w:sz w:val="28"/>
        </w:rPr>
        <w:t>, рекламации и другие материалы (при наличии), представленные по инициативе заявителя по итогам использования средства в рамках процедуры подтверждения регистрации средства;</w:t>
      </w:r>
    </w:p>
    <w:bookmarkEnd w:id="145"/>
    <w:bookmarkStart w:name="z155" w:id="146"/>
    <w:p>
      <w:pPr>
        <w:spacing w:after="0"/>
        <w:ind w:left="0"/>
        <w:jc w:val="both"/>
      </w:pPr>
      <w:r>
        <w:rPr>
          <w:rFonts w:ascii="Times New Roman"/>
          <w:b w:val="false"/>
          <w:i w:val="false"/>
          <w:color w:val="000000"/>
          <w:sz w:val="28"/>
        </w:rPr>
        <w:t xml:space="preserve">
      в) документы, представленные заявителем в соответствии с перечнем документов, необходимых для внесения в регистрационное досье зарегистрированного средства изменений, согласно </w:t>
      </w:r>
      <w:r>
        <w:rPr>
          <w:rFonts w:ascii="Times New Roman"/>
          <w:b w:val="false"/>
          <w:i w:val="false"/>
          <w:color w:val="000000"/>
          <w:sz w:val="28"/>
        </w:rPr>
        <w:t>приложению № 5</w:t>
      </w:r>
      <w:r>
        <w:rPr>
          <w:rFonts w:ascii="Times New Roman"/>
          <w:b w:val="false"/>
          <w:i w:val="false"/>
          <w:color w:val="000000"/>
          <w:sz w:val="28"/>
        </w:rPr>
        <w:t xml:space="preserve"> (далее – перечень документов) в рамках процедуры внесения в регистрационное досье зарегистрированного средства изменений (далее – процедура внесения изменений);</w:t>
      </w:r>
    </w:p>
    <w:bookmarkEnd w:id="146"/>
    <w:bookmarkStart w:name="z156" w:id="147"/>
    <w:p>
      <w:pPr>
        <w:spacing w:after="0"/>
        <w:ind w:left="0"/>
        <w:jc w:val="both"/>
      </w:pPr>
      <w:r>
        <w:rPr>
          <w:rFonts w:ascii="Times New Roman"/>
          <w:b w:val="false"/>
          <w:i w:val="false"/>
          <w:color w:val="000000"/>
          <w:sz w:val="28"/>
        </w:rPr>
        <w:t>
      г) регистрационное досье средства, обновленное в соответствии с настоящими Правилами (далее – обновленное регистрационное досье), пояснительная записка-обоснование и периодический отчет за период регистрации, представленные заявителем в рамках процедуры приведения регистрационного досье средства, зарегистрированного в соответствии с законодательством государств-членов до вступления в силу настоящих Правил, в соответствие с требованиями настоящих Правил (далее – процедура приведения в соответствие регистрационного досье).</w:t>
      </w:r>
    </w:p>
    <w:bookmarkEnd w:id="147"/>
    <w:bookmarkStart w:name="z157" w:id="148"/>
    <w:p>
      <w:pPr>
        <w:spacing w:after="0"/>
        <w:ind w:left="0"/>
        <w:jc w:val="both"/>
      </w:pPr>
      <w:r>
        <w:rPr>
          <w:rFonts w:ascii="Times New Roman"/>
          <w:b w:val="false"/>
          <w:i w:val="false"/>
          <w:color w:val="000000"/>
          <w:sz w:val="28"/>
        </w:rPr>
        <w:t>
      29. Необходимость депонирования штаммов микроорганизмов, используемых при производстве средств, предназначенных для выявления возбудителей заразных болезней животных и определения иммунного ответа, в коллекции патогенных микроорганизмов и вирусов, а также коллекция для депонирования определяются уполномоченным органом того государства-члена, на территории которого осуществляется (предполагается) обращение средств, в соответствии с законодательством государства-члена.</w:t>
      </w:r>
    </w:p>
    <w:bookmarkEnd w:id="148"/>
    <w:bookmarkStart w:name="z158" w:id="149"/>
    <w:p>
      <w:pPr>
        <w:spacing w:after="0"/>
        <w:ind w:left="0"/>
        <w:jc w:val="both"/>
      </w:pPr>
      <w:r>
        <w:rPr>
          <w:rFonts w:ascii="Times New Roman"/>
          <w:b w:val="false"/>
          <w:i w:val="false"/>
          <w:color w:val="000000"/>
          <w:sz w:val="28"/>
        </w:rPr>
        <w:t>
      30. Понесенные заявителем расходы на регистрацию средств или осуществление иных процедур, связанных с регистрацией, не возмещаются.</w:t>
      </w:r>
    </w:p>
    <w:bookmarkEnd w:id="149"/>
    <w:bookmarkStart w:name="z159" w:id="150"/>
    <w:p>
      <w:pPr>
        <w:spacing w:after="0"/>
        <w:ind w:left="0"/>
        <w:jc w:val="left"/>
      </w:pPr>
      <w:r>
        <w:rPr>
          <w:rFonts w:ascii="Times New Roman"/>
          <w:b/>
          <w:i w:val="false"/>
          <w:color w:val="000000"/>
        </w:rPr>
        <w:t xml:space="preserve"> 2. Общие принципы экспертизы средств</w:t>
      </w:r>
    </w:p>
    <w:bookmarkEnd w:id="150"/>
    <w:bookmarkStart w:name="z160" w:id="151"/>
    <w:p>
      <w:pPr>
        <w:spacing w:after="0"/>
        <w:ind w:left="0"/>
        <w:jc w:val="both"/>
      </w:pPr>
      <w:r>
        <w:rPr>
          <w:rFonts w:ascii="Times New Roman"/>
          <w:b w:val="false"/>
          <w:i w:val="false"/>
          <w:color w:val="000000"/>
          <w:sz w:val="28"/>
        </w:rPr>
        <w:t>
      31. Экспертиза средств проводится для оценки качества средства и включает в себя:</w:t>
      </w:r>
    </w:p>
    <w:bookmarkEnd w:id="151"/>
    <w:bookmarkStart w:name="z161" w:id="152"/>
    <w:p>
      <w:pPr>
        <w:spacing w:after="0"/>
        <w:ind w:left="0"/>
        <w:jc w:val="both"/>
      </w:pPr>
      <w:r>
        <w:rPr>
          <w:rFonts w:ascii="Times New Roman"/>
          <w:b w:val="false"/>
          <w:i w:val="false"/>
          <w:color w:val="000000"/>
          <w:sz w:val="28"/>
        </w:rPr>
        <w:t>
      а) экспертизу регистрационного досье средства или документов, дополняющих регистрационное досье средства, которая предусматривает:</w:t>
      </w:r>
    </w:p>
    <w:bookmarkEnd w:id="152"/>
    <w:bookmarkStart w:name="z162" w:id="153"/>
    <w:p>
      <w:pPr>
        <w:spacing w:after="0"/>
        <w:ind w:left="0"/>
        <w:jc w:val="both"/>
      </w:pPr>
      <w:r>
        <w:rPr>
          <w:rFonts w:ascii="Times New Roman"/>
          <w:b w:val="false"/>
          <w:i w:val="false"/>
          <w:color w:val="000000"/>
          <w:sz w:val="28"/>
        </w:rPr>
        <w:t>
      проверку полноты и достоверности представленных сведений о качестве средства;</w:t>
      </w:r>
    </w:p>
    <w:bookmarkEnd w:id="153"/>
    <w:bookmarkStart w:name="z163" w:id="154"/>
    <w:p>
      <w:pPr>
        <w:spacing w:after="0"/>
        <w:ind w:left="0"/>
        <w:jc w:val="both"/>
      </w:pPr>
      <w:r>
        <w:rPr>
          <w:rFonts w:ascii="Times New Roman"/>
          <w:b w:val="false"/>
          <w:i w:val="false"/>
          <w:color w:val="000000"/>
          <w:sz w:val="28"/>
        </w:rPr>
        <w:t>
      проверку согласованности документов, входящих в состав регистрационного досье средства или дополняющих регистрационное досье средства, между собой;</w:t>
      </w:r>
    </w:p>
    <w:bookmarkEnd w:id="154"/>
    <w:bookmarkStart w:name="z164" w:id="155"/>
    <w:p>
      <w:pPr>
        <w:spacing w:after="0"/>
        <w:ind w:left="0"/>
        <w:jc w:val="both"/>
      </w:pPr>
      <w:r>
        <w:rPr>
          <w:rFonts w:ascii="Times New Roman"/>
          <w:b w:val="false"/>
          <w:i w:val="false"/>
          <w:color w:val="000000"/>
          <w:sz w:val="28"/>
        </w:rPr>
        <w:t>
      б) экспертизу образцов средства в случаях, предусмотренных настоящими Правилами, которая включает в себя:</w:t>
      </w:r>
    </w:p>
    <w:bookmarkEnd w:id="155"/>
    <w:bookmarkStart w:name="z165" w:id="156"/>
    <w:p>
      <w:pPr>
        <w:spacing w:after="0"/>
        <w:ind w:left="0"/>
        <w:jc w:val="both"/>
      </w:pPr>
      <w:r>
        <w:rPr>
          <w:rFonts w:ascii="Times New Roman"/>
          <w:b w:val="false"/>
          <w:i w:val="false"/>
          <w:color w:val="000000"/>
          <w:sz w:val="28"/>
        </w:rPr>
        <w:t>
      проведение исследований (испытаний) образцов средства на соответствие требованиям нормативного документа на средство;</w:t>
      </w:r>
    </w:p>
    <w:bookmarkEnd w:id="156"/>
    <w:bookmarkStart w:name="z166" w:id="157"/>
    <w:p>
      <w:pPr>
        <w:spacing w:after="0"/>
        <w:ind w:left="0"/>
        <w:jc w:val="both"/>
      </w:pPr>
      <w:r>
        <w:rPr>
          <w:rFonts w:ascii="Times New Roman"/>
          <w:b w:val="false"/>
          <w:i w:val="false"/>
          <w:color w:val="000000"/>
          <w:sz w:val="28"/>
        </w:rPr>
        <w:t>
      оценку воспроизводимости представленных заявителем методов контроля средства;</w:t>
      </w:r>
    </w:p>
    <w:bookmarkEnd w:id="157"/>
    <w:bookmarkStart w:name="z167" w:id="158"/>
    <w:p>
      <w:pPr>
        <w:spacing w:after="0"/>
        <w:ind w:left="0"/>
        <w:jc w:val="both"/>
      </w:pPr>
      <w:r>
        <w:rPr>
          <w:rFonts w:ascii="Times New Roman"/>
          <w:b w:val="false"/>
          <w:i w:val="false"/>
          <w:color w:val="000000"/>
          <w:sz w:val="28"/>
        </w:rPr>
        <w:t xml:space="preserve">
      оформление результатов исследований (испытаний) образцов средства протоколом (протоколами) исследований (испытаний) с указанием использованных методов контроля качества; </w:t>
      </w:r>
    </w:p>
    <w:bookmarkEnd w:id="158"/>
    <w:bookmarkStart w:name="z168" w:id="159"/>
    <w:p>
      <w:pPr>
        <w:spacing w:after="0"/>
        <w:ind w:left="0"/>
        <w:jc w:val="both"/>
      </w:pPr>
      <w:r>
        <w:rPr>
          <w:rFonts w:ascii="Times New Roman"/>
          <w:b w:val="false"/>
          <w:i w:val="false"/>
          <w:color w:val="000000"/>
          <w:sz w:val="28"/>
        </w:rPr>
        <w:t>
      оценку соответствия полученных результатов исследований (испытаний) образцов средства и сведений из представленного регистрационного досье средства на предмет качества средства;</w:t>
      </w:r>
    </w:p>
    <w:bookmarkEnd w:id="159"/>
    <w:bookmarkStart w:name="z169" w:id="160"/>
    <w:p>
      <w:pPr>
        <w:spacing w:after="0"/>
        <w:ind w:left="0"/>
        <w:jc w:val="both"/>
      </w:pPr>
      <w:r>
        <w:rPr>
          <w:rFonts w:ascii="Times New Roman"/>
          <w:b w:val="false"/>
          <w:i w:val="false"/>
          <w:color w:val="000000"/>
          <w:sz w:val="28"/>
        </w:rPr>
        <w:t>
      в) оформление экспертного заключения.</w:t>
      </w:r>
    </w:p>
    <w:bookmarkEnd w:id="160"/>
    <w:bookmarkStart w:name="z170" w:id="161"/>
    <w:p>
      <w:pPr>
        <w:spacing w:after="0"/>
        <w:ind w:left="0"/>
        <w:jc w:val="both"/>
      </w:pPr>
      <w:r>
        <w:rPr>
          <w:rFonts w:ascii="Times New Roman"/>
          <w:b w:val="false"/>
          <w:i w:val="false"/>
          <w:color w:val="000000"/>
          <w:sz w:val="28"/>
        </w:rPr>
        <w:t>
      32. Экспертиза средств проводится экспертами экспертного учреждения, а также экспертами других экспертных учреждений или организаций, привлекаемыми экспертным учреждением в случае необходимости.</w:t>
      </w:r>
    </w:p>
    <w:bookmarkEnd w:id="161"/>
    <w:bookmarkStart w:name="z171" w:id="162"/>
    <w:p>
      <w:pPr>
        <w:spacing w:after="0"/>
        <w:ind w:left="0"/>
        <w:jc w:val="both"/>
      </w:pPr>
      <w:r>
        <w:rPr>
          <w:rFonts w:ascii="Times New Roman"/>
          <w:b w:val="false"/>
          <w:i w:val="false"/>
          <w:color w:val="000000"/>
          <w:sz w:val="28"/>
        </w:rPr>
        <w:t>
      33. Эксперт, ответственный за формирование экспертного заключения, должен иметь высшее ветеринарное, медицинское, фармацевтическое, биологическое и (или) химическое образование, опыт работы в области экспертизы средств не менее 3 лет и его компетенция должна быть подтверждена в соответствии с законодательством государства-члена.</w:t>
      </w:r>
    </w:p>
    <w:bookmarkEnd w:id="162"/>
    <w:bookmarkStart w:name="z172" w:id="163"/>
    <w:p>
      <w:pPr>
        <w:spacing w:after="0"/>
        <w:ind w:left="0"/>
        <w:jc w:val="both"/>
      </w:pPr>
      <w:r>
        <w:rPr>
          <w:rFonts w:ascii="Times New Roman"/>
          <w:b w:val="false"/>
          <w:i w:val="false"/>
          <w:color w:val="000000"/>
          <w:sz w:val="28"/>
        </w:rPr>
        <w:t xml:space="preserve">
      34. При проведении экспертизы: </w:t>
      </w:r>
    </w:p>
    <w:bookmarkEnd w:id="163"/>
    <w:bookmarkStart w:name="z173" w:id="164"/>
    <w:p>
      <w:pPr>
        <w:spacing w:after="0"/>
        <w:ind w:left="0"/>
        <w:jc w:val="both"/>
      </w:pPr>
      <w:r>
        <w:rPr>
          <w:rFonts w:ascii="Times New Roman"/>
          <w:b w:val="false"/>
          <w:i w:val="false"/>
          <w:color w:val="000000"/>
          <w:sz w:val="28"/>
        </w:rPr>
        <w:t>
      а) эксперт не имеет права:</w:t>
      </w:r>
    </w:p>
    <w:bookmarkEnd w:id="164"/>
    <w:bookmarkStart w:name="z174" w:id="165"/>
    <w:p>
      <w:pPr>
        <w:spacing w:after="0"/>
        <w:ind w:left="0"/>
        <w:jc w:val="both"/>
      </w:pPr>
      <w:r>
        <w:rPr>
          <w:rFonts w:ascii="Times New Roman"/>
          <w:b w:val="false"/>
          <w:i w:val="false"/>
          <w:color w:val="000000"/>
          <w:sz w:val="28"/>
        </w:rPr>
        <w:t>
      находиться в какой-либо зависимости от лица, назначившего экспертизу, от заявителя или других заинтересованных в результатах экспертизы лиц;</w:t>
      </w:r>
    </w:p>
    <w:bookmarkEnd w:id="165"/>
    <w:bookmarkStart w:name="z175" w:id="166"/>
    <w:p>
      <w:pPr>
        <w:spacing w:after="0"/>
        <w:ind w:left="0"/>
        <w:jc w:val="both"/>
      </w:pPr>
      <w:r>
        <w:rPr>
          <w:rFonts w:ascii="Times New Roman"/>
          <w:b w:val="false"/>
          <w:i w:val="false"/>
          <w:color w:val="000000"/>
          <w:sz w:val="28"/>
        </w:rPr>
        <w:t>
      запрашивать у заявителя либо иных лиц материалы, необходимые для проведения экспертизы. В случае недостаточности сведений и (или) информации в поступивших в экспертное учреждение регистрационных материалах для оформления экспертного заключения экспертное учреждение обращается с соответствующим запросом в референтный орган по регистрации. Референтный орган по регистрации направляет заявителю соответствующий запрос о представлении необходимых материалов;</w:t>
      </w:r>
    </w:p>
    <w:bookmarkEnd w:id="166"/>
    <w:bookmarkStart w:name="z176" w:id="167"/>
    <w:p>
      <w:pPr>
        <w:spacing w:after="0"/>
        <w:ind w:left="0"/>
        <w:jc w:val="both"/>
      </w:pPr>
      <w:r>
        <w:rPr>
          <w:rFonts w:ascii="Times New Roman"/>
          <w:b w:val="false"/>
          <w:i w:val="false"/>
          <w:color w:val="000000"/>
          <w:sz w:val="28"/>
        </w:rPr>
        <w:t>
      разглашать сведения, которые стали известны эксперту в связи с проведением экспертизы, а также информацию, отнесенную к государственной тайне (государственным секретам) в соответствии с законодательством государств-членов;</w:t>
      </w:r>
    </w:p>
    <w:bookmarkEnd w:id="167"/>
    <w:bookmarkStart w:name="z177" w:id="168"/>
    <w:p>
      <w:pPr>
        <w:spacing w:after="0"/>
        <w:ind w:left="0"/>
        <w:jc w:val="both"/>
      </w:pPr>
      <w:r>
        <w:rPr>
          <w:rFonts w:ascii="Times New Roman"/>
          <w:b w:val="false"/>
          <w:i w:val="false"/>
          <w:color w:val="000000"/>
          <w:sz w:val="28"/>
        </w:rPr>
        <w:t xml:space="preserve">
      проводить экспертизу по неофициальному обращению заявителя, самостоятельно собирать материалы для проведения экспертизы, проводить экспертизу на коммерческой основе; </w:t>
      </w:r>
    </w:p>
    <w:bookmarkEnd w:id="168"/>
    <w:bookmarkStart w:name="z178" w:id="169"/>
    <w:p>
      <w:pPr>
        <w:spacing w:after="0"/>
        <w:ind w:left="0"/>
        <w:jc w:val="both"/>
      </w:pPr>
      <w:r>
        <w:rPr>
          <w:rFonts w:ascii="Times New Roman"/>
          <w:b w:val="false"/>
          <w:i w:val="false"/>
          <w:color w:val="000000"/>
          <w:sz w:val="28"/>
        </w:rPr>
        <w:t>
      б) эксперт обязан:</w:t>
      </w:r>
    </w:p>
    <w:bookmarkEnd w:id="169"/>
    <w:bookmarkStart w:name="z179" w:id="170"/>
    <w:p>
      <w:pPr>
        <w:spacing w:after="0"/>
        <w:ind w:left="0"/>
        <w:jc w:val="both"/>
      </w:pPr>
      <w:r>
        <w:rPr>
          <w:rFonts w:ascii="Times New Roman"/>
          <w:b w:val="false"/>
          <w:i w:val="false"/>
          <w:color w:val="000000"/>
          <w:sz w:val="28"/>
        </w:rPr>
        <w:t>
      провести экспертизу регистрационных материалов в полном объеме, дать обоснованное и объективное заключение по поставленным перед ним вопросам или мотивированное заключение о невозможности проведения экспертизы средства;</w:t>
      </w:r>
    </w:p>
    <w:bookmarkEnd w:id="170"/>
    <w:bookmarkStart w:name="z180" w:id="171"/>
    <w:p>
      <w:pPr>
        <w:spacing w:after="0"/>
        <w:ind w:left="0"/>
        <w:jc w:val="both"/>
      </w:pPr>
      <w:r>
        <w:rPr>
          <w:rFonts w:ascii="Times New Roman"/>
          <w:b w:val="false"/>
          <w:i w:val="false"/>
          <w:color w:val="000000"/>
          <w:sz w:val="28"/>
        </w:rPr>
        <w:t>
      ходатайствовать перед руководителем экспертного учреждения о привлечении к проведению экспертизы средства других экспертов (в том числе из других экспертных учреждений или организаций) в случае необходимости;</w:t>
      </w:r>
    </w:p>
    <w:bookmarkEnd w:id="171"/>
    <w:bookmarkStart w:name="z181" w:id="172"/>
    <w:p>
      <w:pPr>
        <w:spacing w:after="0"/>
        <w:ind w:left="0"/>
        <w:jc w:val="both"/>
      </w:pPr>
      <w:r>
        <w:rPr>
          <w:rFonts w:ascii="Times New Roman"/>
          <w:b w:val="false"/>
          <w:i w:val="false"/>
          <w:color w:val="000000"/>
          <w:sz w:val="28"/>
        </w:rPr>
        <w:t>
      обеспечить сохранность представленных регистрационных материалов;</w:t>
      </w:r>
    </w:p>
    <w:bookmarkEnd w:id="172"/>
    <w:bookmarkStart w:name="z182" w:id="173"/>
    <w:p>
      <w:pPr>
        <w:spacing w:after="0"/>
        <w:ind w:left="0"/>
        <w:jc w:val="both"/>
      </w:pPr>
      <w:r>
        <w:rPr>
          <w:rFonts w:ascii="Times New Roman"/>
          <w:b w:val="false"/>
          <w:i w:val="false"/>
          <w:color w:val="000000"/>
          <w:sz w:val="28"/>
        </w:rPr>
        <w:t>
      обеспечить уничтожение неизрасходованных остатков средств.</w:t>
      </w:r>
    </w:p>
    <w:bookmarkEnd w:id="173"/>
    <w:bookmarkStart w:name="z183" w:id="174"/>
    <w:p>
      <w:pPr>
        <w:spacing w:after="0"/>
        <w:ind w:left="0"/>
        <w:jc w:val="both"/>
      </w:pPr>
      <w:r>
        <w:rPr>
          <w:rFonts w:ascii="Times New Roman"/>
          <w:b w:val="false"/>
          <w:i w:val="false"/>
          <w:color w:val="000000"/>
          <w:sz w:val="28"/>
        </w:rPr>
        <w:t>
      35. Эксперт, которому поручено проведение экспертизы средства, независимо и самостоятельно проводит исследования (испытания), оценивает результаты, полученные им лично и (или) другими экспертами, и формулирует выводы относительно поставленных вопросов в пределах своей компетенции.</w:t>
      </w:r>
    </w:p>
    <w:bookmarkEnd w:id="174"/>
    <w:bookmarkStart w:name="z184" w:id="175"/>
    <w:p>
      <w:pPr>
        <w:spacing w:after="0"/>
        <w:ind w:left="0"/>
        <w:jc w:val="both"/>
      </w:pPr>
      <w:r>
        <w:rPr>
          <w:rFonts w:ascii="Times New Roman"/>
          <w:b w:val="false"/>
          <w:i w:val="false"/>
          <w:color w:val="000000"/>
          <w:sz w:val="28"/>
        </w:rPr>
        <w:t>
      36. Эксперты, привлекаемые к проведению экспертизы средства, предупреждаются об ответственности за дачу заключения, содержащего необоснованные или фальсифицированные выводы, в соответствии с законодательством государства-члена.</w:t>
      </w:r>
    </w:p>
    <w:bookmarkEnd w:id="175"/>
    <w:bookmarkStart w:name="z185" w:id="176"/>
    <w:p>
      <w:pPr>
        <w:spacing w:after="0"/>
        <w:ind w:left="0"/>
        <w:jc w:val="both"/>
      </w:pPr>
      <w:r>
        <w:rPr>
          <w:rFonts w:ascii="Times New Roman"/>
          <w:b w:val="false"/>
          <w:i w:val="false"/>
          <w:color w:val="000000"/>
          <w:sz w:val="28"/>
        </w:rPr>
        <w:t xml:space="preserve">
      37. В случае невозможности проведения экспертным учреждением экспертизы образцов средства, представленных заявителем, решение о месте и условиях проведения такой экспертизы принимается референтным органом по регистрации в соответствии с законодательством государства-члена. </w:t>
      </w:r>
    </w:p>
    <w:bookmarkEnd w:id="176"/>
    <w:bookmarkStart w:name="z186" w:id="177"/>
    <w:p>
      <w:pPr>
        <w:spacing w:after="0"/>
        <w:ind w:left="0"/>
        <w:jc w:val="both"/>
      </w:pPr>
      <w:r>
        <w:rPr>
          <w:rFonts w:ascii="Times New Roman"/>
          <w:b w:val="false"/>
          <w:i w:val="false"/>
          <w:color w:val="000000"/>
          <w:sz w:val="28"/>
        </w:rPr>
        <w:t>
      Доставка образцов средства в место проведения экспертизы образцов средства (в том числе, в испытательную лабораторию (центр) этого или другого государства-члена или референтную лабораторию (центр) третьей страны, наделенную Международным эпизоотическим бюро соответствующими полномочиями) осуществляется заявителем за свой счет. Расходы на доставку компенсации не подлежат.</w:t>
      </w:r>
    </w:p>
    <w:bookmarkEnd w:id="177"/>
    <w:bookmarkStart w:name="z187" w:id="178"/>
    <w:p>
      <w:pPr>
        <w:spacing w:after="0"/>
        <w:ind w:left="0"/>
        <w:jc w:val="both"/>
      </w:pPr>
      <w:r>
        <w:rPr>
          <w:rFonts w:ascii="Times New Roman"/>
          <w:b w:val="false"/>
          <w:i w:val="false"/>
          <w:color w:val="000000"/>
          <w:sz w:val="28"/>
        </w:rPr>
        <w:t xml:space="preserve">
      38. В случае невозможности проведения экспертизы образцов средства, представленных заявителем, по причине их непригодности для проведения экспертизы референтный орган по регистрации уведомляет об этом заявителя указанным в </w:t>
      </w:r>
      <w:r>
        <w:rPr>
          <w:rFonts w:ascii="Times New Roman"/>
          <w:b w:val="false"/>
          <w:i w:val="false"/>
          <w:color w:val="000000"/>
          <w:sz w:val="28"/>
        </w:rPr>
        <w:t>пункте 28</w:t>
      </w:r>
      <w:r>
        <w:rPr>
          <w:rFonts w:ascii="Times New Roman"/>
          <w:b w:val="false"/>
          <w:i w:val="false"/>
          <w:color w:val="000000"/>
          <w:sz w:val="28"/>
        </w:rPr>
        <w:t xml:space="preserve"> настоящих Правил способом и в указанный срок с даты получения соответствующей информации от экспертного учреждения. </w:t>
      </w:r>
    </w:p>
    <w:bookmarkEnd w:id="178"/>
    <w:bookmarkStart w:name="z188" w:id="179"/>
    <w:p>
      <w:pPr>
        <w:spacing w:after="0"/>
        <w:ind w:left="0"/>
        <w:jc w:val="both"/>
      </w:pPr>
      <w:r>
        <w:rPr>
          <w:rFonts w:ascii="Times New Roman"/>
          <w:b w:val="false"/>
          <w:i w:val="false"/>
          <w:color w:val="000000"/>
          <w:sz w:val="28"/>
        </w:rPr>
        <w:t>
      Заявитель не позднее 45 рабочих дней с даты получения такого уведомления повторно представляет в экспертное учреждение необходимые образцы средства. Осуществление регистрации средства или иных процедур, связанных с регистрацией и предусматривающих экспертизу образцов средства, на этот период приостанавливается.</w:t>
      </w:r>
    </w:p>
    <w:bookmarkEnd w:id="179"/>
    <w:bookmarkStart w:name="z189" w:id="180"/>
    <w:p>
      <w:pPr>
        <w:spacing w:after="0"/>
        <w:ind w:left="0"/>
        <w:jc w:val="both"/>
      </w:pPr>
      <w:r>
        <w:rPr>
          <w:rFonts w:ascii="Times New Roman"/>
          <w:b w:val="false"/>
          <w:i w:val="false"/>
          <w:color w:val="000000"/>
          <w:sz w:val="28"/>
        </w:rPr>
        <w:t>
      В случае непоступления в течение 45 рабочих дней в экспертное учреждение образцов средства или повторного представления заявителем образцов средства, непригодных для проведения экспертизы, экспертное учреждение не позднее 5 рабочих дней с даты возобновления процедуры регистрации средства информирует об этом референтный орган по регистрации, который не позднее 5 рабочих дней с даты его информирования принимает решение о завершении процедуры регистрации средства или осуществления иных процедур, связанных с регистрацией и предусматривающих экспертизу образцов средства, и уведомляет об этом заявителя, уполномоченные органы и (или) экспертные учреждения указанным в пункте 28 настоящих Правил способом и в указанный срок.</w:t>
      </w:r>
    </w:p>
    <w:bookmarkEnd w:id="180"/>
    <w:bookmarkStart w:name="z190" w:id="181"/>
    <w:p>
      <w:pPr>
        <w:spacing w:after="0"/>
        <w:ind w:left="0"/>
        <w:jc w:val="both"/>
      </w:pPr>
      <w:r>
        <w:rPr>
          <w:rFonts w:ascii="Times New Roman"/>
          <w:b w:val="false"/>
          <w:i w:val="false"/>
          <w:color w:val="000000"/>
          <w:sz w:val="28"/>
        </w:rPr>
        <w:t xml:space="preserve">
      39. При проведении экспертизы средства референтный орган по регистрации и уполномоченные органы и (или) экспертные учреждения через референтный орган по регистрации вправе направить заявителю указанным в </w:t>
      </w:r>
      <w:r>
        <w:rPr>
          <w:rFonts w:ascii="Times New Roman"/>
          <w:b w:val="false"/>
          <w:i w:val="false"/>
          <w:color w:val="000000"/>
          <w:sz w:val="28"/>
        </w:rPr>
        <w:t>пункте 28</w:t>
      </w:r>
      <w:r>
        <w:rPr>
          <w:rFonts w:ascii="Times New Roman"/>
          <w:b w:val="false"/>
          <w:i w:val="false"/>
          <w:color w:val="000000"/>
          <w:sz w:val="28"/>
        </w:rPr>
        <w:t xml:space="preserve"> настоящих Правил способом и в указанный срок однократный запрос о предоставлении недостающей (дополнительной) информации, необходимых разъяснений или уточнений, касающихся документов, входящих в состав регистрационного досье средства, и сведений, указанных в регистрационном досье средства (в том числе предложения о внесении изменений в инструкцию по использованию средства, макеты первичной и при наличии вторичной упаковок средства (далее – макеты упаковок), нормативный документ на средство или другие документы, входящие в состав регистрационного досье средства). Запрос, сформированный уполномоченным органом и (или) экспертным учреждением, может содержать уточняющие вопросы к референтному органу по регистрации по представляемым им согласно </w:t>
      </w:r>
      <w:r>
        <w:rPr>
          <w:rFonts w:ascii="Times New Roman"/>
          <w:b w:val="false"/>
          <w:i w:val="false"/>
          <w:color w:val="000000"/>
          <w:sz w:val="28"/>
        </w:rPr>
        <w:t>пунктам 65</w:t>
      </w:r>
      <w:r>
        <w:rPr>
          <w:rFonts w:ascii="Times New Roman"/>
          <w:b w:val="false"/>
          <w:i w:val="false"/>
          <w:color w:val="000000"/>
          <w:sz w:val="28"/>
        </w:rPr>
        <w:t xml:space="preserve">, </w:t>
      </w:r>
      <w:r>
        <w:rPr>
          <w:rFonts w:ascii="Times New Roman"/>
          <w:b w:val="false"/>
          <w:i w:val="false"/>
          <w:color w:val="000000"/>
          <w:sz w:val="28"/>
        </w:rPr>
        <w:t>104</w:t>
      </w:r>
      <w:r>
        <w:rPr>
          <w:rFonts w:ascii="Times New Roman"/>
          <w:b w:val="false"/>
          <w:i w:val="false"/>
          <w:color w:val="000000"/>
          <w:sz w:val="28"/>
        </w:rPr>
        <w:t xml:space="preserve">, </w:t>
      </w:r>
      <w:r>
        <w:rPr>
          <w:rFonts w:ascii="Times New Roman"/>
          <w:b w:val="false"/>
          <w:i w:val="false"/>
          <w:color w:val="000000"/>
          <w:sz w:val="28"/>
        </w:rPr>
        <w:t>150</w:t>
      </w:r>
      <w:r>
        <w:rPr>
          <w:rFonts w:ascii="Times New Roman"/>
          <w:b w:val="false"/>
          <w:i w:val="false"/>
          <w:color w:val="000000"/>
          <w:sz w:val="28"/>
        </w:rPr>
        <w:t xml:space="preserve">, </w:t>
      </w:r>
      <w:r>
        <w:rPr>
          <w:rFonts w:ascii="Times New Roman"/>
          <w:b w:val="false"/>
          <w:i w:val="false"/>
          <w:color w:val="000000"/>
          <w:sz w:val="28"/>
        </w:rPr>
        <w:t>173</w:t>
      </w:r>
      <w:r>
        <w:rPr>
          <w:rFonts w:ascii="Times New Roman"/>
          <w:b w:val="false"/>
          <w:i w:val="false"/>
          <w:color w:val="000000"/>
          <w:sz w:val="28"/>
        </w:rPr>
        <w:t xml:space="preserve">, </w:t>
      </w:r>
      <w:r>
        <w:rPr>
          <w:rFonts w:ascii="Times New Roman"/>
          <w:b w:val="false"/>
          <w:i w:val="false"/>
          <w:color w:val="000000"/>
          <w:sz w:val="28"/>
        </w:rPr>
        <w:t>228</w:t>
      </w:r>
      <w:r>
        <w:rPr>
          <w:rFonts w:ascii="Times New Roman"/>
          <w:b w:val="false"/>
          <w:i w:val="false"/>
          <w:color w:val="000000"/>
          <w:sz w:val="28"/>
        </w:rPr>
        <w:t xml:space="preserve"> и </w:t>
      </w:r>
      <w:r>
        <w:rPr>
          <w:rFonts w:ascii="Times New Roman"/>
          <w:b w:val="false"/>
          <w:i w:val="false"/>
          <w:color w:val="000000"/>
          <w:sz w:val="28"/>
        </w:rPr>
        <w:t>261</w:t>
      </w:r>
      <w:r>
        <w:rPr>
          <w:rFonts w:ascii="Times New Roman"/>
          <w:b w:val="false"/>
          <w:i w:val="false"/>
          <w:color w:val="000000"/>
          <w:sz w:val="28"/>
        </w:rPr>
        <w:t xml:space="preserve"> настоящих Правил экспертному заключению и (или) протоколам исследований (испытаний) образцов средства.</w:t>
      </w:r>
    </w:p>
    <w:bookmarkEnd w:id="181"/>
    <w:bookmarkStart w:name="z191" w:id="182"/>
    <w:p>
      <w:pPr>
        <w:spacing w:after="0"/>
        <w:ind w:left="0"/>
        <w:jc w:val="both"/>
      </w:pPr>
      <w:r>
        <w:rPr>
          <w:rFonts w:ascii="Times New Roman"/>
          <w:b w:val="false"/>
          <w:i w:val="false"/>
          <w:color w:val="000000"/>
          <w:sz w:val="28"/>
        </w:rPr>
        <w:t>
      Последующие направления уточняющих запросов допускаются только референтным органом по регистрации в случае возникновения дополнительных вопросов, касающихся сведений, представленных заявителем в ответе на предшествующий запрос.</w:t>
      </w:r>
    </w:p>
    <w:bookmarkEnd w:id="182"/>
    <w:bookmarkStart w:name="z192" w:id="183"/>
    <w:p>
      <w:pPr>
        <w:spacing w:after="0"/>
        <w:ind w:left="0"/>
        <w:jc w:val="both"/>
      </w:pPr>
      <w:r>
        <w:rPr>
          <w:rFonts w:ascii="Times New Roman"/>
          <w:b w:val="false"/>
          <w:i w:val="false"/>
          <w:color w:val="000000"/>
          <w:sz w:val="28"/>
        </w:rPr>
        <w:t xml:space="preserve">
      40. Срок представления заявителем ответа на указанный в </w:t>
      </w:r>
      <w:r>
        <w:rPr>
          <w:rFonts w:ascii="Times New Roman"/>
          <w:b w:val="false"/>
          <w:i w:val="false"/>
          <w:color w:val="000000"/>
          <w:sz w:val="28"/>
        </w:rPr>
        <w:t>пункте 39</w:t>
      </w:r>
      <w:r>
        <w:rPr>
          <w:rFonts w:ascii="Times New Roman"/>
          <w:b w:val="false"/>
          <w:i w:val="false"/>
          <w:color w:val="000000"/>
          <w:sz w:val="28"/>
        </w:rPr>
        <w:t xml:space="preserve"> настоящих Правил запрос референтного органа по регистрации (в том числе на запросы уполномоченных органов и (или) экспертных учреждений) не превышает 90 рабочих дней с даты получения им запроса (запросов). Если подготовка ответа на запрос требует проведения дополнительных исследований (испытаний) и (или) представление материалов невозможно в указанный срок, заявитель вправе обратиться в референтный орган по регистрации с заявлением на русском языке в свободной форме (на бумажном носителе и (или) в электронном виде) о продлении срока подготовки материалов (с обоснованием необходимости увеличения срока). На основании достаточного основания заявителя указанный срок может быть продлен референтным органом по регистрации. Общий срок ответа на запрос не должен превышать 180 рабочих дней.</w:t>
      </w:r>
    </w:p>
    <w:bookmarkEnd w:id="183"/>
    <w:bookmarkStart w:name="z193" w:id="184"/>
    <w:p>
      <w:pPr>
        <w:spacing w:after="0"/>
        <w:ind w:left="0"/>
        <w:jc w:val="both"/>
      </w:pPr>
      <w:r>
        <w:rPr>
          <w:rFonts w:ascii="Times New Roman"/>
          <w:b w:val="false"/>
          <w:i w:val="false"/>
          <w:color w:val="000000"/>
          <w:sz w:val="28"/>
        </w:rPr>
        <w:t>
      41. Время представления заявителем ответа на указанный в пункте 39 настоящих Правил запрос референтного органа по регистрации (в том числе на запросы уполномоченных органов и (или) экспертных учреждений) в процессе экспертизы средства не входит в срок проведения этой экспертизы, регистрации средства и осуществления иной процедуры, связанной с регистрацией.</w:t>
      </w:r>
    </w:p>
    <w:bookmarkEnd w:id="184"/>
    <w:bookmarkStart w:name="z194" w:id="185"/>
    <w:p>
      <w:pPr>
        <w:spacing w:after="0"/>
        <w:ind w:left="0"/>
        <w:jc w:val="both"/>
      </w:pPr>
      <w:r>
        <w:rPr>
          <w:rFonts w:ascii="Times New Roman"/>
          <w:b w:val="false"/>
          <w:i w:val="false"/>
          <w:color w:val="000000"/>
          <w:sz w:val="28"/>
        </w:rPr>
        <w:t xml:space="preserve">
      42. При непредставлении заявителем в установленный срок запрошенных документов и сведений экспертиза средства прекращается. Референтный орган по регистрации уведомляет заявителя, уполномоченные органы и (или) экспертные учреждения о принятом решении указанным в </w:t>
      </w:r>
      <w:r>
        <w:rPr>
          <w:rFonts w:ascii="Times New Roman"/>
          <w:b w:val="false"/>
          <w:i w:val="false"/>
          <w:color w:val="000000"/>
          <w:sz w:val="28"/>
        </w:rPr>
        <w:t>пункте 28</w:t>
      </w:r>
      <w:r>
        <w:rPr>
          <w:rFonts w:ascii="Times New Roman"/>
          <w:b w:val="false"/>
          <w:i w:val="false"/>
          <w:color w:val="000000"/>
          <w:sz w:val="28"/>
        </w:rPr>
        <w:t xml:space="preserve"> настоящих Правил способом и в указанный срок. </w:t>
      </w:r>
    </w:p>
    <w:bookmarkEnd w:id="185"/>
    <w:bookmarkStart w:name="z195" w:id="186"/>
    <w:p>
      <w:pPr>
        <w:spacing w:after="0"/>
        <w:ind w:left="0"/>
        <w:jc w:val="both"/>
      </w:pPr>
      <w:r>
        <w:rPr>
          <w:rFonts w:ascii="Times New Roman"/>
          <w:b w:val="false"/>
          <w:i w:val="false"/>
          <w:color w:val="000000"/>
          <w:sz w:val="28"/>
        </w:rPr>
        <w:t xml:space="preserve">
      43. Результаты экспертизы средства оформляются предварительным, итоговым и сводным экспертным заключением комиссии экспертов экспертного учреждения (экспертных учреждений) по форме согласно </w:t>
      </w:r>
      <w:r>
        <w:rPr>
          <w:rFonts w:ascii="Times New Roman"/>
          <w:b w:val="false"/>
          <w:i w:val="false"/>
          <w:color w:val="000000"/>
          <w:sz w:val="28"/>
        </w:rPr>
        <w:t>приложению № 6</w:t>
      </w:r>
      <w:r>
        <w:rPr>
          <w:rFonts w:ascii="Times New Roman"/>
          <w:b w:val="false"/>
          <w:i w:val="false"/>
          <w:color w:val="000000"/>
          <w:sz w:val="28"/>
        </w:rPr>
        <w:t>.</w:t>
      </w:r>
    </w:p>
    <w:bookmarkEnd w:id="186"/>
    <w:bookmarkStart w:name="z196" w:id="187"/>
    <w:p>
      <w:pPr>
        <w:spacing w:after="0"/>
        <w:ind w:left="0"/>
        <w:jc w:val="both"/>
      </w:pPr>
      <w:r>
        <w:rPr>
          <w:rFonts w:ascii="Times New Roman"/>
          <w:b w:val="false"/>
          <w:i w:val="false"/>
          <w:color w:val="000000"/>
          <w:sz w:val="28"/>
        </w:rPr>
        <w:t>
      44. В экспертном заключении указываются результаты экспертизы регистрационного досье средства, результаты экспертизы образцов средства и сделанные в результате исследований (испытаний) выводы. Эксперт, мнение которого не совпадает с решением экспертов, участвующих в экспертизе средства, вправе выразить свое мнение в письменной форме, которое приобщается к экспертному заключению.</w:t>
      </w:r>
    </w:p>
    <w:bookmarkEnd w:id="187"/>
    <w:bookmarkStart w:name="z197" w:id="188"/>
    <w:p>
      <w:pPr>
        <w:spacing w:after="0"/>
        <w:ind w:left="0"/>
        <w:jc w:val="both"/>
      </w:pPr>
      <w:r>
        <w:rPr>
          <w:rFonts w:ascii="Times New Roman"/>
          <w:b w:val="false"/>
          <w:i w:val="false"/>
          <w:color w:val="000000"/>
          <w:sz w:val="28"/>
        </w:rPr>
        <w:t>
      В случае привлечения референтным органом по регистрации нескольких экспертных учреждений он назначает одно из них ответственным за обобщение всех экспертных заключений.</w:t>
      </w:r>
    </w:p>
    <w:bookmarkEnd w:id="188"/>
    <w:bookmarkStart w:name="z198" w:id="189"/>
    <w:p>
      <w:pPr>
        <w:spacing w:after="0"/>
        <w:ind w:left="0"/>
        <w:jc w:val="left"/>
      </w:pPr>
      <w:r>
        <w:rPr>
          <w:rFonts w:ascii="Times New Roman"/>
          <w:b/>
          <w:i w:val="false"/>
          <w:color w:val="000000"/>
        </w:rPr>
        <w:t xml:space="preserve"> IV. Порядок регистрации средства и осуществления иных процедур, связанных с регистрацией</w:t>
      </w:r>
    </w:p>
    <w:bookmarkEnd w:id="189"/>
    <w:bookmarkStart w:name="z199" w:id="190"/>
    <w:p>
      <w:pPr>
        <w:spacing w:after="0"/>
        <w:ind w:left="0"/>
        <w:jc w:val="left"/>
      </w:pPr>
      <w:r>
        <w:rPr>
          <w:rFonts w:ascii="Times New Roman"/>
          <w:b/>
          <w:i w:val="false"/>
          <w:color w:val="000000"/>
        </w:rPr>
        <w:t xml:space="preserve"> 1. Общий порядок регистрации средства</w:t>
      </w:r>
    </w:p>
    <w:bookmarkEnd w:id="190"/>
    <w:bookmarkStart w:name="z200" w:id="191"/>
    <w:p>
      <w:pPr>
        <w:spacing w:after="0"/>
        <w:ind w:left="0"/>
        <w:jc w:val="both"/>
      </w:pPr>
      <w:r>
        <w:rPr>
          <w:rFonts w:ascii="Times New Roman"/>
          <w:b w:val="false"/>
          <w:i w:val="false"/>
          <w:color w:val="000000"/>
          <w:sz w:val="28"/>
        </w:rPr>
        <w:t>
      45. С даты принятия референтным органом по регистрации решения о проведении экспертизы средства по дату включения сведений о средстве в реестр средств Союза срок проведения процедуры регистрации не должен превышать:</w:t>
      </w:r>
    </w:p>
    <w:bookmarkEnd w:id="191"/>
    <w:bookmarkStart w:name="z201" w:id="192"/>
    <w:p>
      <w:pPr>
        <w:spacing w:after="0"/>
        <w:ind w:left="0"/>
        <w:jc w:val="both"/>
      </w:pPr>
      <w:r>
        <w:rPr>
          <w:rFonts w:ascii="Times New Roman"/>
          <w:b w:val="false"/>
          <w:i w:val="false"/>
          <w:color w:val="000000"/>
          <w:sz w:val="28"/>
        </w:rPr>
        <w:t xml:space="preserve">
      195 рабочих дней – для средства, предназначенного для выявления возбудителей заразных болезней животных, включенных в Кодексы МЭБ, и определения иммунного ответа (в соответствии с блок-схемой процедуры регистрации средства, предназначенного для выявления возбудителей заразных болезней животных, включенных в Кодексы МЭБ, и определения иммунного ответа, согласно </w:t>
      </w:r>
      <w:r>
        <w:rPr>
          <w:rFonts w:ascii="Times New Roman"/>
          <w:b w:val="false"/>
          <w:i w:val="false"/>
          <w:color w:val="000000"/>
          <w:sz w:val="28"/>
        </w:rPr>
        <w:t>приложению № 7</w:t>
      </w:r>
      <w:r>
        <w:rPr>
          <w:rFonts w:ascii="Times New Roman"/>
          <w:b w:val="false"/>
          <w:i w:val="false"/>
          <w:color w:val="000000"/>
          <w:sz w:val="28"/>
        </w:rPr>
        <w:t>, блок-схема 7.1);</w:t>
      </w:r>
    </w:p>
    <w:bookmarkEnd w:id="192"/>
    <w:bookmarkStart w:name="z202" w:id="193"/>
    <w:p>
      <w:pPr>
        <w:spacing w:after="0"/>
        <w:ind w:left="0"/>
        <w:jc w:val="both"/>
      </w:pPr>
      <w:r>
        <w:rPr>
          <w:rFonts w:ascii="Times New Roman"/>
          <w:b w:val="false"/>
          <w:i w:val="false"/>
          <w:color w:val="000000"/>
          <w:sz w:val="28"/>
        </w:rPr>
        <w:t xml:space="preserve">
       110 рабочих дней – для средства, предназначенного для выявления возбудителей заразных болезней животных, не включенных в Кодексы МЭБ, и определения иммунного ответа (в соответствии с блок-схемой процедуры регистрации средства, предназначенного для выявления возбудителей заразных болезней животных, не включенных в Кодексы МЭБ, и определения иммунного ответа, согласно </w:t>
      </w:r>
      <w:r>
        <w:rPr>
          <w:rFonts w:ascii="Times New Roman"/>
          <w:b w:val="false"/>
          <w:i w:val="false"/>
          <w:color w:val="000000"/>
          <w:sz w:val="28"/>
        </w:rPr>
        <w:t>приложению № 7</w:t>
      </w:r>
      <w:r>
        <w:rPr>
          <w:rFonts w:ascii="Times New Roman"/>
          <w:b w:val="false"/>
          <w:i w:val="false"/>
          <w:color w:val="000000"/>
          <w:sz w:val="28"/>
        </w:rPr>
        <w:t>, к настоящим Правилам, блок-схема 7.2);</w:t>
      </w:r>
    </w:p>
    <w:bookmarkEnd w:id="193"/>
    <w:bookmarkStart w:name="z203" w:id="194"/>
    <w:p>
      <w:pPr>
        <w:spacing w:after="0"/>
        <w:ind w:left="0"/>
        <w:jc w:val="both"/>
      </w:pPr>
      <w:r>
        <w:rPr>
          <w:rFonts w:ascii="Times New Roman"/>
          <w:b w:val="false"/>
          <w:i w:val="false"/>
          <w:color w:val="000000"/>
          <w:sz w:val="28"/>
        </w:rPr>
        <w:t xml:space="preserve">
      110 рабочих дней – для средства, не предназначенного для выявления возбудителей заразных болезней животных и определения иммунного ответа (в соответствии с блок-схемой процедуры регистрации средства, предназначенного для выявления возбудителей заразных болезней животных, не включенных в Кодексы МЭБ, и определения иммунного ответа, согласно </w:t>
      </w:r>
      <w:r>
        <w:rPr>
          <w:rFonts w:ascii="Times New Roman"/>
          <w:b w:val="false"/>
          <w:i w:val="false"/>
          <w:color w:val="000000"/>
          <w:sz w:val="28"/>
        </w:rPr>
        <w:t>приложению № 7</w:t>
      </w:r>
      <w:r>
        <w:rPr>
          <w:rFonts w:ascii="Times New Roman"/>
          <w:b w:val="false"/>
          <w:i w:val="false"/>
          <w:color w:val="000000"/>
          <w:sz w:val="28"/>
        </w:rPr>
        <w:t>, к настоящим Правилам, блок-схема 7.2).</w:t>
      </w:r>
    </w:p>
    <w:bookmarkEnd w:id="194"/>
    <w:bookmarkStart w:name="z204" w:id="195"/>
    <w:p>
      <w:pPr>
        <w:spacing w:after="0"/>
        <w:ind w:left="0"/>
        <w:jc w:val="both"/>
      </w:pPr>
      <w:r>
        <w:rPr>
          <w:rFonts w:ascii="Times New Roman"/>
          <w:b w:val="false"/>
          <w:i w:val="false"/>
          <w:color w:val="000000"/>
          <w:sz w:val="28"/>
        </w:rPr>
        <w:t>
      46. В целях регистрации средства, предназначенного для выявления возбудителей заразных болезней животных, включенных в Кодексы МЭБ, и определения иммунного ответа, заявитель представляет в уполномоченный орган, который становится референтным органом по регистрации, следующие документы и материалы на русском языке:</w:t>
      </w:r>
    </w:p>
    <w:bookmarkEnd w:id="195"/>
    <w:bookmarkStart w:name="z205" w:id="196"/>
    <w:p>
      <w:pPr>
        <w:spacing w:after="0"/>
        <w:ind w:left="0"/>
        <w:jc w:val="both"/>
      </w:pPr>
      <w:r>
        <w:rPr>
          <w:rFonts w:ascii="Times New Roman"/>
          <w:b w:val="false"/>
          <w:i w:val="false"/>
          <w:color w:val="000000"/>
          <w:sz w:val="28"/>
        </w:rPr>
        <w:t>
      заявление о регистрации средства на бумажном носителе и (или) в электронном виде по форме согласно приложению № 8 (</w:t>
      </w:r>
      <w:r>
        <w:rPr>
          <w:rFonts w:ascii="Times New Roman"/>
          <w:b w:val="false"/>
          <w:i w:val="false"/>
          <w:color w:val="000000"/>
          <w:sz w:val="28"/>
        </w:rPr>
        <w:t>форма 8.1</w:t>
      </w:r>
      <w:r>
        <w:rPr>
          <w:rFonts w:ascii="Times New Roman"/>
          <w:b w:val="false"/>
          <w:i w:val="false"/>
          <w:color w:val="000000"/>
          <w:sz w:val="28"/>
        </w:rPr>
        <w:t>);</w:t>
      </w:r>
    </w:p>
    <w:bookmarkEnd w:id="196"/>
    <w:bookmarkStart w:name="z206" w:id="197"/>
    <w:p>
      <w:pPr>
        <w:spacing w:after="0"/>
        <w:ind w:left="0"/>
        <w:jc w:val="both"/>
      </w:pPr>
      <w:r>
        <w:rPr>
          <w:rFonts w:ascii="Times New Roman"/>
          <w:b w:val="false"/>
          <w:i w:val="false"/>
          <w:color w:val="000000"/>
          <w:sz w:val="28"/>
        </w:rPr>
        <w:t>
      документы, подтверждающие уплату референтному органу по регистрации сбора (пошлины) или иных обязательных платежей за экспертизу средства в случаях и порядке, установленных законодательством государства-члена;</w:t>
      </w:r>
    </w:p>
    <w:bookmarkEnd w:id="197"/>
    <w:bookmarkStart w:name="z207" w:id="198"/>
    <w:p>
      <w:pPr>
        <w:spacing w:after="0"/>
        <w:ind w:left="0"/>
        <w:jc w:val="both"/>
      </w:pPr>
      <w:r>
        <w:rPr>
          <w:rFonts w:ascii="Times New Roman"/>
          <w:b w:val="false"/>
          <w:i w:val="false"/>
          <w:color w:val="000000"/>
          <w:sz w:val="28"/>
        </w:rPr>
        <w:t xml:space="preserve">
      регистрационное досье средства (на бумажном носителе и в электронном виде) по описи в соответствии с требованиями к структуре регистрационного досье средства, указанными в </w:t>
      </w:r>
      <w:r>
        <w:rPr>
          <w:rFonts w:ascii="Times New Roman"/>
          <w:b w:val="false"/>
          <w:i w:val="false"/>
          <w:color w:val="000000"/>
          <w:sz w:val="28"/>
        </w:rPr>
        <w:t>пункте 298</w:t>
      </w:r>
      <w:r>
        <w:rPr>
          <w:rFonts w:ascii="Times New Roman"/>
          <w:b w:val="false"/>
          <w:i w:val="false"/>
          <w:color w:val="000000"/>
          <w:sz w:val="28"/>
        </w:rPr>
        <w:t xml:space="preserve"> настоящих Правил.</w:t>
      </w:r>
    </w:p>
    <w:bookmarkEnd w:id="198"/>
    <w:bookmarkStart w:name="z208" w:id="199"/>
    <w:p>
      <w:pPr>
        <w:spacing w:after="0"/>
        <w:ind w:left="0"/>
        <w:jc w:val="both"/>
      </w:pPr>
      <w:r>
        <w:rPr>
          <w:rFonts w:ascii="Times New Roman"/>
          <w:b w:val="false"/>
          <w:i w:val="false"/>
          <w:color w:val="000000"/>
          <w:sz w:val="28"/>
        </w:rPr>
        <w:t>
      Образцы средства представляются в экспертное учреждение согласно распоряжению референтного органа по регистрации.</w:t>
      </w:r>
    </w:p>
    <w:bookmarkEnd w:id="199"/>
    <w:bookmarkStart w:name="z209" w:id="200"/>
    <w:p>
      <w:pPr>
        <w:spacing w:after="0"/>
        <w:ind w:left="0"/>
        <w:jc w:val="both"/>
      </w:pPr>
      <w:r>
        <w:rPr>
          <w:rFonts w:ascii="Times New Roman"/>
          <w:b w:val="false"/>
          <w:i w:val="false"/>
          <w:color w:val="000000"/>
          <w:sz w:val="28"/>
        </w:rPr>
        <w:t>
      47. В целях регистрации средства, предназначенного для выявления возбудителей заразных болезней животных, не включенных в Кодексы МЭБ, и определения иммунного ответа, и средства, не предназначенного для выявления возбудителей заразных болезней животных и определения иммунного ответа, заявитель представляет в уполномоченный орган, который становится референтным органом по регистрации, следующие документы и материалы на русском языке:</w:t>
      </w:r>
    </w:p>
    <w:bookmarkEnd w:id="200"/>
    <w:bookmarkStart w:name="z210" w:id="201"/>
    <w:p>
      <w:pPr>
        <w:spacing w:after="0"/>
        <w:ind w:left="0"/>
        <w:jc w:val="both"/>
      </w:pPr>
      <w:r>
        <w:rPr>
          <w:rFonts w:ascii="Times New Roman"/>
          <w:b w:val="false"/>
          <w:i w:val="false"/>
          <w:color w:val="000000"/>
          <w:sz w:val="28"/>
        </w:rPr>
        <w:t>
      заявление о регистрации средства на бумажном носителе и (или) в электронном виде по форме согласно приложению № 8 к настоящим Правилам (</w:t>
      </w:r>
      <w:r>
        <w:rPr>
          <w:rFonts w:ascii="Times New Roman"/>
          <w:b w:val="false"/>
          <w:i w:val="false"/>
          <w:color w:val="000000"/>
          <w:sz w:val="28"/>
        </w:rPr>
        <w:t>форма 8.2</w:t>
      </w:r>
      <w:r>
        <w:rPr>
          <w:rFonts w:ascii="Times New Roman"/>
          <w:b w:val="false"/>
          <w:i w:val="false"/>
          <w:color w:val="000000"/>
          <w:sz w:val="28"/>
        </w:rPr>
        <w:t>);</w:t>
      </w:r>
    </w:p>
    <w:bookmarkEnd w:id="201"/>
    <w:bookmarkStart w:name="z211" w:id="202"/>
    <w:p>
      <w:pPr>
        <w:spacing w:after="0"/>
        <w:ind w:left="0"/>
        <w:jc w:val="both"/>
      </w:pPr>
      <w:r>
        <w:rPr>
          <w:rFonts w:ascii="Times New Roman"/>
          <w:b w:val="false"/>
          <w:i w:val="false"/>
          <w:color w:val="000000"/>
          <w:sz w:val="28"/>
        </w:rPr>
        <w:t>
      документы, подтверждающие уплату референтному органу по регистрации сбора (пошлины) или иных обязательных платежей за экспертизу средства в случаях и порядке, установленных законодательством государства-члена;</w:t>
      </w:r>
    </w:p>
    <w:bookmarkEnd w:id="202"/>
    <w:bookmarkStart w:name="z212" w:id="203"/>
    <w:p>
      <w:pPr>
        <w:spacing w:after="0"/>
        <w:ind w:left="0"/>
        <w:jc w:val="both"/>
      </w:pPr>
      <w:r>
        <w:rPr>
          <w:rFonts w:ascii="Times New Roman"/>
          <w:b w:val="false"/>
          <w:i w:val="false"/>
          <w:color w:val="000000"/>
          <w:sz w:val="28"/>
        </w:rPr>
        <w:t xml:space="preserve">
      регистрационное досье средства (на бумажном носителе и в электронном виде) по описи в соответствии с требованиями к структуре регистрационного досье средства, указанными в </w:t>
      </w:r>
      <w:r>
        <w:rPr>
          <w:rFonts w:ascii="Times New Roman"/>
          <w:b w:val="false"/>
          <w:i w:val="false"/>
          <w:color w:val="000000"/>
          <w:sz w:val="28"/>
        </w:rPr>
        <w:t>пункте 299</w:t>
      </w:r>
      <w:r>
        <w:rPr>
          <w:rFonts w:ascii="Times New Roman"/>
          <w:b w:val="false"/>
          <w:i w:val="false"/>
          <w:color w:val="000000"/>
          <w:sz w:val="28"/>
        </w:rPr>
        <w:t xml:space="preserve"> настоящих Правил.</w:t>
      </w:r>
    </w:p>
    <w:bookmarkEnd w:id="203"/>
    <w:bookmarkStart w:name="z213" w:id="204"/>
    <w:p>
      <w:pPr>
        <w:spacing w:after="0"/>
        <w:ind w:left="0"/>
        <w:jc w:val="both"/>
      </w:pPr>
      <w:r>
        <w:rPr>
          <w:rFonts w:ascii="Times New Roman"/>
          <w:b w:val="false"/>
          <w:i w:val="false"/>
          <w:color w:val="000000"/>
          <w:sz w:val="28"/>
        </w:rPr>
        <w:t>
      В целях регистрации средства, предназначенного для выявления возбудителей заразных болезней животных, не включенных в Кодексы МЭБ, и определения иммунного ответа, и средства, не предназначенного для выявления возбудителей заразных болезней животных и определения иммунного ответа, представление образцов средства не требуется.</w:t>
      </w:r>
    </w:p>
    <w:bookmarkEnd w:id="204"/>
    <w:bookmarkStart w:name="z214" w:id="205"/>
    <w:p>
      <w:pPr>
        <w:spacing w:after="0"/>
        <w:ind w:left="0"/>
        <w:jc w:val="both"/>
      </w:pPr>
      <w:r>
        <w:rPr>
          <w:rFonts w:ascii="Times New Roman"/>
          <w:b w:val="false"/>
          <w:i w:val="false"/>
          <w:color w:val="000000"/>
          <w:sz w:val="28"/>
        </w:rPr>
        <w:t xml:space="preserve">
      48. Референтный орган по регистрации при получении заявления о регистрации средства в целях дальнейшего информационного взаимодействия с уполномоченными органами и (или) экспертными учреждениями и Комиссией присваивает заявлению уникальный номер, формируемый по следующей схеме: </w:t>
      </w:r>
    </w:p>
    <w:bookmarkEnd w:id="205"/>
    <w:bookmarkStart w:name="z215" w:id="206"/>
    <w:p>
      <w:pPr>
        <w:spacing w:after="0"/>
        <w:ind w:left="0"/>
        <w:jc w:val="both"/>
      </w:pPr>
      <w:r>
        <w:rPr>
          <w:rFonts w:ascii="Times New Roman"/>
          <w:b w:val="false"/>
          <w:i w:val="false"/>
          <w:color w:val="000000"/>
          <w:sz w:val="28"/>
        </w:rPr>
        <w:t>
      NNNNNN-YY, где:</w:t>
      </w:r>
    </w:p>
    <w:bookmarkEnd w:id="206"/>
    <w:bookmarkStart w:name="z216" w:id="207"/>
    <w:p>
      <w:pPr>
        <w:spacing w:after="0"/>
        <w:ind w:left="0"/>
        <w:jc w:val="both"/>
      </w:pPr>
      <w:r>
        <w:rPr>
          <w:rFonts w:ascii="Times New Roman"/>
          <w:b w:val="false"/>
          <w:i w:val="false"/>
          <w:color w:val="000000"/>
          <w:sz w:val="28"/>
        </w:rPr>
        <w:t>
      NNNNNN – 6-значный порядковый номер, присвоенный заявлению референтным органом по регистрации;</w:t>
      </w:r>
    </w:p>
    <w:bookmarkEnd w:id="207"/>
    <w:bookmarkStart w:name="z217" w:id="208"/>
    <w:p>
      <w:pPr>
        <w:spacing w:after="0"/>
        <w:ind w:left="0"/>
        <w:jc w:val="both"/>
      </w:pPr>
      <w:r>
        <w:rPr>
          <w:rFonts w:ascii="Times New Roman"/>
          <w:b w:val="false"/>
          <w:i w:val="false"/>
          <w:color w:val="000000"/>
          <w:sz w:val="28"/>
        </w:rPr>
        <w:t>
      YY – 2-значный буквенный международный код государства-члена, уполномоченный орган которого является референтным органом по регистрации.</w:t>
      </w:r>
    </w:p>
    <w:bookmarkEnd w:id="208"/>
    <w:bookmarkStart w:name="z218" w:id="209"/>
    <w:p>
      <w:pPr>
        <w:spacing w:after="0"/>
        <w:ind w:left="0"/>
        <w:jc w:val="both"/>
      </w:pPr>
      <w:r>
        <w:rPr>
          <w:rFonts w:ascii="Times New Roman"/>
          <w:b w:val="false"/>
          <w:i w:val="false"/>
          <w:color w:val="000000"/>
          <w:sz w:val="28"/>
        </w:rPr>
        <w:t>
      Референтный орган по регистрации сообщает заявителю уникальный номер, присвоенный заявлению о регистрации средства.</w:t>
      </w:r>
    </w:p>
    <w:bookmarkEnd w:id="209"/>
    <w:bookmarkStart w:name="z219" w:id="210"/>
    <w:p>
      <w:pPr>
        <w:spacing w:after="0"/>
        <w:ind w:left="0"/>
        <w:jc w:val="both"/>
      </w:pPr>
      <w:r>
        <w:rPr>
          <w:rFonts w:ascii="Times New Roman"/>
          <w:b w:val="false"/>
          <w:i w:val="false"/>
          <w:color w:val="000000"/>
          <w:sz w:val="28"/>
        </w:rPr>
        <w:t xml:space="preserve">
      49. Информационное взаимодействие между референтным органом по регистрации, уполномоченными органами и (или) экспертными учреждениями и Комиссией в ходе процедуры регистрации средства осуществляется в соответствии с порядком, предусмотренным </w:t>
      </w:r>
      <w:r>
        <w:rPr>
          <w:rFonts w:ascii="Times New Roman"/>
          <w:b w:val="false"/>
          <w:i w:val="false"/>
          <w:color w:val="000000"/>
          <w:sz w:val="28"/>
        </w:rPr>
        <w:t>приложением № 3</w:t>
      </w:r>
      <w:r>
        <w:rPr>
          <w:rFonts w:ascii="Times New Roman"/>
          <w:b w:val="false"/>
          <w:i w:val="false"/>
          <w:color w:val="000000"/>
          <w:sz w:val="28"/>
        </w:rPr>
        <w:t xml:space="preserve"> к настоящим Правилам.</w:t>
      </w:r>
    </w:p>
    <w:bookmarkEnd w:id="210"/>
    <w:bookmarkStart w:name="z220" w:id="211"/>
    <w:p>
      <w:pPr>
        <w:spacing w:after="0"/>
        <w:ind w:left="0"/>
        <w:jc w:val="both"/>
      </w:pPr>
      <w:r>
        <w:rPr>
          <w:rFonts w:ascii="Times New Roman"/>
          <w:b w:val="false"/>
          <w:i w:val="false"/>
          <w:color w:val="000000"/>
          <w:sz w:val="28"/>
        </w:rPr>
        <w:t>
      50. Референтный орган по регистрации не позднее 10 рабочих дней с даты принятия заявления о регистрации средства осуществляет оценку комплектности документов, входящих в состав регистрационного досье средства, после чего направляет их на экспертизу. Заявителю предоставляется не более 30 рабочих дней, не входящих в срок проведения процедуры регистрации средства, для представления недостающих материалов регистрационного досье средства по замечаниям референтного органа по регистрации.</w:t>
      </w:r>
    </w:p>
    <w:bookmarkEnd w:id="211"/>
    <w:bookmarkStart w:name="z221" w:id="212"/>
    <w:p>
      <w:pPr>
        <w:spacing w:after="0"/>
        <w:ind w:left="0"/>
        <w:jc w:val="both"/>
      </w:pPr>
      <w:r>
        <w:rPr>
          <w:rFonts w:ascii="Times New Roman"/>
          <w:b w:val="false"/>
          <w:i w:val="false"/>
          <w:color w:val="000000"/>
          <w:sz w:val="28"/>
        </w:rPr>
        <w:t>
      51. Референтный орган по регистрации отклоняет заявление о регистрации средства в случае непредставления заявителем недостающих материалов регистрационного досье средства по запросу референтного органа по регистрации и (или) неподтверждения референтному органу по регистрации уплаты сбора (пошлины) или иных обязательных платежей за экспертизу средства в случаях и порядке, установленных законодательством государства-члена, и возвращает заявителю регистрационное досье средства на бумажном носителе.</w:t>
      </w:r>
    </w:p>
    <w:bookmarkEnd w:id="212"/>
    <w:bookmarkStart w:name="z222" w:id="213"/>
    <w:p>
      <w:pPr>
        <w:spacing w:after="0"/>
        <w:ind w:left="0"/>
        <w:jc w:val="both"/>
      </w:pPr>
      <w:r>
        <w:rPr>
          <w:rFonts w:ascii="Times New Roman"/>
          <w:b w:val="false"/>
          <w:i w:val="false"/>
          <w:color w:val="000000"/>
          <w:sz w:val="28"/>
        </w:rPr>
        <w:t>
      52. Основаниями для отказа референтным органом по регистрации в регистрации средства являются:</w:t>
      </w:r>
    </w:p>
    <w:bookmarkEnd w:id="213"/>
    <w:bookmarkStart w:name="z223" w:id="214"/>
    <w:p>
      <w:pPr>
        <w:spacing w:after="0"/>
        <w:ind w:left="0"/>
        <w:jc w:val="both"/>
      </w:pPr>
      <w:r>
        <w:rPr>
          <w:rFonts w:ascii="Times New Roman"/>
          <w:b w:val="false"/>
          <w:i w:val="false"/>
          <w:color w:val="000000"/>
          <w:sz w:val="28"/>
        </w:rPr>
        <w:t>
      а) решение о том, что качество регистрируемого средства не подтверждены полученными данными;</w:t>
      </w:r>
    </w:p>
    <w:bookmarkEnd w:id="214"/>
    <w:bookmarkStart w:name="z224" w:id="215"/>
    <w:p>
      <w:pPr>
        <w:spacing w:after="0"/>
        <w:ind w:left="0"/>
        <w:jc w:val="both"/>
      </w:pPr>
      <w:r>
        <w:rPr>
          <w:rFonts w:ascii="Times New Roman"/>
          <w:b w:val="false"/>
          <w:i w:val="false"/>
          <w:color w:val="000000"/>
          <w:sz w:val="28"/>
        </w:rPr>
        <w:t>
      б) непредставление заявителем в установленный срок образцов средства, стандартных образцов и при необходимости других специфических материалов для воспроизведения методов контроля его качества, а также ответа на запрос референтного органа по регистрации в соответствии с экспертным заключением (в том числе скорректированных документов регистрационного досье средства);</w:t>
      </w:r>
    </w:p>
    <w:bookmarkEnd w:id="215"/>
    <w:bookmarkStart w:name="z225" w:id="216"/>
    <w:p>
      <w:pPr>
        <w:spacing w:after="0"/>
        <w:ind w:left="0"/>
        <w:jc w:val="both"/>
      </w:pPr>
      <w:r>
        <w:rPr>
          <w:rFonts w:ascii="Times New Roman"/>
          <w:b w:val="false"/>
          <w:i w:val="false"/>
          <w:color w:val="000000"/>
          <w:sz w:val="28"/>
        </w:rPr>
        <w:t>
      в) неприведение проектов инструкции по использованию средства, нормативного документа на средство и макетов упаковок в соответствие с документами регистрационного досье средства, что может негативно повлиять на качество регистрируемого средства, и (или) непредставление перевода проекта инструкции по использованию средства и текстов на проектах макетов упаковок с русского языка на государственный язык государства-члена, на территории которого предполагается обращение средства (при наличии соответствующих требований в законодательстве государства-члена);</w:t>
      </w:r>
    </w:p>
    <w:bookmarkEnd w:id="216"/>
    <w:bookmarkStart w:name="z226" w:id="217"/>
    <w:p>
      <w:pPr>
        <w:spacing w:after="0"/>
        <w:ind w:left="0"/>
        <w:jc w:val="both"/>
      </w:pPr>
      <w:r>
        <w:rPr>
          <w:rFonts w:ascii="Times New Roman"/>
          <w:b w:val="false"/>
          <w:i w:val="false"/>
          <w:color w:val="000000"/>
          <w:sz w:val="28"/>
        </w:rPr>
        <w:t>
      г) выявление недостоверности данных, указанных в регистрационном досье средства.</w:t>
      </w:r>
    </w:p>
    <w:bookmarkEnd w:id="217"/>
    <w:bookmarkStart w:name="z227" w:id="218"/>
    <w:p>
      <w:pPr>
        <w:spacing w:after="0"/>
        <w:ind w:left="0"/>
        <w:jc w:val="both"/>
      </w:pPr>
      <w:r>
        <w:rPr>
          <w:rFonts w:ascii="Times New Roman"/>
          <w:b w:val="false"/>
          <w:i w:val="false"/>
          <w:color w:val="000000"/>
          <w:sz w:val="28"/>
        </w:rPr>
        <w:t>
      53. Основаниями для отказа уполномоченным органом, участвующим в процедуре регистрации средства, предназначенного для выявления возбудителей заразных болезней животных, включенных в Кодексы МЭБ, и определения иммунного ответа, в обращении средства на территории соответствующего государства-члена являются:</w:t>
      </w:r>
    </w:p>
    <w:bookmarkEnd w:id="218"/>
    <w:bookmarkStart w:name="z228" w:id="219"/>
    <w:p>
      <w:pPr>
        <w:spacing w:after="0"/>
        <w:ind w:left="0"/>
        <w:jc w:val="both"/>
      </w:pPr>
      <w:r>
        <w:rPr>
          <w:rFonts w:ascii="Times New Roman"/>
          <w:b w:val="false"/>
          <w:i w:val="false"/>
          <w:color w:val="000000"/>
          <w:sz w:val="28"/>
        </w:rPr>
        <w:t xml:space="preserve">
      а) данные регистрационного досье регистрируемого средства, представленные в соответствии с </w:t>
      </w:r>
      <w:r>
        <w:rPr>
          <w:rFonts w:ascii="Times New Roman"/>
          <w:b w:val="false"/>
          <w:i w:val="false"/>
          <w:color w:val="000000"/>
          <w:sz w:val="28"/>
        </w:rPr>
        <w:t>пунктом 299</w:t>
      </w:r>
      <w:r>
        <w:rPr>
          <w:rFonts w:ascii="Times New Roman"/>
          <w:b w:val="false"/>
          <w:i w:val="false"/>
          <w:color w:val="000000"/>
          <w:sz w:val="28"/>
        </w:rPr>
        <w:t xml:space="preserve"> настоящих Правил, не подтверждают его качество (с приложением детализированного обоснования причин, на основании которых принято данное решение, с указанием конкретных пунктов (разделов) документов на средство, подлежащих согласно абзацу второму </w:t>
      </w:r>
      <w:r>
        <w:rPr>
          <w:rFonts w:ascii="Times New Roman"/>
          <w:b w:val="false"/>
          <w:i w:val="false"/>
          <w:color w:val="000000"/>
          <w:sz w:val="28"/>
        </w:rPr>
        <w:t>пункта 65</w:t>
      </w:r>
      <w:r>
        <w:rPr>
          <w:rFonts w:ascii="Times New Roman"/>
          <w:b w:val="false"/>
          <w:i w:val="false"/>
          <w:color w:val="000000"/>
          <w:sz w:val="28"/>
        </w:rPr>
        <w:t xml:space="preserve"> настоящих Правил экспертизе другими уполномоченными органами и (или) экспертными учреждениями в рамках проведения процедуры регистрации средства (ошибки технического характера, допущенные в этих документах, не могут являться основаниями для отказа в обращении средства на территории соответствующего государства-члена), и с учетом возможности формирования запроса с уточняющими вопросами согласно </w:t>
      </w:r>
      <w:r>
        <w:rPr>
          <w:rFonts w:ascii="Times New Roman"/>
          <w:b w:val="false"/>
          <w:i w:val="false"/>
          <w:color w:val="000000"/>
          <w:sz w:val="28"/>
        </w:rPr>
        <w:t>пункту 39</w:t>
      </w:r>
      <w:r>
        <w:rPr>
          <w:rFonts w:ascii="Times New Roman"/>
          <w:b w:val="false"/>
          <w:i w:val="false"/>
          <w:color w:val="000000"/>
          <w:sz w:val="28"/>
        </w:rPr>
        <w:t xml:space="preserve"> настоящих Правил). В случае наличия вопросов к протоколу исследований (испытаний), выданному экспертным учреждением, в части, касающейся показателей качества, указанных в регистрационном досье средства, проводятся консультации между заинтересованными уполномоченными органами;</w:t>
      </w:r>
    </w:p>
    <w:bookmarkEnd w:id="219"/>
    <w:bookmarkStart w:name="z229" w:id="220"/>
    <w:p>
      <w:pPr>
        <w:spacing w:after="0"/>
        <w:ind w:left="0"/>
        <w:jc w:val="both"/>
      </w:pPr>
      <w:r>
        <w:rPr>
          <w:rFonts w:ascii="Times New Roman"/>
          <w:b w:val="false"/>
          <w:i w:val="false"/>
          <w:color w:val="000000"/>
          <w:sz w:val="28"/>
        </w:rPr>
        <w:t xml:space="preserve">
      б) выявление недостоверности данных, указанных в регистрационном досье средства (с приложением детализированного обоснования факта выявления недостоверности данных регистрационного досье средства с указанием конкретных пунктов (разделов) документов на средство, подлежащих согласно абзацу второму </w:t>
      </w:r>
      <w:r>
        <w:rPr>
          <w:rFonts w:ascii="Times New Roman"/>
          <w:b w:val="false"/>
          <w:i w:val="false"/>
          <w:color w:val="000000"/>
          <w:sz w:val="28"/>
        </w:rPr>
        <w:t>пункта 65</w:t>
      </w:r>
      <w:r>
        <w:rPr>
          <w:rFonts w:ascii="Times New Roman"/>
          <w:b w:val="false"/>
          <w:i w:val="false"/>
          <w:color w:val="000000"/>
          <w:sz w:val="28"/>
        </w:rPr>
        <w:t xml:space="preserve"> настоящих Правил экспертизе другими уполномоченными органами и (или) экспертными учреждениями в рамках проведения процедуры регистрации средства).</w:t>
      </w:r>
    </w:p>
    <w:bookmarkEnd w:id="220"/>
    <w:bookmarkStart w:name="z230" w:id="221"/>
    <w:p>
      <w:pPr>
        <w:spacing w:after="0"/>
        <w:ind w:left="0"/>
        <w:jc w:val="left"/>
      </w:pPr>
      <w:r>
        <w:rPr>
          <w:rFonts w:ascii="Times New Roman"/>
          <w:b/>
          <w:i w:val="false"/>
          <w:color w:val="000000"/>
        </w:rPr>
        <w:t xml:space="preserve"> 2. Порядок регистрации средства, предназначенного для выявления возбудителей заразных болезней животных, включенных в Кодексы МЭБ, и определения иммунного ответа</w:t>
      </w:r>
    </w:p>
    <w:bookmarkEnd w:id="221"/>
    <w:bookmarkStart w:name="z231" w:id="222"/>
    <w:p>
      <w:pPr>
        <w:spacing w:after="0"/>
        <w:ind w:left="0"/>
        <w:jc w:val="both"/>
      </w:pPr>
      <w:r>
        <w:rPr>
          <w:rFonts w:ascii="Times New Roman"/>
          <w:b w:val="false"/>
          <w:i w:val="false"/>
          <w:color w:val="000000"/>
          <w:sz w:val="28"/>
        </w:rPr>
        <w:t>
      54. Датой начала проведения процедуры регистрации средства является дата принятия референтным органом по регистрации решения о проведении экспертизы средства.</w:t>
      </w:r>
    </w:p>
    <w:bookmarkEnd w:id="222"/>
    <w:bookmarkStart w:name="z232" w:id="223"/>
    <w:p>
      <w:pPr>
        <w:spacing w:after="0"/>
        <w:ind w:left="0"/>
        <w:jc w:val="both"/>
      </w:pPr>
      <w:r>
        <w:rPr>
          <w:rFonts w:ascii="Times New Roman"/>
          <w:b w:val="false"/>
          <w:i w:val="false"/>
          <w:color w:val="000000"/>
          <w:sz w:val="28"/>
        </w:rPr>
        <w:t xml:space="preserve">
      Референтный орган по регистрации указанным в </w:t>
      </w:r>
      <w:r>
        <w:rPr>
          <w:rFonts w:ascii="Times New Roman"/>
          <w:b w:val="false"/>
          <w:i w:val="false"/>
          <w:color w:val="000000"/>
          <w:sz w:val="28"/>
        </w:rPr>
        <w:t>пункте 28</w:t>
      </w:r>
      <w:r>
        <w:rPr>
          <w:rFonts w:ascii="Times New Roman"/>
          <w:b w:val="false"/>
          <w:i w:val="false"/>
          <w:color w:val="000000"/>
          <w:sz w:val="28"/>
        </w:rPr>
        <w:t xml:space="preserve"> настоящих Правил способом и в указанный срок уведомляет заявителя, уполномоченные органы и (или) экспертные учреждения, участвующие в проведении процедуры регистрации, о принятом решении (с указанием присвоенного заявлению о регистрации средства номера). Одновременно с указанным уведомлением референтный орган по регистрации сообщает заявителю наименование экспертного учреждения, его место нахождения (адрес юридического лица) и адрес места осуществления деятельности (в случае, если адреса различаются) для предоставления образцов средства. </w:t>
      </w:r>
    </w:p>
    <w:bookmarkEnd w:id="223"/>
    <w:bookmarkStart w:name="z233" w:id="224"/>
    <w:p>
      <w:pPr>
        <w:spacing w:after="0"/>
        <w:ind w:left="0"/>
        <w:jc w:val="both"/>
      </w:pPr>
      <w:r>
        <w:rPr>
          <w:rFonts w:ascii="Times New Roman"/>
          <w:b w:val="false"/>
          <w:i w:val="false"/>
          <w:color w:val="000000"/>
          <w:sz w:val="28"/>
        </w:rPr>
        <w:t>
      Представленное заявителем регистрационное досье средства в полном комплекте направляется референтным органом по регистрации в указанные сроки в экспертное учреждение для экспертизы.</w:t>
      </w:r>
    </w:p>
    <w:bookmarkEnd w:id="224"/>
    <w:bookmarkStart w:name="z234" w:id="225"/>
    <w:p>
      <w:pPr>
        <w:spacing w:after="0"/>
        <w:ind w:left="0"/>
        <w:jc w:val="both"/>
      </w:pPr>
      <w:r>
        <w:rPr>
          <w:rFonts w:ascii="Times New Roman"/>
          <w:b w:val="false"/>
          <w:i w:val="false"/>
          <w:color w:val="000000"/>
          <w:sz w:val="28"/>
        </w:rPr>
        <w:t xml:space="preserve">
      55. Заявитель не позднее 45 рабочих дней со дня получения решения референтного органа по регистрации о проведении экспертизы средства в целях регистрации средства представляет с каждой производственной площадки в экспертное учреждение для проведения экспертизы качества средства в количестве, необходимом для 3-кратного воспроизведения методов контроля качества: </w:t>
      </w:r>
    </w:p>
    <w:bookmarkEnd w:id="225"/>
    <w:bookmarkStart w:name="z235" w:id="226"/>
    <w:p>
      <w:pPr>
        <w:spacing w:after="0"/>
        <w:ind w:left="0"/>
        <w:jc w:val="both"/>
      </w:pPr>
      <w:r>
        <w:rPr>
          <w:rFonts w:ascii="Times New Roman"/>
          <w:b w:val="false"/>
          <w:i w:val="false"/>
          <w:color w:val="000000"/>
          <w:sz w:val="28"/>
        </w:rPr>
        <w:t>
      образцы средства, произведенного в соответствии с требованиями технологических документов (промышленного регламента, технологического регламента или технологической инструкции);</w:t>
      </w:r>
    </w:p>
    <w:bookmarkEnd w:id="226"/>
    <w:bookmarkStart w:name="z236" w:id="227"/>
    <w:p>
      <w:pPr>
        <w:spacing w:after="0"/>
        <w:ind w:left="0"/>
        <w:jc w:val="both"/>
      </w:pPr>
      <w:r>
        <w:rPr>
          <w:rFonts w:ascii="Times New Roman"/>
          <w:b w:val="false"/>
          <w:i w:val="false"/>
          <w:color w:val="000000"/>
          <w:sz w:val="28"/>
        </w:rPr>
        <w:t>
      стандартные образцы (международные, межгосударственные, государственные стандартные), а в случае их отсутствия – контрольные образцы (положительные, отрицательные, с установленным количеством определяемого компонента), значения или характеристики которых установлены с помощью референтного метода или иного средства, сопровождаемые протоколом исследований (испытаний);</w:t>
      </w:r>
    </w:p>
    <w:bookmarkEnd w:id="227"/>
    <w:bookmarkStart w:name="z237" w:id="228"/>
    <w:p>
      <w:pPr>
        <w:spacing w:after="0"/>
        <w:ind w:left="0"/>
        <w:jc w:val="both"/>
      </w:pPr>
      <w:r>
        <w:rPr>
          <w:rFonts w:ascii="Times New Roman"/>
          <w:b w:val="false"/>
          <w:i w:val="false"/>
          <w:color w:val="000000"/>
          <w:sz w:val="28"/>
        </w:rPr>
        <w:t>
      штаммы микроорганизмов (по запросу экспертного учреждения);</w:t>
      </w:r>
    </w:p>
    <w:bookmarkEnd w:id="228"/>
    <w:bookmarkStart w:name="z238" w:id="229"/>
    <w:p>
      <w:pPr>
        <w:spacing w:after="0"/>
        <w:ind w:left="0"/>
        <w:jc w:val="both"/>
      </w:pPr>
      <w:r>
        <w:rPr>
          <w:rFonts w:ascii="Times New Roman"/>
          <w:b w:val="false"/>
          <w:i w:val="false"/>
          <w:color w:val="000000"/>
          <w:sz w:val="28"/>
        </w:rPr>
        <w:t xml:space="preserve">
      специфические реагенты и другие расходные материалы по согласованию с экспертным учреждением, определенным уполномоченным органом согласно </w:t>
      </w:r>
      <w:r>
        <w:rPr>
          <w:rFonts w:ascii="Times New Roman"/>
          <w:b w:val="false"/>
          <w:i w:val="false"/>
          <w:color w:val="000000"/>
          <w:sz w:val="28"/>
        </w:rPr>
        <w:t>пункту 23</w:t>
      </w:r>
      <w:r>
        <w:rPr>
          <w:rFonts w:ascii="Times New Roman"/>
          <w:b w:val="false"/>
          <w:i w:val="false"/>
          <w:color w:val="000000"/>
          <w:sz w:val="28"/>
        </w:rPr>
        <w:t xml:space="preserve"> настоящих Правил.</w:t>
      </w:r>
    </w:p>
    <w:bookmarkEnd w:id="229"/>
    <w:bookmarkStart w:name="z239" w:id="230"/>
    <w:p>
      <w:pPr>
        <w:spacing w:after="0"/>
        <w:ind w:left="0"/>
        <w:jc w:val="both"/>
      </w:pPr>
      <w:r>
        <w:rPr>
          <w:rFonts w:ascii="Times New Roman"/>
          <w:b w:val="false"/>
          <w:i w:val="false"/>
          <w:color w:val="000000"/>
          <w:sz w:val="28"/>
        </w:rPr>
        <w:t>
      Процедура регистрации приостанавливается до даты представления образцов.</w:t>
      </w:r>
    </w:p>
    <w:bookmarkEnd w:id="230"/>
    <w:bookmarkStart w:name="z240" w:id="231"/>
    <w:p>
      <w:pPr>
        <w:spacing w:after="0"/>
        <w:ind w:left="0"/>
        <w:jc w:val="both"/>
      </w:pPr>
      <w:r>
        <w:rPr>
          <w:rFonts w:ascii="Times New Roman"/>
          <w:b w:val="false"/>
          <w:i w:val="false"/>
          <w:color w:val="000000"/>
          <w:sz w:val="28"/>
        </w:rPr>
        <w:t xml:space="preserve">
      56. В случае непредставления заявителем в течение 45 рабочих дней образцов средства, стандартных образцов и при необходимости других расходных материалов экспертное учреждение не позднее 5 рабочих дней с даты возобновления процедуры регистрации средства информирует об этом референтный орган по регистрации. Референтный орган по регистрации не позднее 5 рабочих дней с даты получения от экспертного учреждения указанной информации принимает в соответствии с </w:t>
      </w:r>
      <w:r>
        <w:rPr>
          <w:rFonts w:ascii="Times New Roman"/>
          <w:b w:val="false"/>
          <w:i w:val="false"/>
          <w:color w:val="000000"/>
          <w:sz w:val="28"/>
        </w:rPr>
        <w:t>пунктом 52</w:t>
      </w:r>
      <w:r>
        <w:rPr>
          <w:rFonts w:ascii="Times New Roman"/>
          <w:b w:val="false"/>
          <w:i w:val="false"/>
          <w:color w:val="000000"/>
          <w:sz w:val="28"/>
        </w:rPr>
        <w:t xml:space="preserve"> настоящих Правил решение об отказе в регистрации средства и осуществляет действия в соответствии с </w:t>
      </w:r>
      <w:r>
        <w:rPr>
          <w:rFonts w:ascii="Times New Roman"/>
          <w:b w:val="false"/>
          <w:i w:val="false"/>
          <w:color w:val="000000"/>
          <w:sz w:val="28"/>
        </w:rPr>
        <w:t>пунктом 77</w:t>
      </w:r>
      <w:r>
        <w:rPr>
          <w:rFonts w:ascii="Times New Roman"/>
          <w:b w:val="false"/>
          <w:i w:val="false"/>
          <w:color w:val="000000"/>
          <w:sz w:val="28"/>
        </w:rPr>
        <w:t xml:space="preserve"> настоящих Правил. Процедура регистрации средства прекращается.</w:t>
      </w:r>
    </w:p>
    <w:bookmarkEnd w:id="231"/>
    <w:bookmarkStart w:name="z241" w:id="232"/>
    <w:p>
      <w:pPr>
        <w:spacing w:after="0"/>
        <w:ind w:left="0"/>
        <w:jc w:val="both"/>
      </w:pPr>
      <w:r>
        <w:rPr>
          <w:rFonts w:ascii="Times New Roman"/>
          <w:b w:val="false"/>
          <w:i w:val="false"/>
          <w:color w:val="000000"/>
          <w:sz w:val="28"/>
        </w:rPr>
        <w:t xml:space="preserve">
      57. При получении образцов средства, стандартных образцов и при необходимости других расходных материалов экспертное учреждение документально подтверждает заявителю их получение, не позднее 5 рабочих дней с даты получения таких образцов и материалов оценивает их пригодность для экспертизы и возможность проведения необходимых исследований (испытаний) и в указанные сроки информирует об этом референтный орган по регистрации. С даты получения экспертным учреждением образцов средства, стандартных образцов и при необходимости других расходных материалов процедура регистрации возобновляется. </w:t>
      </w:r>
    </w:p>
    <w:bookmarkEnd w:id="232"/>
    <w:bookmarkStart w:name="z242" w:id="233"/>
    <w:p>
      <w:pPr>
        <w:spacing w:after="0"/>
        <w:ind w:left="0"/>
        <w:jc w:val="both"/>
      </w:pPr>
      <w:r>
        <w:rPr>
          <w:rFonts w:ascii="Times New Roman"/>
          <w:b w:val="false"/>
          <w:i w:val="false"/>
          <w:color w:val="000000"/>
          <w:sz w:val="28"/>
        </w:rPr>
        <w:t xml:space="preserve">
      58. Экспертиза средства в целях его регистрации проводится экспертным учреждением в срок не более 70 рабочих дней, по итогам ее проведения оформляется предварительное экспертное заключение, а также в соответствии с </w:t>
      </w:r>
      <w:r>
        <w:rPr>
          <w:rFonts w:ascii="Times New Roman"/>
          <w:b w:val="false"/>
          <w:i w:val="false"/>
          <w:color w:val="000000"/>
          <w:sz w:val="28"/>
        </w:rPr>
        <w:t>пунктами 39</w:t>
      </w:r>
      <w:r>
        <w:rPr>
          <w:rFonts w:ascii="Times New Roman"/>
          <w:b w:val="false"/>
          <w:i w:val="false"/>
          <w:color w:val="000000"/>
          <w:sz w:val="28"/>
        </w:rPr>
        <w:t xml:space="preserve"> – </w:t>
      </w:r>
      <w:r>
        <w:rPr>
          <w:rFonts w:ascii="Times New Roman"/>
          <w:b w:val="false"/>
          <w:i w:val="false"/>
          <w:color w:val="000000"/>
          <w:sz w:val="28"/>
        </w:rPr>
        <w:t>42</w:t>
      </w:r>
      <w:r>
        <w:rPr>
          <w:rFonts w:ascii="Times New Roman"/>
          <w:b w:val="false"/>
          <w:i w:val="false"/>
          <w:color w:val="000000"/>
          <w:sz w:val="28"/>
        </w:rPr>
        <w:t xml:space="preserve"> настоящих Правил формируется запрос в адрес заявителя о предоставлении недостающей (дополнительной) информации, необходимых разъяснений или уточнений, касающихся документов, входящих в состав регистрационного досье средства, и сведений, указанных в регистрационном досье средства (при необходимости). Предварительное экспертное заключение и запрос в адрес заявителя, а в случае отсутствия запроса – итоговое экспертное заключение направляются в указанные сроки экспертным учреждением в референтный орган по регистрации.</w:t>
      </w:r>
    </w:p>
    <w:bookmarkEnd w:id="233"/>
    <w:bookmarkStart w:name="z243" w:id="234"/>
    <w:p>
      <w:pPr>
        <w:spacing w:after="0"/>
        <w:ind w:left="0"/>
        <w:jc w:val="both"/>
      </w:pPr>
      <w:r>
        <w:rPr>
          <w:rFonts w:ascii="Times New Roman"/>
          <w:b w:val="false"/>
          <w:i w:val="false"/>
          <w:color w:val="000000"/>
          <w:sz w:val="28"/>
        </w:rPr>
        <w:t xml:space="preserve">
      59. Процедура регистрации возобновляется референтным органом по регистрации с даты получения от заявителя ответа на указанный в </w:t>
      </w:r>
      <w:r>
        <w:rPr>
          <w:rFonts w:ascii="Times New Roman"/>
          <w:b w:val="false"/>
          <w:i w:val="false"/>
          <w:color w:val="000000"/>
          <w:sz w:val="28"/>
        </w:rPr>
        <w:t>пункте 58</w:t>
      </w:r>
      <w:r>
        <w:rPr>
          <w:rFonts w:ascii="Times New Roman"/>
          <w:b w:val="false"/>
          <w:i w:val="false"/>
          <w:color w:val="000000"/>
          <w:sz w:val="28"/>
        </w:rPr>
        <w:t xml:space="preserve"> настоящих Правил запрос, который не позднее 4 рабочих дней направляется в экспертное учреждение для завершения экспертизы средства.</w:t>
      </w:r>
    </w:p>
    <w:bookmarkEnd w:id="234"/>
    <w:bookmarkStart w:name="z244" w:id="235"/>
    <w:p>
      <w:pPr>
        <w:spacing w:after="0"/>
        <w:ind w:left="0"/>
        <w:jc w:val="both"/>
      </w:pPr>
      <w:r>
        <w:rPr>
          <w:rFonts w:ascii="Times New Roman"/>
          <w:b w:val="false"/>
          <w:i w:val="false"/>
          <w:color w:val="000000"/>
          <w:sz w:val="28"/>
        </w:rPr>
        <w:t xml:space="preserve">
      60. По результатам анализа представленного заявителем ответа на запрос референтного органа по регистрации и исправленных и (или) дополненных материалов (в том числе скорректированных проектов инструкции по использованию средства, нормативного документа на средство и макетов упаковок для их согласования) экспертное учреждение не позднее 15 рабочих дней с даты получения указанных материалов готовит итоговое экспертное заключение и в указанный срок направляет его в референтный орган по регистрации. </w:t>
      </w:r>
    </w:p>
    <w:bookmarkEnd w:id="235"/>
    <w:bookmarkStart w:name="z245" w:id="236"/>
    <w:p>
      <w:pPr>
        <w:spacing w:after="0"/>
        <w:ind w:left="0"/>
        <w:jc w:val="both"/>
      </w:pPr>
      <w:r>
        <w:rPr>
          <w:rFonts w:ascii="Times New Roman"/>
          <w:b w:val="false"/>
          <w:i w:val="false"/>
          <w:color w:val="000000"/>
          <w:sz w:val="28"/>
        </w:rPr>
        <w:t>
      61. При необходимости приведения представленных заявителем проектов инструкции по использованию средства, нормативного документа на средство и макетов упаковок в соответствие с документами регистрационного досье средства экспертное учреждение направляет в референтный орган по регистрации вместе с итоговым экспертным заключением рекомендации по доработке указанных проектов.</w:t>
      </w:r>
    </w:p>
    <w:bookmarkEnd w:id="236"/>
    <w:bookmarkStart w:name="z246" w:id="237"/>
    <w:p>
      <w:pPr>
        <w:spacing w:after="0"/>
        <w:ind w:left="0"/>
        <w:jc w:val="both"/>
      </w:pPr>
      <w:r>
        <w:rPr>
          <w:rFonts w:ascii="Times New Roman"/>
          <w:b w:val="false"/>
          <w:i w:val="false"/>
          <w:color w:val="000000"/>
          <w:sz w:val="28"/>
        </w:rPr>
        <w:t xml:space="preserve">
      Референтный орган по регистрации направляет указанные рекомендации заявителю указанным в </w:t>
      </w:r>
      <w:r>
        <w:rPr>
          <w:rFonts w:ascii="Times New Roman"/>
          <w:b w:val="false"/>
          <w:i w:val="false"/>
          <w:color w:val="000000"/>
          <w:sz w:val="28"/>
        </w:rPr>
        <w:t>пункте 28</w:t>
      </w:r>
      <w:r>
        <w:rPr>
          <w:rFonts w:ascii="Times New Roman"/>
          <w:b w:val="false"/>
          <w:i w:val="false"/>
          <w:color w:val="000000"/>
          <w:sz w:val="28"/>
        </w:rPr>
        <w:t xml:space="preserve"> настоящих Правил способом и в указанный срок.</w:t>
      </w:r>
    </w:p>
    <w:bookmarkEnd w:id="237"/>
    <w:bookmarkStart w:name="z247" w:id="238"/>
    <w:p>
      <w:pPr>
        <w:spacing w:after="0"/>
        <w:ind w:left="0"/>
        <w:jc w:val="both"/>
      </w:pPr>
      <w:r>
        <w:rPr>
          <w:rFonts w:ascii="Times New Roman"/>
          <w:b w:val="false"/>
          <w:i w:val="false"/>
          <w:color w:val="000000"/>
          <w:sz w:val="28"/>
        </w:rPr>
        <w:t>
      Приведение заявителем проектов инструкции по использованию средства, нормативного документа на средство и макетов упаковок в соответствие с документами регистрационного досье средства и их согласование с референтным органом по регистрации осуществляются не позднее 20 рабочих дней, включая дату согласования указанных проектов референтным органом по регистрации.</w:t>
      </w:r>
    </w:p>
    <w:bookmarkEnd w:id="238"/>
    <w:bookmarkStart w:name="z248" w:id="239"/>
    <w:p>
      <w:pPr>
        <w:spacing w:after="0"/>
        <w:ind w:left="0"/>
        <w:jc w:val="both"/>
      </w:pPr>
      <w:r>
        <w:rPr>
          <w:rFonts w:ascii="Times New Roman"/>
          <w:b w:val="false"/>
          <w:i w:val="false"/>
          <w:color w:val="000000"/>
          <w:sz w:val="28"/>
        </w:rPr>
        <w:t xml:space="preserve">
      62. С даты направления референтным органом по регистрации в адрес заявителя рекомендаций по приведению проектов инструкции по использованию средства, нормативного документа на средство и макетов упаковок в соответствие с документами регистрационного досье средства процедура регистрации средства приостанавливается и возобновляется с даты согласования референтным органом по регистрации с заявителем этих проектов. </w:t>
      </w:r>
    </w:p>
    <w:bookmarkEnd w:id="239"/>
    <w:bookmarkStart w:name="z249" w:id="240"/>
    <w:p>
      <w:pPr>
        <w:spacing w:after="0"/>
        <w:ind w:left="0"/>
        <w:jc w:val="both"/>
      </w:pPr>
      <w:r>
        <w:rPr>
          <w:rFonts w:ascii="Times New Roman"/>
          <w:b w:val="false"/>
          <w:i w:val="false"/>
          <w:color w:val="000000"/>
          <w:sz w:val="28"/>
        </w:rPr>
        <w:t xml:space="preserve">
      63. В случае приведения заявителем в течение 20 рабочих дней проектов инструкции по использованию средства, нормативного документа на средство и макетов упаковок в соответствие с документами регистрационного досье средства не в полном объеме согласно рекомендациям референтного органа по регистрации (в части требований, касающихся качества регистрируемого средства) референтный орган по регистрации не позднее 5 рабочих дней с даты истечения указанного срока принимает в соответствии с </w:t>
      </w:r>
      <w:r>
        <w:rPr>
          <w:rFonts w:ascii="Times New Roman"/>
          <w:b w:val="false"/>
          <w:i w:val="false"/>
          <w:color w:val="000000"/>
          <w:sz w:val="28"/>
        </w:rPr>
        <w:t>пунктом 52</w:t>
      </w:r>
      <w:r>
        <w:rPr>
          <w:rFonts w:ascii="Times New Roman"/>
          <w:b w:val="false"/>
          <w:i w:val="false"/>
          <w:color w:val="000000"/>
          <w:sz w:val="28"/>
        </w:rPr>
        <w:t xml:space="preserve"> настоящих Правил решение об отказе в регистрации средства и осуществляет действия в соответствии с </w:t>
      </w:r>
      <w:r>
        <w:rPr>
          <w:rFonts w:ascii="Times New Roman"/>
          <w:b w:val="false"/>
          <w:i w:val="false"/>
          <w:color w:val="000000"/>
          <w:sz w:val="28"/>
        </w:rPr>
        <w:t>пунктом 77</w:t>
      </w:r>
      <w:r>
        <w:rPr>
          <w:rFonts w:ascii="Times New Roman"/>
          <w:b w:val="false"/>
          <w:i w:val="false"/>
          <w:color w:val="000000"/>
          <w:sz w:val="28"/>
        </w:rPr>
        <w:t xml:space="preserve"> настоящих Правил. Процедура регистрации средства прекращается.</w:t>
      </w:r>
    </w:p>
    <w:bookmarkEnd w:id="240"/>
    <w:bookmarkStart w:name="z250" w:id="241"/>
    <w:p>
      <w:pPr>
        <w:spacing w:after="0"/>
        <w:ind w:left="0"/>
        <w:jc w:val="both"/>
      </w:pPr>
      <w:r>
        <w:rPr>
          <w:rFonts w:ascii="Times New Roman"/>
          <w:b w:val="false"/>
          <w:i w:val="false"/>
          <w:color w:val="000000"/>
          <w:sz w:val="28"/>
        </w:rPr>
        <w:t xml:space="preserve">
      64. В случае оформления отрицательного итогового экспертного заключения референтный орган по регистрации не позднее 5 рабочих дней с даты получения такого экспертного заключения принимает в соответствии с </w:t>
      </w:r>
      <w:r>
        <w:rPr>
          <w:rFonts w:ascii="Times New Roman"/>
          <w:b w:val="false"/>
          <w:i w:val="false"/>
          <w:color w:val="000000"/>
          <w:sz w:val="28"/>
        </w:rPr>
        <w:t>пунктом 52</w:t>
      </w:r>
      <w:r>
        <w:rPr>
          <w:rFonts w:ascii="Times New Roman"/>
          <w:b w:val="false"/>
          <w:i w:val="false"/>
          <w:color w:val="000000"/>
          <w:sz w:val="28"/>
        </w:rPr>
        <w:t xml:space="preserve"> настоящих Правил решение об отказе в регистрации средства и осуществляет действия в соответствии с </w:t>
      </w:r>
      <w:r>
        <w:rPr>
          <w:rFonts w:ascii="Times New Roman"/>
          <w:b w:val="false"/>
          <w:i w:val="false"/>
          <w:color w:val="000000"/>
          <w:sz w:val="28"/>
        </w:rPr>
        <w:t>пунктом 77</w:t>
      </w:r>
      <w:r>
        <w:rPr>
          <w:rFonts w:ascii="Times New Roman"/>
          <w:b w:val="false"/>
          <w:i w:val="false"/>
          <w:color w:val="000000"/>
          <w:sz w:val="28"/>
        </w:rPr>
        <w:t xml:space="preserve"> настоящих Правил. Процедура регистрации средства прекращается.</w:t>
      </w:r>
    </w:p>
    <w:bookmarkEnd w:id="241"/>
    <w:bookmarkStart w:name="z251" w:id="242"/>
    <w:p>
      <w:pPr>
        <w:spacing w:after="0"/>
        <w:ind w:left="0"/>
        <w:jc w:val="both"/>
      </w:pPr>
      <w:r>
        <w:rPr>
          <w:rFonts w:ascii="Times New Roman"/>
          <w:b w:val="false"/>
          <w:i w:val="false"/>
          <w:color w:val="000000"/>
          <w:sz w:val="28"/>
        </w:rPr>
        <w:t xml:space="preserve">
      65. В случае оформления в ходе регистрации средства положительного итогового экспертного заключения референтный орган по регистрации с даты согласования им проектов инструкции по использованию средства, нормативного документа на средство и макетов упаковок уведомляет заявителя указанным в </w:t>
      </w:r>
      <w:r>
        <w:rPr>
          <w:rFonts w:ascii="Times New Roman"/>
          <w:b w:val="false"/>
          <w:i w:val="false"/>
          <w:color w:val="000000"/>
          <w:sz w:val="28"/>
        </w:rPr>
        <w:t>пункте 28</w:t>
      </w:r>
      <w:r>
        <w:rPr>
          <w:rFonts w:ascii="Times New Roman"/>
          <w:b w:val="false"/>
          <w:i w:val="false"/>
          <w:color w:val="000000"/>
          <w:sz w:val="28"/>
        </w:rPr>
        <w:t xml:space="preserve"> настоящих Правил способом и в указанный срок о необходимости представления в референтный орган по регистрации документов, подтверждающих уплату уполномоченным органам сбора (пошлины) или иных обязательных платежей за экспертизу документов на средство в рамках процедуры регистрации средства в случаях и порядке, установленных законодательством государств-членов, а также перевода согласованных референтным органом по регистрации проекта инструкции по использованию средства и текстов на проектах макетов упаковок с русского языка на государственный язык государства-члена, на территории которого предполагается обращение средства (при наличии соответствующих требований в законодательстве государства-члена). </w:t>
      </w:r>
    </w:p>
    <w:bookmarkEnd w:id="242"/>
    <w:bookmarkStart w:name="z252" w:id="243"/>
    <w:p>
      <w:pPr>
        <w:spacing w:after="0"/>
        <w:ind w:left="0"/>
        <w:jc w:val="both"/>
      </w:pPr>
      <w:r>
        <w:rPr>
          <w:rFonts w:ascii="Times New Roman"/>
          <w:b w:val="false"/>
          <w:i w:val="false"/>
          <w:color w:val="000000"/>
          <w:sz w:val="28"/>
        </w:rPr>
        <w:t>
      К документам на средство, подлежащим экспертизе уполномоченными органами и (или) экспертными учреждениями в рамках процедуры регистрации средства, относятся:</w:t>
      </w:r>
    </w:p>
    <w:bookmarkEnd w:id="243"/>
    <w:bookmarkStart w:name="z253" w:id="244"/>
    <w:p>
      <w:pPr>
        <w:spacing w:after="0"/>
        <w:ind w:left="0"/>
        <w:jc w:val="both"/>
      </w:pPr>
      <w:r>
        <w:rPr>
          <w:rFonts w:ascii="Times New Roman"/>
          <w:b w:val="false"/>
          <w:i w:val="false"/>
          <w:color w:val="000000"/>
          <w:sz w:val="28"/>
        </w:rPr>
        <w:t>
      регистрационное досье средства (представляется заявителем до начала проведения процедуры регистрации);</w:t>
      </w:r>
    </w:p>
    <w:bookmarkEnd w:id="244"/>
    <w:bookmarkStart w:name="z254" w:id="245"/>
    <w:p>
      <w:pPr>
        <w:spacing w:after="0"/>
        <w:ind w:left="0"/>
        <w:jc w:val="both"/>
      </w:pPr>
      <w:r>
        <w:rPr>
          <w:rFonts w:ascii="Times New Roman"/>
          <w:b w:val="false"/>
          <w:i w:val="false"/>
          <w:color w:val="000000"/>
          <w:sz w:val="28"/>
        </w:rPr>
        <w:t>
      итоговое экспертное заключение (представляется референтным органом по регистрации в ходе проведения процедуры регистрации);</w:t>
      </w:r>
    </w:p>
    <w:bookmarkEnd w:id="245"/>
    <w:bookmarkStart w:name="z255" w:id="246"/>
    <w:p>
      <w:pPr>
        <w:spacing w:after="0"/>
        <w:ind w:left="0"/>
        <w:jc w:val="both"/>
      </w:pPr>
      <w:r>
        <w:rPr>
          <w:rFonts w:ascii="Times New Roman"/>
          <w:b w:val="false"/>
          <w:i w:val="false"/>
          <w:color w:val="000000"/>
          <w:sz w:val="28"/>
        </w:rPr>
        <w:t>
      протоколы исследований (испытаний) образцов средства (представляются референтным органом по регистрации в ходе проведения процедуры регистрации);</w:t>
      </w:r>
    </w:p>
    <w:bookmarkEnd w:id="246"/>
    <w:bookmarkStart w:name="z256" w:id="247"/>
    <w:p>
      <w:pPr>
        <w:spacing w:after="0"/>
        <w:ind w:left="0"/>
        <w:jc w:val="both"/>
      </w:pPr>
      <w:r>
        <w:rPr>
          <w:rFonts w:ascii="Times New Roman"/>
          <w:b w:val="false"/>
          <w:i w:val="false"/>
          <w:color w:val="000000"/>
          <w:sz w:val="28"/>
        </w:rPr>
        <w:t>
      запрос референтного органа по регистрации и ответ заявителя на такой запрос (представляются референтным органом по регистрации в ходе проведения процедуры регистрации) (при наличии);</w:t>
      </w:r>
    </w:p>
    <w:bookmarkEnd w:id="247"/>
    <w:bookmarkStart w:name="z257" w:id="248"/>
    <w:p>
      <w:pPr>
        <w:spacing w:after="0"/>
        <w:ind w:left="0"/>
        <w:jc w:val="both"/>
      </w:pPr>
      <w:r>
        <w:rPr>
          <w:rFonts w:ascii="Times New Roman"/>
          <w:b w:val="false"/>
          <w:i w:val="false"/>
          <w:color w:val="000000"/>
          <w:sz w:val="28"/>
        </w:rPr>
        <w:t>
      согласованные референтным органом по регистрации проекты инструкции по использованию средства, нормативного документа на средство и макетов упаковок (представляются референтным органом по регистрации в ходе проведения процедуры регистрации).</w:t>
      </w:r>
    </w:p>
    <w:bookmarkEnd w:id="248"/>
    <w:bookmarkStart w:name="z258" w:id="249"/>
    <w:p>
      <w:pPr>
        <w:spacing w:after="0"/>
        <w:ind w:left="0"/>
        <w:jc w:val="both"/>
      </w:pPr>
      <w:r>
        <w:rPr>
          <w:rFonts w:ascii="Times New Roman"/>
          <w:b w:val="false"/>
          <w:i w:val="false"/>
          <w:color w:val="000000"/>
          <w:sz w:val="28"/>
        </w:rPr>
        <w:t>
      Процедура регистрации средства приостанавливается не более чем на 20 рабочих дней в целях предоставления заявителю возможности уплатить уполномоченным органам сбор (пошлину) или иные обязательные платежи за экспертизу документов на средство в рамках процедуры регистрации средства в случаях и порядке, установленных законодательством государств-членов, и осуществить перевод согласованных референтным органом по регистрации проекта инструкции по использованию средства и текстов на проектах макетов упаковок с русского языка на государственный язык государства-члена, на территории которого предполагается обращение средства (при наличии соответствующих требований в законодательстве государства-члена).</w:t>
      </w:r>
    </w:p>
    <w:bookmarkEnd w:id="249"/>
    <w:bookmarkStart w:name="z259" w:id="250"/>
    <w:p>
      <w:pPr>
        <w:spacing w:after="0"/>
        <w:ind w:left="0"/>
        <w:jc w:val="both"/>
      </w:pPr>
      <w:r>
        <w:rPr>
          <w:rFonts w:ascii="Times New Roman"/>
          <w:b w:val="false"/>
          <w:i w:val="false"/>
          <w:color w:val="000000"/>
          <w:sz w:val="28"/>
        </w:rPr>
        <w:t xml:space="preserve">
      66. В случае неподтверждения уплаты уполномоченным органам государств-членов, на территориях которых заявителем планировалось обращение средства, сбора (пошлины) или иных обязательных платежей за экспертизу документов на средство в рамках процедуры регистрации средства (заявитель не представил документы, подтверждающие уплату сбора (пошлины) или иных обязательных платежей в размерах, установленных законодательством государств-членов) референтный орган по регистрации не позднее 5 рабочих дней с даты возобновления процедуры регистрации средства принимает решение о регистрации средства (с возможностью обращения этого средства только на территории своего государства) и осуществляет действия в соответствии с </w:t>
      </w:r>
      <w:r>
        <w:rPr>
          <w:rFonts w:ascii="Times New Roman"/>
          <w:b w:val="false"/>
          <w:i w:val="false"/>
          <w:color w:val="000000"/>
          <w:sz w:val="28"/>
        </w:rPr>
        <w:t>пунктом 76</w:t>
      </w:r>
      <w:r>
        <w:rPr>
          <w:rFonts w:ascii="Times New Roman"/>
          <w:b w:val="false"/>
          <w:i w:val="false"/>
          <w:color w:val="000000"/>
          <w:sz w:val="28"/>
        </w:rPr>
        <w:t xml:space="preserve"> настоящих Правил.</w:t>
      </w:r>
    </w:p>
    <w:bookmarkEnd w:id="250"/>
    <w:bookmarkStart w:name="z260" w:id="251"/>
    <w:p>
      <w:pPr>
        <w:spacing w:after="0"/>
        <w:ind w:left="0"/>
        <w:jc w:val="both"/>
      </w:pPr>
      <w:r>
        <w:rPr>
          <w:rFonts w:ascii="Times New Roman"/>
          <w:b w:val="false"/>
          <w:i w:val="false"/>
          <w:color w:val="000000"/>
          <w:sz w:val="28"/>
        </w:rPr>
        <w:t>
      67. В случае подтверждения уплаты уполномоченным органам государств-членов, на территориях которых заявителем планировалось обращение средства, сбора (пошлины) или иных обязательных платежей за экспертизу документов на средство в рамках процедуры регистрации средства (заявитель представил документы, подтверждающие уплату сбора (пошлины) или иных обязательных платежей в размерах, установленных законодательством государств-членов), а также в случае представления на электронном носителе перевода согласованных референтным органом по регистрации проекта инструкции по использованию средства и текстов на проектах макетов упаковок с русского языка на государственный язык государства-члена, на территории которого предполагается обращение средства (при наличии соответствующих требований в законодательстве государства-члена), референтный орган по регистрации не позднее 5 рабочих дней с даты возобновления процедуры регистрации средства предоставляет доступ уполномоченным органам и (или) экспертным учреждениям, участвующим в проведении процедуры регистрации, к регистрационному досье средства, итоговому экспертному заключению, протоколам исследований (испытаний) образцов средства, ответу на запрос референтного органа по регистрации, а также к согласованным референтным органом по регистрации проектам нормативного документа на средство, инструкции по использованию средства и макетов упаковок (в том числе их переводу с русского языка на государственный язык государства-члена, на территории которого предполагается обращение средства (при наличии соответствующих требований в законодательстве этого государства-члена)).</w:t>
      </w:r>
    </w:p>
    <w:bookmarkEnd w:id="251"/>
    <w:bookmarkStart w:name="z261" w:id="252"/>
    <w:p>
      <w:pPr>
        <w:spacing w:after="0"/>
        <w:ind w:left="0"/>
        <w:jc w:val="both"/>
      </w:pPr>
      <w:r>
        <w:rPr>
          <w:rFonts w:ascii="Times New Roman"/>
          <w:b w:val="false"/>
          <w:i w:val="false"/>
          <w:color w:val="000000"/>
          <w:sz w:val="28"/>
        </w:rPr>
        <w:t xml:space="preserve">
      68. В случае непредставления заявителем в течение 20 рабочих дней с даты приостановления процедуры регистрации средства перевода согласованных референтным органом по регистрации проекта инструкции по использованию средства и текстов на проектах макетов упаковок с русского языка на государственный язык государства-члена, на территории которого предполагается обращение средства (при наличии соответствующих требований в законодательстве государства-члена), референтный орган по регистрации не позднее 5 рабочих дней с даты возобновления процедуры регистрации средства принимает в соответствии с </w:t>
      </w:r>
      <w:r>
        <w:rPr>
          <w:rFonts w:ascii="Times New Roman"/>
          <w:b w:val="false"/>
          <w:i w:val="false"/>
          <w:color w:val="000000"/>
          <w:sz w:val="28"/>
        </w:rPr>
        <w:t>пунктом 52</w:t>
      </w:r>
      <w:r>
        <w:rPr>
          <w:rFonts w:ascii="Times New Roman"/>
          <w:b w:val="false"/>
          <w:i w:val="false"/>
          <w:color w:val="000000"/>
          <w:sz w:val="28"/>
        </w:rPr>
        <w:t xml:space="preserve"> настоящих Правил решение об отказе в регистрации средства и осуществляет действия в соответствии с </w:t>
      </w:r>
      <w:r>
        <w:rPr>
          <w:rFonts w:ascii="Times New Roman"/>
          <w:b w:val="false"/>
          <w:i w:val="false"/>
          <w:color w:val="000000"/>
          <w:sz w:val="28"/>
        </w:rPr>
        <w:t>пунктом 77</w:t>
      </w:r>
      <w:r>
        <w:rPr>
          <w:rFonts w:ascii="Times New Roman"/>
          <w:b w:val="false"/>
          <w:i w:val="false"/>
          <w:color w:val="000000"/>
          <w:sz w:val="28"/>
        </w:rPr>
        <w:t xml:space="preserve"> настоящих Правил. Процедура регистрации средства прекращается.</w:t>
      </w:r>
    </w:p>
    <w:bookmarkEnd w:id="252"/>
    <w:bookmarkStart w:name="z262" w:id="253"/>
    <w:p>
      <w:pPr>
        <w:spacing w:after="0"/>
        <w:ind w:left="0"/>
        <w:jc w:val="both"/>
      </w:pPr>
      <w:r>
        <w:rPr>
          <w:rFonts w:ascii="Times New Roman"/>
          <w:b w:val="false"/>
          <w:i w:val="false"/>
          <w:color w:val="000000"/>
          <w:sz w:val="28"/>
        </w:rPr>
        <w:t xml:space="preserve">
      69. Экспертные учреждения, участвующие в проведении процедуры регистрации, проводят анализ итогового экспертного заключения, протоколов исследований (испытаний) образцов средства, регистрационного досье средства, ответа на запрос референтного органа по регистрации, согласованных референтным органом по регистрации проектов инструкции по использованию средства, нормативного документа на средство и макетов упаковок и при необходимости формируют в соответствии с </w:t>
      </w:r>
      <w:r>
        <w:rPr>
          <w:rFonts w:ascii="Times New Roman"/>
          <w:b w:val="false"/>
          <w:i w:val="false"/>
          <w:color w:val="000000"/>
          <w:sz w:val="28"/>
        </w:rPr>
        <w:t>пунктами 39</w:t>
      </w:r>
      <w:r>
        <w:rPr>
          <w:rFonts w:ascii="Times New Roman"/>
          <w:b w:val="false"/>
          <w:i w:val="false"/>
          <w:color w:val="000000"/>
          <w:sz w:val="28"/>
        </w:rPr>
        <w:t xml:space="preserve"> – </w:t>
      </w:r>
      <w:r>
        <w:rPr>
          <w:rFonts w:ascii="Times New Roman"/>
          <w:b w:val="false"/>
          <w:i w:val="false"/>
          <w:color w:val="000000"/>
          <w:sz w:val="28"/>
        </w:rPr>
        <w:t>42</w:t>
      </w:r>
      <w:r>
        <w:rPr>
          <w:rFonts w:ascii="Times New Roman"/>
          <w:b w:val="false"/>
          <w:i w:val="false"/>
          <w:color w:val="000000"/>
          <w:sz w:val="28"/>
        </w:rPr>
        <w:t xml:space="preserve"> настоящих Правил запросы в адрес заявителя и (или) к референтному органу по регистрации о предоставлении недостающей (дополнительной) информации, необходимых разъяснений или уточнений, касающихся документов, входящих в состав регистрационного досье средства, и сведений, указанных в регистрационном досье средства, не позднее 15 рабочих дней с даты предоставления референтным органом по регистрации уполномоченным органам и (или) экспертным учреждениям доступа к указанным материалам. Результаты такого анализа в указанный срок направляются экспертным учреждением в соответствующий уполномоченный орган.</w:t>
      </w:r>
    </w:p>
    <w:bookmarkEnd w:id="253"/>
    <w:bookmarkStart w:name="z263" w:id="254"/>
    <w:p>
      <w:pPr>
        <w:spacing w:after="0"/>
        <w:ind w:left="0"/>
        <w:jc w:val="both"/>
      </w:pPr>
      <w:r>
        <w:rPr>
          <w:rFonts w:ascii="Times New Roman"/>
          <w:b w:val="false"/>
          <w:i w:val="false"/>
          <w:color w:val="000000"/>
          <w:sz w:val="28"/>
        </w:rPr>
        <w:t xml:space="preserve">
      70. Запрос в адрес заявителя и (или) к референтному органу по регистрации, сформированный экспертным учреждением, направляется уполномоченным органом не позднее 5 рабочих дней с даты его получения от экспертного учреждения в референтный орган по регистрации, который в свою очередь не позднее 5 рабочих дней с даты поступления от уполномоченных органов запросов объединяет все поступившие запросы и направляет эти запросы (за исключением запросов с уточняющими вопросами (при наличии) к референтному органу по регистрации) заявителю указанным в </w:t>
      </w:r>
      <w:r>
        <w:rPr>
          <w:rFonts w:ascii="Times New Roman"/>
          <w:b w:val="false"/>
          <w:i w:val="false"/>
          <w:color w:val="000000"/>
          <w:sz w:val="28"/>
        </w:rPr>
        <w:t>пункте 28</w:t>
      </w:r>
      <w:r>
        <w:rPr>
          <w:rFonts w:ascii="Times New Roman"/>
          <w:b w:val="false"/>
          <w:i w:val="false"/>
          <w:color w:val="000000"/>
          <w:sz w:val="28"/>
        </w:rPr>
        <w:t xml:space="preserve"> настоящих Правил способом и в указанный срок. </w:t>
      </w:r>
    </w:p>
    <w:bookmarkEnd w:id="254"/>
    <w:bookmarkStart w:name="z264" w:id="255"/>
    <w:p>
      <w:pPr>
        <w:spacing w:after="0"/>
        <w:ind w:left="0"/>
        <w:jc w:val="both"/>
      </w:pPr>
      <w:r>
        <w:rPr>
          <w:rFonts w:ascii="Times New Roman"/>
          <w:b w:val="false"/>
          <w:i w:val="false"/>
          <w:color w:val="000000"/>
          <w:sz w:val="28"/>
        </w:rPr>
        <w:t xml:space="preserve">
      71. С даты направления референтным органом по регистрации в адрес заявителя в соответствии с </w:t>
      </w:r>
      <w:r>
        <w:rPr>
          <w:rFonts w:ascii="Times New Roman"/>
          <w:b w:val="false"/>
          <w:i w:val="false"/>
          <w:color w:val="000000"/>
          <w:sz w:val="28"/>
        </w:rPr>
        <w:t>пунктами 39</w:t>
      </w:r>
      <w:r>
        <w:rPr>
          <w:rFonts w:ascii="Times New Roman"/>
          <w:b w:val="false"/>
          <w:i w:val="false"/>
          <w:color w:val="000000"/>
          <w:sz w:val="28"/>
        </w:rPr>
        <w:t xml:space="preserve"> – </w:t>
      </w:r>
      <w:r>
        <w:rPr>
          <w:rFonts w:ascii="Times New Roman"/>
          <w:b w:val="false"/>
          <w:i w:val="false"/>
          <w:color w:val="000000"/>
          <w:sz w:val="28"/>
        </w:rPr>
        <w:t>42</w:t>
      </w:r>
      <w:r>
        <w:rPr>
          <w:rFonts w:ascii="Times New Roman"/>
          <w:b w:val="false"/>
          <w:i w:val="false"/>
          <w:color w:val="000000"/>
          <w:sz w:val="28"/>
        </w:rPr>
        <w:t xml:space="preserve"> настоящих Правил запросов уполномоченных органов процедура регистрации средства приостанавливается на срок не более 60 рабочих дней и возобновляется с даты поступления в референтный орган по регистрации ответа заявителя на запросы уполномоченных органов.</w:t>
      </w:r>
    </w:p>
    <w:bookmarkEnd w:id="255"/>
    <w:bookmarkStart w:name="z265" w:id="256"/>
    <w:p>
      <w:pPr>
        <w:spacing w:after="0"/>
        <w:ind w:left="0"/>
        <w:jc w:val="both"/>
      </w:pPr>
      <w:r>
        <w:rPr>
          <w:rFonts w:ascii="Times New Roman"/>
          <w:b w:val="false"/>
          <w:i w:val="false"/>
          <w:color w:val="000000"/>
          <w:sz w:val="28"/>
        </w:rPr>
        <w:t>
      72. Референтный орган по регистрации не позднее 5 рабочих дней с даты получения:</w:t>
      </w:r>
    </w:p>
    <w:bookmarkEnd w:id="256"/>
    <w:bookmarkStart w:name="z266" w:id="257"/>
    <w:p>
      <w:pPr>
        <w:spacing w:after="0"/>
        <w:ind w:left="0"/>
        <w:jc w:val="both"/>
      </w:pPr>
      <w:r>
        <w:rPr>
          <w:rFonts w:ascii="Times New Roman"/>
          <w:b w:val="false"/>
          <w:i w:val="false"/>
          <w:color w:val="000000"/>
          <w:sz w:val="28"/>
        </w:rPr>
        <w:t>
       ответа от заявителя на запросы уполномоченных органов предоставляет доступ к ответу заявителя и (при наличии) исправленным и (или) дополненным материалам уполномоченным органам и (или) экспертным учреждениям;</w:t>
      </w:r>
    </w:p>
    <w:bookmarkEnd w:id="257"/>
    <w:bookmarkStart w:name="z267" w:id="258"/>
    <w:p>
      <w:pPr>
        <w:spacing w:after="0"/>
        <w:ind w:left="0"/>
        <w:jc w:val="both"/>
      </w:pPr>
      <w:r>
        <w:rPr>
          <w:rFonts w:ascii="Times New Roman"/>
          <w:b w:val="false"/>
          <w:i w:val="false"/>
          <w:color w:val="000000"/>
          <w:sz w:val="28"/>
        </w:rPr>
        <w:t>
      запросов (при наличии) от уполномоченных органов с уточняющими вопросами к референтному органу по регистрации предоставляет доступ к своему ответу на запросы уполномоченным органам и (или) экспертным учреждениям.</w:t>
      </w:r>
    </w:p>
    <w:bookmarkEnd w:id="258"/>
    <w:bookmarkStart w:name="z268" w:id="259"/>
    <w:p>
      <w:pPr>
        <w:spacing w:after="0"/>
        <w:ind w:left="0"/>
        <w:jc w:val="both"/>
      </w:pPr>
      <w:r>
        <w:rPr>
          <w:rFonts w:ascii="Times New Roman"/>
          <w:b w:val="false"/>
          <w:i w:val="false"/>
          <w:color w:val="000000"/>
          <w:sz w:val="28"/>
        </w:rPr>
        <w:t xml:space="preserve">
      73. На основании проведенного анализа ответа заявителя, ответа референтного органа по регистрации и (при наличии) исправленных и (или) дополненных материалов экспертное учреждение не позднее 10 рабочих дней с даты предоставления доступа к указанным материалам информирует свой уполномоченный орган о возможности (или невозможности) регистрации средства. Уполномоченный орган в свою очередь не позднее 5 рабочих дней с даты получения такой информации принимает решение в отношении представленного на регистрацию средства и уведомляет о нем референтный орган по регистрации указанным в пункте 28 настоящих Правил способом и в указанный срок. </w:t>
      </w:r>
    </w:p>
    <w:bookmarkEnd w:id="259"/>
    <w:bookmarkStart w:name="z269" w:id="260"/>
    <w:p>
      <w:pPr>
        <w:spacing w:after="0"/>
        <w:ind w:left="0"/>
        <w:jc w:val="both"/>
      </w:pPr>
      <w:r>
        <w:rPr>
          <w:rFonts w:ascii="Times New Roman"/>
          <w:b w:val="false"/>
          <w:i w:val="false"/>
          <w:color w:val="000000"/>
          <w:sz w:val="28"/>
        </w:rPr>
        <w:t>
      74. Экспертное учреждение по поручению референтного органа по регистрации в срок не позднее 5 рабочих дней с даты получения референтным органом по регистрации решений уполномоченных органов всех государств-членов в отношении представленного на регистрацию средства оформляет сводное экспертное заключение, которое отражает решение всех уполномоченных органов о согласии (несогласии) зарегистрировать такое средство на территории своего государства-члена, и в рамках указанного срока направляет его в референтный орган по регистрации.</w:t>
      </w:r>
    </w:p>
    <w:bookmarkEnd w:id="260"/>
    <w:bookmarkStart w:name="z270" w:id="261"/>
    <w:p>
      <w:pPr>
        <w:spacing w:after="0"/>
        <w:ind w:left="0"/>
        <w:jc w:val="both"/>
      </w:pPr>
      <w:r>
        <w:rPr>
          <w:rFonts w:ascii="Times New Roman"/>
          <w:b w:val="false"/>
          <w:i w:val="false"/>
          <w:color w:val="000000"/>
          <w:sz w:val="28"/>
        </w:rPr>
        <w:t xml:space="preserve">
      75. Референтный орган по регистрации на основании сводного или итогового (в случаях, предусмотренных </w:t>
      </w:r>
      <w:r>
        <w:rPr>
          <w:rFonts w:ascii="Times New Roman"/>
          <w:b w:val="false"/>
          <w:i w:val="false"/>
          <w:color w:val="000000"/>
          <w:sz w:val="28"/>
        </w:rPr>
        <w:t>пунктами 58</w:t>
      </w:r>
      <w:r>
        <w:rPr>
          <w:rFonts w:ascii="Times New Roman"/>
          <w:b w:val="false"/>
          <w:i w:val="false"/>
          <w:color w:val="000000"/>
          <w:sz w:val="28"/>
        </w:rPr>
        <w:t xml:space="preserve">, </w:t>
      </w:r>
      <w:r>
        <w:rPr>
          <w:rFonts w:ascii="Times New Roman"/>
          <w:b w:val="false"/>
          <w:i w:val="false"/>
          <w:color w:val="000000"/>
          <w:sz w:val="28"/>
        </w:rPr>
        <w:t>64</w:t>
      </w:r>
      <w:r>
        <w:rPr>
          <w:rFonts w:ascii="Times New Roman"/>
          <w:b w:val="false"/>
          <w:i w:val="false"/>
          <w:color w:val="000000"/>
          <w:sz w:val="28"/>
        </w:rPr>
        <w:t xml:space="preserve">, </w:t>
      </w:r>
      <w:r>
        <w:rPr>
          <w:rFonts w:ascii="Times New Roman"/>
          <w:b w:val="false"/>
          <w:i w:val="false"/>
          <w:color w:val="000000"/>
          <w:sz w:val="28"/>
        </w:rPr>
        <w:t>65</w:t>
      </w:r>
      <w:r>
        <w:rPr>
          <w:rFonts w:ascii="Times New Roman"/>
          <w:b w:val="false"/>
          <w:i w:val="false"/>
          <w:color w:val="000000"/>
          <w:sz w:val="28"/>
        </w:rPr>
        <w:t xml:space="preserve"> и </w:t>
      </w:r>
      <w:r>
        <w:rPr>
          <w:rFonts w:ascii="Times New Roman"/>
          <w:b w:val="false"/>
          <w:i w:val="false"/>
          <w:color w:val="000000"/>
          <w:sz w:val="28"/>
        </w:rPr>
        <w:t>74</w:t>
      </w:r>
      <w:r>
        <w:rPr>
          <w:rFonts w:ascii="Times New Roman"/>
          <w:b w:val="false"/>
          <w:i w:val="false"/>
          <w:color w:val="000000"/>
          <w:sz w:val="28"/>
        </w:rPr>
        <w:t xml:space="preserve"> настоящих Правил) экспертного заключения не позднее 5 рабочих дней с даты его получения от экспертного учреждения принимает решение:</w:t>
      </w:r>
    </w:p>
    <w:bookmarkEnd w:id="261"/>
    <w:bookmarkStart w:name="z271" w:id="262"/>
    <w:p>
      <w:pPr>
        <w:spacing w:after="0"/>
        <w:ind w:left="0"/>
        <w:jc w:val="both"/>
      </w:pPr>
      <w:r>
        <w:rPr>
          <w:rFonts w:ascii="Times New Roman"/>
          <w:b w:val="false"/>
          <w:i w:val="false"/>
          <w:color w:val="000000"/>
          <w:sz w:val="28"/>
        </w:rPr>
        <w:t>
      о регистрации средства (с возможностью обращения этого средства на территории государства-члена (государств-членов), уполномоченный орган которого согласился его зарегистрировать);</w:t>
      </w:r>
    </w:p>
    <w:bookmarkEnd w:id="262"/>
    <w:bookmarkStart w:name="z272" w:id="263"/>
    <w:p>
      <w:pPr>
        <w:spacing w:after="0"/>
        <w:ind w:left="0"/>
        <w:jc w:val="both"/>
      </w:pPr>
      <w:r>
        <w:rPr>
          <w:rFonts w:ascii="Times New Roman"/>
          <w:b w:val="false"/>
          <w:i w:val="false"/>
          <w:color w:val="000000"/>
          <w:sz w:val="28"/>
        </w:rPr>
        <w:t>
      об отказе в регистрации средства.</w:t>
      </w:r>
    </w:p>
    <w:bookmarkEnd w:id="263"/>
    <w:bookmarkStart w:name="z273" w:id="264"/>
    <w:p>
      <w:pPr>
        <w:spacing w:after="0"/>
        <w:ind w:left="0"/>
        <w:jc w:val="both"/>
      </w:pPr>
      <w:r>
        <w:rPr>
          <w:rFonts w:ascii="Times New Roman"/>
          <w:b w:val="false"/>
          <w:i w:val="false"/>
          <w:color w:val="000000"/>
          <w:sz w:val="28"/>
        </w:rPr>
        <w:t xml:space="preserve">
      75. Сводное или итоговое (в случаях, предусмотренных </w:t>
      </w:r>
      <w:r>
        <w:rPr>
          <w:rFonts w:ascii="Times New Roman"/>
          <w:b w:val="false"/>
          <w:i w:val="false"/>
          <w:color w:val="000000"/>
          <w:sz w:val="28"/>
        </w:rPr>
        <w:t>пунктами 58</w:t>
      </w:r>
      <w:r>
        <w:rPr>
          <w:rFonts w:ascii="Times New Roman"/>
          <w:b w:val="false"/>
          <w:i w:val="false"/>
          <w:color w:val="000000"/>
          <w:sz w:val="28"/>
        </w:rPr>
        <w:t xml:space="preserve">, </w:t>
      </w:r>
      <w:r>
        <w:rPr>
          <w:rFonts w:ascii="Times New Roman"/>
          <w:b w:val="false"/>
          <w:i w:val="false"/>
          <w:color w:val="000000"/>
          <w:sz w:val="28"/>
        </w:rPr>
        <w:t>65</w:t>
      </w:r>
      <w:r>
        <w:rPr>
          <w:rFonts w:ascii="Times New Roman"/>
          <w:b w:val="false"/>
          <w:i w:val="false"/>
          <w:color w:val="000000"/>
          <w:sz w:val="28"/>
        </w:rPr>
        <w:t xml:space="preserve"> и </w:t>
      </w:r>
      <w:r>
        <w:rPr>
          <w:rFonts w:ascii="Times New Roman"/>
          <w:b w:val="false"/>
          <w:i w:val="false"/>
          <w:color w:val="000000"/>
          <w:sz w:val="28"/>
        </w:rPr>
        <w:t>74</w:t>
      </w:r>
      <w:r>
        <w:rPr>
          <w:rFonts w:ascii="Times New Roman"/>
          <w:b w:val="false"/>
          <w:i w:val="false"/>
          <w:color w:val="000000"/>
          <w:sz w:val="28"/>
        </w:rPr>
        <w:t xml:space="preserve"> настоящих Правил) экспертное заключение указанным в </w:t>
      </w:r>
      <w:r>
        <w:rPr>
          <w:rFonts w:ascii="Times New Roman"/>
          <w:b w:val="false"/>
          <w:i w:val="false"/>
          <w:color w:val="000000"/>
          <w:sz w:val="28"/>
        </w:rPr>
        <w:t>пункте 28</w:t>
      </w:r>
      <w:r>
        <w:rPr>
          <w:rFonts w:ascii="Times New Roman"/>
          <w:b w:val="false"/>
          <w:i w:val="false"/>
          <w:color w:val="000000"/>
          <w:sz w:val="28"/>
        </w:rPr>
        <w:t xml:space="preserve"> настоящих Правил способом и в указанный срок с даты принятия референтным органом по регистрации положительного решения в отношении представленного на регистрацию средства направляется референтным органом по регистрации заявителю. При этом должна быть обеспечена конфиденциальность сведений об экспертах, указанных в экспертном заключении.</w:t>
      </w:r>
    </w:p>
    <w:bookmarkEnd w:id="264"/>
    <w:bookmarkStart w:name="z274" w:id="265"/>
    <w:p>
      <w:pPr>
        <w:spacing w:after="0"/>
        <w:ind w:left="0"/>
        <w:jc w:val="both"/>
      </w:pPr>
      <w:r>
        <w:rPr>
          <w:rFonts w:ascii="Times New Roman"/>
          <w:b w:val="false"/>
          <w:i w:val="false"/>
          <w:color w:val="000000"/>
          <w:sz w:val="28"/>
        </w:rPr>
        <w:t xml:space="preserve">
      76. Референтный орган по регистрации при принятии положительного решения о регистрации средства не позднее 10 рабочих дней с даты принятия такого решения уведомляет уполномоченные органы и (или) экспертные учреждения о принятом решении указанным в </w:t>
      </w:r>
      <w:r>
        <w:rPr>
          <w:rFonts w:ascii="Times New Roman"/>
          <w:b w:val="false"/>
          <w:i w:val="false"/>
          <w:color w:val="000000"/>
          <w:sz w:val="28"/>
        </w:rPr>
        <w:t>пункте 28</w:t>
      </w:r>
      <w:r>
        <w:rPr>
          <w:rFonts w:ascii="Times New Roman"/>
          <w:b w:val="false"/>
          <w:i w:val="false"/>
          <w:color w:val="000000"/>
          <w:sz w:val="28"/>
        </w:rPr>
        <w:t xml:space="preserve"> настоящих Правил способом, оформляет регистрацию на 5 лет с присвоением средству в соответствии с </w:t>
      </w:r>
      <w:r>
        <w:rPr>
          <w:rFonts w:ascii="Times New Roman"/>
          <w:b w:val="false"/>
          <w:i w:val="false"/>
          <w:color w:val="000000"/>
          <w:sz w:val="28"/>
        </w:rPr>
        <w:t>пунктом 19</w:t>
      </w:r>
      <w:r>
        <w:rPr>
          <w:rFonts w:ascii="Times New Roman"/>
          <w:b w:val="false"/>
          <w:i w:val="false"/>
          <w:color w:val="000000"/>
          <w:sz w:val="28"/>
        </w:rPr>
        <w:t xml:space="preserve"> настоящих Правил регистрационного номера, представляет в Комиссию необходимые сведения о средстве для включения в реестр средств Союза и выдает заявителю:</w:t>
      </w:r>
    </w:p>
    <w:bookmarkEnd w:id="265"/>
    <w:bookmarkStart w:name="z275" w:id="266"/>
    <w:p>
      <w:pPr>
        <w:spacing w:after="0"/>
        <w:ind w:left="0"/>
        <w:jc w:val="both"/>
      </w:pPr>
      <w:r>
        <w:rPr>
          <w:rFonts w:ascii="Times New Roman"/>
          <w:b w:val="false"/>
          <w:i w:val="false"/>
          <w:color w:val="000000"/>
          <w:sz w:val="28"/>
        </w:rPr>
        <w:t>
      а) согласованный нормативный документ на средство;</w:t>
      </w:r>
    </w:p>
    <w:bookmarkEnd w:id="266"/>
    <w:bookmarkStart w:name="z276" w:id="267"/>
    <w:p>
      <w:pPr>
        <w:spacing w:after="0"/>
        <w:ind w:left="0"/>
        <w:jc w:val="both"/>
      </w:pPr>
      <w:r>
        <w:rPr>
          <w:rFonts w:ascii="Times New Roman"/>
          <w:b w:val="false"/>
          <w:i w:val="false"/>
          <w:color w:val="000000"/>
          <w:sz w:val="28"/>
        </w:rPr>
        <w:t>
      б) согласованную инструкцию по использованию средства на русском языке и на государственном языке государства-члена, на территории которого предполагается обращение средства (при наличии соответствующих требований в законодательстве государства-члена);</w:t>
      </w:r>
    </w:p>
    <w:bookmarkEnd w:id="267"/>
    <w:bookmarkStart w:name="z277" w:id="268"/>
    <w:p>
      <w:pPr>
        <w:spacing w:after="0"/>
        <w:ind w:left="0"/>
        <w:jc w:val="both"/>
      </w:pPr>
      <w:r>
        <w:rPr>
          <w:rFonts w:ascii="Times New Roman"/>
          <w:b w:val="false"/>
          <w:i w:val="false"/>
          <w:color w:val="000000"/>
          <w:sz w:val="28"/>
        </w:rPr>
        <w:t xml:space="preserve">
      в) согласованные макеты упаковок на русском языке и на государственном языке государства-члена, на территории которого предполагается обращение средства (при наличии соответствующих требований в законодательстве государства-члена), с указанием регистрационного номера данного средства. </w:t>
      </w:r>
    </w:p>
    <w:bookmarkEnd w:id="268"/>
    <w:bookmarkStart w:name="z278" w:id="269"/>
    <w:p>
      <w:pPr>
        <w:spacing w:after="0"/>
        <w:ind w:left="0"/>
        <w:jc w:val="both"/>
      </w:pPr>
      <w:r>
        <w:rPr>
          <w:rFonts w:ascii="Times New Roman"/>
          <w:b w:val="false"/>
          <w:i w:val="false"/>
          <w:color w:val="000000"/>
          <w:sz w:val="28"/>
        </w:rPr>
        <w:t xml:space="preserve">
      77. Референтный орган по регистрации при принятии решения об отказе в регистрации средства указанным в </w:t>
      </w:r>
      <w:r>
        <w:rPr>
          <w:rFonts w:ascii="Times New Roman"/>
          <w:b w:val="false"/>
          <w:i w:val="false"/>
          <w:color w:val="000000"/>
          <w:sz w:val="28"/>
        </w:rPr>
        <w:t>пункте 28</w:t>
      </w:r>
      <w:r>
        <w:rPr>
          <w:rFonts w:ascii="Times New Roman"/>
          <w:b w:val="false"/>
          <w:i w:val="false"/>
          <w:color w:val="000000"/>
          <w:sz w:val="28"/>
        </w:rPr>
        <w:t xml:space="preserve"> настоящих Правил способом и в указанный срок с даты принятия решения осуществляет следующие действия:</w:t>
      </w:r>
    </w:p>
    <w:bookmarkEnd w:id="269"/>
    <w:bookmarkStart w:name="z279" w:id="270"/>
    <w:p>
      <w:pPr>
        <w:spacing w:after="0"/>
        <w:ind w:left="0"/>
        <w:jc w:val="both"/>
      </w:pPr>
      <w:r>
        <w:rPr>
          <w:rFonts w:ascii="Times New Roman"/>
          <w:b w:val="false"/>
          <w:i w:val="false"/>
          <w:color w:val="000000"/>
          <w:sz w:val="28"/>
        </w:rPr>
        <w:t>
      а) направляет сводное или итоговое (в случае оформления референтным органом по регистрации отрицательного итогового экспертного заключения) экспертное заключение заявителю;</w:t>
      </w:r>
    </w:p>
    <w:bookmarkEnd w:id="270"/>
    <w:bookmarkStart w:name="z280" w:id="271"/>
    <w:p>
      <w:pPr>
        <w:spacing w:after="0"/>
        <w:ind w:left="0"/>
        <w:jc w:val="both"/>
      </w:pPr>
      <w:r>
        <w:rPr>
          <w:rFonts w:ascii="Times New Roman"/>
          <w:b w:val="false"/>
          <w:i w:val="false"/>
          <w:color w:val="000000"/>
          <w:sz w:val="28"/>
        </w:rPr>
        <w:t>
      б) уведомляет уполномоченные органы и (или) экспертные учреждения о принятом решении в отношении данного средства с указанием причин отказа;</w:t>
      </w:r>
    </w:p>
    <w:bookmarkEnd w:id="271"/>
    <w:bookmarkStart w:name="z281" w:id="272"/>
    <w:p>
      <w:pPr>
        <w:spacing w:after="0"/>
        <w:ind w:left="0"/>
        <w:jc w:val="both"/>
      </w:pPr>
      <w:r>
        <w:rPr>
          <w:rFonts w:ascii="Times New Roman"/>
          <w:b w:val="false"/>
          <w:i w:val="false"/>
          <w:color w:val="000000"/>
          <w:sz w:val="28"/>
        </w:rPr>
        <w:t>
      в) предоставляет уполномоченным органам и (или) экспертным учреждениям государств-членов, на территории которых предполагается обращение средства в соответствии с условиями регистрации, доступ к сводному или итоговому (в случае оформления референтным органом по регистрации отрицательного итогового экспертного заключения) экспертному заключению.</w:t>
      </w:r>
    </w:p>
    <w:bookmarkEnd w:id="272"/>
    <w:bookmarkStart w:name="z282" w:id="273"/>
    <w:p>
      <w:pPr>
        <w:spacing w:after="0"/>
        <w:ind w:left="0"/>
        <w:jc w:val="both"/>
      </w:pPr>
      <w:r>
        <w:rPr>
          <w:rFonts w:ascii="Times New Roman"/>
          <w:b w:val="false"/>
          <w:i w:val="false"/>
          <w:color w:val="000000"/>
          <w:sz w:val="28"/>
        </w:rPr>
        <w:t>
      78. Датой завершения процедуры регистрации средства является дата внесения сведений о средстве в реестр средств Союза или дата принятия референтным органом по регистрации решения об отказе в регистрации средства.</w:t>
      </w:r>
    </w:p>
    <w:bookmarkEnd w:id="273"/>
    <w:bookmarkStart w:name="z283" w:id="274"/>
    <w:p>
      <w:pPr>
        <w:spacing w:after="0"/>
        <w:ind w:left="0"/>
        <w:jc w:val="left"/>
      </w:pPr>
      <w:r>
        <w:rPr>
          <w:rFonts w:ascii="Times New Roman"/>
          <w:b/>
          <w:i w:val="false"/>
          <w:color w:val="000000"/>
        </w:rPr>
        <w:t xml:space="preserve"> 3. Порядок регистрации средства, предназначенного для выявления возбудителей заразных болезней животных, не включенных в Кодексы МЭБ, и определения иммунного ответа, и средства, не предназначенного для выявления возбудителей заразных болезней животных и определения иммунного ответа</w:t>
      </w:r>
    </w:p>
    <w:bookmarkEnd w:id="274"/>
    <w:bookmarkStart w:name="z284" w:id="275"/>
    <w:p>
      <w:pPr>
        <w:spacing w:after="0"/>
        <w:ind w:left="0"/>
        <w:jc w:val="both"/>
      </w:pPr>
      <w:r>
        <w:rPr>
          <w:rFonts w:ascii="Times New Roman"/>
          <w:b w:val="false"/>
          <w:i w:val="false"/>
          <w:color w:val="000000"/>
          <w:sz w:val="28"/>
        </w:rPr>
        <w:t>
      79. Датой начала проведения процедуры регистрации средства является дата принятия референтным органом по регистрации решения о проведении экспертизы средства.</w:t>
      </w:r>
    </w:p>
    <w:bookmarkEnd w:id="275"/>
    <w:bookmarkStart w:name="z285" w:id="276"/>
    <w:p>
      <w:pPr>
        <w:spacing w:after="0"/>
        <w:ind w:left="0"/>
        <w:jc w:val="both"/>
      </w:pPr>
      <w:r>
        <w:rPr>
          <w:rFonts w:ascii="Times New Roman"/>
          <w:b w:val="false"/>
          <w:i w:val="false"/>
          <w:color w:val="000000"/>
          <w:sz w:val="28"/>
        </w:rPr>
        <w:t xml:space="preserve">
      Референтный орган по регистрации указанным в </w:t>
      </w:r>
      <w:r>
        <w:rPr>
          <w:rFonts w:ascii="Times New Roman"/>
          <w:b w:val="false"/>
          <w:i w:val="false"/>
          <w:color w:val="000000"/>
          <w:sz w:val="28"/>
        </w:rPr>
        <w:t>пункте 28</w:t>
      </w:r>
      <w:r>
        <w:rPr>
          <w:rFonts w:ascii="Times New Roman"/>
          <w:b w:val="false"/>
          <w:i w:val="false"/>
          <w:color w:val="000000"/>
          <w:sz w:val="28"/>
        </w:rPr>
        <w:t xml:space="preserve"> настоящих Правил способом и в указанный срок уведомляет заявителя, уполномоченные органы и (или) экспертные учреждения, участвующие в проведении процедуры регистрации, о принятом решении (с указанием присвоенного заявлению о регистрации средства номера). Одновременно с указанным уведомлением референтный орган по регистрации сообщает заявителю наименование экспертного учреждения, его место нахождения (адрес юридического лица) и адрес места осуществления деятельности (в случае, если адреса различаются) для предоставления образцов средства. </w:t>
      </w:r>
    </w:p>
    <w:bookmarkEnd w:id="276"/>
    <w:bookmarkStart w:name="z286" w:id="277"/>
    <w:p>
      <w:pPr>
        <w:spacing w:after="0"/>
        <w:ind w:left="0"/>
        <w:jc w:val="both"/>
      </w:pPr>
      <w:r>
        <w:rPr>
          <w:rFonts w:ascii="Times New Roman"/>
          <w:b w:val="false"/>
          <w:i w:val="false"/>
          <w:color w:val="000000"/>
          <w:sz w:val="28"/>
        </w:rPr>
        <w:t>
      Представленное заявителем регистрационное досье средства в полном комплекте направляется референтным органом по регистрации в указанные сроки в экспертное учреждение для экспертизы.</w:t>
      </w:r>
    </w:p>
    <w:bookmarkEnd w:id="277"/>
    <w:bookmarkStart w:name="z287" w:id="278"/>
    <w:p>
      <w:pPr>
        <w:spacing w:after="0"/>
        <w:ind w:left="0"/>
        <w:jc w:val="both"/>
      </w:pPr>
      <w:r>
        <w:rPr>
          <w:rFonts w:ascii="Times New Roman"/>
          <w:b w:val="false"/>
          <w:i w:val="false"/>
          <w:color w:val="000000"/>
          <w:sz w:val="28"/>
        </w:rPr>
        <w:t xml:space="preserve">
      Экспертиза средства в целях его регистрации проводится экспертным учреждением в срок не более 50 рабочих дней, по итогам ее оформляется предварительное экспертное заключение, а также в соответствии с </w:t>
      </w:r>
      <w:r>
        <w:rPr>
          <w:rFonts w:ascii="Times New Roman"/>
          <w:b w:val="false"/>
          <w:i w:val="false"/>
          <w:color w:val="000000"/>
          <w:sz w:val="28"/>
        </w:rPr>
        <w:t>пунктами 39</w:t>
      </w:r>
      <w:r>
        <w:rPr>
          <w:rFonts w:ascii="Times New Roman"/>
          <w:b w:val="false"/>
          <w:i w:val="false"/>
          <w:color w:val="000000"/>
          <w:sz w:val="28"/>
        </w:rPr>
        <w:t xml:space="preserve"> – </w:t>
      </w:r>
      <w:r>
        <w:rPr>
          <w:rFonts w:ascii="Times New Roman"/>
          <w:b w:val="false"/>
          <w:i w:val="false"/>
          <w:color w:val="000000"/>
          <w:sz w:val="28"/>
        </w:rPr>
        <w:t>42</w:t>
      </w:r>
      <w:r>
        <w:rPr>
          <w:rFonts w:ascii="Times New Roman"/>
          <w:b w:val="false"/>
          <w:i w:val="false"/>
          <w:color w:val="000000"/>
          <w:sz w:val="28"/>
        </w:rPr>
        <w:t xml:space="preserve"> настоящих Правил формируется запрос в адрес заявителя о предоставлении недостающей (дополнительной) информации, необходимых разъяснений или уточнений, касающихся документов, входящих в состав регистрационного досье средства, и сведений, указанных в регистрационном досье средства (при необходимости). Предварительное экспертное заключение и запрос в адрес заявителя, а в случае отсутствия запроса – итоговое экспертное заключение направляются в указанные сроки экспертным учреждением в референтный орган по регистрации.</w:t>
      </w:r>
    </w:p>
    <w:bookmarkEnd w:id="278"/>
    <w:bookmarkStart w:name="z288" w:id="279"/>
    <w:p>
      <w:pPr>
        <w:spacing w:after="0"/>
        <w:ind w:left="0"/>
        <w:jc w:val="both"/>
      </w:pPr>
      <w:r>
        <w:rPr>
          <w:rFonts w:ascii="Times New Roman"/>
          <w:b w:val="false"/>
          <w:i w:val="false"/>
          <w:color w:val="000000"/>
          <w:sz w:val="28"/>
        </w:rPr>
        <w:t xml:space="preserve">
      80. Процедура регистрации возобновляется референтным органом по регистрации с даты получения от заявителя ответа на указанный в </w:t>
      </w:r>
      <w:r>
        <w:rPr>
          <w:rFonts w:ascii="Times New Roman"/>
          <w:b w:val="false"/>
          <w:i w:val="false"/>
          <w:color w:val="000000"/>
          <w:sz w:val="28"/>
        </w:rPr>
        <w:t>пункте 79</w:t>
      </w:r>
      <w:r>
        <w:rPr>
          <w:rFonts w:ascii="Times New Roman"/>
          <w:b w:val="false"/>
          <w:i w:val="false"/>
          <w:color w:val="000000"/>
          <w:sz w:val="28"/>
        </w:rPr>
        <w:t xml:space="preserve"> настоящих Правил запрос, который не позднее 4 рабочих дней направляется в экспертное учреждение для завершения экспертизы средства.</w:t>
      </w:r>
    </w:p>
    <w:bookmarkEnd w:id="279"/>
    <w:bookmarkStart w:name="z289" w:id="280"/>
    <w:p>
      <w:pPr>
        <w:spacing w:after="0"/>
        <w:ind w:left="0"/>
        <w:jc w:val="both"/>
      </w:pPr>
      <w:r>
        <w:rPr>
          <w:rFonts w:ascii="Times New Roman"/>
          <w:b w:val="false"/>
          <w:i w:val="false"/>
          <w:color w:val="000000"/>
          <w:sz w:val="28"/>
        </w:rPr>
        <w:t xml:space="preserve">
      81. По результатам анализа представленного заявителем ответа на запрос референтного органа по регистрации и исправленных и (или) дополненных материалов (в том числе скорректированных проектов инструкции по использованию средства, нормативного документа на средство и макетов упаковок для их согласования) экспертное учреждение не позднее 15 рабочих дней с даты получения указанных материалов готовит итоговое экспертное заключение и в указанный срок направляет его в референтный орган по регистрации. </w:t>
      </w:r>
    </w:p>
    <w:bookmarkEnd w:id="280"/>
    <w:bookmarkStart w:name="z290" w:id="281"/>
    <w:p>
      <w:pPr>
        <w:spacing w:after="0"/>
        <w:ind w:left="0"/>
        <w:jc w:val="both"/>
      </w:pPr>
      <w:r>
        <w:rPr>
          <w:rFonts w:ascii="Times New Roman"/>
          <w:b w:val="false"/>
          <w:i w:val="false"/>
          <w:color w:val="000000"/>
          <w:sz w:val="28"/>
        </w:rPr>
        <w:t>
      82. При необходимости приведения представленных заявителем проектов инструкции по использованию средства, нормативного документа на средство и макетов упаковок в соответствие с документами регистрационного досье средства экспертное учреждение направляет в референтный орган по регистрации вместе с итоговым экспертным заключением рекомендации по доработке указанных проектов.</w:t>
      </w:r>
    </w:p>
    <w:bookmarkEnd w:id="281"/>
    <w:bookmarkStart w:name="z291" w:id="282"/>
    <w:p>
      <w:pPr>
        <w:spacing w:after="0"/>
        <w:ind w:left="0"/>
        <w:jc w:val="both"/>
      </w:pPr>
      <w:r>
        <w:rPr>
          <w:rFonts w:ascii="Times New Roman"/>
          <w:b w:val="false"/>
          <w:i w:val="false"/>
          <w:color w:val="000000"/>
          <w:sz w:val="28"/>
        </w:rPr>
        <w:t xml:space="preserve">
      Референтный орган по регистрации направляет указанные рекомендации заявителю указанным в </w:t>
      </w:r>
      <w:r>
        <w:rPr>
          <w:rFonts w:ascii="Times New Roman"/>
          <w:b w:val="false"/>
          <w:i w:val="false"/>
          <w:color w:val="000000"/>
          <w:sz w:val="28"/>
        </w:rPr>
        <w:t>пункте 28</w:t>
      </w:r>
      <w:r>
        <w:rPr>
          <w:rFonts w:ascii="Times New Roman"/>
          <w:b w:val="false"/>
          <w:i w:val="false"/>
          <w:color w:val="000000"/>
          <w:sz w:val="28"/>
        </w:rPr>
        <w:t xml:space="preserve"> настоящих Правил способом и в указанный срок.</w:t>
      </w:r>
    </w:p>
    <w:bookmarkEnd w:id="282"/>
    <w:bookmarkStart w:name="z292" w:id="283"/>
    <w:p>
      <w:pPr>
        <w:spacing w:after="0"/>
        <w:ind w:left="0"/>
        <w:jc w:val="both"/>
      </w:pPr>
      <w:r>
        <w:rPr>
          <w:rFonts w:ascii="Times New Roman"/>
          <w:b w:val="false"/>
          <w:i w:val="false"/>
          <w:color w:val="000000"/>
          <w:sz w:val="28"/>
        </w:rPr>
        <w:t>
      Приведение заявителем проектов инструкции по использованию средства, нормативного документа на средство и макетов упаковок в соответствие с документами регистрационного досье средства и их согласование с референтным органом по регистрации осуществляются не позднее 20 рабочих дней, включая дату согласования указанных проектов референтным органом по регистрации.</w:t>
      </w:r>
    </w:p>
    <w:bookmarkEnd w:id="283"/>
    <w:bookmarkStart w:name="z293" w:id="284"/>
    <w:p>
      <w:pPr>
        <w:spacing w:after="0"/>
        <w:ind w:left="0"/>
        <w:jc w:val="both"/>
      </w:pPr>
      <w:r>
        <w:rPr>
          <w:rFonts w:ascii="Times New Roman"/>
          <w:b w:val="false"/>
          <w:i w:val="false"/>
          <w:color w:val="000000"/>
          <w:sz w:val="28"/>
        </w:rPr>
        <w:t xml:space="preserve">
      83. С даты направления референтным органом по регистрации в адрес заявителя рекомендаций по приведению проектов инструкции по использованию средства, нормативного документа на средство и макетов упаковок в соответствие с документами регистрационного досье средства процедура регистрации средства приостанавливается и возобновляется с даты согласования референтным органом по регистрации с заявителем этих проектов. </w:t>
      </w:r>
    </w:p>
    <w:bookmarkEnd w:id="284"/>
    <w:bookmarkStart w:name="z294" w:id="285"/>
    <w:p>
      <w:pPr>
        <w:spacing w:after="0"/>
        <w:ind w:left="0"/>
        <w:jc w:val="both"/>
      </w:pPr>
      <w:r>
        <w:rPr>
          <w:rFonts w:ascii="Times New Roman"/>
          <w:b w:val="false"/>
          <w:i w:val="false"/>
          <w:color w:val="000000"/>
          <w:sz w:val="28"/>
        </w:rPr>
        <w:t xml:space="preserve">
      84. В случае приведения заявителем в течение 20 рабочих дней проектов инструкции по использованию средства, нормативного документа на средство и макетов упаковок в соответствие с документами регистрационного досье средства не в полном объеме согласно рекомендациям референтного органа по регистрации (в части требований, касающихся качества регистрируемого средства) референтный орган по регистрации не позднее 5 рабочих дней с даты истечения указанного срока принимает в соответствии с </w:t>
      </w:r>
      <w:r>
        <w:rPr>
          <w:rFonts w:ascii="Times New Roman"/>
          <w:b w:val="false"/>
          <w:i w:val="false"/>
          <w:color w:val="000000"/>
          <w:sz w:val="28"/>
        </w:rPr>
        <w:t>пунктом 52</w:t>
      </w:r>
      <w:r>
        <w:rPr>
          <w:rFonts w:ascii="Times New Roman"/>
          <w:b w:val="false"/>
          <w:i w:val="false"/>
          <w:color w:val="000000"/>
          <w:sz w:val="28"/>
        </w:rPr>
        <w:t xml:space="preserve"> настоящих Правил решение об отказе в регистрации средства и осуществляет действия в соответствии с </w:t>
      </w:r>
      <w:r>
        <w:rPr>
          <w:rFonts w:ascii="Times New Roman"/>
          <w:b w:val="false"/>
          <w:i w:val="false"/>
          <w:color w:val="000000"/>
          <w:sz w:val="28"/>
        </w:rPr>
        <w:t>пунктом 90</w:t>
      </w:r>
      <w:r>
        <w:rPr>
          <w:rFonts w:ascii="Times New Roman"/>
          <w:b w:val="false"/>
          <w:i w:val="false"/>
          <w:color w:val="000000"/>
          <w:sz w:val="28"/>
        </w:rPr>
        <w:t xml:space="preserve"> настоящих Правил. Процедура регистрации средства прекращается.</w:t>
      </w:r>
    </w:p>
    <w:bookmarkEnd w:id="285"/>
    <w:bookmarkStart w:name="z295" w:id="286"/>
    <w:p>
      <w:pPr>
        <w:spacing w:after="0"/>
        <w:ind w:left="0"/>
        <w:jc w:val="both"/>
      </w:pPr>
      <w:r>
        <w:rPr>
          <w:rFonts w:ascii="Times New Roman"/>
          <w:b w:val="false"/>
          <w:i w:val="false"/>
          <w:color w:val="000000"/>
          <w:sz w:val="28"/>
        </w:rPr>
        <w:t xml:space="preserve">
      85. В случае оформления отрицательного итогового экспертного заключения референтный орган по регистрации не позднее 5 рабочих дней с даты получения такого экспертного заключения принимает в соответствии с </w:t>
      </w:r>
      <w:r>
        <w:rPr>
          <w:rFonts w:ascii="Times New Roman"/>
          <w:b w:val="false"/>
          <w:i w:val="false"/>
          <w:color w:val="000000"/>
          <w:sz w:val="28"/>
        </w:rPr>
        <w:t>пунктом 52</w:t>
      </w:r>
      <w:r>
        <w:rPr>
          <w:rFonts w:ascii="Times New Roman"/>
          <w:b w:val="false"/>
          <w:i w:val="false"/>
          <w:color w:val="000000"/>
          <w:sz w:val="28"/>
        </w:rPr>
        <w:t xml:space="preserve"> настоящих Правил решение об отказе в регистрации средства и осуществляет действия в соответствии с </w:t>
      </w:r>
      <w:r>
        <w:rPr>
          <w:rFonts w:ascii="Times New Roman"/>
          <w:b w:val="false"/>
          <w:i w:val="false"/>
          <w:color w:val="000000"/>
          <w:sz w:val="28"/>
        </w:rPr>
        <w:t>пунктом 90</w:t>
      </w:r>
      <w:r>
        <w:rPr>
          <w:rFonts w:ascii="Times New Roman"/>
          <w:b w:val="false"/>
          <w:i w:val="false"/>
          <w:color w:val="000000"/>
          <w:sz w:val="28"/>
        </w:rPr>
        <w:t xml:space="preserve"> настоящих Правил. Процедура регистрации средства прекращается.</w:t>
      </w:r>
    </w:p>
    <w:bookmarkEnd w:id="286"/>
    <w:bookmarkStart w:name="z296" w:id="287"/>
    <w:p>
      <w:pPr>
        <w:spacing w:after="0"/>
        <w:ind w:left="0"/>
        <w:jc w:val="both"/>
      </w:pPr>
      <w:r>
        <w:rPr>
          <w:rFonts w:ascii="Times New Roman"/>
          <w:b w:val="false"/>
          <w:i w:val="false"/>
          <w:color w:val="000000"/>
          <w:sz w:val="28"/>
        </w:rPr>
        <w:t xml:space="preserve">
      86. В случае оформления в ходе регистрации средства положительного итогового экспертного заключения референтный орган по регистрации с даты согласования проектов инструкции по использованию средства, нормативного документа на средство и макетов упаковок уведомляет заявителя указанным в </w:t>
      </w:r>
      <w:r>
        <w:rPr>
          <w:rFonts w:ascii="Times New Roman"/>
          <w:b w:val="false"/>
          <w:i w:val="false"/>
          <w:color w:val="000000"/>
          <w:sz w:val="28"/>
        </w:rPr>
        <w:t>пункте 28</w:t>
      </w:r>
      <w:r>
        <w:rPr>
          <w:rFonts w:ascii="Times New Roman"/>
          <w:b w:val="false"/>
          <w:i w:val="false"/>
          <w:color w:val="000000"/>
          <w:sz w:val="28"/>
        </w:rPr>
        <w:t xml:space="preserve"> настоящих Правил способом и в указанный срок о необходимости предоставления в референтный орган по регистрации перевода согласованных референтным органом по регистрации проекта инструкции по использованию средства и текстов на проектах макетов упаковок с русского языка на государственный язык государства-члена, на территории которого предполагается обращение средства (при наличии соответствующих требований в законодательстве государства-члена).</w:t>
      </w:r>
    </w:p>
    <w:bookmarkEnd w:id="287"/>
    <w:bookmarkStart w:name="z297" w:id="288"/>
    <w:p>
      <w:pPr>
        <w:spacing w:after="0"/>
        <w:ind w:left="0"/>
        <w:jc w:val="both"/>
      </w:pPr>
      <w:r>
        <w:rPr>
          <w:rFonts w:ascii="Times New Roman"/>
          <w:b w:val="false"/>
          <w:i w:val="false"/>
          <w:color w:val="000000"/>
          <w:sz w:val="28"/>
        </w:rPr>
        <w:t>
      Процедура регистрации средства приостанавливается на срок не более 20 рабочих дней в целях предоставления заявителю возможности осуществить указанный перевод. Процедура регистрации возобновляется референтным органом по регистрации с даты получения от заявителя перевода согласованных референтным органом по регистрации проекта инструкции по использованию средства и текстов на проектах макетов упаковок с русского языка на государственный язык государства-члена, на территории которого предполагается обращение средства (при наличии соответствующих требований в законодательстве государства-члена).</w:t>
      </w:r>
    </w:p>
    <w:bookmarkEnd w:id="288"/>
    <w:bookmarkStart w:name="z298" w:id="289"/>
    <w:p>
      <w:pPr>
        <w:spacing w:after="0"/>
        <w:ind w:left="0"/>
        <w:jc w:val="both"/>
      </w:pPr>
      <w:r>
        <w:rPr>
          <w:rFonts w:ascii="Times New Roman"/>
          <w:b w:val="false"/>
          <w:i w:val="false"/>
          <w:color w:val="000000"/>
          <w:sz w:val="28"/>
        </w:rPr>
        <w:t xml:space="preserve">
      В случае непредставления заявителем в течение 20 рабочих дней с даты приостановления процедуры регистрации средства перевода согласованных референтным органом по регистрации проекта инструкции по использованию средства и текстов на проектах макетов упаковок с русского языка на государственный язык государства-члена, на территории которого предполагается обращение средства (при наличии соответствующих требований в законодательстве государства-члена), референтный орган по регистрации не позднее 5 рабочих дней с даты возобновления процедуры регистрации средства принимает в соответствии с </w:t>
      </w:r>
      <w:r>
        <w:rPr>
          <w:rFonts w:ascii="Times New Roman"/>
          <w:b w:val="false"/>
          <w:i w:val="false"/>
          <w:color w:val="000000"/>
          <w:sz w:val="28"/>
        </w:rPr>
        <w:t>пунктом 52</w:t>
      </w:r>
      <w:r>
        <w:rPr>
          <w:rFonts w:ascii="Times New Roman"/>
          <w:b w:val="false"/>
          <w:i w:val="false"/>
          <w:color w:val="000000"/>
          <w:sz w:val="28"/>
        </w:rPr>
        <w:t xml:space="preserve"> настоящих Правил решение об отказе в регистрации средства и осуществляет действия в соответствии с </w:t>
      </w:r>
      <w:r>
        <w:rPr>
          <w:rFonts w:ascii="Times New Roman"/>
          <w:b w:val="false"/>
          <w:i w:val="false"/>
          <w:color w:val="000000"/>
          <w:sz w:val="28"/>
        </w:rPr>
        <w:t>пунктом 90</w:t>
      </w:r>
      <w:r>
        <w:rPr>
          <w:rFonts w:ascii="Times New Roman"/>
          <w:b w:val="false"/>
          <w:i w:val="false"/>
          <w:color w:val="000000"/>
          <w:sz w:val="28"/>
        </w:rPr>
        <w:t xml:space="preserve"> настоящих Правил. Процедура регистрации средства прекращается.</w:t>
      </w:r>
    </w:p>
    <w:bookmarkEnd w:id="289"/>
    <w:bookmarkStart w:name="z299" w:id="290"/>
    <w:p>
      <w:pPr>
        <w:spacing w:after="0"/>
        <w:ind w:left="0"/>
        <w:jc w:val="both"/>
      </w:pPr>
      <w:r>
        <w:rPr>
          <w:rFonts w:ascii="Times New Roman"/>
          <w:b w:val="false"/>
          <w:i w:val="false"/>
          <w:color w:val="000000"/>
          <w:sz w:val="28"/>
        </w:rPr>
        <w:t>
      87. Референтный орган по регистрации на основании итогового экспертного заключения не позднее 5 рабочих дней с даты его получения от экспертного учреждения принимает решение:</w:t>
      </w:r>
    </w:p>
    <w:bookmarkEnd w:id="290"/>
    <w:bookmarkStart w:name="z300" w:id="291"/>
    <w:p>
      <w:pPr>
        <w:spacing w:after="0"/>
        <w:ind w:left="0"/>
        <w:jc w:val="both"/>
      </w:pPr>
      <w:r>
        <w:rPr>
          <w:rFonts w:ascii="Times New Roman"/>
          <w:b w:val="false"/>
          <w:i w:val="false"/>
          <w:color w:val="000000"/>
          <w:sz w:val="28"/>
        </w:rPr>
        <w:t>
      о регистрации средства (с возможностью обращения этого средства на таможенной территории Союза);</w:t>
      </w:r>
    </w:p>
    <w:bookmarkEnd w:id="291"/>
    <w:bookmarkStart w:name="z301" w:id="292"/>
    <w:p>
      <w:pPr>
        <w:spacing w:after="0"/>
        <w:ind w:left="0"/>
        <w:jc w:val="both"/>
      </w:pPr>
      <w:r>
        <w:rPr>
          <w:rFonts w:ascii="Times New Roman"/>
          <w:b w:val="false"/>
          <w:i w:val="false"/>
          <w:color w:val="000000"/>
          <w:sz w:val="28"/>
        </w:rPr>
        <w:t>
      об отказе в регистрации средства.</w:t>
      </w:r>
    </w:p>
    <w:bookmarkEnd w:id="292"/>
    <w:bookmarkStart w:name="z302" w:id="293"/>
    <w:p>
      <w:pPr>
        <w:spacing w:after="0"/>
        <w:ind w:left="0"/>
        <w:jc w:val="both"/>
      </w:pPr>
      <w:r>
        <w:rPr>
          <w:rFonts w:ascii="Times New Roman"/>
          <w:b w:val="false"/>
          <w:i w:val="false"/>
          <w:color w:val="000000"/>
          <w:sz w:val="28"/>
        </w:rPr>
        <w:t xml:space="preserve">
      88. Итоговое экспертное заключение указанным в </w:t>
      </w:r>
      <w:r>
        <w:rPr>
          <w:rFonts w:ascii="Times New Roman"/>
          <w:b w:val="false"/>
          <w:i w:val="false"/>
          <w:color w:val="000000"/>
          <w:sz w:val="28"/>
        </w:rPr>
        <w:t>пункте 28</w:t>
      </w:r>
      <w:r>
        <w:rPr>
          <w:rFonts w:ascii="Times New Roman"/>
          <w:b w:val="false"/>
          <w:i w:val="false"/>
          <w:color w:val="000000"/>
          <w:sz w:val="28"/>
        </w:rPr>
        <w:t xml:space="preserve"> настоящих Правил способом и в указанный срок с даты принятия референтным органом по регистрации положительного решения в отношении представленного на регистрацию средства направляется референтным органом по регистрации заявителю. При этом должна быть обеспечена конфиденциальность сведений об экспертах, указанных в экспертном заключении.</w:t>
      </w:r>
    </w:p>
    <w:bookmarkEnd w:id="293"/>
    <w:bookmarkStart w:name="z303" w:id="294"/>
    <w:p>
      <w:pPr>
        <w:spacing w:after="0"/>
        <w:ind w:left="0"/>
        <w:jc w:val="both"/>
      </w:pPr>
      <w:r>
        <w:rPr>
          <w:rFonts w:ascii="Times New Roman"/>
          <w:b w:val="false"/>
          <w:i w:val="false"/>
          <w:color w:val="000000"/>
          <w:sz w:val="28"/>
        </w:rPr>
        <w:t xml:space="preserve">
      89. Референтный орган по регистрации при принятии положительного решения о регистрации средства не позднее 10 рабочих дней с даты принятия такого решения уведомляет уполномоченные органы и (или) экспертные учреждения о принятом решении указанным в </w:t>
      </w:r>
      <w:r>
        <w:rPr>
          <w:rFonts w:ascii="Times New Roman"/>
          <w:b w:val="false"/>
          <w:i w:val="false"/>
          <w:color w:val="000000"/>
          <w:sz w:val="28"/>
        </w:rPr>
        <w:t>пункте 28</w:t>
      </w:r>
      <w:r>
        <w:rPr>
          <w:rFonts w:ascii="Times New Roman"/>
          <w:b w:val="false"/>
          <w:i w:val="false"/>
          <w:color w:val="000000"/>
          <w:sz w:val="28"/>
        </w:rPr>
        <w:t xml:space="preserve"> настоящих Правил способом, оформляет бессрочную регистрацию с присвоением средству в соответствии с </w:t>
      </w:r>
      <w:r>
        <w:rPr>
          <w:rFonts w:ascii="Times New Roman"/>
          <w:b w:val="false"/>
          <w:i w:val="false"/>
          <w:color w:val="000000"/>
          <w:sz w:val="28"/>
        </w:rPr>
        <w:t>пунктом 19</w:t>
      </w:r>
      <w:r>
        <w:rPr>
          <w:rFonts w:ascii="Times New Roman"/>
          <w:b w:val="false"/>
          <w:i w:val="false"/>
          <w:color w:val="000000"/>
          <w:sz w:val="28"/>
        </w:rPr>
        <w:t xml:space="preserve"> настоящих Правил регистрационного номера, представляет в Комиссию необходимые сведения о средстве для включения в реестр средств Союза и выдает заявителю:</w:t>
      </w:r>
    </w:p>
    <w:bookmarkEnd w:id="294"/>
    <w:bookmarkStart w:name="z304" w:id="295"/>
    <w:p>
      <w:pPr>
        <w:spacing w:after="0"/>
        <w:ind w:left="0"/>
        <w:jc w:val="both"/>
      </w:pPr>
      <w:r>
        <w:rPr>
          <w:rFonts w:ascii="Times New Roman"/>
          <w:b w:val="false"/>
          <w:i w:val="false"/>
          <w:color w:val="000000"/>
          <w:sz w:val="28"/>
        </w:rPr>
        <w:t>
      а) согласованный нормативный документ на средство;</w:t>
      </w:r>
    </w:p>
    <w:bookmarkEnd w:id="295"/>
    <w:bookmarkStart w:name="z305" w:id="296"/>
    <w:p>
      <w:pPr>
        <w:spacing w:after="0"/>
        <w:ind w:left="0"/>
        <w:jc w:val="both"/>
      </w:pPr>
      <w:r>
        <w:rPr>
          <w:rFonts w:ascii="Times New Roman"/>
          <w:b w:val="false"/>
          <w:i w:val="false"/>
          <w:color w:val="000000"/>
          <w:sz w:val="28"/>
        </w:rPr>
        <w:t>
      б) согласованную инструкцию по использованию средства на русском языке и на государственном языке государства-члена, на территории которого предполагается обращение средства (при наличии соответствующих требований в законодательстве государства-члена);</w:t>
      </w:r>
    </w:p>
    <w:bookmarkEnd w:id="296"/>
    <w:bookmarkStart w:name="z306" w:id="297"/>
    <w:p>
      <w:pPr>
        <w:spacing w:after="0"/>
        <w:ind w:left="0"/>
        <w:jc w:val="both"/>
      </w:pPr>
      <w:r>
        <w:rPr>
          <w:rFonts w:ascii="Times New Roman"/>
          <w:b w:val="false"/>
          <w:i w:val="false"/>
          <w:color w:val="000000"/>
          <w:sz w:val="28"/>
        </w:rPr>
        <w:t xml:space="preserve">
      в) согласованные макеты упаковок на русском языке и на государственном языке государства-члена, на территории которого предполагается обращение средства (при наличии соответствующих требований в законодательстве государства-члена), с указанием регистрационного номера данного средства. </w:t>
      </w:r>
    </w:p>
    <w:bookmarkEnd w:id="297"/>
    <w:bookmarkStart w:name="z307" w:id="298"/>
    <w:p>
      <w:pPr>
        <w:spacing w:after="0"/>
        <w:ind w:left="0"/>
        <w:jc w:val="both"/>
      </w:pPr>
      <w:r>
        <w:rPr>
          <w:rFonts w:ascii="Times New Roman"/>
          <w:b w:val="false"/>
          <w:i w:val="false"/>
          <w:color w:val="000000"/>
          <w:sz w:val="28"/>
        </w:rPr>
        <w:t xml:space="preserve">
      90. Референтный орган по регистрации при принятии решения об отказе в регистрации средства указанным в </w:t>
      </w:r>
      <w:r>
        <w:rPr>
          <w:rFonts w:ascii="Times New Roman"/>
          <w:b w:val="false"/>
          <w:i w:val="false"/>
          <w:color w:val="000000"/>
          <w:sz w:val="28"/>
        </w:rPr>
        <w:t>пункте 28</w:t>
      </w:r>
      <w:r>
        <w:rPr>
          <w:rFonts w:ascii="Times New Roman"/>
          <w:b w:val="false"/>
          <w:i w:val="false"/>
          <w:color w:val="000000"/>
          <w:sz w:val="28"/>
        </w:rPr>
        <w:t xml:space="preserve"> настоящих Правил способом и в указанный срок с даты принятия решения осуществляет следующие действия:</w:t>
      </w:r>
    </w:p>
    <w:bookmarkEnd w:id="298"/>
    <w:bookmarkStart w:name="z308" w:id="299"/>
    <w:p>
      <w:pPr>
        <w:spacing w:after="0"/>
        <w:ind w:left="0"/>
        <w:jc w:val="both"/>
      </w:pPr>
      <w:r>
        <w:rPr>
          <w:rFonts w:ascii="Times New Roman"/>
          <w:b w:val="false"/>
          <w:i w:val="false"/>
          <w:color w:val="000000"/>
          <w:sz w:val="28"/>
        </w:rPr>
        <w:t>
      а) направляет итоговое (в случае оформления референтным органом по регистрации отрицательного итогового экспертного заключения) экспертное заключение заявителю;</w:t>
      </w:r>
    </w:p>
    <w:bookmarkEnd w:id="299"/>
    <w:bookmarkStart w:name="z309" w:id="300"/>
    <w:p>
      <w:pPr>
        <w:spacing w:after="0"/>
        <w:ind w:left="0"/>
        <w:jc w:val="both"/>
      </w:pPr>
      <w:r>
        <w:rPr>
          <w:rFonts w:ascii="Times New Roman"/>
          <w:b w:val="false"/>
          <w:i w:val="false"/>
          <w:color w:val="000000"/>
          <w:sz w:val="28"/>
        </w:rPr>
        <w:t>
      б) уведомляет уполномоченные органы и (или) экспертные учреждения о принятом решении в отношении данного средства с указанием причин отказа;</w:t>
      </w:r>
    </w:p>
    <w:bookmarkEnd w:id="300"/>
    <w:bookmarkStart w:name="z310" w:id="301"/>
    <w:p>
      <w:pPr>
        <w:spacing w:after="0"/>
        <w:ind w:left="0"/>
        <w:jc w:val="both"/>
      </w:pPr>
      <w:r>
        <w:rPr>
          <w:rFonts w:ascii="Times New Roman"/>
          <w:b w:val="false"/>
          <w:i w:val="false"/>
          <w:color w:val="000000"/>
          <w:sz w:val="28"/>
        </w:rPr>
        <w:t>
      в) предоставляет уполномоченным органам и (или) экспертным учреждениям государств-членов, на территории которых предполагается обращение средства в соответствии с условиями регистрации, доступ к итоговому (в случае оформления референтным органом по регистрации отрицательного итогового экспертного заключения) экспертному заключению.</w:t>
      </w:r>
    </w:p>
    <w:bookmarkEnd w:id="301"/>
    <w:bookmarkStart w:name="z311" w:id="302"/>
    <w:p>
      <w:pPr>
        <w:spacing w:after="0"/>
        <w:ind w:left="0"/>
        <w:jc w:val="both"/>
      </w:pPr>
      <w:r>
        <w:rPr>
          <w:rFonts w:ascii="Times New Roman"/>
          <w:b w:val="false"/>
          <w:i w:val="false"/>
          <w:color w:val="000000"/>
          <w:sz w:val="28"/>
        </w:rPr>
        <w:t>
      91. Датой завершения процедуры регистрации средства является дата внесения сведений о средстве в реестр средств Союза или дата принятия референтным органом по регистрации решения об отказе в регистрации средства.</w:t>
      </w:r>
    </w:p>
    <w:bookmarkEnd w:id="302"/>
    <w:bookmarkStart w:name="z312" w:id="303"/>
    <w:p>
      <w:pPr>
        <w:spacing w:after="0"/>
        <w:ind w:left="0"/>
        <w:jc w:val="left"/>
      </w:pPr>
      <w:r>
        <w:rPr>
          <w:rFonts w:ascii="Times New Roman"/>
          <w:b/>
          <w:i w:val="false"/>
          <w:color w:val="000000"/>
        </w:rPr>
        <w:t xml:space="preserve"> 4. Порядок подтверждения регистрации средства, предназначенного для выявления возбудителей заразных болезней животных, включенных в Кодексы МЭБ, и определения иммунного ответа</w:t>
      </w:r>
    </w:p>
    <w:bookmarkEnd w:id="303"/>
    <w:bookmarkStart w:name="z313" w:id="304"/>
    <w:p>
      <w:pPr>
        <w:spacing w:after="0"/>
        <w:ind w:left="0"/>
        <w:jc w:val="both"/>
      </w:pPr>
      <w:r>
        <w:rPr>
          <w:rFonts w:ascii="Times New Roman"/>
          <w:b w:val="false"/>
          <w:i w:val="false"/>
          <w:color w:val="000000"/>
          <w:sz w:val="28"/>
        </w:rPr>
        <w:t>
      92. Процедура подтверждения регистрации средства инициируется заявителем.</w:t>
      </w:r>
    </w:p>
    <w:bookmarkEnd w:id="304"/>
    <w:bookmarkStart w:name="z314" w:id="305"/>
    <w:p>
      <w:pPr>
        <w:spacing w:after="0"/>
        <w:ind w:left="0"/>
        <w:jc w:val="both"/>
      </w:pPr>
      <w:r>
        <w:rPr>
          <w:rFonts w:ascii="Times New Roman"/>
          <w:b w:val="false"/>
          <w:i w:val="false"/>
          <w:color w:val="000000"/>
          <w:sz w:val="28"/>
        </w:rPr>
        <w:t>
      Регистрация средства, предназначенного для выявления возбудителей заразных болезней животных, не включенных в Кодексы МЭБ, и определения иммунного ответа, и средства, не предназначенного для выявления возбудителей заразных болезней животных и определения иммунного ответа, осуществленная в соответствии с настоящими Правилами, не подлежит подтверждению.</w:t>
      </w:r>
    </w:p>
    <w:bookmarkEnd w:id="305"/>
    <w:bookmarkStart w:name="z315" w:id="306"/>
    <w:p>
      <w:pPr>
        <w:spacing w:after="0"/>
        <w:ind w:left="0"/>
        <w:jc w:val="both"/>
      </w:pPr>
      <w:r>
        <w:rPr>
          <w:rFonts w:ascii="Times New Roman"/>
          <w:b w:val="false"/>
          <w:i w:val="false"/>
          <w:color w:val="000000"/>
          <w:sz w:val="28"/>
        </w:rPr>
        <w:t xml:space="preserve">
      93. Срок проведения процедуры подтверждения регистрации средства не должен превышать 135 рабочих дней с даты принятия референтным органом по регистрации решения о проведении экспертизы средства до даты внесения сведений о средстве в реестр средств Союза. Подтверждение регистрации средства осуществляется в соответствии с </w:t>
      </w:r>
      <w:r>
        <w:rPr>
          <w:rFonts w:ascii="Times New Roman"/>
          <w:b w:val="false"/>
          <w:i w:val="false"/>
          <w:color w:val="000000"/>
          <w:sz w:val="28"/>
        </w:rPr>
        <w:t>приложением № 7</w:t>
      </w:r>
      <w:r>
        <w:rPr>
          <w:rFonts w:ascii="Times New Roman"/>
          <w:b w:val="false"/>
          <w:i w:val="false"/>
          <w:color w:val="000000"/>
          <w:sz w:val="28"/>
        </w:rPr>
        <w:t xml:space="preserve"> к настоящим Правилам (блок-схема 7.3).</w:t>
      </w:r>
    </w:p>
    <w:bookmarkEnd w:id="306"/>
    <w:bookmarkStart w:name="z316" w:id="307"/>
    <w:p>
      <w:pPr>
        <w:spacing w:after="0"/>
        <w:ind w:left="0"/>
        <w:jc w:val="both"/>
      </w:pPr>
      <w:r>
        <w:rPr>
          <w:rFonts w:ascii="Times New Roman"/>
          <w:b w:val="false"/>
          <w:i w:val="false"/>
          <w:color w:val="000000"/>
          <w:sz w:val="28"/>
        </w:rPr>
        <w:t>
      94. В целях подтверждения регистрации средства заявитель представляет в уполномоченный орган, который являлся на дату первичной регистрации средства референтным органом по регистрации, следующие документы и материалы на русском языке:</w:t>
      </w:r>
    </w:p>
    <w:bookmarkEnd w:id="307"/>
    <w:bookmarkStart w:name="z317" w:id="308"/>
    <w:p>
      <w:pPr>
        <w:spacing w:after="0"/>
        <w:ind w:left="0"/>
        <w:jc w:val="both"/>
      </w:pPr>
      <w:r>
        <w:rPr>
          <w:rFonts w:ascii="Times New Roman"/>
          <w:b w:val="false"/>
          <w:i w:val="false"/>
          <w:color w:val="000000"/>
          <w:sz w:val="28"/>
        </w:rPr>
        <w:t>
      а) заявление о подтверждении регистрации средства на бумажном носителе и (или) в электронном виде по форме, предусмотренной приложением № 8 к настоящим Правилам (</w:t>
      </w:r>
      <w:r>
        <w:rPr>
          <w:rFonts w:ascii="Times New Roman"/>
          <w:b w:val="false"/>
          <w:i w:val="false"/>
          <w:color w:val="000000"/>
          <w:sz w:val="28"/>
        </w:rPr>
        <w:t>форма 8.3</w:t>
      </w:r>
      <w:r>
        <w:rPr>
          <w:rFonts w:ascii="Times New Roman"/>
          <w:b w:val="false"/>
          <w:i w:val="false"/>
          <w:color w:val="000000"/>
          <w:sz w:val="28"/>
        </w:rPr>
        <w:t>);</w:t>
      </w:r>
    </w:p>
    <w:bookmarkEnd w:id="308"/>
    <w:bookmarkStart w:name="z318" w:id="309"/>
    <w:p>
      <w:pPr>
        <w:spacing w:after="0"/>
        <w:ind w:left="0"/>
        <w:jc w:val="both"/>
      </w:pPr>
      <w:r>
        <w:rPr>
          <w:rFonts w:ascii="Times New Roman"/>
          <w:b w:val="false"/>
          <w:i w:val="false"/>
          <w:color w:val="000000"/>
          <w:sz w:val="28"/>
        </w:rPr>
        <w:t>
      б) документы, подтверждающие уплату референтному органу по регистрации сбора (пошлины) или иных обязательных платежей за экспертизу средства в случаях и порядке, установленных законодательством государства-члена;</w:t>
      </w:r>
    </w:p>
    <w:bookmarkEnd w:id="309"/>
    <w:bookmarkStart w:name="z319" w:id="310"/>
    <w:p>
      <w:pPr>
        <w:spacing w:after="0"/>
        <w:ind w:left="0"/>
        <w:jc w:val="both"/>
      </w:pPr>
      <w:r>
        <w:rPr>
          <w:rFonts w:ascii="Times New Roman"/>
          <w:b w:val="false"/>
          <w:i w:val="false"/>
          <w:color w:val="000000"/>
          <w:sz w:val="28"/>
        </w:rPr>
        <w:t xml:space="preserve">
      в) периодический отчет за 5 лет обращения средства (на бумажном носителе и в электронном виде) по форме, предусмотренной </w:t>
      </w:r>
      <w:r>
        <w:rPr>
          <w:rFonts w:ascii="Times New Roman"/>
          <w:b w:val="false"/>
          <w:i w:val="false"/>
          <w:color w:val="000000"/>
          <w:sz w:val="28"/>
        </w:rPr>
        <w:t>приложением № 4</w:t>
      </w:r>
      <w:r>
        <w:rPr>
          <w:rFonts w:ascii="Times New Roman"/>
          <w:b w:val="false"/>
          <w:i w:val="false"/>
          <w:color w:val="000000"/>
          <w:sz w:val="28"/>
        </w:rPr>
        <w:t xml:space="preserve"> к настоящим Правилам;</w:t>
      </w:r>
    </w:p>
    <w:bookmarkEnd w:id="310"/>
    <w:bookmarkStart w:name="z320" w:id="311"/>
    <w:p>
      <w:pPr>
        <w:spacing w:after="0"/>
        <w:ind w:left="0"/>
        <w:jc w:val="both"/>
      </w:pPr>
      <w:r>
        <w:rPr>
          <w:rFonts w:ascii="Times New Roman"/>
          <w:b w:val="false"/>
          <w:i w:val="false"/>
          <w:color w:val="000000"/>
          <w:sz w:val="28"/>
        </w:rPr>
        <w:t xml:space="preserve">
      г) другие материалы, представляемые по инициативе заявителя по результатам использования средства (на бумажном носителе и в электронном виде) (результаты расследований, результаты дополнительных исследований (испытаний), актуальные научные данные и др.). </w:t>
      </w:r>
    </w:p>
    <w:bookmarkEnd w:id="311"/>
    <w:bookmarkStart w:name="z321" w:id="312"/>
    <w:p>
      <w:pPr>
        <w:spacing w:after="0"/>
        <w:ind w:left="0"/>
        <w:jc w:val="both"/>
      </w:pPr>
      <w:r>
        <w:rPr>
          <w:rFonts w:ascii="Times New Roman"/>
          <w:b w:val="false"/>
          <w:i w:val="false"/>
          <w:color w:val="000000"/>
          <w:sz w:val="28"/>
        </w:rPr>
        <w:t>
      95. Заявление о подтверждении регистрации средства должно быть подано не ранее чем за 145 рабочих дней до окончания срока действия 5-летней регистрации, но не позднее даты истечения срока действия этой регистрации.</w:t>
      </w:r>
    </w:p>
    <w:bookmarkEnd w:id="312"/>
    <w:bookmarkStart w:name="z322" w:id="313"/>
    <w:p>
      <w:pPr>
        <w:spacing w:after="0"/>
        <w:ind w:left="0"/>
        <w:jc w:val="both"/>
      </w:pPr>
      <w:r>
        <w:rPr>
          <w:rFonts w:ascii="Times New Roman"/>
          <w:b w:val="false"/>
          <w:i w:val="false"/>
          <w:color w:val="000000"/>
          <w:sz w:val="28"/>
        </w:rPr>
        <w:t>
      В случае если правообладателем средства не было подано заявление о подтверждении регистрации до окончания срока действия 5-летней регистрации, регистрация признается недействительной, а обращение средства, произведенного в течение срока действия его регистрации, допускается до истечения срока годности этого средства.</w:t>
      </w:r>
    </w:p>
    <w:bookmarkEnd w:id="313"/>
    <w:bookmarkStart w:name="z323" w:id="314"/>
    <w:p>
      <w:pPr>
        <w:spacing w:after="0"/>
        <w:ind w:left="0"/>
        <w:jc w:val="both"/>
      </w:pPr>
      <w:r>
        <w:rPr>
          <w:rFonts w:ascii="Times New Roman"/>
          <w:b w:val="false"/>
          <w:i w:val="false"/>
          <w:color w:val="000000"/>
          <w:sz w:val="28"/>
        </w:rPr>
        <w:t>
      96. В период проведения процедуры подтверждения регистрации средства допускается его обращение на таможенной территории Союза.</w:t>
      </w:r>
    </w:p>
    <w:bookmarkEnd w:id="314"/>
    <w:bookmarkStart w:name="z324" w:id="315"/>
    <w:p>
      <w:pPr>
        <w:spacing w:after="0"/>
        <w:ind w:left="0"/>
        <w:jc w:val="both"/>
      </w:pPr>
      <w:r>
        <w:rPr>
          <w:rFonts w:ascii="Times New Roman"/>
          <w:b w:val="false"/>
          <w:i w:val="false"/>
          <w:color w:val="000000"/>
          <w:sz w:val="28"/>
        </w:rPr>
        <w:t xml:space="preserve">
      97. Референтный орган по регистрации при получении заявления о подтверждении регистрации средства в целях дальнейшего информационного взаимодействия с уполномоченными органами и (или) экспертными учреждениями и Комиссией присваивает заявлению уникальный номер в соответствии с </w:t>
      </w:r>
      <w:r>
        <w:rPr>
          <w:rFonts w:ascii="Times New Roman"/>
          <w:b w:val="false"/>
          <w:i w:val="false"/>
          <w:color w:val="000000"/>
          <w:sz w:val="28"/>
        </w:rPr>
        <w:t>пунктом 48</w:t>
      </w:r>
      <w:r>
        <w:rPr>
          <w:rFonts w:ascii="Times New Roman"/>
          <w:b w:val="false"/>
          <w:i w:val="false"/>
          <w:color w:val="000000"/>
          <w:sz w:val="28"/>
        </w:rPr>
        <w:t xml:space="preserve"> настоящих Правил.</w:t>
      </w:r>
    </w:p>
    <w:bookmarkEnd w:id="315"/>
    <w:bookmarkStart w:name="z325" w:id="316"/>
    <w:p>
      <w:pPr>
        <w:spacing w:after="0"/>
        <w:ind w:left="0"/>
        <w:jc w:val="both"/>
      </w:pPr>
      <w:r>
        <w:rPr>
          <w:rFonts w:ascii="Times New Roman"/>
          <w:b w:val="false"/>
          <w:i w:val="false"/>
          <w:color w:val="000000"/>
          <w:sz w:val="28"/>
        </w:rPr>
        <w:t xml:space="preserve">
      98. Информационное взаимодействие между референтным органом по регистрации, уполномоченными органами и (или) экспертными учреждениями и Комиссией в ходе процедуры подтверждения регистрации средства осуществляется в соответствии с порядком, предусмотренным </w:t>
      </w:r>
      <w:r>
        <w:rPr>
          <w:rFonts w:ascii="Times New Roman"/>
          <w:b w:val="false"/>
          <w:i w:val="false"/>
          <w:color w:val="000000"/>
          <w:sz w:val="28"/>
        </w:rPr>
        <w:t>приложением № 3</w:t>
      </w:r>
      <w:r>
        <w:rPr>
          <w:rFonts w:ascii="Times New Roman"/>
          <w:b w:val="false"/>
          <w:i w:val="false"/>
          <w:color w:val="000000"/>
          <w:sz w:val="28"/>
        </w:rPr>
        <w:t xml:space="preserve"> к настоящим Правилам.</w:t>
      </w:r>
    </w:p>
    <w:bookmarkEnd w:id="316"/>
    <w:bookmarkStart w:name="z326" w:id="317"/>
    <w:p>
      <w:pPr>
        <w:spacing w:after="0"/>
        <w:ind w:left="0"/>
        <w:jc w:val="both"/>
      </w:pPr>
      <w:r>
        <w:rPr>
          <w:rFonts w:ascii="Times New Roman"/>
          <w:b w:val="false"/>
          <w:i w:val="false"/>
          <w:color w:val="000000"/>
          <w:sz w:val="28"/>
        </w:rPr>
        <w:t>
      99. Референтный орган по регистрации не позднее 10 рабочих дней с даты получения заявления о подтверждении регистрации средства осуществляет оценку комплектности документов, представленных заявителем, и направляет периодический отчет за 5 лет обращения средства и другие материалы, представленные по инициативе заявителя по результатам использования средства, на экспертизу. Заявителю предоставляется не более 30 рабочих дней, не входящих в срок проведения процедуры подтверждения регистрации средства, на представление недостающих материалов по запросу референтного органа по регистрации.</w:t>
      </w:r>
    </w:p>
    <w:bookmarkEnd w:id="317"/>
    <w:bookmarkStart w:name="z327" w:id="318"/>
    <w:p>
      <w:pPr>
        <w:spacing w:after="0"/>
        <w:ind w:left="0"/>
        <w:jc w:val="both"/>
      </w:pPr>
      <w:r>
        <w:rPr>
          <w:rFonts w:ascii="Times New Roman"/>
          <w:b w:val="false"/>
          <w:i w:val="false"/>
          <w:color w:val="000000"/>
          <w:sz w:val="28"/>
        </w:rPr>
        <w:t>
      100. Референтный орган по регистрации отклоняет заявление о подтверждении регистрации средства в случае непредставления заявителем недостающих материалов по запросу референтного органа по регистрации и (или) неподтверждения уплаты референтному органу по регистрации сбора (пошлины) или иных обязательных платежей за экспертизу средства в случаях и порядке, установленных законодательством государства-члена, и возвращает заявителю периодический отчет за 5 лет обращения средства и другие материалы, представленные по инициативе заявителя по результатам использования средства, на бумажном носителе.</w:t>
      </w:r>
    </w:p>
    <w:bookmarkEnd w:id="318"/>
    <w:bookmarkStart w:name="z328" w:id="319"/>
    <w:p>
      <w:pPr>
        <w:spacing w:after="0"/>
        <w:ind w:left="0"/>
        <w:jc w:val="both"/>
      </w:pPr>
      <w:r>
        <w:rPr>
          <w:rFonts w:ascii="Times New Roman"/>
          <w:b w:val="false"/>
          <w:i w:val="false"/>
          <w:color w:val="000000"/>
          <w:sz w:val="28"/>
        </w:rPr>
        <w:t>
      101. Датой начала процедуры подтверждения регистрации средства является дата принятия референтным органом по регистрации решения о проведении экспертизы средства.</w:t>
      </w:r>
    </w:p>
    <w:bookmarkEnd w:id="319"/>
    <w:bookmarkStart w:name="z329" w:id="320"/>
    <w:p>
      <w:pPr>
        <w:spacing w:after="0"/>
        <w:ind w:left="0"/>
        <w:jc w:val="both"/>
      </w:pPr>
      <w:r>
        <w:rPr>
          <w:rFonts w:ascii="Times New Roman"/>
          <w:b w:val="false"/>
          <w:i w:val="false"/>
          <w:color w:val="000000"/>
          <w:sz w:val="28"/>
        </w:rPr>
        <w:t xml:space="preserve">
      Референтный орган по регистрации указанным в </w:t>
      </w:r>
      <w:r>
        <w:rPr>
          <w:rFonts w:ascii="Times New Roman"/>
          <w:b w:val="false"/>
          <w:i w:val="false"/>
          <w:color w:val="000000"/>
          <w:sz w:val="28"/>
        </w:rPr>
        <w:t>пункте 28</w:t>
      </w:r>
      <w:r>
        <w:rPr>
          <w:rFonts w:ascii="Times New Roman"/>
          <w:b w:val="false"/>
          <w:i w:val="false"/>
          <w:color w:val="000000"/>
          <w:sz w:val="28"/>
        </w:rPr>
        <w:t xml:space="preserve"> настоящих Правил способом и в указанный срок:</w:t>
      </w:r>
    </w:p>
    <w:bookmarkEnd w:id="320"/>
    <w:bookmarkStart w:name="z330" w:id="321"/>
    <w:p>
      <w:pPr>
        <w:spacing w:after="0"/>
        <w:ind w:left="0"/>
        <w:jc w:val="both"/>
      </w:pPr>
      <w:r>
        <w:rPr>
          <w:rFonts w:ascii="Times New Roman"/>
          <w:b w:val="false"/>
          <w:i w:val="false"/>
          <w:color w:val="000000"/>
          <w:sz w:val="28"/>
        </w:rPr>
        <w:t xml:space="preserve">
      уведомляет заявителя, уполномоченные органы и (или) экспертные учреждения о принятом решении с указанием уникального номера, присвоенного заявлению о подтверждении регистрации средства в соответствии с </w:t>
      </w:r>
      <w:r>
        <w:rPr>
          <w:rFonts w:ascii="Times New Roman"/>
          <w:b w:val="false"/>
          <w:i w:val="false"/>
          <w:color w:val="000000"/>
          <w:sz w:val="28"/>
        </w:rPr>
        <w:t>пунктом 48</w:t>
      </w:r>
      <w:r>
        <w:rPr>
          <w:rFonts w:ascii="Times New Roman"/>
          <w:b w:val="false"/>
          <w:i w:val="false"/>
          <w:color w:val="000000"/>
          <w:sz w:val="28"/>
        </w:rPr>
        <w:t xml:space="preserve"> настоящих Правил;</w:t>
      </w:r>
    </w:p>
    <w:bookmarkEnd w:id="321"/>
    <w:bookmarkStart w:name="z331" w:id="322"/>
    <w:p>
      <w:pPr>
        <w:spacing w:after="0"/>
        <w:ind w:left="0"/>
        <w:jc w:val="both"/>
      </w:pPr>
      <w:r>
        <w:rPr>
          <w:rFonts w:ascii="Times New Roman"/>
          <w:b w:val="false"/>
          <w:i w:val="false"/>
          <w:color w:val="000000"/>
          <w:sz w:val="28"/>
        </w:rPr>
        <w:t>
      направляет представленный заявителем периодический отчет за 5 лет обращения средства и другие материалы, представляемые по инициативе заявителя по результатам использования средства, в экспертное учреждение для экспертизы средства.</w:t>
      </w:r>
    </w:p>
    <w:bookmarkEnd w:id="322"/>
    <w:bookmarkStart w:name="z332" w:id="323"/>
    <w:p>
      <w:pPr>
        <w:spacing w:after="0"/>
        <w:ind w:left="0"/>
        <w:jc w:val="both"/>
      </w:pPr>
      <w:r>
        <w:rPr>
          <w:rFonts w:ascii="Times New Roman"/>
          <w:b w:val="false"/>
          <w:i w:val="false"/>
          <w:color w:val="000000"/>
          <w:sz w:val="28"/>
        </w:rPr>
        <w:t xml:space="preserve">
      102. Экспертиза средства в целях подтверждения регистрации средства проводится экспертным учреждением не более 20 рабочих дней, по итогам ее проведения оформляется предварительное экспертное заключение, а также в соответствии с </w:t>
      </w:r>
      <w:r>
        <w:rPr>
          <w:rFonts w:ascii="Times New Roman"/>
          <w:b w:val="false"/>
          <w:i w:val="false"/>
          <w:color w:val="000000"/>
          <w:sz w:val="28"/>
        </w:rPr>
        <w:t>пунктами 39</w:t>
      </w:r>
      <w:r>
        <w:rPr>
          <w:rFonts w:ascii="Times New Roman"/>
          <w:b w:val="false"/>
          <w:i w:val="false"/>
          <w:color w:val="000000"/>
          <w:sz w:val="28"/>
        </w:rPr>
        <w:t xml:space="preserve"> – </w:t>
      </w:r>
      <w:r>
        <w:rPr>
          <w:rFonts w:ascii="Times New Roman"/>
          <w:b w:val="false"/>
          <w:i w:val="false"/>
          <w:color w:val="000000"/>
          <w:sz w:val="28"/>
        </w:rPr>
        <w:t>42</w:t>
      </w:r>
      <w:r>
        <w:rPr>
          <w:rFonts w:ascii="Times New Roman"/>
          <w:b w:val="false"/>
          <w:i w:val="false"/>
          <w:color w:val="000000"/>
          <w:sz w:val="28"/>
        </w:rPr>
        <w:t xml:space="preserve"> настоящих Правил формируется запрос в адрес заявителя о предоставлении недостающей (дополнительной) информации, необходимых разъяснений или уточнений, касающихся документов, входящих в состав регистрационного досье средства, сведений, указанных в регистрационном досье средства, и сведений, указанных в периодическом отчете за 5 лет обращения средства и (или) других материалах, представленных по инициативе заявителя по результатам использования средства (при необходимости). Предварительное экспертное заключение и запрос для заявителя, а в случае отсутствия запроса – итоговое экспертное заключение направляются в рамках указанного срока экспертным учреждением в референтный орган по регистрации.</w:t>
      </w:r>
    </w:p>
    <w:bookmarkEnd w:id="323"/>
    <w:bookmarkStart w:name="z333" w:id="324"/>
    <w:p>
      <w:pPr>
        <w:spacing w:after="0"/>
        <w:ind w:left="0"/>
        <w:jc w:val="both"/>
      </w:pPr>
      <w:r>
        <w:rPr>
          <w:rFonts w:ascii="Times New Roman"/>
          <w:b w:val="false"/>
          <w:i w:val="false"/>
          <w:color w:val="000000"/>
          <w:sz w:val="28"/>
        </w:rPr>
        <w:t xml:space="preserve">
      103. В случае оформления отрицательного итогового экспертного заключения референтный орган по регистрации не позднее 5 рабочих дней с даты получения такого заключения принимает в соответствии с </w:t>
      </w:r>
      <w:r>
        <w:rPr>
          <w:rFonts w:ascii="Times New Roman"/>
          <w:b w:val="false"/>
          <w:i w:val="false"/>
          <w:color w:val="000000"/>
          <w:sz w:val="28"/>
        </w:rPr>
        <w:t>пунктом 122</w:t>
      </w:r>
      <w:r>
        <w:rPr>
          <w:rFonts w:ascii="Times New Roman"/>
          <w:b w:val="false"/>
          <w:i w:val="false"/>
          <w:color w:val="000000"/>
          <w:sz w:val="28"/>
        </w:rPr>
        <w:t xml:space="preserve"> настоящих Правил решение об отказе в подтверждении регистрации средства и осуществляет действия в соответствии с </w:t>
      </w:r>
      <w:r>
        <w:rPr>
          <w:rFonts w:ascii="Times New Roman"/>
          <w:b w:val="false"/>
          <w:i w:val="false"/>
          <w:color w:val="000000"/>
          <w:sz w:val="28"/>
        </w:rPr>
        <w:t>пунктом 121</w:t>
      </w:r>
      <w:r>
        <w:rPr>
          <w:rFonts w:ascii="Times New Roman"/>
          <w:b w:val="false"/>
          <w:i w:val="false"/>
          <w:color w:val="000000"/>
          <w:sz w:val="28"/>
        </w:rPr>
        <w:t xml:space="preserve"> настоящих Правил. Процедура подтверждения регистрации средства прекращается.</w:t>
      </w:r>
    </w:p>
    <w:bookmarkEnd w:id="324"/>
    <w:bookmarkStart w:name="z334" w:id="325"/>
    <w:p>
      <w:pPr>
        <w:spacing w:after="0"/>
        <w:ind w:left="0"/>
        <w:jc w:val="both"/>
      </w:pPr>
      <w:r>
        <w:rPr>
          <w:rFonts w:ascii="Times New Roman"/>
          <w:b w:val="false"/>
          <w:i w:val="false"/>
          <w:color w:val="000000"/>
          <w:sz w:val="28"/>
        </w:rPr>
        <w:t xml:space="preserve">
      104. В случае оформления предварительного или положительного итогового экспертного заключения референтный орган по регистрации указанным в </w:t>
      </w:r>
      <w:r>
        <w:rPr>
          <w:rFonts w:ascii="Times New Roman"/>
          <w:b w:val="false"/>
          <w:i w:val="false"/>
          <w:color w:val="000000"/>
          <w:sz w:val="28"/>
        </w:rPr>
        <w:t>пункте 28</w:t>
      </w:r>
      <w:r>
        <w:rPr>
          <w:rFonts w:ascii="Times New Roman"/>
          <w:b w:val="false"/>
          <w:i w:val="false"/>
          <w:color w:val="000000"/>
          <w:sz w:val="28"/>
        </w:rPr>
        <w:t xml:space="preserve"> настоящих Правил способом и в указанный срок с даты получения такого заключения уведомляет заявителя о необходимости представления в референтный орган по регистрации документов, подтверждающих уплату уполномоченным органам государств-членов, на территориях которых обращается средство в соответствии с условиями регистрации, сбора (пошлины) или иных обязательных платежей за экспертизу документов на средство в рамках процедуры подтверждения регистрации средства в случаях и порядке, установленных законодательством государств-членов.</w:t>
      </w:r>
    </w:p>
    <w:bookmarkEnd w:id="325"/>
    <w:bookmarkStart w:name="z335" w:id="326"/>
    <w:p>
      <w:pPr>
        <w:spacing w:after="0"/>
        <w:ind w:left="0"/>
        <w:jc w:val="both"/>
      </w:pPr>
      <w:r>
        <w:rPr>
          <w:rFonts w:ascii="Times New Roman"/>
          <w:b w:val="false"/>
          <w:i w:val="false"/>
          <w:color w:val="000000"/>
          <w:sz w:val="28"/>
        </w:rPr>
        <w:t>
      К документам на средство, подлежащим экспертизе уполномоченными органами и (или) экспертными учреждениями в рамках процедуры подтверждения регистрации средства, относятся:</w:t>
      </w:r>
    </w:p>
    <w:bookmarkEnd w:id="326"/>
    <w:bookmarkStart w:name="z336" w:id="327"/>
    <w:p>
      <w:pPr>
        <w:spacing w:after="0"/>
        <w:ind w:left="0"/>
        <w:jc w:val="both"/>
      </w:pPr>
      <w:r>
        <w:rPr>
          <w:rFonts w:ascii="Times New Roman"/>
          <w:b w:val="false"/>
          <w:i w:val="false"/>
          <w:color w:val="000000"/>
          <w:sz w:val="28"/>
        </w:rPr>
        <w:t>
      периодический отчет за 5 лет обращения средства (представляется заявителем до начала проведения процедуры);</w:t>
      </w:r>
    </w:p>
    <w:bookmarkEnd w:id="327"/>
    <w:bookmarkStart w:name="z337" w:id="328"/>
    <w:p>
      <w:pPr>
        <w:spacing w:after="0"/>
        <w:ind w:left="0"/>
        <w:jc w:val="both"/>
      </w:pPr>
      <w:r>
        <w:rPr>
          <w:rFonts w:ascii="Times New Roman"/>
          <w:b w:val="false"/>
          <w:i w:val="false"/>
          <w:color w:val="000000"/>
          <w:sz w:val="28"/>
        </w:rPr>
        <w:t>
      материалы, представленные по инициативе заявителя по результатам использования средства (до начала проведения процедуры);</w:t>
      </w:r>
    </w:p>
    <w:bookmarkEnd w:id="328"/>
    <w:bookmarkStart w:name="z338" w:id="329"/>
    <w:p>
      <w:pPr>
        <w:spacing w:after="0"/>
        <w:ind w:left="0"/>
        <w:jc w:val="both"/>
      </w:pPr>
      <w:r>
        <w:rPr>
          <w:rFonts w:ascii="Times New Roman"/>
          <w:b w:val="false"/>
          <w:i w:val="false"/>
          <w:color w:val="000000"/>
          <w:sz w:val="28"/>
        </w:rPr>
        <w:t>
      предварительное или итоговое экспертное заключение (представляется референтным органом по регистрации в ходе проведения процедуры);</w:t>
      </w:r>
    </w:p>
    <w:bookmarkEnd w:id="329"/>
    <w:bookmarkStart w:name="z339" w:id="330"/>
    <w:p>
      <w:pPr>
        <w:spacing w:after="0"/>
        <w:ind w:left="0"/>
        <w:jc w:val="both"/>
      </w:pPr>
      <w:r>
        <w:rPr>
          <w:rFonts w:ascii="Times New Roman"/>
          <w:b w:val="false"/>
          <w:i w:val="false"/>
          <w:color w:val="000000"/>
          <w:sz w:val="28"/>
        </w:rPr>
        <w:t>
      запрос референтного органа по регистрации (представляется референтным органом по регистрации в ходе проведения процедуры) (при наличии).</w:t>
      </w:r>
    </w:p>
    <w:bookmarkEnd w:id="330"/>
    <w:bookmarkStart w:name="z340" w:id="331"/>
    <w:p>
      <w:pPr>
        <w:spacing w:after="0"/>
        <w:ind w:left="0"/>
        <w:jc w:val="both"/>
      </w:pPr>
      <w:r>
        <w:rPr>
          <w:rFonts w:ascii="Times New Roman"/>
          <w:b w:val="false"/>
          <w:i w:val="false"/>
          <w:color w:val="000000"/>
          <w:sz w:val="28"/>
        </w:rPr>
        <w:t>
      105. Процедура подтверждения регистрации средства приостанавливается на срок не более 10 рабочих дней в целях предоставления заявителю возможности уплатить уполномоченным органам государств-членов, на территориях которых обращается средство в соответствии с условиями регистрации, сбор (пошлину) или иные обязательные платежи за экспертизу документов на средство в рамках процедуры подтверждения регистрации средства в случаях и порядке, установленных законодательством государств-членов.</w:t>
      </w:r>
    </w:p>
    <w:bookmarkEnd w:id="331"/>
    <w:bookmarkStart w:name="z341" w:id="332"/>
    <w:p>
      <w:pPr>
        <w:spacing w:after="0"/>
        <w:ind w:left="0"/>
        <w:jc w:val="both"/>
      </w:pPr>
      <w:r>
        <w:rPr>
          <w:rFonts w:ascii="Times New Roman"/>
          <w:b w:val="false"/>
          <w:i w:val="false"/>
          <w:color w:val="000000"/>
          <w:sz w:val="28"/>
        </w:rPr>
        <w:t xml:space="preserve">
      106. В случае неподтверждения уплаты уполномоченным органам государств-членов, на территориях которых обращается средство в соответствии с условиями регистрации, сбора (пошлины) или иных обязательных платежей за экспертизу документов на средство в рамках процедуры подтверждения регистрации средства (заявитель не представил документы, подтверждающие уплату сбора (пошлины) или иных обязательных платежей в размерах, установленных законодательством государства-члена) референтный орган по регистрации не позднее 5 рабочих дней с даты возобновления процедуры подтверждения регистрации средства в соответствии с </w:t>
      </w:r>
      <w:r>
        <w:rPr>
          <w:rFonts w:ascii="Times New Roman"/>
          <w:b w:val="false"/>
          <w:i w:val="false"/>
          <w:color w:val="000000"/>
          <w:sz w:val="28"/>
        </w:rPr>
        <w:t>пунктами 110</w:t>
      </w:r>
      <w:r>
        <w:rPr>
          <w:rFonts w:ascii="Times New Roman"/>
          <w:b w:val="false"/>
          <w:i w:val="false"/>
          <w:color w:val="000000"/>
          <w:sz w:val="28"/>
        </w:rPr>
        <w:t xml:space="preserve"> – </w:t>
      </w:r>
      <w:r>
        <w:rPr>
          <w:rFonts w:ascii="Times New Roman"/>
          <w:b w:val="false"/>
          <w:i w:val="false"/>
          <w:color w:val="000000"/>
          <w:sz w:val="28"/>
        </w:rPr>
        <w:t>111</w:t>
      </w:r>
      <w:r>
        <w:rPr>
          <w:rFonts w:ascii="Times New Roman"/>
          <w:b w:val="false"/>
          <w:i w:val="false"/>
          <w:color w:val="000000"/>
          <w:sz w:val="28"/>
        </w:rPr>
        <w:t xml:space="preserve"> настоящих Правил направляет (при необходимости) запрос в адрес заявителя.</w:t>
      </w:r>
    </w:p>
    <w:bookmarkEnd w:id="332"/>
    <w:bookmarkStart w:name="z342" w:id="333"/>
    <w:p>
      <w:pPr>
        <w:spacing w:after="0"/>
        <w:ind w:left="0"/>
        <w:jc w:val="both"/>
      </w:pPr>
      <w:r>
        <w:rPr>
          <w:rFonts w:ascii="Times New Roman"/>
          <w:b w:val="false"/>
          <w:i w:val="false"/>
          <w:color w:val="000000"/>
          <w:sz w:val="28"/>
        </w:rPr>
        <w:t xml:space="preserve">
      После направления указанного запроса заявителю референтный орган по регистрации осуществляет действия в соответствии с </w:t>
      </w:r>
      <w:r>
        <w:rPr>
          <w:rFonts w:ascii="Times New Roman"/>
          <w:b w:val="false"/>
          <w:i w:val="false"/>
          <w:color w:val="000000"/>
          <w:sz w:val="28"/>
        </w:rPr>
        <w:t>пунктами 112</w:t>
      </w:r>
      <w:r>
        <w:rPr>
          <w:rFonts w:ascii="Times New Roman"/>
          <w:b w:val="false"/>
          <w:i w:val="false"/>
          <w:color w:val="000000"/>
          <w:sz w:val="28"/>
        </w:rPr>
        <w:t xml:space="preserve"> – </w:t>
      </w:r>
      <w:r>
        <w:rPr>
          <w:rFonts w:ascii="Times New Roman"/>
          <w:b w:val="false"/>
          <w:i w:val="false"/>
          <w:color w:val="000000"/>
          <w:sz w:val="28"/>
        </w:rPr>
        <w:t>115</w:t>
      </w:r>
      <w:r>
        <w:rPr>
          <w:rFonts w:ascii="Times New Roman"/>
          <w:b w:val="false"/>
          <w:i w:val="false"/>
          <w:color w:val="000000"/>
          <w:sz w:val="28"/>
        </w:rPr>
        <w:t xml:space="preserve"> настоящих Правил. </w:t>
      </w:r>
    </w:p>
    <w:bookmarkEnd w:id="333"/>
    <w:bookmarkStart w:name="z343" w:id="334"/>
    <w:p>
      <w:pPr>
        <w:spacing w:after="0"/>
        <w:ind w:left="0"/>
        <w:jc w:val="both"/>
      </w:pPr>
      <w:r>
        <w:rPr>
          <w:rFonts w:ascii="Times New Roman"/>
          <w:b w:val="false"/>
          <w:i w:val="false"/>
          <w:color w:val="000000"/>
          <w:sz w:val="28"/>
        </w:rPr>
        <w:t xml:space="preserve">
      Референтный орган по регистрации при принятии положительного решения о подтверждении регистрации средства не позднее 10 рабочих дней с даты принятия такого решения уведомляет уполномоченные органы и (или) экспертные учреждения о принятом решении указанным в </w:t>
      </w:r>
      <w:r>
        <w:rPr>
          <w:rFonts w:ascii="Times New Roman"/>
          <w:b w:val="false"/>
          <w:i w:val="false"/>
          <w:color w:val="000000"/>
          <w:sz w:val="28"/>
        </w:rPr>
        <w:t>пункте 28</w:t>
      </w:r>
      <w:r>
        <w:rPr>
          <w:rFonts w:ascii="Times New Roman"/>
          <w:b w:val="false"/>
          <w:i w:val="false"/>
          <w:color w:val="000000"/>
          <w:sz w:val="28"/>
        </w:rPr>
        <w:t xml:space="preserve"> настоящих Правил способом, оформляет бессрочную регистрацию с сохранением ранее присвоенного средству регистрационного номера (с возможностью обращения этого средства только на территории своего государства), представляет необходимые сведения о средстве в Комиссию для внесения их в реестр средств Союза и выдает заявителю документы в соответствии с </w:t>
      </w:r>
      <w:r>
        <w:rPr>
          <w:rFonts w:ascii="Times New Roman"/>
          <w:b w:val="false"/>
          <w:i w:val="false"/>
          <w:color w:val="000000"/>
          <w:sz w:val="28"/>
        </w:rPr>
        <w:t>пунктом 120</w:t>
      </w:r>
      <w:r>
        <w:rPr>
          <w:rFonts w:ascii="Times New Roman"/>
          <w:b w:val="false"/>
          <w:i w:val="false"/>
          <w:color w:val="000000"/>
          <w:sz w:val="28"/>
        </w:rPr>
        <w:t xml:space="preserve"> настоящих Правил.</w:t>
      </w:r>
    </w:p>
    <w:bookmarkEnd w:id="334"/>
    <w:bookmarkStart w:name="z344" w:id="335"/>
    <w:p>
      <w:pPr>
        <w:spacing w:after="0"/>
        <w:ind w:left="0"/>
        <w:jc w:val="both"/>
      </w:pPr>
      <w:r>
        <w:rPr>
          <w:rFonts w:ascii="Times New Roman"/>
          <w:b w:val="false"/>
          <w:i w:val="false"/>
          <w:color w:val="000000"/>
          <w:sz w:val="28"/>
        </w:rPr>
        <w:t xml:space="preserve">
      107. В случае подтверждения уплаты уполномоченным органам государств-членов, на территориях которых обращается средство в соответствии с условиями регистрации, сбора (пошлины) или иных обязательных платежей за экспертизу документов на средство в рамках процедуры подтверждения регистрации средства (заявитель представил документы, подтверждающие уплату соответствующего сбора (пошлины) или иных обязательных платежей в размерах, установленных законодательством государств-членов) референтный орган по регистрации не позднее 5 рабочих дней с даты возобновления процедуры подтверждения регистрации средства предоставляет доступ уполномоченным органам и (или) экспертным учреждениям, участвующим в проведении процедуры подтверждения регистрации средства, к периодическому отчету за 5 лет обращения средства и другим материалам, представленным по инициативе заявителя по результатам использования средства, а также к предварительному или итоговому экспертному заключению и запросу референтного органа по регистрации (при наличии). </w:t>
      </w:r>
    </w:p>
    <w:bookmarkEnd w:id="335"/>
    <w:bookmarkStart w:name="z345" w:id="336"/>
    <w:p>
      <w:pPr>
        <w:spacing w:after="0"/>
        <w:ind w:left="0"/>
        <w:jc w:val="both"/>
      </w:pPr>
      <w:r>
        <w:rPr>
          <w:rFonts w:ascii="Times New Roman"/>
          <w:b w:val="false"/>
          <w:i w:val="false"/>
          <w:color w:val="000000"/>
          <w:sz w:val="28"/>
        </w:rPr>
        <w:t xml:space="preserve">
      108. Экспертные учреждения, участвующие в проведении процедуры подтверждения регистрации средства, проводят анализ периодического отчета за 5 лет обращения средства, других материалов, представленных по инициативе заявителя по результатам использования средства, предварительного или итогового экспертного заключения, запроса референтного органа по регистрации (при наличии) и при необходимости в дополнение к запросу референтного органа по регистрации (при наличии) формируют в соответствии с </w:t>
      </w:r>
      <w:r>
        <w:rPr>
          <w:rFonts w:ascii="Times New Roman"/>
          <w:b w:val="false"/>
          <w:i w:val="false"/>
          <w:color w:val="000000"/>
          <w:sz w:val="28"/>
        </w:rPr>
        <w:t>пунктами 39</w:t>
      </w:r>
      <w:r>
        <w:rPr>
          <w:rFonts w:ascii="Times New Roman"/>
          <w:b w:val="false"/>
          <w:i w:val="false"/>
          <w:color w:val="000000"/>
          <w:sz w:val="28"/>
        </w:rPr>
        <w:t xml:space="preserve"> – </w:t>
      </w:r>
      <w:r>
        <w:rPr>
          <w:rFonts w:ascii="Times New Roman"/>
          <w:b w:val="false"/>
          <w:i w:val="false"/>
          <w:color w:val="000000"/>
          <w:sz w:val="28"/>
        </w:rPr>
        <w:t>42</w:t>
      </w:r>
      <w:r>
        <w:rPr>
          <w:rFonts w:ascii="Times New Roman"/>
          <w:b w:val="false"/>
          <w:i w:val="false"/>
          <w:color w:val="000000"/>
          <w:sz w:val="28"/>
        </w:rPr>
        <w:t xml:space="preserve"> настоящих Правил запрос в адрес заявителя и (или) к референтному органу по регистрации о представлении недостающей (дополнительной) информации, необходимых разъяснений или уточнений, касающихся документов, входящих в состав регистрационного досье средства, сведений, указанных в регистрационном досье средства, и сведений, указанных в периодическом отчете за 5 лет обращения средства и (или) в материалах, представленных по инициативе заявителя по результатам использования средства (при необходимости), не позднее 10 рабочих дней с даты предоставления референтным органом по регистрации уполномоченным органам и (или) экспертным учреждениям, участвующим в процедуре подтверждения регистрации, доступа к указанным материалам. Результаты такого анализа в указанный срок направляются экспертным учреждением в соответствующий уполномоченный орган.</w:t>
      </w:r>
    </w:p>
    <w:bookmarkEnd w:id="336"/>
    <w:bookmarkStart w:name="z346" w:id="337"/>
    <w:p>
      <w:pPr>
        <w:spacing w:after="0"/>
        <w:ind w:left="0"/>
        <w:jc w:val="both"/>
      </w:pPr>
      <w:r>
        <w:rPr>
          <w:rFonts w:ascii="Times New Roman"/>
          <w:b w:val="false"/>
          <w:i w:val="false"/>
          <w:color w:val="000000"/>
          <w:sz w:val="28"/>
        </w:rPr>
        <w:t xml:space="preserve">
      109. Запрос в адрес заявителя и (или) к референтному органу по регистрации, сформированный экспертным учреждением в дополнение к запросу референтного органа по регистрации (при наличии), направляется уполномоченным органом не позднее 5 рабочих дней с даты получения этого запроса от экспертного учреждения в референтный орган по регистрации, который в свою очередь не позднее 5 рабочих дней с даты получения от уполномоченных органов запросов объединяет все поступившие от других уполномоченных органов запросы (за исключением запросов с уточняющими вопросами (при наличии) к референтному органу по регистрации) с собственным запросом, формирует объединенный запрос (при наличии соответствующих запросов) и направляет объединенный запрос заявителю указанным в </w:t>
      </w:r>
      <w:r>
        <w:rPr>
          <w:rFonts w:ascii="Times New Roman"/>
          <w:b w:val="false"/>
          <w:i w:val="false"/>
          <w:color w:val="000000"/>
          <w:sz w:val="28"/>
        </w:rPr>
        <w:t>пункте 28</w:t>
      </w:r>
      <w:r>
        <w:rPr>
          <w:rFonts w:ascii="Times New Roman"/>
          <w:b w:val="false"/>
          <w:i w:val="false"/>
          <w:color w:val="000000"/>
          <w:sz w:val="28"/>
        </w:rPr>
        <w:t xml:space="preserve"> настоящих Правил способом и в указанный срок. </w:t>
      </w:r>
    </w:p>
    <w:bookmarkEnd w:id="337"/>
    <w:bookmarkStart w:name="z347" w:id="338"/>
    <w:p>
      <w:pPr>
        <w:spacing w:after="0"/>
        <w:ind w:left="0"/>
        <w:jc w:val="both"/>
      </w:pPr>
      <w:r>
        <w:rPr>
          <w:rFonts w:ascii="Times New Roman"/>
          <w:b w:val="false"/>
          <w:i w:val="false"/>
          <w:color w:val="000000"/>
          <w:sz w:val="28"/>
        </w:rPr>
        <w:t xml:space="preserve">
      110. С даты направления референтным органом по регистрации в адрес заявителя в соответствии с </w:t>
      </w:r>
      <w:r>
        <w:rPr>
          <w:rFonts w:ascii="Times New Roman"/>
          <w:b w:val="false"/>
          <w:i w:val="false"/>
          <w:color w:val="000000"/>
          <w:sz w:val="28"/>
        </w:rPr>
        <w:t>пунктами 39</w:t>
      </w:r>
      <w:r>
        <w:rPr>
          <w:rFonts w:ascii="Times New Roman"/>
          <w:b w:val="false"/>
          <w:i w:val="false"/>
          <w:color w:val="000000"/>
          <w:sz w:val="28"/>
        </w:rPr>
        <w:t xml:space="preserve"> – </w:t>
      </w:r>
      <w:r>
        <w:rPr>
          <w:rFonts w:ascii="Times New Roman"/>
          <w:b w:val="false"/>
          <w:i w:val="false"/>
          <w:color w:val="000000"/>
          <w:sz w:val="28"/>
        </w:rPr>
        <w:t>42</w:t>
      </w:r>
      <w:r>
        <w:rPr>
          <w:rFonts w:ascii="Times New Roman"/>
          <w:b w:val="false"/>
          <w:i w:val="false"/>
          <w:color w:val="000000"/>
          <w:sz w:val="28"/>
        </w:rPr>
        <w:t xml:space="preserve"> настоящих Правил объединенного запроса процедура подтверждения регистрации средства приостанавливается на срок не более 60 рабочих дней и возобновляется с даты поступления в референтный орган по регистрации ответа заявителя на указанный в </w:t>
      </w:r>
      <w:r>
        <w:rPr>
          <w:rFonts w:ascii="Times New Roman"/>
          <w:b w:val="false"/>
          <w:i w:val="false"/>
          <w:color w:val="000000"/>
          <w:sz w:val="28"/>
        </w:rPr>
        <w:t>пункте 98</w:t>
      </w:r>
      <w:r>
        <w:rPr>
          <w:rFonts w:ascii="Times New Roman"/>
          <w:b w:val="false"/>
          <w:i w:val="false"/>
          <w:color w:val="000000"/>
          <w:sz w:val="28"/>
        </w:rPr>
        <w:t xml:space="preserve"> настоящих Правил объединенный запрос, который в срок не позднее 4 рабочих дней направляется референтным органом по регистрации в экспертное учреждение для завершения экспертизы средства.</w:t>
      </w:r>
    </w:p>
    <w:bookmarkEnd w:id="338"/>
    <w:bookmarkStart w:name="z348" w:id="339"/>
    <w:p>
      <w:pPr>
        <w:spacing w:after="0"/>
        <w:ind w:left="0"/>
        <w:jc w:val="both"/>
      </w:pPr>
      <w:r>
        <w:rPr>
          <w:rFonts w:ascii="Times New Roman"/>
          <w:b w:val="false"/>
          <w:i w:val="false"/>
          <w:color w:val="000000"/>
          <w:sz w:val="28"/>
        </w:rPr>
        <w:t xml:space="preserve">
      111. Экспертное учреждение не позднее 15 рабочих дней с даты получения ответа заявителя на объединенный запрос анализирует его, готовит итоговое экспертное заключение и в рамках указанного срока направляет это экспертное заключение в референтный орган по регистрации. </w:t>
      </w:r>
    </w:p>
    <w:bookmarkEnd w:id="339"/>
    <w:bookmarkStart w:name="z349" w:id="340"/>
    <w:p>
      <w:pPr>
        <w:spacing w:after="0"/>
        <w:ind w:left="0"/>
        <w:jc w:val="both"/>
      </w:pPr>
      <w:r>
        <w:rPr>
          <w:rFonts w:ascii="Times New Roman"/>
          <w:b w:val="false"/>
          <w:i w:val="false"/>
          <w:color w:val="000000"/>
          <w:sz w:val="28"/>
        </w:rPr>
        <w:t xml:space="preserve">
      112. В случае необходимости внесения в инструкцию по использованию средства и макеты упаковок изменений на основании данных результатов об использовании средства экспертное учреждение направляет в референтный орган по регистрации вместе с итоговым экспертным заключением рекомендации по их доработке (за исключением случаев, определенных </w:t>
      </w:r>
      <w:r>
        <w:rPr>
          <w:rFonts w:ascii="Times New Roman"/>
          <w:b w:val="false"/>
          <w:i w:val="false"/>
          <w:color w:val="000000"/>
          <w:sz w:val="28"/>
        </w:rPr>
        <w:t>пунктом 125</w:t>
      </w:r>
      <w:r>
        <w:rPr>
          <w:rFonts w:ascii="Times New Roman"/>
          <w:b w:val="false"/>
          <w:i w:val="false"/>
          <w:color w:val="000000"/>
          <w:sz w:val="28"/>
        </w:rPr>
        <w:t xml:space="preserve"> настоящих Правил).</w:t>
      </w:r>
    </w:p>
    <w:bookmarkEnd w:id="340"/>
    <w:bookmarkStart w:name="z350" w:id="341"/>
    <w:p>
      <w:pPr>
        <w:spacing w:after="0"/>
        <w:ind w:left="0"/>
        <w:jc w:val="both"/>
      </w:pPr>
      <w:r>
        <w:rPr>
          <w:rFonts w:ascii="Times New Roman"/>
          <w:b w:val="false"/>
          <w:i w:val="false"/>
          <w:color w:val="000000"/>
          <w:sz w:val="28"/>
        </w:rPr>
        <w:t xml:space="preserve">
      Референтный орган по регистрации направляет указанные рекомендации заявителю указанным в </w:t>
      </w:r>
      <w:r>
        <w:rPr>
          <w:rFonts w:ascii="Times New Roman"/>
          <w:b w:val="false"/>
          <w:i w:val="false"/>
          <w:color w:val="000000"/>
          <w:sz w:val="28"/>
        </w:rPr>
        <w:t>пункте 28</w:t>
      </w:r>
      <w:r>
        <w:rPr>
          <w:rFonts w:ascii="Times New Roman"/>
          <w:b w:val="false"/>
          <w:i w:val="false"/>
          <w:color w:val="000000"/>
          <w:sz w:val="28"/>
        </w:rPr>
        <w:t xml:space="preserve"> настоящих Правил способом и в указанный срок. </w:t>
      </w:r>
    </w:p>
    <w:bookmarkEnd w:id="341"/>
    <w:bookmarkStart w:name="z351" w:id="342"/>
    <w:p>
      <w:pPr>
        <w:spacing w:after="0"/>
        <w:ind w:left="0"/>
        <w:jc w:val="both"/>
      </w:pPr>
      <w:r>
        <w:rPr>
          <w:rFonts w:ascii="Times New Roman"/>
          <w:b w:val="false"/>
          <w:i w:val="false"/>
          <w:color w:val="000000"/>
          <w:sz w:val="28"/>
        </w:rPr>
        <w:t>
      Приведение заявителем проектов инструкции по использованию средства и макетов упаковок в соответствие с замечаниями референтного органа по регистрации, их перевод с русского языка на государственный язык государства-члена, на территории которого обращается средство в соответствии с условиями регистрации (при наличии соответствующих требований в законодательстве государства-члена), и согласование с референтным органом по регистрации осуществляется в течение 20 рабочих дней с даты получения заявителем рекомендации референтного органа по регистрации, включая дату согласования указанных проектов референтным органом по регистрации.</w:t>
      </w:r>
    </w:p>
    <w:bookmarkEnd w:id="342"/>
    <w:bookmarkStart w:name="z352" w:id="343"/>
    <w:p>
      <w:pPr>
        <w:spacing w:after="0"/>
        <w:ind w:left="0"/>
        <w:jc w:val="both"/>
      </w:pPr>
      <w:r>
        <w:rPr>
          <w:rFonts w:ascii="Times New Roman"/>
          <w:b w:val="false"/>
          <w:i w:val="false"/>
          <w:color w:val="000000"/>
          <w:sz w:val="28"/>
        </w:rPr>
        <w:t>
      113. С даты направления референтным органом по регистрации в адрес заявителя рекомендаций по приведению проектов инструкции по использованию средства и макетов упаковок в соответствие с замечаниями референтного органа по регистрации процедура подтверждения регистрации средства приостанавливается и возобновляется с даты согласования референтным органом по регистрации с заявителем этих проектов.</w:t>
      </w:r>
    </w:p>
    <w:bookmarkEnd w:id="343"/>
    <w:bookmarkStart w:name="z353" w:id="344"/>
    <w:p>
      <w:pPr>
        <w:spacing w:after="0"/>
        <w:ind w:left="0"/>
        <w:jc w:val="both"/>
      </w:pPr>
      <w:r>
        <w:rPr>
          <w:rFonts w:ascii="Times New Roman"/>
          <w:b w:val="false"/>
          <w:i w:val="false"/>
          <w:color w:val="000000"/>
          <w:sz w:val="28"/>
        </w:rPr>
        <w:t xml:space="preserve">
      114. В случае приведения заявителем в течение 20 рабочих дней проектов инструкции по использованию средства и макетов упаковок в соответствие с замечаниями референтного органа по регистрации не в полном объеме (в части требований, касающихся качества зарегистрированного средства) и (или) непредставления их перевода с русского языка на государственный язык государства-члена, на территории которого обращается средство в соответствии с условиями регистрации (при наличии соответствующих требований в законодательстве государства-члена), референтный орган по регистрации не позднее 5 рабочих дней с даты истечения указанного срока принимает в соответствии с </w:t>
      </w:r>
      <w:r>
        <w:rPr>
          <w:rFonts w:ascii="Times New Roman"/>
          <w:b w:val="false"/>
          <w:i w:val="false"/>
          <w:color w:val="000000"/>
          <w:sz w:val="28"/>
        </w:rPr>
        <w:t>пунктом 122</w:t>
      </w:r>
      <w:r>
        <w:rPr>
          <w:rFonts w:ascii="Times New Roman"/>
          <w:b w:val="false"/>
          <w:i w:val="false"/>
          <w:color w:val="000000"/>
          <w:sz w:val="28"/>
        </w:rPr>
        <w:t xml:space="preserve"> настоящих Правил решение об отказе в подтверждении регистрации средства и осуществляет действия в соответствии с пунктом 110 настоящих Правил. Процедура подтверждения регистрации средства прекращается.</w:t>
      </w:r>
    </w:p>
    <w:bookmarkEnd w:id="344"/>
    <w:bookmarkStart w:name="z354" w:id="345"/>
    <w:p>
      <w:pPr>
        <w:spacing w:after="0"/>
        <w:ind w:left="0"/>
        <w:jc w:val="both"/>
      </w:pPr>
      <w:r>
        <w:rPr>
          <w:rFonts w:ascii="Times New Roman"/>
          <w:b w:val="false"/>
          <w:i w:val="false"/>
          <w:color w:val="000000"/>
          <w:sz w:val="28"/>
        </w:rPr>
        <w:t xml:space="preserve">
      115. Референтный орган по регистрации не позднее 5 рабочих дней с даты согласования проектов инструкции по использованию средства и макетов упаковок предоставляет доступ к ответу заявителя, своему ответу на уточняющие вопросы в указанном в </w:t>
      </w:r>
      <w:r>
        <w:rPr>
          <w:rFonts w:ascii="Times New Roman"/>
          <w:b w:val="false"/>
          <w:i w:val="false"/>
          <w:color w:val="000000"/>
          <w:sz w:val="28"/>
        </w:rPr>
        <w:t>пункте 108</w:t>
      </w:r>
      <w:r>
        <w:rPr>
          <w:rFonts w:ascii="Times New Roman"/>
          <w:b w:val="false"/>
          <w:i w:val="false"/>
          <w:color w:val="000000"/>
          <w:sz w:val="28"/>
        </w:rPr>
        <w:t xml:space="preserve"> настоящих Правил запросе, итоговому экспертному заключению и согласованным проектам инструкции по использованию средства и макетам упаковок уполномоченным органам и (или) экспертным учреждениям.</w:t>
      </w:r>
    </w:p>
    <w:bookmarkEnd w:id="345"/>
    <w:bookmarkStart w:name="z355" w:id="346"/>
    <w:p>
      <w:pPr>
        <w:spacing w:after="0"/>
        <w:ind w:left="0"/>
        <w:jc w:val="both"/>
      </w:pPr>
      <w:r>
        <w:rPr>
          <w:rFonts w:ascii="Times New Roman"/>
          <w:b w:val="false"/>
          <w:i w:val="false"/>
          <w:color w:val="000000"/>
          <w:sz w:val="28"/>
        </w:rPr>
        <w:t xml:space="preserve">
      116. На основании проведенного анализа ответа заявителя и (или) ответа референтного органа по регистрации, итогового экспертного заключения и согласованных проектов инструкции по использованию средства и макетов упаковок экспертное учреждение не позднее 10 рабочих дней с даты предоставления доступа к указанным материалам информирует свой уполномоченный орган о возможности (или невозможности) подтверждения регистрации средства. </w:t>
      </w:r>
    </w:p>
    <w:bookmarkEnd w:id="346"/>
    <w:bookmarkStart w:name="z356" w:id="347"/>
    <w:p>
      <w:pPr>
        <w:spacing w:after="0"/>
        <w:ind w:left="0"/>
        <w:jc w:val="both"/>
      </w:pPr>
      <w:r>
        <w:rPr>
          <w:rFonts w:ascii="Times New Roman"/>
          <w:b w:val="false"/>
          <w:i w:val="false"/>
          <w:color w:val="000000"/>
          <w:sz w:val="28"/>
        </w:rPr>
        <w:t>
      Уполномоченный орган в свою очередь не позднее 5 рабочих дней с даты получения такой информации принимает решение в отношении представленного на подтверждение регистрации средства и уведомляет о нем референтный орган по регистрации указанным в пункте 28 настоящих Правил способом и в указанный срок.</w:t>
      </w:r>
    </w:p>
    <w:bookmarkEnd w:id="347"/>
    <w:bookmarkStart w:name="z357" w:id="348"/>
    <w:p>
      <w:pPr>
        <w:spacing w:after="0"/>
        <w:ind w:left="0"/>
        <w:jc w:val="both"/>
      </w:pPr>
      <w:r>
        <w:rPr>
          <w:rFonts w:ascii="Times New Roman"/>
          <w:b w:val="false"/>
          <w:i w:val="false"/>
          <w:color w:val="000000"/>
          <w:sz w:val="28"/>
        </w:rPr>
        <w:t>
      117. Экспертное учреждение по поручению референтного органа по регистрации не позднее 5 рабочих дней с даты получения референтным органом по регистрации решений уполномоченных органов всех государств-членов в отношении представленного на подтверждение регистрации средства оформляет сводное экспертное заключение, которое отражает решение всех уполномоченных органов о согласии (несогласии) подтвердить регистрацию обращающегося на территории своего государства-члена такого средства, и в рамках указанного срока направляет его в референтный орган по регистрации.</w:t>
      </w:r>
    </w:p>
    <w:bookmarkEnd w:id="348"/>
    <w:bookmarkStart w:name="z358" w:id="349"/>
    <w:p>
      <w:pPr>
        <w:spacing w:after="0"/>
        <w:ind w:left="0"/>
        <w:jc w:val="both"/>
      </w:pPr>
      <w:r>
        <w:rPr>
          <w:rFonts w:ascii="Times New Roman"/>
          <w:b w:val="false"/>
          <w:i w:val="false"/>
          <w:color w:val="000000"/>
          <w:sz w:val="28"/>
        </w:rPr>
        <w:t xml:space="preserve">
      118. Референтный орган по регистрации на основании сводного или итогового (в случаях, предусмотренных </w:t>
      </w:r>
      <w:r>
        <w:rPr>
          <w:rFonts w:ascii="Times New Roman"/>
          <w:b w:val="false"/>
          <w:i w:val="false"/>
          <w:color w:val="000000"/>
          <w:sz w:val="28"/>
        </w:rPr>
        <w:t>пунктами 102</w:t>
      </w:r>
      <w:r>
        <w:rPr>
          <w:rFonts w:ascii="Times New Roman"/>
          <w:b w:val="false"/>
          <w:i w:val="false"/>
          <w:color w:val="000000"/>
          <w:sz w:val="28"/>
        </w:rPr>
        <w:t xml:space="preserve">, </w:t>
      </w:r>
      <w:r>
        <w:rPr>
          <w:rFonts w:ascii="Times New Roman"/>
          <w:b w:val="false"/>
          <w:i w:val="false"/>
          <w:color w:val="000000"/>
          <w:sz w:val="28"/>
        </w:rPr>
        <w:t>103</w:t>
      </w:r>
      <w:r>
        <w:rPr>
          <w:rFonts w:ascii="Times New Roman"/>
          <w:b w:val="false"/>
          <w:i w:val="false"/>
          <w:color w:val="000000"/>
          <w:sz w:val="28"/>
        </w:rPr>
        <w:t xml:space="preserve">, </w:t>
      </w:r>
      <w:r>
        <w:rPr>
          <w:rFonts w:ascii="Times New Roman"/>
          <w:b w:val="false"/>
          <w:i w:val="false"/>
          <w:color w:val="000000"/>
          <w:sz w:val="28"/>
        </w:rPr>
        <w:t>104</w:t>
      </w:r>
      <w:r>
        <w:rPr>
          <w:rFonts w:ascii="Times New Roman"/>
          <w:b w:val="false"/>
          <w:i w:val="false"/>
          <w:color w:val="000000"/>
          <w:sz w:val="28"/>
        </w:rPr>
        <w:t xml:space="preserve">, </w:t>
      </w:r>
      <w:r>
        <w:rPr>
          <w:rFonts w:ascii="Times New Roman"/>
          <w:b w:val="false"/>
          <w:i w:val="false"/>
          <w:color w:val="000000"/>
          <w:sz w:val="28"/>
        </w:rPr>
        <w:t>111</w:t>
      </w:r>
      <w:r>
        <w:rPr>
          <w:rFonts w:ascii="Times New Roman"/>
          <w:b w:val="false"/>
          <w:i w:val="false"/>
          <w:color w:val="000000"/>
          <w:sz w:val="28"/>
        </w:rPr>
        <w:t xml:space="preserve"> и </w:t>
      </w:r>
      <w:r>
        <w:rPr>
          <w:rFonts w:ascii="Times New Roman"/>
          <w:b w:val="false"/>
          <w:i w:val="false"/>
          <w:color w:val="000000"/>
          <w:sz w:val="28"/>
        </w:rPr>
        <w:t>117</w:t>
      </w:r>
      <w:r>
        <w:rPr>
          <w:rFonts w:ascii="Times New Roman"/>
          <w:b w:val="false"/>
          <w:i w:val="false"/>
          <w:color w:val="000000"/>
          <w:sz w:val="28"/>
        </w:rPr>
        <w:t xml:space="preserve"> настоящих Правил) экспертного заключения не позднее 5 рабочих дней с даты его получения от экспертного учреждения принимает решение:</w:t>
      </w:r>
    </w:p>
    <w:bookmarkEnd w:id="349"/>
    <w:bookmarkStart w:name="z359" w:id="350"/>
    <w:p>
      <w:pPr>
        <w:spacing w:after="0"/>
        <w:ind w:left="0"/>
        <w:jc w:val="both"/>
      </w:pPr>
      <w:r>
        <w:rPr>
          <w:rFonts w:ascii="Times New Roman"/>
          <w:b w:val="false"/>
          <w:i w:val="false"/>
          <w:color w:val="000000"/>
          <w:sz w:val="28"/>
        </w:rPr>
        <w:t>
      о подтверждении регистрации средства (с возможностью обращения этого средства на территориях тех государств-членов, уполномоченные органы которых согласились подтвердить его регистрацию);</w:t>
      </w:r>
    </w:p>
    <w:bookmarkEnd w:id="350"/>
    <w:bookmarkStart w:name="z360" w:id="351"/>
    <w:p>
      <w:pPr>
        <w:spacing w:after="0"/>
        <w:ind w:left="0"/>
        <w:jc w:val="both"/>
      </w:pPr>
      <w:r>
        <w:rPr>
          <w:rFonts w:ascii="Times New Roman"/>
          <w:b w:val="false"/>
          <w:i w:val="false"/>
          <w:color w:val="000000"/>
          <w:sz w:val="28"/>
        </w:rPr>
        <w:t>
      об отказе в подтверждении регистрации средства.</w:t>
      </w:r>
    </w:p>
    <w:bookmarkEnd w:id="351"/>
    <w:bookmarkStart w:name="z361" w:id="352"/>
    <w:p>
      <w:pPr>
        <w:spacing w:after="0"/>
        <w:ind w:left="0"/>
        <w:jc w:val="both"/>
      </w:pPr>
      <w:r>
        <w:rPr>
          <w:rFonts w:ascii="Times New Roman"/>
          <w:b w:val="false"/>
          <w:i w:val="false"/>
          <w:color w:val="000000"/>
          <w:sz w:val="28"/>
        </w:rPr>
        <w:t xml:space="preserve">
      119. Сводное или итоговое (в случаях, предусмотренных </w:t>
      </w:r>
      <w:r>
        <w:rPr>
          <w:rFonts w:ascii="Times New Roman"/>
          <w:b w:val="false"/>
          <w:i w:val="false"/>
          <w:color w:val="000000"/>
          <w:sz w:val="28"/>
        </w:rPr>
        <w:t>пунктами 102</w:t>
      </w:r>
      <w:r>
        <w:rPr>
          <w:rFonts w:ascii="Times New Roman"/>
          <w:b w:val="false"/>
          <w:i w:val="false"/>
          <w:color w:val="000000"/>
          <w:sz w:val="28"/>
        </w:rPr>
        <w:t xml:space="preserve">, </w:t>
      </w:r>
      <w:r>
        <w:rPr>
          <w:rFonts w:ascii="Times New Roman"/>
          <w:b w:val="false"/>
          <w:i w:val="false"/>
          <w:color w:val="000000"/>
          <w:sz w:val="28"/>
        </w:rPr>
        <w:t>103</w:t>
      </w:r>
      <w:r>
        <w:rPr>
          <w:rFonts w:ascii="Times New Roman"/>
          <w:b w:val="false"/>
          <w:i w:val="false"/>
          <w:color w:val="000000"/>
          <w:sz w:val="28"/>
        </w:rPr>
        <w:t xml:space="preserve">, </w:t>
      </w:r>
      <w:r>
        <w:rPr>
          <w:rFonts w:ascii="Times New Roman"/>
          <w:b w:val="false"/>
          <w:i w:val="false"/>
          <w:color w:val="000000"/>
          <w:sz w:val="28"/>
        </w:rPr>
        <w:t>104</w:t>
      </w:r>
      <w:r>
        <w:rPr>
          <w:rFonts w:ascii="Times New Roman"/>
          <w:b w:val="false"/>
          <w:i w:val="false"/>
          <w:color w:val="000000"/>
          <w:sz w:val="28"/>
        </w:rPr>
        <w:t xml:space="preserve">, </w:t>
      </w:r>
      <w:r>
        <w:rPr>
          <w:rFonts w:ascii="Times New Roman"/>
          <w:b w:val="false"/>
          <w:i w:val="false"/>
          <w:color w:val="000000"/>
          <w:sz w:val="28"/>
        </w:rPr>
        <w:t>111</w:t>
      </w:r>
      <w:r>
        <w:rPr>
          <w:rFonts w:ascii="Times New Roman"/>
          <w:b w:val="false"/>
          <w:i w:val="false"/>
          <w:color w:val="000000"/>
          <w:sz w:val="28"/>
        </w:rPr>
        <w:t xml:space="preserve"> и </w:t>
      </w:r>
      <w:r>
        <w:rPr>
          <w:rFonts w:ascii="Times New Roman"/>
          <w:b w:val="false"/>
          <w:i w:val="false"/>
          <w:color w:val="000000"/>
          <w:sz w:val="28"/>
        </w:rPr>
        <w:t>117</w:t>
      </w:r>
      <w:r>
        <w:rPr>
          <w:rFonts w:ascii="Times New Roman"/>
          <w:b w:val="false"/>
          <w:i w:val="false"/>
          <w:color w:val="000000"/>
          <w:sz w:val="28"/>
        </w:rPr>
        <w:t xml:space="preserve"> настоящих Правил) экспертное заключение указанным в </w:t>
      </w:r>
      <w:r>
        <w:rPr>
          <w:rFonts w:ascii="Times New Roman"/>
          <w:b w:val="false"/>
          <w:i w:val="false"/>
          <w:color w:val="000000"/>
          <w:sz w:val="28"/>
        </w:rPr>
        <w:t>пункте 28</w:t>
      </w:r>
      <w:r>
        <w:rPr>
          <w:rFonts w:ascii="Times New Roman"/>
          <w:b w:val="false"/>
          <w:i w:val="false"/>
          <w:color w:val="000000"/>
          <w:sz w:val="28"/>
        </w:rPr>
        <w:t xml:space="preserve"> настоящих Правил способом и в указанный срок с даты принятия референтным органом по регистрации положительного решения в отношении представленного на подтверждение регистрации средства направляется референтным органом по регистрации заявителю. При этом должна быть обеспечена конфиденциальность сведений об экспертах, указанных в экспертном заключении.</w:t>
      </w:r>
    </w:p>
    <w:bookmarkEnd w:id="352"/>
    <w:bookmarkStart w:name="z362" w:id="353"/>
    <w:p>
      <w:pPr>
        <w:spacing w:after="0"/>
        <w:ind w:left="0"/>
        <w:jc w:val="both"/>
      </w:pPr>
      <w:r>
        <w:rPr>
          <w:rFonts w:ascii="Times New Roman"/>
          <w:b w:val="false"/>
          <w:i w:val="false"/>
          <w:color w:val="000000"/>
          <w:sz w:val="28"/>
        </w:rPr>
        <w:t xml:space="preserve">
      120. Референтный орган по регистрации при принятии положительного решения о подтверждении регистрации средства не позднее 10 рабочих дней с даты принятия такого решения уведомляет уполномоченные органы и (или) экспертные учреждения о принятом решении указанным в </w:t>
      </w:r>
      <w:r>
        <w:rPr>
          <w:rFonts w:ascii="Times New Roman"/>
          <w:b w:val="false"/>
          <w:i w:val="false"/>
          <w:color w:val="000000"/>
          <w:sz w:val="28"/>
        </w:rPr>
        <w:t>пункте 28</w:t>
      </w:r>
      <w:r>
        <w:rPr>
          <w:rFonts w:ascii="Times New Roman"/>
          <w:b w:val="false"/>
          <w:i w:val="false"/>
          <w:color w:val="000000"/>
          <w:sz w:val="28"/>
        </w:rPr>
        <w:t xml:space="preserve"> настоящих Правил способом, оформляет бессрочную регистрацию с сохранением ранее присвоенного средству регистрационного номера, представляет необходимые сведения о средстве в Комиссию для внесения их в реестр средств Союза и выдает заявителю:</w:t>
      </w:r>
    </w:p>
    <w:bookmarkEnd w:id="353"/>
    <w:bookmarkStart w:name="z363" w:id="354"/>
    <w:p>
      <w:pPr>
        <w:spacing w:after="0"/>
        <w:ind w:left="0"/>
        <w:jc w:val="both"/>
      </w:pPr>
      <w:r>
        <w:rPr>
          <w:rFonts w:ascii="Times New Roman"/>
          <w:b w:val="false"/>
          <w:i w:val="false"/>
          <w:color w:val="000000"/>
          <w:sz w:val="28"/>
        </w:rPr>
        <w:t>
      а) согласованную инструкцию по использованию средства на русском языке и на государственном языке государства-члена, на территории которого обращается средство в соответствии с условиями регистрации (при наличии соответствующих требований в законодательстве государства-члена);</w:t>
      </w:r>
    </w:p>
    <w:bookmarkEnd w:id="354"/>
    <w:bookmarkStart w:name="z364" w:id="355"/>
    <w:p>
      <w:pPr>
        <w:spacing w:after="0"/>
        <w:ind w:left="0"/>
        <w:jc w:val="both"/>
      </w:pPr>
      <w:r>
        <w:rPr>
          <w:rFonts w:ascii="Times New Roman"/>
          <w:b w:val="false"/>
          <w:i w:val="false"/>
          <w:color w:val="000000"/>
          <w:sz w:val="28"/>
        </w:rPr>
        <w:t>
      б) согласованные макеты упаковок на русском языке и на государственном языке государства-члена, на территории которого обращается средство в соответствии с условиями регистрации (при наличии соответствующих требований в законодательстве государства-члена), с указанием регистрационного номера данного средства.</w:t>
      </w:r>
    </w:p>
    <w:bookmarkEnd w:id="355"/>
    <w:bookmarkStart w:name="z365" w:id="356"/>
    <w:p>
      <w:pPr>
        <w:spacing w:after="0"/>
        <w:ind w:left="0"/>
        <w:jc w:val="both"/>
      </w:pPr>
      <w:r>
        <w:rPr>
          <w:rFonts w:ascii="Times New Roman"/>
          <w:b w:val="false"/>
          <w:i w:val="false"/>
          <w:color w:val="000000"/>
          <w:sz w:val="28"/>
        </w:rPr>
        <w:t xml:space="preserve">
      121. Референтный орган по регистрации при принятии решения об отказе в подтверждении регистрации средства указанным в </w:t>
      </w:r>
      <w:r>
        <w:rPr>
          <w:rFonts w:ascii="Times New Roman"/>
          <w:b w:val="false"/>
          <w:i w:val="false"/>
          <w:color w:val="000000"/>
          <w:sz w:val="28"/>
        </w:rPr>
        <w:t>пункте 28</w:t>
      </w:r>
      <w:r>
        <w:rPr>
          <w:rFonts w:ascii="Times New Roman"/>
          <w:b w:val="false"/>
          <w:i w:val="false"/>
          <w:color w:val="000000"/>
          <w:sz w:val="28"/>
        </w:rPr>
        <w:t xml:space="preserve"> настоящих Правил способом и в указанный срок с даты принятия решения осуществляет следующие действия:</w:t>
      </w:r>
    </w:p>
    <w:bookmarkEnd w:id="356"/>
    <w:bookmarkStart w:name="z366" w:id="357"/>
    <w:p>
      <w:pPr>
        <w:spacing w:after="0"/>
        <w:ind w:left="0"/>
        <w:jc w:val="both"/>
      </w:pPr>
      <w:r>
        <w:rPr>
          <w:rFonts w:ascii="Times New Roman"/>
          <w:b w:val="false"/>
          <w:i w:val="false"/>
          <w:color w:val="000000"/>
          <w:sz w:val="28"/>
        </w:rPr>
        <w:t>
      а) направляет сводное или итоговое (в случае оформления референтным органом по регистрации отрицательного итогового экспертного заключения) экспертное заключение заявителю;</w:t>
      </w:r>
    </w:p>
    <w:bookmarkEnd w:id="357"/>
    <w:bookmarkStart w:name="z367" w:id="358"/>
    <w:p>
      <w:pPr>
        <w:spacing w:after="0"/>
        <w:ind w:left="0"/>
        <w:jc w:val="both"/>
      </w:pPr>
      <w:r>
        <w:rPr>
          <w:rFonts w:ascii="Times New Roman"/>
          <w:b w:val="false"/>
          <w:i w:val="false"/>
          <w:color w:val="000000"/>
          <w:sz w:val="28"/>
        </w:rPr>
        <w:t>
      б) уведомляет уполномоченные органы и (или) экспертные учреждения государств-членов, на территориях которых обращается средство в соответствии с условиями регистрации, о принятом решении с указанием причин отказа;</w:t>
      </w:r>
    </w:p>
    <w:bookmarkEnd w:id="358"/>
    <w:bookmarkStart w:name="z368" w:id="359"/>
    <w:p>
      <w:pPr>
        <w:spacing w:after="0"/>
        <w:ind w:left="0"/>
        <w:jc w:val="both"/>
      </w:pPr>
      <w:r>
        <w:rPr>
          <w:rFonts w:ascii="Times New Roman"/>
          <w:b w:val="false"/>
          <w:i w:val="false"/>
          <w:color w:val="000000"/>
          <w:sz w:val="28"/>
        </w:rPr>
        <w:t>
      в) предоставляет уполномоченным органам и (или) экспертным учреждениям государств-членов, на территориях которых обращается средство в соответствии с условиями регистрации, доступ к сводному или итоговому (в случае оформления референтным органом по регистрации отрицательного итогового экспертного заключения) экспертному заключению.</w:t>
      </w:r>
    </w:p>
    <w:bookmarkEnd w:id="359"/>
    <w:bookmarkStart w:name="z369" w:id="360"/>
    <w:p>
      <w:pPr>
        <w:spacing w:after="0"/>
        <w:ind w:left="0"/>
        <w:jc w:val="both"/>
      </w:pPr>
      <w:r>
        <w:rPr>
          <w:rFonts w:ascii="Times New Roman"/>
          <w:b w:val="false"/>
          <w:i w:val="false"/>
          <w:color w:val="000000"/>
          <w:sz w:val="28"/>
        </w:rPr>
        <w:t>
      122. Основаниями для отказа референтным органом по регистрации в подтверждении регистрации средства являются:</w:t>
      </w:r>
    </w:p>
    <w:bookmarkEnd w:id="360"/>
    <w:bookmarkStart w:name="z370" w:id="361"/>
    <w:p>
      <w:pPr>
        <w:spacing w:after="0"/>
        <w:ind w:left="0"/>
        <w:jc w:val="both"/>
      </w:pPr>
      <w:r>
        <w:rPr>
          <w:rFonts w:ascii="Times New Roman"/>
          <w:b w:val="false"/>
          <w:i w:val="false"/>
          <w:color w:val="000000"/>
          <w:sz w:val="28"/>
        </w:rPr>
        <w:t xml:space="preserve">
      а) выявление недостоверности данных, представленных в периодическом отчете за 5 лет обращения средства; </w:t>
      </w:r>
    </w:p>
    <w:bookmarkEnd w:id="361"/>
    <w:bookmarkStart w:name="z371" w:id="362"/>
    <w:p>
      <w:pPr>
        <w:spacing w:after="0"/>
        <w:ind w:left="0"/>
        <w:jc w:val="both"/>
      </w:pPr>
      <w:r>
        <w:rPr>
          <w:rFonts w:ascii="Times New Roman"/>
          <w:b w:val="false"/>
          <w:i w:val="false"/>
          <w:color w:val="000000"/>
          <w:sz w:val="28"/>
        </w:rPr>
        <w:t>
      б) непредставление заявителем в установленные настоящими Правилами сроки ответа на запрос о предоставлении недостающей (дополнительной) информации, необходимых разъяснений или уточнений, касающихся документов, входящих в состав регистрационного досье средства, и сведений, указанных в регистрационном досье средства (при необходимости);</w:t>
      </w:r>
    </w:p>
    <w:bookmarkEnd w:id="362"/>
    <w:bookmarkStart w:name="z372" w:id="363"/>
    <w:p>
      <w:pPr>
        <w:spacing w:after="0"/>
        <w:ind w:left="0"/>
        <w:jc w:val="both"/>
      </w:pPr>
      <w:r>
        <w:rPr>
          <w:rFonts w:ascii="Times New Roman"/>
          <w:b w:val="false"/>
          <w:i w:val="false"/>
          <w:color w:val="000000"/>
          <w:sz w:val="28"/>
        </w:rPr>
        <w:t xml:space="preserve">
      в) неприведение заявителем в установленные настоящими Правилами сроки проектов инструкции по использованию средства и макетов упаковок в соответствие с замечаниями референтного органа по регистрации и (или) других уполномоченных органов, что может негативно повлиять на качество представленного на подтверждение регистрации средства, и (или) непредставление перевода проекта инструкции по использованию средства и текстов на проектах макетов упаковок с русского языка на государственный язык государства-члена, на территории которого обращается средство в соответствии с условиями регистрации (при наличии соответствующих требований в законодательстве государства-члена). </w:t>
      </w:r>
    </w:p>
    <w:bookmarkEnd w:id="363"/>
    <w:bookmarkStart w:name="z373" w:id="364"/>
    <w:p>
      <w:pPr>
        <w:spacing w:after="0"/>
        <w:ind w:left="0"/>
        <w:jc w:val="both"/>
      </w:pPr>
      <w:r>
        <w:rPr>
          <w:rFonts w:ascii="Times New Roman"/>
          <w:b w:val="false"/>
          <w:i w:val="false"/>
          <w:color w:val="000000"/>
          <w:sz w:val="28"/>
        </w:rPr>
        <w:t>
      123. Основаниями для отказа уполномоченным органом, участвующим в процедуре подтверждения регистрации средства, предназначенного для выявления возбудителей заразных болезней животных, включенных в Кодексы МЭБ, и определения иммунного ответа, в обращении средства на территории соответствующего государства-члена являются:</w:t>
      </w:r>
    </w:p>
    <w:bookmarkEnd w:id="364"/>
    <w:bookmarkStart w:name="z374" w:id="365"/>
    <w:p>
      <w:pPr>
        <w:spacing w:after="0"/>
        <w:ind w:left="0"/>
        <w:jc w:val="both"/>
      </w:pPr>
      <w:r>
        <w:rPr>
          <w:rFonts w:ascii="Times New Roman"/>
          <w:b w:val="false"/>
          <w:i w:val="false"/>
          <w:color w:val="000000"/>
          <w:sz w:val="28"/>
        </w:rPr>
        <w:t xml:space="preserve">
      а) систематическое получение рекламаций на средство (не менее 3 различных серий в течение календарного года), выпускаемого в обращение производителем средства, по результатам его использования (с приложением детализированного обоснования причин, на основании которых принято данное решение, с указанием конкретных пунктов (разделов) документов на средство, подлежащих согласно абзацу второму </w:t>
      </w:r>
      <w:r>
        <w:rPr>
          <w:rFonts w:ascii="Times New Roman"/>
          <w:b w:val="false"/>
          <w:i w:val="false"/>
          <w:color w:val="000000"/>
          <w:sz w:val="28"/>
        </w:rPr>
        <w:t>пункта 104</w:t>
      </w:r>
      <w:r>
        <w:rPr>
          <w:rFonts w:ascii="Times New Roman"/>
          <w:b w:val="false"/>
          <w:i w:val="false"/>
          <w:color w:val="000000"/>
          <w:sz w:val="28"/>
        </w:rPr>
        <w:t xml:space="preserve"> настоящих Правил экспертизе другими уполномоченными органами и (или) экспертными учреждениями в рамках проведения процедуры подтверждения регистрации средства);</w:t>
      </w:r>
    </w:p>
    <w:bookmarkEnd w:id="365"/>
    <w:bookmarkStart w:name="z375" w:id="366"/>
    <w:p>
      <w:pPr>
        <w:spacing w:after="0"/>
        <w:ind w:left="0"/>
        <w:jc w:val="both"/>
      </w:pPr>
      <w:r>
        <w:rPr>
          <w:rFonts w:ascii="Times New Roman"/>
          <w:b w:val="false"/>
          <w:i w:val="false"/>
          <w:color w:val="000000"/>
          <w:sz w:val="28"/>
        </w:rPr>
        <w:t xml:space="preserve">
      б) выявление недостоверности данных, представленных в периодическом отчете (с приложением детализированного обоснования факта выявления недостоверности данных периодического отчета с указанием конкретных пунктов (разделов) документов на средство, подлежащих согласно абзацу второму </w:t>
      </w:r>
      <w:r>
        <w:rPr>
          <w:rFonts w:ascii="Times New Roman"/>
          <w:b w:val="false"/>
          <w:i w:val="false"/>
          <w:color w:val="000000"/>
          <w:sz w:val="28"/>
        </w:rPr>
        <w:t>пункта 104</w:t>
      </w:r>
      <w:r>
        <w:rPr>
          <w:rFonts w:ascii="Times New Roman"/>
          <w:b w:val="false"/>
          <w:i w:val="false"/>
          <w:color w:val="000000"/>
          <w:sz w:val="28"/>
        </w:rPr>
        <w:t xml:space="preserve"> настоящих Правил экспертизе другими уполномоченными органами и (или) экспертными учреждениями в рамках проведения процедуры подтверждения регистрации средства).</w:t>
      </w:r>
    </w:p>
    <w:bookmarkEnd w:id="366"/>
    <w:bookmarkStart w:name="z376" w:id="367"/>
    <w:p>
      <w:pPr>
        <w:spacing w:after="0"/>
        <w:ind w:left="0"/>
        <w:jc w:val="both"/>
      </w:pPr>
      <w:r>
        <w:rPr>
          <w:rFonts w:ascii="Times New Roman"/>
          <w:b w:val="false"/>
          <w:i w:val="false"/>
          <w:color w:val="000000"/>
          <w:sz w:val="28"/>
        </w:rPr>
        <w:t>
      124. Датой завершения процедуры подтверждения регистрации средства является дата внесения сведений о средстве в реестр средств Союза или дата принятия референтным органом по регистрации решения об отказе в подтверждении регистрации средства.</w:t>
      </w:r>
    </w:p>
    <w:bookmarkEnd w:id="367"/>
    <w:bookmarkStart w:name="z377" w:id="368"/>
    <w:p>
      <w:pPr>
        <w:spacing w:after="0"/>
        <w:ind w:left="0"/>
        <w:jc w:val="both"/>
      </w:pPr>
      <w:r>
        <w:rPr>
          <w:rFonts w:ascii="Times New Roman"/>
          <w:b w:val="false"/>
          <w:i w:val="false"/>
          <w:color w:val="000000"/>
          <w:sz w:val="28"/>
        </w:rPr>
        <w:t>
      В случае отказа в подтверждении регистрации средства по причине ухудшения его качества такое средство подлежит изъятию из обращения на таможенной территории Союза, в случае отказа в подтверждении регистрации по другим причинам обращение средства осуществляется до истечения срока его годности.</w:t>
      </w:r>
    </w:p>
    <w:bookmarkEnd w:id="368"/>
    <w:bookmarkStart w:name="z378" w:id="369"/>
    <w:p>
      <w:pPr>
        <w:spacing w:after="0"/>
        <w:ind w:left="0"/>
        <w:jc w:val="both"/>
      </w:pPr>
      <w:r>
        <w:rPr>
          <w:rFonts w:ascii="Times New Roman"/>
          <w:b w:val="false"/>
          <w:i w:val="false"/>
          <w:color w:val="000000"/>
          <w:sz w:val="28"/>
        </w:rPr>
        <w:t>
      125. Если в процессе подтверждения регистрации средства референтным органом по регистрации выявлена необходимость внесения изменений в нормативный документ на средство и в инструкцию по использованию средства, влияющих на качество средства, то после принятия референтным органом по регистрации положительного решения о подтверждении регистрации средства правообладатель средства должен инициировать процедуру внесения в регистрационное досье средства соответствующих изменений не позднее 100 рабочих дней с даты направления референтным органом по регистрации запроса о необходимости внесения изменений в нормативный документ на средство и в инструкцию по использованию средства.</w:t>
      </w:r>
    </w:p>
    <w:bookmarkEnd w:id="369"/>
    <w:bookmarkStart w:name="z379" w:id="370"/>
    <w:p>
      <w:pPr>
        <w:spacing w:after="0"/>
        <w:ind w:left="0"/>
        <w:jc w:val="both"/>
      </w:pPr>
      <w:r>
        <w:rPr>
          <w:rFonts w:ascii="Times New Roman"/>
          <w:b w:val="false"/>
          <w:i w:val="false"/>
          <w:color w:val="000000"/>
          <w:sz w:val="28"/>
        </w:rPr>
        <w:t>
      126. Заявитель вправе представить обоснование для продления срока инициирования процедуры внесения в регистрационное досье средства необходимых изменений с указанием нового срока. В таком случае процедура приостанавливается на обоснованный заявителем срок и возобновляется с даты предоставления заявителем соответствующих документов.</w:t>
      </w:r>
    </w:p>
    <w:bookmarkEnd w:id="370"/>
    <w:bookmarkStart w:name="z380" w:id="371"/>
    <w:p>
      <w:pPr>
        <w:spacing w:after="0"/>
        <w:ind w:left="0"/>
        <w:jc w:val="both"/>
      </w:pPr>
      <w:r>
        <w:rPr>
          <w:rFonts w:ascii="Times New Roman"/>
          <w:b w:val="false"/>
          <w:i w:val="false"/>
          <w:color w:val="000000"/>
          <w:sz w:val="28"/>
        </w:rPr>
        <w:t>
      В случае непредставления заявителем в обоснованный им срок документов для внесения в регистрационное досье средства изменений референтный орган по регистрации принимает решение об отмене регистрации средства.</w:t>
      </w:r>
    </w:p>
    <w:bookmarkEnd w:id="371"/>
    <w:bookmarkStart w:name="z381" w:id="372"/>
    <w:p>
      <w:pPr>
        <w:spacing w:after="0"/>
        <w:ind w:left="0"/>
        <w:jc w:val="left"/>
      </w:pPr>
      <w:r>
        <w:rPr>
          <w:rFonts w:ascii="Times New Roman"/>
          <w:b/>
          <w:i w:val="false"/>
          <w:color w:val="000000"/>
        </w:rPr>
        <w:t xml:space="preserve"> 5. Общий порядок внесения в регистрационное досье зарегистрированного средства изменений</w:t>
      </w:r>
    </w:p>
    <w:bookmarkEnd w:id="372"/>
    <w:bookmarkStart w:name="z382" w:id="373"/>
    <w:p>
      <w:pPr>
        <w:spacing w:after="0"/>
        <w:ind w:left="0"/>
        <w:jc w:val="both"/>
      </w:pPr>
      <w:r>
        <w:rPr>
          <w:rFonts w:ascii="Times New Roman"/>
          <w:b w:val="false"/>
          <w:i w:val="false"/>
          <w:color w:val="000000"/>
          <w:sz w:val="28"/>
        </w:rPr>
        <w:t>
      127. В течение срока действия регистрации средства правообладатель средства обязан вносить в регистрационное досье средства изменения, которые могут потребоваться для обеспечения соответствия производства и методов контроля качества средства необходимым требованиям, а также представлять исчерпывающую информацию о необходимости внесения таких изменений и об их влиянии на качество средства.</w:t>
      </w:r>
    </w:p>
    <w:bookmarkEnd w:id="373"/>
    <w:bookmarkStart w:name="z383" w:id="374"/>
    <w:p>
      <w:pPr>
        <w:spacing w:after="0"/>
        <w:ind w:left="0"/>
        <w:jc w:val="both"/>
      </w:pPr>
      <w:r>
        <w:rPr>
          <w:rFonts w:ascii="Times New Roman"/>
          <w:b w:val="false"/>
          <w:i w:val="false"/>
          <w:color w:val="000000"/>
          <w:sz w:val="28"/>
        </w:rPr>
        <w:t xml:space="preserve">
      128. Правообладатель средства обязан сообщать уполномоченному органу, который являлся на дату первичной регистрации средства референтным органом по регистрации, обо всех сведениях (в том числе о сведениях, полученных по результатам использования средства, сведениях о производстве средства, сведениях о запрете использования средства, наложенном каким-либо уполномоченным органом и др.), которые могут потребовать внесения в документы, входящие в состав регистрационного досье средства, изменений не позднее 10 рабочих дней с даты получения таких сведений. </w:t>
      </w:r>
    </w:p>
    <w:bookmarkEnd w:id="374"/>
    <w:bookmarkStart w:name="z384" w:id="375"/>
    <w:p>
      <w:pPr>
        <w:spacing w:after="0"/>
        <w:ind w:left="0"/>
        <w:jc w:val="both"/>
      </w:pPr>
      <w:r>
        <w:rPr>
          <w:rFonts w:ascii="Times New Roman"/>
          <w:b w:val="false"/>
          <w:i w:val="false"/>
          <w:color w:val="000000"/>
          <w:sz w:val="28"/>
        </w:rPr>
        <w:t xml:space="preserve">
      Процедура внесения изменений инициируется заявителем. </w:t>
      </w:r>
    </w:p>
    <w:bookmarkEnd w:id="375"/>
    <w:bookmarkStart w:name="z385" w:id="376"/>
    <w:p>
      <w:pPr>
        <w:spacing w:after="0"/>
        <w:ind w:left="0"/>
        <w:jc w:val="both"/>
      </w:pPr>
      <w:r>
        <w:rPr>
          <w:rFonts w:ascii="Times New Roman"/>
          <w:b w:val="false"/>
          <w:i w:val="false"/>
          <w:color w:val="000000"/>
          <w:sz w:val="28"/>
        </w:rPr>
        <w:t xml:space="preserve">
      129. С даты принятия референтным органом по регистрации решения о проведении экспертизы средства по дату включения сведений о средстве в реестр средств Союза (блок-схемы 7.4 – 7.7. процедур внесения в регистрационное досье средства изменений предусмотрены </w:t>
      </w:r>
      <w:r>
        <w:rPr>
          <w:rFonts w:ascii="Times New Roman"/>
          <w:b w:val="false"/>
          <w:i w:val="false"/>
          <w:color w:val="000000"/>
          <w:sz w:val="28"/>
        </w:rPr>
        <w:t>приложением № 7</w:t>
      </w:r>
      <w:r>
        <w:rPr>
          <w:rFonts w:ascii="Times New Roman"/>
          <w:b w:val="false"/>
          <w:i w:val="false"/>
          <w:color w:val="000000"/>
          <w:sz w:val="28"/>
        </w:rPr>
        <w:t xml:space="preserve"> к настоящим Правилам) срок проведения процедуры внесения изменений не должен превышать:</w:t>
      </w:r>
    </w:p>
    <w:bookmarkEnd w:id="376"/>
    <w:bookmarkStart w:name="z386" w:id="377"/>
    <w:p>
      <w:pPr>
        <w:spacing w:after="0"/>
        <w:ind w:left="0"/>
        <w:jc w:val="both"/>
      </w:pPr>
      <w:r>
        <w:rPr>
          <w:rFonts w:ascii="Times New Roman"/>
          <w:b w:val="false"/>
          <w:i w:val="false"/>
          <w:color w:val="000000"/>
          <w:sz w:val="28"/>
        </w:rPr>
        <w:t>
      195 рабочих дней (с проведением экспертизы регистрационного досье средства, предназначенного для выявления возбудителей заразных болезней животных, включенных в Кодексы МЭБ, и определения иммунного ответа, и экспертизы образцов этого средства);</w:t>
      </w:r>
    </w:p>
    <w:bookmarkEnd w:id="377"/>
    <w:bookmarkStart w:name="z387" w:id="378"/>
    <w:p>
      <w:pPr>
        <w:spacing w:after="0"/>
        <w:ind w:left="0"/>
        <w:jc w:val="both"/>
      </w:pPr>
      <w:r>
        <w:rPr>
          <w:rFonts w:ascii="Times New Roman"/>
          <w:b w:val="false"/>
          <w:i w:val="false"/>
          <w:color w:val="000000"/>
          <w:sz w:val="28"/>
        </w:rPr>
        <w:t>
      175 рабочих дней (с проведением экспертизы регистрационного досье средства, предназначенного для выявления возбудителей заразных болезней животных, включенных в Кодексы МЭБ, и определения иммунного ответа, и без проведения экспертизы образцов этого средства);</w:t>
      </w:r>
    </w:p>
    <w:bookmarkEnd w:id="378"/>
    <w:bookmarkStart w:name="z388" w:id="379"/>
    <w:p>
      <w:pPr>
        <w:spacing w:after="0"/>
        <w:ind w:left="0"/>
        <w:jc w:val="both"/>
      </w:pPr>
      <w:r>
        <w:rPr>
          <w:rFonts w:ascii="Times New Roman"/>
          <w:b w:val="false"/>
          <w:i w:val="false"/>
          <w:color w:val="000000"/>
          <w:sz w:val="28"/>
        </w:rPr>
        <w:t>
      90 рабочих дней (с проведением экспертизы регистрационного досье средства, предназначенного для выявления возбудителей заразных болезней животных, не включенных в Кодексы МЭБ, и определения иммунного ответа, и средства, не предназначенного для выявления возбудителей заразных болезней животных и определения иммунного ответа, и без проведения экспертизы образцов соответствующего средства);</w:t>
      </w:r>
    </w:p>
    <w:bookmarkEnd w:id="379"/>
    <w:bookmarkStart w:name="z389" w:id="380"/>
    <w:p>
      <w:pPr>
        <w:spacing w:after="0"/>
        <w:ind w:left="0"/>
        <w:jc w:val="both"/>
      </w:pPr>
      <w:r>
        <w:rPr>
          <w:rFonts w:ascii="Times New Roman"/>
          <w:b w:val="false"/>
          <w:i w:val="false"/>
          <w:color w:val="000000"/>
          <w:sz w:val="28"/>
        </w:rPr>
        <w:t>
      51 рабочий день (без проведения экспертизы регистрационного досье средства, предназначенного для выявления возбудителей заразных болезней животных, включенных и не включенных в Кодексы МЭБ, и определения иммунного ответа, и средства, не предназначенного для выявления возбудителей заразных болезней животных и определения иммунного ответа, и без проведения экспертизы образцов соответствующего средства).</w:t>
      </w:r>
    </w:p>
    <w:bookmarkEnd w:id="380"/>
    <w:bookmarkStart w:name="z390" w:id="381"/>
    <w:p>
      <w:pPr>
        <w:spacing w:after="0"/>
        <w:ind w:left="0"/>
        <w:jc w:val="both"/>
      </w:pPr>
      <w:r>
        <w:rPr>
          <w:rFonts w:ascii="Times New Roman"/>
          <w:b w:val="false"/>
          <w:i w:val="false"/>
          <w:color w:val="000000"/>
          <w:sz w:val="28"/>
        </w:rPr>
        <w:t>
      130. В целях внесения в регистрационное досье средства, предназначенного для выявления возбудителей заразных болезней животных, включенных в Кодексы МЭБ, и определения иммунного ответа, изменений заявитель представляет в уполномоченный орган, который являлся на дату первичной регистрации средства референтным органом по регистрации, не позднее 20 рабочих дней с даты сообщения ему о новых сведениях следующие документы и материалы на русском языке:</w:t>
      </w:r>
    </w:p>
    <w:bookmarkEnd w:id="381"/>
    <w:bookmarkStart w:name="z391" w:id="382"/>
    <w:p>
      <w:pPr>
        <w:spacing w:after="0"/>
        <w:ind w:left="0"/>
        <w:jc w:val="both"/>
      </w:pPr>
      <w:r>
        <w:rPr>
          <w:rFonts w:ascii="Times New Roman"/>
          <w:b w:val="false"/>
          <w:i w:val="false"/>
          <w:color w:val="000000"/>
          <w:sz w:val="28"/>
        </w:rPr>
        <w:t>
      заявление о внесении в регистрационное досье средства изменений (на бумажном носителе и (или) в электронном виде) по форме, предусмотренной приложением № 8 к настоящим Правилам (</w:t>
      </w:r>
      <w:r>
        <w:rPr>
          <w:rFonts w:ascii="Times New Roman"/>
          <w:b w:val="false"/>
          <w:i w:val="false"/>
          <w:color w:val="000000"/>
          <w:sz w:val="28"/>
        </w:rPr>
        <w:t>форма 8.4</w:t>
      </w:r>
      <w:r>
        <w:rPr>
          <w:rFonts w:ascii="Times New Roman"/>
          <w:b w:val="false"/>
          <w:i w:val="false"/>
          <w:color w:val="000000"/>
          <w:sz w:val="28"/>
        </w:rPr>
        <w:t>);</w:t>
      </w:r>
    </w:p>
    <w:bookmarkEnd w:id="382"/>
    <w:bookmarkStart w:name="z392" w:id="383"/>
    <w:p>
      <w:pPr>
        <w:spacing w:after="0"/>
        <w:ind w:left="0"/>
        <w:jc w:val="both"/>
      </w:pPr>
      <w:r>
        <w:rPr>
          <w:rFonts w:ascii="Times New Roman"/>
          <w:b w:val="false"/>
          <w:i w:val="false"/>
          <w:color w:val="000000"/>
          <w:sz w:val="28"/>
        </w:rPr>
        <w:t>
      документы (на бумажном носителе и в электронном виде) в соответствии с перечнем документов;</w:t>
      </w:r>
    </w:p>
    <w:bookmarkEnd w:id="383"/>
    <w:bookmarkStart w:name="z393" w:id="384"/>
    <w:p>
      <w:pPr>
        <w:spacing w:after="0"/>
        <w:ind w:left="0"/>
        <w:jc w:val="both"/>
      </w:pPr>
      <w:r>
        <w:rPr>
          <w:rFonts w:ascii="Times New Roman"/>
          <w:b w:val="false"/>
          <w:i w:val="false"/>
          <w:color w:val="000000"/>
          <w:sz w:val="28"/>
        </w:rPr>
        <w:t>
      документы, подтверждающие уплату референтному органу по регистрации сбора (пошлины) или иных обязательных платежей за экспертизу средства в случаях и порядке, установленных законодательством государства-члена.</w:t>
      </w:r>
    </w:p>
    <w:bookmarkEnd w:id="384"/>
    <w:bookmarkStart w:name="z394" w:id="385"/>
    <w:p>
      <w:pPr>
        <w:spacing w:after="0"/>
        <w:ind w:left="0"/>
        <w:jc w:val="both"/>
      </w:pPr>
      <w:r>
        <w:rPr>
          <w:rFonts w:ascii="Times New Roman"/>
          <w:b w:val="false"/>
          <w:i w:val="false"/>
          <w:color w:val="000000"/>
          <w:sz w:val="28"/>
        </w:rPr>
        <w:t>
      Образцы средства, предназначенного для выявления возбудителей заразных болезней животных, включенных в Кодексы МЭБ, и определения иммунного ответа, в соответствии с перечнем документов представляются в экспертное учреждение по решению референтного органа по регистрации.</w:t>
      </w:r>
    </w:p>
    <w:bookmarkEnd w:id="385"/>
    <w:bookmarkStart w:name="z395" w:id="386"/>
    <w:p>
      <w:pPr>
        <w:spacing w:after="0"/>
        <w:ind w:left="0"/>
        <w:jc w:val="both"/>
      </w:pPr>
      <w:r>
        <w:rPr>
          <w:rFonts w:ascii="Times New Roman"/>
          <w:b w:val="false"/>
          <w:i w:val="false"/>
          <w:color w:val="000000"/>
          <w:sz w:val="28"/>
        </w:rPr>
        <w:t>
      131. В целях внесения в регистрационное досье средства, предназначенного для выявления возбудителей заразных болезней животных, не включенных в Кодексы МЭБ, и определения иммунного ответа, и средства, не предназначенного для выявления возбудителей заразных болезней животных и определения иммунного ответа, изменений заявитель представляет в уполномоченный орган, который являлся на дату первичной регистрации средства референтным органом по регистрации, не позднее 20 рабочих дней с даты сообщения ему о новых сведениях следующие документы и материалы на русском языке:</w:t>
      </w:r>
    </w:p>
    <w:bookmarkEnd w:id="386"/>
    <w:bookmarkStart w:name="z396" w:id="387"/>
    <w:p>
      <w:pPr>
        <w:spacing w:after="0"/>
        <w:ind w:left="0"/>
        <w:jc w:val="both"/>
      </w:pPr>
      <w:r>
        <w:rPr>
          <w:rFonts w:ascii="Times New Roman"/>
          <w:b w:val="false"/>
          <w:i w:val="false"/>
          <w:color w:val="000000"/>
          <w:sz w:val="28"/>
        </w:rPr>
        <w:t>
      заявление о внесении в регистрационное досье средства изменений (на бумажном носителе и (или) в электронном виде) по форме, предусмотренной приложением № 8 к настоящим Правилам (</w:t>
      </w:r>
      <w:r>
        <w:rPr>
          <w:rFonts w:ascii="Times New Roman"/>
          <w:b w:val="false"/>
          <w:i w:val="false"/>
          <w:color w:val="000000"/>
          <w:sz w:val="28"/>
        </w:rPr>
        <w:t>форма 8.4</w:t>
      </w:r>
      <w:r>
        <w:rPr>
          <w:rFonts w:ascii="Times New Roman"/>
          <w:b w:val="false"/>
          <w:i w:val="false"/>
          <w:color w:val="000000"/>
          <w:sz w:val="28"/>
        </w:rPr>
        <w:t>);</w:t>
      </w:r>
    </w:p>
    <w:bookmarkEnd w:id="387"/>
    <w:bookmarkStart w:name="z397" w:id="388"/>
    <w:p>
      <w:pPr>
        <w:spacing w:after="0"/>
        <w:ind w:left="0"/>
        <w:jc w:val="both"/>
      </w:pPr>
      <w:r>
        <w:rPr>
          <w:rFonts w:ascii="Times New Roman"/>
          <w:b w:val="false"/>
          <w:i w:val="false"/>
          <w:color w:val="000000"/>
          <w:sz w:val="28"/>
        </w:rPr>
        <w:t>
      документы (на бумажном носителе и в электронном виде) в соответствии с перечнем документов;</w:t>
      </w:r>
    </w:p>
    <w:bookmarkEnd w:id="388"/>
    <w:bookmarkStart w:name="z398" w:id="389"/>
    <w:p>
      <w:pPr>
        <w:spacing w:after="0"/>
        <w:ind w:left="0"/>
        <w:jc w:val="both"/>
      </w:pPr>
      <w:r>
        <w:rPr>
          <w:rFonts w:ascii="Times New Roman"/>
          <w:b w:val="false"/>
          <w:i w:val="false"/>
          <w:color w:val="000000"/>
          <w:sz w:val="28"/>
        </w:rPr>
        <w:t>
      документы, подтверждающие уплату референтному органу по регистрации сбора (пошлины) или иных обязательных платежей за экспертизу средства в случаях и порядке, установленных законодательством государства-члена.</w:t>
      </w:r>
    </w:p>
    <w:bookmarkEnd w:id="389"/>
    <w:bookmarkStart w:name="z399" w:id="390"/>
    <w:p>
      <w:pPr>
        <w:spacing w:after="0"/>
        <w:ind w:left="0"/>
        <w:jc w:val="both"/>
      </w:pPr>
      <w:r>
        <w:rPr>
          <w:rFonts w:ascii="Times New Roman"/>
          <w:b w:val="false"/>
          <w:i w:val="false"/>
          <w:color w:val="000000"/>
          <w:sz w:val="28"/>
        </w:rPr>
        <w:t>
      В целях внесения в регистрационное досье средства, предназначенного для выявления возбудителей заразных болезней животных, не включенных в Кодексы МЭБ, и определения иммунного ответа, и средства, не предназначенного для выявления возбудителей заразных болезней животных и определения иммунного ответа, изменений представление образцов средства не требуется.</w:t>
      </w:r>
    </w:p>
    <w:bookmarkEnd w:id="390"/>
    <w:bookmarkStart w:name="z400" w:id="391"/>
    <w:p>
      <w:pPr>
        <w:spacing w:after="0"/>
        <w:ind w:left="0"/>
        <w:jc w:val="both"/>
      </w:pPr>
      <w:r>
        <w:rPr>
          <w:rFonts w:ascii="Times New Roman"/>
          <w:b w:val="false"/>
          <w:i w:val="false"/>
          <w:color w:val="000000"/>
          <w:sz w:val="28"/>
        </w:rPr>
        <w:t>
      132. Референтный орган по регистрации при получении заявления о внесении в регистрационное досье средства изменений в целях обеспечения информационного взаимодействия с уполномоченными органами и (или) экспертными учреждениями и Комиссией присваивает указанному заявлению уникальный номер в соответствии с пунктом 48 настоящих Правил.</w:t>
      </w:r>
    </w:p>
    <w:bookmarkEnd w:id="391"/>
    <w:bookmarkStart w:name="z401" w:id="392"/>
    <w:p>
      <w:pPr>
        <w:spacing w:after="0"/>
        <w:ind w:left="0"/>
        <w:jc w:val="both"/>
      </w:pPr>
      <w:r>
        <w:rPr>
          <w:rFonts w:ascii="Times New Roman"/>
          <w:b w:val="false"/>
          <w:i w:val="false"/>
          <w:color w:val="000000"/>
          <w:sz w:val="28"/>
        </w:rPr>
        <w:t xml:space="preserve">
      133. Информационное взаимодействие между референтным органом по регистрации, уполномоченными органами и (или) экспертными учреждениями и Комиссией в ходе процедуры внесения изменений осуществляется в соответствии с порядком, предусмотренным </w:t>
      </w:r>
      <w:r>
        <w:rPr>
          <w:rFonts w:ascii="Times New Roman"/>
          <w:b w:val="false"/>
          <w:i w:val="false"/>
          <w:color w:val="000000"/>
          <w:sz w:val="28"/>
        </w:rPr>
        <w:t>приложением № 3</w:t>
      </w:r>
      <w:r>
        <w:rPr>
          <w:rFonts w:ascii="Times New Roman"/>
          <w:b w:val="false"/>
          <w:i w:val="false"/>
          <w:color w:val="000000"/>
          <w:sz w:val="28"/>
        </w:rPr>
        <w:t xml:space="preserve"> к настоящим Правилам.</w:t>
      </w:r>
    </w:p>
    <w:bookmarkEnd w:id="392"/>
    <w:bookmarkStart w:name="z402" w:id="393"/>
    <w:p>
      <w:pPr>
        <w:spacing w:after="0"/>
        <w:ind w:left="0"/>
        <w:jc w:val="both"/>
      </w:pPr>
      <w:r>
        <w:rPr>
          <w:rFonts w:ascii="Times New Roman"/>
          <w:b w:val="false"/>
          <w:i w:val="false"/>
          <w:color w:val="000000"/>
          <w:sz w:val="28"/>
        </w:rPr>
        <w:t>
      134. Референтный орган по регистрации в течение 10 рабочих дней с даты подачи заявления о внесении в регистрационное досье средства изменений осуществляет оценку комплектности документов, представленных заявителем в соответствии с перечнем документов, до направления таких документов на экспертизу. Заявителю предоставляется не более 30 рабочих дней, не входящих в срок проведения процедуры внесения изменений, на представление недостающих материалов по замечаниям референтного органа по регистрации.</w:t>
      </w:r>
    </w:p>
    <w:bookmarkEnd w:id="393"/>
    <w:bookmarkStart w:name="z403" w:id="394"/>
    <w:p>
      <w:pPr>
        <w:spacing w:after="0"/>
        <w:ind w:left="0"/>
        <w:jc w:val="both"/>
      </w:pPr>
      <w:r>
        <w:rPr>
          <w:rFonts w:ascii="Times New Roman"/>
          <w:b w:val="false"/>
          <w:i w:val="false"/>
          <w:color w:val="000000"/>
          <w:sz w:val="28"/>
        </w:rPr>
        <w:t>
      135. Референтный орган по регистрации отказывает в приеме (регистрации) заявления о внесении в регистрационное досье средства изменений в случае непредставления заявителем недостающих материалов по замечаниям референтного органа по регистрации и (или) неподтверждения уплаты референтному органу по регистрации сбора (пошлины) или иных обязательных платежей за экспертизу средства в случаях и порядке, установленных законодательством государства-члена, и возвращает заявителю представленные им документы на бумажном носителе.</w:t>
      </w:r>
    </w:p>
    <w:bookmarkEnd w:id="394"/>
    <w:bookmarkStart w:name="z404" w:id="395"/>
    <w:p>
      <w:pPr>
        <w:spacing w:after="0"/>
        <w:ind w:left="0"/>
        <w:jc w:val="both"/>
      </w:pPr>
      <w:r>
        <w:rPr>
          <w:rFonts w:ascii="Times New Roman"/>
          <w:b w:val="false"/>
          <w:i w:val="false"/>
          <w:color w:val="000000"/>
          <w:sz w:val="28"/>
        </w:rPr>
        <w:t>
      136. Основаниями для отказа референтным органом по регистрации во внесении в регистрационное досье средства изменений являются:</w:t>
      </w:r>
    </w:p>
    <w:bookmarkEnd w:id="395"/>
    <w:bookmarkStart w:name="z405" w:id="396"/>
    <w:p>
      <w:pPr>
        <w:spacing w:after="0"/>
        <w:ind w:left="0"/>
        <w:jc w:val="both"/>
      </w:pPr>
      <w:r>
        <w:rPr>
          <w:rFonts w:ascii="Times New Roman"/>
          <w:b w:val="false"/>
          <w:i w:val="false"/>
          <w:color w:val="000000"/>
          <w:sz w:val="28"/>
        </w:rPr>
        <w:t>
      а) решение о возможности снижения качества средства (в случае внесения в регистрационное досье средства предлагаемых правообладателем средства изменений);</w:t>
      </w:r>
    </w:p>
    <w:bookmarkEnd w:id="396"/>
    <w:bookmarkStart w:name="z406" w:id="397"/>
    <w:p>
      <w:pPr>
        <w:spacing w:after="0"/>
        <w:ind w:left="0"/>
        <w:jc w:val="both"/>
      </w:pPr>
      <w:r>
        <w:rPr>
          <w:rFonts w:ascii="Times New Roman"/>
          <w:b w:val="false"/>
          <w:i w:val="false"/>
          <w:color w:val="000000"/>
          <w:sz w:val="28"/>
        </w:rPr>
        <w:t>
      б) представление документов не в полном объеме или непредставление заявителем недостающих документов в установленные настоящими Правилами сроки либо отсутствие в представленных заявителем документах сведений, подтверждающих необходимость внесения в регистрационное досье средства изменений;</w:t>
      </w:r>
    </w:p>
    <w:bookmarkEnd w:id="397"/>
    <w:bookmarkStart w:name="z407" w:id="398"/>
    <w:p>
      <w:pPr>
        <w:spacing w:after="0"/>
        <w:ind w:left="0"/>
        <w:jc w:val="both"/>
      </w:pPr>
      <w:r>
        <w:rPr>
          <w:rFonts w:ascii="Times New Roman"/>
          <w:b w:val="false"/>
          <w:i w:val="false"/>
          <w:color w:val="000000"/>
          <w:sz w:val="28"/>
        </w:rPr>
        <w:t>
      в) выявление недостоверности представленных сведений;</w:t>
      </w:r>
    </w:p>
    <w:bookmarkEnd w:id="398"/>
    <w:bookmarkStart w:name="z408" w:id="399"/>
    <w:p>
      <w:pPr>
        <w:spacing w:after="0"/>
        <w:ind w:left="0"/>
        <w:jc w:val="both"/>
      </w:pPr>
      <w:r>
        <w:rPr>
          <w:rFonts w:ascii="Times New Roman"/>
          <w:b w:val="false"/>
          <w:i w:val="false"/>
          <w:color w:val="000000"/>
          <w:sz w:val="28"/>
        </w:rPr>
        <w:t xml:space="preserve">
      г) непредставление в установленные настоящими Правилами сроки ответа на запрос о представлении недостающих дополнительных сведений, необходимых разъяснений или уточнений относительно документов, представленных заявителем; </w:t>
      </w:r>
    </w:p>
    <w:bookmarkEnd w:id="399"/>
    <w:bookmarkStart w:name="z409" w:id="400"/>
    <w:p>
      <w:pPr>
        <w:spacing w:after="0"/>
        <w:ind w:left="0"/>
        <w:jc w:val="both"/>
      </w:pPr>
      <w:r>
        <w:rPr>
          <w:rFonts w:ascii="Times New Roman"/>
          <w:b w:val="false"/>
          <w:i w:val="false"/>
          <w:color w:val="000000"/>
          <w:sz w:val="28"/>
        </w:rPr>
        <w:t>
      д) неприведение в установленные настоящими Правилами сроки проектов инструкции по использованию средства, нормативного документа на средство и макетов упаковок в соответствие с замечаниями референтного органа по регистрации и (или) непредставление перевода проекта инструкции по использованию средства и текстов на проектах макетов упаковки с русского языка на государственный язык государства-члена, на территории которого обращается средство в соответствии с условиями регистрации (при наличии соответствующих требований в законодательстве государства-члена).</w:t>
      </w:r>
    </w:p>
    <w:bookmarkEnd w:id="400"/>
    <w:bookmarkStart w:name="z410" w:id="401"/>
    <w:p>
      <w:pPr>
        <w:spacing w:after="0"/>
        <w:ind w:left="0"/>
        <w:jc w:val="both"/>
      </w:pPr>
      <w:r>
        <w:rPr>
          <w:rFonts w:ascii="Times New Roman"/>
          <w:b w:val="false"/>
          <w:i w:val="false"/>
          <w:color w:val="000000"/>
          <w:sz w:val="28"/>
        </w:rPr>
        <w:t>
      137. Основаниями для отказа уполномоченным органом, участвующим в процедуре внесения изменений, в обращении средства, предназначенного для выявления возбудителей заразных болезней животных, включенных в Кодексы МЭБ, и определения иммунного ответа, на территории соответствующего государства-члена являются:</w:t>
      </w:r>
    </w:p>
    <w:bookmarkEnd w:id="401"/>
    <w:bookmarkStart w:name="z411" w:id="402"/>
    <w:p>
      <w:pPr>
        <w:spacing w:after="0"/>
        <w:ind w:left="0"/>
        <w:jc w:val="both"/>
      </w:pPr>
      <w:r>
        <w:rPr>
          <w:rFonts w:ascii="Times New Roman"/>
          <w:b w:val="false"/>
          <w:i w:val="false"/>
          <w:color w:val="000000"/>
          <w:sz w:val="28"/>
        </w:rPr>
        <w:t xml:space="preserve">
      а) вывод о том, что предлагаемые заявителем изменения в регистрационное досье средства приведут к снижению качества средства (с приложением детализированного обоснования причин, на основании которых принято данное решение, с указанием конкретных пунктов (разделов) документов на средство, подлежащих согласно абзацу второму </w:t>
      </w:r>
      <w:r>
        <w:rPr>
          <w:rFonts w:ascii="Times New Roman"/>
          <w:b w:val="false"/>
          <w:i w:val="false"/>
          <w:color w:val="000000"/>
          <w:sz w:val="28"/>
        </w:rPr>
        <w:t>пункта 150</w:t>
      </w:r>
      <w:r>
        <w:rPr>
          <w:rFonts w:ascii="Times New Roman"/>
          <w:b w:val="false"/>
          <w:i w:val="false"/>
          <w:color w:val="000000"/>
          <w:sz w:val="28"/>
        </w:rPr>
        <w:t xml:space="preserve"> и абзацу второму </w:t>
      </w:r>
      <w:r>
        <w:rPr>
          <w:rFonts w:ascii="Times New Roman"/>
          <w:b w:val="false"/>
          <w:i w:val="false"/>
          <w:color w:val="000000"/>
          <w:sz w:val="28"/>
        </w:rPr>
        <w:t>пункта 173</w:t>
      </w:r>
      <w:r>
        <w:rPr>
          <w:rFonts w:ascii="Times New Roman"/>
          <w:b w:val="false"/>
          <w:i w:val="false"/>
          <w:color w:val="000000"/>
          <w:sz w:val="28"/>
        </w:rPr>
        <w:t xml:space="preserve"> настоящих Правил экспертизе другими уполномоченными органами и (или) экспертными учреждениями в рамках проведения процедуры внесения изменений (ошибки технического характера, допущенные в этих документах, не могут являться основаниями для отказа в обращении средства на территории соответствующего государства-члена), и с учетом возможности формирования запроса с уточняющими вопросами согласно </w:t>
      </w:r>
      <w:r>
        <w:rPr>
          <w:rFonts w:ascii="Times New Roman"/>
          <w:b w:val="false"/>
          <w:i w:val="false"/>
          <w:color w:val="000000"/>
          <w:sz w:val="28"/>
        </w:rPr>
        <w:t>пункту 39</w:t>
      </w:r>
      <w:r>
        <w:rPr>
          <w:rFonts w:ascii="Times New Roman"/>
          <w:b w:val="false"/>
          <w:i w:val="false"/>
          <w:color w:val="000000"/>
          <w:sz w:val="28"/>
        </w:rPr>
        <w:t xml:space="preserve"> настоящих Правил). В случае наличия вопросов к протоколу исследований (испытаний), выданному экспертным учреждением, в части, касающейся показателей качества, указанных в регистрационном досье средства, проводятся консультации между заинтересованными уполномоченными органами;</w:t>
      </w:r>
    </w:p>
    <w:bookmarkEnd w:id="402"/>
    <w:bookmarkStart w:name="z412" w:id="403"/>
    <w:p>
      <w:pPr>
        <w:spacing w:after="0"/>
        <w:ind w:left="0"/>
        <w:jc w:val="both"/>
      </w:pPr>
      <w:r>
        <w:rPr>
          <w:rFonts w:ascii="Times New Roman"/>
          <w:b w:val="false"/>
          <w:i w:val="false"/>
          <w:color w:val="000000"/>
          <w:sz w:val="28"/>
        </w:rPr>
        <w:t xml:space="preserve">
      б) выявление недостоверности представленных сведений (с приложением детализированного обоснования факта выявления недостоверности сведений с указанием конкретных пунктов (разделов) документов на средство, подлежащих согласно абзацу второму </w:t>
      </w:r>
      <w:r>
        <w:rPr>
          <w:rFonts w:ascii="Times New Roman"/>
          <w:b w:val="false"/>
          <w:i w:val="false"/>
          <w:color w:val="000000"/>
          <w:sz w:val="28"/>
        </w:rPr>
        <w:t>пункта 150</w:t>
      </w:r>
      <w:r>
        <w:rPr>
          <w:rFonts w:ascii="Times New Roman"/>
          <w:b w:val="false"/>
          <w:i w:val="false"/>
          <w:color w:val="000000"/>
          <w:sz w:val="28"/>
        </w:rPr>
        <w:t xml:space="preserve"> и абзацу второму </w:t>
      </w:r>
      <w:r>
        <w:rPr>
          <w:rFonts w:ascii="Times New Roman"/>
          <w:b w:val="false"/>
          <w:i w:val="false"/>
          <w:color w:val="000000"/>
          <w:sz w:val="28"/>
        </w:rPr>
        <w:t>пункта 173</w:t>
      </w:r>
      <w:r>
        <w:rPr>
          <w:rFonts w:ascii="Times New Roman"/>
          <w:b w:val="false"/>
          <w:i w:val="false"/>
          <w:color w:val="000000"/>
          <w:sz w:val="28"/>
        </w:rPr>
        <w:t xml:space="preserve"> настоящих Правил экспертизе другими уполномоченными органами и (или) экспертными учреждениями в рамках проведения процедуры внесения изменений).</w:t>
      </w:r>
    </w:p>
    <w:bookmarkEnd w:id="403"/>
    <w:bookmarkStart w:name="z413" w:id="404"/>
    <w:p>
      <w:pPr>
        <w:spacing w:after="0"/>
        <w:ind w:left="0"/>
        <w:jc w:val="both"/>
      </w:pPr>
      <w:r>
        <w:rPr>
          <w:rFonts w:ascii="Times New Roman"/>
          <w:b w:val="false"/>
          <w:i w:val="false"/>
          <w:color w:val="000000"/>
          <w:sz w:val="28"/>
        </w:rPr>
        <w:t>
      138. В случае внесения в регистрационное досье средства изменений, затрагивающих не качество средства, а макеты упаковок и (или) инструкцию по его использованию, не позднее 6 месяцев с даты внесения в регистрационное досье средства изменений в соответствии с информацией, содержащейся в документах регистрационного досье средства, до даты внесения таких изменений производство и ввоз на таможенную территорию Союза средства разрешаются в ранее утвержденных упаковках и с инструкцией по его использованию. Реализация средства в ранее утвержденных упаковках и с инструкцией по его использованию допускается до окончания срока годности этого средства.</w:t>
      </w:r>
    </w:p>
    <w:bookmarkEnd w:id="404"/>
    <w:bookmarkStart w:name="z414" w:id="405"/>
    <w:p>
      <w:pPr>
        <w:spacing w:after="0"/>
        <w:ind w:left="0"/>
        <w:jc w:val="left"/>
      </w:pPr>
      <w:r>
        <w:rPr>
          <w:rFonts w:ascii="Times New Roman"/>
          <w:b/>
          <w:i w:val="false"/>
          <w:color w:val="000000"/>
        </w:rPr>
        <w:t xml:space="preserve"> 6. Порядок внесения в регистрационное досье зарегистрированного средства, предназначенного для выявления возбудителей заразных болезней животных, включенных в Кодексы МЭБ, и определения иммунного ответа, изменений с проведением экспертизы регистрационного досье средства и экспертизы образцов средства</w:t>
      </w:r>
    </w:p>
    <w:bookmarkEnd w:id="405"/>
    <w:bookmarkStart w:name="z415" w:id="406"/>
    <w:p>
      <w:pPr>
        <w:spacing w:after="0"/>
        <w:ind w:left="0"/>
        <w:jc w:val="both"/>
      </w:pPr>
      <w:r>
        <w:rPr>
          <w:rFonts w:ascii="Times New Roman"/>
          <w:b w:val="false"/>
          <w:i w:val="false"/>
          <w:color w:val="000000"/>
          <w:sz w:val="28"/>
        </w:rPr>
        <w:t>
      139. Датой начала процедуры внесения изменений является дата принятия референтным органом по регистрации решения о проведении экспертизы средства.</w:t>
      </w:r>
    </w:p>
    <w:bookmarkEnd w:id="406"/>
    <w:bookmarkStart w:name="z416" w:id="407"/>
    <w:p>
      <w:pPr>
        <w:spacing w:after="0"/>
        <w:ind w:left="0"/>
        <w:jc w:val="both"/>
      </w:pPr>
      <w:r>
        <w:rPr>
          <w:rFonts w:ascii="Times New Roman"/>
          <w:b w:val="false"/>
          <w:i w:val="false"/>
          <w:color w:val="000000"/>
          <w:sz w:val="28"/>
        </w:rPr>
        <w:t xml:space="preserve">
      О принятом решении (с указанием присвоенного заявлению о внесении в регистрационное досье средства изменений уникального номера) референтный орган по регистрации указанным в </w:t>
      </w:r>
      <w:r>
        <w:rPr>
          <w:rFonts w:ascii="Times New Roman"/>
          <w:b w:val="false"/>
          <w:i w:val="false"/>
          <w:color w:val="000000"/>
          <w:sz w:val="28"/>
        </w:rPr>
        <w:t>пункте 28</w:t>
      </w:r>
      <w:r>
        <w:rPr>
          <w:rFonts w:ascii="Times New Roman"/>
          <w:b w:val="false"/>
          <w:i w:val="false"/>
          <w:color w:val="000000"/>
          <w:sz w:val="28"/>
        </w:rPr>
        <w:t xml:space="preserve"> настоящих Правил способом и в указанный срок уведомляет заявителя, уполномоченные органы и (или) экспертные учреждения государств-членов, на территориях которых обращается средство в соответствии с условиями регистрации.</w:t>
      </w:r>
    </w:p>
    <w:bookmarkEnd w:id="407"/>
    <w:bookmarkStart w:name="z417" w:id="408"/>
    <w:p>
      <w:pPr>
        <w:spacing w:after="0"/>
        <w:ind w:left="0"/>
        <w:jc w:val="both"/>
      </w:pPr>
      <w:r>
        <w:rPr>
          <w:rFonts w:ascii="Times New Roman"/>
          <w:b w:val="false"/>
          <w:i w:val="false"/>
          <w:color w:val="000000"/>
          <w:sz w:val="28"/>
        </w:rPr>
        <w:t xml:space="preserve">
      Одновременно с направлением указанного уведомления референтный орган по регистрации сообщает заявителю наименование экспертного учреждения, его место нахождения (адрес юридического лица) и адрес места осуществления деятельности (в случае, если адреса различаются) для представления образцов средства. </w:t>
      </w:r>
    </w:p>
    <w:bookmarkEnd w:id="408"/>
    <w:bookmarkStart w:name="z418" w:id="409"/>
    <w:p>
      <w:pPr>
        <w:spacing w:after="0"/>
        <w:ind w:left="0"/>
        <w:jc w:val="both"/>
      </w:pPr>
      <w:r>
        <w:rPr>
          <w:rFonts w:ascii="Times New Roman"/>
          <w:b w:val="false"/>
          <w:i w:val="false"/>
          <w:color w:val="000000"/>
          <w:sz w:val="28"/>
        </w:rPr>
        <w:t>
      Документы, представленные заявителем в соответствии с перечнем документов, в указанный срок направляются референтным органом по регистрации в экспертное учреждение для экспертизы.</w:t>
      </w:r>
    </w:p>
    <w:bookmarkEnd w:id="409"/>
    <w:bookmarkStart w:name="z419" w:id="410"/>
    <w:p>
      <w:pPr>
        <w:spacing w:after="0"/>
        <w:ind w:left="0"/>
        <w:jc w:val="both"/>
      </w:pPr>
      <w:r>
        <w:rPr>
          <w:rFonts w:ascii="Times New Roman"/>
          <w:b w:val="false"/>
          <w:i w:val="false"/>
          <w:color w:val="000000"/>
          <w:sz w:val="28"/>
        </w:rPr>
        <w:t>
      140. Заявитель не позднее 45 рабочих дней с даты получения решения референтного органа по регистрации о проведении экспертизы средства в целях внесения в регистрационное досье средства изменений представляет с каждой производственной площадки в экспертное учреждение для проведения экспертизы качества средства в количестве, необходимом для 3-кратного воспроизведения методов контроля качества:</w:t>
      </w:r>
    </w:p>
    <w:bookmarkEnd w:id="410"/>
    <w:bookmarkStart w:name="z420" w:id="411"/>
    <w:p>
      <w:pPr>
        <w:spacing w:after="0"/>
        <w:ind w:left="0"/>
        <w:jc w:val="both"/>
      </w:pPr>
      <w:r>
        <w:rPr>
          <w:rFonts w:ascii="Times New Roman"/>
          <w:b w:val="false"/>
          <w:i w:val="false"/>
          <w:color w:val="000000"/>
          <w:sz w:val="28"/>
        </w:rPr>
        <w:t>
      образцы средства, произведенного в соответствии с требованиями технологических документов (промышленного регламента, технологического регламента или технологической инструкции);</w:t>
      </w:r>
    </w:p>
    <w:bookmarkEnd w:id="411"/>
    <w:bookmarkStart w:name="z421" w:id="412"/>
    <w:p>
      <w:pPr>
        <w:spacing w:after="0"/>
        <w:ind w:left="0"/>
        <w:jc w:val="both"/>
      </w:pPr>
      <w:r>
        <w:rPr>
          <w:rFonts w:ascii="Times New Roman"/>
          <w:b w:val="false"/>
          <w:i w:val="false"/>
          <w:color w:val="000000"/>
          <w:sz w:val="28"/>
        </w:rPr>
        <w:t>
      стандартные образцы (международные, межгосударственные, государственные стандартные), а в случае их отсутствия – контрольные образцы (положительные, отрицательные, с установленным количеством определяемого компонента), значения или характеристики которых установлены с помощью референтного метода или иного средства, сопровождаемые протоколом исследований (испытаний);</w:t>
      </w:r>
    </w:p>
    <w:bookmarkEnd w:id="412"/>
    <w:bookmarkStart w:name="z422" w:id="413"/>
    <w:p>
      <w:pPr>
        <w:spacing w:after="0"/>
        <w:ind w:left="0"/>
        <w:jc w:val="both"/>
      </w:pPr>
      <w:r>
        <w:rPr>
          <w:rFonts w:ascii="Times New Roman"/>
          <w:b w:val="false"/>
          <w:i w:val="false"/>
          <w:color w:val="000000"/>
          <w:sz w:val="28"/>
        </w:rPr>
        <w:t>
      штаммы микроорганизмов (по запросу экспертного учреждения);</w:t>
      </w:r>
    </w:p>
    <w:bookmarkEnd w:id="413"/>
    <w:bookmarkStart w:name="z423" w:id="414"/>
    <w:p>
      <w:pPr>
        <w:spacing w:after="0"/>
        <w:ind w:left="0"/>
        <w:jc w:val="both"/>
      </w:pPr>
      <w:r>
        <w:rPr>
          <w:rFonts w:ascii="Times New Roman"/>
          <w:b w:val="false"/>
          <w:i w:val="false"/>
          <w:color w:val="000000"/>
          <w:sz w:val="28"/>
        </w:rPr>
        <w:t>
      специфические реагенты и другие расходные материалы по согласованию с экспертным учреждением, определенным уполномоченным органом согласно пункту 23 настоящих Правил.</w:t>
      </w:r>
    </w:p>
    <w:bookmarkEnd w:id="414"/>
    <w:bookmarkStart w:name="z424" w:id="415"/>
    <w:p>
      <w:pPr>
        <w:spacing w:after="0"/>
        <w:ind w:left="0"/>
        <w:jc w:val="both"/>
      </w:pPr>
      <w:r>
        <w:rPr>
          <w:rFonts w:ascii="Times New Roman"/>
          <w:b w:val="false"/>
          <w:i w:val="false"/>
          <w:color w:val="000000"/>
          <w:sz w:val="28"/>
        </w:rPr>
        <w:t>
      Процедура внесения изменений приостанавливается до даты представления образцов.</w:t>
      </w:r>
    </w:p>
    <w:bookmarkEnd w:id="415"/>
    <w:bookmarkStart w:name="z425" w:id="416"/>
    <w:p>
      <w:pPr>
        <w:spacing w:after="0"/>
        <w:ind w:left="0"/>
        <w:jc w:val="both"/>
      </w:pPr>
      <w:r>
        <w:rPr>
          <w:rFonts w:ascii="Times New Roman"/>
          <w:b w:val="false"/>
          <w:i w:val="false"/>
          <w:color w:val="000000"/>
          <w:sz w:val="28"/>
        </w:rPr>
        <w:t xml:space="preserve">
      В случае непредставления заявителем в экспертное учреждение в течение 45 рабочих дней с даты получения решения референтного органа по регистрации о проведении экспертизы средства в целях внесения в регистрационное досье средства изменений образцов средства, стандартных образцов и при необходимости других расходных материалов экспертное учреждение не позднее 5 рабочих дней с даты возобновления процедуры внесения изменений информирует об этом референтный орган по регистрации. Референтный орган по регистрации не позднее 5 рабочих дней с даты получения от экспертного учреждения указанной информации принимает в соответствии с пунктом 136 настоящих Правил решение об отказе во внесении в регистрационное досье средства изменений и осуществляет действия в соответствии с </w:t>
      </w:r>
      <w:r>
        <w:rPr>
          <w:rFonts w:ascii="Times New Roman"/>
          <w:b w:val="false"/>
          <w:i w:val="false"/>
          <w:color w:val="000000"/>
          <w:sz w:val="28"/>
        </w:rPr>
        <w:t>пунктом 162</w:t>
      </w:r>
      <w:r>
        <w:rPr>
          <w:rFonts w:ascii="Times New Roman"/>
          <w:b w:val="false"/>
          <w:i w:val="false"/>
          <w:color w:val="000000"/>
          <w:sz w:val="28"/>
        </w:rPr>
        <w:t xml:space="preserve"> настоящих Правил. Процедура внесения изменений прекращается.</w:t>
      </w:r>
    </w:p>
    <w:bookmarkEnd w:id="416"/>
    <w:bookmarkStart w:name="z426" w:id="417"/>
    <w:p>
      <w:pPr>
        <w:spacing w:after="0"/>
        <w:ind w:left="0"/>
        <w:jc w:val="both"/>
      </w:pPr>
      <w:r>
        <w:rPr>
          <w:rFonts w:ascii="Times New Roman"/>
          <w:b w:val="false"/>
          <w:i w:val="false"/>
          <w:color w:val="000000"/>
          <w:sz w:val="28"/>
        </w:rPr>
        <w:t>
      141. При получении образцов средства, стандартных образцов и при необходимости других расходных материалов экспертное учреждение документально подтверждает заявителю их получение, не позднее 5 рабочих дней с даты получения таких образцов и материалов оценивает их пригодность для экспертизы и возможность проведения необходимых исследований (испытаний) и в указанные сроки информирует об этом референтный орган по регистрации. С даты получения экспертным учреждением образцов средства, стандартных образцов и при необходимости других расходных материалов процедура внесения изменений возобновляется.</w:t>
      </w:r>
    </w:p>
    <w:bookmarkEnd w:id="417"/>
    <w:bookmarkStart w:name="z427" w:id="418"/>
    <w:p>
      <w:pPr>
        <w:spacing w:after="0"/>
        <w:ind w:left="0"/>
        <w:jc w:val="both"/>
      </w:pPr>
      <w:r>
        <w:rPr>
          <w:rFonts w:ascii="Times New Roman"/>
          <w:b w:val="false"/>
          <w:i w:val="false"/>
          <w:color w:val="000000"/>
          <w:sz w:val="28"/>
        </w:rPr>
        <w:t>
      142. Экспертиза средства в целях внесения изменений в регистрационное досье средства проводится экспертным учреждением не более 70 рабочих дней.</w:t>
      </w:r>
    </w:p>
    <w:bookmarkEnd w:id="418"/>
    <w:bookmarkStart w:name="z428" w:id="419"/>
    <w:p>
      <w:pPr>
        <w:spacing w:after="0"/>
        <w:ind w:left="0"/>
        <w:jc w:val="both"/>
      </w:pPr>
      <w:r>
        <w:rPr>
          <w:rFonts w:ascii="Times New Roman"/>
          <w:b w:val="false"/>
          <w:i w:val="false"/>
          <w:color w:val="000000"/>
          <w:sz w:val="28"/>
        </w:rPr>
        <w:t xml:space="preserve">
      143. По итогам экспертизы средства оформляется предварительное экспертное заключение, а также в соответствии с </w:t>
      </w:r>
      <w:r>
        <w:rPr>
          <w:rFonts w:ascii="Times New Roman"/>
          <w:b w:val="false"/>
          <w:i w:val="false"/>
          <w:color w:val="000000"/>
          <w:sz w:val="28"/>
        </w:rPr>
        <w:t>пунктами 39</w:t>
      </w:r>
      <w:r>
        <w:rPr>
          <w:rFonts w:ascii="Times New Roman"/>
          <w:b w:val="false"/>
          <w:i w:val="false"/>
          <w:color w:val="000000"/>
          <w:sz w:val="28"/>
        </w:rPr>
        <w:t xml:space="preserve"> – </w:t>
      </w:r>
      <w:r>
        <w:rPr>
          <w:rFonts w:ascii="Times New Roman"/>
          <w:b w:val="false"/>
          <w:i w:val="false"/>
          <w:color w:val="000000"/>
          <w:sz w:val="28"/>
        </w:rPr>
        <w:t>42</w:t>
      </w:r>
      <w:r>
        <w:rPr>
          <w:rFonts w:ascii="Times New Roman"/>
          <w:b w:val="false"/>
          <w:i w:val="false"/>
          <w:color w:val="000000"/>
          <w:sz w:val="28"/>
        </w:rPr>
        <w:t xml:space="preserve"> настоящих Правил формируется запрос в адрес заявителя о представлении недостающей дополнительной информации, необходимых разъяснений или уточнений, касающихся документов, входящих в состав регистрационного досье средства, и сведений, указанных в регистрационном досье средства в соответствии с перечнем документов (при необходимости). Предварительное экспертное заключение и запрос в адрес заявителя, а в случае отсутствия запроса – итоговое экспертное заключение в указанные сроки направляются экспертным учреждением в референтный орган по регистрации.</w:t>
      </w:r>
    </w:p>
    <w:bookmarkEnd w:id="419"/>
    <w:bookmarkStart w:name="z429" w:id="420"/>
    <w:p>
      <w:pPr>
        <w:spacing w:after="0"/>
        <w:ind w:left="0"/>
        <w:jc w:val="both"/>
      </w:pPr>
      <w:r>
        <w:rPr>
          <w:rFonts w:ascii="Times New Roman"/>
          <w:b w:val="false"/>
          <w:i w:val="false"/>
          <w:color w:val="000000"/>
          <w:sz w:val="28"/>
        </w:rPr>
        <w:t xml:space="preserve">
      144. Процедура внесения изменений возобновляется референтным органом по регистрации с даты получения от заявителя ответа на указанный в </w:t>
      </w:r>
      <w:r>
        <w:rPr>
          <w:rFonts w:ascii="Times New Roman"/>
          <w:b w:val="false"/>
          <w:i w:val="false"/>
          <w:color w:val="000000"/>
          <w:sz w:val="28"/>
        </w:rPr>
        <w:t>пункте 143</w:t>
      </w:r>
      <w:r>
        <w:rPr>
          <w:rFonts w:ascii="Times New Roman"/>
          <w:b w:val="false"/>
          <w:i w:val="false"/>
          <w:color w:val="000000"/>
          <w:sz w:val="28"/>
        </w:rPr>
        <w:t xml:space="preserve"> настоящих Правил запрос, который не позднее 4 рабочих дней с даты получения указанного ответа направляется в экспертное учреждение для завершения экспертизы средства.</w:t>
      </w:r>
    </w:p>
    <w:bookmarkEnd w:id="420"/>
    <w:bookmarkStart w:name="z430" w:id="421"/>
    <w:p>
      <w:pPr>
        <w:spacing w:after="0"/>
        <w:ind w:left="0"/>
        <w:jc w:val="both"/>
      </w:pPr>
      <w:r>
        <w:rPr>
          <w:rFonts w:ascii="Times New Roman"/>
          <w:b w:val="false"/>
          <w:i w:val="false"/>
          <w:color w:val="000000"/>
          <w:sz w:val="28"/>
        </w:rPr>
        <w:t>
      145. По результатам анализа представленного заявителем ответа на запрос референтного органа по регистрации и исправленных и (или) дополненных материалов (в том числе представленных для согласования скорректированных проектов инструкции по использованию средства, нормативного документа на средство и макетов упаковок) экспертное учреждение не позднее 15 рабочих дней с даты получения указанных материалов готовит итоговое экспертное заключение и в указанный срок направляет его в референтный орган по регистрации.</w:t>
      </w:r>
    </w:p>
    <w:bookmarkEnd w:id="421"/>
    <w:bookmarkStart w:name="z431" w:id="422"/>
    <w:p>
      <w:pPr>
        <w:spacing w:after="0"/>
        <w:ind w:left="0"/>
        <w:jc w:val="both"/>
      </w:pPr>
      <w:r>
        <w:rPr>
          <w:rFonts w:ascii="Times New Roman"/>
          <w:b w:val="false"/>
          <w:i w:val="false"/>
          <w:color w:val="000000"/>
          <w:sz w:val="28"/>
        </w:rPr>
        <w:t>
      146. При необходимости приведения представленных заявителем проектов инструкции по использованию средства, нормативного документа на средство и макетов упаковок в соответствие с представленными документами согласно перечню документов экспертное учреждение направляет в референтный орган по регистрации вместе с итоговым экспертным заключением рекомендации по доработке указанных проектов.</w:t>
      </w:r>
    </w:p>
    <w:bookmarkEnd w:id="422"/>
    <w:bookmarkStart w:name="z432" w:id="423"/>
    <w:p>
      <w:pPr>
        <w:spacing w:after="0"/>
        <w:ind w:left="0"/>
        <w:jc w:val="both"/>
      </w:pPr>
      <w:r>
        <w:rPr>
          <w:rFonts w:ascii="Times New Roman"/>
          <w:b w:val="false"/>
          <w:i w:val="false"/>
          <w:color w:val="000000"/>
          <w:sz w:val="28"/>
        </w:rPr>
        <w:t xml:space="preserve">
      Референтный орган по регистрации направляет заявителю указанные рекомендации указанным в </w:t>
      </w:r>
      <w:r>
        <w:rPr>
          <w:rFonts w:ascii="Times New Roman"/>
          <w:b w:val="false"/>
          <w:i w:val="false"/>
          <w:color w:val="000000"/>
          <w:sz w:val="28"/>
        </w:rPr>
        <w:t>пункте 28</w:t>
      </w:r>
      <w:r>
        <w:rPr>
          <w:rFonts w:ascii="Times New Roman"/>
          <w:b w:val="false"/>
          <w:i w:val="false"/>
          <w:color w:val="000000"/>
          <w:sz w:val="28"/>
        </w:rPr>
        <w:t xml:space="preserve"> настоящих Правил способом и в указанный срок.</w:t>
      </w:r>
    </w:p>
    <w:bookmarkEnd w:id="423"/>
    <w:bookmarkStart w:name="z433" w:id="424"/>
    <w:p>
      <w:pPr>
        <w:spacing w:after="0"/>
        <w:ind w:left="0"/>
        <w:jc w:val="both"/>
      </w:pPr>
      <w:r>
        <w:rPr>
          <w:rFonts w:ascii="Times New Roman"/>
          <w:b w:val="false"/>
          <w:i w:val="false"/>
          <w:color w:val="000000"/>
          <w:sz w:val="28"/>
        </w:rPr>
        <w:t>
      Приведение заявителем проектов инструкции по использованию средства, нормативного документа на средство и макетов упаковок в соответствие с замечаниями референтного органа по регистрации и их согласование с референтным органом по регистрации осуществляются в течение 20 рабочих дней со дня получения заявителем рекомендаций от референтного органа по регистрации, включая дату согласования указанных проектов референтным органом по регистрации.</w:t>
      </w:r>
    </w:p>
    <w:bookmarkEnd w:id="424"/>
    <w:bookmarkStart w:name="z434" w:id="425"/>
    <w:p>
      <w:pPr>
        <w:spacing w:after="0"/>
        <w:ind w:left="0"/>
        <w:jc w:val="both"/>
      </w:pPr>
      <w:r>
        <w:rPr>
          <w:rFonts w:ascii="Times New Roman"/>
          <w:b w:val="false"/>
          <w:i w:val="false"/>
          <w:color w:val="000000"/>
          <w:sz w:val="28"/>
        </w:rPr>
        <w:t>
      147. С даты направления референтным органом по регистрации в адрес заявителя рекомендаций по приведению проектов инструкции по использованию средства, нормативного документа на средство и макетов упаковок в соответствие с представленными документами согласно перечню документов процедура внесения изменений приостанавливается и возобновляется с даты согласования референтным органом по регистрации с заявителем этих проектов.</w:t>
      </w:r>
    </w:p>
    <w:bookmarkEnd w:id="425"/>
    <w:bookmarkStart w:name="z435" w:id="426"/>
    <w:p>
      <w:pPr>
        <w:spacing w:after="0"/>
        <w:ind w:left="0"/>
        <w:jc w:val="both"/>
      </w:pPr>
      <w:r>
        <w:rPr>
          <w:rFonts w:ascii="Times New Roman"/>
          <w:b w:val="false"/>
          <w:i w:val="false"/>
          <w:color w:val="000000"/>
          <w:sz w:val="28"/>
        </w:rPr>
        <w:t xml:space="preserve">
      148. В случае приведения заявителем в течение 20 рабочих дней проектов инструкции по использованию средства, нормативного документа на средство и макетов упаковок в соответствие с замечаниями референтного органа по регистрации не в полном объеме (в части требований, касающихся качества зарегистрированного средства) референтный орган по регистрации не позднее 5 рабочих дней с даты истечения указанного срока принимает в соответствии с </w:t>
      </w:r>
      <w:r>
        <w:rPr>
          <w:rFonts w:ascii="Times New Roman"/>
          <w:b w:val="false"/>
          <w:i w:val="false"/>
          <w:color w:val="000000"/>
          <w:sz w:val="28"/>
        </w:rPr>
        <w:t>пунктом 136</w:t>
      </w:r>
      <w:r>
        <w:rPr>
          <w:rFonts w:ascii="Times New Roman"/>
          <w:b w:val="false"/>
          <w:i w:val="false"/>
          <w:color w:val="000000"/>
          <w:sz w:val="28"/>
        </w:rPr>
        <w:t xml:space="preserve"> настоящих Правил решение об отказе во внесении в регистрационное досье средства изменений и осуществляет действия в соответствии с </w:t>
      </w:r>
      <w:r>
        <w:rPr>
          <w:rFonts w:ascii="Times New Roman"/>
          <w:b w:val="false"/>
          <w:i w:val="false"/>
          <w:color w:val="000000"/>
          <w:sz w:val="28"/>
        </w:rPr>
        <w:t>пунктом 162</w:t>
      </w:r>
      <w:r>
        <w:rPr>
          <w:rFonts w:ascii="Times New Roman"/>
          <w:b w:val="false"/>
          <w:i w:val="false"/>
          <w:color w:val="000000"/>
          <w:sz w:val="28"/>
        </w:rPr>
        <w:t xml:space="preserve"> настоящих Правил. Процедура внесения изменений прекращается. </w:t>
      </w:r>
    </w:p>
    <w:bookmarkEnd w:id="426"/>
    <w:bookmarkStart w:name="z436" w:id="427"/>
    <w:p>
      <w:pPr>
        <w:spacing w:after="0"/>
        <w:ind w:left="0"/>
        <w:jc w:val="both"/>
      </w:pPr>
      <w:r>
        <w:rPr>
          <w:rFonts w:ascii="Times New Roman"/>
          <w:b w:val="false"/>
          <w:i w:val="false"/>
          <w:color w:val="000000"/>
          <w:sz w:val="28"/>
        </w:rPr>
        <w:t xml:space="preserve">
      149. В случае оформления отрицательного итогового экспертного заключения референтный орган по регистрации не позднее 5 рабочих дней с даты получения экспертного заключения принимает в соответствии с </w:t>
      </w:r>
      <w:r>
        <w:rPr>
          <w:rFonts w:ascii="Times New Roman"/>
          <w:b w:val="false"/>
          <w:i w:val="false"/>
          <w:color w:val="000000"/>
          <w:sz w:val="28"/>
        </w:rPr>
        <w:t>пунктом 136</w:t>
      </w:r>
      <w:r>
        <w:rPr>
          <w:rFonts w:ascii="Times New Roman"/>
          <w:b w:val="false"/>
          <w:i w:val="false"/>
          <w:color w:val="000000"/>
          <w:sz w:val="28"/>
        </w:rPr>
        <w:t xml:space="preserve"> настоящих Правил решение об отказе во внесении в регистрационное досье средства изменений и осуществляет действия в соответствии с </w:t>
      </w:r>
      <w:r>
        <w:rPr>
          <w:rFonts w:ascii="Times New Roman"/>
          <w:b w:val="false"/>
          <w:i w:val="false"/>
          <w:color w:val="000000"/>
          <w:sz w:val="28"/>
        </w:rPr>
        <w:t>пунктом 162</w:t>
      </w:r>
      <w:r>
        <w:rPr>
          <w:rFonts w:ascii="Times New Roman"/>
          <w:b w:val="false"/>
          <w:i w:val="false"/>
          <w:color w:val="000000"/>
          <w:sz w:val="28"/>
        </w:rPr>
        <w:t xml:space="preserve"> настоящих Правил. Процедура внесения изменений прекращается.</w:t>
      </w:r>
    </w:p>
    <w:bookmarkEnd w:id="427"/>
    <w:bookmarkStart w:name="z437" w:id="428"/>
    <w:p>
      <w:pPr>
        <w:spacing w:after="0"/>
        <w:ind w:left="0"/>
        <w:jc w:val="both"/>
      </w:pPr>
      <w:r>
        <w:rPr>
          <w:rFonts w:ascii="Times New Roman"/>
          <w:b w:val="false"/>
          <w:i w:val="false"/>
          <w:color w:val="000000"/>
          <w:sz w:val="28"/>
        </w:rPr>
        <w:t xml:space="preserve">
      150. В случае оформления в ходе процедуры внесения изменений в регистрационное досье средства положительного итогового экспертного заключения референтный орган по регистрации с даты согласования им проектов инструкции по использованию средства, нормативного документа на средство и макетов упаковок уведомляет указанным в </w:t>
      </w:r>
      <w:r>
        <w:rPr>
          <w:rFonts w:ascii="Times New Roman"/>
          <w:b w:val="false"/>
          <w:i w:val="false"/>
          <w:color w:val="000000"/>
          <w:sz w:val="28"/>
        </w:rPr>
        <w:t>пункте 28</w:t>
      </w:r>
      <w:r>
        <w:rPr>
          <w:rFonts w:ascii="Times New Roman"/>
          <w:b w:val="false"/>
          <w:i w:val="false"/>
          <w:color w:val="000000"/>
          <w:sz w:val="28"/>
        </w:rPr>
        <w:t xml:space="preserve"> настоящих Правил способом и в указанный срок заявителя о необходимости представления в референтный орган по регистрации документов, подтверждающих уплату уполномоченным органам государств-членов, на территориях которых обращается средство в соответствии с условиями регистрации, сбора (пошлины) или иных обязательных платежей за экспертизу документов на средство в рамках процедуры внесения изменений в случаях и порядке, установленных законодательством государств-членов, а также перевода согласованных референтным органом по регистрации проекта инструкции по использованию средства и текстов на проектах макетов упаковок с русского языка на государственный язык государства-члена, на территории которого обращается средство в соответствии с условиями регистрации (при наличии соответствующих требований в законодательстве государства-члена).</w:t>
      </w:r>
    </w:p>
    <w:bookmarkEnd w:id="428"/>
    <w:bookmarkStart w:name="z438" w:id="429"/>
    <w:p>
      <w:pPr>
        <w:spacing w:after="0"/>
        <w:ind w:left="0"/>
        <w:jc w:val="both"/>
      </w:pPr>
      <w:r>
        <w:rPr>
          <w:rFonts w:ascii="Times New Roman"/>
          <w:b w:val="false"/>
          <w:i w:val="false"/>
          <w:color w:val="000000"/>
          <w:sz w:val="28"/>
        </w:rPr>
        <w:t>
      К документам на средство, подлежащим экспертизе уполномоченными органами и (или) экспертными учреждениями, участвующими в проведении процедуры внесения изменений, относятся:</w:t>
      </w:r>
    </w:p>
    <w:bookmarkEnd w:id="429"/>
    <w:bookmarkStart w:name="z439" w:id="430"/>
    <w:p>
      <w:pPr>
        <w:spacing w:after="0"/>
        <w:ind w:left="0"/>
        <w:jc w:val="both"/>
      </w:pPr>
      <w:r>
        <w:rPr>
          <w:rFonts w:ascii="Times New Roman"/>
          <w:b w:val="false"/>
          <w:i w:val="false"/>
          <w:color w:val="000000"/>
          <w:sz w:val="28"/>
        </w:rPr>
        <w:t>
      документы, представленные заявителем в соответствии с перечнем документов (представляются заявителем до начала проведения процедуры внесения изменений);</w:t>
      </w:r>
    </w:p>
    <w:bookmarkEnd w:id="430"/>
    <w:bookmarkStart w:name="z440" w:id="431"/>
    <w:p>
      <w:pPr>
        <w:spacing w:after="0"/>
        <w:ind w:left="0"/>
        <w:jc w:val="both"/>
      </w:pPr>
      <w:r>
        <w:rPr>
          <w:rFonts w:ascii="Times New Roman"/>
          <w:b w:val="false"/>
          <w:i w:val="false"/>
          <w:color w:val="000000"/>
          <w:sz w:val="28"/>
        </w:rPr>
        <w:t>
      итоговое экспертное заключение (представляется референтным органом по регистрации в ходе проведения процедуры внесения изменений);</w:t>
      </w:r>
    </w:p>
    <w:bookmarkEnd w:id="431"/>
    <w:bookmarkStart w:name="z441" w:id="432"/>
    <w:p>
      <w:pPr>
        <w:spacing w:after="0"/>
        <w:ind w:left="0"/>
        <w:jc w:val="both"/>
      </w:pPr>
      <w:r>
        <w:rPr>
          <w:rFonts w:ascii="Times New Roman"/>
          <w:b w:val="false"/>
          <w:i w:val="false"/>
          <w:color w:val="000000"/>
          <w:sz w:val="28"/>
        </w:rPr>
        <w:t>
      протоколы исследований (испытаний) образцов средства (представляются референтным органом по регистрации в ходе проведения процедуры внесения изменений);</w:t>
      </w:r>
    </w:p>
    <w:bookmarkEnd w:id="432"/>
    <w:bookmarkStart w:name="z442" w:id="433"/>
    <w:p>
      <w:pPr>
        <w:spacing w:after="0"/>
        <w:ind w:left="0"/>
        <w:jc w:val="both"/>
      </w:pPr>
      <w:r>
        <w:rPr>
          <w:rFonts w:ascii="Times New Roman"/>
          <w:b w:val="false"/>
          <w:i w:val="false"/>
          <w:color w:val="000000"/>
          <w:sz w:val="28"/>
        </w:rPr>
        <w:t>
      запрос референтного органа по регистрации и ответ заявителя на такой запрос (представляются референтным органом по регистрации в ходе проведения процедуры внесения изменений);</w:t>
      </w:r>
    </w:p>
    <w:bookmarkEnd w:id="433"/>
    <w:bookmarkStart w:name="z443" w:id="434"/>
    <w:p>
      <w:pPr>
        <w:spacing w:after="0"/>
        <w:ind w:left="0"/>
        <w:jc w:val="both"/>
      </w:pPr>
      <w:r>
        <w:rPr>
          <w:rFonts w:ascii="Times New Roman"/>
          <w:b w:val="false"/>
          <w:i w:val="false"/>
          <w:color w:val="000000"/>
          <w:sz w:val="28"/>
        </w:rPr>
        <w:t>
      согласованные референтным органом по регистрации проекты инструкции по использованию средства, нормативного документа на средство и макетов упаковок (представляются референтным органом по регистрации в ходе проведения процедуры внесения изменений).</w:t>
      </w:r>
    </w:p>
    <w:bookmarkEnd w:id="434"/>
    <w:bookmarkStart w:name="z444" w:id="435"/>
    <w:p>
      <w:pPr>
        <w:spacing w:after="0"/>
        <w:ind w:left="0"/>
        <w:jc w:val="both"/>
      </w:pPr>
      <w:r>
        <w:rPr>
          <w:rFonts w:ascii="Times New Roman"/>
          <w:b w:val="false"/>
          <w:i w:val="false"/>
          <w:color w:val="000000"/>
          <w:sz w:val="28"/>
        </w:rPr>
        <w:t>
      Процедура внесения изменений приостанавливается на срок не более 20 рабочих дней в целях предоставления заявителю возможности уплатить уполномоченным органам государств-членов, на территориях которых обращается средство в соответствии с условиями регистрации, сбор (пошлину) или иные обязательные платежи за экспертизу документов на средство в рамках процедуры внесения изменений в случаях и порядке, установленных законодательством государств-членов, и осуществить перевод согласованных референтным органом по регистрации проекта инструкции по использованию средства и текстов на проектах макетов упаковок с русского языка на государственный язык государства-члена, на территории которого обращается средство в соответствии с условиями регистрации (при наличии соответствующих требований в законодательстве государства-члена).</w:t>
      </w:r>
    </w:p>
    <w:bookmarkEnd w:id="435"/>
    <w:bookmarkStart w:name="z445" w:id="436"/>
    <w:p>
      <w:pPr>
        <w:spacing w:after="0"/>
        <w:ind w:left="0"/>
        <w:jc w:val="both"/>
      </w:pPr>
      <w:r>
        <w:rPr>
          <w:rFonts w:ascii="Times New Roman"/>
          <w:b w:val="false"/>
          <w:i w:val="false"/>
          <w:color w:val="000000"/>
          <w:sz w:val="28"/>
        </w:rPr>
        <w:t xml:space="preserve">
      151. В случае неподтверждения уплаты уполномоченным органам государств-членов, на территориях которых обращается средство в соответствии с условиями регистрации, сбора (пошлины) или иных обязательных платежей за экспертизу документов на средство в рамках процедуры внесения изменений (заявитель не представил документы, подтверждающие уплату сбора (пошлины) или иных обязательных платежей в размере, установленном законодательством государств-членов) референтный орган по регистрации не позднее 5 рабочих дней с даты возобновления процедуры внесения изменений принимает решение о внесении в регистрационное досье средства изменений (с возможностью обращения этого средства только на территории своего государства-члена) и осуществляет действия в соответствии с </w:t>
      </w:r>
      <w:r>
        <w:rPr>
          <w:rFonts w:ascii="Times New Roman"/>
          <w:b w:val="false"/>
          <w:i w:val="false"/>
          <w:color w:val="000000"/>
          <w:sz w:val="28"/>
        </w:rPr>
        <w:t>пунктом 161</w:t>
      </w:r>
      <w:r>
        <w:rPr>
          <w:rFonts w:ascii="Times New Roman"/>
          <w:b w:val="false"/>
          <w:i w:val="false"/>
          <w:color w:val="000000"/>
          <w:sz w:val="28"/>
        </w:rPr>
        <w:t xml:space="preserve"> настоящих Правил.</w:t>
      </w:r>
    </w:p>
    <w:bookmarkEnd w:id="436"/>
    <w:bookmarkStart w:name="z446" w:id="437"/>
    <w:p>
      <w:pPr>
        <w:spacing w:after="0"/>
        <w:ind w:left="0"/>
        <w:jc w:val="both"/>
      </w:pPr>
      <w:r>
        <w:rPr>
          <w:rFonts w:ascii="Times New Roman"/>
          <w:b w:val="false"/>
          <w:i w:val="false"/>
          <w:color w:val="000000"/>
          <w:sz w:val="28"/>
        </w:rPr>
        <w:t>
      152. В случае подтверждения уплаты уполномоченным органам государств-членов, на территориях которых обращается средство в соответствии с условиями регистрации, сбора (пошлины) или иных обязательных платежей за экспертизу документов на средство в рамках процедуры внесения изменений (заявитель представил документы, подтверждающие уплату сбора (пошлины) или иных обязательных платежей в размере, установленном законодательством государств-членов) и представления на электронном носителе перевода согласованных референтным органом по регистрации проекта инструкции по использованию средства и текстов на проектах макетов упаковок с русского языка на государственный язык государства-члена, на территории которого обращается средство в соответствии с условиями регистрации (при наличии соответствующих требований в законодательстве государства-члена), референтный орган по регистрации не позднее 5 рабочих дней с даты возобновления процедуры внесения изменений предоставляет доступ уполномоченным органам и (или) экспертным учреждениям, участвующим в проведении процедуры внесения изменений, к итоговому экспертному заключению, документам, представленным в соответствии с перечнем документов, протоколам исследований (испытаний) образцов средства, ответу на запрос референтного органа по регистрации, а также к согласованным референтным органом по регистрации проектам инструкции по использованию средства, нормативного документа на средство и макетов упаковок (в том числе к их переводу с русского языка на государственный язык государства-члена, на территории которого обращается средство в соответствии с условиями регистрации (при наличии соответствующих требований в законодательстве государства-члена)).</w:t>
      </w:r>
    </w:p>
    <w:bookmarkEnd w:id="437"/>
    <w:bookmarkStart w:name="z447" w:id="438"/>
    <w:p>
      <w:pPr>
        <w:spacing w:after="0"/>
        <w:ind w:left="0"/>
        <w:jc w:val="both"/>
      </w:pPr>
      <w:r>
        <w:rPr>
          <w:rFonts w:ascii="Times New Roman"/>
          <w:b w:val="false"/>
          <w:i w:val="false"/>
          <w:color w:val="000000"/>
          <w:sz w:val="28"/>
        </w:rPr>
        <w:t xml:space="preserve">
      В случае непредставления заявителем в течение 20 рабочих дней с даты приостановления процедуры внесения изменений перевода согласованных референтным органом по регистрации проекта инструкции по использованию средства и текстов на проектах макетов упаковок с русского языка на государственный язык государства-члена, на территории которого обращается средство в соответствии с условиями регистрации (при наличии соответствующих требований в законодательстве государства-члена), референтный орган по регистрации не позднее 5 рабочих дней с даты возобновления процедуры внесения изменений принимает в соответствии с </w:t>
      </w:r>
      <w:r>
        <w:rPr>
          <w:rFonts w:ascii="Times New Roman"/>
          <w:b w:val="false"/>
          <w:i w:val="false"/>
          <w:color w:val="000000"/>
          <w:sz w:val="28"/>
        </w:rPr>
        <w:t>пунктом 136</w:t>
      </w:r>
      <w:r>
        <w:rPr>
          <w:rFonts w:ascii="Times New Roman"/>
          <w:b w:val="false"/>
          <w:i w:val="false"/>
          <w:color w:val="000000"/>
          <w:sz w:val="28"/>
        </w:rPr>
        <w:t xml:space="preserve"> настоящих Правил решение об отказе во внесении в регистрационное досье средства изменений и осуществляет действия в соответствии с </w:t>
      </w:r>
      <w:r>
        <w:rPr>
          <w:rFonts w:ascii="Times New Roman"/>
          <w:b w:val="false"/>
          <w:i w:val="false"/>
          <w:color w:val="000000"/>
          <w:sz w:val="28"/>
        </w:rPr>
        <w:t>пунктом 162</w:t>
      </w:r>
      <w:r>
        <w:rPr>
          <w:rFonts w:ascii="Times New Roman"/>
          <w:b w:val="false"/>
          <w:i w:val="false"/>
          <w:color w:val="000000"/>
          <w:sz w:val="28"/>
        </w:rPr>
        <w:t xml:space="preserve"> настоящих Правил. Процедура внесения изменений прекращается.</w:t>
      </w:r>
    </w:p>
    <w:bookmarkEnd w:id="438"/>
    <w:bookmarkStart w:name="z448" w:id="439"/>
    <w:p>
      <w:pPr>
        <w:spacing w:after="0"/>
        <w:ind w:left="0"/>
        <w:jc w:val="both"/>
      </w:pPr>
      <w:r>
        <w:rPr>
          <w:rFonts w:ascii="Times New Roman"/>
          <w:b w:val="false"/>
          <w:i w:val="false"/>
          <w:color w:val="000000"/>
          <w:sz w:val="28"/>
        </w:rPr>
        <w:t xml:space="preserve">
      153. Экспертные учреждения, участвующие в проведении процедуры внесения изменений, проводят анализ итогового экспертного заключения, ответа на запрос референтного органа по регистрации, документов, представленных в соответствии с перечнем документов, протоколов исследований (испытаний), согласованных референтным органом по регистрации проектов инструкции по использованию средства, нормативного документа на средство и макетов упаковок и при необходимости формируют в соответствии с </w:t>
      </w:r>
      <w:r>
        <w:rPr>
          <w:rFonts w:ascii="Times New Roman"/>
          <w:b w:val="false"/>
          <w:i w:val="false"/>
          <w:color w:val="000000"/>
          <w:sz w:val="28"/>
        </w:rPr>
        <w:t>пунктами 39</w:t>
      </w:r>
      <w:r>
        <w:rPr>
          <w:rFonts w:ascii="Times New Roman"/>
          <w:b w:val="false"/>
          <w:i w:val="false"/>
          <w:color w:val="000000"/>
          <w:sz w:val="28"/>
        </w:rPr>
        <w:t xml:space="preserve"> – </w:t>
      </w:r>
      <w:r>
        <w:rPr>
          <w:rFonts w:ascii="Times New Roman"/>
          <w:b w:val="false"/>
          <w:i w:val="false"/>
          <w:color w:val="000000"/>
          <w:sz w:val="28"/>
        </w:rPr>
        <w:t>42</w:t>
      </w:r>
      <w:r>
        <w:rPr>
          <w:rFonts w:ascii="Times New Roman"/>
          <w:b w:val="false"/>
          <w:i w:val="false"/>
          <w:color w:val="000000"/>
          <w:sz w:val="28"/>
        </w:rPr>
        <w:t xml:space="preserve"> настоящих Правил запросы в адрес заявителя и (или) к референтному органу по регистрации о представлении в соответствии с перечнем документов недостающей (дополнительной) информации, необходимых разъяснений или уточнений, касающихся документов, входящих в состав регистрационного досье средства, и сведений, указанных в регистрационном досье средства (при необходимости), не позднее 15 рабочих дней с даты предоставления референтным органом по регистрации уполномоченным органам и (или) экспертным учреждениям доступа к указанным материалам. Результаты такого анализа направляются экспертным учреждением в соответствующий уполномоченный орган в указанный срок.</w:t>
      </w:r>
    </w:p>
    <w:bookmarkEnd w:id="439"/>
    <w:bookmarkStart w:name="z449" w:id="440"/>
    <w:p>
      <w:pPr>
        <w:spacing w:after="0"/>
        <w:ind w:left="0"/>
        <w:jc w:val="both"/>
      </w:pPr>
      <w:r>
        <w:rPr>
          <w:rFonts w:ascii="Times New Roman"/>
          <w:b w:val="false"/>
          <w:i w:val="false"/>
          <w:color w:val="000000"/>
          <w:sz w:val="28"/>
        </w:rPr>
        <w:t xml:space="preserve">
      154. Запрос в адрес заявителя и (или) к референтному органу по регистрации, сформированный экспертным учреждением, направляется уполномоченным органом не позднее 5 рабочих дней с даты его получения от экспертного учреждения в референтный орган по регистрации, который в свою очередь не позднее 5 рабочих дней с даты поступления запросов от других уполномоченных органов, участвующих в процедуре внесения изменений, объединяет все поступившие от уполномоченных органов запросы и направляет их заявителю (за исключением запросов с уточняющими вопросами (при наличии) к референтному органу по регистрации) указанным в </w:t>
      </w:r>
      <w:r>
        <w:rPr>
          <w:rFonts w:ascii="Times New Roman"/>
          <w:b w:val="false"/>
          <w:i w:val="false"/>
          <w:color w:val="000000"/>
          <w:sz w:val="28"/>
        </w:rPr>
        <w:t>пункте 28</w:t>
      </w:r>
      <w:r>
        <w:rPr>
          <w:rFonts w:ascii="Times New Roman"/>
          <w:b w:val="false"/>
          <w:i w:val="false"/>
          <w:color w:val="000000"/>
          <w:sz w:val="28"/>
        </w:rPr>
        <w:t xml:space="preserve"> настоящих Правил способом и в указанный срок.</w:t>
      </w:r>
    </w:p>
    <w:bookmarkEnd w:id="440"/>
    <w:bookmarkStart w:name="z450" w:id="441"/>
    <w:p>
      <w:pPr>
        <w:spacing w:after="0"/>
        <w:ind w:left="0"/>
        <w:jc w:val="both"/>
      </w:pPr>
      <w:r>
        <w:rPr>
          <w:rFonts w:ascii="Times New Roman"/>
          <w:b w:val="false"/>
          <w:i w:val="false"/>
          <w:color w:val="000000"/>
          <w:sz w:val="28"/>
        </w:rPr>
        <w:t xml:space="preserve">
      155. С даты направления референтным органом по регистрации в адрес заявителя в соответствии с </w:t>
      </w:r>
      <w:r>
        <w:rPr>
          <w:rFonts w:ascii="Times New Roman"/>
          <w:b w:val="false"/>
          <w:i w:val="false"/>
          <w:color w:val="000000"/>
          <w:sz w:val="28"/>
        </w:rPr>
        <w:t>пунктами 39</w:t>
      </w:r>
      <w:r>
        <w:rPr>
          <w:rFonts w:ascii="Times New Roman"/>
          <w:b w:val="false"/>
          <w:i w:val="false"/>
          <w:color w:val="000000"/>
          <w:sz w:val="28"/>
        </w:rPr>
        <w:t xml:space="preserve"> – </w:t>
      </w:r>
      <w:r>
        <w:rPr>
          <w:rFonts w:ascii="Times New Roman"/>
          <w:b w:val="false"/>
          <w:i w:val="false"/>
          <w:color w:val="000000"/>
          <w:sz w:val="28"/>
        </w:rPr>
        <w:t>42</w:t>
      </w:r>
      <w:r>
        <w:rPr>
          <w:rFonts w:ascii="Times New Roman"/>
          <w:b w:val="false"/>
          <w:i w:val="false"/>
          <w:color w:val="000000"/>
          <w:sz w:val="28"/>
        </w:rPr>
        <w:t xml:space="preserve"> настоящих Правил запросов уполномоченных органов процедура внесения изменений приостанавливается на срок не более 60 рабочих дней и возобновляется с даты поступления в референтный орган по регистрации ответа заявителя на запросы, полученные от уполномоченных органов.</w:t>
      </w:r>
    </w:p>
    <w:bookmarkEnd w:id="441"/>
    <w:bookmarkStart w:name="z451" w:id="442"/>
    <w:p>
      <w:pPr>
        <w:spacing w:after="0"/>
        <w:ind w:left="0"/>
        <w:jc w:val="both"/>
      </w:pPr>
      <w:r>
        <w:rPr>
          <w:rFonts w:ascii="Times New Roman"/>
          <w:b w:val="false"/>
          <w:i w:val="false"/>
          <w:color w:val="000000"/>
          <w:sz w:val="28"/>
        </w:rPr>
        <w:t>
      156. Референтный орган по регистрации не позднее 5 рабочих дней с даты получения:</w:t>
      </w:r>
    </w:p>
    <w:bookmarkEnd w:id="442"/>
    <w:bookmarkStart w:name="z452" w:id="443"/>
    <w:p>
      <w:pPr>
        <w:spacing w:after="0"/>
        <w:ind w:left="0"/>
        <w:jc w:val="both"/>
      </w:pPr>
      <w:r>
        <w:rPr>
          <w:rFonts w:ascii="Times New Roman"/>
          <w:b w:val="false"/>
          <w:i w:val="false"/>
          <w:color w:val="000000"/>
          <w:sz w:val="28"/>
        </w:rPr>
        <w:t>
      ответа от заявителя на запросы предоставляет уполномоченным органам и (или) экспертным учреждениям, участвующим в процедуре внесения изменений, доступ к ответу заявителя и исправленным и (или) дополненным материалам (при наличии);</w:t>
      </w:r>
    </w:p>
    <w:bookmarkEnd w:id="443"/>
    <w:bookmarkStart w:name="z453" w:id="444"/>
    <w:p>
      <w:pPr>
        <w:spacing w:after="0"/>
        <w:ind w:left="0"/>
        <w:jc w:val="both"/>
      </w:pPr>
      <w:r>
        <w:rPr>
          <w:rFonts w:ascii="Times New Roman"/>
          <w:b w:val="false"/>
          <w:i w:val="false"/>
          <w:color w:val="000000"/>
          <w:sz w:val="28"/>
        </w:rPr>
        <w:t>
      запросов (при наличии) от уполномоченных органов с уточняющими вопросами к референтному органу по регистрации предоставляет доступ к своему ответу на запросы уполномоченным органам и (или) экспертным учреждениям.</w:t>
      </w:r>
    </w:p>
    <w:bookmarkEnd w:id="444"/>
    <w:bookmarkStart w:name="z454" w:id="445"/>
    <w:p>
      <w:pPr>
        <w:spacing w:after="0"/>
        <w:ind w:left="0"/>
        <w:jc w:val="both"/>
      </w:pPr>
      <w:r>
        <w:rPr>
          <w:rFonts w:ascii="Times New Roman"/>
          <w:b w:val="false"/>
          <w:i w:val="false"/>
          <w:color w:val="000000"/>
          <w:sz w:val="28"/>
        </w:rPr>
        <w:t xml:space="preserve">
      157. На основании проведенного анализа ответа заявителя, ответа референтного органа по регистрации и (при наличии) исправленных и (или) дополненных материалов экспертное учреждение не позднее 5 рабочих дней с даты предоставления доступа к указанным материалам информирует соответствующий уполномоченный орган о возможности или невозможности внесения в регистрационное досье средства изменений. Уполномоченный орган в свою очередь не позднее 5 рабочих дней с даты получения такой информации принимает решение в отношении предлагаемых для включения в регистрационное досье средства изменений и уведомляет об этом референтный орган по регистрации указанным в </w:t>
      </w:r>
      <w:r>
        <w:rPr>
          <w:rFonts w:ascii="Times New Roman"/>
          <w:b w:val="false"/>
          <w:i w:val="false"/>
          <w:color w:val="000000"/>
          <w:sz w:val="28"/>
        </w:rPr>
        <w:t>пункте 28</w:t>
      </w:r>
      <w:r>
        <w:rPr>
          <w:rFonts w:ascii="Times New Roman"/>
          <w:b w:val="false"/>
          <w:i w:val="false"/>
          <w:color w:val="000000"/>
          <w:sz w:val="28"/>
        </w:rPr>
        <w:t xml:space="preserve"> настоящих Правил способом и в указанный срок.</w:t>
      </w:r>
    </w:p>
    <w:bookmarkEnd w:id="445"/>
    <w:bookmarkStart w:name="z455" w:id="446"/>
    <w:p>
      <w:pPr>
        <w:spacing w:after="0"/>
        <w:ind w:left="0"/>
        <w:jc w:val="both"/>
      </w:pPr>
      <w:r>
        <w:rPr>
          <w:rFonts w:ascii="Times New Roman"/>
          <w:b w:val="false"/>
          <w:i w:val="false"/>
          <w:color w:val="000000"/>
          <w:sz w:val="28"/>
        </w:rPr>
        <w:t>
      158. Экспертное учреждение по поручению референтного органа по регистрации не позднее 5 рабочих дней с даты получения референтным органом по регистрации решений уполномоченных органов государств-членов, на территориях которых обращается средство в соответствии с условиями регистрации, в отношении предлагаемых для внесения в регистрационное досье этого средства изменений оформляет сводное экспертное заключение, которое отражает решение уполномоченных органов о согласии (несогласии) внести в регистрационное досье средства изменения, и в указанный срок направляет это сводное экспертное заключение в референтный орган по регистрации.</w:t>
      </w:r>
    </w:p>
    <w:bookmarkEnd w:id="446"/>
    <w:bookmarkStart w:name="z456" w:id="447"/>
    <w:p>
      <w:pPr>
        <w:spacing w:after="0"/>
        <w:ind w:left="0"/>
        <w:jc w:val="both"/>
      </w:pPr>
      <w:r>
        <w:rPr>
          <w:rFonts w:ascii="Times New Roman"/>
          <w:b w:val="false"/>
          <w:i w:val="false"/>
          <w:color w:val="000000"/>
          <w:sz w:val="28"/>
        </w:rPr>
        <w:t xml:space="preserve">
      В случае если внесение в регистрационное досье средства изменений является инициативой правообладателя средства и внесение или невнесение таких изменений не может негативно повлиять на качество средства, но уполномоченный орган (уполномоченные органы) отказал во внесении изменений, референтный орган по регистрации указанным в </w:t>
      </w:r>
      <w:r>
        <w:rPr>
          <w:rFonts w:ascii="Times New Roman"/>
          <w:b w:val="false"/>
          <w:i w:val="false"/>
          <w:color w:val="000000"/>
          <w:sz w:val="28"/>
        </w:rPr>
        <w:t>пункте 28</w:t>
      </w:r>
      <w:r>
        <w:rPr>
          <w:rFonts w:ascii="Times New Roman"/>
          <w:b w:val="false"/>
          <w:i w:val="false"/>
          <w:color w:val="000000"/>
          <w:sz w:val="28"/>
        </w:rPr>
        <w:t xml:space="preserve"> настоящих Правил способом и в указанный срок с даты получения от экспертного учреждения сводного экспертного заключения направляет заявителю это заключение. При этом должна быть обеспечена конфиденциальность сведений об экспертах, указанных в экспертном заключении. Процедура внесения изменений приостанавливается. </w:t>
      </w:r>
    </w:p>
    <w:bookmarkEnd w:id="447"/>
    <w:bookmarkStart w:name="z457" w:id="448"/>
    <w:p>
      <w:pPr>
        <w:spacing w:after="0"/>
        <w:ind w:left="0"/>
        <w:jc w:val="both"/>
      </w:pPr>
      <w:r>
        <w:rPr>
          <w:rFonts w:ascii="Times New Roman"/>
          <w:b w:val="false"/>
          <w:i w:val="false"/>
          <w:color w:val="000000"/>
          <w:sz w:val="28"/>
        </w:rPr>
        <w:t>
      Правообладатель средства проводит анализ сводного экспертного заключения, на основании которого он имеет право отказаться от внесения в регистрационное досье средства предлагаемых правообладателем средства изменений. Для отказа от внесения в регистрационное досье средства изменений заявитель не позднее 10 рабочих дней с даты получения от референтного органа по регистрации сводного экспертного заключения представляет в референтный орган по регистрации заявление об отказе во внесении в регистрационное досье средства изменений (на бумажном носителе и (или) в электронном виде) на русском языке по форме, предусмотренной приложением № 8 к настоящим Правилам (</w:t>
      </w:r>
      <w:r>
        <w:rPr>
          <w:rFonts w:ascii="Times New Roman"/>
          <w:b w:val="false"/>
          <w:i w:val="false"/>
          <w:color w:val="000000"/>
          <w:sz w:val="28"/>
        </w:rPr>
        <w:t>форма 8.5</w:t>
      </w:r>
      <w:r>
        <w:rPr>
          <w:rFonts w:ascii="Times New Roman"/>
          <w:b w:val="false"/>
          <w:i w:val="false"/>
          <w:color w:val="000000"/>
          <w:sz w:val="28"/>
        </w:rPr>
        <w:t>).</w:t>
      </w:r>
    </w:p>
    <w:bookmarkEnd w:id="448"/>
    <w:bookmarkStart w:name="z458" w:id="449"/>
    <w:p>
      <w:pPr>
        <w:spacing w:after="0"/>
        <w:ind w:left="0"/>
        <w:jc w:val="both"/>
      </w:pPr>
      <w:r>
        <w:rPr>
          <w:rFonts w:ascii="Times New Roman"/>
          <w:b w:val="false"/>
          <w:i w:val="false"/>
          <w:color w:val="000000"/>
          <w:sz w:val="28"/>
        </w:rPr>
        <w:t xml:space="preserve">
      В случае получения от заявителя заявления об отказе во внесении в регистрационное досье средства изменений референтный орган по регистрации в срок не более 5 рабочих дней с даты получения указанного заявления принимает решение о прекращении процедуры внесения изменений и указанным в </w:t>
      </w:r>
      <w:r>
        <w:rPr>
          <w:rFonts w:ascii="Times New Roman"/>
          <w:b w:val="false"/>
          <w:i w:val="false"/>
          <w:color w:val="000000"/>
          <w:sz w:val="28"/>
        </w:rPr>
        <w:t>пункте 28</w:t>
      </w:r>
      <w:r>
        <w:rPr>
          <w:rFonts w:ascii="Times New Roman"/>
          <w:b w:val="false"/>
          <w:i w:val="false"/>
          <w:color w:val="000000"/>
          <w:sz w:val="28"/>
        </w:rPr>
        <w:t xml:space="preserve"> настоящих Правил способом и в указанный срок с даты принятия решения уведомляет об этом уполномоченные органы и (или) экспертные учреждения государств-членов, на территориях которых обращается средство в соответствии с условиями регистрации. </w:t>
      </w:r>
    </w:p>
    <w:bookmarkEnd w:id="449"/>
    <w:bookmarkStart w:name="z459" w:id="450"/>
    <w:p>
      <w:pPr>
        <w:spacing w:after="0"/>
        <w:ind w:left="0"/>
        <w:jc w:val="both"/>
      </w:pPr>
      <w:r>
        <w:rPr>
          <w:rFonts w:ascii="Times New Roman"/>
          <w:b w:val="false"/>
          <w:i w:val="false"/>
          <w:color w:val="000000"/>
          <w:sz w:val="28"/>
        </w:rPr>
        <w:t>
      В случае неполучения от заявителя в течение 10 рабочих дней с даты направления ему сводного экспертного заключения заявления об отказе во внесении в регистрационное досье средства изменений процедура внесения изменений возобновляется.</w:t>
      </w:r>
    </w:p>
    <w:bookmarkEnd w:id="450"/>
    <w:bookmarkStart w:name="z460" w:id="451"/>
    <w:p>
      <w:pPr>
        <w:spacing w:after="0"/>
        <w:ind w:left="0"/>
        <w:jc w:val="both"/>
      </w:pPr>
      <w:r>
        <w:rPr>
          <w:rFonts w:ascii="Times New Roman"/>
          <w:b w:val="false"/>
          <w:i w:val="false"/>
          <w:color w:val="000000"/>
          <w:sz w:val="28"/>
        </w:rPr>
        <w:t xml:space="preserve">
      159. Референтный орган по регистрации на основании сводного или итогового (в случаях, предусмотренных </w:t>
      </w:r>
      <w:r>
        <w:rPr>
          <w:rFonts w:ascii="Times New Roman"/>
          <w:b w:val="false"/>
          <w:i w:val="false"/>
          <w:color w:val="000000"/>
          <w:sz w:val="28"/>
        </w:rPr>
        <w:t>пунктами 143</w:t>
      </w:r>
      <w:r>
        <w:rPr>
          <w:rFonts w:ascii="Times New Roman"/>
          <w:b w:val="false"/>
          <w:i w:val="false"/>
          <w:color w:val="000000"/>
          <w:sz w:val="28"/>
        </w:rPr>
        <w:t xml:space="preserve">, </w:t>
      </w:r>
      <w:r>
        <w:rPr>
          <w:rFonts w:ascii="Times New Roman"/>
          <w:b w:val="false"/>
          <w:i w:val="false"/>
          <w:color w:val="000000"/>
          <w:sz w:val="28"/>
        </w:rPr>
        <w:t>150</w:t>
      </w:r>
      <w:r>
        <w:rPr>
          <w:rFonts w:ascii="Times New Roman"/>
          <w:b w:val="false"/>
          <w:i w:val="false"/>
          <w:color w:val="000000"/>
          <w:sz w:val="28"/>
        </w:rPr>
        <w:t xml:space="preserve"> и </w:t>
      </w:r>
      <w:r>
        <w:rPr>
          <w:rFonts w:ascii="Times New Roman"/>
          <w:b w:val="false"/>
          <w:i w:val="false"/>
          <w:color w:val="000000"/>
          <w:sz w:val="28"/>
        </w:rPr>
        <w:t>158</w:t>
      </w:r>
      <w:r>
        <w:rPr>
          <w:rFonts w:ascii="Times New Roman"/>
          <w:b w:val="false"/>
          <w:i w:val="false"/>
          <w:color w:val="000000"/>
          <w:sz w:val="28"/>
        </w:rPr>
        <w:t xml:space="preserve"> настоящих Правил) экспертного заключения не позднее 5 рабочих дней с даты его получения от экспертного учреждения принимает решение:</w:t>
      </w:r>
    </w:p>
    <w:bookmarkEnd w:id="451"/>
    <w:bookmarkStart w:name="z461" w:id="452"/>
    <w:p>
      <w:pPr>
        <w:spacing w:after="0"/>
        <w:ind w:left="0"/>
        <w:jc w:val="both"/>
      </w:pPr>
      <w:r>
        <w:rPr>
          <w:rFonts w:ascii="Times New Roman"/>
          <w:b w:val="false"/>
          <w:i w:val="false"/>
          <w:color w:val="000000"/>
          <w:sz w:val="28"/>
        </w:rPr>
        <w:t>
      о внесении изменений в регистрационное досье средства (с возможностью обращения этого средства на территориях государств-членов, уполномоченные органы которых согласились на внесение указанных изменений);</w:t>
      </w:r>
    </w:p>
    <w:bookmarkEnd w:id="452"/>
    <w:bookmarkStart w:name="z462" w:id="453"/>
    <w:p>
      <w:pPr>
        <w:spacing w:after="0"/>
        <w:ind w:left="0"/>
        <w:jc w:val="both"/>
      </w:pPr>
      <w:r>
        <w:rPr>
          <w:rFonts w:ascii="Times New Roman"/>
          <w:b w:val="false"/>
          <w:i w:val="false"/>
          <w:color w:val="000000"/>
          <w:sz w:val="28"/>
        </w:rPr>
        <w:t>
      об отказе во внесении в регистрационное досье средства изменений.</w:t>
      </w:r>
    </w:p>
    <w:bookmarkEnd w:id="453"/>
    <w:bookmarkStart w:name="z463" w:id="454"/>
    <w:p>
      <w:pPr>
        <w:spacing w:after="0"/>
        <w:ind w:left="0"/>
        <w:jc w:val="both"/>
      </w:pPr>
      <w:r>
        <w:rPr>
          <w:rFonts w:ascii="Times New Roman"/>
          <w:b w:val="false"/>
          <w:i w:val="false"/>
          <w:color w:val="000000"/>
          <w:sz w:val="28"/>
        </w:rPr>
        <w:t xml:space="preserve">
      160. Сводное или итоговое (в случаях, предусмотренных </w:t>
      </w:r>
      <w:r>
        <w:rPr>
          <w:rFonts w:ascii="Times New Roman"/>
          <w:b w:val="false"/>
          <w:i w:val="false"/>
          <w:color w:val="000000"/>
          <w:sz w:val="28"/>
        </w:rPr>
        <w:t>пунктами 143</w:t>
      </w:r>
      <w:r>
        <w:rPr>
          <w:rFonts w:ascii="Times New Roman"/>
          <w:b w:val="false"/>
          <w:i w:val="false"/>
          <w:color w:val="000000"/>
          <w:sz w:val="28"/>
        </w:rPr>
        <w:t xml:space="preserve">, </w:t>
      </w:r>
      <w:r>
        <w:rPr>
          <w:rFonts w:ascii="Times New Roman"/>
          <w:b w:val="false"/>
          <w:i w:val="false"/>
          <w:color w:val="000000"/>
          <w:sz w:val="28"/>
        </w:rPr>
        <w:t>150</w:t>
      </w:r>
      <w:r>
        <w:rPr>
          <w:rFonts w:ascii="Times New Roman"/>
          <w:b w:val="false"/>
          <w:i w:val="false"/>
          <w:color w:val="000000"/>
          <w:sz w:val="28"/>
        </w:rPr>
        <w:t xml:space="preserve"> и </w:t>
      </w:r>
      <w:r>
        <w:rPr>
          <w:rFonts w:ascii="Times New Roman"/>
          <w:b w:val="false"/>
          <w:i w:val="false"/>
          <w:color w:val="000000"/>
          <w:sz w:val="28"/>
        </w:rPr>
        <w:t>158</w:t>
      </w:r>
      <w:r>
        <w:rPr>
          <w:rFonts w:ascii="Times New Roman"/>
          <w:b w:val="false"/>
          <w:i w:val="false"/>
          <w:color w:val="000000"/>
          <w:sz w:val="28"/>
        </w:rPr>
        <w:t xml:space="preserve"> настоящих Правил) экспертное заключение референтный орган по регистрации направляет заявителю указанным в </w:t>
      </w:r>
      <w:r>
        <w:rPr>
          <w:rFonts w:ascii="Times New Roman"/>
          <w:b w:val="false"/>
          <w:i w:val="false"/>
          <w:color w:val="000000"/>
          <w:sz w:val="28"/>
        </w:rPr>
        <w:t>пункте 28</w:t>
      </w:r>
      <w:r>
        <w:rPr>
          <w:rFonts w:ascii="Times New Roman"/>
          <w:b w:val="false"/>
          <w:i w:val="false"/>
          <w:color w:val="000000"/>
          <w:sz w:val="28"/>
        </w:rPr>
        <w:t xml:space="preserve"> настоящих Правил способом и в указанный срок с даты принятия референтным органом по регистрации положительного решения в отношении предлагаемых правообладателем средства для внесения в регистрационное досье средства изменений. При этом должна быть обеспечена конфиденциальность сведений об экспертах, указанных в экспертном заключении.</w:t>
      </w:r>
    </w:p>
    <w:bookmarkEnd w:id="454"/>
    <w:bookmarkStart w:name="z464" w:id="455"/>
    <w:p>
      <w:pPr>
        <w:spacing w:after="0"/>
        <w:ind w:left="0"/>
        <w:jc w:val="both"/>
      </w:pPr>
      <w:r>
        <w:rPr>
          <w:rFonts w:ascii="Times New Roman"/>
          <w:b w:val="false"/>
          <w:i w:val="false"/>
          <w:color w:val="000000"/>
          <w:sz w:val="28"/>
        </w:rPr>
        <w:t xml:space="preserve">
      161. Референтный орган по регистрации при принятии решения о внесении в регистрационное досье средства предлагаемых правообладателем средства изменений не позднее 10 рабочих дней с даты принятия такого решения уведомляет указанным в </w:t>
      </w:r>
      <w:r>
        <w:rPr>
          <w:rFonts w:ascii="Times New Roman"/>
          <w:b w:val="false"/>
          <w:i w:val="false"/>
          <w:color w:val="000000"/>
          <w:sz w:val="28"/>
        </w:rPr>
        <w:t>пункте 28</w:t>
      </w:r>
      <w:r>
        <w:rPr>
          <w:rFonts w:ascii="Times New Roman"/>
          <w:b w:val="false"/>
          <w:i w:val="false"/>
          <w:color w:val="000000"/>
          <w:sz w:val="28"/>
        </w:rPr>
        <w:t xml:space="preserve"> настоящих Правил способом уполномоченные органы и (или) экспертные учреждения государств-членов, на территориях которых обращается средство в соответствии с условиями регистрации, о принятом решении, представляет в Комиссию необходимые сведения о средстве для их включения в реестр средств Союза (с указанием раздела регистрационного досье средства, в который было внесено изменение) и выдает заявителю:</w:t>
      </w:r>
    </w:p>
    <w:bookmarkEnd w:id="455"/>
    <w:bookmarkStart w:name="z465" w:id="456"/>
    <w:p>
      <w:pPr>
        <w:spacing w:after="0"/>
        <w:ind w:left="0"/>
        <w:jc w:val="both"/>
      </w:pPr>
      <w:r>
        <w:rPr>
          <w:rFonts w:ascii="Times New Roman"/>
          <w:b w:val="false"/>
          <w:i w:val="false"/>
          <w:color w:val="000000"/>
          <w:sz w:val="28"/>
        </w:rPr>
        <w:t>
      а) согласованный нормативный документ на средство (в случае внесения в него изменений);</w:t>
      </w:r>
    </w:p>
    <w:bookmarkEnd w:id="456"/>
    <w:bookmarkStart w:name="z466" w:id="457"/>
    <w:p>
      <w:pPr>
        <w:spacing w:after="0"/>
        <w:ind w:left="0"/>
        <w:jc w:val="both"/>
      </w:pPr>
      <w:r>
        <w:rPr>
          <w:rFonts w:ascii="Times New Roman"/>
          <w:b w:val="false"/>
          <w:i w:val="false"/>
          <w:color w:val="000000"/>
          <w:sz w:val="28"/>
        </w:rPr>
        <w:t>
      б) согласованную инструкцию по использованию средства на русском языке и на государственном языке государства-члена, на территории которого обращается средство в соответствии с условиями регистрации (при наличии соответствующих требований в законодательстве государства-члена) (в случае внесения в нее изменений);</w:t>
      </w:r>
    </w:p>
    <w:bookmarkEnd w:id="457"/>
    <w:bookmarkStart w:name="z467" w:id="458"/>
    <w:p>
      <w:pPr>
        <w:spacing w:after="0"/>
        <w:ind w:left="0"/>
        <w:jc w:val="both"/>
      </w:pPr>
      <w:r>
        <w:rPr>
          <w:rFonts w:ascii="Times New Roman"/>
          <w:b w:val="false"/>
          <w:i w:val="false"/>
          <w:color w:val="000000"/>
          <w:sz w:val="28"/>
        </w:rPr>
        <w:t>
      в) согласованные макеты упаковок на русском языке и на государственном языке государства-члена, на территории которого обращается средство в соответствии с условиями регистрации (при наличии соответствующих требований в законодательстве государства-члена) (с указанием регистрационного номера данного средства) (в случае внесения в них изменений).</w:t>
      </w:r>
    </w:p>
    <w:bookmarkEnd w:id="458"/>
    <w:bookmarkStart w:name="z468" w:id="459"/>
    <w:p>
      <w:pPr>
        <w:spacing w:after="0"/>
        <w:ind w:left="0"/>
        <w:jc w:val="both"/>
      </w:pPr>
      <w:r>
        <w:rPr>
          <w:rFonts w:ascii="Times New Roman"/>
          <w:b w:val="false"/>
          <w:i w:val="false"/>
          <w:color w:val="000000"/>
          <w:sz w:val="28"/>
        </w:rPr>
        <w:t xml:space="preserve">
      162. Референтный орган по регистрации при принятии решения об отказе во внесении в регистрационное досье средства предлагаемых правообладателем средства изменений указанным в </w:t>
      </w:r>
      <w:r>
        <w:rPr>
          <w:rFonts w:ascii="Times New Roman"/>
          <w:b w:val="false"/>
          <w:i w:val="false"/>
          <w:color w:val="000000"/>
          <w:sz w:val="28"/>
        </w:rPr>
        <w:t>пункте 28</w:t>
      </w:r>
      <w:r>
        <w:rPr>
          <w:rFonts w:ascii="Times New Roman"/>
          <w:b w:val="false"/>
          <w:i w:val="false"/>
          <w:color w:val="000000"/>
          <w:sz w:val="28"/>
        </w:rPr>
        <w:t xml:space="preserve"> настоящих Правил способом и в указанный срок с даты принятия такого решения осуществляет следующие действия:</w:t>
      </w:r>
    </w:p>
    <w:bookmarkEnd w:id="459"/>
    <w:bookmarkStart w:name="z469" w:id="460"/>
    <w:p>
      <w:pPr>
        <w:spacing w:after="0"/>
        <w:ind w:left="0"/>
        <w:jc w:val="both"/>
      </w:pPr>
      <w:r>
        <w:rPr>
          <w:rFonts w:ascii="Times New Roman"/>
          <w:b w:val="false"/>
          <w:i w:val="false"/>
          <w:color w:val="000000"/>
          <w:sz w:val="28"/>
        </w:rPr>
        <w:t>
      а) направляет заявителю сводное или итоговое (в случае оформления отрицательного итогового экспертного заключения) экспертное заключение;</w:t>
      </w:r>
    </w:p>
    <w:bookmarkEnd w:id="460"/>
    <w:bookmarkStart w:name="z470" w:id="461"/>
    <w:p>
      <w:pPr>
        <w:spacing w:after="0"/>
        <w:ind w:left="0"/>
        <w:jc w:val="both"/>
      </w:pPr>
      <w:r>
        <w:rPr>
          <w:rFonts w:ascii="Times New Roman"/>
          <w:b w:val="false"/>
          <w:i w:val="false"/>
          <w:color w:val="000000"/>
          <w:sz w:val="28"/>
        </w:rPr>
        <w:t>
      б) уведомляет уполномоченные органы и (или) экспертные учреждения государств-членов, на территориях которых обращается средство в соответствии с условиями регистрации, о принятом решении с указанием причин отказа;</w:t>
      </w:r>
    </w:p>
    <w:bookmarkEnd w:id="461"/>
    <w:bookmarkStart w:name="z471" w:id="462"/>
    <w:p>
      <w:pPr>
        <w:spacing w:after="0"/>
        <w:ind w:left="0"/>
        <w:jc w:val="both"/>
      </w:pPr>
      <w:r>
        <w:rPr>
          <w:rFonts w:ascii="Times New Roman"/>
          <w:b w:val="false"/>
          <w:i w:val="false"/>
          <w:color w:val="000000"/>
          <w:sz w:val="28"/>
        </w:rPr>
        <w:t>
      в) предоставляет уполномоченным органам и (или) экспертным учреждениям государств-членов, на территориях которых обращается средство в соответствии с условиями регистрации, доступ к сводному или итоговому (в случае оформления отрицательного итогового экспертного заключения) экспертному заключению.</w:t>
      </w:r>
    </w:p>
    <w:bookmarkEnd w:id="462"/>
    <w:bookmarkStart w:name="z472" w:id="463"/>
    <w:p>
      <w:pPr>
        <w:spacing w:after="0"/>
        <w:ind w:left="0"/>
        <w:jc w:val="both"/>
      </w:pPr>
      <w:r>
        <w:rPr>
          <w:rFonts w:ascii="Times New Roman"/>
          <w:b w:val="false"/>
          <w:i w:val="false"/>
          <w:color w:val="000000"/>
          <w:sz w:val="28"/>
        </w:rPr>
        <w:t xml:space="preserve">
      163. Датой завершения процедуры внесения изменений является дата включения сведений о средстве в реестр средств Союза или дата принятия референтным органом по регистрации решения об отказе во внесении в регистрационное досье средства изменений. </w:t>
      </w:r>
    </w:p>
    <w:bookmarkEnd w:id="463"/>
    <w:bookmarkStart w:name="z473" w:id="464"/>
    <w:p>
      <w:pPr>
        <w:spacing w:after="0"/>
        <w:ind w:left="0"/>
        <w:jc w:val="left"/>
      </w:pPr>
      <w:r>
        <w:rPr>
          <w:rFonts w:ascii="Times New Roman"/>
          <w:b/>
          <w:i w:val="false"/>
          <w:color w:val="000000"/>
        </w:rPr>
        <w:t xml:space="preserve"> 7. Порядок внесения в регистрационное досье зарегистрированного средства, предназначенного для выявления возбудителей заразных болезней животных, включенных в Кодексы МЭБ, и определения иммунного ответа, изменений с проведением экспертизы регистрационного досье средства и без проведения экспертизы образцов средства</w:t>
      </w:r>
    </w:p>
    <w:bookmarkEnd w:id="464"/>
    <w:bookmarkStart w:name="z474" w:id="465"/>
    <w:p>
      <w:pPr>
        <w:spacing w:after="0"/>
        <w:ind w:left="0"/>
        <w:jc w:val="both"/>
      </w:pPr>
      <w:r>
        <w:rPr>
          <w:rFonts w:ascii="Times New Roman"/>
          <w:b w:val="false"/>
          <w:i w:val="false"/>
          <w:color w:val="000000"/>
          <w:sz w:val="28"/>
        </w:rPr>
        <w:t>
      164. Датой начала процедуры внесения изменений является дата принятия референтным органом по регистрации решения о проведении экспертизы средства.</w:t>
      </w:r>
    </w:p>
    <w:bookmarkEnd w:id="465"/>
    <w:bookmarkStart w:name="z475" w:id="466"/>
    <w:p>
      <w:pPr>
        <w:spacing w:after="0"/>
        <w:ind w:left="0"/>
        <w:jc w:val="both"/>
      </w:pPr>
      <w:r>
        <w:rPr>
          <w:rFonts w:ascii="Times New Roman"/>
          <w:b w:val="false"/>
          <w:i w:val="false"/>
          <w:color w:val="000000"/>
          <w:sz w:val="28"/>
        </w:rPr>
        <w:t xml:space="preserve">
      О принятом решении (с указанием присвоенного заявлению о внесении в регистрационное досье средства изменений уникального номера) референтный орган по регистрации указанным в </w:t>
      </w:r>
      <w:r>
        <w:rPr>
          <w:rFonts w:ascii="Times New Roman"/>
          <w:b w:val="false"/>
          <w:i w:val="false"/>
          <w:color w:val="000000"/>
          <w:sz w:val="28"/>
        </w:rPr>
        <w:t>пункте 28</w:t>
      </w:r>
      <w:r>
        <w:rPr>
          <w:rFonts w:ascii="Times New Roman"/>
          <w:b w:val="false"/>
          <w:i w:val="false"/>
          <w:color w:val="000000"/>
          <w:sz w:val="28"/>
        </w:rPr>
        <w:t xml:space="preserve"> настоящих Правил способом и в указанный срок уведомляет заявителя, уполномоченные органы и (или) экспертные учреждения государств-членов, на территориях которых обращается средство в соответствии с условиями регистрации. </w:t>
      </w:r>
    </w:p>
    <w:bookmarkEnd w:id="466"/>
    <w:bookmarkStart w:name="z476" w:id="467"/>
    <w:p>
      <w:pPr>
        <w:spacing w:after="0"/>
        <w:ind w:left="0"/>
        <w:jc w:val="both"/>
      </w:pPr>
      <w:r>
        <w:rPr>
          <w:rFonts w:ascii="Times New Roman"/>
          <w:b w:val="false"/>
          <w:i w:val="false"/>
          <w:color w:val="000000"/>
          <w:sz w:val="28"/>
        </w:rPr>
        <w:t>
      Документы, представленные заявителем в соответствии с перечнем документов, в указанный срок направляются референтным органом по регистрации в экспертное учреждение для экспертизы.</w:t>
      </w:r>
    </w:p>
    <w:bookmarkEnd w:id="467"/>
    <w:bookmarkStart w:name="z477" w:id="468"/>
    <w:p>
      <w:pPr>
        <w:spacing w:after="0"/>
        <w:ind w:left="0"/>
        <w:jc w:val="both"/>
      </w:pPr>
      <w:r>
        <w:rPr>
          <w:rFonts w:ascii="Times New Roman"/>
          <w:b w:val="false"/>
          <w:i w:val="false"/>
          <w:color w:val="000000"/>
          <w:sz w:val="28"/>
        </w:rPr>
        <w:t>
      165. Экспертиза средства в целях внесения в регистрационное досье средства изменений проводится экспертным учреждением не более 50 рабочих дней.</w:t>
      </w:r>
    </w:p>
    <w:bookmarkEnd w:id="468"/>
    <w:bookmarkStart w:name="z478" w:id="469"/>
    <w:p>
      <w:pPr>
        <w:spacing w:after="0"/>
        <w:ind w:left="0"/>
        <w:jc w:val="both"/>
      </w:pPr>
      <w:r>
        <w:rPr>
          <w:rFonts w:ascii="Times New Roman"/>
          <w:b w:val="false"/>
          <w:i w:val="false"/>
          <w:color w:val="000000"/>
          <w:sz w:val="28"/>
        </w:rPr>
        <w:t xml:space="preserve">
      166. По итогам экспертизы средства оформляется предварительное экспертное заключение, а также в соответствии с </w:t>
      </w:r>
      <w:r>
        <w:rPr>
          <w:rFonts w:ascii="Times New Roman"/>
          <w:b w:val="false"/>
          <w:i w:val="false"/>
          <w:color w:val="000000"/>
          <w:sz w:val="28"/>
        </w:rPr>
        <w:t>пунктами 39</w:t>
      </w:r>
      <w:r>
        <w:rPr>
          <w:rFonts w:ascii="Times New Roman"/>
          <w:b w:val="false"/>
          <w:i w:val="false"/>
          <w:color w:val="000000"/>
          <w:sz w:val="28"/>
        </w:rPr>
        <w:t xml:space="preserve"> – </w:t>
      </w:r>
      <w:r>
        <w:rPr>
          <w:rFonts w:ascii="Times New Roman"/>
          <w:b w:val="false"/>
          <w:i w:val="false"/>
          <w:color w:val="000000"/>
          <w:sz w:val="28"/>
        </w:rPr>
        <w:t>42</w:t>
      </w:r>
      <w:r>
        <w:rPr>
          <w:rFonts w:ascii="Times New Roman"/>
          <w:b w:val="false"/>
          <w:i w:val="false"/>
          <w:color w:val="000000"/>
          <w:sz w:val="28"/>
        </w:rPr>
        <w:t xml:space="preserve"> настоящих Правил формируется запрос в адрес заявителя о представлении недостающей дополнительной информации, необходимых разъяснений или уточнений, касающихся документов, входящих в состав регистрационного досье средства, и сведений, указанных в регистрационном досье средства в соответствии с перечнем документов (при необходимости). Предварительное экспертное заключение и запрос в адрес заявителя, а в случае отсутствия запроса – итоговое экспертное заключение в указанные сроки направляются экспертным учреждением в референтный орган по регистрации.</w:t>
      </w:r>
    </w:p>
    <w:bookmarkEnd w:id="469"/>
    <w:bookmarkStart w:name="z479" w:id="470"/>
    <w:p>
      <w:pPr>
        <w:spacing w:after="0"/>
        <w:ind w:left="0"/>
        <w:jc w:val="both"/>
      </w:pPr>
      <w:r>
        <w:rPr>
          <w:rFonts w:ascii="Times New Roman"/>
          <w:b w:val="false"/>
          <w:i w:val="false"/>
          <w:color w:val="000000"/>
          <w:sz w:val="28"/>
        </w:rPr>
        <w:t>
      167. Процедура внесения изменений возобновляется референтным органом по регистрации с даты получения от заявителя ответа на указанный в пункте 166 настоящих Правил запрос, который не позднее 4 рабочих дней с даты получения указанного ответа направляется в экспертное учреждение для завершения экспертизы средства.</w:t>
      </w:r>
    </w:p>
    <w:bookmarkEnd w:id="470"/>
    <w:bookmarkStart w:name="z480" w:id="471"/>
    <w:p>
      <w:pPr>
        <w:spacing w:after="0"/>
        <w:ind w:left="0"/>
        <w:jc w:val="both"/>
      </w:pPr>
      <w:r>
        <w:rPr>
          <w:rFonts w:ascii="Times New Roman"/>
          <w:b w:val="false"/>
          <w:i w:val="false"/>
          <w:color w:val="000000"/>
          <w:sz w:val="28"/>
        </w:rPr>
        <w:t>
      168. По результатам анализа представленного заявителем ответа на запрос референтного органа по регистрации и исправленных и (или) дополненных материалов (в том числе представленных для согласования скорректированных проектов инструкции по использованию средства, нормативного документа на средство и макетов упаковок) экспертное учреждение не позднее 15 рабочих дней с даты получения указанных материалов готовит итоговое экспертное заключение и в указанный срок направляет его в референтный орган по регистрации.</w:t>
      </w:r>
    </w:p>
    <w:bookmarkEnd w:id="471"/>
    <w:bookmarkStart w:name="z481" w:id="472"/>
    <w:p>
      <w:pPr>
        <w:spacing w:after="0"/>
        <w:ind w:left="0"/>
        <w:jc w:val="both"/>
      </w:pPr>
      <w:r>
        <w:rPr>
          <w:rFonts w:ascii="Times New Roman"/>
          <w:b w:val="false"/>
          <w:i w:val="false"/>
          <w:color w:val="000000"/>
          <w:sz w:val="28"/>
        </w:rPr>
        <w:t>
      169. При необходимости приведения представленных заявителем проектов инструкции по использованию средства, нормативного документа на средство и макетов упаковок в соответствие с представленными документами согласно перечню документов экспертное учреждение направляет в референтный орган по регистрации вместе с итоговым экспертным заключением рекомендации по доработке указанных проектов.</w:t>
      </w:r>
    </w:p>
    <w:bookmarkEnd w:id="472"/>
    <w:bookmarkStart w:name="z482" w:id="473"/>
    <w:p>
      <w:pPr>
        <w:spacing w:after="0"/>
        <w:ind w:left="0"/>
        <w:jc w:val="both"/>
      </w:pPr>
      <w:r>
        <w:rPr>
          <w:rFonts w:ascii="Times New Roman"/>
          <w:b w:val="false"/>
          <w:i w:val="false"/>
          <w:color w:val="000000"/>
          <w:sz w:val="28"/>
        </w:rPr>
        <w:t xml:space="preserve">
      Референтный орган по регистрации направляет заявителю указанные рекомендации указанным в </w:t>
      </w:r>
      <w:r>
        <w:rPr>
          <w:rFonts w:ascii="Times New Roman"/>
          <w:b w:val="false"/>
          <w:i w:val="false"/>
          <w:color w:val="000000"/>
          <w:sz w:val="28"/>
        </w:rPr>
        <w:t>пункте 28</w:t>
      </w:r>
      <w:r>
        <w:rPr>
          <w:rFonts w:ascii="Times New Roman"/>
          <w:b w:val="false"/>
          <w:i w:val="false"/>
          <w:color w:val="000000"/>
          <w:sz w:val="28"/>
        </w:rPr>
        <w:t xml:space="preserve"> настоящих Правил способом и в указанный срок.</w:t>
      </w:r>
    </w:p>
    <w:bookmarkEnd w:id="473"/>
    <w:bookmarkStart w:name="z483" w:id="474"/>
    <w:p>
      <w:pPr>
        <w:spacing w:after="0"/>
        <w:ind w:left="0"/>
        <w:jc w:val="both"/>
      </w:pPr>
      <w:r>
        <w:rPr>
          <w:rFonts w:ascii="Times New Roman"/>
          <w:b w:val="false"/>
          <w:i w:val="false"/>
          <w:color w:val="000000"/>
          <w:sz w:val="28"/>
        </w:rPr>
        <w:t>
      Приведение заявителем проектов инструкции по использованию средства, нормативного документа на средство и макетов упаковок в соответствие с замечаниями референтного органа по регистрации и их согласование с референтным органом по регистрации осуществляются в течение 20 рабочих дней со дня получения заявителем рекомендаций от референтного органа по регистрации, включая дату согласования указанных проектов референтным органом по регистрации.</w:t>
      </w:r>
    </w:p>
    <w:bookmarkEnd w:id="474"/>
    <w:bookmarkStart w:name="z484" w:id="475"/>
    <w:p>
      <w:pPr>
        <w:spacing w:after="0"/>
        <w:ind w:left="0"/>
        <w:jc w:val="both"/>
      </w:pPr>
      <w:r>
        <w:rPr>
          <w:rFonts w:ascii="Times New Roman"/>
          <w:b w:val="false"/>
          <w:i w:val="false"/>
          <w:color w:val="000000"/>
          <w:sz w:val="28"/>
        </w:rPr>
        <w:t>
      170. С даты направления референтным органом по регистрации в адрес заявителя рекомендаций по приведению проектов инструкции по использованию средства, нормативного документа на средство и макетов упаковок в соответствие с представленными документами согласно перечню документов процедура внесения изменений приостанавливается и возобновляется с даты согласования референтным органом по регистрации с заявителем этих проектов.</w:t>
      </w:r>
    </w:p>
    <w:bookmarkEnd w:id="475"/>
    <w:bookmarkStart w:name="z485" w:id="476"/>
    <w:p>
      <w:pPr>
        <w:spacing w:after="0"/>
        <w:ind w:left="0"/>
        <w:jc w:val="both"/>
      </w:pPr>
      <w:r>
        <w:rPr>
          <w:rFonts w:ascii="Times New Roman"/>
          <w:b w:val="false"/>
          <w:i w:val="false"/>
          <w:color w:val="000000"/>
          <w:sz w:val="28"/>
        </w:rPr>
        <w:t xml:space="preserve">
      171. В случае приведения заявителем в течение 20 рабочих дней проектов инструкции по использованию средства, нормативного документа на средство и макетов упаковок в соответствие с замечаниями референтного органа по регистрации не в полном объеме (в части требований, касающихся качества зарегистрированного средства) референтный орган по регистрации не позднее 5 рабочих дней с даты истечения указанного срока принимает в соответствии с </w:t>
      </w:r>
      <w:r>
        <w:rPr>
          <w:rFonts w:ascii="Times New Roman"/>
          <w:b w:val="false"/>
          <w:i w:val="false"/>
          <w:color w:val="000000"/>
          <w:sz w:val="28"/>
        </w:rPr>
        <w:t>пунктом 136</w:t>
      </w:r>
      <w:r>
        <w:rPr>
          <w:rFonts w:ascii="Times New Roman"/>
          <w:b w:val="false"/>
          <w:i w:val="false"/>
          <w:color w:val="000000"/>
          <w:sz w:val="28"/>
        </w:rPr>
        <w:t xml:space="preserve"> настоящих Правил решение об отказе во внесении в регистрационное досье средства изменений и осуществляет действия в соответствии с </w:t>
      </w:r>
      <w:r>
        <w:rPr>
          <w:rFonts w:ascii="Times New Roman"/>
          <w:b w:val="false"/>
          <w:i w:val="false"/>
          <w:color w:val="000000"/>
          <w:sz w:val="28"/>
        </w:rPr>
        <w:t>пунктом 185</w:t>
      </w:r>
      <w:r>
        <w:rPr>
          <w:rFonts w:ascii="Times New Roman"/>
          <w:b w:val="false"/>
          <w:i w:val="false"/>
          <w:color w:val="000000"/>
          <w:sz w:val="28"/>
        </w:rPr>
        <w:t xml:space="preserve"> настоящих Правил. Процедура внесения изменений прекращается. </w:t>
      </w:r>
    </w:p>
    <w:bookmarkEnd w:id="476"/>
    <w:bookmarkStart w:name="z486" w:id="477"/>
    <w:p>
      <w:pPr>
        <w:spacing w:after="0"/>
        <w:ind w:left="0"/>
        <w:jc w:val="both"/>
      </w:pPr>
      <w:r>
        <w:rPr>
          <w:rFonts w:ascii="Times New Roman"/>
          <w:b w:val="false"/>
          <w:i w:val="false"/>
          <w:color w:val="000000"/>
          <w:sz w:val="28"/>
        </w:rPr>
        <w:t xml:space="preserve">
      172. В случае оформления отрицательного итогового экспертного заключения референтный орган по регистрации не позднее 5 рабочих дней с даты получения экспертного заключения принимает в соответствии с </w:t>
      </w:r>
      <w:r>
        <w:rPr>
          <w:rFonts w:ascii="Times New Roman"/>
          <w:b w:val="false"/>
          <w:i w:val="false"/>
          <w:color w:val="000000"/>
          <w:sz w:val="28"/>
        </w:rPr>
        <w:t>пунктом 136</w:t>
      </w:r>
      <w:r>
        <w:rPr>
          <w:rFonts w:ascii="Times New Roman"/>
          <w:b w:val="false"/>
          <w:i w:val="false"/>
          <w:color w:val="000000"/>
          <w:sz w:val="28"/>
        </w:rPr>
        <w:t xml:space="preserve"> настоящих Правил решение об отказе во внесении в регистрационное досье средства изменений и осуществляет действия в соответствии с </w:t>
      </w:r>
      <w:r>
        <w:rPr>
          <w:rFonts w:ascii="Times New Roman"/>
          <w:b w:val="false"/>
          <w:i w:val="false"/>
          <w:color w:val="000000"/>
          <w:sz w:val="28"/>
        </w:rPr>
        <w:t>пунктом 185</w:t>
      </w:r>
      <w:r>
        <w:rPr>
          <w:rFonts w:ascii="Times New Roman"/>
          <w:b w:val="false"/>
          <w:i w:val="false"/>
          <w:color w:val="000000"/>
          <w:sz w:val="28"/>
        </w:rPr>
        <w:t xml:space="preserve"> настоящих Правил. Процедура внесения изменений прекращается.</w:t>
      </w:r>
    </w:p>
    <w:bookmarkEnd w:id="477"/>
    <w:bookmarkStart w:name="z487" w:id="478"/>
    <w:p>
      <w:pPr>
        <w:spacing w:after="0"/>
        <w:ind w:left="0"/>
        <w:jc w:val="both"/>
      </w:pPr>
      <w:r>
        <w:rPr>
          <w:rFonts w:ascii="Times New Roman"/>
          <w:b w:val="false"/>
          <w:i w:val="false"/>
          <w:color w:val="000000"/>
          <w:sz w:val="28"/>
        </w:rPr>
        <w:t>
      173. В случае оформления в ходе процедуры внесения изменений в регистрационное досье средства положительного итогового экспертного заключения референтный орган по регистрации с даты согласования им проектов инструкции по использованию средства, нормативного документа на средство и макетов упаковок уведомляет указанным в пункте 28 настоящих Правил способом и в указанный срок заявителя о необходимости представления в референтный орган по регистрации документов, подтверждающих уплату уполномоченным органам государств-членов, на территориях которых обращается средство в соответствии с условиями регистрации, сбора (пошлины) или иных обязательных платежей за экспертизу документов на средство в рамках процедуры внесения изменений в случаях и порядке, установленных законодательством государств-членов, а также перевода согласованных референтным органом по регистрации проекта инструкции по использованию средства и текстов на проектах макетов упаковок с русского языка на государственный язык государства-члена, на территории которого обращается средство в соответствии с условиями регистрации (при наличии соответствующих требований в законодательстве государства-члена).</w:t>
      </w:r>
    </w:p>
    <w:bookmarkEnd w:id="478"/>
    <w:bookmarkStart w:name="z488" w:id="479"/>
    <w:p>
      <w:pPr>
        <w:spacing w:after="0"/>
        <w:ind w:left="0"/>
        <w:jc w:val="both"/>
      </w:pPr>
      <w:r>
        <w:rPr>
          <w:rFonts w:ascii="Times New Roman"/>
          <w:b w:val="false"/>
          <w:i w:val="false"/>
          <w:color w:val="000000"/>
          <w:sz w:val="28"/>
        </w:rPr>
        <w:t>
      К документам на средство, подлежащим экспертизе уполномоченными органами и (или) экспертными учреждениями, участвующими в проведении процедуры внесения изменений, относятся:</w:t>
      </w:r>
    </w:p>
    <w:bookmarkEnd w:id="479"/>
    <w:bookmarkStart w:name="z489" w:id="480"/>
    <w:p>
      <w:pPr>
        <w:spacing w:after="0"/>
        <w:ind w:left="0"/>
        <w:jc w:val="both"/>
      </w:pPr>
      <w:r>
        <w:rPr>
          <w:rFonts w:ascii="Times New Roman"/>
          <w:b w:val="false"/>
          <w:i w:val="false"/>
          <w:color w:val="000000"/>
          <w:sz w:val="28"/>
        </w:rPr>
        <w:t>
      документы, представленные заявителем в соответствии с перечнем документов (представляются заявителем до начала проведения процедуры внесения изменений);</w:t>
      </w:r>
    </w:p>
    <w:bookmarkEnd w:id="480"/>
    <w:bookmarkStart w:name="z490" w:id="481"/>
    <w:p>
      <w:pPr>
        <w:spacing w:after="0"/>
        <w:ind w:left="0"/>
        <w:jc w:val="both"/>
      </w:pPr>
      <w:r>
        <w:rPr>
          <w:rFonts w:ascii="Times New Roman"/>
          <w:b w:val="false"/>
          <w:i w:val="false"/>
          <w:color w:val="000000"/>
          <w:sz w:val="28"/>
        </w:rPr>
        <w:t>
      итоговое экспертное заключение (представляется референтным органом по регистрации в ходе проведения процедуры внесения изменений);</w:t>
      </w:r>
    </w:p>
    <w:bookmarkEnd w:id="481"/>
    <w:bookmarkStart w:name="z491" w:id="482"/>
    <w:p>
      <w:pPr>
        <w:spacing w:after="0"/>
        <w:ind w:left="0"/>
        <w:jc w:val="both"/>
      </w:pPr>
      <w:r>
        <w:rPr>
          <w:rFonts w:ascii="Times New Roman"/>
          <w:b w:val="false"/>
          <w:i w:val="false"/>
          <w:color w:val="000000"/>
          <w:sz w:val="28"/>
        </w:rPr>
        <w:t>
      запрос референтного органа по регистрации и ответ заявителя на такой запрос (представляются референтным органом по регистрации в ходе проведения процедуры внесения изменений);</w:t>
      </w:r>
    </w:p>
    <w:bookmarkEnd w:id="482"/>
    <w:bookmarkStart w:name="z492" w:id="483"/>
    <w:p>
      <w:pPr>
        <w:spacing w:after="0"/>
        <w:ind w:left="0"/>
        <w:jc w:val="both"/>
      </w:pPr>
      <w:r>
        <w:rPr>
          <w:rFonts w:ascii="Times New Roman"/>
          <w:b w:val="false"/>
          <w:i w:val="false"/>
          <w:color w:val="000000"/>
          <w:sz w:val="28"/>
        </w:rPr>
        <w:t>
      согласованные референтным органом по регистрации проекты инструкции по использованию средства, нормативного документа на средство и макетов упаковок (представляются референтным органом по регистрации в ходе проведения процедуры внесения изменений).</w:t>
      </w:r>
    </w:p>
    <w:bookmarkEnd w:id="483"/>
    <w:bookmarkStart w:name="z493" w:id="484"/>
    <w:p>
      <w:pPr>
        <w:spacing w:after="0"/>
        <w:ind w:left="0"/>
        <w:jc w:val="both"/>
      </w:pPr>
      <w:r>
        <w:rPr>
          <w:rFonts w:ascii="Times New Roman"/>
          <w:b w:val="false"/>
          <w:i w:val="false"/>
          <w:color w:val="000000"/>
          <w:sz w:val="28"/>
        </w:rPr>
        <w:t>
      Процедура внесения изменений приостанавливается на срок не более 20 рабочих дней в целях предоставления заявителю возможности уплатить уполномоченным органам государств-членов, на территориях которых обращается средство в соответствии с условиями регистрации, сбор (пошлину) или иные обязательные платежи за экспертизу документов на средство в рамках процедуры внесения изменений в случаях и порядке, установленных законодательством государств-членов, и осуществить перевод согласованных референтным органом по регистрации проекта инструкции по использованию средства и текстов на проектах макетов упаковок с русского языка на государственный язык государства-члена, на территории которого обращается средство в соответствии с условиями регистрации (при наличии соответствующих требований в законодательстве государства-члена).</w:t>
      </w:r>
    </w:p>
    <w:bookmarkEnd w:id="484"/>
    <w:bookmarkStart w:name="z494" w:id="485"/>
    <w:p>
      <w:pPr>
        <w:spacing w:after="0"/>
        <w:ind w:left="0"/>
        <w:jc w:val="both"/>
      </w:pPr>
      <w:r>
        <w:rPr>
          <w:rFonts w:ascii="Times New Roman"/>
          <w:b w:val="false"/>
          <w:i w:val="false"/>
          <w:color w:val="000000"/>
          <w:sz w:val="28"/>
        </w:rPr>
        <w:t xml:space="preserve">
      174. В случае неподтверждения уплаты уполномоченным органам государств-членов, на территориях которых обращается средство в соответствии с условиями регистрации, сбора (пошлины) или иных обязательных платежей за экспертизу документов на средство в рамках процедуры внесения изменений (заявитель не представил документы, подтверждающие уплату сбора (пошлины) или иных обязательных платежей в размере, установленном законодательством государств-членов) референтный орган по регистрации не позднее 5 рабочих дней с даты возобновления процедуры внесения изменений принимает решение о внесении в регистрационное досье средства изменений (с возможностью обращения этого средства только на территории своего государства-члена) и осуществляет действия в соответствии с </w:t>
      </w:r>
      <w:r>
        <w:rPr>
          <w:rFonts w:ascii="Times New Roman"/>
          <w:b w:val="false"/>
          <w:i w:val="false"/>
          <w:color w:val="000000"/>
          <w:sz w:val="28"/>
        </w:rPr>
        <w:t>пунктом 184</w:t>
      </w:r>
      <w:r>
        <w:rPr>
          <w:rFonts w:ascii="Times New Roman"/>
          <w:b w:val="false"/>
          <w:i w:val="false"/>
          <w:color w:val="000000"/>
          <w:sz w:val="28"/>
        </w:rPr>
        <w:t xml:space="preserve"> настоящих Правил.</w:t>
      </w:r>
    </w:p>
    <w:bookmarkEnd w:id="485"/>
    <w:bookmarkStart w:name="z495" w:id="486"/>
    <w:p>
      <w:pPr>
        <w:spacing w:after="0"/>
        <w:ind w:left="0"/>
        <w:jc w:val="both"/>
      </w:pPr>
      <w:r>
        <w:rPr>
          <w:rFonts w:ascii="Times New Roman"/>
          <w:b w:val="false"/>
          <w:i w:val="false"/>
          <w:color w:val="000000"/>
          <w:sz w:val="28"/>
        </w:rPr>
        <w:t>
      175. В случае подтверждения уплаты уполномоченным органам государств-членов, на территориях которых обращается средство в соответствии с условиями регистрации, сбора (пошлины) или иных обязательных платежей за экспертизу документов на средство в рамках процедуры внесения изменений (заявитель представил документы, подтверждающие уплату сбора (пошлины) или иных обязательных платежей в размере, установленном законодательством государств-членов) и представления на электронном носителе перевода согласованных референтным органом по регистрации проекта инструкции по использованию средства и текстов на проектах макетов упаковок с русского языка на государственный язык государства-члена, на территории которого обращается средство в соответствии с условиями регистрации (при наличии соответствующих требований в законодательстве государства-члена), референтный орган по регистрации не позднее 5 рабочих дней с даты возобновления процедуры внесения изменений предоставляет доступ уполномоченным органам и (или) экспертным учреждениям, участвующим в проведении процедуры внесения изменений, к итоговому экспертному заключению, документам, представленным в соответствии с перечнем документов, ответу на запрос референтного органа по регистрации, а также к согласованным референтным органом по регистрации проектам инструкции по использованию средства, нормативного документа на средство и макетов упаковок (в том числе к их переводу с русского языка на государственный язык государства-члена, на территории которого обращается средство в соответствии с условиями регистрации (при наличии соответствующих требований в законодательстве государства-члена)).</w:t>
      </w:r>
    </w:p>
    <w:bookmarkEnd w:id="486"/>
    <w:bookmarkStart w:name="z496" w:id="487"/>
    <w:p>
      <w:pPr>
        <w:spacing w:after="0"/>
        <w:ind w:left="0"/>
        <w:jc w:val="both"/>
      </w:pPr>
      <w:r>
        <w:rPr>
          <w:rFonts w:ascii="Times New Roman"/>
          <w:b w:val="false"/>
          <w:i w:val="false"/>
          <w:color w:val="000000"/>
          <w:sz w:val="28"/>
        </w:rPr>
        <w:t xml:space="preserve">
      В случае непредставления заявителем в течение 20 рабочих дней с даты приостановления процедуры внесения изменений перевода согласованных референтным органом по регистрации проекта инструкции по использованию средства и текстов на проектах макетов упаковок с русского языка на государственный язык государства-члена, на территории которого обращается средство в соответствии с условиями регистрации (при наличии соответствующих требований в законодательстве государства-члена), референтный орган по регистрации не позднее 5 рабочих дней с даты возобновления процедуры внесения изменений принимает в соответствии с </w:t>
      </w:r>
      <w:r>
        <w:rPr>
          <w:rFonts w:ascii="Times New Roman"/>
          <w:b w:val="false"/>
          <w:i w:val="false"/>
          <w:color w:val="000000"/>
          <w:sz w:val="28"/>
        </w:rPr>
        <w:t>пунктом 136</w:t>
      </w:r>
      <w:r>
        <w:rPr>
          <w:rFonts w:ascii="Times New Roman"/>
          <w:b w:val="false"/>
          <w:i w:val="false"/>
          <w:color w:val="000000"/>
          <w:sz w:val="28"/>
        </w:rPr>
        <w:t xml:space="preserve"> настоящих Правил решение об отказе во внесении в регистрационное досье средства изменений и осуществляет действия в соответствии с пунктом 185 настоящих Правил. Процедура внесения изменений прекращается.</w:t>
      </w:r>
    </w:p>
    <w:bookmarkEnd w:id="487"/>
    <w:bookmarkStart w:name="z497" w:id="488"/>
    <w:p>
      <w:pPr>
        <w:spacing w:after="0"/>
        <w:ind w:left="0"/>
        <w:jc w:val="both"/>
      </w:pPr>
      <w:r>
        <w:rPr>
          <w:rFonts w:ascii="Times New Roman"/>
          <w:b w:val="false"/>
          <w:i w:val="false"/>
          <w:color w:val="000000"/>
          <w:sz w:val="28"/>
        </w:rPr>
        <w:t>
      176. Экспертные учреждения, участвующие в проведении процедуры внесения изменений, проводят анализ итогового экспертного заключения, ответа на запрос референтного органа по регистрации, документов, представленных в соответствии с перечнем документов, согласованных референтным органом по регистрации проектов инструкции по использованию средства, нормативного документа на средство и макетов упаковок и при необходимости формируют в соответствии с пунктами 39 – 42 настоящих Правил запросы в адрес заявителя и (или) к референтному органу по регистрации о представлении в соответствии с перечнем документов недостающей (дополнительной) информации, необходимых разъяснений или уточнений, касающихся документов, входящих в состав регистрационного досье средства, и сведений, указанных в регистрационном досье средства (при необходимости), не позднее 15 рабочих дней с даты предоставления референтным органом по регистрации уполномоченным органам и (или) экспертным учреждениям доступа к указанным материалам. Результаты такого анализа направляются экспертным учреждением в соответствующий уполномоченный орган в указанный срок.</w:t>
      </w:r>
    </w:p>
    <w:bookmarkEnd w:id="488"/>
    <w:bookmarkStart w:name="z498" w:id="489"/>
    <w:p>
      <w:pPr>
        <w:spacing w:after="0"/>
        <w:ind w:left="0"/>
        <w:jc w:val="both"/>
      </w:pPr>
      <w:r>
        <w:rPr>
          <w:rFonts w:ascii="Times New Roman"/>
          <w:b w:val="false"/>
          <w:i w:val="false"/>
          <w:color w:val="000000"/>
          <w:sz w:val="28"/>
        </w:rPr>
        <w:t xml:space="preserve">
      177. Запрос в адрес заявителя и (или) к референтному органу по регистрации, сформированный экспертным учреждением, направляется уполномоченным органом не позднее 5 рабочих дней с даты его получения от экспертного учреждения в референтный орган по регистрации, который в свою очередь не позднее 5 рабочих дней с даты поступления запросов от других уполномоченных органов, участвующих в процедуре внесения изменений, объединяет все поступившие от уполномоченных органов запросы и направляет их заявителю (за исключением запросов с уточняющими вопросами (при наличии) к референтному органу по регистрации) указанным в </w:t>
      </w:r>
      <w:r>
        <w:rPr>
          <w:rFonts w:ascii="Times New Roman"/>
          <w:b w:val="false"/>
          <w:i w:val="false"/>
          <w:color w:val="000000"/>
          <w:sz w:val="28"/>
        </w:rPr>
        <w:t>пункте 28</w:t>
      </w:r>
      <w:r>
        <w:rPr>
          <w:rFonts w:ascii="Times New Roman"/>
          <w:b w:val="false"/>
          <w:i w:val="false"/>
          <w:color w:val="000000"/>
          <w:sz w:val="28"/>
        </w:rPr>
        <w:t xml:space="preserve"> настоящих Правил способом и в указанный срок.</w:t>
      </w:r>
    </w:p>
    <w:bookmarkEnd w:id="489"/>
    <w:bookmarkStart w:name="z499" w:id="490"/>
    <w:p>
      <w:pPr>
        <w:spacing w:after="0"/>
        <w:ind w:left="0"/>
        <w:jc w:val="both"/>
      </w:pPr>
      <w:r>
        <w:rPr>
          <w:rFonts w:ascii="Times New Roman"/>
          <w:b w:val="false"/>
          <w:i w:val="false"/>
          <w:color w:val="000000"/>
          <w:sz w:val="28"/>
        </w:rPr>
        <w:t xml:space="preserve">
      178. С даты направления референтным органом по регистрации в адрес заявителя в соответствии с </w:t>
      </w:r>
      <w:r>
        <w:rPr>
          <w:rFonts w:ascii="Times New Roman"/>
          <w:b w:val="false"/>
          <w:i w:val="false"/>
          <w:color w:val="000000"/>
          <w:sz w:val="28"/>
        </w:rPr>
        <w:t>пунктами 39</w:t>
      </w:r>
      <w:r>
        <w:rPr>
          <w:rFonts w:ascii="Times New Roman"/>
          <w:b w:val="false"/>
          <w:i w:val="false"/>
          <w:color w:val="000000"/>
          <w:sz w:val="28"/>
        </w:rPr>
        <w:t xml:space="preserve"> – </w:t>
      </w:r>
      <w:r>
        <w:rPr>
          <w:rFonts w:ascii="Times New Roman"/>
          <w:b w:val="false"/>
          <w:i w:val="false"/>
          <w:color w:val="000000"/>
          <w:sz w:val="28"/>
        </w:rPr>
        <w:t>42</w:t>
      </w:r>
      <w:r>
        <w:rPr>
          <w:rFonts w:ascii="Times New Roman"/>
          <w:b w:val="false"/>
          <w:i w:val="false"/>
          <w:color w:val="000000"/>
          <w:sz w:val="28"/>
        </w:rPr>
        <w:t xml:space="preserve"> настоящих Правил запросов уполномоченных органов процедура внесения изменений приостанавливается на срок не более 60 рабочих дней и возобновляется с даты поступления в референтный орган по регистрации ответа заявителя на запросы, полученные от уполномоченных органов.</w:t>
      </w:r>
    </w:p>
    <w:bookmarkEnd w:id="490"/>
    <w:bookmarkStart w:name="z500" w:id="491"/>
    <w:p>
      <w:pPr>
        <w:spacing w:after="0"/>
        <w:ind w:left="0"/>
        <w:jc w:val="both"/>
      </w:pPr>
      <w:r>
        <w:rPr>
          <w:rFonts w:ascii="Times New Roman"/>
          <w:b w:val="false"/>
          <w:i w:val="false"/>
          <w:color w:val="000000"/>
          <w:sz w:val="28"/>
        </w:rPr>
        <w:t>
      179. Референтный орган по регистрации не позднее 5 рабочих дней с даты получения:</w:t>
      </w:r>
    </w:p>
    <w:bookmarkEnd w:id="491"/>
    <w:bookmarkStart w:name="z501" w:id="492"/>
    <w:p>
      <w:pPr>
        <w:spacing w:after="0"/>
        <w:ind w:left="0"/>
        <w:jc w:val="both"/>
      </w:pPr>
      <w:r>
        <w:rPr>
          <w:rFonts w:ascii="Times New Roman"/>
          <w:b w:val="false"/>
          <w:i w:val="false"/>
          <w:color w:val="000000"/>
          <w:sz w:val="28"/>
        </w:rPr>
        <w:t>
      ответа от заявителя на запросы предоставляет уполномоченным органам и (или) экспертным учреждениям, участвующим в процедуре внесения изменений, доступ к ответу заявителя и исправленным и (или) дополненным материалам (при наличии);</w:t>
      </w:r>
    </w:p>
    <w:bookmarkEnd w:id="492"/>
    <w:bookmarkStart w:name="z502" w:id="493"/>
    <w:p>
      <w:pPr>
        <w:spacing w:after="0"/>
        <w:ind w:left="0"/>
        <w:jc w:val="both"/>
      </w:pPr>
      <w:r>
        <w:rPr>
          <w:rFonts w:ascii="Times New Roman"/>
          <w:b w:val="false"/>
          <w:i w:val="false"/>
          <w:color w:val="000000"/>
          <w:sz w:val="28"/>
        </w:rPr>
        <w:t>
      запросов (при наличии) от уполномоченных органов с уточняющими вопросами к референтному органу по регистрации предоставляет доступ к своему ответу на запросы уполномоченным органам и (или) экспертным учреждениям.</w:t>
      </w:r>
    </w:p>
    <w:bookmarkEnd w:id="493"/>
    <w:bookmarkStart w:name="z503" w:id="494"/>
    <w:p>
      <w:pPr>
        <w:spacing w:after="0"/>
        <w:ind w:left="0"/>
        <w:jc w:val="both"/>
      </w:pPr>
      <w:r>
        <w:rPr>
          <w:rFonts w:ascii="Times New Roman"/>
          <w:b w:val="false"/>
          <w:i w:val="false"/>
          <w:color w:val="000000"/>
          <w:sz w:val="28"/>
        </w:rPr>
        <w:t xml:space="preserve">
      180. На основании проведенного анализа ответа заявителя, ответа референтного органа по регистрации и (при наличии) исправленных и (или) дополненных материалов экспертное учреждение не позднее 5 рабочих дней с даты предоставления доступа к указанным материалам информирует соответствующий уполномоченный орган о возможности или невозможности внесения в регистрационное досье средства изменений. Уполномоченный орган в свою очередь не позднее 5 рабочих дней с даты получения такой информации принимает решение в отношении предлагаемых для включения в регистрационное досье средства изменений и уведомляет об этом референтный орган по регистрации указанным в </w:t>
      </w:r>
      <w:r>
        <w:rPr>
          <w:rFonts w:ascii="Times New Roman"/>
          <w:b w:val="false"/>
          <w:i w:val="false"/>
          <w:color w:val="000000"/>
          <w:sz w:val="28"/>
        </w:rPr>
        <w:t>пункте 28</w:t>
      </w:r>
      <w:r>
        <w:rPr>
          <w:rFonts w:ascii="Times New Roman"/>
          <w:b w:val="false"/>
          <w:i w:val="false"/>
          <w:color w:val="000000"/>
          <w:sz w:val="28"/>
        </w:rPr>
        <w:t xml:space="preserve"> настоящих Правил способом и в указанный срок.</w:t>
      </w:r>
    </w:p>
    <w:bookmarkEnd w:id="494"/>
    <w:bookmarkStart w:name="z504" w:id="495"/>
    <w:p>
      <w:pPr>
        <w:spacing w:after="0"/>
        <w:ind w:left="0"/>
        <w:jc w:val="both"/>
      </w:pPr>
      <w:r>
        <w:rPr>
          <w:rFonts w:ascii="Times New Roman"/>
          <w:b w:val="false"/>
          <w:i w:val="false"/>
          <w:color w:val="000000"/>
          <w:sz w:val="28"/>
        </w:rPr>
        <w:t>
      181. Экспертное учреждение по поручению референтного органа по регистрации не позднее 5 рабочих дней с даты получения референтным органом по регистрации решений уполномоченных органов государств-членов, на территориях которых обращается средство в соответствии с условиями регистрации, в отношении предлагаемых для внесения в регистрационное досье этого средства изменений оформляет сводное экспертное заключение, которое отражает решение уполномоченных органов о согласии (несогласии) внести в регистрационное досье средства изменения, и в указанный срок направляет это сводное экспертное заключение в референтный орган по регистрации.</w:t>
      </w:r>
    </w:p>
    <w:bookmarkEnd w:id="495"/>
    <w:bookmarkStart w:name="z505" w:id="496"/>
    <w:p>
      <w:pPr>
        <w:spacing w:after="0"/>
        <w:ind w:left="0"/>
        <w:jc w:val="both"/>
      </w:pPr>
      <w:r>
        <w:rPr>
          <w:rFonts w:ascii="Times New Roman"/>
          <w:b w:val="false"/>
          <w:i w:val="false"/>
          <w:color w:val="000000"/>
          <w:sz w:val="28"/>
        </w:rPr>
        <w:t xml:space="preserve">
      В случае если внесение в регистрационное досье средства изменений является инициативой правообладателя средства и внесение или невнесение таких изменений не может негативно повлиять на качество средства, но уполномоченный орган (уполномоченные органы) отказал во внесении изменений, референтный орган по регистрации указанным в пункте 28 настоящих Правил способом и в указанный срок с даты получения от экспертного учреждения сводного экспертного заключения направляет заявителю это заключение. При этом должна быть обеспечена конфиденциальность сведений об экспертах, указанных в экспертном заключении. Процедура внесения изменений приостанавливается. </w:t>
      </w:r>
    </w:p>
    <w:bookmarkEnd w:id="496"/>
    <w:bookmarkStart w:name="z506" w:id="497"/>
    <w:p>
      <w:pPr>
        <w:spacing w:after="0"/>
        <w:ind w:left="0"/>
        <w:jc w:val="both"/>
      </w:pPr>
      <w:r>
        <w:rPr>
          <w:rFonts w:ascii="Times New Roman"/>
          <w:b w:val="false"/>
          <w:i w:val="false"/>
          <w:color w:val="000000"/>
          <w:sz w:val="28"/>
        </w:rPr>
        <w:t>
      Правообладатель средства проводит анализ сводного экспертного заключения, на основании которого он имеет право отказаться от внесения в регистрационное досье средства предлагаемых правообладателем средства изменений. Для отказа от внесения в регистрационное досье средства изменений заявитель не позднее 10 рабочих дней с даты получения от референтного органа по регистрации сводного экспертного заключения представляет в референтный орган по регистрации заявление об отказе во внесении в регистрационное досье средства изменений (на бумажном носителе и (или) в электронном виде) на русском языке по форме, предусмотренной приложением № 8 к настоящим Правилам (</w:t>
      </w:r>
      <w:r>
        <w:rPr>
          <w:rFonts w:ascii="Times New Roman"/>
          <w:b w:val="false"/>
          <w:i w:val="false"/>
          <w:color w:val="000000"/>
          <w:sz w:val="28"/>
        </w:rPr>
        <w:t>форма 8.5</w:t>
      </w:r>
      <w:r>
        <w:rPr>
          <w:rFonts w:ascii="Times New Roman"/>
          <w:b w:val="false"/>
          <w:i w:val="false"/>
          <w:color w:val="000000"/>
          <w:sz w:val="28"/>
        </w:rPr>
        <w:t>).</w:t>
      </w:r>
    </w:p>
    <w:bookmarkEnd w:id="497"/>
    <w:bookmarkStart w:name="z507" w:id="498"/>
    <w:p>
      <w:pPr>
        <w:spacing w:after="0"/>
        <w:ind w:left="0"/>
        <w:jc w:val="both"/>
      </w:pPr>
      <w:r>
        <w:rPr>
          <w:rFonts w:ascii="Times New Roman"/>
          <w:b w:val="false"/>
          <w:i w:val="false"/>
          <w:color w:val="000000"/>
          <w:sz w:val="28"/>
        </w:rPr>
        <w:t xml:space="preserve">
      В случае получения от заявителя заявления об отказе во внесении в регистрационное досье средства изменений референтный орган по регистрации в срок не более 5 рабочих дней с даты получения указанного заявления принимает решение о прекращении процедуры внесения изменений и указанным в </w:t>
      </w:r>
      <w:r>
        <w:rPr>
          <w:rFonts w:ascii="Times New Roman"/>
          <w:b w:val="false"/>
          <w:i w:val="false"/>
          <w:color w:val="000000"/>
          <w:sz w:val="28"/>
        </w:rPr>
        <w:t>пункте 28</w:t>
      </w:r>
      <w:r>
        <w:rPr>
          <w:rFonts w:ascii="Times New Roman"/>
          <w:b w:val="false"/>
          <w:i w:val="false"/>
          <w:color w:val="000000"/>
          <w:sz w:val="28"/>
        </w:rPr>
        <w:t xml:space="preserve"> настоящих Правил способом и в указанный срок с даты принятия решения уведомляет об этом уполномоченные органы и (или) экспертные учреждения государств-членов, на территориях которых обращается средство в соответствии с условиями регистрации. </w:t>
      </w:r>
    </w:p>
    <w:bookmarkEnd w:id="498"/>
    <w:bookmarkStart w:name="z508" w:id="499"/>
    <w:p>
      <w:pPr>
        <w:spacing w:after="0"/>
        <w:ind w:left="0"/>
        <w:jc w:val="both"/>
      </w:pPr>
      <w:r>
        <w:rPr>
          <w:rFonts w:ascii="Times New Roman"/>
          <w:b w:val="false"/>
          <w:i w:val="false"/>
          <w:color w:val="000000"/>
          <w:sz w:val="28"/>
        </w:rPr>
        <w:t>
      В случае неполучения от заявителя в течение 10 рабочих дней с даты направления ему сводного экспертного заключения заявления об отказе во внесении в регистрационное досье средства изменений процедура внесения изменений возобновляется.</w:t>
      </w:r>
    </w:p>
    <w:bookmarkEnd w:id="499"/>
    <w:bookmarkStart w:name="z509" w:id="500"/>
    <w:p>
      <w:pPr>
        <w:spacing w:after="0"/>
        <w:ind w:left="0"/>
        <w:jc w:val="both"/>
      </w:pPr>
      <w:r>
        <w:rPr>
          <w:rFonts w:ascii="Times New Roman"/>
          <w:b w:val="false"/>
          <w:i w:val="false"/>
          <w:color w:val="000000"/>
          <w:sz w:val="28"/>
        </w:rPr>
        <w:t>
      182. Референтный орган по регистрации на основании сводного или итогового (в случаях, предусмотренных пунктами 166, 173 и 181 настоящих Правил) экспертного заключения не позднее 5 рабочих дней с даты его получения от экспертного учреждения принимает решение:</w:t>
      </w:r>
    </w:p>
    <w:bookmarkEnd w:id="500"/>
    <w:bookmarkStart w:name="z510" w:id="501"/>
    <w:p>
      <w:pPr>
        <w:spacing w:after="0"/>
        <w:ind w:left="0"/>
        <w:jc w:val="both"/>
      </w:pPr>
      <w:r>
        <w:rPr>
          <w:rFonts w:ascii="Times New Roman"/>
          <w:b w:val="false"/>
          <w:i w:val="false"/>
          <w:color w:val="000000"/>
          <w:sz w:val="28"/>
        </w:rPr>
        <w:t>
      о внесении изменений в регистрационное досье средства (с возможностью обращения этого средства на территориях государств-членов, уполномоченные органы которых согласились на внесение указанных изменений);</w:t>
      </w:r>
    </w:p>
    <w:bookmarkEnd w:id="501"/>
    <w:bookmarkStart w:name="z511" w:id="502"/>
    <w:p>
      <w:pPr>
        <w:spacing w:after="0"/>
        <w:ind w:left="0"/>
        <w:jc w:val="both"/>
      </w:pPr>
      <w:r>
        <w:rPr>
          <w:rFonts w:ascii="Times New Roman"/>
          <w:b w:val="false"/>
          <w:i w:val="false"/>
          <w:color w:val="000000"/>
          <w:sz w:val="28"/>
        </w:rPr>
        <w:t>
      об отказе во внесении в регистрационное досье средства изменений.</w:t>
      </w:r>
    </w:p>
    <w:bookmarkEnd w:id="502"/>
    <w:bookmarkStart w:name="z512" w:id="503"/>
    <w:p>
      <w:pPr>
        <w:spacing w:after="0"/>
        <w:ind w:left="0"/>
        <w:jc w:val="both"/>
      </w:pPr>
      <w:r>
        <w:rPr>
          <w:rFonts w:ascii="Times New Roman"/>
          <w:b w:val="false"/>
          <w:i w:val="false"/>
          <w:color w:val="000000"/>
          <w:sz w:val="28"/>
        </w:rPr>
        <w:t xml:space="preserve">
      183. Сводное или итоговое (в случаях, предусмотренных </w:t>
      </w:r>
      <w:r>
        <w:rPr>
          <w:rFonts w:ascii="Times New Roman"/>
          <w:b w:val="false"/>
          <w:i w:val="false"/>
          <w:color w:val="000000"/>
          <w:sz w:val="28"/>
        </w:rPr>
        <w:t>пунктами 166</w:t>
      </w:r>
      <w:r>
        <w:rPr>
          <w:rFonts w:ascii="Times New Roman"/>
          <w:b w:val="false"/>
          <w:i w:val="false"/>
          <w:color w:val="000000"/>
          <w:sz w:val="28"/>
        </w:rPr>
        <w:t xml:space="preserve">, </w:t>
      </w:r>
      <w:r>
        <w:rPr>
          <w:rFonts w:ascii="Times New Roman"/>
          <w:b w:val="false"/>
          <w:i w:val="false"/>
          <w:color w:val="000000"/>
          <w:sz w:val="28"/>
        </w:rPr>
        <w:t>173</w:t>
      </w:r>
      <w:r>
        <w:rPr>
          <w:rFonts w:ascii="Times New Roman"/>
          <w:b w:val="false"/>
          <w:i w:val="false"/>
          <w:color w:val="000000"/>
          <w:sz w:val="28"/>
        </w:rPr>
        <w:t xml:space="preserve"> и </w:t>
      </w:r>
      <w:r>
        <w:rPr>
          <w:rFonts w:ascii="Times New Roman"/>
          <w:b w:val="false"/>
          <w:i w:val="false"/>
          <w:color w:val="000000"/>
          <w:sz w:val="28"/>
        </w:rPr>
        <w:t>181</w:t>
      </w:r>
      <w:r>
        <w:rPr>
          <w:rFonts w:ascii="Times New Roman"/>
          <w:b w:val="false"/>
          <w:i w:val="false"/>
          <w:color w:val="000000"/>
          <w:sz w:val="28"/>
        </w:rPr>
        <w:t xml:space="preserve"> настоящих Правил) экспертное заключение референтный орган по регистрации направляет заявителю указанным в </w:t>
      </w:r>
      <w:r>
        <w:rPr>
          <w:rFonts w:ascii="Times New Roman"/>
          <w:b w:val="false"/>
          <w:i w:val="false"/>
          <w:color w:val="000000"/>
          <w:sz w:val="28"/>
        </w:rPr>
        <w:t>пункте 28</w:t>
      </w:r>
      <w:r>
        <w:rPr>
          <w:rFonts w:ascii="Times New Roman"/>
          <w:b w:val="false"/>
          <w:i w:val="false"/>
          <w:color w:val="000000"/>
          <w:sz w:val="28"/>
        </w:rPr>
        <w:t xml:space="preserve"> настоящих Правил способом и в указанный срок с даты принятия референтным органом по регистрации положительного решения в отношении предлагаемых правообладателем средства для внесения в регистрационное досье средства изменений. При этом должна быть обеспечена конфиденциальность сведений об экспертах, указанных в экспертном заключении.</w:t>
      </w:r>
    </w:p>
    <w:bookmarkEnd w:id="503"/>
    <w:bookmarkStart w:name="z513" w:id="504"/>
    <w:p>
      <w:pPr>
        <w:spacing w:after="0"/>
        <w:ind w:left="0"/>
        <w:jc w:val="both"/>
      </w:pPr>
      <w:r>
        <w:rPr>
          <w:rFonts w:ascii="Times New Roman"/>
          <w:b w:val="false"/>
          <w:i w:val="false"/>
          <w:color w:val="000000"/>
          <w:sz w:val="28"/>
        </w:rPr>
        <w:t>
      184. Референтный орган по регистрации при принятии решения о внесении в регистрационное досье средства предлагаемых правообладателем средства изменений не позднее 10 рабочих дней с даты принятия такого решения уведомляет указанным в пункте 28 настоящих Правил способом уполномоченные органы и (или) экспертные учреждения государств-членов, на территориях которых обращается средство в соответствии с условиями регистрации, о принятом решении, представляет в Комиссию необходимые сведения о средстве для их включения в реестр средств Союза (с указанием раздела регистрационного досье средства, в который было внесено изменение) и выдает заявителю:</w:t>
      </w:r>
    </w:p>
    <w:bookmarkEnd w:id="504"/>
    <w:bookmarkStart w:name="z514" w:id="505"/>
    <w:p>
      <w:pPr>
        <w:spacing w:after="0"/>
        <w:ind w:left="0"/>
        <w:jc w:val="both"/>
      </w:pPr>
      <w:r>
        <w:rPr>
          <w:rFonts w:ascii="Times New Roman"/>
          <w:b w:val="false"/>
          <w:i w:val="false"/>
          <w:color w:val="000000"/>
          <w:sz w:val="28"/>
        </w:rPr>
        <w:t>
      а) согласованный нормативный документ на средство (в случае внесения в него изменений);</w:t>
      </w:r>
    </w:p>
    <w:bookmarkEnd w:id="505"/>
    <w:bookmarkStart w:name="z515" w:id="506"/>
    <w:p>
      <w:pPr>
        <w:spacing w:after="0"/>
        <w:ind w:left="0"/>
        <w:jc w:val="both"/>
      </w:pPr>
      <w:r>
        <w:rPr>
          <w:rFonts w:ascii="Times New Roman"/>
          <w:b w:val="false"/>
          <w:i w:val="false"/>
          <w:color w:val="000000"/>
          <w:sz w:val="28"/>
        </w:rPr>
        <w:t>
      б) согласованную инструкцию по использованию средства на русском языке и на государственном языке государства-члена, на территории которого обращается средство в соответствии с условиями регистрации (при наличии соответствующих требований в законодательстве государства-члена) (в случае внесения в нее изменений);</w:t>
      </w:r>
    </w:p>
    <w:bookmarkEnd w:id="506"/>
    <w:bookmarkStart w:name="z516" w:id="507"/>
    <w:p>
      <w:pPr>
        <w:spacing w:after="0"/>
        <w:ind w:left="0"/>
        <w:jc w:val="both"/>
      </w:pPr>
      <w:r>
        <w:rPr>
          <w:rFonts w:ascii="Times New Roman"/>
          <w:b w:val="false"/>
          <w:i w:val="false"/>
          <w:color w:val="000000"/>
          <w:sz w:val="28"/>
        </w:rPr>
        <w:t>
      в) согласованные макеты упаковок на русском языке и на государственном языке государства-члена, на территории которого обращается средство в соответствии с условиями регистрации (при наличии соответствующих требований в законодательстве государства-члена) (с указанием регистрационного номера данного средства) (в случае внесения в них изменений).</w:t>
      </w:r>
    </w:p>
    <w:bookmarkEnd w:id="507"/>
    <w:bookmarkStart w:name="z517" w:id="508"/>
    <w:p>
      <w:pPr>
        <w:spacing w:after="0"/>
        <w:ind w:left="0"/>
        <w:jc w:val="both"/>
      </w:pPr>
      <w:r>
        <w:rPr>
          <w:rFonts w:ascii="Times New Roman"/>
          <w:b w:val="false"/>
          <w:i w:val="false"/>
          <w:color w:val="000000"/>
          <w:sz w:val="28"/>
        </w:rPr>
        <w:t>
      185. Референтный орган по регистрации при принятии решения об отказе во внесении в регистрационное досье средства предлагаемых правообладателем средства изменений указанным в пункте 28 настоящих Правил способом и в указанный срок с даты принятия такого решения осуществляет следующие действия:</w:t>
      </w:r>
    </w:p>
    <w:bookmarkEnd w:id="508"/>
    <w:bookmarkStart w:name="z518" w:id="509"/>
    <w:p>
      <w:pPr>
        <w:spacing w:after="0"/>
        <w:ind w:left="0"/>
        <w:jc w:val="both"/>
      </w:pPr>
      <w:r>
        <w:rPr>
          <w:rFonts w:ascii="Times New Roman"/>
          <w:b w:val="false"/>
          <w:i w:val="false"/>
          <w:color w:val="000000"/>
          <w:sz w:val="28"/>
        </w:rPr>
        <w:t>
      а) направляет заявителю сводное или итоговое (в случае оформления отрицательного итогового экспертного заключения) экспертное заключение;</w:t>
      </w:r>
    </w:p>
    <w:bookmarkEnd w:id="509"/>
    <w:bookmarkStart w:name="z519" w:id="510"/>
    <w:p>
      <w:pPr>
        <w:spacing w:after="0"/>
        <w:ind w:left="0"/>
        <w:jc w:val="both"/>
      </w:pPr>
      <w:r>
        <w:rPr>
          <w:rFonts w:ascii="Times New Roman"/>
          <w:b w:val="false"/>
          <w:i w:val="false"/>
          <w:color w:val="000000"/>
          <w:sz w:val="28"/>
        </w:rPr>
        <w:t>
      б) уведомляет уполномоченные органы и (или) экспертные учреждения государств-членов, на территориях которых обращается средство в соответствии с условиями регистрации, о принятом решении с указанием причин отказа;</w:t>
      </w:r>
    </w:p>
    <w:bookmarkEnd w:id="510"/>
    <w:bookmarkStart w:name="z520" w:id="511"/>
    <w:p>
      <w:pPr>
        <w:spacing w:after="0"/>
        <w:ind w:left="0"/>
        <w:jc w:val="both"/>
      </w:pPr>
      <w:r>
        <w:rPr>
          <w:rFonts w:ascii="Times New Roman"/>
          <w:b w:val="false"/>
          <w:i w:val="false"/>
          <w:color w:val="000000"/>
          <w:sz w:val="28"/>
        </w:rPr>
        <w:t>
      в) предоставляет уполномоченным органам и (или) экспертным учреждениям государств-членов, на территориях которых обращается средство в соответствии с условиями регистрации, доступ к сводному или итоговому (в случае оформления отрицательного итогового экспертного заключения) экспертному заключению.</w:t>
      </w:r>
    </w:p>
    <w:bookmarkEnd w:id="511"/>
    <w:bookmarkStart w:name="z521" w:id="512"/>
    <w:p>
      <w:pPr>
        <w:spacing w:after="0"/>
        <w:ind w:left="0"/>
        <w:jc w:val="both"/>
      </w:pPr>
      <w:r>
        <w:rPr>
          <w:rFonts w:ascii="Times New Roman"/>
          <w:b w:val="false"/>
          <w:i w:val="false"/>
          <w:color w:val="000000"/>
          <w:sz w:val="28"/>
        </w:rPr>
        <w:t>
      186. Датой завершения процедуры внесения изменений является дата включения сведений о средстве в реестр средств Союза или дата принятия референтным органом по регистрации решения об отказе во внесении в регистрационное досье средства изменений.</w:t>
      </w:r>
    </w:p>
    <w:bookmarkEnd w:id="512"/>
    <w:bookmarkStart w:name="z522" w:id="513"/>
    <w:p>
      <w:pPr>
        <w:spacing w:after="0"/>
        <w:ind w:left="0"/>
        <w:jc w:val="left"/>
      </w:pPr>
      <w:r>
        <w:rPr>
          <w:rFonts w:ascii="Times New Roman"/>
          <w:b/>
          <w:i w:val="false"/>
          <w:color w:val="000000"/>
        </w:rPr>
        <w:t xml:space="preserve"> 8. Порядок внесения в регистрационное досье зарегистрированного средства, предназначенного для выявления возбудителей заразных болезней животных, не включенных в Кодексы МЭБ, и определения иммунного ответа, и средства, не предназначенного для выявления возбудителей заразных болезней животных и определения иммунного ответа, изменений с проведением экспертизы регистрационного досье средства и без проведения экспертизы образцов средства</w:t>
      </w:r>
    </w:p>
    <w:bookmarkEnd w:id="513"/>
    <w:bookmarkStart w:name="z523" w:id="514"/>
    <w:p>
      <w:pPr>
        <w:spacing w:after="0"/>
        <w:ind w:left="0"/>
        <w:jc w:val="both"/>
      </w:pPr>
      <w:r>
        <w:rPr>
          <w:rFonts w:ascii="Times New Roman"/>
          <w:b w:val="false"/>
          <w:i w:val="false"/>
          <w:color w:val="000000"/>
          <w:sz w:val="28"/>
        </w:rPr>
        <w:t>
      187. Датой начала процедуры внесения изменений является дата принятия референтным органом по регистрации решения о проведении экспертизы средства.</w:t>
      </w:r>
    </w:p>
    <w:bookmarkEnd w:id="514"/>
    <w:bookmarkStart w:name="z524" w:id="515"/>
    <w:p>
      <w:pPr>
        <w:spacing w:after="0"/>
        <w:ind w:left="0"/>
        <w:jc w:val="both"/>
      </w:pPr>
      <w:r>
        <w:rPr>
          <w:rFonts w:ascii="Times New Roman"/>
          <w:b w:val="false"/>
          <w:i w:val="false"/>
          <w:color w:val="000000"/>
          <w:sz w:val="28"/>
        </w:rPr>
        <w:t xml:space="preserve">
      О принятом решении (с указанием присвоенного заявлению о внесении в регистрационное досье средства изменений уникального номера) референтный орган по регистрации указанным в </w:t>
      </w:r>
      <w:r>
        <w:rPr>
          <w:rFonts w:ascii="Times New Roman"/>
          <w:b w:val="false"/>
          <w:i w:val="false"/>
          <w:color w:val="000000"/>
          <w:sz w:val="28"/>
        </w:rPr>
        <w:t>пункте 28</w:t>
      </w:r>
      <w:r>
        <w:rPr>
          <w:rFonts w:ascii="Times New Roman"/>
          <w:b w:val="false"/>
          <w:i w:val="false"/>
          <w:color w:val="000000"/>
          <w:sz w:val="28"/>
        </w:rPr>
        <w:t xml:space="preserve"> настоящих Правил способом и в указанный срок уведомляет заявителя, уполномоченные органы и (или) экспертные учреждения государств-членов, на территориях которых обращается средство в соответствии с условиями регистрации. </w:t>
      </w:r>
    </w:p>
    <w:bookmarkEnd w:id="515"/>
    <w:bookmarkStart w:name="z525" w:id="516"/>
    <w:p>
      <w:pPr>
        <w:spacing w:after="0"/>
        <w:ind w:left="0"/>
        <w:jc w:val="both"/>
      </w:pPr>
      <w:r>
        <w:rPr>
          <w:rFonts w:ascii="Times New Roman"/>
          <w:b w:val="false"/>
          <w:i w:val="false"/>
          <w:color w:val="000000"/>
          <w:sz w:val="28"/>
        </w:rPr>
        <w:t>
      Документы, представленные заявителем в соответствии с перечнем документов, в указанный срок направляются референтным органом по регистрации в экспертное учреждение для экспертизы.</w:t>
      </w:r>
    </w:p>
    <w:bookmarkEnd w:id="516"/>
    <w:bookmarkStart w:name="z526" w:id="517"/>
    <w:p>
      <w:pPr>
        <w:spacing w:after="0"/>
        <w:ind w:left="0"/>
        <w:jc w:val="both"/>
      </w:pPr>
      <w:r>
        <w:rPr>
          <w:rFonts w:ascii="Times New Roman"/>
          <w:b w:val="false"/>
          <w:i w:val="false"/>
          <w:color w:val="000000"/>
          <w:sz w:val="28"/>
        </w:rPr>
        <w:t>
      188. Экспертиза средства в целях внесения изменений в регистрационное досье средства проводится экспертным учреждением не более 30 рабочих дней.</w:t>
      </w:r>
    </w:p>
    <w:bookmarkEnd w:id="517"/>
    <w:bookmarkStart w:name="z527" w:id="518"/>
    <w:p>
      <w:pPr>
        <w:spacing w:after="0"/>
        <w:ind w:left="0"/>
        <w:jc w:val="both"/>
      </w:pPr>
      <w:r>
        <w:rPr>
          <w:rFonts w:ascii="Times New Roman"/>
          <w:b w:val="false"/>
          <w:i w:val="false"/>
          <w:color w:val="000000"/>
          <w:sz w:val="28"/>
        </w:rPr>
        <w:t xml:space="preserve">
      189. По итогам экспертизы средства оформляется предварительное экспертное заключение, а также в соответствии с </w:t>
      </w:r>
      <w:r>
        <w:rPr>
          <w:rFonts w:ascii="Times New Roman"/>
          <w:b w:val="false"/>
          <w:i w:val="false"/>
          <w:color w:val="000000"/>
          <w:sz w:val="28"/>
        </w:rPr>
        <w:t>пунктами 39</w:t>
      </w:r>
      <w:r>
        <w:rPr>
          <w:rFonts w:ascii="Times New Roman"/>
          <w:b w:val="false"/>
          <w:i w:val="false"/>
          <w:color w:val="000000"/>
          <w:sz w:val="28"/>
        </w:rPr>
        <w:t xml:space="preserve"> – </w:t>
      </w:r>
      <w:r>
        <w:rPr>
          <w:rFonts w:ascii="Times New Roman"/>
          <w:b w:val="false"/>
          <w:i w:val="false"/>
          <w:color w:val="000000"/>
          <w:sz w:val="28"/>
        </w:rPr>
        <w:t>42</w:t>
      </w:r>
      <w:r>
        <w:rPr>
          <w:rFonts w:ascii="Times New Roman"/>
          <w:b w:val="false"/>
          <w:i w:val="false"/>
          <w:color w:val="000000"/>
          <w:sz w:val="28"/>
        </w:rPr>
        <w:t xml:space="preserve"> настоящих Правил формируется запрос в адрес заявителя о представлении недостающей дополнительной информации, необходимых разъяснений или уточнений, касающихся документов, входящих в состав регистрационного досье средства, и сведений, указанных в регистрационном досье средства в соответствии с перечнем документов (при необходимости). Предварительное экспертное заключение и запрос в адрес заявителя, а в случае отсутствия запроса – итоговое экспертное заключение в указанные сроки направляются экспертным учреждением в референтный орган по регистрации.</w:t>
      </w:r>
    </w:p>
    <w:bookmarkEnd w:id="518"/>
    <w:bookmarkStart w:name="z528" w:id="519"/>
    <w:p>
      <w:pPr>
        <w:spacing w:after="0"/>
        <w:ind w:left="0"/>
        <w:jc w:val="both"/>
      </w:pPr>
      <w:r>
        <w:rPr>
          <w:rFonts w:ascii="Times New Roman"/>
          <w:b w:val="false"/>
          <w:i w:val="false"/>
          <w:color w:val="000000"/>
          <w:sz w:val="28"/>
        </w:rPr>
        <w:t xml:space="preserve">
      190. Процедура внесения изменений возобновляется референтным органом по регистрации с даты получения от заявителя ответа на указанный в </w:t>
      </w:r>
      <w:r>
        <w:rPr>
          <w:rFonts w:ascii="Times New Roman"/>
          <w:b w:val="false"/>
          <w:i w:val="false"/>
          <w:color w:val="000000"/>
          <w:sz w:val="28"/>
        </w:rPr>
        <w:t>пункте 189</w:t>
      </w:r>
      <w:r>
        <w:rPr>
          <w:rFonts w:ascii="Times New Roman"/>
          <w:b w:val="false"/>
          <w:i w:val="false"/>
          <w:color w:val="000000"/>
          <w:sz w:val="28"/>
        </w:rPr>
        <w:t xml:space="preserve"> настоящих Правил запрос, который не позднее 4 рабочих дней с даты получения указанного ответа направляется в экспертное учреждение для завершения экспертизы средства.</w:t>
      </w:r>
    </w:p>
    <w:bookmarkEnd w:id="519"/>
    <w:bookmarkStart w:name="z529" w:id="520"/>
    <w:p>
      <w:pPr>
        <w:spacing w:after="0"/>
        <w:ind w:left="0"/>
        <w:jc w:val="both"/>
      </w:pPr>
      <w:r>
        <w:rPr>
          <w:rFonts w:ascii="Times New Roman"/>
          <w:b w:val="false"/>
          <w:i w:val="false"/>
          <w:color w:val="000000"/>
          <w:sz w:val="28"/>
        </w:rPr>
        <w:t>
      191. По результатам анализа представленного заявителем ответа на запрос референтного органа по регистрации и исправленных и (или) дополненных материалов (в том числе представленных для согласования скорректированных проектов инструкции по использованию средства, нормативного документа на средство и макетов упаковок) экспертное учреждение не позднее 15 рабочих дней с даты получения указанных материалов готовит итоговое экспертное заключение и в указанный срок направляет его в референтный орган по регистрации.</w:t>
      </w:r>
    </w:p>
    <w:bookmarkEnd w:id="520"/>
    <w:bookmarkStart w:name="z530" w:id="521"/>
    <w:p>
      <w:pPr>
        <w:spacing w:after="0"/>
        <w:ind w:left="0"/>
        <w:jc w:val="both"/>
      </w:pPr>
      <w:r>
        <w:rPr>
          <w:rFonts w:ascii="Times New Roman"/>
          <w:b w:val="false"/>
          <w:i w:val="false"/>
          <w:color w:val="000000"/>
          <w:sz w:val="28"/>
        </w:rPr>
        <w:t>
      192. При необходимости приведения представленных заявителем проектов инструкции по использованию средства, нормативного документа на средство и макетов упаковок в соответствие с представленными документами согласно перечню документов экспертное учреждение направляет в референтный орган по регистрации вместе с итоговым экспертным заключением рекомендации по доработке указанных проектов.</w:t>
      </w:r>
    </w:p>
    <w:bookmarkEnd w:id="521"/>
    <w:bookmarkStart w:name="z531" w:id="522"/>
    <w:p>
      <w:pPr>
        <w:spacing w:after="0"/>
        <w:ind w:left="0"/>
        <w:jc w:val="both"/>
      </w:pPr>
      <w:r>
        <w:rPr>
          <w:rFonts w:ascii="Times New Roman"/>
          <w:b w:val="false"/>
          <w:i w:val="false"/>
          <w:color w:val="000000"/>
          <w:sz w:val="28"/>
        </w:rPr>
        <w:t>
      Референтный орган по регистрации направляет заявителю указанные рекомендации указанным в пункте 28 настоящих Правил способом и в указанный срок.</w:t>
      </w:r>
    </w:p>
    <w:bookmarkEnd w:id="522"/>
    <w:bookmarkStart w:name="z532" w:id="523"/>
    <w:p>
      <w:pPr>
        <w:spacing w:after="0"/>
        <w:ind w:left="0"/>
        <w:jc w:val="both"/>
      </w:pPr>
      <w:r>
        <w:rPr>
          <w:rFonts w:ascii="Times New Roman"/>
          <w:b w:val="false"/>
          <w:i w:val="false"/>
          <w:color w:val="000000"/>
          <w:sz w:val="28"/>
        </w:rPr>
        <w:t>
      Приведение заявителем проектов инструкции по использованию средства, нормативного документа на средство и макетов упаковок в соответствие с замечаниями референтного органа по регистрации и их согласование с референтным органом по регистрации осуществляются в течение 20 рабочих дней со дня получения заявителем рекомендаций от референтного органа по регистрации, включая дату согласования указанных проектов референтным органом по регистрации.</w:t>
      </w:r>
    </w:p>
    <w:bookmarkEnd w:id="523"/>
    <w:bookmarkStart w:name="z533" w:id="524"/>
    <w:p>
      <w:pPr>
        <w:spacing w:after="0"/>
        <w:ind w:left="0"/>
        <w:jc w:val="both"/>
      </w:pPr>
      <w:r>
        <w:rPr>
          <w:rFonts w:ascii="Times New Roman"/>
          <w:b w:val="false"/>
          <w:i w:val="false"/>
          <w:color w:val="000000"/>
          <w:sz w:val="28"/>
        </w:rPr>
        <w:t>
      193. С даты направления референтным органом по регистрации в адрес заявителя рекомендаций по приведению проектов инструкции по использованию средства, нормативного документа на средство и макетов упаковок в соответствие с представленными документами согласно перечню документов процедура внесения изменений приостанавливается и возобновляется с даты согласования референтным органом по регистрации с заявителем этих проектов.</w:t>
      </w:r>
    </w:p>
    <w:bookmarkEnd w:id="524"/>
    <w:bookmarkStart w:name="z534" w:id="525"/>
    <w:p>
      <w:pPr>
        <w:spacing w:after="0"/>
        <w:ind w:left="0"/>
        <w:jc w:val="both"/>
      </w:pPr>
      <w:r>
        <w:rPr>
          <w:rFonts w:ascii="Times New Roman"/>
          <w:b w:val="false"/>
          <w:i w:val="false"/>
          <w:color w:val="000000"/>
          <w:sz w:val="28"/>
        </w:rPr>
        <w:t xml:space="preserve">
      194. В случае приведения заявителем в течение 20 рабочих дней проектов инструкции по использованию средства, нормативного документа на средство и макетов упаковок в соответствие с замечаниями референтного органа по регистрации не в полном объеме (в части требований, касающихся качества зарегистрированного средства) референтный орган по регистрации не позднее 5 рабочих дней с даты истечения указанного срока принимает в соответствии с пунктом 136 настоящих Правил решение об отказе во внесении в регистрационное досье средства изменений и осуществляет действия в соответствии с пунктом 201 настоящих Правил. Процедура внесения изменений прекращается. </w:t>
      </w:r>
    </w:p>
    <w:bookmarkEnd w:id="525"/>
    <w:bookmarkStart w:name="z535" w:id="526"/>
    <w:p>
      <w:pPr>
        <w:spacing w:after="0"/>
        <w:ind w:left="0"/>
        <w:jc w:val="both"/>
      </w:pPr>
      <w:r>
        <w:rPr>
          <w:rFonts w:ascii="Times New Roman"/>
          <w:b w:val="false"/>
          <w:i w:val="false"/>
          <w:color w:val="000000"/>
          <w:sz w:val="28"/>
        </w:rPr>
        <w:t>
      195. В случае оформления отрицательного итогового экспертного заключения референтный орган по регистрации не позднее 5 рабочих дней с даты получения экспертного заключения принимает в соответствии с пунктом 136 настоящих Правил решение об отказе во внесении в регистрационное досье средства изменений и осуществляет действия в соответствии с пунктом 201 настоящих Правил. Процедура внесения изменений прекращается.</w:t>
      </w:r>
    </w:p>
    <w:bookmarkEnd w:id="526"/>
    <w:bookmarkStart w:name="z536" w:id="527"/>
    <w:p>
      <w:pPr>
        <w:spacing w:after="0"/>
        <w:ind w:left="0"/>
        <w:jc w:val="both"/>
      </w:pPr>
      <w:r>
        <w:rPr>
          <w:rFonts w:ascii="Times New Roman"/>
          <w:b w:val="false"/>
          <w:i w:val="false"/>
          <w:color w:val="000000"/>
          <w:sz w:val="28"/>
        </w:rPr>
        <w:t>
      196. В случае оформления в ходе процедуры внесения изменений в регистрационное досье средства положительного итогового экспертного заключения референтный орган по регистрации с даты согласования им проектов инструкции по использованию средства, нормативного документа на средство и макетов упаковок уведомляет указанным в пункте 28 настоящих Правил способом и в указанный срок заявителя о необходимости представления в референтный орган по регистрации перевода согласованных референтным органом по регистрации проекта инструкции по использованию средства и текстов на проектах макетов упаковок с русского языка на государственный язык государства-члена, на территории которого обращается средство в соответствии с условиями регистрации (при наличии соответствующих требований в законодательстве государства-члена).</w:t>
      </w:r>
    </w:p>
    <w:bookmarkEnd w:id="527"/>
    <w:bookmarkStart w:name="z537" w:id="528"/>
    <w:p>
      <w:pPr>
        <w:spacing w:after="0"/>
        <w:ind w:left="0"/>
        <w:jc w:val="both"/>
      </w:pPr>
      <w:r>
        <w:rPr>
          <w:rFonts w:ascii="Times New Roman"/>
          <w:b w:val="false"/>
          <w:i w:val="false"/>
          <w:color w:val="000000"/>
          <w:sz w:val="28"/>
        </w:rPr>
        <w:t>
      Процедура внесения изменений приостанавливается на срок не более 20 рабочих дней в целях предоставления заявителю возможности осуществить перевод согласованных референтным органом по регистрации проекта инструкции по использованию средства и текстов на проектах макетов упаковок с русского языка на государственный язык государства-члена, на территории которого обращается средство в соответствии с условиями регистрации (при наличии соответствующих требований в законодательстве государства-члена).</w:t>
      </w:r>
    </w:p>
    <w:bookmarkEnd w:id="528"/>
    <w:bookmarkStart w:name="z538" w:id="529"/>
    <w:p>
      <w:pPr>
        <w:spacing w:after="0"/>
        <w:ind w:left="0"/>
        <w:jc w:val="both"/>
      </w:pPr>
      <w:r>
        <w:rPr>
          <w:rFonts w:ascii="Times New Roman"/>
          <w:b w:val="false"/>
          <w:i w:val="false"/>
          <w:color w:val="000000"/>
          <w:sz w:val="28"/>
        </w:rPr>
        <w:t xml:space="preserve">
      197. В случае непредставления заявителем в течение 20 рабочих дней с даты приостановления процедуры внесения изменений перевода согласованных референтным органом по регистрации проекта инструкции по использованию средства и текстов на проектах макетов упаковок с русского языка на государственный язык государства-члена, на территории которого обращается средство в соответствии с условиями регистрации (при наличии соответствующих требований в законодательстве государства-члена), референтный орган по регистрации не позднее 5 рабочих дней с даты возобновления процедуры внесения изменений принимает в соответствии с пунктом 136 настоящих Правил решение об отказе во внесении в регистрационное досье средства изменений и осуществляет действия в соответствии с </w:t>
      </w:r>
      <w:r>
        <w:rPr>
          <w:rFonts w:ascii="Times New Roman"/>
          <w:b w:val="false"/>
          <w:i w:val="false"/>
          <w:color w:val="000000"/>
          <w:sz w:val="28"/>
        </w:rPr>
        <w:t>пунктом 201</w:t>
      </w:r>
      <w:r>
        <w:rPr>
          <w:rFonts w:ascii="Times New Roman"/>
          <w:b w:val="false"/>
          <w:i w:val="false"/>
          <w:color w:val="000000"/>
          <w:sz w:val="28"/>
        </w:rPr>
        <w:t xml:space="preserve"> настоящих Правил. Процедура внесения изменений прекращается.</w:t>
      </w:r>
    </w:p>
    <w:bookmarkEnd w:id="529"/>
    <w:bookmarkStart w:name="z539" w:id="530"/>
    <w:p>
      <w:pPr>
        <w:spacing w:after="0"/>
        <w:ind w:left="0"/>
        <w:jc w:val="both"/>
      </w:pPr>
      <w:r>
        <w:rPr>
          <w:rFonts w:ascii="Times New Roman"/>
          <w:b w:val="false"/>
          <w:i w:val="false"/>
          <w:color w:val="000000"/>
          <w:sz w:val="28"/>
        </w:rPr>
        <w:t>
      198. Референтный орган по регистрации на основании итогового экспертного заключения не позднее 5 рабочих дней с даты его получения от экспертного учреждения принимает решение:</w:t>
      </w:r>
    </w:p>
    <w:bookmarkEnd w:id="530"/>
    <w:bookmarkStart w:name="z540" w:id="531"/>
    <w:p>
      <w:pPr>
        <w:spacing w:after="0"/>
        <w:ind w:left="0"/>
        <w:jc w:val="both"/>
      </w:pPr>
      <w:r>
        <w:rPr>
          <w:rFonts w:ascii="Times New Roman"/>
          <w:b w:val="false"/>
          <w:i w:val="false"/>
          <w:color w:val="000000"/>
          <w:sz w:val="28"/>
        </w:rPr>
        <w:t>
      о внесении изменений в регистрационное досье средства (с возможностью обращения этого средства на таможенной территории Союза);</w:t>
      </w:r>
    </w:p>
    <w:bookmarkEnd w:id="531"/>
    <w:bookmarkStart w:name="z541" w:id="532"/>
    <w:p>
      <w:pPr>
        <w:spacing w:after="0"/>
        <w:ind w:left="0"/>
        <w:jc w:val="both"/>
      </w:pPr>
      <w:r>
        <w:rPr>
          <w:rFonts w:ascii="Times New Roman"/>
          <w:b w:val="false"/>
          <w:i w:val="false"/>
          <w:color w:val="000000"/>
          <w:sz w:val="28"/>
        </w:rPr>
        <w:t>
      об отказе во внесении в регистрационное досье средства изменений.</w:t>
      </w:r>
    </w:p>
    <w:bookmarkEnd w:id="532"/>
    <w:bookmarkStart w:name="z542" w:id="533"/>
    <w:p>
      <w:pPr>
        <w:spacing w:after="0"/>
        <w:ind w:left="0"/>
        <w:jc w:val="both"/>
      </w:pPr>
      <w:r>
        <w:rPr>
          <w:rFonts w:ascii="Times New Roman"/>
          <w:b w:val="false"/>
          <w:i w:val="false"/>
          <w:color w:val="000000"/>
          <w:sz w:val="28"/>
        </w:rPr>
        <w:t xml:space="preserve">
      199. Итоговое экспертное заключение референтный орган по регистрации направляет заявителю указанным в </w:t>
      </w:r>
      <w:r>
        <w:rPr>
          <w:rFonts w:ascii="Times New Roman"/>
          <w:b w:val="false"/>
          <w:i w:val="false"/>
          <w:color w:val="000000"/>
          <w:sz w:val="28"/>
        </w:rPr>
        <w:t>пункте 28</w:t>
      </w:r>
      <w:r>
        <w:rPr>
          <w:rFonts w:ascii="Times New Roman"/>
          <w:b w:val="false"/>
          <w:i w:val="false"/>
          <w:color w:val="000000"/>
          <w:sz w:val="28"/>
        </w:rPr>
        <w:t xml:space="preserve"> настоящих Правил способом и в указанный срок с даты принятия референтным органом по регистрации положительного решения в отношении предлагаемых правообладателем средства для внесения в регистрационное досье средства изменений. При этом должна быть обеспечена конфиденциальность сведений об экспертах, указанных в экспертном заключении.</w:t>
      </w:r>
    </w:p>
    <w:bookmarkEnd w:id="533"/>
    <w:bookmarkStart w:name="z543" w:id="534"/>
    <w:p>
      <w:pPr>
        <w:spacing w:after="0"/>
        <w:ind w:left="0"/>
        <w:jc w:val="both"/>
      </w:pPr>
      <w:r>
        <w:rPr>
          <w:rFonts w:ascii="Times New Roman"/>
          <w:b w:val="false"/>
          <w:i w:val="false"/>
          <w:color w:val="000000"/>
          <w:sz w:val="28"/>
        </w:rPr>
        <w:t xml:space="preserve">
      200. Референтный орган по регистрации при принятии решения о внесении в регистрационное досье средства предлагаемых правообладателем средства изменений не позднее 10 рабочих дней с даты принятия такого решения уведомляет указанным в </w:t>
      </w:r>
      <w:r>
        <w:rPr>
          <w:rFonts w:ascii="Times New Roman"/>
          <w:b w:val="false"/>
          <w:i w:val="false"/>
          <w:color w:val="000000"/>
          <w:sz w:val="28"/>
        </w:rPr>
        <w:t>пункте 28</w:t>
      </w:r>
      <w:r>
        <w:rPr>
          <w:rFonts w:ascii="Times New Roman"/>
          <w:b w:val="false"/>
          <w:i w:val="false"/>
          <w:color w:val="000000"/>
          <w:sz w:val="28"/>
        </w:rPr>
        <w:t xml:space="preserve"> настоящих Правил способом уполномоченные органы и (или) экспертные учреждения государств-членов, на территориях которых обращается средство в соответствии с условиями регистрации, о принятом решении, представляет в Комиссию необходимые сведения о средстве для их включения в реестр средств Союза (с указанием раздела регистрационного досье средства, в который было внесено изменение) и выдает заявителю:</w:t>
      </w:r>
    </w:p>
    <w:bookmarkEnd w:id="534"/>
    <w:bookmarkStart w:name="z544" w:id="535"/>
    <w:p>
      <w:pPr>
        <w:spacing w:after="0"/>
        <w:ind w:left="0"/>
        <w:jc w:val="both"/>
      </w:pPr>
      <w:r>
        <w:rPr>
          <w:rFonts w:ascii="Times New Roman"/>
          <w:b w:val="false"/>
          <w:i w:val="false"/>
          <w:color w:val="000000"/>
          <w:sz w:val="28"/>
        </w:rPr>
        <w:t>
      а) согласованный нормативный документ на средство (в случае внесения в него изменений);</w:t>
      </w:r>
    </w:p>
    <w:bookmarkEnd w:id="535"/>
    <w:bookmarkStart w:name="z545" w:id="536"/>
    <w:p>
      <w:pPr>
        <w:spacing w:after="0"/>
        <w:ind w:left="0"/>
        <w:jc w:val="both"/>
      </w:pPr>
      <w:r>
        <w:rPr>
          <w:rFonts w:ascii="Times New Roman"/>
          <w:b w:val="false"/>
          <w:i w:val="false"/>
          <w:color w:val="000000"/>
          <w:sz w:val="28"/>
        </w:rPr>
        <w:t>
      б) согласованную инструкцию по использованию средства на русском языке и на государственном языке государства-члена, на территории которого обращается средство в соответствии с условиями регистрации (при наличии соответствующих требований в законодательстве государства-члена) (в случае внесения в нее изменений);</w:t>
      </w:r>
    </w:p>
    <w:bookmarkEnd w:id="536"/>
    <w:bookmarkStart w:name="z546" w:id="537"/>
    <w:p>
      <w:pPr>
        <w:spacing w:after="0"/>
        <w:ind w:left="0"/>
        <w:jc w:val="both"/>
      </w:pPr>
      <w:r>
        <w:rPr>
          <w:rFonts w:ascii="Times New Roman"/>
          <w:b w:val="false"/>
          <w:i w:val="false"/>
          <w:color w:val="000000"/>
          <w:sz w:val="28"/>
        </w:rPr>
        <w:t>
      в) согласованные макеты упаковок на русском языке и на государственном языке государства-члена, на территории которого обращается средство в соответствии с условиями регистрации (при наличии соответствующих требований в законодательстве государства-члена) (с указанием регистрационного номера данного средства) (в случае внесения в них изменений).</w:t>
      </w:r>
    </w:p>
    <w:bookmarkEnd w:id="537"/>
    <w:bookmarkStart w:name="z547" w:id="538"/>
    <w:p>
      <w:pPr>
        <w:spacing w:after="0"/>
        <w:ind w:left="0"/>
        <w:jc w:val="both"/>
      </w:pPr>
      <w:r>
        <w:rPr>
          <w:rFonts w:ascii="Times New Roman"/>
          <w:b w:val="false"/>
          <w:i w:val="false"/>
          <w:color w:val="000000"/>
          <w:sz w:val="28"/>
        </w:rPr>
        <w:t>
      201. Референтный орган по регистрации при принятии решения об отказе во внесении в регистрационное досье средства предлагаемых правообладателем средства изменений указанным в пункте 28 настоящих Правил способом и в указанный срок с даты принятия такого решения осуществляет следующие действия:</w:t>
      </w:r>
    </w:p>
    <w:bookmarkEnd w:id="538"/>
    <w:bookmarkStart w:name="z548" w:id="539"/>
    <w:p>
      <w:pPr>
        <w:spacing w:after="0"/>
        <w:ind w:left="0"/>
        <w:jc w:val="both"/>
      </w:pPr>
      <w:r>
        <w:rPr>
          <w:rFonts w:ascii="Times New Roman"/>
          <w:b w:val="false"/>
          <w:i w:val="false"/>
          <w:color w:val="000000"/>
          <w:sz w:val="28"/>
        </w:rPr>
        <w:t>
      а) направляет заявителю итоговое (в случае оформления отрицательного итогового экспертного заключения) экспертное заключение;</w:t>
      </w:r>
    </w:p>
    <w:bookmarkEnd w:id="539"/>
    <w:bookmarkStart w:name="z549" w:id="540"/>
    <w:p>
      <w:pPr>
        <w:spacing w:after="0"/>
        <w:ind w:left="0"/>
        <w:jc w:val="both"/>
      </w:pPr>
      <w:r>
        <w:rPr>
          <w:rFonts w:ascii="Times New Roman"/>
          <w:b w:val="false"/>
          <w:i w:val="false"/>
          <w:color w:val="000000"/>
          <w:sz w:val="28"/>
        </w:rPr>
        <w:t>
      б) уведомляет уполномоченные органы и (или) экспертные учреждения государств-членов, на территориях которых обращается средство в соответствии с условиями регистрации, о принятом решении с указанием причин отказа;</w:t>
      </w:r>
    </w:p>
    <w:bookmarkEnd w:id="540"/>
    <w:bookmarkStart w:name="z550" w:id="541"/>
    <w:p>
      <w:pPr>
        <w:spacing w:after="0"/>
        <w:ind w:left="0"/>
        <w:jc w:val="both"/>
      </w:pPr>
      <w:r>
        <w:rPr>
          <w:rFonts w:ascii="Times New Roman"/>
          <w:b w:val="false"/>
          <w:i w:val="false"/>
          <w:color w:val="000000"/>
          <w:sz w:val="28"/>
        </w:rPr>
        <w:t>
      в) предоставляет уполномоченным органам и (или) экспертным учреждениям государств-членов, на территориях которых обращается средство в соответствии с условиями регистрации, доступ к итоговому (в случае оформления отрицательного итогового экспертного заключения) экспертному заключению.</w:t>
      </w:r>
    </w:p>
    <w:bookmarkEnd w:id="541"/>
    <w:bookmarkStart w:name="z551" w:id="542"/>
    <w:p>
      <w:pPr>
        <w:spacing w:after="0"/>
        <w:ind w:left="0"/>
        <w:jc w:val="both"/>
      </w:pPr>
      <w:r>
        <w:rPr>
          <w:rFonts w:ascii="Times New Roman"/>
          <w:b w:val="false"/>
          <w:i w:val="false"/>
          <w:color w:val="000000"/>
          <w:sz w:val="28"/>
        </w:rPr>
        <w:t>
      202. Датой завершения процедуры внесения изменений является дата включения сведений о средстве в реестр средств Союза или дата принятия референтным органом по регистрации решения об отказе во внесении в регистрационное досье средства изменений.</w:t>
      </w:r>
    </w:p>
    <w:bookmarkEnd w:id="542"/>
    <w:bookmarkStart w:name="z552" w:id="543"/>
    <w:p>
      <w:pPr>
        <w:spacing w:after="0"/>
        <w:ind w:left="0"/>
        <w:jc w:val="left"/>
      </w:pPr>
      <w:r>
        <w:rPr>
          <w:rFonts w:ascii="Times New Roman"/>
          <w:b/>
          <w:i w:val="false"/>
          <w:color w:val="000000"/>
        </w:rPr>
        <w:t xml:space="preserve"> 9. Порядок внесения в регистрационное досье зарегистрированного средства, предназначенного для выявления возбудителей заразных болезней животных, включенных и не включенных в Кодексы МЭБ, и определения иммунного ответа, и средства, не предназначенного для выявления возбудителей заразных болезней животных и определения иммунного ответа, изменений без проведения экспертизы регистрационного досье средства и экспертизы образцов средства</w:t>
      </w:r>
    </w:p>
    <w:bookmarkEnd w:id="543"/>
    <w:bookmarkStart w:name="z553" w:id="544"/>
    <w:p>
      <w:pPr>
        <w:spacing w:after="0"/>
        <w:ind w:left="0"/>
        <w:jc w:val="both"/>
      </w:pPr>
      <w:r>
        <w:rPr>
          <w:rFonts w:ascii="Times New Roman"/>
          <w:b w:val="false"/>
          <w:i w:val="false"/>
          <w:color w:val="000000"/>
          <w:sz w:val="28"/>
        </w:rPr>
        <w:t>
      203. Датой начала процедуры внесения изменений является дата принятия референтным органом по регистрации решения о рассмотрении представленных заявителем документов с целью внесения в регистрационное досье средства изменений.</w:t>
      </w:r>
    </w:p>
    <w:bookmarkEnd w:id="544"/>
    <w:bookmarkStart w:name="z554" w:id="545"/>
    <w:p>
      <w:pPr>
        <w:spacing w:after="0"/>
        <w:ind w:left="0"/>
        <w:jc w:val="both"/>
      </w:pPr>
      <w:r>
        <w:rPr>
          <w:rFonts w:ascii="Times New Roman"/>
          <w:b w:val="false"/>
          <w:i w:val="false"/>
          <w:color w:val="000000"/>
          <w:sz w:val="28"/>
        </w:rPr>
        <w:t xml:space="preserve">
      О принятом решении (с указанием присвоенного заявлению о внесении в регистрационное досье средства изменений уникального номера) референтный орган по регистрации указанным в </w:t>
      </w:r>
      <w:r>
        <w:rPr>
          <w:rFonts w:ascii="Times New Roman"/>
          <w:b w:val="false"/>
          <w:i w:val="false"/>
          <w:color w:val="000000"/>
          <w:sz w:val="28"/>
        </w:rPr>
        <w:t>пункте 28</w:t>
      </w:r>
      <w:r>
        <w:rPr>
          <w:rFonts w:ascii="Times New Roman"/>
          <w:b w:val="false"/>
          <w:i w:val="false"/>
          <w:color w:val="000000"/>
          <w:sz w:val="28"/>
        </w:rPr>
        <w:t xml:space="preserve"> настоящих Правил способом и в указанный срок уведомляет заявителя, уполномоченные органы и (или) экспертные учреждения государств-членов, на территориях которых обращается средство в соответствии с условиями регистрации.</w:t>
      </w:r>
    </w:p>
    <w:bookmarkEnd w:id="545"/>
    <w:bookmarkStart w:name="z555" w:id="546"/>
    <w:p>
      <w:pPr>
        <w:spacing w:after="0"/>
        <w:ind w:left="0"/>
        <w:jc w:val="both"/>
      </w:pPr>
      <w:r>
        <w:rPr>
          <w:rFonts w:ascii="Times New Roman"/>
          <w:b w:val="false"/>
          <w:i w:val="false"/>
          <w:color w:val="000000"/>
          <w:sz w:val="28"/>
        </w:rPr>
        <w:t>
      Документы, представленные заявителем в соответствии с перечнем документов, остаются в референтном органе по регистрации для их рассмотрения.</w:t>
      </w:r>
    </w:p>
    <w:bookmarkEnd w:id="546"/>
    <w:bookmarkStart w:name="z556" w:id="547"/>
    <w:p>
      <w:pPr>
        <w:spacing w:after="0"/>
        <w:ind w:left="0"/>
        <w:jc w:val="both"/>
      </w:pPr>
      <w:r>
        <w:rPr>
          <w:rFonts w:ascii="Times New Roman"/>
          <w:b w:val="false"/>
          <w:i w:val="false"/>
          <w:color w:val="000000"/>
          <w:sz w:val="28"/>
        </w:rPr>
        <w:t xml:space="preserve">
      204. Предлагаемые правообладателем средства изменения рассматриваются референтным органом по регистрации не более 10 рабочих дней, по итогам их рассмотрения референтным органом по регистрации принимается предварительное решение и в соответствии с </w:t>
      </w:r>
      <w:r>
        <w:rPr>
          <w:rFonts w:ascii="Times New Roman"/>
          <w:b w:val="false"/>
          <w:i w:val="false"/>
          <w:color w:val="000000"/>
          <w:sz w:val="28"/>
        </w:rPr>
        <w:t>пунктами 39</w:t>
      </w:r>
      <w:r>
        <w:rPr>
          <w:rFonts w:ascii="Times New Roman"/>
          <w:b w:val="false"/>
          <w:i w:val="false"/>
          <w:color w:val="000000"/>
          <w:sz w:val="28"/>
        </w:rPr>
        <w:t xml:space="preserve"> – </w:t>
      </w:r>
      <w:r>
        <w:rPr>
          <w:rFonts w:ascii="Times New Roman"/>
          <w:b w:val="false"/>
          <w:i w:val="false"/>
          <w:color w:val="000000"/>
          <w:sz w:val="28"/>
        </w:rPr>
        <w:t>42</w:t>
      </w:r>
      <w:r>
        <w:rPr>
          <w:rFonts w:ascii="Times New Roman"/>
          <w:b w:val="false"/>
          <w:i w:val="false"/>
          <w:color w:val="000000"/>
          <w:sz w:val="28"/>
        </w:rPr>
        <w:t xml:space="preserve"> настоящих Правил формируется запрос в адрес заявителя о предоставлении в соответствии с перечнем документов недостающей (дополнительной) информации, необходимых разъяснений или уточнений, касающихся документов, входящих в состав регистрационного досье средства, и сведений, указанных в регистрационном досье средства (при необходимости).</w:t>
      </w:r>
    </w:p>
    <w:bookmarkEnd w:id="547"/>
    <w:bookmarkStart w:name="z557" w:id="548"/>
    <w:p>
      <w:pPr>
        <w:spacing w:after="0"/>
        <w:ind w:left="0"/>
        <w:jc w:val="both"/>
      </w:pPr>
      <w:r>
        <w:rPr>
          <w:rFonts w:ascii="Times New Roman"/>
          <w:b w:val="false"/>
          <w:i w:val="false"/>
          <w:color w:val="000000"/>
          <w:sz w:val="28"/>
        </w:rPr>
        <w:t>
      При необходимости рекомендации по доработке представленных заявителем проектов инструкции по использованию средства, нормативного документа на средство и макетов упаковок подготавливаются референтным органом по регистрации одновременно с запросом, которые направляются заявителю указанным в пункте 28 настоящих Правил способом и в указанный срок с даты принятия предварительного решения референтного органа по регистрации.</w:t>
      </w:r>
    </w:p>
    <w:bookmarkEnd w:id="548"/>
    <w:bookmarkStart w:name="z558" w:id="549"/>
    <w:p>
      <w:pPr>
        <w:spacing w:after="0"/>
        <w:ind w:left="0"/>
        <w:jc w:val="both"/>
      </w:pPr>
      <w:r>
        <w:rPr>
          <w:rFonts w:ascii="Times New Roman"/>
          <w:b w:val="false"/>
          <w:i w:val="false"/>
          <w:color w:val="000000"/>
          <w:sz w:val="28"/>
        </w:rPr>
        <w:t>
      В случае отсутствия необходимости направления запроса о предоставлении в соответствии с перечнем документов недостающей (дополнительной) информации, необходимых разъяснений или уточнений, касающихся документов, входящих в состав регистрационного досье средства, и сведений, указанных в регистрационном досье средства, а также доработки проектов инструкции по использованию средства, нормативного документа на средство и макетов упаковок референтным органом по регистрации принимается итоговое решение.</w:t>
      </w:r>
    </w:p>
    <w:bookmarkEnd w:id="549"/>
    <w:bookmarkStart w:name="z559" w:id="550"/>
    <w:p>
      <w:pPr>
        <w:spacing w:after="0"/>
        <w:ind w:left="0"/>
        <w:jc w:val="both"/>
      </w:pPr>
      <w:r>
        <w:rPr>
          <w:rFonts w:ascii="Times New Roman"/>
          <w:b w:val="false"/>
          <w:i w:val="false"/>
          <w:color w:val="000000"/>
          <w:sz w:val="28"/>
        </w:rPr>
        <w:t>
      205. В случае принятия отрицательного итогового решения референтный орган по регистрации не позднее 5 рабочих дней с даты принятия такого решения в соответствии с пунктом 136 настоящих Правил принимает решение об отказе во внесении в регистрационное досье средства изменений и осуществляет действия в соответствии с пунктом 210 настоящих Правил. Процедура внесения изменений прекращается.</w:t>
      </w:r>
    </w:p>
    <w:bookmarkEnd w:id="550"/>
    <w:bookmarkStart w:name="z560" w:id="551"/>
    <w:p>
      <w:pPr>
        <w:spacing w:after="0"/>
        <w:ind w:left="0"/>
        <w:jc w:val="both"/>
      </w:pPr>
      <w:r>
        <w:rPr>
          <w:rFonts w:ascii="Times New Roman"/>
          <w:b w:val="false"/>
          <w:i w:val="false"/>
          <w:color w:val="000000"/>
          <w:sz w:val="28"/>
        </w:rPr>
        <w:t xml:space="preserve">
      206. С даты направления референтным органом по регистрации в адрес заявителя указанного в </w:t>
      </w:r>
      <w:r>
        <w:rPr>
          <w:rFonts w:ascii="Times New Roman"/>
          <w:b w:val="false"/>
          <w:i w:val="false"/>
          <w:color w:val="000000"/>
          <w:sz w:val="28"/>
        </w:rPr>
        <w:t>пункте 204</w:t>
      </w:r>
      <w:r>
        <w:rPr>
          <w:rFonts w:ascii="Times New Roman"/>
          <w:b w:val="false"/>
          <w:i w:val="false"/>
          <w:color w:val="000000"/>
          <w:sz w:val="28"/>
        </w:rPr>
        <w:t xml:space="preserve"> настоящих Правил запроса процедура внесения изменений приостанавливается на срок не более 20 рабочих дней и возобновляется с даты поступления в референтный орган по регистрации ответа заявителя на запрос (в том числе скорректированных проектов инструкции по использованию средства, нормативного документа на средство и макетов упаковок (при необходимости)) и перевода проекта инструкции по использованию средства и текстов на проектах макетов упаковок с русского языка на государственный язык государства-члена, на территории которого обращается средство в соответствии с условиями регистрации (при наличии соответствующих требований в законодательстве государства-члена).</w:t>
      </w:r>
    </w:p>
    <w:bookmarkEnd w:id="551"/>
    <w:bookmarkStart w:name="z561" w:id="552"/>
    <w:p>
      <w:pPr>
        <w:spacing w:after="0"/>
        <w:ind w:left="0"/>
        <w:jc w:val="both"/>
      </w:pPr>
      <w:r>
        <w:rPr>
          <w:rFonts w:ascii="Times New Roman"/>
          <w:b w:val="false"/>
          <w:i w:val="false"/>
          <w:color w:val="000000"/>
          <w:sz w:val="28"/>
        </w:rPr>
        <w:t xml:space="preserve">
      207. В случае приведения заявителем в течение 20 рабочих дней проектов инструкции по использованию средства, нормативного документа на средство и макетов упаковок в соответствие с замечаниями референтного органа по регистрации не в полном объеме (в части требований, касающихся качества зарегистрированного средства) и (или) непредставления перевода проекта инструкции по использованию средства и текстов на проектах макетов упаковок с русского языка на государственный язык государства-члена, на территории которого обращается средство в соответствии с условиями регистрации (при наличии соответствующих требований в законодательстве государства-члена), референтный орган по регистрации не позднее 5 рабочих дней с даты истечения указанного срока принимает в соответствии с </w:t>
      </w:r>
      <w:r>
        <w:rPr>
          <w:rFonts w:ascii="Times New Roman"/>
          <w:b w:val="false"/>
          <w:i w:val="false"/>
          <w:color w:val="000000"/>
          <w:sz w:val="28"/>
        </w:rPr>
        <w:t>пунктом 136</w:t>
      </w:r>
      <w:r>
        <w:rPr>
          <w:rFonts w:ascii="Times New Roman"/>
          <w:b w:val="false"/>
          <w:i w:val="false"/>
          <w:color w:val="000000"/>
          <w:sz w:val="28"/>
        </w:rPr>
        <w:t xml:space="preserve"> настоящих Правил решение об отказе во внесении в регистрационное досье средства изменений и осуществляет действия в соответствии с </w:t>
      </w:r>
      <w:r>
        <w:rPr>
          <w:rFonts w:ascii="Times New Roman"/>
          <w:b w:val="false"/>
          <w:i w:val="false"/>
          <w:color w:val="000000"/>
          <w:sz w:val="28"/>
        </w:rPr>
        <w:t>пунктом 210</w:t>
      </w:r>
      <w:r>
        <w:rPr>
          <w:rFonts w:ascii="Times New Roman"/>
          <w:b w:val="false"/>
          <w:i w:val="false"/>
          <w:color w:val="000000"/>
          <w:sz w:val="28"/>
        </w:rPr>
        <w:t xml:space="preserve"> настоящих Правил. Процедура внесения изменений прекращается.</w:t>
      </w:r>
    </w:p>
    <w:bookmarkEnd w:id="552"/>
    <w:bookmarkStart w:name="z562" w:id="553"/>
    <w:p>
      <w:pPr>
        <w:spacing w:after="0"/>
        <w:ind w:left="0"/>
        <w:jc w:val="both"/>
      </w:pPr>
      <w:r>
        <w:rPr>
          <w:rFonts w:ascii="Times New Roman"/>
          <w:b w:val="false"/>
          <w:i w:val="false"/>
          <w:color w:val="000000"/>
          <w:sz w:val="28"/>
        </w:rPr>
        <w:t xml:space="preserve">
      208. Референтный орган по регистрации не позднее 20 рабочих дней с даты получения от заявителя ответа на указанный в </w:t>
      </w:r>
      <w:r>
        <w:rPr>
          <w:rFonts w:ascii="Times New Roman"/>
          <w:b w:val="false"/>
          <w:i w:val="false"/>
          <w:color w:val="000000"/>
          <w:sz w:val="28"/>
        </w:rPr>
        <w:t>пункте 204</w:t>
      </w:r>
      <w:r>
        <w:rPr>
          <w:rFonts w:ascii="Times New Roman"/>
          <w:b w:val="false"/>
          <w:i w:val="false"/>
          <w:color w:val="000000"/>
          <w:sz w:val="28"/>
        </w:rPr>
        <w:t xml:space="preserve"> настоящих Правил запрос доработанных в соответствии с замечаниями референтного органа по регистрации проектов инструкции по использованию средства, нормативного документа на средство и макетов упаковок (при необходимости), а также перевода проекта инструкции по использованию средства и текстов на проектах макетов упаковок с русского языка на государственный язык государства-члена, на территории которого обращается средство в соответствии с условиями регистрации (при наличии соответствующих требований в законодательстве государства-члена):</w:t>
      </w:r>
    </w:p>
    <w:bookmarkEnd w:id="553"/>
    <w:bookmarkStart w:name="z563" w:id="554"/>
    <w:p>
      <w:pPr>
        <w:spacing w:after="0"/>
        <w:ind w:left="0"/>
        <w:jc w:val="both"/>
      </w:pPr>
      <w:r>
        <w:rPr>
          <w:rFonts w:ascii="Times New Roman"/>
          <w:b w:val="false"/>
          <w:i w:val="false"/>
          <w:color w:val="000000"/>
          <w:sz w:val="28"/>
        </w:rPr>
        <w:t>
      а) проводит анализ представленного заявителем ответа на запрос;</w:t>
      </w:r>
    </w:p>
    <w:bookmarkEnd w:id="554"/>
    <w:bookmarkStart w:name="z564" w:id="555"/>
    <w:p>
      <w:pPr>
        <w:spacing w:after="0"/>
        <w:ind w:left="0"/>
        <w:jc w:val="both"/>
      </w:pPr>
      <w:r>
        <w:rPr>
          <w:rFonts w:ascii="Times New Roman"/>
          <w:b w:val="false"/>
          <w:i w:val="false"/>
          <w:color w:val="000000"/>
          <w:sz w:val="28"/>
        </w:rPr>
        <w:t>
      б) согласовывает (не согласовывает) подготовленные заявителем проекты инструкции по использованию средства, нормативного документа на средство и макетов упаковок;</w:t>
      </w:r>
    </w:p>
    <w:bookmarkEnd w:id="555"/>
    <w:bookmarkStart w:name="z565" w:id="556"/>
    <w:p>
      <w:pPr>
        <w:spacing w:after="0"/>
        <w:ind w:left="0"/>
        <w:jc w:val="both"/>
      </w:pPr>
      <w:r>
        <w:rPr>
          <w:rFonts w:ascii="Times New Roman"/>
          <w:b w:val="false"/>
          <w:i w:val="false"/>
          <w:color w:val="000000"/>
          <w:sz w:val="28"/>
        </w:rPr>
        <w:t>
      в) принимает итоговое решение о внесении в регистрационное досье средства предлагаемых правообладателем средства изменений (с возможностью обращения этого средства на территориях государств-членов, на которых оно обращалось до внесения в регистрационное досье средства изменений) или об отказе во внесении в регистрационное досье средства изменений.</w:t>
      </w:r>
    </w:p>
    <w:bookmarkEnd w:id="556"/>
    <w:bookmarkStart w:name="z566" w:id="557"/>
    <w:p>
      <w:pPr>
        <w:spacing w:after="0"/>
        <w:ind w:left="0"/>
        <w:jc w:val="both"/>
      </w:pPr>
      <w:r>
        <w:rPr>
          <w:rFonts w:ascii="Times New Roman"/>
          <w:b w:val="false"/>
          <w:i w:val="false"/>
          <w:color w:val="000000"/>
          <w:sz w:val="28"/>
        </w:rPr>
        <w:t>
      209. Референтный орган по регистрации при принятии положительного итогового решения о внесении в регистрационное досье средства предлагаемых правообладателем средства изменений не позднее 10 рабочих дней с даты принятия такого решения:</w:t>
      </w:r>
    </w:p>
    <w:bookmarkEnd w:id="557"/>
    <w:bookmarkStart w:name="z567" w:id="558"/>
    <w:p>
      <w:pPr>
        <w:spacing w:after="0"/>
        <w:ind w:left="0"/>
        <w:jc w:val="both"/>
      </w:pPr>
      <w:r>
        <w:rPr>
          <w:rFonts w:ascii="Times New Roman"/>
          <w:b w:val="false"/>
          <w:i w:val="false"/>
          <w:color w:val="000000"/>
          <w:sz w:val="28"/>
        </w:rPr>
        <w:t xml:space="preserve">
      а) направляет заявителю указанным в </w:t>
      </w:r>
      <w:r>
        <w:rPr>
          <w:rFonts w:ascii="Times New Roman"/>
          <w:b w:val="false"/>
          <w:i w:val="false"/>
          <w:color w:val="000000"/>
          <w:sz w:val="28"/>
        </w:rPr>
        <w:t>пункте 28</w:t>
      </w:r>
      <w:r>
        <w:rPr>
          <w:rFonts w:ascii="Times New Roman"/>
          <w:b w:val="false"/>
          <w:i w:val="false"/>
          <w:color w:val="000000"/>
          <w:sz w:val="28"/>
        </w:rPr>
        <w:t xml:space="preserve"> настоящих Правил способом оформленное итоговое решение;</w:t>
      </w:r>
    </w:p>
    <w:bookmarkEnd w:id="558"/>
    <w:bookmarkStart w:name="z568" w:id="559"/>
    <w:p>
      <w:pPr>
        <w:spacing w:after="0"/>
        <w:ind w:left="0"/>
        <w:jc w:val="both"/>
      </w:pPr>
      <w:r>
        <w:rPr>
          <w:rFonts w:ascii="Times New Roman"/>
          <w:b w:val="false"/>
          <w:i w:val="false"/>
          <w:color w:val="000000"/>
          <w:sz w:val="28"/>
        </w:rPr>
        <w:t xml:space="preserve">
      б) уведомляет указанным в </w:t>
      </w:r>
      <w:r>
        <w:rPr>
          <w:rFonts w:ascii="Times New Roman"/>
          <w:b w:val="false"/>
          <w:i w:val="false"/>
          <w:color w:val="000000"/>
          <w:sz w:val="28"/>
        </w:rPr>
        <w:t>пункте 28</w:t>
      </w:r>
      <w:r>
        <w:rPr>
          <w:rFonts w:ascii="Times New Roman"/>
          <w:b w:val="false"/>
          <w:i w:val="false"/>
          <w:color w:val="000000"/>
          <w:sz w:val="28"/>
        </w:rPr>
        <w:t xml:space="preserve"> настоящих Правил способом уполномоченные органы и (или) экспертные учреждения государств-членов, на территориях которых обращается средство в соответствии с условиями регистрации, об итоговом решении в отношении предлагаемых изменений регистрационного досье средства;</w:t>
      </w:r>
    </w:p>
    <w:bookmarkEnd w:id="559"/>
    <w:bookmarkStart w:name="z569" w:id="560"/>
    <w:p>
      <w:pPr>
        <w:spacing w:after="0"/>
        <w:ind w:left="0"/>
        <w:jc w:val="both"/>
      </w:pPr>
      <w:r>
        <w:rPr>
          <w:rFonts w:ascii="Times New Roman"/>
          <w:b w:val="false"/>
          <w:i w:val="false"/>
          <w:color w:val="000000"/>
          <w:sz w:val="28"/>
        </w:rPr>
        <w:t xml:space="preserve">
      в) предоставляет уполномоченным органам и (или) экспертным учреждениям государств-членов, на территориях которых обращается средство в соответствии с условиями регистрации, доступ к документам, представленным заявителем в соответствии с перечнем документов, указанному в </w:t>
      </w:r>
      <w:r>
        <w:rPr>
          <w:rFonts w:ascii="Times New Roman"/>
          <w:b w:val="false"/>
          <w:i w:val="false"/>
          <w:color w:val="000000"/>
          <w:sz w:val="28"/>
        </w:rPr>
        <w:t>пункте 175</w:t>
      </w:r>
      <w:r>
        <w:rPr>
          <w:rFonts w:ascii="Times New Roman"/>
          <w:b w:val="false"/>
          <w:i w:val="false"/>
          <w:color w:val="000000"/>
          <w:sz w:val="28"/>
        </w:rPr>
        <w:t xml:space="preserve"> настоящих Правил запросу референтного органа по регистрации, ответу заявителя на такой запрос референтного органа по регистрации, итоговому решению референтного органа по регистрации и согласованным проектам инструкции по использованию средства, нормативного документа на средство и макетов упаковок;</w:t>
      </w:r>
    </w:p>
    <w:bookmarkEnd w:id="560"/>
    <w:bookmarkStart w:name="z570" w:id="561"/>
    <w:p>
      <w:pPr>
        <w:spacing w:after="0"/>
        <w:ind w:left="0"/>
        <w:jc w:val="both"/>
      </w:pPr>
      <w:r>
        <w:rPr>
          <w:rFonts w:ascii="Times New Roman"/>
          <w:b w:val="false"/>
          <w:i w:val="false"/>
          <w:color w:val="000000"/>
          <w:sz w:val="28"/>
        </w:rPr>
        <w:t>
      г) представляет необходимые сведения о средстве в Комиссию для включения в реестр средств Союза (запись о каждом внесенном изменении с указанием его реквизитов и раздела регистрационного досье средства, в который было внесено изменение);</w:t>
      </w:r>
    </w:p>
    <w:bookmarkEnd w:id="561"/>
    <w:bookmarkStart w:name="z571" w:id="562"/>
    <w:p>
      <w:pPr>
        <w:spacing w:after="0"/>
        <w:ind w:left="0"/>
        <w:jc w:val="both"/>
      </w:pPr>
      <w:r>
        <w:rPr>
          <w:rFonts w:ascii="Times New Roman"/>
          <w:b w:val="false"/>
          <w:i w:val="false"/>
          <w:color w:val="000000"/>
          <w:sz w:val="28"/>
        </w:rPr>
        <w:t>
      д) выдает заявителю:</w:t>
      </w:r>
    </w:p>
    <w:bookmarkEnd w:id="562"/>
    <w:bookmarkStart w:name="z572" w:id="563"/>
    <w:p>
      <w:pPr>
        <w:spacing w:after="0"/>
        <w:ind w:left="0"/>
        <w:jc w:val="both"/>
      </w:pPr>
      <w:r>
        <w:rPr>
          <w:rFonts w:ascii="Times New Roman"/>
          <w:b w:val="false"/>
          <w:i w:val="false"/>
          <w:color w:val="000000"/>
          <w:sz w:val="28"/>
        </w:rPr>
        <w:t>
      согласованный нормативный документ на средство (в случае внесения в него изменений);</w:t>
      </w:r>
    </w:p>
    <w:bookmarkEnd w:id="563"/>
    <w:bookmarkStart w:name="z573" w:id="564"/>
    <w:p>
      <w:pPr>
        <w:spacing w:after="0"/>
        <w:ind w:left="0"/>
        <w:jc w:val="both"/>
      </w:pPr>
      <w:r>
        <w:rPr>
          <w:rFonts w:ascii="Times New Roman"/>
          <w:b w:val="false"/>
          <w:i w:val="false"/>
          <w:color w:val="000000"/>
          <w:sz w:val="28"/>
        </w:rPr>
        <w:t>
      согласованную инструкцию по использованию средства на русском языке и на государственном языке государства-члена, на территории которого обращается средство в соответствии с условиями регистрации (при наличии соответствующих требований в законодательстве государства-члена) (в случае внесения в нее изменений);</w:t>
      </w:r>
    </w:p>
    <w:bookmarkEnd w:id="564"/>
    <w:bookmarkStart w:name="z574" w:id="565"/>
    <w:p>
      <w:pPr>
        <w:spacing w:after="0"/>
        <w:ind w:left="0"/>
        <w:jc w:val="both"/>
      </w:pPr>
      <w:r>
        <w:rPr>
          <w:rFonts w:ascii="Times New Roman"/>
          <w:b w:val="false"/>
          <w:i w:val="false"/>
          <w:color w:val="000000"/>
          <w:sz w:val="28"/>
        </w:rPr>
        <w:t>
      согласованные макеты упаковок на русском языке и на государственном языке государства-члена, на территории которого обращается средство в соответствии с условиями регистрации (при наличии соответствующих требований в законодательстве государства-члена), с указанием на них регистрационного номера средства (в случае внесения в них изменений).</w:t>
      </w:r>
    </w:p>
    <w:bookmarkEnd w:id="565"/>
    <w:bookmarkStart w:name="z575" w:id="566"/>
    <w:p>
      <w:pPr>
        <w:spacing w:after="0"/>
        <w:ind w:left="0"/>
        <w:jc w:val="both"/>
      </w:pPr>
      <w:r>
        <w:rPr>
          <w:rFonts w:ascii="Times New Roman"/>
          <w:b w:val="false"/>
          <w:i w:val="false"/>
          <w:color w:val="000000"/>
          <w:sz w:val="28"/>
        </w:rPr>
        <w:t>
      210. Референтный орган по регистрации при принятии решения об отказе во внесении в регистрационное досье средства предлагаемых правообладателем средства изменений указанным в пункте 28 настоящих Правил способом и в указанный срок с даты принятия решения:</w:t>
      </w:r>
    </w:p>
    <w:bookmarkEnd w:id="566"/>
    <w:bookmarkStart w:name="z576" w:id="567"/>
    <w:p>
      <w:pPr>
        <w:spacing w:after="0"/>
        <w:ind w:left="0"/>
        <w:jc w:val="both"/>
      </w:pPr>
      <w:r>
        <w:rPr>
          <w:rFonts w:ascii="Times New Roman"/>
          <w:b w:val="false"/>
          <w:i w:val="false"/>
          <w:color w:val="000000"/>
          <w:sz w:val="28"/>
        </w:rPr>
        <w:t>
      а) направляет заявителю оформленное итоговое решение;</w:t>
      </w:r>
    </w:p>
    <w:bookmarkEnd w:id="567"/>
    <w:bookmarkStart w:name="z577" w:id="568"/>
    <w:p>
      <w:pPr>
        <w:spacing w:after="0"/>
        <w:ind w:left="0"/>
        <w:jc w:val="both"/>
      </w:pPr>
      <w:r>
        <w:rPr>
          <w:rFonts w:ascii="Times New Roman"/>
          <w:b w:val="false"/>
          <w:i w:val="false"/>
          <w:color w:val="000000"/>
          <w:sz w:val="28"/>
        </w:rPr>
        <w:t>
      б) уведомляет уполномоченные органы и (или) экспертные учреждения государств-членов, на территориях которых обращается средство в соответствии с условиями регистрации, о принятом решении с указанием причин отказа;</w:t>
      </w:r>
    </w:p>
    <w:bookmarkEnd w:id="568"/>
    <w:bookmarkStart w:name="z578" w:id="569"/>
    <w:p>
      <w:pPr>
        <w:spacing w:after="0"/>
        <w:ind w:left="0"/>
        <w:jc w:val="both"/>
      </w:pPr>
      <w:r>
        <w:rPr>
          <w:rFonts w:ascii="Times New Roman"/>
          <w:b w:val="false"/>
          <w:i w:val="false"/>
          <w:color w:val="000000"/>
          <w:sz w:val="28"/>
        </w:rPr>
        <w:t>
      в) предоставляет уполномоченным органам и (или) экспертным учреждениям государств-членов, на территориях которых обращается средство в соответствии с условиями регистрации, доступ к итоговому решению.</w:t>
      </w:r>
    </w:p>
    <w:bookmarkEnd w:id="569"/>
    <w:bookmarkStart w:name="z579" w:id="570"/>
    <w:p>
      <w:pPr>
        <w:spacing w:after="0"/>
        <w:ind w:left="0"/>
        <w:jc w:val="both"/>
      </w:pPr>
      <w:r>
        <w:rPr>
          <w:rFonts w:ascii="Times New Roman"/>
          <w:b w:val="false"/>
          <w:i w:val="false"/>
          <w:color w:val="000000"/>
          <w:sz w:val="28"/>
        </w:rPr>
        <w:t>
      211. Датой завершения процедуры внесения изменений является дата внесения сведений о средстве в реестр средств Союза или дата принятия референтным органом по регистрации решения об отказе во внесении в регистрационное досье средства изменений.</w:t>
      </w:r>
    </w:p>
    <w:bookmarkEnd w:id="570"/>
    <w:bookmarkStart w:name="z580" w:id="571"/>
    <w:p>
      <w:pPr>
        <w:spacing w:after="0"/>
        <w:ind w:left="0"/>
        <w:jc w:val="left"/>
      </w:pPr>
      <w:r>
        <w:rPr>
          <w:rFonts w:ascii="Times New Roman"/>
          <w:b/>
          <w:i w:val="false"/>
          <w:color w:val="000000"/>
        </w:rPr>
        <w:t xml:space="preserve"> 10. Порядок приведения регистрационного досье средства, предназначенного для выявления возбудителей заразных болезней животных, включенных в Кодексы МЭБ, и определения иммунного ответа, и зарегистрированного в соответствии с законодательством государств-членов, в соответствие с требованиями настоящих Правил</w:t>
      </w:r>
    </w:p>
    <w:bookmarkEnd w:id="571"/>
    <w:bookmarkStart w:name="z581" w:id="572"/>
    <w:p>
      <w:pPr>
        <w:spacing w:after="0"/>
        <w:ind w:left="0"/>
        <w:jc w:val="both"/>
      </w:pPr>
      <w:r>
        <w:rPr>
          <w:rFonts w:ascii="Times New Roman"/>
          <w:b w:val="false"/>
          <w:i w:val="false"/>
          <w:color w:val="000000"/>
          <w:sz w:val="28"/>
        </w:rPr>
        <w:t xml:space="preserve">
      212. Срок проведения процедуры приведения в соответствие регистрационного досье не должен превышать 190 рабочих дней с даты принятия референтным органом по регистрации решения о проведении экспертизы средства до даты внесения сведений о средстве в реестр средств Союза (блок-схема 7.8 процедуры приведения в соответствие регистрационного досье предусмотрена </w:t>
      </w:r>
      <w:r>
        <w:rPr>
          <w:rFonts w:ascii="Times New Roman"/>
          <w:b w:val="false"/>
          <w:i w:val="false"/>
          <w:color w:val="000000"/>
          <w:sz w:val="28"/>
        </w:rPr>
        <w:t>приложением № 7</w:t>
      </w:r>
      <w:r>
        <w:rPr>
          <w:rFonts w:ascii="Times New Roman"/>
          <w:b w:val="false"/>
          <w:i w:val="false"/>
          <w:color w:val="000000"/>
          <w:sz w:val="28"/>
        </w:rPr>
        <w:t xml:space="preserve"> к настоящим Правилам).</w:t>
      </w:r>
    </w:p>
    <w:bookmarkEnd w:id="572"/>
    <w:bookmarkStart w:name="z582" w:id="573"/>
    <w:p>
      <w:pPr>
        <w:spacing w:after="0"/>
        <w:ind w:left="0"/>
        <w:jc w:val="both"/>
      </w:pPr>
      <w:r>
        <w:rPr>
          <w:rFonts w:ascii="Times New Roman"/>
          <w:b w:val="false"/>
          <w:i w:val="false"/>
          <w:color w:val="000000"/>
          <w:sz w:val="28"/>
        </w:rPr>
        <w:t>
      213. В целях приведения регистрационного досье средства в соответствие с требованиями настоящих Правил заявитель представляет в уполномоченный орган одного из государств-членов, на территории которого было зарегистрировано средство в соответствии с законодательством этого государства-члена (такой уполномоченный орган становится референтным органом по регистрации), следующие документы и материалы на русском языке:</w:t>
      </w:r>
    </w:p>
    <w:bookmarkEnd w:id="573"/>
    <w:bookmarkStart w:name="z583" w:id="574"/>
    <w:p>
      <w:pPr>
        <w:spacing w:after="0"/>
        <w:ind w:left="0"/>
        <w:jc w:val="both"/>
      </w:pPr>
      <w:r>
        <w:rPr>
          <w:rFonts w:ascii="Times New Roman"/>
          <w:b w:val="false"/>
          <w:i w:val="false"/>
          <w:color w:val="000000"/>
          <w:sz w:val="28"/>
        </w:rPr>
        <w:t>
      заявление о приведении регистрационного досье средства в соответствие с требованиями настоящих Правил на бумажном носителе и (или) в электронном виде по форме, предусмотренной приложением № 8 к настоящим Правилам (</w:t>
      </w:r>
      <w:r>
        <w:rPr>
          <w:rFonts w:ascii="Times New Roman"/>
          <w:b w:val="false"/>
          <w:i w:val="false"/>
          <w:color w:val="000000"/>
          <w:sz w:val="28"/>
        </w:rPr>
        <w:t>формы 8.6</w:t>
      </w:r>
      <w:r>
        <w:rPr>
          <w:rFonts w:ascii="Times New Roman"/>
          <w:b w:val="false"/>
          <w:i w:val="false"/>
          <w:color w:val="000000"/>
          <w:sz w:val="28"/>
        </w:rPr>
        <w:t>) (далее – заявление о приведении в соответствие регистрационного досье);</w:t>
      </w:r>
    </w:p>
    <w:bookmarkEnd w:id="574"/>
    <w:bookmarkStart w:name="z584" w:id="575"/>
    <w:p>
      <w:pPr>
        <w:spacing w:after="0"/>
        <w:ind w:left="0"/>
        <w:jc w:val="both"/>
      </w:pPr>
      <w:r>
        <w:rPr>
          <w:rFonts w:ascii="Times New Roman"/>
          <w:b w:val="false"/>
          <w:i w:val="false"/>
          <w:color w:val="000000"/>
          <w:sz w:val="28"/>
        </w:rPr>
        <w:t>
      документы, подтверждающие уплату референтному органу по регистрации сбора (пошлины) или иных обязательных платежей за экспертизу средства в случаях и порядке, установленных законодательством государства-члена;</w:t>
      </w:r>
    </w:p>
    <w:bookmarkEnd w:id="575"/>
    <w:bookmarkStart w:name="z585" w:id="576"/>
    <w:p>
      <w:pPr>
        <w:spacing w:after="0"/>
        <w:ind w:left="0"/>
        <w:jc w:val="both"/>
      </w:pPr>
      <w:r>
        <w:rPr>
          <w:rFonts w:ascii="Times New Roman"/>
          <w:b w:val="false"/>
          <w:i w:val="false"/>
          <w:color w:val="000000"/>
          <w:sz w:val="28"/>
        </w:rPr>
        <w:t>
      обновленное регистрационное досье (на бумажном носителе и в электронном виде);</w:t>
      </w:r>
    </w:p>
    <w:bookmarkEnd w:id="576"/>
    <w:bookmarkStart w:name="z586" w:id="577"/>
    <w:p>
      <w:pPr>
        <w:spacing w:after="0"/>
        <w:ind w:left="0"/>
        <w:jc w:val="both"/>
      </w:pPr>
      <w:r>
        <w:rPr>
          <w:rFonts w:ascii="Times New Roman"/>
          <w:b w:val="false"/>
          <w:i w:val="false"/>
          <w:color w:val="000000"/>
          <w:sz w:val="28"/>
        </w:rPr>
        <w:t>
      пояснительную записку-обоснование о наличии (отсутствии) в обновленном регистрационном досье отличий от регистрационного досье средства, на основании которого средство было зарегистрировано в соответствии с законодательством государства-члена, которые могут негативно повлиять на качество средства (на бумажном носителе и в электронном виде);</w:t>
      </w:r>
    </w:p>
    <w:bookmarkEnd w:id="577"/>
    <w:bookmarkStart w:name="z587" w:id="578"/>
    <w:p>
      <w:pPr>
        <w:spacing w:after="0"/>
        <w:ind w:left="0"/>
        <w:jc w:val="both"/>
      </w:pPr>
      <w:r>
        <w:rPr>
          <w:rFonts w:ascii="Times New Roman"/>
          <w:b w:val="false"/>
          <w:i w:val="false"/>
          <w:color w:val="000000"/>
          <w:sz w:val="28"/>
        </w:rPr>
        <w:t xml:space="preserve">
      периодический отчет за период регистрации (на бумажном носителе и в электронном виде) в соответствии с формой, предусмотренной </w:t>
      </w:r>
      <w:r>
        <w:rPr>
          <w:rFonts w:ascii="Times New Roman"/>
          <w:b w:val="false"/>
          <w:i w:val="false"/>
          <w:color w:val="000000"/>
          <w:sz w:val="28"/>
        </w:rPr>
        <w:t>приложением № 4</w:t>
      </w:r>
      <w:r>
        <w:rPr>
          <w:rFonts w:ascii="Times New Roman"/>
          <w:b w:val="false"/>
          <w:i w:val="false"/>
          <w:color w:val="000000"/>
          <w:sz w:val="28"/>
        </w:rPr>
        <w:t xml:space="preserve"> к настоящим Правилам.</w:t>
      </w:r>
    </w:p>
    <w:bookmarkEnd w:id="578"/>
    <w:bookmarkStart w:name="z588" w:id="579"/>
    <w:p>
      <w:pPr>
        <w:spacing w:after="0"/>
        <w:ind w:left="0"/>
        <w:jc w:val="both"/>
      </w:pPr>
      <w:r>
        <w:rPr>
          <w:rFonts w:ascii="Times New Roman"/>
          <w:b w:val="false"/>
          <w:i w:val="false"/>
          <w:color w:val="000000"/>
          <w:sz w:val="28"/>
        </w:rPr>
        <w:t>
      Образцы средства представляются в экспертное учреждение согласно распоряжению референтного органа по регистрации.</w:t>
      </w:r>
    </w:p>
    <w:bookmarkEnd w:id="579"/>
    <w:bookmarkStart w:name="z589" w:id="580"/>
    <w:p>
      <w:pPr>
        <w:spacing w:after="0"/>
        <w:ind w:left="0"/>
        <w:jc w:val="both"/>
      </w:pPr>
      <w:r>
        <w:rPr>
          <w:rFonts w:ascii="Times New Roman"/>
          <w:b w:val="false"/>
          <w:i w:val="false"/>
          <w:color w:val="000000"/>
          <w:sz w:val="28"/>
        </w:rPr>
        <w:t>
      Данные о предрегистрационных исследованиях (испытаниях) средства представляются в обновленном регистрационном досье в виде соответствующих отчетов, которые могут не приводиться в соответствие с требованиями настоящих Правил в части их оформления в случае, если их содержательная часть соответствует пункту 297 настоящих Правил.</w:t>
      </w:r>
    </w:p>
    <w:bookmarkEnd w:id="580"/>
    <w:bookmarkStart w:name="z590" w:id="581"/>
    <w:p>
      <w:pPr>
        <w:spacing w:after="0"/>
        <w:ind w:left="0"/>
        <w:jc w:val="both"/>
      </w:pPr>
      <w:r>
        <w:rPr>
          <w:rFonts w:ascii="Times New Roman"/>
          <w:b w:val="false"/>
          <w:i w:val="false"/>
          <w:color w:val="000000"/>
          <w:sz w:val="28"/>
        </w:rPr>
        <w:t>
      214. Заявление о приведении в соответствие регистрационного досье должно быть подано:</w:t>
      </w:r>
    </w:p>
    <w:bookmarkEnd w:id="581"/>
    <w:bookmarkStart w:name="z591" w:id="582"/>
    <w:p>
      <w:pPr>
        <w:spacing w:after="0"/>
        <w:ind w:left="0"/>
        <w:jc w:val="both"/>
      </w:pPr>
      <w:r>
        <w:rPr>
          <w:rFonts w:ascii="Times New Roman"/>
          <w:b w:val="false"/>
          <w:i w:val="false"/>
          <w:color w:val="000000"/>
          <w:sz w:val="28"/>
        </w:rPr>
        <w:t>
      а) для средств, имеющих в соответствии с законодательством государства-члена ограниченный срок действия регистрации (срочная регистрация), – не позднее чем за 200 рабочих дней до окончания срока действия регистрации средства;</w:t>
      </w:r>
    </w:p>
    <w:bookmarkEnd w:id="582"/>
    <w:bookmarkStart w:name="z592" w:id="583"/>
    <w:p>
      <w:pPr>
        <w:spacing w:after="0"/>
        <w:ind w:left="0"/>
        <w:jc w:val="both"/>
      </w:pPr>
      <w:r>
        <w:rPr>
          <w:rFonts w:ascii="Times New Roman"/>
          <w:b w:val="false"/>
          <w:i w:val="false"/>
          <w:color w:val="000000"/>
          <w:sz w:val="28"/>
        </w:rPr>
        <w:t>
      б) для средств, имеющих в соответствии с законодательством государства-члена неограниченный срок действия регистрации (бессрочная регистрация), – не позднее чем за 200 рабочих дней до 31 декабря 2032г.</w:t>
      </w:r>
    </w:p>
    <w:bookmarkEnd w:id="5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214 с изменением, внесенным решением Совета Евразийской экономической комиссии от 24.09.2024 </w:t>
      </w:r>
      <w:r>
        <w:rPr>
          <w:rFonts w:ascii="Times New Roman"/>
          <w:b w:val="false"/>
          <w:i w:val="false"/>
          <w:color w:val="000000"/>
          <w:sz w:val="28"/>
        </w:rPr>
        <w:t>№ 81</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593" w:id="584"/>
    <w:p>
      <w:pPr>
        <w:spacing w:after="0"/>
        <w:ind w:left="0"/>
        <w:jc w:val="both"/>
      </w:pPr>
      <w:r>
        <w:rPr>
          <w:rFonts w:ascii="Times New Roman"/>
          <w:b w:val="false"/>
          <w:i w:val="false"/>
          <w:color w:val="000000"/>
          <w:sz w:val="28"/>
        </w:rPr>
        <w:t xml:space="preserve">
      215. В случае если правообладатель средства, зарегистрированного в соответствии с законодательством государства-члена, не подает заявление о приведении в соответствие регистрационного досье в установленный в </w:t>
      </w:r>
      <w:r>
        <w:rPr>
          <w:rFonts w:ascii="Times New Roman"/>
          <w:b w:val="false"/>
          <w:i w:val="false"/>
          <w:color w:val="000000"/>
          <w:sz w:val="28"/>
        </w:rPr>
        <w:t>пункте 214</w:t>
      </w:r>
      <w:r>
        <w:rPr>
          <w:rFonts w:ascii="Times New Roman"/>
          <w:b w:val="false"/>
          <w:i w:val="false"/>
          <w:color w:val="000000"/>
          <w:sz w:val="28"/>
        </w:rPr>
        <w:t xml:space="preserve"> настоящих Правил срок:</w:t>
      </w:r>
    </w:p>
    <w:bookmarkEnd w:id="584"/>
    <w:bookmarkStart w:name="z594" w:id="585"/>
    <w:p>
      <w:pPr>
        <w:spacing w:after="0"/>
        <w:ind w:left="0"/>
        <w:jc w:val="both"/>
      </w:pPr>
      <w:r>
        <w:rPr>
          <w:rFonts w:ascii="Times New Roman"/>
          <w:b w:val="false"/>
          <w:i w:val="false"/>
          <w:color w:val="000000"/>
          <w:sz w:val="28"/>
        </w:rPr>
        <w:t>
      а) срочная регистрация средства признается уполномоченным органом, зарегистрировавшим это средство, недействительной с даты истечения срока действия этой регистрации;</w:t>
      </w:r>
    </w:p>
    <w:bookmarkEnd w:id="585"/>
    <w:bookmarkStart w:name="z595" w:id="586"/>
    <w:p>
      <w:pPr>
        <w:spacing w:after="0"/>
        <w:ind w:left="0"/>
        <w:jc w:val="both"/>
      </w:pPr>
      <w:r>
        <w:rPr>
          <w:rFonts w:ascii="Times New Roman"/>
          <w:b w:val="false"/>
          <w:i w:val="false"/>
          <w:color w:val="000000"/>
          <w:sz w:val="28"/>
        </w:rPr>
        <w:t>
      б) бессрочная регистрация средства признается уполномоченным органом, зарегистрировавшим это средство, недействительной с 1 января 2033г.;</w:t>
      </w:r>
    </w:p>
    <w:bookmarkEnd w:id="586"/>
    <w:bookmarkStart w:name="z596" w:id="587"/>
    <w:p>
      <w:pPr>
        <w:spacing w:after="0"/>
        <w:ind w:left="0"/>
        <w:jc w:val="both"/>
      </w:pPr>
      <w:r>
        <w:rPr>
          <w:rFonts w:ascii="Times New Roman"/>
          <w:b w:val="false"/>
          <w:i w:val="false"/>
          <w:color w:val="000000"/>
          <w:sz w:val="28"/>
        </w:rPr>
        <w:t>
      в) обращение средства, произведенного в период срока действия его регистрации, допускается до истечения срока годности этого средства.</w:t>
      </w:r>
    </w:p>
    <w:bookmarkEnd w:id="5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215 с изменением, внесенным решением Совета Евразийской экономической комиссии от 24.09.2024 </w:t>
      </w:r>
      <w:r>
        <w:rPr>
          <w:rFonts w:ascii="Times New Roman"/>
          <w:b w:val="false"/>
          <w:i w:val="false"/>
          <w:color w:val="000000"/>
          <w:sz w:val="28"/>
        </w:rPr>
        <w:t>№ 81</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597" w:id="588"/>
    <w:p>
      <w:pPr>
        <w:spacing w:after="0"/>
        <w:ind w:left="0"/>
        <w:jc w:val="both"/>
      </w:pPr>
      <w:r>
        <w:rPr>
          <w:rFonts w:ascii="Times New Roman"/>
          <w:b w:val="false"/>
          <w:i w:val="false"/>
          <w:color w:val="000000"/>
          <w:sz w:val="28"/>
        </w:rPr>
        <w:t>
      216. В период проведения процедуры приведения в соответствие регистрационного досье допускается обращение средства на таможенной территории Союза.</w:t>
      </w:r>
    </w:p>
    <w:bookmarkEnd w:id="588"/>
    <w:bookmarkStart w:name="z598" w:id="589"/>
    <w:p>
      <w:pPr>
        <w:spacing w:after="0"/>
        <w:ind w:left="0"/>
        <w:jc w:val="both"/>
      </w:pPr>
      <w:r>
        <w:rPr>
          <w:rFonts w:ascii="Times New Roman"/>
          <w:b w:val="false"/>
          <w:i w:val="false"/>
          <w:color w:val="000000"/>
          <w:sz w:val="28"/>
        </w:rPr>
        <w:t>
      217. Референтный орган по регистрации при получении заявления о приведении в соответствие регистрационного досье и в целях дальнейшего информационного взаимодействия с уполномоченными органами и (или) экспертными учреждениями и Комиссией присваивает заявлению уникальный номер в соответствии с пунктом 48 настоящих Правил.</w:t>
      </w:r>
    </w:p>
    <w:bookmarkEnd w:id="589"/>
    <w:bookmarkStart w:name="z599" w:id="590"/>
    <w:p>
      <w:pPr>
        <w:spacing w:after="0"/>
        <w:ind w:left="0"/>
        <w:jc w:val="both"/>
      </w:pPr>
      <w:r>
        <w:rPr>
          <w:rFonts w:ascii="Times New Roman"/>
          <w:b w:val="false"/>
          <w:i w:val="false"/>
          <w:color w:val="000000"/>
          <w:sz w:val="28"/>
        </w:rPr>
        <w:t xml:space="preserve">
      218. Информационное взаимодействие между референтным органом по регистрации, уполномоченными органами и (или) экспертными учреждениями и Комиссией в ходе процедуры приведения в соответствие регистрационного досье осуществляется в соответствии с порядком, предусмотренным </w:t>
      </w:r>
      <w:r>
        <w:rPr>
          <w:rFonts w:ascii="Times New Roman"/>
          <w:b w:val="false"/>
          <w:i w:val="false"/>
          <w:color w:val="000000"/>
          <w:sz w:val="28"/>
        </w:rPr>
        <w:t>приложением № 3</w:t>
      </w:r>
      <w:r>
        <w:rPr>
          <w:rFonts w:ascii="Times New Roman"/>
          <w:b w:val="false"/>
          <w:i w:val="false"/>
          <w:color w:val="000000"/>
          <w:sz w:val="28"/>
        </w:rPr>
        <w:t xml:space="preserve"> к настоящим Правилам.</w:t>
      </w:r>
    </w:p>
    <w:bookmarkEnd w:id="590"/>
    <w:bookmarkStart w:name="z600" w:id="591"/>
    <w:p>
      <w:pPr>
        <w:spacing w:after="0"/>
        <w:ind w:left="0"/>
        <w:jc w:val="both"/>
      </w:pPr>
      <w:r>
        <w:rPr>
          <w:rFonts w:ascii="Times New Roman"/>
          <w:b w:val="false"/>
          <w:i w:val="false"/>
          <w:color w:val="000000"/>
          <w:sz w:val="28"/>
        </w:rPr>
        <w:t>
      219. Референтный орган по регистрации в течение 10 рабочих дней с даты подачи заявления о приведении в соответствие регистрационного досье осуществляет оценку комплектности документов, представленных заявителем (обновленного регистрационного досье, пояснительной записки-обоснования и периодического отчета за период регистрации) на экспертизу. Заявителю предоставляется не более 30 рабочих дней, не входящих в срок проведения процедуры приведения в соответствие регистрационного досье, на представление недостающих материалов по замечаниям референтного органа по регистрации.</w:t>
      </w:r>
    </w:p>
    <w:bookmarkEnd w:id="591"/>
    <w:bookmarkStart w:name="z601" w:id="592"/>
    <w:p>
      <w:pPr>
        <w:spacing w:after="0"/>
        <w:ind w:left="0"/>
        <w:jc w:val="both"/>
      </w:pPr>
      <w:r>
        <w:rPr>
          <w:rFonts w:ascii="Times New Roman"/>
          <w:b w:val="false"/>
          <w:i w:val="false"/>
          <w:color w:val="000000"/>
          <w:sz w:val="28"/>
        </w:rPr>
        <w:t>
      220. Референтный орган по регистрации отклоняет заявление о приведении в соответствие регистрационного досье в случае непредставления заявителем недостающих материалов по замечаниям референтного органа по регистрации и (или) неподтверждения уплаты референтному органу по регистрации сбора (пошлины) или иных обязательных платежей за экспертизу средства в случаях и порядке, установленных законодательством государства-члена, и возвращает заявителю обновленное регистрационное досье, пояснительную записку-обоснование и периодический отчет за период регистрации на бумажном носителе.</w:t>
      </w:r>
    </w:p>
    <w:bookmarkEnd w:id="592"/>
    <w:bookmarkStart w:name="z602" w:id="593"/>
    <w:p>
      <w:pPr>
        <w:spacing w:after="0"/>
        <w:ind w:left="0"/>
        <w:jc w:val="both"/>
      </w:pPr>
      <w:r>
        <w:rPr>
          <w:rFonts w:ascii="Times New Roman"/>
          <w:b w:val="false"/>
          <w:i w:val="false"/>
          <w:color w:val="000000"/>
          <w:sz w:val="28"/>
        </w:rPr>
        <w:t>
      221. Датой начала проведения процедуры приведения в соответствие регистрационного досье является дата принятия референтным органом по регистрации решения о проведении экспертизы средства.</w:t>
      </w:r>
    </w:p>
    <w:bookmarkEnd w:id="593"/>
    <w:bookmarkStart w:name="z603" w:id="594"/>
    <w:p>
      <w:pPr>
        <w:spacing w:after="0"/>
        <w:ind w:left="0"/>
        <w:jc w:val="both"/>
      </w:pPr>
      <w:r>
        <w:rPr>
          <w:rFonts w:ascii="Times New Roman"/>
          <w:b w:val="false"/>
          <w:i w:val="false"/>
          <w:color w:val="000000"/>
          <w:sz w:val="28"/>
        </w:rPr>
        <w:t xml:space="preserve">
      О принятом решении (с указанием присвоенного заявлению о приведении в соответствие регистрационного досье уникального номера) референтный орган по регистрации указанным в </w:t>
      </w:r>
      <w:r>
        <w:rPr>
          <w:rFonts w:ascii="Times New Roman"/>
          <w:b w:val="false"/>
          <w:i w:val="false"/>
          <w:color w:val="000000"/>
          <w:sz w:val="28"/>
        </w:rPr>
        <w:t>пункте 28</w:t>
      </w:r>
      <w:r>
        <w:rPr>
          <w:rFonts w:ascii="Times New Roman"/>
          <w:b w:val="false"/>
          <w:i w:val="false"/>
          <w:color w:val="000000"/>
          <w:sz w:val="28"/>
        </w:rPr>
        <w:t xml:space="preserve"> настоящих Правил способом и в указанный срок уведомляет заявителя и уполномоченные органы и (или) экспертные учреждения. Одновременно с указанным уведомлением референтный орган по регистрации сообщает заявителю наименование экспертного учреждения, его место нахождения (адрес юридического лица) и адрес места осуществления деятельности (в случае, если адреса различаются) для предоставления образцов средства. </w:t>
      </w:r>
    </w:p>
    <w:bookmarkEnd w:id="594"/>
    <w:bookmarkStart w:name="z604" w:id="595"/>
    <w:p>
      <w:pPr>
        <w:spacing w:after="0"/>
        <w:ind w:left="0"/>
        <w:jc w:val="both"/>
      </w:pPr>
      <w:r>
        <w:rPr>
          <w:rFonts w:ascii="Times New Roman"/>
          <w:b w:val="false"/>
          <w:i w:val="false"/>
          <w:color w:val="000000"/>
          <w:sz w:val="28"/>
        </w:rPr>
        <w:t>
      Представленные заявителем обновленное регистрационное досье, пояснительная записка-обоснование и периодический отчет за период регистрации направляются референтным органом по регистрации в экспертное учреждение для экспертизы.</w:t>
      </w:r>
    </w:p>
    <w:bookmarkEnd w:id="595"/>
    <w:bookmarkStart w:name="z605" w:id="596"/>
    <w:p>
      <w:pPr>
        <w:spacing w:after="0"/>
        <w:ind w:left="0"/>
        <w:jc w:val="both"/>
      </w:pPr>
      <w:r>
        <w:rPr>
          <w:rFonts w:ascii="Times New Roman"/>
          <w:b w:val="false"/>
          <w:i w:val="false"/>
          <w:color w:val="000000"/>
          <w:sz w:val="28"/>
        </w:rPr>
        <w:t>
      222. Заявитель не позднее 45 рабочих дней с даты получения решения референтного органа по регистрации о проведении экспертизы средства в целях приведения регистрационного досье средства в соответствие с требованиями настоящих Правил представляет с каждой производственной площадки в экспертное учреждение для проведения экспертизы качества средства в количестве, необходимом для 3-кратного воспроизведения методов контроля качества:</w:t>
      </w:r>
    </w:p>
    <w:bookmarkEnd w:id="596"/>
    <w:bookmarkStart w:name="z606" w:id="597"/>
    <w:p>
      <w:pPr>
        <w:spacing w:after="0"/>
        <w:ind w:left="0"/>
        <w:jc w:val="both"/>
      </w:pPr>
      <w:r>
        <w:rPr>
          <w:rFonts w:ascii="Times New Roman"/>
          <w:b w:val="false"/>
          <w:i w:val="false"/>
          <w:color w:val="000000"/>
          <w:sz w:val="28"/>
        </w:rPr>
        <w:t>
      образцы средства, произведенного в соответствии с требованиями технологических документов (промышленного регламента, технологического регламента или технологической инструкции);</w:t>
      </w:r>
    </w:p>
    <w:bookmarkEnd w:id="597"/>
    <w:bookmarkStart w:name="z607" w:id="598"/>
    <w:p>
      <w:pPr>
        <w:spacing w:after="0"/>
        <w:ind w:left="0"/>
        <w:jc w:val="both"/>
      </w:pPr>
      <w:r>
        <w:rPr>
          <w:rFonts w:ascii="Times New Roman"/>
          <w:b w:val="false"/>
          <w:i w:val="false"/>
          <w:color w:val="000000"/>
          <w:sz w:val="28"/>
        </w:rPr>
        <w:t>
      стандартные образцы (международные, межгосударственные, государственные стандартные), а в случае их отсутствия – контрольные образцы (положительные, отрицательные, с установленным количеством определяемого компонента), значения или характеристики которых установлены с помощью референтного метода или иного средства, сопровождаемые протоколом исследований (испытаний);</w:t>
      </w:r>
    </w:p>
    <w:bookmarkEnd w:id="598"/>
    <w:bookmarkStart w:name="z608" w:id="599"/>
    <w:p>
      <w:pPr>
        <w:spacing w:after="0"/>
        <w:ind w:left="0"/>
        <w:jc w:val="both"/>
      </w:pPr>
      <w:r>
        <w:rPr>
          <w:rFonts w:ascii="Times New Roman"/>
          <w:b w:val="false"/>
          <w:i w:val="false"/>
          <w:color w:val="000000"/>
          <w:sz w:val="28"/>
        </w:rPr>
        <w:t>
      штаммы микроорганизмов (по запросу экспертного учреждения);</w:t>
      </w:r>
    </w:p>
    <w:bookmarkEnd w:id="599"/>
    <w:bookmarkStart w:name="z609" w:id="600"/>
    <w:p>
      <w:pPr>
        <w:spacing w:after="0"/>
        <w:ind w:left="0"/>
        <w:jc w:val="both"/>
      </w:pPr>
      <w:r>
        <w:rPr>
          <w:rFonts w:ascii="Times New Roman"/>
          <w:b w:val="false"/>
          <w:i w:val="false"/>
          <w:color w:val="000000"/>
          <w:sz w:val="28"/>
        </w:rPr>
        <w:t xml:space="preserve">
      специфические реагенты и другие расходные материалы по согласованию с экспертным учреждением, определенным уполномоченным органом согласно </w:t>
      </w:r>
      <w:r>
        <w:rPr>
          <w:rFonts w:ascii="Times New Roman"/>
          <w:b w:val="false"/>
          <w:i w:val="false"/>
          <w:color w:val="000000"/>
          <w:sz w:val="28"/>
        </w:rPr>
        <w:t>пункту 23</w:t>
      </w:r>
      <w:r>
        <w:rPr>
          <w:rFonts w:ascii="Times New Roman"/>
          <w:b w:val="false"/>
          <w:i w:val="false"/>
          <w:color w:val="000000"/>
          <w:sz w:val="28"/>
        </w:rPr>
        <w:t xml:space="preserve"> настоящих Правил.</w:t>
      </w:r>
    </w:p>
    <w:bookmarkEnd w:id="600"/>
    <w:bookmarkStart w:name="z610" w:id="601"/>
    <w:p>
      <w:pPr>
        <w:spacing w:after="0"/>
        <w:ind w:left="0"/>
        <w:jc w:val="both"/>
      </w:pPr>
      <w:r>
        <w:rPr>
          <w:rFonts w:ascii="Times New Roman"/>
          <w:b w:val="false"/>
          <w:i w:val="false"/>
          <w:color w:val="000000"/>
          <w:sz w:val="28"/>
        </w:rPr>
        <w:t>
      Процедура приведения в соответствие регистрационного досье приостанавливается до даты представления образцов.</w:t>
      </w:r>
    </w:p>
    <w:bookmarkEnd w:id="601"/>
    <w:bookmarkStart w:name="z611" w:id="602"/>
    <w:p>
      <w:pPr>
        <w:spacing w:after="0"/>
        <w:ind w:left="0"/>
        <w:jc w:val="both"/>
      </w:pPr>
      <w:r>
        <w:rPr>
          <w:rFonts w:ascii="Times New Roman"/>
          <w:b w:val="false"/>
          <w:i w:val="false"/>
          <w:color w:val="000000"/>
          <w:sz w:val="28"/>
        </w:rPr>
        <w:t xml:space="preserve">
      223. В случае непредставления заявителем в течение 45 рабочих дней с даты получения решения референтного органа по регистрации о проведении экспертизы средства образцов средства, стандартных образцов и при необходимости других расходных материалов экспертное учреждение не позднее 5 рабочих дней по истечении указанного периода информирует об этом референтный орган по регистрации. Референтный орган по регистрации в срок не более 5 рабочих дней с даты получения от экспертного учреждения указанной информации принимает в соответствии с </w:t>
      </w:r>
      <w:r>
        <w:rPr>
          <w:rFonts w:ascii="Times New Roman"/>
          <w:b w:val="false"/>
          <w:i w:val="false"/>
          <w:color w:val="000000"/>
          <w:sz w:val="28"/>
        </w:rPr>
        <w:t>пунктом 249</w:t>
      </w:r>
      <w:r>
        <w:rPr>
          <w:rFonts w:ascii="Times New Roman"/>
          <w:b w:val="false"/>
          <w:i w:val="false"/>
          <w:color w:val="000000"/>
          <w:sz w:val="28"/>
        </w:rPr>
        <w:t xml:space="preserve"> настоящих Правил решение об отказе в подтверждении приведения регистрационного досье средства в соответствие с требованиями настоящих Правил. Процедура приведения в соответствие регистрационного досье прекращается. Референтный орган по регистрации уведомляет заявителя, а также уполномоченные органы и (или) экспертные учреждения о принятом решении указанным в пункте 28 настоящих Правил способом и в указанный срок.</w:t>
      </w:r>
    </w:p>
    <w:bookmarkEnd w:id="602"/>
    <w:bookmarkStart w:name="z612" w:id="603"/>
    <w:p>
      <w:pPr>
        <w:spacing w:after="0"/>
        <w:ind w:left="0"/>
        <w:jc w:val="both"/>
      </w:pPr>
      <w:r>
        <w:rPr>
          <w:rFonts w:ascii="Times New Roman"/>
          <w:b w:val="false"/>
          <w:i w:val="false"/>
          <w:color w:val="000000"/>
          <w:sz w:val="28"/>
        </w:rPr>
        <w:t>
      224. При получении образцов средства, стандартных образцов и при необходимости других расходных материалов экспертное учреждение документально подтверждает заявителю их получение, в срок не более 5 рабочих дней с даты получения таких образцов и материалов оценивает их пригодность для экспертизы и возможность проведения необходимых исследований (испытаний) и в указанные сроки информирует об этом референтный орган по регистрации. С даты получения экспертным учреждением образцов средства, стандартных образцов и при необходимости других расходных материалов процедура приведения в соответствие регистрационного досье возобновляется.</w:t>
      </w:r>
    </w:p>
    <w:bookmarkEnd w:id="603"/>
    <w:bookmarkStart w:name="z613" w:id="604"/>
    <w:p>
      <w:pPr>
        <w:spacing w:after="0"/>
        <w:ind w:left="0"/>
        <w:jc w:val="both"/>
      </w:pPr>
      <w:r>
        <w:rPr>
          <w:rFonts w:ascii="Times New Roman"/>
          <w:b w:val="false"/>
          <w:i w:val="false"/>
          <w:color w:val="000000"/>
          <w:sz w:val="28"/>
        </w:rPr>
        <w:t>
      225. Экспертиза средства в целях приведения регистрационного досье средства в соответствие с требованиями настоящих Правил проводится экспертным учреждением не более 70 рабочих дней.</w:t>
      </w:r>
    </w:p>
    <w:bookmarkEnd w:id="604"/>
    <w:bookmarkStart w:name="z614" w:id="605"/>
    <w:p>
      <w:pPr>
        <w:spacing w:after="0"/>
        <w:ind w:left="0"/>
        <w:jc w:val="both"/>
      </w:pPr>
      <w:r>
        <w:rPr>
          <w:rFonts w:ascii="Times New Roman"/>
          <w:b w:val="false"/>
          <w:i w:val="false"/>
          <w:color w:val="000000"/>
          <w:sz w:val="28"/>
        </w:rPr>
        <w:t xml:space="preserve">
      226. По итогам экспертизы средства оформляется предварительное экспертное заключение, а также в соответствии с </w:t>
      </w:r>
      <w:r>
        <w:rPr>
          <w:rFonts w:ascii="Times New Roman"/>
          <w:b w:val="false"/>
          <w:i w:val="false"/>
          <w:color w:val="000000"/>
          <w:sz w:val="28"/>
        </w:rPr>
        <w:t>пунктами 39</w:t>
      </w:r>
      <w:r>
        <w:rPr>
          <w:rFonts w:ascii="Times New Roman"/>
          <w:b w:val="false"/>
          <w:i w:val="false"/>
          <w:color w:val="000000"/>
          <w:sz w:val="28"/>
        </w:rPr>
        <w:t xml:space="preserve"> – </w:t>
      </w:r>
      <w:r>
        <w:rPr>
          <w:rFonts w:ascii="Times New Roman"/>
          <w:b w:val="false"/>
          <w:i w:val="false"/>
          <w:color w:val="000000"/>
          <w:sz w:val="28"/>
        </w:rPr>
        <w:t>42</w:t>
      </w:r>
      <w:r>
        <w:rPr>
          <w:rFonts w:ascii="Times New Roman"/>
          <w:b w:val="false"/>
          <w:i w:val="false"/>
          <w:color w:val="000000"/>
          <w:sz w:val="28"/>
        </w:rPr>
        <w:t xml:space="preserve"> настоящих Правил формируется запрос в адрес заявителя о предоставлении недостающей (дополнительной) информации, необходимых разъяснений или уточнений, касающихся документов, входящих в состав обновленного регистрационного досье, сведений, указанных в обновленном регистрационном досье, и сведений, указанных в периодическом отчете за период регистрации, пояснительной записке-обосновании. Предварительное экспертное заключение и запрос в адрес заявителя, а в случае отсутствия запроса – итоговое экспертное заключение направляются в указанные сроки экспертным учреждением в референтный орган по регистрации.</w:t>
      </w:r>
    </w:p>
    <w:bookmarkEnd w:id="605"/>
    <w:bookmarkStart w:name="z615" w:id="606"/>
    <w:p>
      <w:pPr>
        <w:spacing w:after="0"/>
        <w:ind w:left="0"/>
        <w:jc w:val="both"/>
      </w:pPr>
      <w:r>
        <w:rPr>
          <w:rFonts w:ascii="Times New Roman"/>
          <w:b w:val="false"/>
          <w:i w:val="false"/>
          <w:color w:val="000000"/>
          <w:sz w:val="28"/>
        </w:rPr>
        <w:t xml:space="preserve">
      227. В случае оформления отрицательного итогового экспертного заключения референтный орган по регистрации не позднее 5 рабочих дней с даты получения такого экспертного заключения принимает в соответствии с </w:t>
      </w:r>
      <w:r>
        <w:rPr>
          <w:rFonts w:ascii="Times New Roman"/>
          <w:b w:val="false"/>
          <w:i w:val="false"/>
          <w:color w:val="000000"/>
          <w:sz w:val="28"/>
        </w:rPr>
        <w:t>пунктом 249</w:t>
      </w:r>
      <w:r>
        <w:rPr>
          <w:rFonts w:ascii="Times New Roman"/>
          <w:b w:val="false"/>
          <w:i w:val="false"/>
          <w:color w:val="000000"/>
          <w:sz w:val="28"/>
        </w:rPr>
        <w:t xml:space="preserve"> настоящих Правил решение об отказе в подтверждении приведения регистрационного досье средства в соответствие с требованиями настоящих Правил и осуществляет действия в соответствии с </w:t>
      </w:r>
      <w:r>
        <w:rPr>
          <w:rFonts w:ascii="Times New Roman"/>
          <w:b w:val="false"/>
          <w:i w:val="false"/>
          <w:color w:val="000000"/>
          <w:sz w:val="28"/>
        </w:rPr>
        <w:t>пунктом 248</w:t>
      </w:r>
      <w:r>
        <w:rPr>
          <w:rFonts w:ascii="Times New Roman"/>
          <w:b w:val="false"/>
          <w:i w:val="false"/>
          <w:color w:val="000000"/>
          <w:sz w:val="28"/>
        </w:rPr>
        <w:t xml:space="preserve"> настоящих Правил. Процедура приведения в соответствие регистрационного досье прекращается. </w:t>
      </w:r>
    </w:p>
    <w:bookmarkEnd w:id="606"/>
    <w:bookmarkStart w:name="z616" w:id="607"/>
    <w:p>
      <w:pPr>
        <w:spacing w:after="0"/>
        <w:ind w:left="0"/>
        <w:jc w:val="both"/>
      </w:pPr>
      <w:r>
        <w:rPr>
          <w:rFonts w:ascii="Times New Roman"/>
          <w:b w:val="false"/>
          <w:i w:val="false"/>
          <w:color w:val="000000"/>
          <w:sz w:val="28"/>
        </w:rPr>
        <w:t xml:space="preserve">
      228. В случае оформления в ходе процедуры приведения в соответствие регистрационного досье средства предварительного или положительного итогового экспертного заключения референтный орган по регистрации с даты получения экспертного заключения уведомляет заявителя указанным в </w:t>
      </w:r>
      <w:r>
        <w:rPr>
          <w:rFonts w:ascii="Times New Roman"/>
          <w:b w:val="false"/>
          <w:i w:val="false"/>
          <w:color w:val="000000"/>
          <w:sz w:val="28"/>
        </w:rPr>
        <w:t>пункте 28</w:t>
      </w:r>
      <w:r>
        <w:rPr>
          <w:rFonts w:ascii="Times New Roman"/>
          <w:b w:val="false"/>
          <w:i w:val="false"/>
          <w:color w:val="000000"/>
          <w:sz w:val="28"/>
        </w:rPr>
        <w:t xml:space="preserve"> настоящих Правил способом и в указанный срок о необходимости предоставления в референтный орган по регистрации документов, подтверждающих уплату другим уполномоченным органам сбора (пошлины) или иных обязательных платежей за экспертизу документов на средство в рамках процедуры приведения в соответствие регистрационного досье в случаях и порядке, установленных законодательством государств-членов.</w:t>
      </w:r>
    </w:p>
    <w:bookmarkEnd w:id="607"/>
    <w:bookmarkStart w:name="z617" w:id="608"/>
    <w:p>
      <w:pPr>
        <w:spacing w:after="0"/>
        <w:ind w:left="0"/>
        <w:jc w:val="both"/>
      </w:pPr>
      <w:r>
        <w:rPr>
          <w:rFonts w:ascii="Times New Roman"/>
          <w:b w:val="false"/>
          <w:i w:val="false"/>
          <w:color w:val="000000"/>
          <w:sz w:val="28"/>
        </w:rPr>
        <w:t>
      К документам на средство, подлежащим экспертизе другими уполномоченными органами и (или) экспертными учреждениями в рамках процедуры приведения в соответствие регистрационного досье, относятся:</w:t>
      </w:r>
    </w:p>
    <w:bookmarkEnd w:id="608"/>
    <w:bookmarkStart w:name="z618" w:id="609"/>
    <w:p>
      <w:pPr>
        <w:spacing w:after="0"/>
        <w:ind w:left="0"/>
        <w:jc w:val="both"/>
      </w:pPr>
      <w:r>
        <w:rPr>
          <w:rFonts w:ascii="Times New Roman"/>
          <w:b w:val="false"/>
          <w:i w:val="false"/>
          <w:color w:val="000000"/>
          <w:sz w:val="28"/>
        </w:rPr>
        <w:t>
      обновленное регистрационное досье (представляется заявителем до начала процедуры приведения в соответствие регистрационного досье);</w:t>
      </w:r>
    </w:p>
    <w:bookmarkEnd w:id="609"/>
    <w:bookmarkStart w:name="z619" w:id="610"/>
    <w:p>
      <w:pPr>
        <w:spacing w:after="0"/>
        <w:ind w:left="0"/>
        <w:jc w:val="both"/>
      </w:pPr>
      <w:r>
        <w:rPr>
          <w:rFonts w:ascii="Times New Roman"/>
          <w:b w:val="false"/>
          <w:i w:val="false"/>
          <w:color w:val="000000"/>
          <w:sz w:val="28"/>
        </w:rPr>
        <w:t>
      пояснительная записка-обоснование (представляется заявителем до начала процедуры приведения в соответствие регистрационного досье);</w:t>
      </w:r>
    </w:p>
    <w:bookmarkEnd w:id="610"/>
    <w:bookmarkStart w:name="z620" w:id="611"/>
    <w:p>
      <w:pPr>
        <w:spacing w:after="0"/>
        <w:ind w:left="0"/>
        <w:jc w:val="both"/>
      </w:pPr>
      <w:r>
        <w:rPr>
          <w:rFonts w:ascii="Times New Roman"/>
          <w:b w:val="false"/>
          <w:i w:val="false"/>
          <w:color w:val="000000"/>
          <w:sz w:val="28"/>
        </w:rPr>
        <w:t>
      периодический отчет за период регистрации (представляется заявителем до начала процедуры приведения в соответствие регистрационного досье);</w:t>
      </w:r>
    </w:p>
    <w:bookmarkEnd w:id="611"/>
    <w:bookmarkStart w:name="z621" w:id="612"/>
    <w:p>
      <w:pPr>
        <w:spacing w:after="0"/>
        <w:ind w:left="0"/>
        <w:jc w:val="both"/>
      </w:pPr>
      <w:r>
        <w:rPr>
          <w:rFonts w:ascii="Times New Roman"/>
          <w:b w:val="false"/>
          <w:i w:val="false"/>
          <w:color w:val="000000"/>
          <w:sz w:val="28"/>
        </w:rPr>
        <w:t>
      предварительное или итоговое экспертное заключение (представляется референтным органом по регистрации в ходе процедуры приведения в соответствие регистрационного досье);</w:t>
      </w:r>
    </w:p>
    <w:bookmarkEnd w:id="612"/>
    <w:bookmarkStart w:name="z622" w:id="613"/>
    <w:p>
      <w:pPr>
        <w:spacing w:after="0"/>
        <w:ind w:left="0"/>
        <w:jc w:val="both"/>
      </w:pPr>
      <w:r>
        <w:rPr>
          <w:rFonts w:ascii="Times New Roman"/>
          <w:b w:val="false"/>
          <w:i w:val="false"/>
          <w:color w:val="000000"/>
          <w:sz w:val="28"/>
        </w:rPr>
        <w:t>
      протоколы исследований (испытаний) образцов средства (представляются референтным органом по регистрации в ходе процедуры приведения в соответствие регистрационного досье);</w:t>
      </w:r>
    </w:p>
    <w:bookmarkEnd w:id="613"/>
    <w:bookmarkStart w:name="z623" w:id="614"/>
    <w:p>
      <w:pPr>
        <w:spacing w:after="0"/>
        <w:ind w:left="0"/>
        <w:jc w:val="both"/>
      </w:pPr>
      <w:r>
        <w:rPr>
          <w:rFonts w:ascii="Times New Roman"/>
          <w:b w:val="false"/>
          <w:i w:val="false"/>
          <w:color w:val="000000"/>
          <w:sz w:val="28"/>
        </w:rPr>
        <w:t>
      запрос референтного органа по регистрации (представляется референтным органом по регистрации в ходе процедуры приведения в соответствие регистрационного досье (при наличии));</w:t>
      </w:r>
    </w:p>
    <w:bookmarkEnd w:id="614"/>
    <w:bookmarkStart w:name="z624" w:id="615"/>
    <w:p>
      <w:pPr>
        <w:spacing w:after="0"/>
        <w:ind w:left="0"/>
        <w:jc w:val="both"/>
      </w:pPr>
      <w:r>
        <w:rPr>
          <w:rFonts w:ascii="Times New Roman"/>
          <w:b w:val="false"/>
          <w:i w:val="false"/>
          <w:color w:val="000000"/>
          <w:sz w:val="28"/>
        </w:rPr>
        <w:t>
      инструкция по использованию средства, нормативный документ на средство и макеты упаковок, утвержденные или согласованные уполномоченным органом в соответствии с законодательством государства-члена (представляются референтным органом по регистрации в ходе процедуры приведения в соответствие регистрационного досье).</w:t>
      </w:r>
    </w:p>
    <w:bookmarkEnd w:id="615"/>
    <w:bookmarkStart w:name="z625" w:id="616"/>
    <w:p>
      <w:pPr>
        <w:spacing w:after="0"/>
        <w:ind w:left="0"/>
        <w:jc w:val="both"/>
      </w:pPr>
      <w:r>
        <w:rPr>
          <w:rFonts w:ascii="Times New Roman"/>
          <w:b w:val="false"/>
          <w:i w:val="false"/>
          <w:color w:val="000000"/>
          <w:sz w:val="28"/>
        </w:rPr>
        <w:t>
      229. Процедура приведения в соответствие регистрационного досье приостанавливается на срок не более 10 рабочих дней в целях предоставления заявителю возможности уплатить другим уполномоченным органам сбор (пошлину) или иные обязательные платежи за экспертизу документов на средство в рамках процедуры приведения в соответствие регистрационного досье в случаях и порядке, установленных законодательством государств-членов.</w:t>
      </w:r>
    </w:p>
    <w:bookmarkEnd w:id="616"/>
    <w:bookmarkStart w:name="z626" w:id="617"/>
    <w:p>
      <w:pPr>
        <w:spacing w:after="0"/>
        <w:ind w:left="0"/>
        <w:jc w:val="both"/>
      </w:pPr>
      <w:r>
        <w:rPr>
          <w:rFonts w:ascii="Times New Roman"/>
          <w:b w:val="false"/>
          <w:i w:val="false"/>
          <w:color w:val="000000"/>
          <w:sz w:val="28"/>
        </w:rPr>
        <w:t xml:space="preserve">
      230. В случае неподтверждения уплаты другим уполномоченным органам сбора (пошлины) или иных обязательных платежей за экспертизу документов на средство в рамках процедуры приведения в соответствие регистрационного досье (заявитель не представил документы, подтверждающие уплату сбора (пошлины) или иных обязательных платежей в размере, установленном законодательством соответствующего государства-члена), референтный орган по регистрации не позднее 5 рабочих дней с даты возобновления процедуры приведения в соответствие регистрационного досье в соответствии с пунктами 233 и 234 настоящих Правил направляет запрос в адрес заявителя (при наличии). </w:t>
      </w:r>
    </w:p>
    <w:bookmarkEnd w:id="617"/>
    <w:bookmarkStart w:name="z627" w:id="618"/>
    <w:p>
      <w:pPr>
        <w:spacing w:after="0"/>
        <w:ind w:left="0"/>
        <w:jc w:val="both"/>
      </w:pPr>
      <w:r>
        <w:rPr>
          <w:rFonts w:ascii="Times New Roman"/>
          <w:b w:val="false"/>
          <w:i w:val="false"/>
          <w:color w:val="000000"/>
          <w:sz w:val="28"/>
        </w:rPr>
        <w:t xml:space="preserve">
      После направления запроса в адрес заявителя референтный орган по регистрации осуществляет действия в соответствии с </w:t>
      </w:r>
      <w:r>
        <w:rPr>
          <w:rFonts w:ascii="Times New Roman"/>
          <w:b w:val="false"/>
          <w:i w:val="false"/>
          <w:color w:val="000000"/>
          <w:sz w:val="28"/>
        </w:rPr>
        <w:t>пунктами 236</w:t>
      </w:r>
      <w:r>
        <w:rPr>
          <w:rFonts w:ascii="Times New Roman"/>
          <w:b w:val="false"/>
          <w:i w:val="false"/>
          <w:color w:val="000000"/>
          <w:sz w:val="28"/>
        </w:rPr>
        <w:t xml:space="preserve"> – </w:t>
      </w:r>
      <w:r>
        <w:rPr>
          <w:rFonts w:ascii="Times New Roman"/>
          <w:b w:val="false"/>
          <w:i w:val="false"/>
          <w:color w:val="000000"/>
          <w:sz w:val="28"/>
        </w:rPr>
        <w:t>239</w:t>
      </w:r>
      <w:r>
        <w:rPr>
          <w:rFonts w:ascii="Times New Roman"/>
          <w:b w:val="false"/>
          <w:i w:val="false"/>
          <w:color w:val="000000"/>
          <w:sz w:val="28"/>
        </w:rPr>
        <w:t xml:space="preserve"> настоящих Правил.</w:t>
      </w:r>
    </w:p>
    <w:bookmarkEnd w:id="618"/>
    <w:bookmarkStart w:name="z628" w:id="619"/>
    <w:p>
      <w:pPr>
        <w:spacing w:after="0"/>
        <w:ind w:left="0"/>
        <w:jc w:val="both"/>
      </w:pPr>
      <w:r>
        <w:rPr>
          <w:rFonts w:ascii="Times New Roman"/>
          <w:b w:val="false"/>
          <w:i w:val="false"/>
          <w:color w:val="000000"/>
          <w:sz w:val="28"/>
        </w:rPr>
        <w:t xml:space="preserve">
      Референтный орган по регистрации не позднее 5 рабочих дней с даты возобновления процедуры приведения в соответствие регистрационного досье принимает решение о подтверждении приведения регистрационного досье средства в соответствие с требованиями настоящих Правил (с возможностью обращения этого средства только на территории своего государства-члена) и осуществляет действия в соответствии с </w:t>
      </w:r>
      <w:r>
        <w:rPr>
          <w:rFonts w:ascii="Times New Roman"/>
          <w:b w:val="false"/>
          <w:i w:val="false"/>
          <w:color w:val="000000"/>
          <w:sz w:val="28"/>
        </w:rPr>
        <w:t>пунктом 245</w:t>
      </w:r>
      <w:r>
        <w:rPr>
          <w:rFonts w:ascii="Times New Roman"/>
          <w:b w:val="false"/>
          <w:i w:val="false"/>
          <w:color w:val="000000"/>
          <w:sz w:val="28"/>
        </w:rPr>
        <w:t xml:space="preserve"> настоящих Правил.</w:t>
      </w:r>
    </w:p>
    <w:bookmarkEnd w:id="619"/>
    <w:bookmarkStart w:name="z629" w:id="620"/>
    <w:p>
      <w:pPr>
        <w:spacing w:after="0"/>
        <w:ind w:left="0"/>
        <w:jc w:val="both"/>
      </w:pPr>
      <w:r>
        <w:rPr>
          <w:rFonts w:ascii="Times New Roman"/>
          <w:b w:val="false"/>
          <w:i w:val="false"/>
          <w:color w:val="000000"/>
          <w:sz w:val="28"/>
        </w:rPr>
        <w:t>
      231. В случае подтверждения уплаты другим уполномоченным органам сбора (пошлины) или иных обязательных платежей за экспертизу документов на средство в рамках процедуры приведения в соответствие регистрационного досье (заявитель представил документы, подтверждающие уплату сбора (пошлины) или иных обязательных платежей в размере, установленном законодательством соответствующего государства-члена) референтный орган по регистрации не позднее 5 рабочих дней с даты возобновления процедуры приведения в соответствие регистрационного досье предоставляет доступ уполномоченным органам и (или) экспертным учреждениям к обновленному регистрационному досье, пояснительной записке-обоснованию и периодическому отчету за период регистрации, протоколам исследований (испытаний), предварительному или итоговому экспертному заключению и запросу референтного органа по регистрации (при наличии).</w:t>
      </w:r>
    </w:p>
    <w:bookmarkEnd w:id="620"/>
    <w:bookmarkStart w:name="z630" w:id="621"/>
    <w:p>
      <w:pPr>
        <w:spacing w:after="0"/>
        <w:ind w:left="0"/>
        <w:jc w:val="both"/>
      </w:pPr>
      <w:r>
        <w:rPr>
          <w:rFonts w:ascii="Times New Roman"/>
          <w:b w:val="false"/>
          <w:i w:val="false"/>
          <w:color w:val="000000"/>
          <w:sz w:val="28"/>
        </w:rPr>
        <w:t xml:space="preserve">
      232. Соответствующее экспертное учреждение проводит анализ обновленного регистрационного досье, пояснительной записки-обоснования и периодического отчета за период регистрации, протоколов исследований (испытаний), предварительного или итогового экспертного заключения, запроса референтного органа по регистрации (при наличии) и при необходимости (в дополнение к запросу референтного органа по регистрации) формирует в соответствии с </w:t>
      </w:r>
      <w:r>
        <w:rPr>
          <w:rFonts w:ascii="Times New Roman"/>
          <w:b w:val="false"/>
          <w:i w:val="false"/>
          <w:color w:val="000000"/>
          <w:sz w:val="28"/>
        </w:rPr>
        <w:t>пунктами 39</w:t>
      </w:r>
      <w:r>
        <w:rPr>
          <w:rFonts w:ascii="Times New Roman"/>
          <w:b w:val="false"/>
          <w:i w:val="false"/>
          <w:color w:val="000000"/>
          <w:sz w:val="28"/>
        </w:rPr>
        <w:t xml:space="preserve"> – </w:t>
      </w:r>
      <w:r>
        <w:rPr>
          <w:rFonts w:ascii="Times New Roman"/>
          <w:b w:val="false"/>
          <w:i w:val="false"/>
          <w:color w:val="000000"/>
          <w:sz w:val="28"/>
        </w:rPr>
        <w:t>42</w:t>
      </w:r>
      <w:r>
        <w:rPr>
          <w:rFonts w:ascii="Times New Roman"/>
          <w:b w:val="false"/>
          <w:i w:val="false"/>
          <w:color w:val="000000"/>
          <w:sz w:val="28"/>
        </w:rPr>
        <w:t xml:space="preserve"> настоящих Правил запрос в адрес заявителя и (или) к референтному органу по регистрации о предоставлении недостающей (дополнительной) информации, необходимых разъяснений или уточнений, касающихся документов, входящих в состав обновленного регистрационного досье, и сведений, указанных в обновленном регистрационном досье, пояснительной записке-обосновании и периодическом отчете за период регистрации, не позднее 15 рабочих дней с даты предоставления референтным органом по регистрации уполномоченным органам и (или) экспертным учреждениям доступа к указанным материалам. Результаты такого анализа в указанный срок направляются экспертным учреждением в соответствующий уполномоченный орган.</w:t>
      </w:r>
    </w:p>
    <w:bookmarkEnd w:id="621"/>
    <w:bookmarkStart w:name="z631" w:id="622"/>
    <w:p>
      <w:pPr>
        <w:spacing w:after="0"/>
        <w:ind w:left="0"/>
        <w:jc w:val="both"/>
      </w:pPr>
      <w:r>
        <w:rPr>
          <w:rFonts w:ascii="Times New Roman"/>
          <w:b w:val="false"/>
          <w:i w:val="false"/>
          <w:color w:val="000000"/>
          <w:sz w:val="28"/>
        </w:rPr>
        <w:t xml:space="preserve">
      233. Запрос в адрес заявителя и (или) к референтному органу по регистрации, сформированный в дополнение к запросу референтного органа, направляется уполномоченными органами не позднее 5 рабочих дней с даты его получения от экспертных учреждений в референтный орган по регистрации, который в свою очередь не позднее 5 рабочих дней с даты получения ответа от всех уполномоченных органов объединяет все поступившие от других уполномоченных органов запросы (за исключением запросов с уточняющими вопросами (при наличии) к референтному органу по регистрации) с собственным запросом (формирует объединенный запрос при наличии соответствующих запросов) и указанным в </w:t>
      </w:r>
      <w:r>
        <w:rPr>
          <w:rFonts w:ascii="Times New Roman"/>
          <w:b w:val="false"/>
          <w:i w:val="false"/>
          <w:color w:val="000000"/>
          <w:sz w:val="28"/>
        </w:rPr>
        <w:t>пункте 28</w:t>
      </w:r>
      <w:r>
        <w:rPr>
          <w:rFonts w:ascii="Times New Roman"/>
          <w:b w:val="false"/>
          <w:i w:val="false"/>
          <w:color w:val="000000"/>
          <w:sz w:val="28"/>
        </w:rPr>
        <w:t xml:space="preserve"> настоящих Правил способом и в указанный срок направляет его заявителю.</w:t>
      </w:r>
    </w:p>
    <w:bookmarkEnd w:id="622"/>
    <w:bookmarkStart w:name="z632" w:id="623"/>
    <w:p>
      <w:pPr>
        <w:spacing w:after="0"/>
        <w:ind w:left="0"/>
        <w:jc w:val="both"/>
      </w:pPr>
      <w:r>
        <w:rPr>
          <w:rFonts w:ascii="Times New Roman"/>
          <w:b w:val="false"/>
          <w:i w:val="false"/>
          <w:color w:val="000000"/>
          <w:sz w:val="28"/>
        </w:rPr>
        <w:t xml:space="preserve">
      234. С даты направления референтным органом по регистрации в соответствии с пунктами 39 – 42 настоящих Правил объединенного запроса в адрес заявителя процедура приведения в соответствие регистрационного досье приостанавливается не более чем на 60 рабочих дней и возобновляется с даты поступления в референтный орган по регистрации ответа заявителя на указанный в </w:t>
      </w:r>
      <w:r>
        <w:rPr>
          <w:rFonts w:ascii="Times New Roman"/>
          <w:b w:val="false"/>
          <w:i w:val="false"/>
          <w:color w:val="000000"/>
          <w:sz w:val="28"/>
        </w:rPr>
        <w:t>пункте 233</w:t>
      </w:r>
      <w:r>
        <w:rPr>
          <w:rFonts w:ascii="Times New Roman"/>
          <w:b w:val="false"/>
          <w:i w:val="false"/>
          <w:color w:val="000000"/>
          <w:sz w:val="28"/>
        </w:rPr>
        <w:t xml:space="preserve"> настоящих Правил объединенный запрос, который не позднее 4 рабочих дней направляется референтным органом по регистрации в экспертное учреждение для завершения экспертизы средства.</w:t>
      </w:r>
    </w:p>
    <w:bookmarkEnd w:id="623"/>
    <w:bookmarkStart w:name="z633" w:id="624"/>
    <w:p>
      <w:pPr>
        <w:spacing w:after="0"/>
        <w:ind w:left="0"/>
        <w:jc w:val="both"/>
      </w:pPr>
      <w:r>
        <w:rPr>
          <w:rFonts w:ascii="Times New Roman"/>
          <w:b w:val="false"/>
          <w:i w:val="false"/>
          <w:color w:val="000000"/>
          <w:sz w:val="28"/>
        </w:rPr>
        <w:t>
      235. Экспертное учреждение не позднее 15 рабочих дней с даты получения ответа заявителя на запрос (в том числе объединенный запрос) анализирует его, готовит итоговое экспертное заключение и в рамках указанного срока направляет это заключение в референтный орган по регистрации.</w:t>
      </w:r>
    </w:p>
    <w:bookmarkEnd w:id="624"/>
    <w:bookmarkStart w:name="z634" w:id="625"/>
    <w:p>
      <w:pPr>
        <w:spacing w:after="0"/>
        <w:ind w:left="0"/>
        <w:jc w:val="both"/>
      </w:pPr>
      <w:r>
        <w:rPr>
          <w:rFonts w:ascii="Times New Roman"/>
          <w:b w:val="false"/>
          <w:i w:val="false"/>
          <w:color w:val="000000"/>
          <w:sz w:val="28"/>
        </w:rPr>
        <w:t xml:space="preserve">
      236. В случае необходимости дополнительного приведения представленных заявителем проектов инструкции по использованию средства, нормативного документа на средство и макетов упаковок в соответствие с замечаниями референтного органа по регистрации экспертное учреждение вместе с итоговым экспертным заключением направляет в референтный орган по регистрации рекомендации по доработке указанных проектов. </w:t>
      </w:r>
    </w:p>
    <w:bookmarkEnd w:id="625"/>
    <w:bookmarkStart w:name="z635" w:id="626"/>
    <w:p>
      <w:pPr>
        <w:spacing w:after="0"/>
        <w:ind w:left="0"/>
        <w:jc w:val="both"/>
      </w:pPr>
      <w:r>
        <w:rPr>
          <w:rFonts w:ascii="Times New Roman"/>
          <w:b w:val="false"/>
          <w:i w:val="false"/>
          <w:color w:val="000000"/>
          <w:sz w:val="28"/>
        </w:rPr>
        <w:t xml:space="preserve">
      Референтный орган по регистрации указанным в </w:t>
      </w:r>
      <w:r>
        <w:rPr>
          <w:rFonts w:ascii="Times New Roman"/>
          <w:b w:val="false"/>
          <w:i w:val="false"/>
          <w:color w:val="000000"/>
          <w:sz w:val="28"/>
        </w:rPr>
        <w:t>пункте 28</w:t>
      </w:r>
      <w:r>
        <w:rPr>
          <w:rFonts w:ascii="Times New Roman"/>
          <w:b w:val="false"/>
          <w:i w:val="false"/>
          <w:color w:val="000000"/>
          <w:sz w:val="28"/>
        </w:rPr>
        <w:t xml:space="preserve"> настоящих Правил способом и в указанный срок направляет указанные рекомендации заявителю. </w:t>
      </w:r>
    </w:p>
    <w:bookmarkEnd w:id="626"/>
    <w:bookmarkStart w:name="z636" w:id="627"/>
    <w:p>
      <w:pPr>
        <w:spacing w:after="0"/>
        <w:ind w:left="0"/>
        <w:jc w:val="both"/>
      </w:pPr>
      <w:r>
        <w:rPr>
          <w:rFonts w:ascii="Times New Roman"/>
          <w:b w:val="false"/>
          <w:i w:val="false"/>
          <w:color w:val="000000"/>
          <w:sz w:val="28"/>
        </w:rPr>
        <w:t>
      Доработка заявителем проектов инструкции по использованию средства, нормативного документа на средство и макетов упаковок в соответствии с замечаниями референтного органа по регистрации, их согласование с референтным органом по регистрации, а также перевод проекта инструкции по использованию средства и текстов на проектах макетов упаковок с русского языка на государственный язык государства-члена, на территории которого предполагается обращение средства (при наличии соответствующих требований в законодательстве государства-члена), осуществляются не позднее 20 рабочих дней с даты получения заявителем рекомендаций референтного органа по регистрации, включая дату согласования указанных проектов референтным органом по регистрации.</w:t>
      </w:r>
    </w:p>
    <w:bookmarkEnd w:id="627"/>
    <w:bookmarkStart w:name="z637" w:id="628"/>
    <w:p>
      <w:pPr>
        <w:spacing w:after="0"/>
        <w:ind w:left="0"/>
        <w:jc w:val="both"/>
      </w:pPr>
      <w:r>
        <w:rPr>
          <w:rFonts w:ascii="Times New Roman"/>
          <w:b w:val="false"/>
          <w:i w:val="false"/>
          <w:color w:val="000000"/>
          <w:sz w:val="28"/>
        </w:rPr>
        <w:t>
      237. С даты направления референтным органом по регистрации в адрес заявителя рекомендаций по приведению проектов инструкции по использованию средства, нормативного документа на средство и макетов упаковок в соответствие с замечаниями референтного органа по регистрации процедура приведения в соответствие регистрационного досье приостанавливается и возобновляется с даты согласования референтным органом по регистрации заявителю проектов инструкции по использованию средства, нормативного документа на средство и макетов упаковок.</w:t>
      </w:r>
    </w:p>
    <w:bookmarkEnd w:id="628"/>
    <w:bookmarkStart w:name="z638" w:id="629"/>
    <w:p>
      <w:pPr>
        <w:spacing w:after="0"/>
        <w:ind w:left="0"/>
        <w:jc w:val="both"/>
      </w:pPr>
      <w:r>
        <w:rPr>
          <w:rFonts w:ascii="Times New Roman"/>
          <w:b w:val="false"/>
          <w:i w:val="false"/>
          <w:color w:val="000000"/>
          <w:sz w:val="28"/>
        </w:rPr>
        <w:t xml:space="preserve">
      238. В случае приведения заявителем в течение 20 рабочих дней с даты получения замечаний референтного органа по регистрации проектов инструкции по использованию средства, нормативного документа на средство и макетов упаковок в соответствие с замечаниями референтного органа по регистрации не в полном объеме (в части требований, касающихся качества зарегистрированного средства) референтный орган по регистрации не позднее 5 рабочих дней с даты истечения указанного срока принимает в соответствии с </w:t>
      </w:r>
      <w:r>
        <w:rPr>
          <w:rFonts w:ascii="Times New Roman"/>
          <w:b w:val="false"/>
          <w:i w:val="false"/>
          <w:color w:val="000000"/>
          <w:sz w:val="28"/>
        </w:rPr>
        <w:t>пунктом 249</w:t>
      </w:r>
      <w:r>
        <w:rPr>
          <w:rFonts w:ascii="Times New Roman"/>
          <w:b w:val="false"/>
          <w:i w:val="false"/>
          <w:color w:val="000000"/>
          <w:sz w:val="28"/>
        </w:rPr>
        <w:t xml:space="preserve"> настоящих Правил решение об отказе в подтверждении приведения регистрационного досье средства в соответствие с требованиями настоящих Правил и осуществляет действия в соответствии с </w:t>
      </w:r>
      <w:r>
        <w:rPr>
          <w:rFonts w:ascii="Times New Roman"/>
          <w:b w:val="false"/>
          <w:i w:val="false"/>
          <w:color w:val="000000"/>
          <w:sz w:val="28"/>
        </w:rPr>
        <w:t>пунктом 248</w:t>
      </w:r>
      <w:r>
        <w:rPr>
          <w:rFonts w:ascii="Times New Roman"/>
          <w:b w:val="false"/>
          <w:i w:val="false"/>
          <w:color w:val="000000"/>
          <w:sz w:val="28"/>
        </w:rPr>
        <w:t xml:space="preserve"> настоящих Правил. Процедура приведения в соответствие регистрационного досье прекращается.</w:t>
      </w:r>
    </w:p>
    <w:bookmarkEnd w:id="629"/>
    <w:bookmarkStart w:name="z639" w:id="630"/>
    <w:p>
      <w:pPr>
        <w:spacing w:after="0"/>
        <w:ind w:left="0"/>
        <w:jc w:val="both"/>
      </w:pPr>
      <w:r>
        <w:rPr>
          <w:rFonts w:ascii="Times New Roman"/>
          <w:b w:val="false"/>
          <w:i w:val="false"/>
          <w:color w:val="000000"/>
          <w:sz w:val="28"/>
        </w:rPr>
        <w:t xml:space="preserve">
      239. В случае непредставления перевода проекта инструкции по использованию средства и текстов на проектах макетов упаковок с русского языка на государственный язык государства-члена, на территории которого предполагается обращение средства (при наличии соответствующих требований в законодательстве государства-члена), референтный орган по регистрации не позднее 5 рабочих дней с даты истечения указанного срока принимает в соответствии с </w:t>
      </w:r>
      <w:r>
        <w:rPr>
          <w:rFonts w:ascii="Times New Roman"/>
          <w:b w:val="false"/>
          <w:i w:val="false"/>
          <w:color w:val="000000"/>
          <w:sz w:val="28"/>
        </w:rPr>
        <w:t>пунктом 249</w:t>
      </w:r>
      <w:r>
        <w:rPr>
          <w:rFonts w:ascii="Times New Roman"/>
          <w:b w:val="false"/>
          <w:i w:val="false"/>
          <w:color w:val="000000"/>
          <w:sz w:val="28"/>
        </w:rPr>
        <w:t xml:space="preserve"> настоящих Правил решение об отказе в подтверждении приведения регистрационного досье средства в соответствие с требованиями настоящих Правил и осуществляет действия в соответствии с </w:t>
      </w:r>
      <w:r>
        <w:rPr>
          <w:rFonts w:ascii="Times New Roman"/>
          <w:b w:val="false"/>
          <w:i w:val="false"/>
          <w:color w:val="000000"/>
          <w:sz w:val="28"/>
        </w:rPr>
        <w:t>пунктом 248</w:t>
      </w:r>
      <w:r>
        <w:rPr>
          <w:rFonts w:ascii="Times New Roman"/>
          <w:b w:val="false"/>
          <w:i w:val="false"/>
          <w:color w:val="000000"/>
          <w:sz w:val="28"/>
        </w:rPr>
        <w:t xml:space="preserve"> настоящих Правил. Процедура приведения в соответствие регистрационного досье прекращается.</w:t>
      </w:r>
    </w:p>
    <w:bookmarkEnd w:id="630"/>
    <w:bookmarkStart w:name="z640" w:id="631"/>
    <w:p>
      <w:pPr>
        <w:spacing w:after="0"/>
        <w:ind w:left="0"/>
        <w:jc w:val="both"/>
      </w:pPr>
      <w:r>
        <w:rPr>
          <w:rFonts w:ascii="Times New Roman"/>
          <w:b w:val="false"/>
          <w:i w:val="false"/>
          <w:color w:val="000000"/>
          <w:sz w:val="28"/>
        </w:rPr>
        <w:t xml:space="preserve">
      240. Референтный орган по регистрации не позднее 5 рабочих дней с даты согласования проектов инструкции по использованию средства, нормативного документа на средство и макетов упаковок предоставляет доступ к ответу заявителя, своему ответу на уточняющие вопросы в указанном в </w:t>
      </w:r>
      <w:r>
        <w:rPr>
          <w:rFonts w:ascii="Times New Roman"/>
          <w:b w:val="false"/>
          <w:i w:val="false"/>
          <w:color w:val="000000"/>
          <w:sz w:val="28"/>
        </w:rPr>
        <w:t>пункте 232</w:t>
      </w:r>
      <w:r>
        <w:rPr>
          <w:rFonts w:ascii="Times New Roman"/>
          <w:b w:val="false"/>
          <w:i w:val="false"/>
          <w:color w:val="000000"/>
          <w:sz w:val="28"/>
        </w:rPr>
        <w:t xml:space="preserve"> настоящих Правил запросе, итоговому экспертному заключению, согласованным проектам инструкции по использованию средства, нормативного документа на средство и макетов упаковок уполномоченным органам и (или) экспертным учреждениям.</w:t>
      </w:r>
    </w:p>
    <w:bookmarkEnd w:id="631"/>
    <w:bookmarkStart w:name="z641" w:id="632"/>
    <w:p>
      <w:pPr>
        <w:spacing w:after="0"/>
        <w:ind w:left="0"/>
        <w:jc w:val="both"/>
      </w:pPr>
      <w:r>
        <w:rPr>
          <w:rFonts w:ascii="Times New Roman"/>
          <w:b w:val="false"/>
          <w:i w:val="false"/>
          <w:color w:val="000000"/>
          <w:sz w:val="28"/>
        </w:rPr>
        <w:t xml:space="preserve">
      241. На основании проведенного анализа ответа заявителя и (или) ответа референтного органа по регистрации, итогового экспертного заключения, согласованных проектов инструкции по использованию средства, нормативного документа на средство и макетов упаковок экспертное учреждение не позднее 5 рабочих дней с даты получения доступа к указанным документам информирует соответствующий уполномоченный орган о возможности или невозможности признания обновленного регистрационного досье, представленного в рамках процедуры приведения в соответствие регистрационного досье, соответствующим требованиям настоящих Правил (с возможностью или невозможностью обращения средства на территории соответствующего государства-члена). Уполномоченные органы в свою очередь не позднее 5 рабочих дней с даты их информирования принимают решение в отношении признания или непризнания обновленного регистрационного досье (с возможностью или невозможностью обращения средства на территории соответствующего государства-члена) и уведомляют об этом референтный орган по регистрации указанным в </w:t>
      </w:r>
      <w:r>
        <w:rPr>
          <w:rFonts w:ascii="Times New Roman"/>
          <w:b w:val="false"/>
          <w:i w:val="false"/>
          <w:color w:val="000000"/>
          <w:sz w:val="28"/>
        </w:rPr>
        <w:t>пункте 28</w:t>
      </w:r>
      <w:r>
        <w:rPr>
          <w:rFonts w:ascii="Times New Roman"/>
          <w:b w:val="false"/>
          <w:i w:val="false"/>
          <w:color w:val="000000"/>
          <w:sz w:val="28"/>
        </w:rPr>
        <w:t xml:space="preserve"> настоящих Правил способом и в указанный срок.</w:t>
      </w:r>
    </w:p>
    <w:bookmarkEnd w:id="632"/>
    <w:bookmarkStart w:name="z642" w:id="633"/>
    <w:p>
      <w:pPr>
        <w:spacing w:after="0"/>
        <w:ind w:left="0"/>
        <w:jc w:val="both"/>
      </w:pPr>
      <w:r>
        <w:rPr>
          <w:rFonts w:ascii="Times New Roman"/>
          <w:b w:val="false"/>
          <w:i w:val="false"/>
          <w:color w:val="000000"/>
          <w:sz w:val="28"/>
        </w:rPr>
        <w:t>
      242. Экспертное учреждение по поручению референтного органа по регистрации не позднее 5 рабочих дней с даты получения референтным органом по регистрации решений всех государств-членов в отношении средства оформляет сводное экспертное заключение, которое отражает решение каждого уполномоченного органа о признании или непризнании обновленного регистрационного досье с возможностью или невозможностью обращения этого средства на территории соответствующего государства-члена, и в рамках указанного срока направляет его в референтный орган по регистрации.</w:t>
      </w:r>
    </w:p>
    <w:bookmarkEnd w:id="633"/>
    <w:bookmarkStart w:name="z643" w:id="634"/>
    <w:p>
      <w:pPr>
        <w:spacing w:after="0"/>
        <w:ind w:left="0"/>
        <w:jc w:val="both"/>
      </w:pPr>
      <w:r>
        <w:rPr>
          <w:rFonts w:ascii="Times New Roman"/>
          <w:b w:val="false"/>
          <w:i w:val="false"/>
          <w:color w:val="000000"/>
          <w:sz w:val="28"/>
        </w:rPr>
        <w:t xml:space="preserve">
      243. Референтный орган по регистрации на основании сводного или итогового (в случаях, предусмотренных </w:t>
      </w:r>
      <w:r>
        <w:rPr>
          <w:rFonts w:ascii="Times New Roman"/>
          <w:b w:val="false"/>
          <w:i w:val="false"/>
          <w:color w:val="000000"/>
          <w:sz w:val="28"/>
        </w:rPr>
        <w:t>пунктами 226</w:t>
      </w:r>
      <w:r>
        <w:rPr>
          <w:rFonts w:ascii="Times New Roman"/>
          <w:b w:val="false"/>
          <w:i w:val="false"/>
          <w:color w:val="000000"/>
          <w:sz w:val="28"/>
        </w:rPr>
        <w:t xml:space="preserve">, </w:t>
      </w:r>
      <w:r>
        <w:rPr>
          <w:rFonts w:ascii="Times New Roman"/>
          <w:b w:val="false"/>
          <w:i w:val="false"/>
          <w:color w:val="000000"/>
          <w:sz w:val="28"/>
        </w:rPr>
        <w:t>228</w:t>
      </w:r>
      <w:r>
        <w:rPr>
          <w:rFonts w:ascii="Times New Roman"/>
          <w:b w:val="false"/>
          <w:i w:val="false"/>
          <w:color w:val="000000"/>
          <w:sz w:val="28"/>
        </w:rPr>
        <w:t xml:space="preserve"> и </w:t>
      </w:r>
      <w:r>
        <w:rPr>
          <w:rFonts w:ascii="Times New Roman"/>
          <w:b w:val="false"/>
          <w:i w:val="false"/>
          <w:color w:val="000000"/>
          <w:sz w:val="28"/>
        </w:rPr>
        <w:t>242</w:t>
      </w:r>
      <w:r>
        <w:rPr>
          <w:rFonts w:ascii="Times New Roman"/>
          <w:b w:val="false"/>
          <w:i w:val="false"/>
          <w:color w:val="000000"/>
          <w:sz w:val="28"/>
        </w:rPr>
        <w:t xml:space="preserve"> настоящих Правил) экспертного заключения не позднее 5 рабочих дней с даты его получения от экспертного учреждения принимает решение:</w:t>
      </w:r>
    </w:p>
    <w:bookmarkEnd w:id="634"/>
    <w:bookmarkStart w:name="z644" w:id="635"/>
    <w:p>
      <w:pPr>
        <w:spacing w:after="0"/>
        <w:ind w:left="0"/>
        <w:jc w:val="both"/>
      </w:pPr>
      <w:r>
        <w:rPr>
          <w:rFonts w:ascii="Times New Roman"/>
          <w:b w:val="false"/>
          <w:i w:val="false"/>
          <w:color w:val="000000"/>
          <w:sz w:val="28"/>
        </w:rPr>
        <w:t>
      о возможности обращения в соответствии с требованиями настоящих Правил средства на территории того государства-члена, уполномоченный орган которого подтвердил приведение регистрационного досье этого средства в соответствие с требованиями настоящих Правил;</w:t>
      </w:r>
    </w:p>
    <w:bookmarkEnd w:id="635"/>
    <w:bookmarkStart w:name="z645" w:id="636"/>
    <w:p>
      <w:pPr>
        <w:spacing w:after="0"/>
        <w:ind w:left="0"/>
        <w:jc w:val="both"/>
      </w:pPr>
      <w:r>
        <w:rPr>
          <w:rFonts w:ascii="Times New Roman"/>
          <w:b w:val="false"/>
          <w:i w:val="false"/>
          <w:color w:val="000000"/>
          <w:sz w:val="28"/>
        </w:rPr>
        <w:t>
      об отказе в подтверждении приведения регистрационного досье средства в соответствие с требованиями настоящих Правил.</w:t>
      </w:r>
    </w:p>
    <w:bookmarkEnd w:id="636"/>
    <w:bookmarkStart w:name="z646" w:id="637"/>
    <w:p>
      <w:pPr>
        <w:spacing w:after="0"/>
        <w:ind w:left="0"/>
        <w:jc w:val="both"/>
      </w:pPr>
      <w:r>
        <w:rPr>
          <w:rFonts w:ascii="Times New Roman"/>
          <w:b w:val="false"/>
          <w:i w:val="false"/>
          <w:color w:val="000000"/>
          <w:sz w:val="28"/>
        </w:rPr>
        <w:t xml:space="preserve">
      244. Сводное или итоговое (в случаях, предусмотренных </w:t>
      </w:r>
      <w:r>
        <w:rPr>
          <w:rFonts w:ascii="Times New Roman"/>
          <w:b w:val="false"/>
          <w:i w:val="false"/>
          <w:color w:val="000000"/>
          <w:sz w:val="28"/>
        </w:rPr>
        <w:t>пунктами 226</w:t>
      </w:r>
      <w:r>
        <w:rPr>
          <w:rFonts w:ascii="Times New Roman"/>
          <w:b w:val="false"/>
          <w:i w:val="false"/>
          <w:color w:val="000000"/>
          <w:sz w:val="28"/>
        </w:rPr>
        <w:t xml:space="preserve">, </w:t>
      </w:r>
      <w:r>
        <w:rPr>
          <w:rFonts w:ascii="Times New Roman"/>
          <w:b w:val="false"/>
          <w:i w:val="false"/>
          <w:color w:val="000000"/>
          <w:sz w:val="28"/>
        </w:rPr>
        <w:t>228</w:t>
      </w:r>
      <w:r>
        <w:rPr>
          <w:rFonts w:ascii="Times New Roman"/>
          <w:b w:val="false"/>
          <w:i w:val="false"/>
          <w:color w:val="000000"/>
          <w:sz w:val="28"/>
        </w:rPr>
        <w:t xml:space="preserve"> и </w:t>
      </w:r>
      <w:r>
        <w:rPr>
          <w:rFonts w:ascii="Times New Roman"/>
          <w:b w:val="false"/>
          <w:i w:val="false"/>
          <w:color w:val="000000"/>
          <w:sz w:val="28"/>
        </w:rPr>
        <w:t>242</w:t>
      </w:r>
      <w:r>
        <w:rPr>
          <w:rFonts w:ascii="Times New Roman"/>
          <w:b w:val="false"/>
          <w:i w:val="false"/>
          <w:color w:val="000000"/>
          <w:sz w:val="28"/>
        </w:rPr>
        <w:t xml:space="preserve"> настоящих Правил) экспертное заключение указанным в </w:t>
      </w:r>
      <w:r>
        <w:rPr>
          <w:rFonts w:ascii="Times New Roman"/>
          <w:b w:val="false"/>
          <w:i w:val="false"/>
          <w:color w:val="000000"/>
          <w:sz w:val="28"/>
        </w:rPr>
        <w:t>пункте 28</w:t>
      </w:r>
      <w:r>
        <w:rPr>
          <w:rFonts w:ascii="Times New Roman"/>
          <w:b w:val="false"/>
          <w:i w:val="false"/>
          <w:color w:val="000000"/>
          <w:sz w:val="28"/>
        </w:rPr>
        <w:t xml:space="preserve"> настоящих Правил способом и в указанный срок с даты принятия референтным органом по регистрации положительного решения в отношении подтверждения приведения регистрационного досье средства в соответствие с требованиями настоящих Правил направляется референтным органом по регистрации заявителю. При этом должна быть обеспечена конфиденциальность сведений об экспертах, указанных в экспертном заключении.</w:t>
      </w:r>
    </w:p>
    <w:bookmarkEnd w:id="637"/>
    <w:bookmarkStart w:name="z647" w:id="638"/>
    <w:p>
      <w:pPr>
        <w:spacing w:after="0"/>
        <w:ind w:left="0"/>
        <w:jc w:val="both"/>
      </w:pPr>
      <w:r>
        <w:rPr>
          <w:rFonts w:ascii="Times New Roman"/>
          <w:b w:val="false"/>
          <w:i w:val="false"/>
          <w:color w:val="000000"/>
          <w:sz w:val="28"/>
        </w:rPr>
        <w:t>
      245. Референтный орган по регистрации при принятии положительного решения о подтверждении приведения регистрационного досье средства в соответствие с требованиями настоящих Правил не позднее 10 рабочих дней с даты принятия такого решения:</w:t>
      </w:r>
    </w:p>
    <w:bookmarkEnd w:id="638"/>
    <w:bookmarkStart w:name="z648" w:id="639"/>
    <w:p>
      <w:pPr>
        <w:spacing w:after="0"/>
        <w:ind w:left="0"/>
        <w:jc w:val="both"/>
      </w:pPr>
      <w:r>
        <w:rPr>
          <w:rFonts w:ascii="Times New Roman"/>
          <w:b w:val="false"/>
          <w:i w:val="false"/>
          <w:color w:val="000000"/>
          <w:sz w:val="28"/>
        </w:rPr>
        <w:t xml:space="preserve">
      а) уведомляет уполномоченные органы и (или) экспертные учреждения о принятом решении указанным в </w:t>
      </w:r>
      <w:r>
        <w:rPr>
          <w:rFonts w:ascii="Times New Roman"/>
          <w:b w:val="false"/>
          <w:i w:val="false"/>
          <w:color w:val="000000"/>
          <w:sz w:val="28"/>
        </w:rPr>
        <w:t>пункте 28</w:t>
      </w:r>
      <w:r>
        <w:rPr>
          <w:rFonts w:ascii="Times New Roman"/>
          <w:b w:val="false"/>
          <w:i w:val="false"/>
          <w:color w:val="000000"/>
          <w:sz w:val="28"/>
        </w:rPr>
        <w:t xml:space="preserve"> настоящих Правил способом;</w:t>
      </w:r>
    </w:p>
    <w:bookmarkEnd w:id="639"/>
    <w:bookmarkStart w:name="z649" w:id="640"/>
    <w:p>
      <w:pPr>
        <w:spacing w:after="0"/>
        <w:ind w:left="0"/>
        <w:jc w:val="both"/>
      </w:pPr>
      <w:r>
        <w:rPr>
          <w:rFonts w:ascii="Times New Roman"/>
          <w:b w:val="false"/>
          <w:i w:val="false"/>
          <w:color w:val="000000"/>
          <w:sz w:val="28"/>
        </w:rPr>
        <w:t xml:space="preserve">
      б) оформляет регистрацию с учетом условий, предусмотренных </w:t>
      </w:r>
      <w:r>
        <w:rPr>
          <w:rFonts w:ascii="Times New Roman"/>
          <w:b w:val="false"/>
          <w:i w:val="false"/>
          <w:color w:val="000000"/>
          <w:sz w:val="28"/>
        </w:rPr>
        <w:t>пунктом 246</w:t>
      </w:r>
      <w:r>
        <w:rPr>
          <w:rFonts w:ascii="Times New Roman"/>
          <w:b w:val="false"/>
          <w:i w:val="false"/>
          <w:color w:val="000000"/>
          <w:sz w:val="28"/>
        </w:rPr>
        <w:t xml:space="preserve"> настоящих Правил, с присвоением средству в соответствии с </w:t>
      </w:r>
      <w:r>
        <w:rPr>
          <w:rFonts w:ascii="Times New Roman"/>
          <w:b w:val="false"/>
          <w:i w:val="false"/>
          <w:color w:val="000000"/>
          <w:sz w:val="28"/>
        </w:rPr>
        <w:t>пунктом 19</w:t>
      </w:r>
      <w:r>
        <w:rPr>
          <w:rFonts w:ascii="Times New Roman"/>
          <w:b w:val="false"/>
          <w:i w:val="false"/>
          <w:color w:val="000000"/>
          <w:sz w:val="28"/>
        </w:rPr>
        <w:t xml:space="preserve"> настоящих Правил нового регистрационного номера;</w:t>
      </w:r>
    </w:p>
    <w:bookmarkEnd w:id="640"/>
    <w:bookmarkStart w:name="z650" w:id="641"/>
    <w:p>
      <w:pPr>
        <w:spacing w:after="0"/>
        <w:ind w:left="0"/>
        <w:jc w:val="both"/>
      </w:pPr>
      <w:r>
        <w:rPr>
          <w:rFonts w:ascii="Times New Roman"/>
          <w:b w:val="false"/>
          <w:i w:val="false"/>
          <w:color w:val="000000"/>
          <w:sz w:val="28"/>
        </w:rPr>
        <w:t>
      в) представляет необходимые сведения о средстве в Комиссию для включения в реестр средств Союза;</w:t>
      </w:r>
    </w:p>
    <w:bookmarkEnd w:id="641"/>
    <w:bookmarkStart w:name="z651" w:id="642"/>
    <w:p>
      <w:pPr>
        <w:spacing w:after="0"/>
        <w:ind w:left="0"/>
        <w:jc w:val="both"/>
      </w:pPr>
      <w:r>
        <w:rPr>
          <w:rFonts w:ascii="Times New Roman"/>
          <w:b w:val="false"/>
          <w:i w:val="false"/>
          <w:color w:val="000000"/>
          <w:sz w:val="28"/>
        </w:rPr>
        <w:t>
      г) выдает заявителю:</w:t>
      </w:r>
    </w:p>
    <w:bookmarkEnd w:id="642"/>
    <w:bookmarkStart w:name="z652" w:id="643"/>
    <w:p>
      <w:pPr>
        <w:spacing w:after="0"/>
        <w:ind w:left="0"/>
        <w:jc w:val="both"/>
      </w:pPr>
      <w:r>
        <w:rPr>
          <w:rFonts w:ascii="Times New Roman"/>
          <w:b w:val="false"/>
          <w:i w:val="false"/>
          <w:color w:val="000000"/>
          <w:sz w:val="28"/>
        </w:rPr>
        <w:t>
      согласованный нормативный документ на средство;</w:t>
      </w:r>
    </w:p>
    <w:bookmarkEnd w:id="643"/>
    <w:bookmarkStart w:name="z653" w:id="644"/>
    <w:p>
      <w:pPr>
        <w:spacing w:after="0"/>
        <w:ind w:left="0"/>
        <w:jc w:val="both"/>
      </w:pPr>
      <w:r>
        <w:rPr>
          <w:rFonts w:ascii="Times New Roman"/>
          <w:b w:val="false"/>
          <w:i w:val="false"/>
          <w:color w:val="000000"/>
          <w:sz w:val="28"/>
        </w:rPr>
        <w:t>
      согласованную инструкцию по использованию средства на русском языке и на государственном языке государства-члена, на территории которого обращается средство в соответствии с условиями регистрации (при наличии соответствующих требований в законодательстве государства-члена);</w:t>
      </w:r>
    </w:p>
    <w:bookmarkEnd w:id="644"/>
    <w:bookmarkStart w:name="z654" w:id="645"/>
    <w:p>
      <w:pPr>
        <w:spacing w:after="0"/>
        <w:ind w:left="0"/>
        <w:jc w:val="both"/>
      </w:pPr>
      <w:r>
        <w:rPr>
          <w:rFonts w:ascii="Times New Roman"/>
          <w:b w:val="false"/>
          <w:i w:val="false"/>
          <w:color w:val="000000"/>
          <w:sz w:val="28"/>
        </w:rPr>
        <w:t>
      согласованные макеты упаковок средства на русском языке и на государственном языке государства-члена, на территории которого обращается средство в соответствии с условиями регистрации (при наличии соответствующих требований в законодательстве государства-члена), с указанием на них регистрационного номера средства.</w:t>
      </w:r>
    </w:p>
    <w:bookmarkEnd w:id="645"/>
    <w:bookmarkStart w:name="z655" w:id="646"/>
    <w:p>
      <w:pPr>
        <w:spacing w:after="0"/>
        <w:ind w:left="0"/>
        <w:jc w:val="both"/>
      </w:pPr>
      <w:r>
        <w:rPr>
          <w:rFonts w:ascii="Times New Roman"/>
          <w:b w:val="false"/>
          <w:i w:val="false"/>
          <w:color w:val="000000"/>
          <w:sz w:val="28"/>
        </w:rPr>
        <w:t>
      246. По итогам процедуры приведения в соответствие регистрационного досье оформляется бессрочная регистрация с присвоением средству нового регистрационного номера в случае, если средство было зарегистрировано на территории хотя бы одного государства-члена на протяжении более 5 лет до подачи заявления о приведении в соответствие регистрационного досье и при этом находилось в обращении на протяжении не менее 3 лет.</w:t>
      </w:r>
    </w:p>
    <w:bookmarkEnd w:id="646"/>
    <w:bookmarkStart w:name="z656" w:id="647"/>
    <w:p>
      <w:pPr>
        <w:spacing w:after="0"/>
        <w:ind w:left="0"/>
        <w:jc w:val="both"/>
      </w:pPr>
      <w:r>
        <w:rPr>
          <w:rFonts w:ascii="Times New Roman"/>
          <w:b w:val="false"/>
          <w:i w:val="false"/>
          <w:color w:val="000000"/>
          <w:sz w:val="28"/>
        </w:rPr>
        <w:t>
      В случае если средство было зарегистрировано в государстве-члене на протяжении менее 5 лет до подачи заявления о приведении в соответствие регистрационного досье, по итогам процедуры приведения в соответствие регистрационного досье оформляется регистрация на 5 лет с присвоением средству нового регистрационного номера. По окончании срока действия регистрации проводится процедура подтверждения регистрации.</w:t>
      </w:r>
    </w:p>
    <w:bookmarkEnd w:id="647"/>
    <w:bookmarkStart w:name="z657" w:id="648"/>
    <w:p>
      <w:pPr>
        <w:spacing w:after="0"/>
        <w:ind w:left="0"/>
        <w:jc w:val="both"/>
      </w:pPr>
      <w:r>
        <w:rPr>
          <w:rFonts w:ascii="Times New Roman"/>
          <w:b w:val="false"/>
          <w:i w:val="false"/>
          <w:color w:val="000000"/>
          <w:sz w:val="28"/>
        </w:rPr>
        <w:t>
      247. Уполномоченные органы не позднее 10 рабочих дней с даты их уведомления референтным органом по регистрации о принятом положительном решении в отношении подтверждения приведения регистрационного досье средства в соответствие с требованиями настоящих Правил инициируют процедуру отмены регистрации этого средства (при наличии такой регистрации), зарегистрированного в соответствии с требованиями государства-члена, в порядке, предусмотренном законодательством этого государства-члена.</w:t>
      </w:r>
    </w:p>
    <w:bookmarkEnd w:id="648"/>
    <w:bookmarkStart w:name="z658" w:id="649"/>
    <w:p>
      <w:pPr>
        <w:spacing w:after="0"/>
        <w:ind w:left="0"/>
        <w:jc w:val="both"/>
      </w:pPr>
      <w:r>
        <w:rPr>
          <w:rFonts w:ascii="Times New Roman"/>
          <w:b w:val="false"/>
          <w:i w:val="false"/>
          <w:color w:val="000000"/>
          <w:sz w:val="28"/>
        </w:rPr>
        <w:t xml:space="preserve">
      248. Референтный орган по регистрации при принятии решения об отказе в подтверждении приведения регистрационного досье средства в соответствие с требованиями настоящих Правил указанным в </w:t>
      </w:r>
      <w:r>
        <w:rPr>
          <w:rFonts w:ascii="Times New Roman"/>
          <w:b w:val="false"/>
          <w:i w:val="false"/>
          <w:color w:val="000000"/>
          <w:sz w:val="28"/>
        </w:rPr>
        <w:t>пункте 28</w:t>
      </w:r>
      <w:r>
        <w:rPr>
          <w:rFonts w:ascii="Times New Roman"/>
          <w:b w:val="false"/>
          <w:i w:val="false"/>
          <w:color w:val="000000"/>
          <w:sz w:val="28"/>
        </w:rPr>
        <w:t xml:space="preserve"> настоящих Правил способом и в указанный срок с даты принятия решения:</w:t>
      </w:r>
    </w:p>
    <w:bookmarkEnd w:id="649"/>
    <w:bookmarkStart w:name="z659" w:id="650"/>
    <w:p>
      <w:pPr>
        <w:spacing w:after="0"/>
        <w:ind w:left="0"/>
        <w:jc w:val="both"/>
      </w:pPr>
      <w:r>
        <w:rPr>
          <w:rFonts w:ascii="Times New Roman"/>
          <w:b w:val="false"/>
          <w:i w:val="false"/>
          <w:color w:val="000000"/>
          <w:sz w:val="28"/>
        </w:rPr>
        <w:t>
      а) направляет заявителю сводное или итоговое (в случае оформления референтным органом по регистрации отрицательного итогового экспертного заключения) экспертное заключение;</w:t>
      </w:r>
    </w:p>
    <w:bookmarkEnd w:id="650"/>
    <w:bookmarkStart w:name="z660" w:id="651"/>
    <w:p>
      <w:pPr>
        <w:spacing w:after="0"/>
        <w:ind w:left="0"/>
        <w:jc w:val="both"/>
      </w:pPr>
      <w:r>
        <w:rPr>
          <w:rFonts w:ascii="Times New Roman"/>
          <w:b w:val="false"/>
          <w:i w:val="false"/>
          <w:color w:val="000000"/>
          <w:sz w:val="28"/>
        </w:rPr>
        <w:t>
      б) уведомляет уполномоченные органы и (или) экспертные учреждения государств-членов, на территориях которых обращается средство в соответствии с условиями регистрации, о принятом решении с указанием причин отказа;</w:t>
      </w:r>
    </w:p>
    <w:bookmarkEnd w:id="651"/>
    <w:bookmarkStart w:name="z661" w:id="652"/>
    <w:p>
      <w:pPr>
        <w:spacing w:after="0"/>
        <w:ind w:left="0"/>
        <w:jc w:val="both"/>
      </w:pPr>
      <w:r>
        <w:rPr>
          <w:rFonts w:ascii="Times New Roman"/>
          <w:b w:val="false"/>
          <w:i w:val="false"/>
          <w:color w:val="000000"/>
          <w:sz w:val="28"/>
        </w:rPr>
        <w:t>
      в) предоставляет уполномоченным органам и (или) экспертным учреждениям государств-членов, на территориях которых обращается средство в соответствии с условиями регистрации, доступ к сводному или итоговому (в случае оформления референтным органом по регистрации отрицательного итогового экспертного заключения) экспертному заключению.</w:t>
      </w:r>
    </w:p>
    <w:bookmarkEnd w:id="652"/>
    <w:bookmarkStart w:name="z662" w:id="653"/>
    <w:p>
      <w:pPr>
        <w:spacing w:after="0"/>
        <w:ind w:left="0"/>
        <w:jc w:val="both"/>
      </w:pPr>
      <w:r>
        <w:rPr>
          <w:rFonts w:ascii="Times New Roman"/>
          <w:b w:val="false"/>
          <w:i w:val="false"/>
          <w:color w:val="000000"/>
          <w:sz w:val="28"/>
        </w:rPr>
        <w:t>
      249. Основаниями для принятия решения референтным органом по регистрации о несоответствии обновленного регистрационного досье требованиям настоящих Правил (отказ в подтверждении приведения регистрационного досье средства, в соответствие с требованиями настоящих Правил) являются:</w:t>
      </w:r>
    </w:p>
    <w:bookmarkEnd w:id="653"/>
    <w:bookmarkStart w:name="z663" w:id="654"/>
    <w:p>
      <w:pPr>
        <w:spacing w:after="0"/>
        <w:ind w:left="0"/>
        <w:jc w:val="both"/>
      </w:pPr>
      <w:r>
        <w:rPr>
          <w:rFonts w:ascii="Times New Roman"/>
          <w:b w:val="false"/>
          <w:i w:val="false"/>
          <w:color w:val="000000"/>
          <w:sz w:val="28"/>
        </w:rPr>
        <w:t>
      а) решение о том, что качество средства не подтверждены полученными данными;</w:t>
      </w:r>
    </w:p>
    <w:bookmarkEnd w:id="654"/>
    <w:bookmarkStart w:name="z664" w:id="655"/>
    <w:p>
      <w:pPr>
        <w:spacing w:after="0"/>
        <w:ind w:left="0"/>
        <w:jc w:val="both"/>
      </w:pPr>
      <w:r>
        <w:rPr>
          <w:rFonts w:ascii="Times New Roman"/>
          <w:b w:val="false"/>
          <w:i w:val="false"/>
          <w:color w:val="000000"/>
          <w:sz w:val="28"/>
        </w:rPr>
        <w:t>
      б) непредставление заявителем в установленный срок образцов средства, стандартных образцов и при необходимости других расходных материалов, необходимых для воспроизведения методов контроля его качества, ответов на запрос референтного органа по регистрации в соответствии с экспертным заключением (в том числе скорректированных документов регистрационного досье средства);</w:t>
      </w:r>
    </w:p>
    <w:bookmarkEnd w:id="655"/>
    <w:bookmarkStart w:name="z665" w:id="656"/>
    <w:p>
      <w:pPr>
        <w:spacing w:after="0"/>
        <w:ind w:left="0"/>
        <w:jc w:val="both"/>
      </w:pPr>
      <w:r>
        <w:rPr>
          <w:rFonts w:ascii="Times New Roman"/>
          <w:b w:val="false"/>
          <w:i w:val="false"/>
          <w:color w:val="000000"/>
          <w:sz w:val="28"/>
        </w:rPr>
        <w:t>
      в) неприведение проектов инструкции по использованию средства, нормативного документа на средство и макетов упаковок в соответствие с замечаниями референтного органа по регистрации (в части требований, касающихся качества зарегистрированного средства) и (или) непредставление перевода проекта инструкции по использованию средства и текстов на проектах макетов упаковок с русского языка на государственный язык государства-члена, на территории которого предполагается обращение средства (при наличии соответствующих требований в законодательстве государства-члена);</w:t>
      </w:r>
    </w:p>
    <w:bookmarkEnd w:id="656"/>
    <w:bookmarkStart w:name="z666" w:id="657"/>
    <w:p>
      <w:pPr>
        <w:spacing w:after="0"/>
        <w:ind w:left="0"/>
        <w:jc w:val="both"/>
      </w:pPr>
      <w:r>
        <w:rPr>
          <w:rFonts w:ascii="Times New Roman"/>
          <w:b w:val="false"/>
          <w:i w:val="false"/>
          <w:color w:val="000000"/>
          <w:sz w:val="28"/>
        </w:rPr>
        <w:t>
      г) выявление недостоверности данных, представленных в обновленном регистрационном досье;</w:t>
      </w:r>
    </w:p>
    <w:bookmarkEnd w:id="657"/>
    <w:bookmarkStart w:name="z667" w:id="658"/>
    <w:p>
      <w:pPr>
        <w:spacing w:after="0"/>
        <w:ind w:left="0"/>
        <w:jc w:val="both"/>
      </w:pPr>
      <w:r>
        <w:rPr>
          <w:rFonts w:ascii="Times New Roman"/>
          <w:b w:val="false"/>
          <w:i w:val="false"/>
          <w:color w:val="000000"/>
          <w:sz w:val="28"/>
        </w:rPr>
        <w:t>
      д) неподтверждение уплаты референтному органу по регистрации сбора (пошлины) или иных обязательных платежей за экспертизу средства в случаях и порядке, установленных законодательством государства-члена.</w:t>
      </w:r>
    </w:p>
    <w:bookmarkEnd w:id="658"/>
    <w:bookmarkStart w:name="z668" w:id="659"/>
    <w:p>
      <w:pPr>
        <w:spacing w:after="0"/>
        <w:ind w:left="0"/>
        <w:jc w:val="both"/>
      </w:pPr>
      <w:r>
        <w:rPr>
          <w:rFonts w:ascii="Times New Roman"/>
          <w:b w:val="false"/>
          <w:i w:val="false"/>
          <w:color w:val="000000"/>
          <w:sz w:val="28"/>
        </w:rPr>
        <w:t>
      250. Основаниями для отказа уполномоченным органом, участвующим в процедуре приведения в соответствие регистрационного досье, в обращении средства, предназначенного для выявления возбудителей заразных болезней животных, включенных в Кодексы МЭБ, и определения иммунного ответа, на территории соответствующего государства-члена являются:</w:t>
      </w:r>
    </w:p>
    <w:bookmarkEnd w:id="659"/>
    <w:bookmarkStart w:name="z669" w:id="660"/>
    <w:p>
      <w:pPr>
        <w:spacing w:after="0"/>
        <w:ind w:left="0"/>
        <w:jc w:val="both"/>
      </w:pPr>
      <w:r>
        <w:rPr>
          <w:rFonts w:ascii="Times New Roman"/>
          <w:b w:val="false"/>
          <w:i w:val="false"/>
          <w:color w:val="000000"/>
          <w:sz w:val="28"/>
        </w:rPr>
        <w:t xml:space="preserve">
      а) данные обновленного регистрационного досье средства, представленные в соответствии с </w:t>
      </w:r>
      <w:r>
        <w:rPr>
          <w:rFonts w:ascii="Times New Roman"/>
          <w:b w:val="false"/>
          <w:i w:val="false"/>
          <w:color w:val="000000"/>
          <w:sz w:val="28"/>
        </w:rPr>
        <w:t>пунктом 299</w:t>
      </w:r>
      <w:r>
        <w:rPr>
          <w:rFonts w:ascii="Times New Roman"/>
          <w:b w:val="false"/>
          <w:i w:val="false"/>
          <w:color w:val="000000"/>
          <w:sz w:val="28"/>
        </w:rPr>
        <w:t xml:space="preserve"> настоящих Правил, не подтверждают его качество (с приложением детализированного обоснования причин, на основании которых принято данное решение, с указанием конкретных пунктов (разделов) документов на средство, подлежащих согласно абзацу второму </w:t>
      </w:r>
      <w:r>
        <w:rPr>
          <w:rFonts w:ascii="Times New Roman"/>
          <w:b w:val="false"/>
          <w:i w:val="false"/>
          <w:color w:val="000000"/>
          <w:sz w:val="28"/>
        </w:rPr>
        <w:t>пункта 228</w:t>
      </w:r>
      <w:r>
        <w:rPr>
          <w:rFonts w:ascii="Times New Roman"/>
          <w:b w:val="false"/>
          <w:i w:val="false"/>
          <w:color w:val="000000"/>
          <w:sz w:val="28"/>
        </w:rPr>
        <w:t xml:space="preserve"> настоящих Правил экспертизе другими уполномоченными органами и (или) экспертными учреждениями в рамках проведения процедуры приведения в соответствие регистрационного досье (ошибки технического характера, допущенные в этих документах, не могут являться основаниями для отказа в обращении средства на территории соответствующего государства-члена), и с учетом возможности формирования запроса с уточняющими вопросами согласно пункту 39 настоящих Правил). В случае наличия вопросов к протоколу исследований (испытаний), выданному экспертным учреждением, в части, касающейся показателей качества, указанных в регистрационном досье средства, проводятся консультации между заинтересованными уполномоченными органами;</w:t>
      </w:r>
    </w:p>
    <w:bookmarkEnd w:id="660"/>
    <w:bookmarkStart w:name="z670" w:id="661"/>
    <w:p>
      <w:pPr>
        <w:spacing w:after="0"/>
        <w:ind w:left="0"/>
        <w:jc w:val="both"/>
      </w:pPr>
      <w:r>
        <w:rPr>
          <w:rFonts w:ascii="Times New Roman"/>
          <w:b w:val="false"/>
          <w:i w:val="false"/>
          <w:color w:val="000000"/>
          <w:sz w:val="28"/>
        </w:rPr>
        <w:t xml:space="preserve">
      б) выявление недостоверности данных, представленных в обновленном регистрационном досье (с приложением детализированного обоснования факта выявления недостоверности данных обновленного регистрационного досье средства с указанием конкретных пунктов (разделов) документов на средство, подлежащих согласно абзацу второму </w:t>
      </w:r>
      <w:r>
        <w:rPr>
          <w:rFonts w:ascii="Times New Roman"/>
          <w:b w:val="false"/>
          <w:i w:val="false"/>
          <w:color w:val="000000"/>
          <w:sz w:val="28"/>
        </w:rPr>
        <w:t>пункта 228</w:t>
      </w:r>
      <w:r>
        <w:rPr>
          <w:rFonts w:ascii="Times New Roman"/>
          <w:b w:val="false"/>
          <w:i w:val="false"/>
          <w:color w:val="000000"/>
          <w:sz w:val="28"/>
        </w:rPr>
        <w:t xml:space="preserve"> настоящих Правил экспертизе другими уполномоченными органами и (или) экспертными учреждениями в рамках проведения процедуры приведения в соответствие регистрационного досье).</w:t>
      </w:r>
    </w:p>
    <w:bookmarkEnd w:id="661"/>
    <w:bookmarkStart w:name="z671" w:id="662"/>
    <w:p>
      <w:pPr>
        <w:spacing w:after="0"/>
        <w:ind w:left="0"/>
        <w:jc w:val="both"/>
      </w:pPr>
      <w:r>
        <w:rPr>
          <w:rFonts w:ascii="Times New Roman"/>
          <w:b w:val="false"/>
          <w:i w:val="false"/>
          <w:color w:val="000000"/>
          <w:sz w:val="28"/>
        </w:rPr>
        <w:t>
      251. Датой завершения процедуры приведения в соответствие регистрационного досье является дата внесения сведений о средстве в реестр средств Союза или дата принятия референтным органом по регистрации решения о несоответствии обновленного регистрационного досье требованиям настоящих Правил (отказ в подтверждении приведения регистрационного досье средства в соответствие с требованиями настоящих Правил).</w:t>
      </w:r>
    </w:p>
    <w:bookmarkEnd w:id="662"/>
    <w:bookmarkStart w:name="z672" w:id="663"/>
    <w:p>
      <w:pPr>
        <w:spacing w:after="0"/>
        <w:ind w:left="0"/>
        <w:jc w:val="left"/>
      </w:pPr>
      <w:r>
        <w:rPr>
          <w:rFonts w:ascii="Times New Roman"/>
          <w:b/>
          <w:i w:val="false"/>
          <w:color w:val="000000"/>
        </w:rPr>
        <w:t xml:space="preserve"> 11. Порядок приведения регистрационного досье средства, предназначенного для выявления возбудителей заразных болезней животных, не включенных в Кодексы МЭБ, и определения иммунного ответа, и средства, не предназначенного для выявления возбудителей заразных болезней животных и определения иммунного ответа, зарегистрированных в соответствии с законодательством государств-членов, в соответствие с требованиями настоящих Правил</w:t>
      </w:r>
    </w:p>
    <w:bookmarkEnd w:id="663"/>
    <w:bookmarkStart w:name="z673" w:id="664"/>
    <w:p>
      <w:pPr>
        <w:spacing w:after="0"/>
        <w:ind w:left="0"/>
        <w:jc w:val="both"/>
      </w:pPr>
      <w:r>
        <w:rPr>
          <w:rFonts w:ascii="Times New Roman"/>
          <w:b w:val="false"/>
          <w:i w:val="false"/>
          <w:color w:val="000000"/>
          <w:sz w:val="28"/>
        </w:rPr>
        <w:t>
      252. Процедура приведения в соответствие регистрационного досье для средств не требуется.</w:t>
      </w:r>
    </w:p>
    <w:bookmarkEnd w:id="664"/>
    <w:bookmarkStart w:name="z674" w:id="665"/>
    <w:p>
      <w:pPr>
        <w:spacing w:after="0"/>
        <w:ind w:left="0"/>
        <w:jc w:val="both"/>
      </w:pPr>
      <w:r>
        <w:rPr>
          <w:rFonts w:ascii="Times New Roman"/>
          <w:b w:val="false"/>
          <w:i w:val="false"/>
          <w:color w:val="000000"/>
          <w:sz w:val="28"/>
        </w:rPr>
        <w:t xml:space="preserve">
      253. Уполномоченный орган осуществляет действия в соответствии с </w:t>
      </w:r>
      <w:r>
        <w:rPr>
          <w:rFonts w:ascii="Times New Roman"/>
          <w:b w:val="false"/>
          <w:i w:val="false"/>
          <w:color w:val="000000"/>
          <w:sz w:val="28"/>
        </w:rPr>
        <w:t>пунктом 254</w:t>
      </w:r>
      <w:r>
        <w:rPr>
          <w:rFonts w:ascii="Times New Roman"/>
          <w:b w:val="false"/>
          <w:i w:val="false"/>
          <w:color w:val="000000"/>
          <w:sz w:val="28"/>
        </w:rPr>
        <w:t xml:space="preserve"> настоящих Правил в отношении:</w:t>
      </w:r>
    </w:p>
    <w:bookmarkEnd w:id="665"/>
    <w:bookmarkStart w:name="z675" w:id="666"/>
    <w:p>
      <w:pPr>
        <w:spacing w:after="0"/>
        <w:ind w:left="0"/>
        <w:jc w:val="both"/>
      </w:pPr>
      <w:r>
        <w:rPr>
          <w:rFonts w:ascii="Times New Roman"/>
          <w:b w:val="false"/>
          <w:i w:val="false"/>
          <w:color w:val="000000"/>
          <w:sz w:val="28"/>
        </w:rPr>
        <w:t>
      а) средств, имеющих в соответствии с законодательством государства-члена ограниченный срок действия регистрации (срочная регистрация), – не позднее чем за 200 рабочих дней до окончания срока действия регистрации средства;</w:t>
      </w:r>
    </w:p>
    <w:bookmarkEnd w:id="666"/>
    <w:bookmarkStart w:name="z676" w:id="667"/>
    <w:p>
      <w:pPr>
        <w:spacing w:after="0"/>
        <w:ind w:left="0"/>
        <w:jc w:val="both"/>
      </w:pPr>
      <w:r>
        <w:rPr>
          <w:rFonts w:ascii="Times New Roman"/>
          <w:b w:val="false"/>
          <w:i w:val="false"/>
          <w:color w:val="000000"/>
          <w:sz w:val="28"/>
        </w:rPr>
        <w:t>
      б) средств, имеющих в соответствии с законодательством государства-члена неограниченный срок действия регистрации (бессрочная регистрация), – не позднее чем за 200 рабочих дней до 31 декабря 2032 г.</w:t>
      </w:r>
    </w:p>
    <w:bookmarkEnd w:id="6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253 с изменением, внесенным решением Совета Евразийской экономической комиссии от 24.09.2024 </w:t>
      </w:r>
      <w:r>
        <w:rPr>
          <w:rFonts w:ascii="Times New Roman"/>
          <w:b w:val="false"/>
          <w:i w:val="false"/>
          <w:color w:val="000000"/>
          <w:sz w:val="28"/>
        </w:rPr>
        <w:t>№ 81</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677" w:id="668"/>
    <w:p>
      <w:pPr>
        <w:spacing w:after="0"/>
        <w:ind w:left="0"/>
        <w:jc w:val="both"/>
      </w:pPr>
      <w:r>
        <w:rPr>
          <w:rFonts w:ascii="Times New Roman"/>
          <w:b w:val="false"/>
          <w:i w:val="false"/>
          <w:color w:val="000000"/>
          <w:sz w:val="28"/>
        </w:rPr>
        <w:t>
      254. Уполномоченный орган при принятии положительного решения о подтверждении приведения регистрационного досье средства в соответствие с требованиями настоящих Правил не позднее 10 рабочих дней с даты принятия такого решения:</w:t>
      </w:r>
    </w:p>
    <w:bookmarkEnd w:id="668"/>
    <w:bookmarkStart w:name="z678" w:id="669"/>
    <w:p>
      <w:pPr>
        <w:spacing w:after="0"/>
        <w:ind w:left="0"/>
        <w:jc w:val="both"/>
      </w:pPr>
      <w:r>
        <w:rPr>
          <w:rFonts w:ascii="Times New Roman"/>
          <w:b w:val="false"/>
          <w:i w:val="false"/>
          <w:color w:val="000000"/>
          <w:sz w:val="28"/>
        </w:rPr>
        <w:t>
      а) уведомляет уполномоченные органы и (или) экспертные учреждения о принятом решении указанным в пункте 28 настоящих Правил способом;</w:t>
      </w:r>
    </w:p>
    <w:bookmarkEnd w:id="669"/>
    <w:bookmarkStart w:name="z679" w:id="670"/>
    <w:p>
      <w:pPr>
        <w:spacing w:after="0"/>
        <w:ind w:left="0"/>
        <w:jc w:val="both"/>
      </w:pPr>
      <w:r>
        <w:rPr>
          <w:rFonts w:ascii="Times New Roman"/>
          <w:b w:val="false"/>
          <w:i w:val="false"/>
          <w:color w:val="000000"/>
          <w:sz w:val="28"/>
        </w:rPr>
        <w:t>
      б) оформляет бессрочную регистрацию с присвоением средству в соответствии с пунктом 19 настоящих Правил нового регистрационного номера;</w:t>
      </w:r>
    </w:p>
    <w:bookmarkEnd w:id="670"/>
    <w:bookmarkStart w:name="z680" w:id="671"/>
    <w:p>
      <w:pPr>
        <w:spacing w:after="0"/>
        <w:ind w:left="0"/>
        <w:jc w:val="both"/>
      </w:pPr>
      <w:r>
        <w:rPr>
          <w:rFonts w:ascii="Times New Roman"/>
          <w:b w:val="false"/>
          <w:i w:val="false"/>
          <w:color w:val="000000"/>
          <w:sz w:val="28"/>
        </w:rPr>
        <w:t>
      в) представляет необходимые сведения о средстве в Комиссию для включения в реестр средств Союза;</w:t>
      </w:r>
    </w:p>
    <w:bookmarkEnd w:id="671"/>
    <w:bookmarkStart w:name="z681" w:id="672"/>
    <w:p>
      <w:pPr>
        <w:spacing w:after="0"/>
        <w:ind w:left="0"/>
        <w:jc w:val="both"/>
      </w:pPr>
      <w:r>
        <w:rPr>
          <w:rFonts w:ascii="Times New Roman"/>
          <w:b w:val="false"/>
          <w:i w:val="false"/>
          <w:color w:val="000000"/>
          <w:sz w:val="28"/>
        </w:rPr>
        <w:t>
      г) выдает заявителю:</w:t>
      </w:r>
    </w:p>
    <w:bookmarkEnd w:id="672"/>
    <w:bookmarkStart w:name="z682" w:id="673"/>
    <w:p>
      <w:pPr>
        <w:spacing w:after="0"/>
        <w:ind w:left="0"/>
        <w:jc w:val="both"/>
      </w:pPr>
      <w:r>
        <w:rPr>
          <w:rFonts w:ascii="Times New Roman"/>
          <w:b w:val="false"/>
          <w:i w:val="false"/>
          <w:color w:val="000000"/>
          <w:sz w:val="28"/>
        </w:rPr>
        <w:t>
      согласованный нормативный документ на средство;</w:t>
      </w:r>
    </w:p>
    <w:bookmarkEnd w:id="673"/>
    <w:bookmarkStart w:name="z683" w:id="674"/>
    <w:p>
      <w:pPr>
        <w:spacing w:after="0"/>
        <w:ind w:left="0"/>
        <w:jc w:val="both"/>
      </w:pPr>
      <w:r>
        <w:rPr>
          <w:rFonts w:ascii="Times New Roman"/>
          <w:b w:val="false"/>
          <w:i w:val="false"/>
          <w:color w:val="000000"/>
          <w:sz w:val="28"/>
        </w:rPr>
        <w:t>
      согласованную инструкцию по использованию средства на русском языке и на государственном языке государства-члена, на территории которого обращается средство в соответствии с условиями регистрации (при наличии соответствующих требований в законодательстве государства-члена);</w:t>
      </w:r>
    </w:p>
    <w:bookmarkEnd w:id="674"/>
    <w:bookmarkStart w:name="z684" w:id="675"/>
    <w:p>
      <w:pPr>
        <w:spacing w:after="0"/>
        <w:ind w:left="0"/>
        <w:jc w:val="both"/>
      </w:pPr>
      <w:r>
        <w:rPr>
          <w:rFonts w:ascii="Times New Roman"/>
          <w:b w:val="false"/>
          <w:i w:val="false"/>
          <w:color w:val="000000"/>
          <w:sz w:val="28"/>
        </w:rPr>
        <w:t>
      согласованные макеты упаковок средства на русском языке и на государственном языке государства-члена, на территории которого обращается средство в соответствии с условиями регистрации (при наличии соответствующих требований в законодательстве государства-члена), с указанием на них регистрационного номера средства.</w:t>
      </w:r>
    </w:p>
    <w:bookmarkEnd w:id="675"/>
    <w:bookmarkStart w:name="z685" w:id="676"/>
    <w:p>
      <w:pPr>
        <w:spacing w:after="0"/>
        <w:ind w:left="0"/>
        <w:jc w:val="left"/>
      </w:pPr>
      <w:r>
        <w:rPr>
          <w:rFonts w:ascii="Times New Roman"/>
          <w:b/>
          <w:i w:val="false"/>
          <w:color w:val="000000"/>
        </w:rPr>
        <w:t xml:space="preserve"> 12. Порядок признания регистрации средства, предназначенного для выявления возбудителей заразных болезней животных, включенных в Кодексы МЭБ, и определения иммунного ответа, зарегистрированного в соответствии с настоящими Правилами</w:t>
      </w:r>
    </w:p>
    <w:bookmarkEnd w:id="676"/>
    <w:bookmarkStart w:name="z686" w:id="677"/>
    <w:p>
      <w:pPr>
        <w:spacing w:after="0"/>
        <w:ind w:left="0"/>
        <w:jc w:val="both"/>
      </w:pPr>
      <w:r>
        <w:rPr>
          <w:rFonts w:ascii="Times New Roman"/>
          <w:b w:val="false"/>
          <w:i w:val="false"/>
          <w:color w:val="000000"/>
          <w:sz w:val="28"/>
        </w:rPr>
        <w:t>
      255. Порядок признания регистрации средства, зарегистрированного в соответствии с настоящими Правилами, применяется референтным органом по регистрации, уполномоченными органами и (или) экспертными учреждениями государств-членов, на территориях которых такое средство не имеет права обращения в соответствии с условиями регистрации, включая государства, вновь присоединившиеся к Союзу (далее соответственно в настоящем разделе – процедура признания средства в новом государстве-члене, новый уполномоченный орган, новое экспертное учреждение).</w:t>
      </w:r>
    </w:p>
    <w:bookmarkEnd w:id="677"/>
    <w:bookmarkStart w:name="z687" w:id="678"/>
    <w:p>
      <w:pPr>
        <w:spacing w:after="0"/>
        <w:ind w:left="0"/>
        <w:jc w:val="both"/>
      </w:pPr>
      <w:r>
        <w:rPr>
          <w:rFonts w:ascii="Times New Roman"/>
          <w:b w:val="false"/>
          <w:i w:val="false"/>
          <w:color w:val="000000"/>
          <w:sz w:val="28"/>
        </w:rPr>
        <w:t>
      Процедура признания средства в новом государстве-члене инициируется заявителем.</w:t>
      </w:r>
    </w:p>
    <w:bookmarkEnd w:id="678"/>
    <w:bookmarkStart w:name="z688" w:id="679"/>
    <w:p>
      <w:pPr>
        <w:spacing w:after="0"/>
        <w:ind w:left="0"/>
        <w:jc w:val="both"/>
      </w:pPr>
      <w:r>
        <w:rPr>
          <w:rFonts w:ascii="Times New Roman"/>
          <w:b w:val="false"/>
          <w:i w:val="false"/>
          <w:color w:val="000000"/>
          <w:sz w:val="28"/>
        </w:rPr>
        <w:t xml:space="preserve">
      256. Срок проведения процедуры признания средства в новом государстве-члене не должен превышать 70 рабочих дней с даты получения новым уполномоченным органом от референтного органа по регистрации документов на средство для проведения экспертизы средства до даты внесения сведений о средстве в реестр средств Союза (блок-схема 7.9 процедуры признания средства в новом государстве-члене предусмотрена </w:t>
      </w:r>
      <w:r>
        <w:rPr>
          <w:rFonts w:ascii="Times New Roman"/>
          <w:b w:val="false"/>
          <w:i w:val="false"/>
          <w:color w:val="000000"/>
          <w:sz w:val="28"/>
        </w:rPr>
        <w:t>приложением № 7</w:t>
      </w:r>
      <w:r>
        <w:rPr>
          <w:rFonts w:ascii="Times New Roman"/>
          <w:b w:val="false"/>
          <w:i w:val="false"/>
          <w:color w:val="000000"/>
          <w:sz w:val="28"/>
        </w:rPr>
        <w:t xml:space="preserve"> к настоящим Правилам).</w:t>
      </w:r>
    </w:p>
    <w:bookmarkEnd w:id="679"/>
    <w:bookmarkStart w:name="z689" w:id="680"/>
    <w:p>
      <w:pPr>
        <w:spacing w:after="0"/>
        <w:ind w:left="0"/>
        <w:jc w:val="both"/>
      </w:pPr>
      <w:r>
        <w:rPr>
          <w:rFonts w:ascii="Times New Roman"/>
          <w:b w:val="false"/>
          <w:i w:val="false"/>
          <w:color w:val="000000"/>
          <w:sz w:val="28"/>
        </w:rPr>
        <w:t>
      257. В целях признания средства в новом государстве-члене заявитель представляет в уполномоченный орган, который являлся на момент первичной регистрации средства референтным органом по регистрации, следующие документы и материалы на русском языке:</w:t>
      </w:r>
    </w:p>
    <w:bookmarkEnd w:id="680"/>
    <w:bookmarkStart w:name="z690" w:id="681"/>
    <w:p>
      <w:pPr>
        <w:spacing w:after="0"/>
        <w:ind w:left="0"/>
        <w:jc w:val="both"/>
      </w:pPr>
      <w:r>
        <w:rPr>
          <w:rFonts w:ascii="Times New Roman"/>
          <w:b w:val="false"/>
          <w:i w:val="false"/>
          <w:color w:val="000000"/>
          <w:sz w:val="28"/>
        </w:rPr>
        <w:t>
      а) заявление о признании регистрации средства, зарегистрированного в соответствии с настоящими Правилами, на бумажном носителе и (или) в электронном виде по форме, предусмотренной приложением № 8 к настоящим Правилам (</w:t>
      </w:r>
      <w:r>
        <w:rPr>
          <w:rFonts w:ascii="Times New Roman"/>
          <w:b w:val="false"/>
          <w:i w:val="false"/>
          <w:color w:val="000000"/>
          <w:sz w:val="28"/>
        </w:rPr>
        <w:t>форма 8.7</w:t>
      </w:r>
      <w:r>
        <w:rPr>
          <w:rFonts w:ascii="Times New Roman"/>
          <w:b w:val="false"/>
          <w:i w:val="false"/>
          <w:color w:val="000000"/>
          <w:sz w:val="28"/>
        </w:rPr>
        <w:t>) (далее – заявление о признании регистрации средства в новом государстве-члене);</w:t>
      </w:r>
    </w:p>
    <w:bookmarkEnd w:id="681"/>
    <w:bookmarkStart w:name="z691" w:id="682"/>
    <w:p>
      <w:pPr>
        <w:spacing w:after="0"/>
        <w:ind w:left="0"/>
        <w:jc w:val="both"/>
      </w:pPr>
      <w:r>
        <w:rPr>
          <w:rFonts w:ascii="Times New Roman"/>
          <w:b w:val="false"/>
          <w:i w:val="false"/>
          <w:color w:val="000000"/>
          <w:sz w:val="28"/>
        </w:rPr>
        <w:t>
      б) документы, подтверждающие уплату новому уполномоченному органу сбора (пошлины) или иных обязательных платежей за экспертизу документов на средство в случаях и порядке, установленных законодательством соответствующего государства-члена.</w:t>
      </w:r>
    </w:p>
    <w:bookmarkEnd w:id="682"/>
    <w:bookmarkStart w:name="z692" w:id="683"/>
    <w:p>
      <w:pPr>
        <w:spacing w:after="0"/>
        <w:ind w:left="0"/>
        <w:jc w:val="both"/>
      </w:pPr>
      <w:r>
        <w:rPr>
          <w:rFonts w:ascii="Times New Roman"/>
          <w:b w:val="false"/>
          <w:i w:val="false"/>
          <w:color w:val="000000"/>
          <w:sz w:val="28"/>
        </w:rPr>
        <w:t>
      258. Референтный орган по регистрации при получении заявления о признании регистрации средства в новом государстве-члене в целях дальнейшего информационного взаимодействия с новыми уполномоченными органами и (или) новыми экспертными учреждениями и Комиссией присваивает этому заявлению уникальный номер в соответствии с пунктом 48 настоящих Правил.</w:t>
      </w:r>
    </w:p>
    <w:bookmarkEnd w:id="683"/>
    <w:bookmarkStart w:name="z693" w:id="684"/>
    <w:p>
      <w:pPr>
        <w:spacing w:after="0"/>
        <w:ind w:left="0"/>
        <w:jc w:val="both"/>
      </w:pPr>
      <w:r>
        <w:rPr>
          <w:rFonts w:ascii="Times New Roman"/>
          <w:b w:val="false"/>
          <w:i w:val="false"/>
          <w:color w:val="000000"/>
          <w:sz w:val="28"/>
        </w:rPr>
        <w:t xml:space="preserve">
      259. Информационное взаимодействие между референтным органом по регистрации, новыми уполномоченными органами и (или) новыми экспертными учреждениями и Комиссией в ходе процедуры признания средства в новых государствах-членах осуществляется в соответствии с порядком, предусмотренным </w:t>
      </w:r>
      <w:r>
        <w:rPr>
          <w:rFonts w:ascii="Times New Roman"/>
          <w:b w:val="false"/>
          <w:i w:val="false"/>
          <w:color w:val="000000"/>
          <w:sz w:val="28"/>
        </w:rPr>
        <w:t>приложением № 3</w:t>
      </w:r>
      <w:r>
        <w:rPr>
          <w:rFonts w:ascii="Times New Roman"/>
          <w:b w:val="false"/>
          <w:i w:val="false"/>
          <w:color w:val="000000"/>
          <w:sz w:val="28"/>
        </w:rPr>
        <w:t xml:space="preserve"> к настоящим Правилам.</w:t>
      </w:r>
    </w:p>
    <w:bookmarkEnd w:id="684"/>
    <w:bookmarkStart w:name="z694" w:id="685"/>
    <w:p>
      <w:pPr>
        <w:spacing w:after="0"/>
        <w:ind w:left="0"/>
        <w:jc w:val="both"/>
      </w:pPr>
      <w:r>
        <w:rPr>
          <w:rFonts w:ascii="Times New Roman"/>
          <w:b w:val="false"/>
          <w:i w:val="false"/>
          <w:color w:val="000000"/>
          <w:sz w:val="28"/>
        </w:rPr>
        <w:t>
      260. Референтный орган по регистрации уведомляет заявителя, новый уполномоченный орган и (или) новое экспертное учреждение о принятом заявлении о признании средства в новом государстве-члене с указанием присвоенного ему уникального номера и о предоставлении новому уполномоченному органу и (или) новому экспертному учреждению доступа к документам на средство для проведения экспертизы указанным в пункте 28 настоящих Правил способом и в указанный срок.</w:t>
      </w:r>
    </w:p>
    <w:bookmarkEnd w:id="685"/>
    <w:bookmarkStart w:name="z695" w:id="686"/>
    <w:p>
      <w:pPr>
        <w:spacing w:after="0"/>
        <w:ind w:left="0"/>
        <w:jc w:val="both"/>
      </w:pPr>
      <w:r>
        <w:rPr>
          <w:rFonts w:ascii="Times New Roman"/>
          <w:b w:val="false"/>
          <w:i w:val="false"/>
          <w:color w:val="000000"/>
          <w:sz w:val="28"/>
        </w:rPr>
        <w:t>
      261. Доступ к документам на средство предоставляется референтным органом по регистрации новому уполномоченному органу и (или) новому экспертному учреждению не позднее 5 рабочих дней с даты направления ему уведомления. К документам на средство, подлежащим экспертизе новым уполномоченным органом и (или) новым экспертным учреждением в рамках процедуры признания средства в новом государстве-члене, относятся:</w:t>
      </w:r>
    </w:p>
    <w:bookmarkEnd w:id="686"/>
    <w:bookmarkStart w:name="z696" w:id="687"/>
    <w:p>
      <w:pPr>
        <w:spacing w:after="0"/>
        <w:ind w:left="0"/>
        <w:jc w:val="both"/>
      </w:pPr>
      <w:r>
        <w:rPr>
          <w:rFonts w:ascii="Times New Roman"/>
          <w:b w:val="false"/>
          <w:i w:val="false"/>
          <w:color w:val="000000"/>
          <w:sz w:val="28"/>
        </w:rPr>
        <w:t>
      а) регистрационное досье средства (доступ к размещенным в реестре средств Союза документам предоставляется референтным органом по регистрации);</w:t>
      </w:r>
    </w:p>
    <w:bookmarkEnd w:id="687"/>
    <w:bookmarkStart w:name="z697" w:id="688"/>
    <w:p>
      <w:pPr>
        <w:spacing w:after="0"/>
        <w:ind w:left="0"/>
        <w:jc w:val="both"/>
      </w:pPr>
      <w:r>
        <w:rPr>
          <w:rFonts w:ascii="Times New Roman"/>
          <w:b w:val="false"/>
          <w:i w:val="false"/>
          <w:color w:val="000000"/>
          <w:sz w:val="28"/>
        </w:rPr>
        <w:t>
      б) отчет о результатах использования средства за период регистрации (представляется референтным органом по регистрации по запросу нового уполномоченного органа);</w:t>
      </w:r>
    </w:p>
    <w:bookmarkEnd w:id="688"/>
    <w:bookmarkStart w:name="z698" w:id="689"/>
    <w:p>
      <w:pPr>
        <w:spacing w:after="0"/>
        <w:ind w:left="0"/>
        <w:jc w:val="both"/>
      </w:pPr>
      <w:r>
        <w:rPr>
          <w:rFonts w:ascii="Times New Roman"/>
          <w:b w:val="false"/>
          <w:i w:val="false"/>
          <w:color w:val="000000"/>
          <w:sz w:val="28"/>
        </w:rPr>
        <w:t xml:space="preserve">
      в) периодический отчет за 5 лет обращения средства или период регистрации и другие материалы (при наличии), представленные по инициативе заявителя по результатам использования средства (представляются референтным органом по регистрации по запросу нового уполномоченного органа); </w:t>
      </w:r>
    </w:p>
    <w:bookmarkEnd w:id="689"/>
    <w:bookmarkStart w:name="z699" w:id="690"/>
    <w:p>
      <w:pPr>
        <w:spacing w:after="0"/>
        <w:ind w:left="0"/>
        <w:jc w:val="both"/>
      </w:pPr>
      <w:r>
        <w:rPr>
          <w:rFonts w:ascii="Times New Roman"/>
          <w:b w:val="false"/>
          <w:i w:val="false"/>
          <w:color w:val="000000"/>
          <w:sz w:val="28"/>
        </w:rPr>
        <w:t>
      г) сводное или итоговое (в случаях, определенных настоящими Правилами) экспертное заключение по результатам завершенных на дату подачи заявления о признании средства в новом государстве-члене процедур регистрации средства, подтверждения его регистрации, внесения в регистрационное досье средства изменений (доступ к размещенным в реестре средств Союза документам представляется референтным органом по регистрации);</w:t>
      </w:r>
    </w:p>
    <w:bookmarkEnd w:id="690"/>
    <w:bookmarkStart w:name="z700" w:id="691"/>
    <w:p>
      <w:pPr>
        <w:spacing w:after="0"/>
        <w:ind w:left="0"/>
        <w:jc w:val="both"/>
      </w:pPr>
      <w:r>
        <w:rPr>
          <w:rFonts w:ascii="Times New Roman"/>
          <w:b w:val="false"/>
          <w:i w:val="false"/>
          <w:color w:val="000000"/>
          <w:sz w:val="28"/>
        </w:rPr>
        <w:t>
      д) инструкция по использованию средства (размещена в реестре средств Союза в открытом доступе);</w:t>
      </w:r>
    </w:p>
    <w:bookmarkEnd w:id="691"/>
    <w:bookmarkStart w:name="z701" w:id="692"/>
    <w:p>
      <w:pPr>
        <w:spacing w:after="0"/>
        <w:ind w:left="0"/>
        <w:jc w:val="both"/>
      </w:pPr>
      <w:r>
        <w:rPr>
          <w:rFonts w:ascii="Times New Roman"/>
          <w:b w:val="false"/>
          <w:i w:val="false"/>
          <w:color w:val="000000"/>
          <w:sz w:val="28"/>
        </w:rPr>
        <w:t>
      е) перевод инструкции по использованию средства с русского языка на государственный язык нового государства-члена (при наличии соответствующих требований в законодательстве нового государства-члена) (представляется референтным органом по регистрации по запросу этого уполномоченного органа нового государства-члена);</w:t>
      </w:r>
    </w:p>
    <w:bookmarkEnd w:id="692"/>
    <w:bookmarkStart w:name="z702" w:id="693"/>
    <w:p>
      <w:pPr>
        <w:spacing w:after="0"/>
        <w:ind w:left="0"/>
        <w:jc w:val="both"/>
      </w:pPr>
      <w:r>
        <w:rPr>
          <w:rFonts w:ascii="Times New Roman"/>
          <w:b w:val="false"/>
          <w:i w:val="false"/>
          <w:color w:val="000000"/>
          <w:sz w:val="28"/>
        </w:rPr>
        <w:t>
      ж) нормативный документ на средство (доступ к размещенному в реестре средств Союза документу предоставляется референтным органом по регистрации);</w:t>
      </w:r>
    </w:p>
    <w:bookmarkEnd w:id="693"/>
    <w:bookmarkStart w:name="z703" w:id="694"/>
    <w:p>
      <w:pPr>
        <w:spacing w:after="0"/>
        <w:ind w:left="0"/>
        <w:jc w:val="both"/>
      </w:pPr>
      <w:r>
        <w:rPr>
          <w:rFonts w:ascii="Times New Roman"/>
          <w:b w:val="false"/>
          <w:i w:val="false"/>
          <w:color w:val="000000"/>
          <w:sz w:val="28"/>
        </w:rPr>
        <w:t>
      з) макеты упаковок (размещены в реестре средств Союза в открытом доступе);</w:t>
      </w:r>
    </w:p>
    <w:bookmarkEnd w:id="694"/>
    <w:bookmarkStart w:name="z704" w:id="695"/>
    <w:p>
      <w:pPr>
        <w:spacing w:after="0"/>
        <w:ind w:left="0"/>
        <w:jc w:val="both"/>
      </w:pPr>
      <w:r>
        <w:rPr>
          <w:rFonts w:ascii="Times New Roman"/>
          <w:b w:val="false"/>
          <w:i w:val="false"/>
          <w:color w:val="000000"/>
          <w:sz w:val="28"/>
        </w:rPr>
        <w:t>
      и) перевод текстов на проектах макетов упаковок с русского языка на государственный язык нового государства-члена (при наличии соответствующих требований в законодательстве нового государства-члена) (представляется референтным органом по регистрации по запросу нового уполномоченного органа).</w:t>
      </w:r>
    </w:p>
    <w:bookmarkEnd w:id="695"/>
    <w:bookmarkStart w:name="z705" w:id="696"/>
    <w:p>
      <w:pPr>
        <w:spacing w:after="0"/>
        <w:ind w:left="0"/>
        <w:jc w:val="both"/>
      </w:pPr>
      <w:r>
        <w:rPr>
          <w:rFonts w:ascii="Times New Roman"/>
          <w:b w:val="false"/>
          <w:i w:val="false"/>
          <w:color w:val="000000"/>
          <w:sz w:val="28"/>
        </w:rPr>
        <w:t>
      262. Датой начала проведения процедуры признания средства в новом государстве-члене является дата получения уполномоченным органом нового государства-члена доступа к документам на средство для проведения экспертизы.</w:t>
      </w:r>
    </w:p>
    <w:bookmarkEnd w:id="696"/>
    <w:bookmarkStart w:name="z706" w:id="697"/>
    <w:p>
      <w:pPr>
        <w:spacing w:after="0"/>
        <w:ind w:left="0"/>
        <w:jc w:val="both"/>
      </w:pPr>
      <w:r>
        <w:rPr>
          <w:rFonts w:ascii="Times New Roman"/>
          <w:b w:val="false"/>
          <w:i w:val="false"/>
          <w:color w:val="000000"/>
          <w:sz w:val="28"/>
        </w:rPr>
        <w:t>
      263. Новый уполномоченный орган направляет документы на средство в новое экспертное учреждение не позднее 5 рабочих дней с даты предоставления доступа к этим документам.</w:t>
      </w:r>
    </w:p>
    <w:bookmarkEnd w:id="697"/>
    <w:bookmarkStart w:name="z707" w:id="698"/>
    <w:p>
      <w:pPr>
        <w:spacing w:after="0"/>
        <w:ind w:left="0"/>
        <w:jc w:val="both"/>
      </w:pPr>
      <w:r>
        <w:rPr>
          <w:rFonts w:ascii="Times New Roman"/>
          <w:b w:val="false"/>
          <w:i w:val="false"/>
          <w:color w:val="000000"/>
          <w:sz w:val="28"/>
        </w:rPr>
        <w:t>
      Экспертиза документов на средство проводится новым экспертным учреждением не более 30 рабочих дней, по итогам которой новый уполномоченный орган не позднее 5 рабочих дней принимает решение о согласии (несогласии) на обращение зарегистрированного в соответствии с настоящими Правилами средства на территории своего государства-члена и направляет его в референтный орган по регистрации указанным в пункте 28 настоящих Правил способом и в указанный срок.</w:t>
      </w:r>
    </w:p>
    <w:bookmarkEnd w:id="698"/>
    <w:bookmarkStart w:name="z708" w:id="699"/>
    <w:p>
      <w:pPr>
        <w:spacing w:after="0"/>
        <w:ind w:left="0"/>
        <w:jc w:val="both"/>
      </w:pPr>
      <w:r>
        <w:rPr>
          <w:rFonts w:ascii="Times New Roman"/>
          <w:b w:val="false"/>
          <w:i w:val="false"/>
          <w:color w:val="000000"/>
          <w:sz w:val="28"/>
        </w:rPr>
        <w:t xml:space="preserve">
      264. Экспертное учреждение по поручению референтного органа по регистрации не позднее 4 рабочих дней с даты получения референтным органом по регистрации решения нового уполномоченного органа в отношении средства переоформляет сводное или итоговое (в случаях, определенных настоящими Правилами) экспертное заключение с учетом принятого новым уполномоченным органом решения и в рамках указанного срока направляет его в референтный орган по регистрации. </w:t>
      </w:r>
    </w:p>
    <w:bookmarkEnd w:id="699"/>
    <w:bookmarkStart w:name="z709" w:id="700"/>
    <w:p>
      <w:pPr>
        <w:spacing w:after="0"/>
        <w:ind w:left="0"/>
        <w:jc w:val="both"/>
      </w:pPr>
      <w:r>
        <w:rPr>
          <w:rFonts w:ascii="Times New Roman"/>
          <w:b w:val="false"/>
          <w:i w:val="false"/>
          <w:color w:val="000000"/>
          <w:sz w:val="28"/>
        </w:rPr>
        <w:t>
      265. Референтный орган по регистрации на основании сводного или итогового (в случаях, определенных настоящими Правилами) экспертного заключения не позднее 5 рабочих дней с даты его получения от экспертного учреждения принимает решение о возможности обращения (об отказе в обращении) этого средства на территории государства-члена, уполномоченный орган которого является новым уполномоченным органом.</w:t>
      </w:r>
    </w:p>
    <w:bookmarkEnd w:id="700"/>
    <w:bookmarkStart w:name="z710" w:id="701"/>
    <w:p>
      <w:pPr>
        <w:spacing w:after="0"/>
        <w:ind w:left="0"/>
        <w:jc w:val="both"/>
      </w:pPr>
      <w:r>
        <w:rPr>
          <w:rFonts w:ascii="Times New Roman"/>
          <w:b w:val="false"/>
          <w:i w:val="false"/>
          <w:color w:val="000000"/>
          <w:sz w:val="28"/>
        </w:rPr>
        <w:t xml:space="preserve">
      266. Актуализированное сводное или итоговое (в случаях, определенных настоящими Правилами) экспертное заключение указанным в </w:t>
      </w:r>
      <w:r>
        <w:rPr>
          <w:rFonts w:ascii="Times New Roman"/>
          <w:b w:val="false"/>
          <w:i w:val="false"/>
          <w:color w:val="000000"/>
          <w:sz w:val="28"/>
        </w:rPr>
        <w:t>пункте 28</w:t>
      </w:r>
      <w:r>
        <w:rPr>
          <w:rFonts w:ascii="Times New Roman"/>
          <w:b w:val="false"/>
          <w:i w:val="false"/>
          <w:color w:val="000000"/>
          <w:sz w:val="28"/>
        </w:rPr>
        <w:t xml:space="preserve"> настоящих Правил способом и в указанный срок с даты принятия референтным органом по регистрации решения о признании регистрации средства в новом государстве-члене направляется референтным органом по регистрации заявителю. При этом должна быть обеспечена конфиденциальность сведений об экспертах, указанных в экспертном заключении.</w:t>
      </w:r>
    </w:p>
    <w:bookmarkEnd w:id="701"/>
    <w:bookmarkStart w:name="z711" w:id="702"/>
    <w:p>
      <w:pPr>
        <w:spacing w:after="0"/>
        <w:ind w:left="0"/>
        <w:jc w:val="both"/>
      </w:pPr>
      <w:r>
        <w:rPr>
          <w:rFonts w:ascii="Times New Roman"/>
          <w:b w:val="false"/>
          <w:i w:val="false"/>
          <w:color w:val="000000"/>
          <w:sz w:val="28"/>
        </w:rPr>
        <w:t>
      267. Референтный орган по регистрации при принятии решения о возможности обращения средства на территории государства-члена, где это средство ранее не могло обращаться в соответствии с условиями действующей регистрации, не позднее 10 рабочих дней с даты принятия такого решения уведомляет новые уполномоченные органы и (или) новые экспертные учреждения о принятом решении указанным в пункте 28 настоящих Правил способом, представляет необходимые сведения о средстве в Комиссию для включения их в реестр средств Союза и выдает заявителю актуализированные:</w:t>
      </w:r>
    </w:p>
    <w:bookmarkEnd w:id="702"/>
    <w:bookmarkStart w:name="z712" w:id="703"/>
    <w:p>
      <w:pPr>
        <w:spacing w:after="0"/>
        <w:ind w:left="0"/>
        <w:jc w:val="both"/>
      </w:pPr>
      <w:r>
        <w:rPr>
          <w:rFonts w:ascii="Times New Roman"/>
          <w:b w:val="false"/>
          <w:i w:val="false"/>
          <w:color w:val="000000"/>
          <w:sz w:val="28"/>
        </w:rPr>
        <w:t>
      инструкцию по использованию средства на русском языке и на государственном языке нового государства-члена (при наличии соответствующих требований в законодательстве нового государства-члена);</w:t>
      </w:r>
    </w:p>
    <w:bookmarkEnd w:id="703"/>
    <w:bookmarkStart w:name="z713" w:id="704"/>
    <w:p>
      <w:pPr>
        <w:spacing w:after="0"/>
        <w:ind w:left="0"/>
        <w:jc w:val="both"/>
      </w:pPr>
      <w:r>
        <w:rPr>
          <w:rFonts w:ascii="Times New Roman"/>
          <w:b w:val="false"/>
          <w:i w:val="false"/>
          <w:color w:val="000000"/>
          <w:sz w:val="28"/>
        </w:rPr>
        <w:t>
      макеты упаковок на русском языке и на государственном языке нового государства-члена (при наличии соответствующих требований в законодательстве нового государства-члена) с указанием на них регистрационного номера средства.</w:t>
      </w:r>
    </w:p>
    <w:bookmarkEnd w:id="704"/>
    <w:bookmarkStart w:name="z714" w:id="705"/>
    <w:p>
      <w:pPr>
        <w:spacing w:after="0"/>
        <w:ind w:left="0"/>
        <w:jc w:val="both"/>
      </w:pPr>
      <w:r>
        <w:rPr>
          <w:rFonts w:ascii="Times New Roman"/>
          <w:b w:val="false"/>
          <w:i w:val="false"/>
          <w:color w:val="000000"/>
          <w:sz w:val="28"/>
        </w:rPr>
        <w:t>
      При этом сроки действия регистрации средства не меняются и являются актуальными для средства, в отношении которого принято решение о возможности его обращения на территории государства-члена, где это средство ранее не могло обращаться в соответствии с условиями действующей регистрации, с даты внесения сведений о признании средства в новом государстве-члене в реестр средств Союза.</w:t>
      </w:r>
    </w:p>
    <w:bookmarkEnd w:id="705"/>
    <w:bookmarkStart w:name="z715" w:id="706"/>
    <w:p>
      <w:pPr>
        <w:spacing w:after="0"/>
        <w:ind w:left="0"/>
        <w:jc w:val="both"/>
      </w:pPr>
      <w:r>
        <w:rPr>
          <w:rFonts w:ascii="Times New Roman"/>
          <w:b w:val="false"/>
          <w:i w:val="false"/>
          <w:color w:val="000000"/>
          <w:sz w:val="28"/>
        </w:rPr>
        <w:t xml:space="preserve">
      268. Референтный орган по регистрации при принятии решения о невозможности обращения средства на территории государства-члена, где это средство ранее не могло обращаться в соответствии с условиями действующей регистрации, не позднее 10 рабочих дней с даты принятия такого решения представляет в Комиссию актуализированную версию сводного или итогового (в случаях, определенных настоящими Правилами) экспертного заключения для замены в реестре средств Союза ранее размещенного. </w:t>
      </w:r>
    </w:p>
    <w:bookmarkEnd w:id="706"/>
    <w:bookmarkStart w:name="z716" w:id="707"/>
    <w:p>
      <w:pPr>
        <w:spacing w:after="0"/>
        <w:ind w:left="0"/>
        <w:jc w:val="both"/>
      </w:pPr>
      <w:r>
        <w:rPr>
          <w:rFonts w:ascii="Times New Roman"/>
          <w:b w:val="false"/>
          <w:i w:val="false"/>
          <w:color w:val="000000"/>
          <w:sz w:val="28"/>
        </w:rPr>
        <w:t>
      269. Датой завершения процедуры признания средства в новом государстве-члене является дата внесения сведений о средстве в реестр средств Союза или дата принятия референтным органом по регистрации решения об отказе в признании регистрации средства, зарегистрированного в соответствии с настоящими Правилами, в новом государстве-члене.</w:t>
      </w:r>
    </w:p>
    <w:bookmarkEnd w:id="707"/>
    <w:bookmarkStart w:name="z717" w:id="708"/>
    <w:p>
      <w:pPr>
        <w:spacing w:after="0"/>
        <w:ind w:left="0"/>
        <w:jc w:val="left"/>
      </w:pPr>
      <w:r>
        <w:rPr>
          <w:rFonts w:ascii="Times New Roman"/>
          <w:b/>
          <w:i w:val="false"/>
          <w:color w:val="000000"/>
        </w:rPr>
        <w:t xml:space="preserve"> 13. Порядок признания регистрации средства, предназначенного для выявления возбудителей заразных болезней животных, не включенных в Кодексы МЭБ, и определения иммунного ответа, и средства, не предназначенного для выявления возбудителей заразных болезней животных и определения иммунного ответа, зарегистрированных в соответствии с настоящими Правилами</w:t>
      </w:r>
    </w:p>
    <w:bookmarkEnd w:id="708"/>
    <w:bookmarkStart w:name="z718" w:id="709"/>
    <w:p>
      <w:pPr>
        <w:spacing w:after="0"/>
        <w:ind w:left="0"/>
        <w:jc w:val="both"/>
      </w:pPr>
      <w:r>
        <w:rPr>
          <w:rFonts w:ascii="Times New Roman"/>
          <w:b w:val="false"/>
          <w:i w:val="false"/>
          <w:color w:val="000000"/>
          <w:sz w:val="28"/>
        </w:rPr>
        <w:t>
      270. Порядок признания регистрации средства, зарегистрированного в соответствии с настоящими Правилами, применяется референтным органом по регистрации этого средства, уполномоченными органами и (или) экспертными учреждениями государств, вновь присоединившихся к Союзу (далее соответственно в настоящем разделе – процедура признания средства в новом государстве-члене, новый уполномоченный орган и (или) новое экспертное учреждение).</w:t>
      </w:r>
    </w:p>
    <w:bookmarkEnd w:id="709"/>
    <w:bookmarkStart w:name="z719" w:id="710"/>
    <w:p>
      <w:pPr>
        <w:spacing w:after="0"/>
        <w:ind w:left="0"/>
        <w:jc w:val="both"/>
      </w:pPr>
      <w:r>
        <w:rPr>
          <w:rFonts w:ascii="Times New Roman"/>
          <w:b w:val="false"/>
          <w:i w:val="false"/>
          <w:color w:val="000000"/>
          <w:sz w:val="28"/>
        </w:rPr>
        <w:t xml:space="preserve">
      271. Процедура признания средства в новом государстве-члене инициируется уполномоченным органом, который являлся на дату первичной регистрации средства референтным органом по регистрации, не позднее 40 рабочих дней с даты присоединения нового государства-члена к Союзу путем уведомления нового уполномоченного органа и (или) нового экспертного учреждения указанным в </w:t>
      </w:r>
      <w:r>
        <w:rPr>
          <w:rFonts w:ascii="Times New Roman"/>
          <w:b w:val="false"/>
          <w:i w:val="false"/>
          <w:color w:val="000000"/>
          <w:sz w:val="28"/>
        </w:rPr>
        <w:t>пункте 28</w:t>
      </w:r>
      <w:r>
        <w:rPr>
          <w:rFonts w:ascii="Times New Roman"/>
          <w:b w:val="false"/>
          <w:i w:val="false"/>
          <w:color w:val="000000"/>
          <w:sz w:val="28"/>
        </w:rPr>
        <w:t xml:space="preserve"> настоящих Правил способом о готовности предоставить доступ к документам на средства с указанием количества зарегистрированных средств на момент такого уведомления.</w:t>
      </w:r>
    </w:p>
    <w:bookmarkEnd w:id="710"/>
    <w:bookmarkStart w:name="z720" w:id="711"/>
    <w:p>
      <w:pPr>
        <w:spacing w:after="0"/>
        <w:ind w:left="0"/>
        <w:jc w:val="both"/>
      </w:pPr>
      <w:r>
        <w:rPr>
          <w:rFonts w:ascii="Times New Roman"/>
          <w:b w:val="false"/>
          <w:i w:val="false"/>
          <w:color w:val="000000"/>
          <w:sz w:val="28"/>
        </w:rPr>
        <w:t xml:space="preserve">
      Экспертное учреждение по поручению референтного органа по регистрации не позднее 20 рабочих дней с даты уведомления референтным органом по регистрации нового уполномоченного органа и (или) нового экспертного учреждения переоформляет итоговые экспертные заключения с учетом присоединения нового государства-члена к Союзу и в рамках указанного срока направляет их в референтный орган по регистрации. До даты представления экспертным учреждением актуализированных итоговых экспертных заключений в референтный орган по регистрации процедура признания средства в новом государстве-члене приостанавливается. </w:t>
      </w:r>
    </w:p>
    <w:bookmarkEnd w:id="711"/>
    <w:bookmarkStart w:name="z721" w:id="712"/>
    <w:p>
      <w:pPr>
        <w:spacing w:after="0"/>
        <w:ind w:left="0"/>
        <w:jc w:val="both"/>
      </w:pPr>
      <w:r>
        <w:rPr>
          <w:rFonts w:ascii="Times New Roman"/>
          <w:b w:val="false"/>
          <w:i w:val="false"/>
          <w:color w:val="000000"/>
          <w:sz w:val="28"/>
        </w:rPr>
        <w:t xml:space="preserve">
      272. Срок проведения процедуры признания средства в новом государстве-члене не должен превышать 11 рабочих дней с даты уведомления референтным органом по регистрации нового уполномоченного органа и (или) нового экспертного учреждения о готовности предоставить документы на средство, зарегистрированное в соответствии с настоящими Правилами до присоединения нового государства-члена к Союзу, до даты внесения сведений о средстве в реестр средств Союза (блок-схема 7.10 процедуры признания средства в новом государстве-члене предусмотрена </w:t>
      </w:r>
      <w:r>
        <w:rPr>
          <w:rFonts w:ascii="Times New Roman"/>
          <w:b w:val="false"/>
          <w:i w:val="false"/>
          <w:color w:val="000000"/>
          <w:sz w:val="28"/>
        </w:rPr>
        <w:t>приложением № 7</w:t>
      </w:r>
      <w:r>
        <w:rPr>
          <w:rFonts w:ascii="Times New Roman"/>
          <w:b w:val="false"/>
          <w:i w:val="false"/>
          <w:color w:val="000000"/>
          <w:sz w:val="28"/>
        </w:rPr>
        <w:t xml:space="preserve"> к настоящим Правилам).</w:t>
      </w:r>
    </w:p>
    <w:bookmarkEnd w:id="712"/>
    <w:bookmarkStart w:name="z722" w:id="713"/>
    <w:p>
      <w:pPr>
        <w:spacing w:after="0"/>
        <w:ind w:left="0"/>
        <w:jc w:val="both"/>
      </w:pPr>
      <w:r>
        <w:rPr>
          <w:rFonts w:ascii="Times New Roman"/>
          <w:b w:val="false"/>
          <w:i w:val="false"/>
          <w:color w:val="000000"/>
          <w:sz w:val="28"/>
        </w:rPr>
        <w:t>
      273. К документам на средство в рамках процедуры признания средства в новом государстве-члене относятся:</w:t>
      </w:r>
    </w:p>
    <w:bookmarkEnd w:id="713"/>
    <w:bookmarkStart w:name="z723" w:id="714"/>
    <w:p>
      <w:pPr>
        <w:spacing w:after="0"/>
        <w:ind w:left="0"/>
        <w:jc w:val="both"/>
      </w:pPr>
      <w:r>
        <w:rPr>
          <w:rFonts w:ascii="Times New Roman"/>
          <w:b w:val="false"/>
          <w:i w:val="false"/>
          <w:color w:val="000000"/>
          <w:sz w:val="28"/>
        </w:rPr>
        <w:t>
      а) регистрационное досье средства (доступ к размещенным в реестре средств Союза документам предоставляется референтным органом по регистрации);</w:t>
      </w:r>
    </w:p>
    <w:bookmarkEnd w:id="714"/>
    <w:bookmarkStart w:name="z724" w:id="715"/>
    <w:p>
      <w:pPr>
        <w:spacing w:after="0"/>
        <w:ind w:left="0"/>
        <w:jc w:val="both"/>
      </w:pPr>
      <w:r>
        <w:rPr>
          <w:rFonts w:ascii="Times New Roman"/>
          <w:b w:val="false"/>
          <w:i w:val="false"/>
          <w:color w:val="000000"/>
          <w:sz w:val="28"/>
        </w:rPr>
        <w:t>
      б) отчет о результатах использования средства за период регистрации (представляется референтным органом по регистрации по запросу нового уполномоченного органа);</w:t>
      </w:r>
    </w:p>
    <w:bookmarkEnd w:id="715"/>
    <w:bookmarkStart w:name="z725" w:id="716"/>
    <w:p>
      <w:pPr>
        <w:spacing w:after="0"/>
        <w:ind w:left="0"/>
        <w:jc w:val="both"/>
      </w:pPr>
      <w:r>
        <w:rPr>
          <w:rFonts w:ascii="Times New Roman"/>
          <w:b w:val="false"/>
          <w:i w:val="false"/>
          <w:color w:val="000000"/>
          <w:sz w:val="28"/>
        </w:rPr>
        <w:t>
      в) периодический отчет за период регистрации и другие материалы (при наличии), представленные по инициативе заявителя по результатам использования средства (представляются референтным органом по регистрации по запросу нового уполномоченного органа и (или) нового экспертного учреждения);</w:t>
      </w:r>
    </w:p>
    <w:bookmarkEnd w:id="716"/>
    <w:bookmarkStart w:name="z726" w:id="717"/>
    <w:p>
      <w:pPr>
        <w:spacing w:after="0"/>
        <w:ind w:left="0"/>
        <w:jc w:val="both"/>
      </w:pPr>
      <w:r>
        <w:rPr>
          <w:rFonts w:ascii="Times New Roman"/>
          <w:b w:val="false"/>
          <w:i w:val="false"/>
          <w:color w:val="000000"/>
          <w:sz w:val="28"/>
        </w:rPr>
        <w:t>
      г) итоговые экспертные заключения по результатам завершенных на дату уведомления референтным органом по регистрации нового уполномоченного органа и (или) нового экспертного учреждения процедур регистрации средства, внесения в регистрационное досье средства изменений (доступ к размещенным в реестре средств Союза документам представляется референтным органом по регистрации);</w:t>
      </w:r>
    </w:p>
    <w:bookmarkEnd w:id="717"/>
    <w:bookmarkStart w:name="z727" w:id="718"/>
    <w:p>
      <w:pPr>
        <w:spacing w:after="0"/>
        <w:ind w:left="0"/>
        <w:jc w:val="both"/>
      </w:pPr>
      <w:r>
        <w:rPr>
          <w:rFonts w:ascii="Times New Roman"/>
          <w:b w:val="false"/>
          <w:i w:val="false"/>
          <w:color w:val="000000"/>
          <w:sz w:val="28"/>
        </w:rPr>
        <w:t>
      д) инструкция по использованию средства (размещена в реестре средств Союза в открытом доступе);</w:t>
      </w:r>
    </w:p>
    <w:bookmarkEnd w:id="718"/>
    <w:bookmarkStart w:name="z728" w:id="719"/>
    <w:p>
      <w:pPr>
        <w:spacing w:after="0"/>
        <w:ind w:left="0"/>
        <w:jc w:val="both"/>
      </w:pPr>
      <w:r>
        <w:rPr>
          <w:rFonts w:ascii="Times New Roman"/>
          <w:b w:val="false"/>
          <w:i w:val="false"/>
          <w:color w:val="000000"/>
          <w:sz w:val="28"/>
        </w:rPr>
        <w:t>
      е) нормативный документ на средство (доступ к размещенному в реестре средств Союза нормативному документу на средство предоставляется референтным органом по регистрации);</w:t>
      </w:r>
    </w:p>
    <w:bookmarkEnd w:id="719"/>
    <w:bookmarkStart w:name="z729" w:id="720"/>
    <w:p>
      <w:pPr>
        <w:spacing w:after="0"/>
        <w:ind w:left="0"/>
        <w:jc w:val="both"/>
      </w:pPr>
      <w:r>
        <w:rPr>
          <w:rFonts w:ascii="Times New Roman"/>
          <w:b w:val="false"/>
          <w:i w:val="false"/>
          <w:color w:val="000000"/>
          <w:sz w:val="28"/>
        </w:rPr>
        <w:t>
      ж) макеты упаковок (размещены в реестре средств Союза в открытом доступе).</w:t>
      </w:r>
    </w:p>
    <w:bookmarkEnd w:id="720"/>
    <w:bookmarkStart w:name="z730" w:id="721"/>
    <w:p>
      <w:pPr>
        <w:spacing w:after="0"/>
        <w:ind w:left="0"/>
        <w:jc w:val="both"/>
      </w:pPr>
      <w:r>
        <w:rPr>
          <w:rFonts w:ascii="Times New Roman"/>
          <w:b w:val="false"/>
          <w:i w:val="false"/>
          <w:color w:val="000000"/>
          <w:sz w:val="28"/>
        </w:rPr>
        <w:t>
      274. Референтный орган по регистрации не позднее 10 рабочих дней с даты уведомления нового уполномоченного органа и (или) нового экспертного учреждения:</w:t>
      </w:r>
    </w:p>
    <w:bookmarkEnd w:id="721"/>
    <w:bookmarkStart w:name="z731" w:id="722"/>
    <w:p>
      <w:pPr>
        <w:spacing w:after="0"/>
        <w:ind w:left="0"/>
        <w:jc w:val="both"/>
      </w:pPr>
      <w:r>
        <w:rPr>
          <w:rFonts w:ascii="Times New Roman"/>
          <w:b w:val="false"/>
          <w:i w:val="false"/>
          <w:color w:val="000000"/>
          <w:sz w:val="28"/>
        </w:rPr>
        <w:t xml:space="preserve">
      а) предоставляет новому уполномоченному органу и (или) новому экспертному учреждению доступ к документам на средство, указанным в </w:t>
      </w:r>
      <w:r>
        <w:rPr>
          <w:rFonts w:ascii="Times New Roman"/>
          <w:b w:val="false"/>
          <w:i w:val="false"/>
          <w:color w:val="000000"/>
          <w:sz w:val="28"/>
        </w:rPr>
        <w:t>пункте 273</w:t>
      </w:r>
      <w:r>
        <w:rPr>
          <w:rFonts w:ascii="Times New Roman"/>
          <w:b w:val="false"/>
          <w:i w:val="false"/>
          <w:color w:val="000000"/>
          <w:sz w:val="28"/>
        </w:rPr>
        <w:t xml:space="preserve"> настоящих Правил;</w:t>
      </w:r>
    </w:p>
    <w:bookmarkEnd w:id="722"/>
    <w:bookmarkStart w:name="z732" w:id="723"/>
    <w:p>
      <w:pPr>
        <w:spacing w:after="0"/>
        <w:ind w:left="0"/>
        <w:jc w:val="both"/>
      </w:pPr>
      <w:r>
        <w:rPr>
          <w:rFonts w:ascii="Times New Roman"/>
          <w:b w:val="false"/>
          <w:i w:val="false"/>
          <w:color w:val="000000"/>
          <w:sz w:val="28"/>
        </w:rPr>
        <w:t>
      б) представляет необходимые сведения о средстве в Комиссию для включения их в реестр средств Союза;</w:t>
      </w:r>
    </w:p>
    <w:bookmarkEnd w:id="723"/>
    <w:bookmarkStart w:name="z733" w:id="724"/>
    <w:p>
      <w:pPr>
        <w:spacing w:after="0"/>
        <w:ind w:left="0"/>
        <w:jc w:val="both"/>
      </w:pPr>
      <w:r>
        <w:rPr>
          <w:rFonts w:ascii="Times New Roman"/>
          <w:b w:val="false"/>
          <w:i w:val="false"/>
          <w:color w:val="000000"/>
          <w:sz w:val="28"/>
        </w:rPr>
        <w:t xml:space="preserve">
      в) уведомляет заявителя, уполномоченные органы и (или) экспертные учреждения (в том числе нового государства-члена) указанным в </w:t>
      </w:r>
      <w:r>
        <w:rPr>
          <w:rFonts w:ascii="Times New Roman"/>
          <w:b w:val="false"/>
          <w:i w:val="false"/>
          <w:color w:val="000000"/>
          <w:sz w:val="28"/>
        </w:rPr>
        <w:t>пункте 28</w:t>
      </w:r>
      <w:r>
        <w:rPr>
          <w:rFonts w:ascii="Times New Roman"/>
          <w:b w:val="false"/>
          <w:i w:val="false"/>
          <w:color w:val="000000"/>
          <w:sz w:val="28"/>
        </w:rPr>
        <w:t xml:space="preserve"> настоящих Правил способом и в указанный срок о возможности обращения средства на территории нового государства-члена;</w:t>
      </w:r>
    </w:p>
    <w:bookmarkEnd w:id="724"/>
    <w:bookmarkStart w:name="z734" w:id="725"/>
    <w:p>
      <w:pPr>
        <w:spacing w:after="0"/>
        <w:ind w:left="0"/>
        <w:jc w:val="both"/>
      </w:pPr>
      <w:r>
        <w:rPr>
          <w:rFonts w:ascii="Times New Roman"/>
          <w:b w:val="false"/>
          <w:i w:val="false"/>
          <w:color w:val="000000"/>
          <w:sz w:val="28"/>
        </w:rPr>
        <w:t xml:space="preserve">
      г) выдает заявителю актуализированные: </w:t>
      </w:r>
    </w:p>
    <w:bookmarkEnd w:id="725"/>
    <w:bookmarkStart w:name="z735" w:id="726"/>
    <w:p>
      <w:pPr>
        <w:spacing w:after="0"/>
        <w:ind w:left="0"/>
        <w:jc w:val="both"/>
      </w:pPr>
      <w:r>
        <w:rPr>
          <w:rFonts w:ascii="Times New Roman"/>
          <w:b w:val="false"/>
          <w:i w:val="false"/>
          <w:color w:val="000000"/>
          <w:sz w:val="28"/>
        </w:rPr>
        <w:t>
      итоговое экспертное заключение;</w:t>
      </w:r>
    </w:p>
    <w:bookmarkEnd w:id="726"/>
    <w:bookmarkStart w:name="z736" w:id="727"/>
    <w:p>
      <w:pPr>
        <w:spacing w:after="0"/>
        <w:ind w:left="0"/>
        <w:jc w:val="both"/>
      </w:pPr>
      <w:r>
        <w:rPr>
          <w:rFonts w:ascii="Times New Roman"/>
          <w:b w:val="false"/>
          <w:i w:val="false"/>
          <w:color w:val="000000"/>
          <w:sz w:val="28"/>
        </w:rPr>
        <w:t>
      инструкцию по использованию средства на русском языке и на государственном языке нового государства-члена (при наличии соответствующих требований в законодательстве нового государства-члена);</w:t>
      </w:r>
    </w:p>
    <w:bookmarkEnd w:id="727"/>
    <w:bookmarkStart w:name="z737" w:id="728"/>
    <w:p>
      <w:pPr>
        <w:spacing w:after="0"/>
        <w:ind w:left="0"/>
        <w:jc w:val="both"/>
      </w:pPr>
      <w:r>
        <w:rPr>
          <w:rFonts w:ascii="Times New Roman"/>
          <w:b w:val="false"/>
          <w:i w:val="false"/>
          <w:color w:val="000000"/>
          <w:sz w:val="28"/>
        </w:rPr>
        <w:t>
      макеты упаковок на русском языке и на государственном языке нового государства-члена (при наличии соответствующих требований в законодательстве нового государства-члена) с указанием на них регистрационного номера средства.</w:t>
      </w:r>
    </w:p>
    <w:bookmarkEnd w:id="728"/>
    <w:bookmarkStart w:name="z738" w:id="729"/>
    <w:p>
      <w:pPr>
        <w:spacing w:after="0"/>
        <w:ind w:left="0"/>
        <w:jc w:val="both"/>
      </w:pPr>
      <w:r>
        <w:rPr>
          <w:rFonts w:ascii="Times New Roman"/>
          <w:b w:val="false"/>
          <w:i w:val="false"/>
          <w:color w:val="000000"/>
          <w:sz w:val="28"/>
        </w:rPr>
        <w:t>
      275. Датой завершения процедуры признания средства в новом государстве-члене является дата внесения сведений о средстве в реестр средств Союза.</w:t>
      </w:r>
    </w:p>
    <w:bookmarkEnd w:id="729"/>
    <w:bookmarkStart w:name="z739" w:id="730"/>
    <w:p>
      <w:pPr>
        <w:spacing w:after="0"/>
        <w:ind w:left="0"/>
        <w:jc w:val="both"/>
      </w:pPr>
      <w:r>
        <w:rPr>
          <w:rFonts w:ascii="Times New Roman"/>
          <w:b w:val="false"/>
          <w:i w:val="false"/>
          <w:color w:val="000000"/>
          <w:sz w:val="28"/>
        </w:rPr>
        <w:t xml:space="preserve">
      276. Перевод документов на средство, указанных в </w:t>
      </w:r>
      <w:r>
        <w:rPr>
          <w:rFonts w:ascii="Times New Roman"/>
          <w:b w:val="false"/>
          <w:i w:val="false"/>
          <w:color w:val="000000"/>
          <w:sz w:val="28"/>
        </w:rPr>
        <w:t>пункте 273</w:t>
      </w:r>
      <w:r>
        <w:rPr>
          <w:rFonts w:ascii="Times New Roman"/>
          <w:b w:val="false"/>
          <w:i w:val="false"/>
          <w:color w:val="000000"/>
          <w:sz w:val="28"/>
        </w:rPr>
        <w:t xml:space="preserve"> настоящих Правил, с русского языка на государственный язык нового государства-члена осуществляется новым уполномоченным органом и (или) новым экспертным учреждением (при наличии соответствующих требований в законодательстве государства-члена).</w:t>
      </w:r>
    </w:p>
    <w:bookmarkEnd w:id="730"/>
    <w:bookmarkStart w:name="z740" w:id="731"/>
    <w:p>
      <w:pPr>
        <w:spacing w:after="0"/>
        <w:ind w:left="0"/>
        <w:jc w:val="left"/>
      </w:pPr>
      <w:r>
        <w:rPr>
          <w:rFonts w:ascii="Times New Roman"/>
          <w:b/>
          <w:i w:val="false"/>
          <w:color w:val="000000"/>
        </w:rPr>
        <w:t xml:space="preserve"> 14. Порядок отмены регистрации средства</w:t>
      </w:r>
    </w:p>
    <w:bookmarkEnd w:id="731"/>
    <w:bookmarkStart w:name="z741" w:id="732"/>
    <w:p>
      <w:pPr>
        <w:spacing w:after="0"/>
        <w:ind w:left="0"/>
        <w:jc w:val="both"/>
      </w:pPr>
      <w:r>
        <w:rPr>
          <w:rFonts w:ascii="Times New Roman"/>
          <w:b w:val="false"/>
          <w:i w:val="false"/>
          <w:color w:val="000000"/>
          <w:sz w:val="28"/>
        </w:rPr>
        <w:t xml:space="preserve">
      277. Решение об отмене регистрации средства на территориях нескольких государств-членов принимается уполномоченным органом, который являлся на дату регистрации референтным органом по регистрации, а на территории одного из государств-членов – уполномоченным органом этого государства-члена (за исключением случая, предусмотренного </w:t>
      </w:r>
      <w:r>
        <w:rPr>
          <w:rFonts w:ascii="Times New Roman"/>
          <w:b w:val="false"/>
          <w:i w:val="false"/>
          <w:color w:val="000000"/>
          <w:sz w:val="28"/>
        </w:rPr>
        <w:t>пунктом 279</w:t>
      </w:r>
      <w:r>
        <w:rPr>
          <w:rFonts w:ascii="Times New Roman"/>
          <w:b w:val="false"/>
          <w:i w:val="false"/>
          <w:color w:val="000000"/>
          <w:sz w:val="28"/>
        </w:rPr>
        <w:t xml:space="preserve"> настоящих Правил) в следующих случаях:</w:t>
      </w:r>
    </w:p>
    <w:bookmarkEnd w:id="732"/>
    <w:bookmarkStart w:name="z742" w:id="733"/>
    <w:p>
      <w:pPr>
        <w:spacing w:after="0"/>
        <w:ind w:left="0"/>
        <w:jc w:val="both"/>
      </w:pPr>
      <w:r>
        <w:rPr>
          <w:rFonts w:ascii="Times New Roman"/>
          <w:b w:val="false"/>
          <w:i w:val="false"/>
          <w:color w:val="000000"/>
          <w:sz w:val="28"/>
        </w:rPr>
        <w:t>
      а) подача (представление) правообладателем средства заявления об отмене регистрации средства;</w:t>
      </w:r>
    </w:p>
    <w:bookmarkEnd w:id="733"/>
    <w:bookmarkStart w:name="z743" w:id="734"/>
    <w:p>
      <w:pPr>
        <w:spacing w:after="0"/>
        <w:ind w:left="0"/>
        <w:jc w:val="both"/>
      </w:pPr>
      <w:r>
        <w:rPr>
          <w:rFonts w:ascii="Times New Roman"/>
          <w:b w:val="false"/>
          <w:i w:val="false"/>
          <w:color w:val="000000"/>
          <w:sz w:val="28"/>
        </w:rPr>
        <w:t>
      б) вынесение судом государства-члена решения о нарушении правообладателем средства прав интеллектуальной собственности;</w:t>
      </w:r>
    </w:p>
    <w:bookmarkEnd w:id="734"/>
    <w:bookmarkStart w:name="z744" w:id="735"/>
    <w:p>
      <w:pPr>
        <w:spacing w:after="0"/>
        <w:ind w:left="0"/>
        <w:jc w:val="both"/>
      </w:pPr>
      <w:r>
        <w:rPr>
          <w:rFonts w:ascii="Times New Roman"/>
          <w:b w:val="false"/>
          <w:i w:val="false"/>
          <w:color w:val="000000"/>
          <w:sz w:val="28"/>
        </w:rPr>
        <w:t xml:space="preserve">
      в) представление референтным органом по регистрации или уполномоченным органом заключения об ухудшении качества средства, подготовленного на основании анализа отчета о результатах использования средства по форме согласно </w:t>
      </w:r>
      <w:r>
        <w:rPr>
          <w:rFonts w:ascii="Times New Roman"/>
          <w:b w:val="false"/>
          <w:i w:val="false"/>
          <w:color w:val="000000"/>
          <w:sz w:val="28"/>
        </w:rPr>
        <w:t>приложению № 4</w:t>
      </w:r>
      <w:r>
        <w:rPr>
          <w:rFonts w:ascii="Times New Roman"/>
          <w:b w:val="false"/>
          <w:i w:val="false"/>
          <w:color w:val="000000"/>
          <w:sz w:val="28"/>
        </w:rPr>
        <w:t xml:space="preserve"> к настоящим Правилам; </w:t>
      </w:r>
    </w:p>
    <w:bookmarkEnd w:id="735"/>
    <w:bookmarkStart w:name="z745" w:id="736"/>
    <w:p>
      <w:pPr>
        <w:spacing w:after="0"/>
        <w:ind w:left="0"/>
        <w:jc w:val="both"/>
      </w:pPr>
      <w:r>
        <w:rPr>
          <w:rFonts w:ascii="Times New Roman"/>
          <w:b w:val="false"/>
          <w:i w:val="false"/>
          <w:color w:val="000000"/>
          <w:sz w:val="28"/>
        </w:rPr>
        <w:t>
      г) отказ правообладателя средства от внесения изменений в инструкцию по использованию средства, касающихся новых подтвержденных данных об ухудшении качества средства;</w:t>
      </w:r>
    </w:p>
    <w:bookmarkEnd w:id="736"/>
    <w:bookmarkStart w:name="z746" w:id="737"/>
    <w:p>
      <w:pPr>
        <w:spacing w:after="0"/>
        <w:ind w:left="0"/>
        <w:jc w:val="both"/>
      </w:pPr>
      <w:r>
        <w:rPr>
          <w:rFonts w:ascii="Times New Roman"/>
          <w:b w:val="false"/>
          <w:i w:val="false"/>
          <w:color w:val="000000"/>
          <w:sz w:val="28"/>
        </w:rPr>
        <w:t xml:space="preserve">
      д) непредставление правообладателем средства информации, которая может повлечь за собой необходимость внесения в регистрационное досье средства изменений, в течение 30 рабочих дней с даты получения этой информации. </w:t>
      </w:r>
    </w:p>
    <w:bookmarkEnd w:id="737"/>
    <w:bookmarkStart w:name="z747" w:id="738"/>
    <w:p>
      <w:pPr>
        <w:spacing w:after="0"/>
        <w:ind w:left="0"/>
        <w:jc w:val="both"/>
      </w:pPr>
      <w:r>
        <w:rPr>
          <w:rFonts w:ascii="Times New Roman"/>
          <w:b w:val="false"/>
          <w:i w:val="false"/>
          <w:color w:val="000000"/>
          <w:sz w:val="28"/>
        </w:rPr>
        <w:t xml:space="preserve">
      278. При отмене регистрации средства по причине ухудшения его качества уполномоченные органы (с уведомлением в течение 3 рабочих дней с даты принятия решения об отмене регистрации средства референтного органа по регистрации) и референтный орган по регистрации (с уведомлением в течение 3 рабочих дней с даты принятия решения об отмене регистрации средства уполномоченных органов государств-членов, на территориях которых обращается средство в соответствии с условиями регистрации) принимают соответствующие меры (действия) по отзыву этого средства из обращения. </w:t>
      </w:r>
    </w:p>
    <w:bookmarkEnd w:id="738"/>
    <w:bookmarkStart w:name="z748" w:id="739"/>
    <w:p>
      <w:pPr>
        <w:spacing w:after="0"/>
        <w:ind w:left="0"/>
        <w:jc w:val="both"/>
      </w:pPr>
      <w:r>
        <w:rPr>
          <w:rFonts w:ascii="Times New Roman"/>
          <w:b w:val="false"/>
          <w:i w:val="false"/>
          <w:color w:val="000000"/>
          <w:sz w:val="28"/>
        </w:rPr>
        <w:t>
      279. В целях отмены регистрации средства по инициативе правообладателя средства заявитель представляет в уполномоченный орган одного из государств-членов, на территории которого зарегистрировано средство, который становится референтным органом по регистрации, заявление об отмене регистрации средства на бумажном носителе и (или) в электронном виде на русском языке по форме, предусмотренной приложением № 8 к настоящим Правилам (</w:t>
      </w:r>
      <w:r>
        <w:rPr>
          <w:rFonts w:ascii="Times New Roman"/>
          <w:b w:val="false"/>
          <w:i w:val="false"/>
          <w:color w:val="000000"/>
          <w:sz w:val="28"/>
        </w:rPr>
        <w:t>форма 8.8</w:t>
      </w:r>
      <w:r>
        <w:rPr>
          <w:rFonts w:ascii="Times New Roman"/>
          <w:b w:val="false"/>
          <w:i w:val="false"/>
          <w:color w:val="000000"/>
          <w:sz w:val="28"/>
        </w:rPr>
        <w:t>).</w:t>
      </w:r>
    </w:p>
    <w:bookmarkEnd w:id="739"/>
    <w:bookmarkStart w:name="z749" w:id="740"/>
    <w:p>
      <w:pPr>
        <w:spacing w:after="0"/>
        <w:ind w:left="0"/>
        <w:jc w:val="both"/>
      </w:pPr>
      <w:r>
        <w:rPr>
          <w:rFonts w:ascii="Times New Roman"/>
          <w:b w:val="false"/>
          <w:i w:val="false"/>
          <w:color w:val="000000"/>
          <w:sz w:val="28"/>
        </w:rPr>
        <w:t>
      280. Процедура отмены регистрации средства осуществляется референтным органом по регистрации в порядке, установленном законодательством государства-члена.</w:t>
      </w:r>
    </w:p>
    <w:bookmarkEnd w:id="740"/>
    <w:bookmarkStart w:name="z750" w:id="741"/>
    <w:p>
      <w:pPr>
        <w:spacing w:after="0"/>
        <w:ind w:left="0"/>
        <w:jc w:val="both"/>
      </w:pPr>
      <w:r>
        <w:rPr>
          <w:rFonts w:ascii="Times New Roman"/>
          <w:b w:val="false"/>
          <w:i w:val="false"/>
          <w:color w:val="000000"/>
          <w:sz w:val="28"/>
        </w:rPr>
        <w:t xml:space="preserve">
      281. О принятом решении референтный орган по регистрации указанным в </w:t>
      </w:r>
      <w:r>
        <w:rPr>
          <w:rFonts w:ascii="Times New Roman"/>
          <w:b w:val="false"/>
          <w:i w:val="false"/>
          <w:color w:val="000000"/>
          <w:sz w:val="28"/>
        </w:rPr>
        <w:t>пункте 28</w:t>
      </w:r>
      <w:r>
        <w:rPr>
          <w:rFonts w:ascii="Times New Roman"/>
          <w:b w:val="false"/>
          <w:i w:val="false"/>
          <w:color w:val="000000"/>
          <w:sz w:val="28"/>
        </w:rPr>
        <w:t xml:space="preserve"> настоящих Правил способом и в указанный срок уведомляет заявителя, уполномоченные органы и (или) экспертные учреждения.</w:t>
      </w:r>
    </w:p>
    <w:bookmarkEnd w:id="741"/>
    <w:bookmarkStart w:name="z751" w:id="742"/>
    <w:p>
      <w:pPr>
        <w:spacing w:after="0"/>
        <w:ind w:left="0"/>
        <w:jc w:val="both"/>
      </w:pPr>
      <w:r>
        <w:rPr>
          <w:rFonts w:ascii="Times New Roman"/>
          <w:b w:val="false"/>
          <w:i w:val="false"/>
          <w:color w:val="000000"/>
          <w:sz w:val="28"/>
        </w:rPr>
        <w:t>
      282. Уполномоченный орган, принявший решение об отмене регистрации средства, представляет в Комиссию соответствующие изменения для внесения в реестр средств Союза не позднее 5 рабочих дней с даты принятия решения об отмене регистрации средства, при этом сведения, содержащиеся в реестре средств Союза, о средстве, регистрация которого отменена, не исключаются.</w:t>
      </w:r>
    </w:p>
    <w:bookmarkEnd w:id="742"/>
    <w:bookmarkStart w:name="z752" w:id="743"/>
    <w:p>
      <w:pPr>
        <w:spacing w:after="0"/>
        <w:ind w:left="0"/>
        <w:jc w:val="left"/>
      </w:pPr>
      <w:r>
        <w:rPr>
          <w:rFonts w:ascii="Times New Roman"/>
          <w:b/>
          <w:i w:val="false"/>
          <w:color w:val="000000"/>
        </w:rPr>
        <w:t xml:space="preserve"> 15. Порядок приостановления обращения средства</w:t>
      </w:r>
    </w:p>
    <w:bookmarkEnd w:id="743"/>
    <w:bookmarkStart w:name="z753" w:id="744"/>
    <w:p>
      <w:pPr>
        <w:spacing w:after="0"/>
        <w:ind w:left="0"/>
        <w:jc w:val="both"/>
      </w:pPr>
      <w:r>
        <w:rPr>
          <w:rFonts w:ascii="Times New Roman"/>
          <w:b w:val="false"/>
          <w:i w:val="false"/>
          <w:color w:val="000000"/>
          <w:sz w:val="28"/>
        </w:rPr>
        <w:t>
      283. Решение о приостановлении обращения средства на территориях нескольких государств-членов (с соответствующей отметкой в реестре средств Союза) принимается тем уполномоченным органом, который являлся на дату регистрации этого средства референтным органом по регистрации, а на территории одного из государств-членов (с соответствующей отметкой в реестре средств Союза) – уполномоченным органом этого государства-члена на основании:</w:t>
      </w:r>
    </w:p>
    <w:bookmarkEnd w:id="744"/>
    <w:bookmarkStart w:name="z754" w:id="745"/>
    <w:p>
      <w:pPr>
        <w:spacing w:after="0"/>
        <w:ind w:left="0"/>
        <w:jc w:val="both"/>
      </w:pPr>
      <w:r>
        <w:rPr>
          <w:rFonts w:ascii="Times New Roman"/>
          <w:b w:val="false"/>
          <w:i w:val="false"/>
          <w:color w:val="000000"/>
          <w:sz w:val="28"/>
        </w:rPr>
        <w:t>
      а) заявления правообладателя средства о приостановлении обращения средства (с указанием предполагаемой даты возобновления обращения средства) на бумажном носителе и (или) в электронном виде по форме, предусмотренной приложением № 8 к настоящим Правилам (</w:t>
      </w:r>
      <w:r>
        <w:rPr>
          <w:rFonts w:ascii="Times New Roman"/>
          <w:b w:val="false"/>
          <w:i w:val="false"/>
          <w:color w:val="000000"/>
          <w:sz w:val="28"/>
        </w:rPr>
        <w:t>форма 8.9</w:t>
      </w:r>
      <w:r>
        <w:rPr>
          <w:rFonts w:ascii="Times New Roman"/>
          <w:b w:val="false"/>
          <w:i w:val="false"/>
          <w:color w:val="000000"/>
          <w:sz w:val="28"/>
        </w:rPr>
        <w:t>);</w:t>
      </w:r>
    </w:p>
    <w:bookmarkEnd w:id="745"/>
    <w:bookmarkStart w:name="z755" w:id="746"/>
    <w:p>
      <w:pPr>
        <w:spacing w:after="0"/>
        <w:ind w:left="0"/>
        <w:jc w:val="both"/>
      </w:pPr>
      <w:r>
        <w:rPr>
          <w:rFonts w:ascii="Times New Roman"/>
          <w:b w:val="false"/>
          <w:i w:val="false"/>
          <w:color w:val="000000"/>
          <w:sz w:val="28"/>
        </w:rPr>
        <w:t>
      б) систематического выявления несоответствия качества средства, выпускаемого в обращение производителем средства, требованиям нормативного документа на средство по итогам осуществления выборочного контроля качества средств (не менее 3 различных серий в течение календарного года);</w:t>
      </w:r>
    </w:p>
    <w:bookmarkEnd w:id="746"/>
    <w:bookmarkStart w:name="z756" w:id="747"/>
    <w:p>
      <w:pPr>
        <w:spacing w:after="0"/>
        <w:ind w:left="0"/>
        <w:jc w:val="both"/>
      </w:pPr>
      <w:r>
        <w:rPr>
          <w:rFonts w:ascii="Times New Roman"/>
          <w:b w:val="false"/>
          <w:i w:val="false"/>
          <w:color w:val="000000"/>
          <w:sz w:val="28"/>
        </w:rPr>
        <w:t>
      в) невыполнения производителем средства предписания, выданного уполномоченным органом по результатам выборочного контроля качества средства.</w:t>
      </w:r>
    </w:p>
    <w:bookmarkEnd w:id="747"/>
    <w:bookmarkStart w:name="z757" w:id="748"/>
    <w:p>
      <w:pPr>
        <w:spacing w:after="0"/>
        <w:ind w:left="0"/>
        <w:jc w:val="both"/>
      </w:pPr>
      <w:r>
        <w:rPr>
          <w:rFonts w:ascii="Times New Roman"/>
          <w:b w:val="false"/>
          <w:i w:val="false"/>
          <w:color w:val="000000"/>
          <w:sz w:val="28"/>
        </w:rPr>
        <w:t>
      284. Решение о приостановлении обращения серии средства на территориях нескольких государств-членов принимается уполномоченным органом, который являлся на дату регистрации этого средства референтным органом по регистрации, а на территории одного из государств-членов – уполномоченным органом этого государства-члена на основании:</w:t>
      </w:r>
    </w:p>
    <w:bookmarkEnd w:id="748"/>
    <w:bookmarkStart w:name="z758" w:id="749"/>
    <w:p>
      <w:pPr>
        <w:spacing w:after="0"/>
        <w:ind w:left="0"/>
        <w:jc w:val="both"/>
      </w:pPr>
      <w:r>
        <w:rPr>
          <w:rFonts w:ascii="Times New Roman"/>
          <w:b w:val="false"/>
          <w:i w:val="false"/>
          <w:color w:val="000000"/>
          <w:sz w:val="28"/>
        </w:rPr>
        <w:t>
      а) заявления правообладателя средства о приостановлении обращения серии средства (с указанием предполагаемой даты возобновления обращения средства) на бумажном носителе и (или) в электронном виде по форме, предусмотренной приложением № 8 к настоящим Правилам (</w:t>
      </w:r>
      <w:r>
        <w:rPr>
          <w:rFonts w:ascii="Times New Roman"/>
          <w:b w:val="false"/>
          <w:i w:val="false"/>
          <w:color w:val="000000"/>
          <w:sz w:val="28"/>
        </w:rPr>
        <w:t>форма 8.9</w:t>
      </w:r>
      <w:r>
        <w:rPr>
          <w:rFonts w:ascii="Times New Roman"/>
          <w:b w:val="false"/>
          <w:i w:val="false"/>
          <w:color w:val="000000"/>
          <w:sz w:val="28"/>
        </w:rPr>
        <w:t xml:space="preserve">); </w:t>
      </w:r>
    </w:p>
    <w:bookmarkEnd w:id="749"/>
    <w:bookmarkStart w:name="z759" w:id="750"/>
    <w:p>
      <w:pPr>
        <w:spacing w:after="0"/>
        <w:ind w:left="0"/>
        <w:jc w:val="both"/>
      </w:pPr>
      <w:r>
        <w:rPr>
          <w:rFonts w:ascii="Times New Roman"/>
          <w:b w:val="false"/>
          <w:i w:val="false"/>
          <w:color w:val="000000"/>
          <w:sz w:val="28"/>
        </w:rPr>
        <w:t>
      б) первичного выявления несоответствия качества образцов средства определенной серии требованиям нормативного документа на средство по итогам осуществления выборочного контроля качества средства.</w:t>
      </w:r>
    </w:p>
    <w:bookmarkEnd w:id="750"/>
    <w:bookmarkStart w:name="z760" w:id="751"/>
    <w:p>
      <w:pPr>
        <w:spacing w:after="0"/>
        <w:ind w:left="0"/>
        <w:jc w:val="both"/>
      </w:pPr>
      <w:r>
        <w:rPr>
          <w:rFonts w:ascii="Times New Roman"/>
          <w:b w:val="false"/>
          <w:i w:val="false"/>
          <w:color w:val="000000"/>
          <w:sz w:val="28"/>
        </w:rPr>
        <w:t>
      285. Референтный орган по регистрации или уполномоченный орган (с уведомлением в течение 3 рабочих дней с даты получения информации референтного органа по регистрации) не позднее 5 рабочих дней с даты получения информации, указанной:</w:t>
      </w:r>
    </w:p>
    <w:bookmarkEnd w:id="751"/>
    <w:bookmarkStart w:name="z761" w:id="75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"а"</w:t>
      </w:r>
      <w:r>
        <w:rPr>
          <w:rFonts w:ascii="Times New Roman"/>
          <w:b w:val="false"/>
          <w:i w:val="false"/>
          <w:color w:val="000000"/>
          <w:sz w:val="28"/>
        </w:rPr>
        <w:t xml:space="preserve"> пункта 283 настоящих Правил, принимает решение о приостановлении обращения средства до даты представления правообладателем средства заявления о возобновлении обращения средства, но не более чем на срок, указанный в заявлении о приостановлении обращения средства;</w:t>
      </w:r>
    </w:p>
    <w:bookmarkEnd w:id="752"/>
    <w:bookmarkStart w:name="z762" w:id="75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"б"</w:t>
      </w:r>
      <w:r>
        <w:rPr>
          <w:rFonts w:ascii="Times New Roman"/>
          <w:b w:val="false"/>
          <w:i w:val="false"/>
          <w:color w:val="000000"/>
          <w:sz w:val="28"/>
        </w:rPr>
        <w:t xml:space="preserve"> пункта 283 настоящих Правил, принимает решение о приостановлении обращения средства до даты установления и устранения правообладателем средства причин несоответствия качества средства, выпускаемого в обращение производителем средства, требованиям нормативного документа на средство;</w:t>
      </w:r>
    </w:p>
    <w:bookmarkEnd w:id="753"/>
    <w:bookmarkStart w:name="z763" w:id="75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"в"</w:t>
      </w:r>
      <w:r>
        <w:rPr>
          <w:rFonts w:ascii="Times New Roman"/>
          <w:b w:val="false"/>
          <w:i w:val="false"/>
          <w:color w:val="000000"/>
          <w:sz w:val="28"/>
        </w:rPr>
        <w:t xml:space="preserve"> пункта 283 настоящих Правил, принимает решение о приостановлении обращения средства до даты подтверждения устранения правообладателем средства нарушений, указанных в предписаниях уполномоченным органом по итогам осуществления выборочного контроля качества средства.</w:t>
      </w:r>
    </w:p>
    <w:bookmarkEnd w:id="754"/>
    <w:bookmarkStart w:name="z764" w:id="755"/>
    <w:p>
      <w:pPr>
        <w:spacing w:after="0"/>
        <w:ind w:left="0"/>
        <w:jc w:val="both"/>
      </w:pPr>
      <w:r>
        <w:rPr>
          <w:rFonts w:ascii="Times New Roman"/>
          <w:b w:val="false"/>
          <w:i w:val="false"/>
          <w:color w:val="000000"/>
          <w:sz w:val="28"/>
        </w:rPr>
        <w:t>
      О принятом решении правообладатель средства уведомляется на бумажном носителе и в электронном виде посредством электронной почты не позднее 5 рабочих дней с даты принятия референтным органом по регистрации или уполномоченным органом такого решения с указанием причин приостановления обращения средства.</w:t>
      </w:r>
    </w:p>
    <w:bookmarkEnd w:id="755"/>
    <w:bookmarkStart w:name="z765" w:id="756"/>
    <w:p>
      <w:pPr>
        <w:spacing w:after="0"/>
        <w:ind w:left="0"/>
        <w:jc w:val="both"/>
      </w:pPr>
      <w:r>
        <w:rPr>
          <w:rFonts w:ascii="Times New Roman"/>
          <w:b w:val="false"/>
          <w:i w:val="false"/>
          <w:color w:val="000000"/>
          <w:sz w:val="28"/>
        </w:rPr>
        <w:t>
      286. Референтный орган по регистрации или уполномоченный орган (с уведомлением в течение 3 рабочих дней с даты получения информации референтного органа по регистрации) не позднее 5 рабочих дней с даты получения информации, указанной:</w:t>
      </w:r>
    </w:p>
    <w:bookmarkEnd w:id="756"/>
    <w:bookmarkStart w:name="z766" w:id="75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"а"</w:t>
      </w:r>
      <w:r>
        <w:rPr>
          <w:rFonts w:ascii="Times New Roman"/>
          <w:b w:val="false"/>
          <w:i w:val="false"/>
          <w:color w:val="000000"/>
          <w:sz w:val="28"/>
        </w:rPr>
        <w:t xml:space="preserve"> пункта 284 настоящих Правил, принимает решение о приостановлении обращения серии средства до даты представления правообладателем средства заявления о возобновлении обращения серии средства, но не более чем на срок, указанный в его заявлении о приостановлении обращения серии средства;</w:t>
      </w:r>
    </w:p>
    <w:bookmarkEnd w:id="757"/>
    <w:bookmarkStart w:name="z767" w:id="75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"б"</w:t>
      </w:r>
      <w:r>
        <w:rPr>
          <w:rFonts w:ascii="Times New Roman"/>
          <w:b w:val="false"/>
          <w:i w:val="false"/>
          <w:color w:val="000000"/>
          <w:sz w:val="28"/>
        </w:rPr>
        <w:t xml:space="preserve"> пункта 284 настоящих Правил, принимает решение о приостановлении обращения серии средства до даты установления и устранения правообладателем средства причин несоответствия качества серии средства, выпускаемого в обращение производителем средства, требованиям нормативного документа на средство.</w:t>
      </w:r>
    </w:p>
    <w:bookmarkEnd w:id="758"/>
    <w:bookmarkStart w:name="z768" w:id="759"/>
    <w:p>
      <w:pPr>
        <w:spacing w:after="0"/>
        <w:ind w:left="0"/>
        <w:jc w:val="both"/>
      </w:pPr>
      <w:r>
        <w:rPr>
          <w:rFonts w:ascii="Times New Roman"/>
          <w:b w:val="false"/>
          <w:i w:val="false"/>
          <w:color w:val="000000"/>
          <w:sz w:val="28"/>
        </w:rPr>
        <w:t>
      О принятом решении правообладатель средства уведомляется на бумажном носителе и в электронном виде посредством электронной почты не позднее 5 рабочих дней с даты принятия референтным органом по регистрации или уполномоченным органом такого решения с указанием причин приостановления обращения серии средства.</w:t>
      </w:r>
    </w:p>
    <w:bookmarkEnd w:id="759"/>
    <w:bookmarkStart w:name="z769" w:id="760"/>
    <w:p>
      <w:pPr>
        <w:spacing w:after="0"/>
        <w:ind w:left="0"/>
        <w:jc w:val="both"/>
      </w:pPr>
      <w:r>
        <w:rPr>
          <w:rFonts w:ascii="Times New Roman"/>
          <w:b w:val="false"/>
          <w:i w:val="false"/>
          <w:color w:val="000000"/>
          <w:sz w:val="28"/>
        </w:rPr>
        <w:t xml:space="preserve">
      287. Представленные правообладателем средства в соответствии с абзацами третьим – пятым </w:t>
      </w:r>
      <w:r>
        <w:rPr>
          <w:rFonts w:ascii="Times New Roman"/>
          <w:b w:val="false"/>
          <w:i w:val="false"/>
          <w:color w:val="000000"/>
          <w:sz w:val="28"/>
        </w:rPr>
        <w:t>пункта 285</w:t>
      </w:r>
      <w:r>
        <w:rPr>
          <w:rFonts w:ascii="Times New Roman"/>
          <w:b w:val="false"/>
          <w:i w:val="false"/>
          <w:color w:val="000000"/>
          <w:sz w:val="28"/>
        </w:rPr>
        <w:t xml:space="preserve"> и абзацами третьим и четвертым </w:t>
      </w:r>
      <w:r>
        <w:rPr>
          <w:rFonts w:ascii="Times New Roman"/>
          <w:b w:val="false"/>
          <w:i w:val="false"/>
          <w:color w:val="000000"/>
          <w:sz w:val="28"/>
        </w:rPr>
        <w:t>пункта 286</w:t>
      </w:r>
      <w:r>
        <w:rPr>
          <w:rFonts w:ascii="Times New Roman"/>
          <w:b w:val="false"/>
          <w:i w:val="false"/>
          <w:color w:val="000000"/>
          <w:sz w:val="28"/>
        </w:rPr>
        <w:t xml:space="preserve"> настоящих Правил результаты дополнительно проведенных экспертиз и иные материалы не позднее 5 рабочих дней с даты их получения направляются референтным органом по регистрации или уполномоченным органом в экспертное учреждение для анализа.</w:t>
      </w:r>
    </w:p>
    <w:bookmarkEnd w:id="760"/>
    <w:bookmarkStart w:name="z770" w:id="761"/>
    <w:p>
      <w:pPr>
        <w:spacing w:after="0"/>
        <w:ind w:left="0"/>
        <w:jc w:val="both"/>
      </w:pPr>
      <w:r>
        <w:rPr>
          <w:rFonts w:ascii="Times New Roman"/>
          <w:b w:val="false"/>
          <w:i w:val="false"/>
          <w:color w:val="000000"/>
          <w:sz w:val="28"/>
        </w:rPr>
        <w:t>
      Референтный орган по регистрации или уполномоченный орган не позднее 5 рабочих дней с даты получения заключения экспертного учреждения:</w:t>
      </w:r>
    </w:p>
    <w:bookmarkEnd w:id="761"/>
    <w:bookmarkStart w:name="z771" w:id="762"/>
    <w:p>
      <w:pPr>
        <w:spacing w:after="0"/>
        <w:ind w:left="0"/>
        <w:jc w:val="both"/>
      </w:pPr>
      <w:r>
        <w:rPr>
          <w:rFonts w:ascii="Times New Roman"/>
          <w:b w:val="false"/>
          <w:i w:val="false"/>
          <w:color w:val="000000"/>
          <w:sz w:val="28"/>
        </w:rPr>
        <w:t>
      принимает решение о приостановлении обращения средства (серии средства) до установления и устранения правообладателем средства причин несоответствия качества средства требованиям нормативного документа на средство либо до внесения изменений в инструкцию по использованию средства и уведомляет правообладателя средства о принятом решении с указанием причин приостановления обращения средства или серии средства с приложением копии заключения экспертного учреждения указанным в пункте 28 настоящих Правил способом и в указанный срок;</w:t>
      </w:r>
    </w:p>
    <w:bookmarkEnd w:id="762"/>
    <w:bookmarkStart w:name="z772" w:id="763"/>
    <w:p>
      <w:pPr>
        <w:spacing w:after="0"/>
        <w:ind w:left="0"/>
        <w:jc w:val="both"/>
      </w:pPr>
      <w:r>
        <w:rPr>
          <w:rFonts w:ascii="Times New Roman"/>
          <w:b w:val="false"/>
          <w:i w:val="false"/>
          <w:color w:val="000000"/>
          <w:sz w:val="28"/>
        </w:rPr>
        <w:t>
      принимает решение о возобновлении обращения средства (серии средства).</w:t>
      </w:r>
    </w:p>
    <w:bookmarkEnd w:id="763"/>
    <w:bookmarkStart w:name="z773" w:id="764"/>
    <w:p>
      <w:pPr>
        <w:spacing w:after="0"/>
        <w:ind w:left="0"/>
        <w:jc w:val="both"/>
      </w:pPr>
      <w:r>
        <w:rPr>
          <w:rFonts w:ascii="Times New Roman"/>
          <w:b w:val="false"/>
          <w:i w:val="false"/>
          <w:color w:val="000000"/>
          <w:sz w:val="28"/>
        </w:rPr>
        <w:t>
      288. Референтный орган по регистрации или уполномоченный орган на своем официальном сайте в информационно- телекоммуникационной сети "Интернет" размещает информацию о принятых решениях, связанных с приостановлением или возобновлением обращения средства или серии средства, в течение 3 рабочих дней с даты принятия соответствующего решения.</w:t>
      </w:r>
    </w:p>
    <w:bookmarkEnd w:id="764"/>
    <w:bookmarkStart w:name="z774" w:id="765"/>
    <w:p>
      <w:pPr>
        <w:spacing w:after="0"/>
        <w:ind w:left="0"/>
        <w:jc w:val="both"/>
      </w:pPr>
      <w:r>
        <w:rPr>
          <w:rFonts w:ascii="Times New Roman"/>
          <w:b w:val="false"/>
          <w:i w:val="false"/>
          <w:color w:val="000000"/>
          <w:sz w:val="28"/>
        </w:rPr>
        <w:t>
      289. В связи с приостановлением или возобновлением обращения средства или серии средства на основании принятого референтным органом по регистрации или уполномоченным органом решения изменяется статус данного средства в реестре средств Союза в течение 3 рабочих дней с даты принятия соответствующего решения.</w:t>
      </w:r>
    </w:p>
    <w:bookmarkEnd w:id="765"/>
    <w:bookmarkStart w:name="z775" w:id="766"/>
    <w:p>
      <w:pPr>
        <w:spacing w:after="0"/>
        <w:ind w:left="0"/>
        <w:jc w:val="left"/>
      </w:pPr>
      <w:r>
        <w:rPr>
          <w:rFonts w:ascii="Times New Roman"/>
          <w:b/>
          <w:i w:val="false"/>
          <w:color w:val="000000"/>
        </w:rPr>
        <w:t xml:space="preserve"> 16. Урегулирование разногласий по принятию решений</w:t>
      </w:r>
    </w:p>
    <w:bookmarkEnd w:id="766"/>
    <w:bookmarkStart w:name="z776" w:id="767"/>
    <w:p>
      <w:pPr>
        <w:spacing w:after="0"/>
        <w:ind w:left="0"/>
        <w:jc w:val="both"/>
      </w:pPr>
      <w:r>
        <w:rPr>
          <w:rFonts w:ascii="Times New Roman"/>
          <w:b w:val="false"/>
          <w:i w:val="false"/>
          <w:color w:val="000000"/>
          <w:sz w:val="28"/>
        </w:rPr>
        <w:t xml:space="preserve">
      290. Урегулирование разногласий, возникающих в ходе регистрации средства или при осуществлении иных процедур, связанных с регистрацией, а также обращением средства на таможенной территории Союза, осуществляется с учетом рекомендаций экспертного совета Евразийского экономического союза (далее – экспертный совет), действующего в соответствии с Положением об экспертном совете Евразийского экономического союза согласно приложению № 18 к Правилам регулирования обращения ветеринарных лекарственных средств на таможенной территории Евразийского экономического союза, утвержденным </w:t>
      </w:r>
      <w:r>
        <w:rPr>
          <w:rFonts w:ascii="Times New Roman"/>
          <w:b w:val="false"/>
          <w:i w:val="false"/>
          <w:color w:val="000000"/>
          <w:sz w:val="28"/>
        </w:rPr>
        <w:t>Решением</w:t>
      </w:r>
      <w:r>
        <w:rPr>
          <w:rFonts w:ascii="Times New Roman"/>
          <w:b w:val="false"/>
          <w:i w:val="false"/>
          <w:color w:val="000000"/>
          <w:sz w:val="28"/>
        </w:rPr>
        <w:t xml:space="preserve"> Совета Евразийской экономической комиссии от 21 января 2022 г. № 1 (далее – Положение об экспертном совете Союза).</w:t>
      </w:r>
    </w:p>
    <w:bookmarkEnd w:id="767"/>
    <w:bookmarkStart w:name="z777" w:id="768"/>
    <w:p>
      <w:pPr>
        <w:spacing w:after="0"/>
        <w:ind w:left="0"/>
        <w:jc w:val="both"/>
      </w:pPr>
      <w:r>
        <w:rPr>
          <w:rFonts w:ascii="Times New Roman"/>
          <w:b w:val="false"/>
          <w:i w:val="false"/>
          <w:color w:val="000000"/>
          <w:sz w:val="28"/>
        </w:rPr>
        <w:t>
      291. В случае несогласия с принятым уполномоченным органом (в том числе референтным органом по регистрации) решением по итогам регистрации средства или по итогам осуществления иных процедур, связанных с регистрацией, заявитель не позднее 10 рабочих дней с даты направления в его адрес сводного или итогового (в случаях, определенных настоящими Правилами) экспертного заключения вправе обратиться в референтный орган по регистрации с заявлением на русском языке в свободной форме (на бумажном носителе и (или) в электронном виде) о необходимости дополнительного рассмотрения результатов экспертизы средства на заседании экспертного совета, приложив к заявлению обоснование своей позиции.</w:t>
      </w:r>
    </w:p>
    <w:bookmarkEnd w:id="768"/>
    <w:bookmarkStart w:name="z778" w:id="769"/>
    <w:p>
      <w:pPr>
        <w:spacing w:after="0"/>
        <w:ind w:left="0"/>
        <w:jc w:val="both"/>
      </w:pPr>
      <w:r>
        <w:rPr>
          <w:rFonts w:ascii="Times New Roman"/>
          <w:b w:val="false"/>
          <w:i w:val="false"/>
          <w:color w:val="000000"/>
          <w:sz w:val="28"/>
        </w:rPr>
        <w:t xml:space="preserve">
      292 Референтный орган по регистрации не позднее 10 рабочих дней с даты принятия указанного в </w:t>
      </w:r>
      <w:r>
        <w:rPr>
          <w:rFonts w:ascii="Times New Roman"/>
          <w:b w:val="false"/>
          <w:i w:val="false"/>
          <w:color w:val="000000"/>
          <w:sz w:val="28"/>
        </w:rPr>
        <w:t>пункте 291</w:t>
      </w:r>
      <w:r>
        <w:rPr>
          <w:rFonts w:ascii="Times New Roman"/>
          <w:b w:val="false"/>
          <w:i w:val="false"/>
          <w:color w:val="000000"/>
          <w:sz w:val="28"/>
        </w:rPr>
        <w:t xml:space="preserve"> настоящих Правил заявления инициирует процедуру урегулирования разногласий на заседании экспертного совета в соответствии с Положением об экспертном совете Евразийского экономического союза, предусмотренным </w:t>
      </w:r>
      <w:r>
        <w:rPr>
          <w:rFonts w:ascii="Times New Roman"/>
          <w:b w:val="false"/>
          <w:i w:val="false"/>
          <w:color w:val="000000"/>
          <w:sz w:val="28"/>
        </w:rPr>
        <w:t>пунктом 290</w:t>
      </w:r>
      <w:r>
        <w:rPr>
          <w:rFonts w:ascii="Times New Roman"/>
          <w:b w:val="false"/>
          <w:i w:val="false"/>
          <w:color w:val="000000"/>
          <w:sz w:val="28"/>
        </w:rPr>
        <w:t xml:space="preserve"> настоящих Правил.</w:t>
      </w:r>
    </w:p>
    <w:bookmarkEnd w:id="769"/>
    <w:bookmarkStart w:name="z779" w:id="770"/>
    <w:p>
      <w:pPr>
        <w:spacing w:after="0"/>
        <w:ind w:left="0"/>
        <w:jc w:val="both"/>
      </w:pPr>
      <w:r>
        <w:rPr>
          <w:rFonts w:ascii="Times New Roman"/>
          <w:b w:val="false"/>
          <w:i w:val="false"/>
          <w:color w:val="000000"/>
          <w:sz w:val="28"/>
        </w:rPr>
        <w:t xml:space="preserve">
      293. Не позднее 15 рабочих дней с даты принятия соответствующих рекомендаций экспертного совета уполномоченный орган (уполномоченные органы), с решением которого не был согласен заявитель, проводит анализ рекомендаций экспертного совета и в рамках указанного срока уведомляет референтный орган по регистрации указанным в </w:t>
      </w:r>
      <w:r>
        <w:rPr>
          <w:rFonts w:ascii="Times New Roman"/>
          <w:b w:val="false"/>
          <w:i w:val="false"/>
          <w:color w:val="000000"/>
          <w:sz w:val="28"/>
        </w:rPr>
        <w:t>пункте 28</w:t>
      </w:r>
      <w:r>
        <w:rPr>
          <w:rFonts w:ascii="Times New Roman"/>
          <w:b w:val="false"/>
          <w:i w:val="false"/>
          <w:color w:val="000000"/>
          <w:sz w:val="28"/>
        </w:rPr>
        <w:t xml:space="preserve"> настоящих Правил способом о согласии (несогласии) зарегистрировать средство, внести изменения в регистрационное досье средства, привести регистрационное досье средства в соответствие с требованиями настоящих Правил или признать регистрацию средства.</w:t>
      </w:r>
    </w:p>
    <w:bookmarkEnd w:id="770"/>
    <w:bookmarkStart w:name="z780" w:id="771"/>
    <w:p>
      <w:pPr>
        <w:spacing w:after="0"/>
        <w:ind w:left="0"/>
        <w:jc w:val="both"/>
      </w:pPr>
      <w:r>
        <w:rPr>
          <w:rFonts w:ascii="Times New Roman"/>
          <w:b w:val="false"/>
          <w:i w:val="false"/>
          <w:color w:val="000000"/>
          <w:sz w:val="28"/>
        </w:rPr>
        <w:t xml:space="preserve">
      294. В случае подтверждения ранее принятого уполномоченным органом решения референтный орган по регистрации уведомляет об этом заявителя, уполномоченные органы и (или) экспертные учреждения указанным в </w:t>
      </w:r>
      <w:r>
        <w:rPr>
          <w:rFonts w:ascii="Times New Roman"/>
          <w:b w:val="false"/>
          <w:i w:val="false"/>
          <w:color w:val="000000"/>
          <w:sz w:val="28"/>
        </w:rPr>
        <w:t>пункте 28</w:t>
      </w:r>
      <w:r>
        <w:rPr>
          <w:rFonts w:ascii="Times New Roman"/>
          <w:b w:val="false"/>
          <w:i w:val="false"/>
          <w:color w:val="000000"/>
          <w:sz w:val="28"/>
        </w:rPr>
        <w:t xml:space="preserve"> настоящих Правил способом и в указанный срок с даты получения повторного решения уполномоченного органа.</w:t>
      </w:r>
    </w:p>
    <w:bookmarkEnd w:id="771"/>
    <w:bookmarkStart w:name="z781" w:id="772"/>
    <w:p>
      <w:pPr>
        <w:spacing w:after="0"/>
        <w:ind w:left="0"/>
        <w:jc w:val="both"/>
      </w:pPr>
      <w:r>
        <w:rPr>
          <w:rFonts w:ascii="Times New Roman"/>
          <w:b w:val="false"/>
          <w:i w:val="false"/>
          <w:color w:val="000000"/>
          <w:sz w:val="28"/>
        </w:rPr>
        <w:t xml:space="preserve">
      295. В случае изменения ранее принятого уполномоченным органом решения референтный орган по регистрации представляет в Комиссию для актуализации сведения о средстве в реестре средств Союза и уведомляет об этом заявителя, уполномоченные органы и (или) экспертные учреждения указанным в </w:t>
      </w:r>
      <w:r>
        <w:rPr>
          <w:rFonts w:ascii="Times New Roman"/>
          <w:b w:val="false"/>
          <w:i w:val="false"/>
          <w:color w:val="000000"/>
          <w:sz w:val="28"/>
        </w:rPr>
        <w:t>пункте 28</w:t>
      </w:r>
      <w:r>
        <w:rPr>
          <w:rFonts w:ascii="Times New Roman"/>
          <w:b w:val="false"/>
          <w:i w:val="false"/>
          <w:color w:val="000000"/>
          <w:sz w:val="28"/>
        </w:rPr>
        <w:t xml:space="preserve"> настоящих Правил способом и в указанный срок с даты получения повторного решения уполномоченного органа.</w:t>
      </w:r>
    </w:p>
    <w:bookmarkEnd w:id="772"/>
    <w:bookmarkStart w:name="z782" w:id="773"/>
    <w:p>
      <w:pPr>
        <w:spacing w:after="0"/>
        <w:ind w:left="0"/>
        <w:jc w:val="both"/>
      </w:pPr>
      <w:r>
        <w:rPr>
          <w:rFonts w:ascii="Times New Roman"/>
          <w:b w:val="false"/>
          <w:i w:val="false"/>
          <w:color w:val="000000"/>
          <w:sz w:val="28"/>
        </w:rPr>
        <w:t xml:space="preserve">
      296. Решения уполномоченного органа государства-члена, касающиеся регистрации средства и осуществления иных процедур, связанных с регистрацией, а также обращения средства на таможенной территории Союза, могут быть обжалованы в суде этого государства-члена в порядке, предусмотренном законодательством государства-члена для разрешения споров, возникающих из административных и иных публичных правоотношений. </w:t>
      </w:r>
    </w:p>
    <w:bookmarkEnd w:id="773"/>
    <w:bookmarkStart w:name="z783" w:id="774"/>
    <w:p>
      <w:pPr>
        <w:spacing w:after="0"/>
        <w:ind w:left="0"/>
        <w:jc w:val="left"/>
      </w:pPr>
      <w:r>
        <w:rPr>
          <w:rFonts w:ascii="Times New Roman"/>
          <w:b/>
          <w:i w:val="false"/>
          <w:color w:val="000000"/>
        </w:rPr>
        <w:t xml:space="preserve"> 17. Требования к проведению предрегистрационных исследований (испытаний) средства</w:t>
      </w:r>
    </w:p>
    <w:bookmarkEnd w:id="774"/>
    <w:bookmarkStart w:name="z784" w:id="775"/>
    <w:p>
      <w:pPr>
        <w:spacing w:after="0"/>
        <w:ind w:left="0"/>
        <w:jc w:val="both"/>
      </w:pPr>
      <w:r>
        <w:rPr>
          <w:rFonts w:ascii="Times New Roman"/>
          <w:b w:val="false"/>
          <w:i w:val="false"/>
          <w:color w:val="000000"/>
          <w:sz w:val="28"/>
        </w:rPr>
        <w:t xml:space="preserve">
      297. Целью предрегистрационных исследований (испытаний) средства является получение научными методами оценки доказательств качества средства. </w:t>
      </w:r>
    </w:p>
    <w:bookmarkEnd w:id="775"/>
    <w:bookmarkStart w:name="z785" w:id="776"/>
    <w:p>
      <w:pPr>
        <w:spacing w:after="0"/>
        <w:ind w:left="0"/>
        <w:jc w:val="both"/>
      </w:pPr>
      <w:r>
        <w:rPr>
          <w:rFonts w:ascii="Times New Roman"/>
          <w:b w:val="false"/>
          <w:i w:val="false"/>
          <w:color w:val="000000"/>
          <w:sz w:val="28"/>
        </w:rPr>
        <w:t>
      Для организации и проведения в установленном законодательством государства-члена порядке предрегистрационных исследований (испытаний) средства могут привлекаться организации, имеющие для проведения предрегистрационных исследований (испытаний) средства необходимую материально-техническую базу и квалифицированный персонал.</w:t>
      </w:r>
    </w:p>
    <w:bookmarkEnd w:id="776"/>
    <w:bookmarkStart w:name="z786" w:id="777"/>
    <w:p>
      <w:pPr>
        <w:spacing w:after="0"/>
        <w:ind w:left="0"/>
        <w:jc w:val="both"/>
      </w:pPr>
      <w:r>
        <w:rPr>
          <w:rFonts w:ascii="Times New Roman"/>
          <w:b w:val="false"/>
          <w:i w:val="false"/>
          <w:color w:val="000000"/>
          <w:sz w:val="28"/>
        </w:rPr>
        <w:t>
      Результаты предрегистрационных исследований (испытаний) средства оформляются в виде отчета с приложением протоколов исследований (испытаний).</w:t>
      </w:r>
    </w:p>
    <w:bookmarkEnd w:id="777"/>
    <w:bookmarkStart w:name="z787" w:id="778"/>
    <w:p>
      <w:pPr>
        <w:spacing w:after="0"/>
        <w:ind w:left="0"/>
        <w:jc w:val="left"/>
      </w:pPr>
      <w:r>
        <w:rPr>
          <w:rFonts w:ascii="Times New Roman"/>
          <w:b/>
          <w:i w:val="false"/>
          <w:color w:val="000000"/>
        </w:rPr>
        <w:t xml:space="preserve"> 18. Требования к регистрационному досье средства</w:t>
      </w:r>
    </w:p>
    <w:bookmarkEnd w:id="778"/>
    <w:bookmarkStart w:name="z788" w:id="779"/>
    <w:p>
      <w:pPr>
        <w:spacing w:after="0"/>
        <w:ind w:left="0"/>
        <w:jc w:val="both"/>
      </w:pPr>
      <w:r>
        <w:rPr>
          <w:rFonts w:ascii="Times New Roman"/>
          <w:b w:val="false"/>
          <w:i w:val="false"/>
          <w:color w:val="000000"/>
          <w:sz w:val="28"/>
        </w:rPr>
        <w:t xml:space="preserve">
      298. Регистрационное досье средства, предназначенного для выявления возбудителей заразных болезней животных, включенных в Кодексы МЭБ, и определения иммунного ответа, формируется в соответствии с требованиями к форме представления регистрационного досье средства согласно </w:t>
      </w:r>
      <w:r>
        <w:rPr>
          <w:rFonts w:ascii="Times New Roman"/>
          <w:b w:val="false"/>
          <w:i w:val="false"/>
          <w:color w:val="000000"/>
          <w:sz w:val="28"/>
        </w:rPr>
        <w:t>приложению № 9</w:t>
      </w:r>
      <w:r>
        <w:rPr>
          <w:rFonts w:ascii="Times New Roman"/>
          <w:b w:val="false"/>
          <w:i w:val="false"/>
          <w:color w:val="000000"/>
          <w:sz w:val="28"/>
        </w:rPr>
        <w:t xml:space="preserve"> из следующих документов:</w:t>
      </w:r>
    </w:p>
    <w:bookmarkEnd w:id="779"/>
    <w:bookmarkStart w:name="z789" w:id="780"/>
    <w:p>
      <w:pPr>
        <w:spacing w:after="0"/>
        <w:ind w:left="0"/>
        <w:jc w:val="both"/>
      </w:pPr>
      <w:r>
        <w:rPr>
          <w:rFonts w:ascii="Times New Roman"/>
          <w:b w:val="false"/>
          <w:i w:val="false"/>
          <w:color w:val="000000"/>
          <w:sz w:val="28"/>
        </w:rPr>
        <w:t xml:space="preserve">
      а) действующая лицензия на производство средств (или копия лицензии, заверенная в установленном порядке), выданная в соответствии с подпунктом "а" </w:t>
      </w:r>
      <w:r>
        <w:rPr>
          <w:rFonts w:ascii="Times New Roman"/>
          <w:b w:val="false"/>
          <w:i w:val="false"/>
          <w:color w:val="000000"/>
          <w:sz w:val="28"/>
        </w:rPr>
        <w:t>пункта 6</w:t>
      </w:r>
      <w:r>
        <w:rPr>
          <w:rFonts w:ascii="Times New Roman"/>
          <w:b w:val="false"/>
          <w:i w:val="false"/>
          <w:color w:val="000000"/>
          <w:sz w:val="28"/>
        </w:rPr>
        <w:t xml:space="preserve"> настоящих Правил;</w:t>
      </w:r>
    </w:p>
    <w:bookmarkEnd w:id="780"/>
    <w:bookmarkStart w:name="z790" w:id="781"/>
    <w:p>
      <w:pPr>
        <w:spacing w:after="0"/>
        <w:ind w:left="0"/>
        <w:jc w:val="both"/>
      </w:pPr>
      <w:r>
        <w:rPr>
          <w:rFonts w:ascii="Times New Roman"/>
          <w:b w:val="false"/>
          <w:i w:val="false"/>
          <w:color w:val="000000"/>
          <w:sz w:val="28"/>
        </w:rPr>
        <w:t>
      б) действующий сертификат (или копия сертификата, заверенная в установленном порядке), выданный в соответствии с подпунктом "б" пункта 6 настоящих Правил.</w:t>
      </w:r>
    </w:p>
    <w:bookmarkEnd w:id="781"/>
    <w:bookmarkStart w:name="z791" w:id="782"/>
    <w:p>
      <w:pPr>
        <w:spacing w:after="0"/>
        <w:ind w:left="0"/>
        <w:jc w:val="both"/>
      </w:pPr>
      <w:r>
        <w:rPr>
          <w:rFonts w:ascii="Times New Roman"/>
          <w:b w:val="false"/>
          <w:i w:val="false"/>
          <w:color w:val="000000"/>
          <w:sz w:val="28"/>
        </w:rPr>
        <w:t>
      Государства-члены взаимно признают лицензии на производство средств и (или) сертификаты, выдаваемые уполномоченными органами в соответствии с подпунктами "а" и "б" пункта 6 настоящих Правил.</w:t>
      </w:r>
    </w:p>
    <w:bookmarkEnd w:id="782"/>
    <w:bookmarkStart w:name="z792" w:id="783"/>
    <w:p>
      <w:pPr>
        <w:spacing w:after="0"/>
        <w:ind w:left="0"/>
        <w:jc w:val="both"/>
      </w:pPr>
      <w:r>
        <w:rPr>
          <w:rFonts w:ascii="Times New Roman"/>
          <w:b w:val="false"/>
          <w:i w:val="false"/>
          <w:color w:val="000000"/>
          <w:sz w:val="28"/>
        </w:rPr>
        <w:t>
      В случае невозможности предоставления действующего сертификата при подаче заявления о регистрации средства заявитель представляет вместо него:</w:t>
      </w:r>
    </w:p>
    <w:bookmarkEnd w:id="783"/>
    <w:bookmarkStart w:name="z793" w:id="784"/>
    <w:p>
      <w:pPr>
        <w:spacing w:after="0"/>
        <w:ind w:left="0"/>
        <w:jc w:val="both"/>
      </w:pPr>
      <w:r>
        <w:rPr>
          <w:rFonts w:ascii="Times New Roman"/>
          <w:b w:val="false"/>
          <w:i w:val="false"/>
          <w:color w:val="000000"/>
          <w:sz w:val="28"/>
        </w:rPr>
        <w:t>
      копию решения уполномоченного органа о проведении инспекции на соответствие условий производства требованиям настоящих Правил;</w:t>
      </w:r>
    </w:p>
    <w:bookmarkEnd w:id="784"/>
    <w:bookmarkStart w:name="z794" w:id="785"/>
    <w:p>
      <w:pPr>
        <w:spacing w:after="0"/>
        <w:ind w:left="0"/>
        <w:jc w:val="both"/>
      </w:pPr>
      <w:r>
        <w:rPr>
          <w:rFonts w:ascii="Times New Roman"/>
          <w:b w:val="false"/>
          <w:i w:val="false"/>
          <w:color w:val="000000"/>
          <w:sz w:val="28"/>
        </w:rPr>
        <w:t>
      копию досье производственного участка (мастер-файл).</w:t>
      </w:r>
    </w:p>
    <w:bookmarkEnd w:id="785"/>
    <w:bookmarkStart w:name="z795" w:id="786"/>
    <w:p>
      <w:pPr>
        <w:spacing w:after="0"/>
        <w:ind w:left="0"/>
        <w:jc w:val="both"/>
      </w:pPr>
      <w:r>
        <w:rPr>
          <w:rFonts w:ascii="Times New Roman"/>
          <w:b w:val="false"/>
          <w:i w:val="false"/>
          <w:color w:val="000000"/>
          <w:sz w:val="28"/>
        </w:rPr>
        <w:t>
      В случае невозможности предоставления действующего сертификата при подаче заявления о приведении в соответствие регистрационного досье заявитель представляет вместо него:</w:t>
      </w:r>
    </w:p>
    <w:bookmarkEnd w:id="786"/>
    <w:bookmarkStart w:name="z796" w:id="787"/>
    <w:p>
      <w:pPr>
        <w:spacing w:after="0"/>
        <w:ind w:left="0"/>
        <w:jc w:val="both"/>
      </w:pPr>
      <w:r>
        <w:rPr>
          <w:rFonts w:ascii="Times New Roman"/>
          <w:b w:val="false"/>
          <w:i w:val="false"/>
          <w:color w:val="000000"/>
          <w:sz w:val="28"/>
        </w:rPr>
        <w:t>
      копию решения уполномоченного органа о проведении инспекции на соответствие условий производства требованиям настоящих Правил;</w:t>
      </w:r>
    </w:p>
    <w:bookmarkEnd w:id="787"/>
    <w:bookmarkStart w:name="z797" w:id="788"/>
    <w:p>
      <w:pPr>
        <w:spacing w:after="0"/>
        <w:ind w:left="0"/>
        <w:jc w:val="both"/>
      </w:pPr>
      <w:r>
        <w:rPr>
          <w:rFonts w:ascii="Times New Roman"/>
          <w:b w:val="false"/>
          <w:i w:val="false"/>
          <w:color w:val="000000"/>
          <w:sz w:val="28"/>
        </w:rPr>
        <w:t>
      копию досье производственного участка (мастер-файл);</w:t>
      </w:r>
    </w:p>
    <w:bookmarkEnd w:id="788"/>
    <w:bookmarkStart w:name="z798" w:id="789"/>
    <w:p>
      <w:pPr>
        <w:spacing w:after="0"/>
        <w:ind w:left="0"/>
        <w:jc w:val="both"/>
      </w:pPr>
      <w:r>
        <w:rPr>
          <w:rFonts w:ascii="Times New Roman"/>
          <w:b w:val="false"/>
          <w:i w:val="false"/>
          <w:color w:val="000000"/>
          <w:sz w:val="28"/>
        </w:rPr>
        <w:t>
      копию последнего инспекционного отчета, выданного уполномоченным органом или компетентным органом не ранее чем за 3 года до даты подачи заявления о приведении в соответствие регистрационного досье;</w:t>
      </w:r>
    </w:p>
    <w:bookmarkEnd w:id="789"/>
    <w:bookmarkStart w:name="z799" w:id="790"/>
    <w:p>
      <w:pPr>
        <w:spacing w:after="0"/>
        <w:ind w:left="0"/>
        <w:jc w:val="both"/>
      </w:pPr>
      <w:r>
        <w:rPr>
          <w:rFonts w:ascii="Times New Roman"/>
          <w:b w:val="false"/>
          <w:i w:val="false"/>
          <w:color w:val="000000"/>
          <w:sz w:val="28"/>
        </w:rPr>
        <w:t>
      сведения о результатах всех инспекций данной производственной площадки на соответствие требованиям настоящих Правил, проведенных за предшествующие 3 года до даты подачи заявления о приведении в соответствие регистрационного досье;</w:t>
      </w:r>
    </w:p>
    <w:bookmarkEnd w:id="790"/>
    <w:bookmarkStart w:name="z800" w:id="791"/>
    <w:p>
      <w:pPr>
        <w:spacing w:after="0"/>
        <w:ind w:left="0"/>
        <w:jc w:val="both"/>
      </w:pPr>
      <w:r>
        <w:rPr>
          <w:rFonts w:ascii="Times New Roman"/>
          <w:b w:val="false"/>
          <w:i w:val="false"/>
          <w:color w:val="000000"/>
          <w:sz w:val="28"/>
        </w:rPr>
        <w:t>
      сведения о наличии (отсутствии) рекламаций в отношении качества средства, произведенного на данной производственной площадке, за последние 3 года с предоставлением копий этих рекламаций;</w:t>
      </w:r>
    </w:p>
    <w:bookmarkEnd w:id="791"/>
    <w:bookmarkStart w:name="z801" w:id="792"/>
    <w:p>
      <w:pPr>
        <w:spacing w:after="0"/>
        <w:ind w:left="0"/>
        <w:jc w:val="both"/>
      </w:pPr>
      <w:r>
        <w:rPr>
          <w:rFonts w:ascii="Times New Roman"/>
          <w:b w:val="false"/>
          <w:i w:val="false"/>
          <w:color w:val="000000"/>
          <w:sz w:val="28"/>
        </w:rPr>
        <w:t>
      в) отчет о результатах предрегистрационных исследований (испытаний) средства с приложением протоколов исследований (испытаний);</w:t>
      </w:r>
    </w:p>
    <w:bookmarkEnd w:id="792"/>
    <w:bookmarkStart w:name="z802" w:id="793"/>
    <w:p>
      <w:pPr>
        <w:spacing w:after="0"/>
        <w:ind w:left="0"/>
        <w:jc w:val="both"/>
      </w:pPr>
      <w:r>
        <w:rPr>
          <w:rFonts w:ascii="Times New Roman"/>
          <w:b w:val="false"/>
          <w:i w:val="false"/>
          <w:color w:val="000000"/>
          <w:sz w:val="28"/>
        </w:rPr>
        <w:t xml:space="preserve">
      г) проект инструкции по использованию средства, оформленной по форме согласно </w:t>
      </w:r>
      <w:r>
        <w:rPr>
          <w:rFonts w:ascii="Times New Roman"/>
          <w:b w:val="false"/>
          <w:i w:val="false"/>
          <w:color w:val="000000"/>
          <w:sz w:val="28"/>
        </w:rPr>
        <w:t>приложению № 10</w:t>
      </w:r>
      <w:r>
        <w:rPr>
          <w:rFonts w:ascii="Times New Roman"/>
          <w:b w:val="false"/>
          <w:i w:val="false"/>
          <w:color w:val="000000"/>
          <w:sz w:val="28"/>
        </w:rPr>
        <w:t>;</w:t>
      </w:r>
    </w:p>
    <w:bookmarkEnd w:id="793"/>
    <w:bookmarkStart w:name="z803" w:id="794"/>
    <w:p>
      <w:pPr>
        <w:spacing w:after="0"/>
        <w:ind w:left="0"/>
        <w:jc w:val="both"/>
      </w:pPr>
      <w:r>
        <w:rPr>
          <w:rFonts w:ascii="Times New Roman"/>
          <w:b w:val="false"/>
          <w:i w:val="false"/>
          <w:color w:val="000000"/>
          <w:sz w:val="28"/>
        </w:rPr>
        <w:t>
      д) проекты макетов упаковок;</w:t>
      </w:r>
    </w:p>
    <w:bookmarkEnd w:id="794"/>
    <w:bookmarkStart w:name="z804" w:id="795"/>
    <w:p>
      <w:pPr>
        <w:spacing w:after="0"/>
        <w:ind w:left="0"/>
        <w:jc w:val="both"/>
      </w:pPr>
      <w:r>
        <w:rPr>
          <w:rFonts w:ascii="Times New Roman"/>
          <w:b w:val="false"/>
          <w:i w:val="false"/>
          <w:color w:val="000000"/>
          <w:sz w:val="28"/>
        </w:rPr>
        <w:t>
      е) проект нормативного документа на средство;</w:t>
      </w:r>
    </w:p>
    <w:bookmarkEnd w:id="795"/>
    <w:bookmarkStart w:name="z805" w:id="796"/>
    <w:p>
      <w:pPr>
        <w:spacing w:after="0"/>
        <w:ind w:left="0"/>
        <w:jc w:val="both"/>
      </w:pPr>
      <w:r>
        <w:rPr>
          <w:rFonts w:ascii="Times New Roman"/>
          <w:b w:val="false"/>
          <w:i w:val="false"/>
          <w:color w:val="000000"/>
          <w:sz w:val="28"/>
        </w:rPr>
        <w:t xml:space="preserve">
      ж) анкета средства, оформленная по форме согласно </w:t>
      </w:r>
      <w:r>
        <w:rPr>
          <w:rFonts w:ascii="Times New Roman"/>
          <w:b w:val="false"/>
          <w:i w:val="false"/>
          <w:color w:val="000000"/>
          <w:sz w:val="28"/>
        </w:rPr>
        <w:t>приложению № 11</w:t>
      </w:r>
      <w:r>
        <w:rPr>
          <w:rFonts w:ascii="Times New Roman"/>
          <w:b w:val="false"/>
          <w:i w:val="false"/>
          <w:color w:val="000000"/>
          <w:sz w:val="28"/>
        </w:rPr>
        <w:t>;</w:t>
      </w:r>
    </w:p>
    <w:bookmarkEnd w:id="796"/>
    <w:bookmarkStart w:name="z806" w:id="797"/>
    <w:p>
      <w:pPr>
        <w:spacing w:after="0"/>
        <w:ind w:left="0"/>
        <w:jc w:val="both"/>
      </w:pPr>
      <w:r>
        <w:rPr>
          <w:rFonts w:ascii="Times New Roman"/>
          <w:b w:val="false"/>
          <w:i w:val="false"/>
          <w:color w:val="000000"/>
          <w:sz w:val="28"/>
        </w:rPr>
        <w:t xml:space="preserve">
      з) справка на средство, оформленная по форме согласно </w:t>
      </w:r>
      <w:r>
        <w:rPr>
          <w:rFonts w:ascii="Times New Roman"/>
          <w:b w:val="false"/>
          <w:i w:val="false"/>
          <w:color w:val="000000"/>
          <w:sz w:val="28"/>
        </w:rPr>
        <w:t>приложению № 12</w:t>
      </w:r>
      <w:r>
        <w:rPr>
          <w:rFonts w:ascii="Times New Roman"/>
          <w:b w:val="false"/>
          <w:i w:val="false"/>
          <w:color w:val="000000"/>
          <w:sz w:val="28"/>
        </w:rPr>
        <w:t>;</w:t>
      </w:r>
    </w:p>
    <w:bookmarkEnd w:id="797"/>
    <w:bookmarkStart w:name="z807" w:id="798"/>
    <w:p>
      <w:pPr>
        <w:spacing w:after="0"/>
        <w:ind w:left="0"/>
        <w:jc w:val="both"/>
      </w:pPr>
      <w:r>
        <w:rPr>
          <w:rFonts w:ascii="Times New Roman"/>
          <w:b w:val="false"/>
          <w:i w:val="false"/>
          <w:color w:val="000000"/>
          <w:sz w:val="28"/>
        </w:rPr>
        <w:t>
      и) документы, содержащие следующие сведения о средстве:</w:t>
      </w:r>
    </w:p>
    <w:bookmarkEnd w:id="798"/>
    <w:bookmarkStart w:name="z808" w:id="799"/>
    <w:p>
      <w:pPr>
        <w:spacing w:after="0"/>
        <w:ind w:left="0"/>
        <w:jc w:val="both"/>
      </w:pPr>
      <w:r>
        <w:rPr>
          <w:rFonts w:ascii="Times New Roman"/>
          <w:b w:val="false"/>
          <w:i w:val="false"/>
          <w:color w:val="000000"/>
          <w:sz w:val="28"/>
        </w:rPr>
        <w:t>
      торговое наименование средства;</w:t>
      </w:r>
    </w:p>
    <w:bookmarkEnd w:id="799"/>
    <w:bookmarkStart w:name="z809" w:id="800"/>
    <w:p>
      <w:pPr>
        <w:spacing w:after="0"/>
        <w:ind w:left="0"/>
        <w:jc w:val="both"/>
      </w:pPr>
      <w:r>
        <w:rPr>
          <w:rFonts w:ascii="Times New Roman"/>
          <w:b w:val="false"/>
          <w:i w:val="false"/>
          <w:color w:val="000000"/>
          <w:sz w:val="28"/>
        </w:rPr>
        <w:t>
      описание средства;</w:t>
      </w:r>
    </w:p>
    <w:bookmarkEnd w:id="800"/>
    <w:bookmarkStart w:name="z810" w:id="801"/>
    <w:p>
      <w:pPr>
        <w:spacing w:after="0"/>
        <w:ind w:left="0"/>
        <w:jc w:val="both"/>
      </w:pPr>
      <w:r>
        <w:rPr>
          <w:rFonts w:ascii="Times New Roman"/>
          <w:b w:val="false"/>
          <w:i w:val="false"/>
          <w:color w:val="000000"/>
          <w:sz w:val="28"/>
        </w:rPr>
        <w:t>
      описание метрологических и (или) функциональных характеристик средства и компонентов, входящих в состав средства;</w:t>
      </w:r>
    </w:p>
    <w:bookmarkEnd w:id="801"/>
    <w:bookmarkStart w:name="z811" w:id="802"/>
    <w:p>
      <w:pPr>
        <w:spacing w:after="0"/>
        <w:ind w:left="0"/>
        <w:jc w:val="both"/>
      </w:pPr>
      <w:r>
        <w:rPr>
          <w:rFonts w:ascii="Times New Roman"/>
          <w:b w:val="false"/>
          <w:i w:val="false"/>
          <w:color w:val="000000"/>
          <w:sz w:val="28"/>
        </w:rPr>
        <w:t>
      описание характеристик и свойств упаковочных и укупорочных материалов;</w:t>
      </w:r>
    </w:p>
    <w:bookmarkEnd w:id="802"/>
    <w:bookmarkStart w:name="z812" w:id="803"/>
    <w:p>
      <w:pPr>
        <w:spacing w:after="0"/>
        <w:ind w:left="0"/>
        <w:jc w:val="both"/>
      </w:pPr>
      <w:r>
        <w:rPr>
          <w:rFonts w:ascii="Times New Roman"/>
          <w:b w:val="false"/>
          <w:i w:val="false"/>
          <w:color w:val="000000"/>
          <w:sz w:val="28"/>
        </w:rPr>
        <w:t>
      информация об условиях хранения и транспортировки средства;</w:t>
      </w:r>
    </w:p>
    <w:bookmarkEnd w:id="803"/>
    <w:bookmarkStart w:name="z813" w:id="804"/>
    <w:p>
      <w:pPr>
        <w:spacing w:after="0"/>
        <w:ind w:left="0"/>
        <w:jc w:val="both"/>
      </w:pPr>
      <w:r>
        <w:rPr>
          <w:rFonts w:ascii="Times New Roman"/>
          <w:b w:val="false"/>
          <w:i w:val="false"/>
          <w:color w:val="000000"/>
          <w:sz w:val="28"/>
        </w:rPr>
        <w:t>
      блок-схема и описание технологического процесса производства средства;</w:t>
      </w:r>
    </w:p>
    <w:bookmarkEnd w:id="804"/>
    <w:bookmarkStart w:name="z814" w:id="805"/>
    <w:p>
      <w:pPr>
        <w:spacing w:after="0"/>
        <w:ind w:left="0"/>
        <w:jc w:val="both"/>
      </w:pPr>
      <w:r>
        <w:rPr>
          <w:rFonts w:ascii="Times New Roman"/>
          <w:b w:val="false"/>
          <w:i w:val="false"/>
          <w:color w:val="000000"/>
          <w:sz w:val="28"/>
        </w:rPr>
        <w:t>
      информация о разработке и производстве средства;</w:t>
      </w:r>
    </w:p>
    <w:bookmarkEnd w:id="805"/>
    <w:bookmarkStart w:name="z815" w:id="806"/>
    <w:p>
      <w:pPr>
        <w:spacing w:after="0"/>
        <w:ind w:left="0"/>
        <w:jc w:val="both"/>
      </w:pPr>
      <w:r>
        <w:rPr>
          <w:rFonts w:ascii="Times New Roman"/>
          <w:b w:val="false"/>
          <w:i w:val="false"/>
          <w:color w:val="000000"/>
          <w:sz w:val="28"/>
        </w:rPr>
        <w:t>
      полное наименование производителя средства (его представителя, действующего на основании документа, заверенного в установленном порядке), его место нахождения (адрес юридического лица);</w:t>
      </w:r>
    </w:p>
    <w:bookmarkEnd w:id="806"/>
    <w:bookmarkStart w:name="z816" w:id="807"/>
    <w:p>
      <w:pPr>
        <w:spacing w:after="0"/>
        <w:ind w:left="0"/>
        <w:jc w:val="both"/>
      </w:pPr>
      <w:r>
        <w:rPr>
          <w:rFonts w:ascii="Times New Roman"/>
          <w:b w:val="false"/>
          <w:i w:val="false"/>
          <w:color w:val="000000"/>
          <w:sz w:val="28"/>
        </w:rPr>
        <w:t>
      наименование производственных площадок, их место нахождения (адрес (адреса) места осуществления деятельности);</w:t>
      </w:r>
    </w:p>
    <w:bookmarkEnd w:id="807"/>
    <w:bookmarkStart w:name="z817" w:id="808"/>
    <w:p>
      <w:pPr>
        <w:spacing w:after="0"/>
        <w:ind w:left="0"/>
        <w:jc w:val="both"/>
      </w:pPr>
      <w:r>
        <w:rPr>
          <w:rFonts w:ascii="Times New Roman"/>
          <w:b w:val="false"/>
          <w:i w:val="false"/>
          <w:color w:val="000000"/>
          <w:sz w:val="28"/>
        </w:rPr>
        <w:t>
      отчет об анализе рисков, связанных с использованием средства;</w:t>
      </w:r>
    </w:p>
    <w:bookmarkEnd w:id="808"/>
    <w:bookmarkStart w:name="z818" w:id="809"/>
    <w:p>
      <w:pPr>
        <w:spacing w:after="0"/>
        <w:ind w:left="0"/>
        <w:jc w:val="both"/>
      </w:pPr>
      <w:r>
        <w:rPr>
          <w:rFonts w:ascii="Times New Roman"/>
          <w:b w:val="false"/>
          <w:i w:val="false"/>
          <w:color w:val="000000"/>
          <w:sz w:val="28"/>
        </w:rPr>
        <w:t>
      данные о биологической безопасности (при наличии);</w:t>
      </w:r>
    </w:p>
    <w:bookmarkEnd w:id="809"/>
    <w:bookmarkStart w:name="z819" w:id="810"/>
    <w:p>
      <w:pPr>
        <w:spacing w:after="0"/>
        <w:ind w:left="0"/>
        <w:jc w:val="both"/>
      </w:pPr>
      <w:r>
        <w:rPr>
          <w:rFonts w:ascii="Times New Roman"/>
          <w:b w:val="false"/>
          <w:i w:val="false"/>
          <w:color w:val="000000"/>
          <w:sz w:val="28"/>
        </w:rPr>
        <w:t>
      справка о депонировании штаммов микроорганизмов, используемых при производстве средства, предназначенного для выявления возбудителей заразных болезней животных и определения иммунного ответа, содержащая в том числе наименование, место нахождения (адрес юридического лица) и адрес места осуществления деятельности (в случае, если адреса различаются), каталожный номер штамма микроорганизмов;</w:t>
      </w:r>
    </w:p>
    <w:bookmarkEnd w:id="810"/>
    <w:bookmarkStart w:name="z820" w:id="811"/>
    <w:p>
      <w:pPr>
        <w:spacing w:after="0"/>
        <w:ind w:left="0"/>
        <w:jc w:val="both"/>
      </w:pPr>
      <w:r>
        <w:rPr>
          <w:rFonts w:ascii="Times New Roman"/>
          <w:b w:val="false"/>
          <w:i w:val="false"/>
          <w:color w:val="000000"/>
          <w:sz w:val="28"/>
        </w:rPr>
        <w:t>
      данные о процедуре стерилизации, включая информацию о валидации процесса, стерильности (при необходимости) с указанием методов проведения исследований (испытаний) и данные о валидации упаковки (в том числе укупорочных средств) (для стерильных средств);</w:t>
      </w:r>
    </w:p>
    <w:bookmarkEnd w:id="811"/>
    <w:bookmarkStart w:name="z821" w:id="812"/>
    <w:p>
      <w:pPr>
        <w:spacing w:after="0"/>
        <w:ind w:left="0"/>
        <w:jc w:val="both"/>
      </w:pPr>
      <w:r>
        <w:rPr>
          <w:rFonts w:ascii="Times New Roman"/>
          <w:b w:val="false"/>
          <w:i w:val="false"/>
          <w:color w:val="000000"/>
          <w:sz w:val="28"/>
        </w:rPr>
        <w:t>
      информация о специальном программном обеспечении и (или) специализированном оборудовании для работы со средством (при необходимости);</w:t>
      </w:r>
    </w:p>
    <w:bookmarkEnd w:id="812"/>
    <w:bookmarkStart w:name="z822" w:id="813"/>
    <w:p>
      <w:pPr>
        <w:spacing w:after="0"/>
        <w:ind w:left="0"/>
        <w:jc w:val="both"/>
      </w:pPr>
      <w:r>
        <w:rPr>
          <w:rFonts w:ascii="Times New Roman"/>
          <w:b w:val="false"/>
          <w:i w:val="false"/>
          <w:color w:val="000000"/>
          <w:sz w:val="28"/>
        </w:rPr>
        <w:t>
      результаты контроля качества средства в соответствии с требованиями нормативного документа на средство с приложением протоколов исследований (испытаний) (исследования (испытания) проводятся с учетом требований к качеству средства согласно приложению № 13);</w:t>
      </w:r>
    </w:p>
    <w:bookmarkEnd w:id="813"/>
    <w:bookmarkStart w:name="z823" w:id="814"/>
    <w:p>
      <w:pPr>
        <w:spacing w:after="0"/>
        <w:ind w:left="0"/>
        <w:jc w:val="both"/>
      </w:pPr>
      <w:r>
        <w:rPr>
          <w:rFonts w:ascii="Times New Roman"/>
          <w:b w:val="false"/>
          <w:i w:val="false"/>
          <w:color w:val="000000"/>
          <w:sz w:val="28"/>
        </w:rPr>
        <w:t xml:space="preserve">
      данные о стабильности (исследования (испытания) проводятся с учетом требований к исследованиям (испытаниям) стабильности средства, предусмотренных </w:t>
      </w:r>
      <w:r>
        <w:rPr>
          <w:rFonts w:ascii="Times New Roman"/>
          <w:b w:val="false"/>
          <w:i w:val="false"/>
          <w:color w:val="000000"/>
          <w:sz w:val="28"/>
        </w:rPr>
        <w:t>приложением № 14</w:t>
      </w:r>
      <w:r>
        <w:rPr>
          <w:rFonts w:ascii="Times New Roman"/>
          <w:b w:val="false"/>
          <w:i w:val="false"/>
          <w:color w:val="000000"/>
          <w:sz w:val="28"/>
        </w:rPr>
        <w:t>);</w:t>
      </w:r>
    </w:p>
    <w:bookmarkEnd w:id="814"/>
    <w:bookmarkStart w:name="z824" w:id="815"/>
    <w:p>
      <w:pPr>
        <w:spacing w:after="0"/>
        <w:ind w:left="0"/>
        <w:jc w:val="both"/>
      </w:pPr>
      <w:r>
        <w:rPr>
          <w:rFonts w:ascii="Times New Roman"/>
          <w:b w:val="false"/>
          <w:i w:val="false"/>
          <w:color w:val="000000"/>
          <w:sz w:val="28"/>
        </w:rPr>
        <w:t>
      информация о рекомендуемых способах уничтожения средства;</w:t>
      </w:r>
    </w:p>
    <w:bookmarkEnd w:id="815"/>
    <w:bookmarkStart w:name="z825" w:id="816"/>
    <w:p>
      <w:pPr>
        <w:spacing w:after="0"/>
        <w:ind w:left="0"/>
        <w:jc w:val="both"/>
      </w:pPr>
      <w:r>
        <w:rPr>
          <w:rFonts w:ascii="Times New Roman"/>
          <w:b w:val="false"/>
          <w:i w:val="false"/>
          <w:color w:val="000000"/>
          <w:sz w:val="28"/>
        </w:rPr>
        <w:t>
      к) копия сертификата (копии сертификатов) на систему менеджмента качества производителя средства (действующий международный стандарт либо соответствующий региональный или национальный стандарт государства-члена) (при наличии);</w:t>
      </w:r>
    </w:p>
    <w:bookmarkEnd w:id="816"/>
    <w:bookmarkStart w:name="z826" w:id="817"/>
    <w:p>
      <w:pPr>
        <w:spacing w:after="0"/>
        <w:ind w:left="0"/>
        <w:jc w:val="both"/>
      </w:pPr>
      <w:r>
        <w:rPr>
          <w:rFonts w:ascii="Times New Roman"/>
          <w:b w:val="false"/>
          <w:i w:val="false"/>
          <w:color w:val="000000"/>
          <w:sz w:val="28"/>
        </w:rPr>
        <w:t>
      л) план сбора и анализа данных об использовании средства на постпродажном этапе;</w:t>
      </w:r>
    </w:p>
    <w:bookmarkEnd w:id="817"/>
    <w:bookmarkStart w:name="z827" w:id="818"/>
    <w:p>
      <w:pPr>
        <w:spacing w:after="0"/>
        <w:ind w:left="0"/>
        <w:jc w:val="both"/>
      </w:pPr>
      <w:r>
        <w:rPr>
          <w:rFonts w:ascii="Times New Roman"/>
          <w:b w:val="false"/>
          <w:i w:val="false"/>
          <w:color w:val="000000"/>
          <w:sz w:val="28"/>
        </w:rPr>
        <w:t>
      м) информация о маркетинге (при обращении средства на таможенной территории Союза и (или) территориях третьих стран более 2 лет) (при наличии);</w:t>
      </w:r>
    </w:p>
    <w:bookmarkEnd w:id="818"/>
    <w:bookmarkStart w:name="z828" w:id="819"/>
    <w:p>
      <w:pPr>
        <w:spacing w:after="0"/>
        <w:ind w:left="0"/>
        <w:jc w:val="both"/>
      </w:pPr>
      <w:r>
        <w:rPr>
          <w:rFonts w:ascii="Times New Roman"/>
          <w:b w:val="false"/>
          <w:i w:val="false"/>
          <w:color w:val="000000"/>
          <w:sz w:val="28"/>
        </w:rPr>
        <w:t>
      н) перечень третьих стран, на территориях которых зарегистрировано средство, с указанием наименования средства, а также номера и даты выдачи компетентным органом документа, подтверждающего обращение средства на территориях третьих стран в соответствии с законодательством этих стран. В случае необходимости подтверждения наличия регистрации средства на территориях третьих стран может быть запрошена копия документа о регистрации на бумажном носителе;</w:t>
      </w:r>
    </w:p>
    <w:bookmarkEnd w:id="819"/>
    <w:bookmarkStart w:name="z829" w:id="820"/>
    <w:p>
      <w:pPr>
        <w:spacing w:after="0"/>
        <w:ind w:left="0"/>
        <w:jc w:val="both"/>
      </w:pPr>
      <w:r>
        <w:rPr>
          <w:rFonts w:ascii="Times New Roman"/>
          <w:b w:val="false"/>
          <w:i w:val="false"/>
          <w:color w:val="000000"/>
          <w:sz w:val="28"/>
        </w:rPr>
        <w:t>
      о) документ (копия документа, заверенная в установленном порядке), подтверждающий правомочность заявителя (его представителя) на регистрацию средства (в том числе доверенность);</w:t>
      </w:r>
    </w:p>
    <w:bookmarkEnd w:id="820"/>
    <w:bookmarkStart w:name="z830" w:id="821"/>
    <w:p>
      <w:pPr>
        <w:spacing w:after="0"/>
        <w:ind w:left="0"/>
        <w:jc w:val="both"/>
      </w:pPr>
      <w:r>
        <w:rPr>
          <w:rFonts w:ascii="Times New Roman"/>
          <w:b w:val="false"/>
          <w:i w:val="false"/>
          <w:color w:val="000000"/>
          <w:sz w:val="28"/>
        </w:rPr>
        <w:t>
      п) документ (копия документа, заверенная в установленном порядке), подтверждающий правоотношения между правообладателем средства и производителем средства, если таковыми являются разные юридические лица или физические лица, зарегистрированные в качестве индивидуальных предпринимателей (договор, лицензионный контракт, договор коммерческой концессии или др.).</w:t>
      </w:r>
    </w:p>
    <w:bookmarkEnd w:id="821"/>
    <w:bookmarkStart w:name="z831" w:id="822"/>
    <w:p>
      <w:pPr>
        <w:spacing w:after="0"/>
        <w:ind w:left="0"/>
        <w:jc w:val="both"/>
      </w:pPr>
      <w:r>
        <w:rPr>
          <w:rFonts w:ascii="Times New Roman"/>
          <w:b w:val="false"/>
          <w:i w:val="false"/>
          <w:color w:val="000000"/>
          <w:sz w:val="28"/>
        </w:rPr>
        <w:t xml:space="preserve">
      299. Регистрационное досье средства, предназначенного для выявления возбудителей заразных болезней животных, не включенных в Кодексы МЭБ, и определения иммунного ответа, и средства, не предназначенного для выявления возбудителей заразных болезней животных и определения иммунного ответа, формируется в соответствии с требованиями к форме представления регистрационного досье средства согласно </w:t>
      </w:r>
      <w:r>
        <w:rPr>
          <w:rFonts w:ascii="Times New Roman"/>
          <w:b w:val="false"/>
          <w:i w:val="false"/>
          <w:color w:val="000000"/>
          <w:sz w:val="28"/>
        </w:rPr>
        <w:t>приложению № 9</w:t>
      </w:r>
      <w:r>
        <w:rPr>
          <w:rFonts w:ascii="Times New Roman"/>
          <w:b w:val="false"/>
          <w:i w:val="false"/>
          <w:color w:val="000000"/>
          <w:sz w:val="28"/>
        </w:rPr>
        <w:t xml:space="preserve"> к настоящим Правилам из следующих документов:</w:t>
      </w:r>
    </w:p>
    <w:bookmarkEnd w:id="822"/>
    <w:bookmarkStart w:name="z832" w:id="823"/>
    <w:p>
      <w:pPr>
        <w:spacing w:after="0"/>
        <w:ind w:left="0"/>
        <w:jc w:val="both"/>
      </w:pPr>
      <w:r>
        <w:rPr>
          <w:rFonts w:ascii="Times New Roman"/>
          <w:b w:val="false"/>
          <w:i w:val="false"/>
          <w:color w:val="000000"/>
          <w:sz w:val="28"/>
        </w:rPr>
        <w:t>
      а) действующая лицензия на производство средств (или копия лицензии, заверенная в установленном порядке), выданная в соответствии с подпунктом "а" пункта 6 настоящих Правил;</w:t>
      </w:r>
    </w:p>
    <w:bookmarkEnd w:id="823"/>
    <w:bookmarkStart w:name="z833" w:id="824"/>
    <w:p>
      <w:pPr>
        <w:spacing w:after="0"/>
        <w:ind w:left="0"/>
        <w:jc w:val="both"/>
      </w:pPr>
      <w:r>
        <w:rPr>
          <w:rFonts w:ascii="Times New Roman"/>
          <w:b w:val="false"/>
          <w:i w:val="false"/>
          <w:color w:val="000000"/>
          <w:sz w:val="28"/>
        </w:rPr>
        <w:t>
      б) действующий сертификат (или копия сертификата, заверенная в установленном порядке), выданный в соответствии с подпунктом "б" пункта 6 настоящих Правил.</w:t>
      </w:r>
    </w:p>
    <w:bookmarkEnd w:id="824"/>
    <w:bookmarkStart w:name="z834" w:id="825"/>
    <w:p>
      <w:pPr>
        <w:spacing w:after="0"/>
        <w:ind w:left="0"/>
        <w:jc w:val="both"/>
      </w:pPr>
      <w:r>
        <w:rPr>
          <w:rFonts w:ascii="Times New Roman"/>
          <w:b w:val="false"/>
          <w:i w:val="false"/>
          <w:color w:val="000000"/>
          <w:sz w:val="28"/>
        </w:rPr>
        <w:t>
      Государства-члены взаимно признают лицензии на производство средств и (или) сертификаты, выдаваемые уполномоченными органами в соответствии с подпунктами "а" и "б" пункта 6 настоящих Правил.</w:t>
      </w:r>
    </w:p>
    <w:bookmarkEnd w:id="825"/>
    <w:bookmarkStart w:name="z835" w:id="826"/>
    <w:p>
      <w:pPr>
        <w:spacing w:after="0"/>
        <w:ind w:left="0"/>
        <w:jc w:val="both"/>
      </w:pPr>
      <w:r>
        <w:rPr>
          <w:rFonts w:ascii="Times New Roman"/>
          <w:b w:val="false"/>
          <w:i w:val="false"/>
          <w:color w:val="000000"/>
          <w:sz w:val="28"/>
        </w:rPr>
        <w:t>
      В случае невозможности предоставления действующего сертификата при подаче заявления о регистрации средства заявитель представляет вместо него:</w:t>
      </w:r>
    </w:p>
    <w:bookmarkEnd w:id="826"/>
    <w:bookmarkStart w:name="z836" w:id="827"/>
    <w:p>
      <w:pPr>
        <w:spacing w:after="0"/>
        <w:ind w:left="0"/>
        <w:jc w:val="both"/>
      </w:pPr>
      <w:r>
        <w:rPr>
          <w:rFonts w:ascii="Times New Roman"/>
          <w:b w:val="false"/>
          <w:i w:val="false"/>
          <w:color w:val="000000"/>
          <w:sz w:val="28"/>
        </w:rPr>
        <w:t>
      копию решения уполномоченного органа о проведении инспекции на соответствие условий производства требованиям настоящих Правил;</w:t>
      </w:r>
    </w:p>
    <w:bookmarkEnd w:id="827"/>
    <w:bookmarkStart w:name="z837" w:id="828"/>
    <w:p>
      <w:pPr>
        <w:spacing w:after="0"/>
        <w:ind w:left="0"/>
        <w:jc w:val="both"/>
      </w:pPr>
      <w:r>
        <w:rPr>
          <w:rFonts w:ascii="Times New Roman"/>
          <w:b w:val="false"/>
          <w:i w:val="false"/>
          <w:color w:val="000000"/>
          <w:sz w:val="28"/>
        </w:rPr>
        <w:t>
      копию досье производственного участка (мастер-файл).</w:t>
      </w:r>
    </w:p>
    <w:bookmarkEnd w:id="828"/>
    <w:bookmarkStart w:name="z838" w:id="829"/>
    <w:p>
      <w:pPr>
        <w:spacing w:after="0"/>
        <w:ind w:left="0"/>
        <w:jc w:val="both"/>
      </w:pPr>
      <w:r>
        <w:rPr>
          <w:rFonts w:ascii="Times New Roman"/>
          <w:b w:val="false"/>
          <w:i w:val="false"/>
          <w:color w:val="000000"/>
          <w:sz w:val="28"/>
        </w:rPr>
        <w:t>
      В случае невозможности предоставления действующего сертификата при подаче заявления о приведении в соответствие регистрационного досье заявитель представляет вместо него:</w:t>
      </w:r>
    </w:p>
    <w:bookmarkEnd w:id="829"/>
    <w:bookmarkStart w:name="z839" w:id="830"/>
    <w:p>
      <w:pPr>
        <w:spacing w:after="0"/>
        <w:ind w:left="0"/>
        <w:jc w:val="both"/>
      </w:pPr>
      <w:r>
        <w:rPr>
          <w:rFonts w:ascii="Times New Roman"/>
          <w:b w:val="false"/>
          <w:i w:val="false"/>
          <w:color w:val="000000"/>
          <w:sz w:val="28"/>
        </w:rPr>
        <w:t>
      копию решения уполномоченного органа о проведении инспекции на соответствие условий производства требованиям настоящих Правил;</w:t>
      </w:r>
    </w:p>
    <w:bookmarkEnd w:id="830"/>
    <w:bookmarkStart w:name="z840" w:id="831"/>
    <w:p>
      <w:pPr>
        <w:spacing w:after="0"/>
        <w:ind w:left="0"/>
        <w:jc w:val="both"/>
      </w:pPr>
      <w:r>
        <w:rPr>
          <w:rFonts w:ascii="Times New Roman"/>
          <w:b w:val="false"/>
          <w:i w:val="false"/>
          <w:color w:val="000000"/>
          <w:sz w:val="28"/>
        </w:rPr>
        <w:t>
      копию досье производственного участка (мастер-файл);</w:t>
      </w:r>
    </w:p>
    <w:bookmarkEnd w:id="831"/>
    <w:bookmarkStart w:name="z841" w:id="832"/>
    <w:p>
      <w:pPr>
        <w:spacing w:after="0"/>
        <w:ind w:left="0"/>
        <w:jc w:val="both"/>
      </w:pPr>
      <w:r>
        <w:rPr>
          <w:rFonts w:ascii="Times New Roman"/>
          <w:b w:val="false"/>
          <w:i w:val="false"/>
          <w:color w:val="000000"/>
          <w:sz w:val="28"/>
        </w:rPr>
        <w:t>
      копию последнего инспекционного отчета, выданного уполномоченным органом или компетентным органом не ранее чем за 3 года до даты подачи заявления о регистрации средства;</w:t>
      </w:r>
    </w:p>
    <w:bookmarkEnd w:id="832"/>
    <w:bookmarkStart w:name="z842" w:id="833"/>
    <w:p>
      <w:pPr>
        <w:spacing w:after="0"/>
        <w:ind w:left="0"/>
        <w:jc w:val="both"/>
      </w:pPr>
      <w:r>
        <w:rPr>
          <w:rFonts w:ascii="Times New Roman"/>
          <w:b w:val="false"/>
          <w:i w:val="false"/>
          <w:color w:val="000000"/>
          <w:sz w:val="28"/>
        </w:rPr>
        <w:t>
      сведения о результатах всех инспекций данной производственной площадки на соответствие требованиям настоящих Правил, проведенных за предшествующие 3 года до даты подачи заявления о регистрации средства;</w:t>
      </w:r>
    </w:p>
    <w:bookmarkEnd w:id="833"/>
    <w:bookmarkStart w:name="z843" w:id="834"/>
    <w:p>
      <w:pPr>
        <w:spacing w:after="0"/>
        <w:ind w:left="0"/>
        <w:jc w:val="both"/>
      </w:pPr>
      <w:r>
        <w:rPr>
          <w:rFonts w:ascii="Times New Roman"/>
          <w:b w:val="false"/>
          <w:i w:val="false"/>
          <w:color w:val="000000"/>
          <w:sz w:val="28"/>
        </w:rPr>
        <w:t>
      сведения о наличии (отсутствии) рекламаций в отношении качества средств, произведенных на данной производственной площадке, за последние 3 года с предоставлением копий этих рекламаций;</w:t>
      </w:r>
    </w:p>
    <w:bookmarkEnd w:id="834"/>
    <w:bookmarkStart w:name="z844" w:id="835"/>
    <w:p>
      <w:pPr>
        <w:spacing w:after="0"/>
        <w:ind w:left="0"/>
        <w:jc w:val="both"/>
      </w:pPr>
      <w:r>
        <w:rPr>
          <w:rFonts w:ascii="Times New Roman"/>
          <w:b w:val="false"/>
          <w:i w:val="false"/>
          <w:color w:val="000000"/>
          <w:sz w:val="28"/>
        </w:rPr>
        <w:t>
      в) протоколы исследований (испытаний), проведенных в аккредитованных испытательных лабораториях (центрах) и подтверждающих качество средства в соответствии с требованиями нормативного документа на средство (оригиналы или копии документов, заверенных в установленном порядке);</w:t>
      </w:r>
    </w:p>
    <w:bookmarkEnd w:id="835"/>
    <w:bookmarkStart w:name="z845" w:id="836"/>
    <w:p>
      <w:pPr>
        <w:spacing w:after="0"/>
        <w:ind w:left="0"/>
        <w:jc w:val="both"/>
      </w:pPr>
      <w:r>
        <w:rPr>
          <w:rFonts w:ascii="Times New Roman"/>
          <w:b w:val="false"/>
          <w:i w:val="false"/>
          <w:color w:val="000000"/>
          <w:sz w:val="28"/>
        </w:rPr>
        <w:t xml:space="preserve">
      г) проект инструкции по использованию средства, оформленной по форме согласно </w:t>
      </w:r>
      <w:r>
        <w:rPr>
          <w:rFonts w:ascii="Times New Roman"/>
          <w:b w:val="false"/>
          <w:i w:val="false"/>
          <w:color w:val="000000"/>
          <w:sz w:val="28"/>
        </w:rPr>
        <w:t>приложению № 10</w:t>
      </w:r>
      <w:r>
        <w:rPr>
          <w:rFonts w:ascii="Times New Roman"/>
          <w:b w:val="false"/>
          <w:i w:val="false"/>
          <w:color w:val="000000"/>
          <w:sz w:val="28"/>
        </w:rPr>
        <w:t xml:space="preserve"> к настоящим Правилам;</w:t>
      </w:r>
    </w:p>
    <w:bookmarkEnd w:id="836"/>
    <w:bookmarkStart w:name="z846" w:id="837"/>
    <w:p>
      <w:pPr>
        <w:spacing w:after="0"/>
        <w:ind w:left="0"/>
        <w:jc w:val="both"/>
      </w:pPr>
      <w:r>
        <w:rPr>
          <w:rFonts w:ascii="Times New Roman"/>
          <w:b w:val="false"/>
          <w:i w:val="false"/>
          <w:color w:val="000000"/>
          <w:sz w:val="28"/>
        </w:rPr>
        <w:t>
      д) проекты макетов упаковок;</w:t>
      </w:r>
    </w:p>
    <w:bookmarkEnd w:id="837"/>
    <w:bookmarkStart w:name="z847" w:id="838"/>
    <w:p>
      <w:pPr>
        <w:spacing w:after="0"/>
        <w:ind w:left="0"/>
        <w:jc w:val="both"/>
      </w:pPr>
      <w:r>
        <w:rPr>
          <w:rFonts w:ascii="Times New Roman"/>
          <w:b w:val="false"/>
          <w:i w:val="false"/>
          <w:color w:val="000000"/>
          <w:sz w:val="28"/>
        </w:rPr>
        <w:t>
      е) проект нормативного документа на средство;</w:t>
      </w:r>
    </w:p>
    <w:bookmarkEnd w:id="838"/>
    <w:bookmarkStart w:name="z848" w:id="839"/>
    <w:p>
      <w:pPr>
        <w:spacing w:after="0"/>
        <w:ind w:left="0"/>
        <w:jc w:val="both"/>
      </w:pPr>
      <w:r>
        <w:rPr>
          <w:rFonts w:ascii="Times New Roman"/>
          <w:b w:val="false"/>
          <w:i w:val="false"/>
          <w:color w:val="000000"/>
          <w:sz w:val="28"/>
        </w:rPr>
        <w:t xml:space="preserve">
      ж) анкета средства, оформленная по форме согласно </w:t>
      </w:r>
      <w:r>
        <w:rPr>
          <w:rFonts w:ascii="Times New Roman"/>
          <w:b w:val="false"/>
          <w:i w:val="false"/>
          <w:color w:val="000000"/>
          <w:sz w:val="28"/>
        </w:rPr>
        <w:t>приложению № 11</w:t>
      </w:r>
      <w:r>
        <w:rPr>
          <w:rFonts w:ascii="Times New Roman"/>
          <w:b w:val="false"/>
          <w:i w:val="false"/>
          <w:color w:val="000000"/>
          <w:sz w:val="28"/>
        </w:rPr>
        <w:t xml:space="preserve"> к настоящим Правилам;</w:t>
      </w:r>
    </w:p>
    <w:bookmarkEnd w:id="839"/>
    <w:bookmarkStart w:name="z849" w:id="840"/>
    <w:p>
      <w:pPr>
        <w:spacing w:after="0"/>
        <w:ind w:left="0"/>
        <w:jc w:val="both"/>
      </w:pPr>
      <w:r>
        <w:rPr>
          <w:rFonts w:ascii="Times New Roman"/>
          <w:b w:val="false"/>
          <w:i w:val="false"/>
          <w:color w:val="000000"/>
          <w:sz w:val="28"/>
        </w:rPr>
        <w:t xml:space="preserve">
      з) справка на средство, оформленная по форме согласно </w:t>
      </w:r>
      <w:r>
        <w:rPr>
          <w:rFonts w:ascii="Times New Roman"/>
          <w:b w:val="false"/>
          <w:i w:val="false"/>
          <w:color w:val="000000"/>
          <w:sz w:val="28"/>
        </w:rPr>
        <w:t>приложению № 12</w:t>
      </w:r>
      <w:r>
        <w:rPr>
          <w:rFonts w:ascii="Times New Roman"/>
          <w:b w:val="false"/>
          <w:i w:val="false"/>
          <w:color w:val="000000"/>
          <w:sz w:val="28"/>
        </w:rPr>
        <w:t xml:space="preserve"> к настоящим Правилам;</w:t>
      </w:r>
    </w:p>
    <w:bookmarkEnd w:id="840"/>
    <w:bookmarkStart w:name="z850" w:id="841"/>
    <w:p>
      <w:pPr>
        <w:spacing w:after="0"/>
        <w:ind w:left="0"/>
        <w:jc w:val="both"/>
      </w:pPr>
      <w:r>
        <w:rPr>
          <w:rFonts w:ascii="Times New Roman"/>
          <w:b w:val="false"/>
          <w:i w:val="false"/>
          <w:color w:val="000000"/>
          <w:sz w:val="28"/>
        </w:rPr>
        <w:t>
      и) документы, содержащие следующие сведения о средстве:</w:t>
      </w:r>
    </w:p>
    <w:bookmarkEnd w:id="841"/>
    <w:bookmarkStart w:name="z851" w:id="842"/>
    <w:p>
      <w:pPr>
        <w:spacing w:after="0"/>
        <w:ind w:left="0"/>
        <w:jc w:val="both"/>
      </w:pPr>
      <w:r>
        <w:rPr>
          <w:rFonts w:ascii="Times New Roman"/>
          <w:b w:val="false"/>
          <w:i w:val="false"/>
          <w:color w:val="000000"/>
          <w:sz w:val="28"/>
        </w:rPr>
        <w:t>
      торговое наименование средства;</w:t>
      </w:r>
    </w:p>
    <w:bookmarkEnd w:id="842"/>
    <w:bookmarkStart w:name="z852" w:id="843"/>
    <w:p>
      <w:pPr>
        <w:spacing w:after="0"/>
        <w:ind w:left="0"/>
        <w:jc w:val="both"/>
      </w:pPr>
      <w:r>
        <w:rPr>
          <w:rFonts w:ascii="Times New Roman"/>
          <w:b w:val="false"/>
          <w:i w:val="false"/>
          <w:color w:val="000000"/>
          <w:sz w:val="28"/>
        </w:rPr>
        <w:t>
      описание средства;</w:t>
      </w:r>
    </w:p>
    <w:bookmarkEnd w:id="843"/>
    <w:bookmarkStart w:name="z853" w:id="844"/>
    <w:p>
      <w:pPr>
        <w:spacing w:after="0"/>
        <w:ind w:left="0"/>
        <w:jc w:val="both"/>
      </w:pPr>
      <w:r>
        <w:rPr>
          <w:rFonts w:ascii="Times New Roman"/>
          <w:b w:val="false"/>
          <w:i w:val="false"/>
          <w:color w:val="000000"/>
          <w:sz w:val="28"/>
        </w:rPr>
        <w:t>
      описание метрологических и (или) функциональных характеристик средства и компонентов, входящих в состав средства;</w:t>
      </w:r>
    </w:p>
    <w:bookmarkEnd w:id="844"/>
    <w:bookmarkStart w:name="z854" w:id="845"/>
    <w:p>
      <w:pPr>
        <w:spacing w:after="0"/>
        <w:ind w:left="0"/>
        <w:jc w:val="both"/>
      </w:pPr>
      <w:r>
        <w:rPr>
          <w:rFonts w:ascii="Times New Roman"/>
          <w:b w:val="false"/>
          <w:i w:val="false"/>
          <w:color w:val="000000"/>
          <w:sz w:val="28"/>
        </w:rPr>
        <w:t>
      информация об условиях хранения и транспортировки средства;</w:t>
      </w:r>
    </w:p>
    <w:bookmarkEnd w:id="845"/>
    <w:bookmarkStart w:name="z855" w:id="846"/>
    <w:p>
      <w:pPr>
        <w:spacing w:after="0"/>
        <w:ind w:left="0"/>
        <w:jc w:val="both"/>
      </w:pPr>
      <w:r>
        <w:rPr>
          <w:rFonts w:ascii="Times New Roman"/>
          <w:b w:val="false"/>
          <w:i w:val="false"/>
          <w:color w:val="000000"/>
          <w:sz w:val="28"/>
        </w:rPr>
        <w:t>
      полное наименование производителя средства (его представителя, действующего на основании документа, заверенного в установленном порядке), его место нахождения (адрес юридического лица);</w:t>
      </w:r>
    </w:p>
    <w:bookmarkEnd w:id="846"/>
    <w:bookmarkStart w:name="z856" w:id="847"/>
    <w:p>
      <w:pPr>
        <w:spacing w:after="0"/>
        <w:ind w:left="0"/>
        <w:jc w:val="both"/>
      </w:pPr>
      <w:r>
        <w:rPr>
          <w:rFonts w:ascii="Times New Roman"/>
          <w:b w:val="false"/>
          <w:i w:val="false"/>
          <w:color w:val="000000"/>
          <w:sz w:val="28"/>
        </w:rPr>
        <w:t>
      наименование производственных площадок, их место нахождения (адрес (адреса) места осуществления деятельности);</w:t>
      </w:r>
    </w:p>
    <w:bookmarkEnd w:id="847"/>
    <w:bookmarkStart w:name="z857" w:id="848"/>
    <w:p>
      <w:pPr>
        <w:spacing w:after="0"/>
        <w:ind w:left="0"/>
        <w:jc w:val="both"/>
      </w:pPr>
      <w:r>
        <w:rPr>
          <w:rFonts w:ascii="Times New Roman"/>
          <w:b w:val="false"/>
          <w:i w:val="false"/>
          <w:color w:val="000000"/>
          <w:sz w:val="28"/>
        </w:rPr>
        <w:t>
      справка о депонировании штаммов микроорганизмов, используемых при производстве средства, предназначенного для выявления возбудителей заразных болезней животных, не включенных в Кодексы МЭБ, и определения иммунного ответа, содержащая в том числе наименование, место нахождения (адрес юридического лица) и адрес места осуществления деятельности (в случае, если адреса различаются), каталожный номер штамма микроорганизмов;</w:t>
      </w:r>
    </w:p>
    <w:bookmarkEnd w:id="848"/>
    <w:bookmarkStart w:name="z858" w:id="849"/>
    <w:p>
      <w:pPr>
        <w:spacing w:after="0"/>
        <w:ind w:left="0"/>
        <w:jc w:val="both"/>
      </w:pPr>
      <w:r>
        <w:rPr>
          <w:rFonts w:ascii="Times New Roman"/>
          <w:b w:val="false"/>
          <w:i w:val="false"/>
          <w:color w:val="000000"/>
          <w:sz w:val="28"/>
        </w:rPr>
        <w:t>
      информация о специальном программном обеспечении и (или) специализированном оборудовании для работы со средством (при необходимости);</w:t>
      </w:r>
    </w:p>
    <w:bookmarkEnd w:id="849"/>
    <w:bookmarkStart w:name="z859" w:id="850"/>
    <w:p>
      <w:pPr>
        <w:spacing w:after="0"/>
        <w:ind w:left="0"/>
        <w:jc w:val="both"/>
      </w:pPr>
      <w:r>
        <w:rPr>
          <w:rFonts w:ascii="Times New Roman"/>
          <w:b w:val="false"/>
          <w:i w:val="false"/>
          <w:color w:val="000000"/>
          <w:sz w:val="28"/>
        </w:rPr>
        <w:t xml:space="preserve">
      данные о стабильности (для средств, предназначенных для выявления возбудителей заразных болезней животных, не включенных в Кодексы МЭБ, и определения иммунного ответа) – исследования (испытания) проводятся с учетом требований к исследованиям (испытаниям) стабильности средства, предусмотренных </w:t>
      </w:r>
      <w:r>
        <w:rPr>
          <w:rFonts w:ascii="Times New Roman"/>
          <w:b w:val="false"/>
          <w:i w:val="false"/>
          <w:color w:val="000000"/>
          <w:sz w:val="28"/>
        </w:rPr>
        <w:t>приложением № 14</w:t>
      </w:r>
      <w:r>
        <w:rPr>
          <w:rFonts w:ascii="Times New Roman"/>
          <w:b w:val="false"/>
          <w:i w:val="false"/>
          <w:color w:val="000000"/>
          <w:sz w:val="28"/>
        </w:rPr>
        <w:t xml:space="preserve"> к настоящим Правилам;</w:t>
      </w:r>
    </w:p>
    <w:bookmarkEnd w:id="850"/>
    <w:bookmarkStart w:name="z860" w:id="851"/>
    <w:p>
      <w:pPr>
        <w:spacing w:after="0"/>
        <w:ind w:left="0"/>
        <w:jc w:val="both"/>
      </w:pPr>
      <w:r>
        <w:rPr>
          <w:rFonts w:ascii="Times New Roman"/>
          <w:b w:val="false"/>
          <w:i w:val="false"/>
          <w:color w:val="000000"/>
          <w:sz w:val="28"/>
        </w:rPr>
        <w:t>
      информация о рекомендуемых способах уничтожения средства (для средств, предназначенных для выявления возбудителей заразных болезней животных, не включенных в Кодексы МЭБ, и определения иммунного ответа);</w:t>
      </w:r>
    </w:p>
    <w:bookmarkEnd w:id="851"/>
    <w:bookmarkStart w:name="z861" w:id="852"/>
    <w:p>
      <w:pPr>
        <w:spacing w:after="0"/>
        <w:ind w:left="0"/>
        <w:jc w:val="both"/>
      </w:pPr>
      <w:r>
        <w:rPr>
          <w:rFonts w:ascii="Times New Roman"/>
          <w:b w:val="false"/>
          <w:i w:val="false"/>
          <w:color w:val="000000"/>
          <w:sz w:val="28"/>
        </w:rPr>
        <w:t>
      к) документ (копия документа, заверенная в установленном порядке), подтверждающий правомочность заявителя (его представителя) на регистрацию средства (в том числе доверенность);</w:t>
      </w:r>
    </w:p>
    <w:bookmarkEnd w:id="852"/>
    <w:bookmarkStart w:name="z862" w:id="853"/>
    <w:p>
      <w:pPr>
        <w:spacing w:after="0"/>
        <w:ind w:left="0"/>
        <w:jc w:val="both"/>
      </w:pPr>
      <w:r>
        <w:rPr>
          <w:rFonts w:ascii="Times New Roman"/>
          <w:b w:val="false"/>
          <w:i w:val="false"/>
          <w:color w:val="000000"/>
          <w:sz w:val="28"/>
        </w:rPr>
        <w:t>
      л) документ (копия документа, заверенная в установленном порядке), подтверждающий правоотношения между правообладателем средства и производителем средства, если таковыми являются разные юридические лица или физические лица, зарегистрированные в качестве индивидуальных предпринимателей (договор, лицензионный контракт, договор коммерческой концессии или др.).</w:t>
      </w:r>
    </w:p>
    <w:bookmarkEnd w:id="853"/>
    <w:bookmarkStart w:name="z863" w:id="854"/>
    <w:p>
      <w:pPr>
        <w:spacing w:after="0"/>
        <w:ind w:left="0"/>
        <w:jc w:val="both"/>
      </w:pPr>
      <w:r>
        <w:rPr>
          <w:rFonts w:ascii="Times New Roman"/>
          <w:b w:val="false"/>
          <w:i w:val="false"/>
          <w:color w:val="000000"/>
          <w:sz w:val="28"/>
        </w:rPr>
        <w:t>
      300. Дополнительно по запросу референтного органа по регистрации в электронном виде представляются копии документов регистрационного досье средства, произведенного в третьих странах, на английском языке (при наличии).</w:t>
      </w:r>
    </w:p>
    <w:bookmarkEnd w:id="854"/>
    <w:bookmarkStart w:name="z864" w:id="855"/>
    <w:p>
      <w:pPr>
        <w:spacing w:after="0"/>
        <w:ind w:left="0"/>
        <w:jc w:val="left"/>
      </w:pPr>
      <w:r>
        <w:rPr>
          <w:rFonts w:ascii="Times New Roman"/>
          <w:b/>
          <w:i w:val="false"/>
          <w:color w:val="000000"/>
        </w:rPr>
        <w:t xml:space="preserve"> 19. Нормативный документ на средство</w:t>
      </w:r>
    </w:p>
    <w:bookmarkEnd w:id="855"/>
    <w:bookmarkStart w:name="z865" w:id="856"/>
    <w:p>
      <w:pPr>
        <w:spacing w:after="0"/>
        <w:ind w:left="0"/>
        <w:jc w:val="both"/>
      </w:pPr>
      <w:r>
        <w:rPr>
          <w:rFonts w:ascii="Times New Roman"/>
          <w:b w:val="false"/>
          <w:i w:val="false"/>
          <w:color w:val="000000"/>
          <w:sz w:val="28"/>
        </w:rPr>
        <w:t>
      301. Нормативный документ на средство согласовывается референтным органом по регистрации, содержит перечень показателей качества с описанием методов их контроля с учетом типа (вида) средства и описание характеристик (свойств) средства (чувствительность, специфичность, воспроизводимость, комплектация и другие характеристики (свойства) средства, обусловливающие пригодность его использования в соответствии с целевым назначением), а также требования к используемым в целях проведения анализов приборам, реактивам, растворам для титрования, индикаторам, компонентам средства и стандартным образцам.</w:t>
      </w:r>
    </w:p>
    <w:bookmarkEnd w:id="856"/>
    <w:bookmarkStart w:name="z866" w:id="857"/>
    <w:p>
      <w:pPr>
        <w:spacing w:after="0"/>
        <w:ind w:left="0"/>
        <w:jc w:val="left"/>
      </w:pPr>
      <w:r>
        <w:rPr>
          <w:rFonts w:ascii="Times New Roman"/>
          <w:b/>
          <w:i w:val="false"/>
          <w:color w:val="000000"/>
        </w:rPr>
        <w:t xml:space="preserve"> 20. Инструкция по использованию средства</w:t>
      </w:r>
    </w:p>
    <w:bookmarkEnd w:id="857"/>
    <w:bookmarkStart w:name="z867" w:id="858"/>
    <w:p>
      <w:pPr>
        <w:spacing w:after="0"/>
        <w:ind w:left="0"/>
        <w:jc w:val="both"/>
      </w:pPr>
      <w:r>
        <w:rPr>
          <w:rFonts w:ascii="Times New Roman"/>
          <w:b w:val="false"/>
          <w:i w:val="false"/>
          <w:color w:val="000000"/>
          <w:sz w:val="28"/>
        </w:rPr>
        <w:t>
      302. Информация, содержащаяся в инструкции по использованию средства, должна быть изложена на русском языке и на государственном языке государства-члена, на территории которого обращается средство в соответствии с условиями регистрации (при наличии соответствующих требований в законодательстве государства-члена).</w:t>
      </w:r>
    </w:p>
    <w:bookmarkEnd w:id="858"/>
    <w:bookmarkStart w:name="z868" w:id="859"/>
    <w:p>
      <w:pPr>
        <w:spacing w:after="0"/>
        <w:ind w:left="0"/>
        <w:jc w:val="both"/>
      </w:pPr>
      <w:r>
        <w:rPr>
          <w:rFonts w:ascii="Times New Roman"/>
          <w:b w:val="false"/>
          <w:i w:val="false"/>
          <w:color w:val="000000"/>
          <w:sz w:val="28"/>
        </w:rPr>
        <w:t xml:space="preserve">
      303. Инструкция по использованию средства оформляется в соответствии с </w:t>
      </w:r>
      <w:r>
        <w:rPr>
          <w:rFonts w:ascii="Times New Roman"/>
          <w:b w:val="false"/>
          <w:i w:val="false"/>
          <w:color w:val="000000"/>
          <w:sz w:val="28"/>
        </w:rPr>
        <w:t>приложением № 10</w:t>
      </w:r>
      <w:r>
        <w:rPr>
          <w:rFonts w:ascii="Times New Roman"/>
          <w:b w:val="false"/>
          <w:i w:val="false"/>
          <w:color w:val="000000"/>
          <w:sz w:val="28"/>
        </w:rPr>
        <w:t xml:space="preserve"> к настоящим Правилам и согласовывается референтным органом по регистрации.</w:t>
      </w:r>
    </w:p>
    <w:bookmarkEnd w:id="859"/>
    <w:bookmarkStart w:name="z869" w:id="860"/>
    <w:p>
      <w:pPr>
        <w:spacing w:after="0"/>
        <w:ind w:left="0"/>
        <w:jc w:val="both"/>
      </w:pPr>
      <w:r>
        <w:rPr>
          <w:rFonts w:ascii="Times New Roman"/>
          <w:b w:val="false"/>
          <w:i w:val="false"/>
          <w:color w:val="000000"/>
          <w:sz w:val="28"/>
        </w:rPr>
        <w:t>
      304. Каждая потребительская упаковка средства, находящегося в обращении на таможенной территории Союза, должна сопровождаться инструкцией по его использованию.</w:t>
      </w:r>
    </w:p>
    <w:bookmarkEnd w:id="860"/>
    <w:bookmarkStart w:name="z870" w:id="861"/>
    <w:p>
      <w:pPr>
        <w:spacing w:after="0"/>
        <w:ind w:left="0"/>
        <w:jc w:val="left"/>
      </w:pPr>
      <w:r>
        <w:rPr>
          <w:rFonts w:ascii="Times New Roman"/>
          <w:b/>
          <w:i w:val="false"/>
          <w:color w:val="000000"/>
        </w:rPr>
        <w:t xml:space="preserve"> 21. Маркировка средства</w:t>
      </w:r>
    </w:p>
    <w:bookmarkEnd w:id="861"/>
    <w:bookmarkStart w:name="z871" w:id="862"/>
    <w:p>
      <w:pPr>
        <w:spacing w:after="0"/>
        <w:ind w:left="0"/>
        <w:jc w:val="both"/>
      </w:pPr>
      <w:r>
        <w:rPr>
          <w:rFonts w:ascii="Times New Roman"/>
          <w:b w:val="false"/>
          <w:i w:val="false"/>
          <w:color w:val="000000"/>
          <w:sz w:val="28"/>
        </w:rPr>
        <w:t xml:space="preserve">
      305. Информация, размещенная на первичной и при наличии вторичной упаковках средства (за исключением образцов средства, предназначенных для экспертизы средства), выпускаемого в обращение на таможенной территории Союза в соответствии с настоящими Правилами, должна соответствовать требованиям к маркировке средства, предусмотренным </w:t>
      </w:r>
      <w:r>
        <w:rPr>
          <w:rFonts w:ascii="Times New Roman"/>
          <w:b w:val="false"/>
          <w:i w:val="false"/>
          <w:color w:val="000000"/>
          <w:sz w:val="28"/>
        </w:rPr>
        <w:t>пунктами 306</w:t>
      </w:r>
      <w:r>
        <w:rPr>
          <w:rFonts w:ascii="Times New Roman"/>
          <w:b w:val="false"/>
          <w:i w:val="false"/>
          <w:color w:val="000000"/>
          <w:sz w:val="28"/>
        </w:rPr>
        <w:t xml:space="preserve"> – </w:t>
      </w:r>
      <w:r>
        <w:rPr>
          <w:rFonts w:ascii="Times New Roman"/>
          <w:b w:val="false"/>
          <w:i w:val="false"/>
          <w:color w:val="000000"/>
          <w:sz w:val="28"/>
        </w:rPr>
        <w:t>309</w:t>
      </w:r>
      <w:r>
        <w:rPr>
          <w:rFonts w:ascii="Times New Roman"/>
          <w:b w:val="false"/>
          <w:i w:val="false"/>
          <w:color w:val="000000"/>
          <w:sz w:val="28"/>
        </w:rPr>
        <w:t xml:space="preserve"> настоящих Правил.</w:t>
      </w:r>
    </w:p>
    <w:bookmarkEnd w:id="862"/>
    <w:bookmarkStart w:name="z872" w:id="863"/>
    <w:p>
      <w:pPr>
        <w:spacing w:after="0"/>
        <w:ind w:left="0"/>
        <w:jc w:val="both"/>
      </w:pPr>
      <w:r>
        <w:rPr>
          <w:rFonts w:ascii="Times New Roman"/>
          <w:b w:val="false"/>
          <w:i w:val="false"/>
          <w:color w:val="000000"/>
          <w:sz w:val="28"/>
        </w:rPr>
        <w:t>
      Средства, предназначенные для экспорта в третьи страны, маркируются в соответствии с требованиями страны-импортера.</w:t>
      </w:r>
    </w:p>
    <w:bookmarkEnd w:id="863"/>
    <w:bookmarkStart w:name="z873" w:id="864"/>
    <w:p>
      <w:pPr>
        <w:spacing w:after="0"/>
        <w:ind w:left="0"/>
        <w:jc w:val="both"/>
      </w:pPr>
      <w:r>
        <w:rPr>
          <w:rFonts w:ascii="Times New Roman"/>
          <w:b w:val="false"/>
          <w:i w:val="false"/>
          <w:color w:val="000000"/>
          <w:sz w:val="28"/>
        </w:rPr>
        <w:t>
      306. Макеты упаковок с указанием на них регистрационного номера средства согласовываются референтным органом по регистрации.</w:t>
      </w:r>
    </w:p>
    <w:bookmarkEnd w:id="864"/>
    <w:bookmarkStart w:name="z874" w:id="865"/>
    <w:p>
      <w:pPr>
        <w:spacing w:after="0"/>
        <w:ind w:left="0"/>
        <w:jc w:val="both"/>
      </w:pPr>
      <w:r>
        <w:rPr>
          <w:rFonts w:ascii="Times New Roman"/>
          <w:b w:val="false"/>
          <w:i w:val="false"/>
          <w:color w:val="000000"/>
          <w:sz w:val="28"/>
        </w:rPr>
        <w:t xml:space="preserve">
      Требования технического регламента Таможенного союза "О безопасности упаковки" (ТР ТС 005/2011), принятого </w:t>
      </w:r>
      <w:r>
        <w:rPr>
          <w:rFonts w:ascii="Times New Roman"/>
          <w:b w:val="false"/>
          <w:i w:val="false"/>
          <w:color w:val="000000"/>
          <w:sz w:val="28"/>
        </w:rPr>
        <w:t>Решением</w:t>
      </w:r>
      <w:r>
        <w:rPr>
          <w:rFonts w:ascii="Times New Roman"/>
          <w:b w:val="false"/>
          <w:i w:val="false"/>
          <w:color w:val="000000"/>
          <w:sz w:val="28"/>
        </w:rPr>
        <w:t xml:space="preserve"> Комиссии Таможенного союза от 16 августа 2011 г. № 769, не распространяются на упаковку средств.</w:t>
      </w:r>
    </w:p>
    <w:bookmarkEnd w:id="865"/>
    <w:bookmarkStart w:name="z875" w:id="866"/>
    <w:p>
      <w:pPr>
        <w:spacing w:after="0"/>
        <w:ind w:left="0"/>
        <w:jc w:val="both"/>
      </w:pPr>
      <w:r>
        <w:rPr>
          <w:rFonts w:ascii="Times New Roman"/>
          <w:b w:val="false"/>
          <w:i w:val="false"/>
          <w:color w:val="000000"/>
          <w:sz w:val="28"/>
        </w:rPr>
        <w:t>
      307. Информация, размещенная на первичной упаковке (если она не является потребительской), должна содержать:</w:t>
      </w:r>
    </w:p>
    <w:bookmarkEnd w:id="866"/>
    <w:bookmarkStart w:name="z876" w:id="867"/>
    <w:p>
      <w:pPr>
        <w:spacing w:after="0"/>
        <w:ind w:left="0"/>
        <w:jc w:val="both"/>
      </w:pPr>
      <w:r>
        <w:rPr>
          <w:rFonts w:ascii="Times New Roman"/>
          <w:b w:val="false"/>
          <w:i w:val="false"/>
          <w:color w:val="000000"/>
          <w:sz w:val="28"/>
        </w:rPr>
        <w:t xml:space="preserve">
      а) наименование (или торговое наименование) средства или компонента средства; </w:t>
      </w:r>
    </w:p>
    <w:bookmarkEnd w:id="867"/>
    <w:bookmarkStart w:name="z877" w:id="868"/>
    <w:p>
      <w:pPr>
        <w:spacing w:after="0"/>
        <w:ind w:left="0"/>
        <w:jc w:val="both"/>
      </w:pPr>
      <w:r>
        <w:rPr>
          <w:rFonts w:ascii="Times New Roman"/>
          <w:b w:val="false"/>
          <w:i w:val="false"/>
          <w:color w:val="000000"/>
          <w:sz w:val="28"/>
        </w:rPr>
        <w:t>
      б) количество и объем компонентов (при наличии);</w:t>
      </w:r>
    </w:p>
    <w:bookmarkEnd w:id="868"/>
    <w:bookmarkStart w:name="z878" w:id="869"/>
    <w:p>
      <w:pPr>
        <w:spacing w:after="0"/>
        <w:ind w:left="0"/>
        <w:jc w:val="both"/>
      </w:pPr>
      <w:r>
        <w:rPr>
          <w:rFonts w:ascii="Times New Roman"/>
          <w:b w:val="false"/>
          <w:i w:val="false"/>
          <w:color w:val="000000"/>
          <w:sz w:val="28"/>
        </w:rPr>
        <w:t>
      в) номер серии средства или компонента средства (при наличии);</w:t>
      </w:r>
    </w:p>
    <w:bookmarkEnd w:id="869"/>
    <w:bookmarkStart w:name="z879" w:id="870"/>
    <w:p>
      <w:pPr>
        <w:spacing w:after="0"/>
        <w:ind w:left="0"/>
        <w:jc w:val="both"/>
      </w:pPr>
      <w:r>
        <w:rPr>
          <w:rFonts w:ascii="Times New Roman"/>
          <w:b w:val="false"/>
          <w:i w:val="false"/>
          <w:color w:val="000000"/>
          <w:sz w:val="28"/>
        </w:rPr>
        <w:t xml:space="preserve">
      г) дату истечения срока годности средства или компонента средства (указывается надпись "Годно до…") в формате согласно </w:t>
      </w:r>
      <w:r>
        <w:rPr>
          <w:rFonts w:ascii="Times New Roman"/>
          <w:b w:val="false"/>
          <w:i w:val="false"/>
          <w:color w:val="000000"/>
          <w:sz w:val="28"/>
        </w:rPr>
        <w:t>пункту 309</w:t>
      </w:r>
      <w:r>
        <w:rPr>
          <w:rFonts w:ascii="Times New Roman"/>
          <w:b w:val="false"/>
          <w:i w:val="false"/>
          <w:color w:val="000000"/>
          <w:sz w:val="28"/>
        </w:rPr>
        <w:t xml:space="preserve"> настоящих Правил.</w:t>
      </w:r>
    </w:p>
    <w:bookmarkEnd w:id="870"/>
    <w:bookmarkStart w:name="z880" w:id="871"/>
    <w:p>
      <w:pPr>
        <w:spacing w:after="0"/>
        <w:ind w:left="0"/>
        <w:jc w:val="both"/>
      </w:pPr>
      <w:r>
        <w:rPr>
          <w:rFonts w:ascii="Times New Roman"/>
          <w:b w:val="false"/>
          <w:i w:val="false"/>
          <w:color w:val="000000"/>
          <w:sz w:val="28"/>
        </w:rPr>
        <w:t>
      308. Информация, размещенная на потребительской упаковке средства, должна содержать:</w:t>
      </w:r>
    </w:p>
    <w:bookmarkEnd w:id="871"/>
    <w:bookmarkStart w:name="z881" w:id="872"/>
    <w:p>
      <w:pPr>
        <w:spacing w:after="0"/>
        <w:ind w:left="0"/>
        <w:jc w:val="both"/>
      </w:pPr>
      <w:r>
        <w:rPr>
          <w:rFonts w:ascii="Times New Roman"/>
          <w:b w:val="false"/>
          <w:i w:val="false"/>
          <w:color w:val="000000"/>
          <w:sz w:val="28"/>
        </w:rPr>
        <w:t>
      а) торговое наименование средства;</w:t>
      </w:r>
    </w:p>
    <w:bookmarkEnd w:id="872"/>
    <w:bookmarkStart w:name="z882" w:id="873"/>
    <w:p>
      <w:pPr>
        <w:spacing w:after="0"/>
        <w:ind w:left="0"/>
        <w:jc w:val="both"/>
      </w:pPr>
      <w:r>
        <w:rPr>
          <w:rFonts w:ascii="Times New Roman"/>
          <w:b w:val="false"/>
          <w:i w:val="false"/>
          <w:color w:val="000000"/>
          <w:sz w:val="28"/>
        </w:rPr>
        <w:t>
      б) количество единиц компонентов средства, которые точно отражают содержание упаковки;</w:t>
      </w:r>
    </w:p>
    <w:bookmarkEnd w:id="873"/>
    <w:bookmarkStart w:name="z883" w:id="874"/>
    <w:p>
      <w:pPr>
        <w:spacing w:after="0"/>
        <w:ind w:left="0"/>
        <w:jc w:val="both"/>
      </w:pPr>
      <w:r>
        <w:rPr>
          <w:rFonts w:ascii="Times New Roman"/>
          <w:b w:val="false"/>
          <w:i w:val="false"/>
          <w:color w:val="000000"/>
          <w:sz w:val="28"/>
        </w:rPr>
        <w:t>
      в) сведения об основных компонентах, содержащихся в потребительской упаковке;</w:t>
      </w:r>
    </w:p>
    <w:bookmarkEnd w:id="874"/>
    <w:bookmarkStart w:name="z884" w:id="875"/>
    <w:p>
      <w:pPr>
        <w:spacing w:after="0"/>
        <w:ind w:left="0"/>
        <w:jc w:val="both"/>
      </w:pPr>
      <w:r>
        <w:rPr>
          <w:rFonts w:ascii="Times New Roman"/>
          <w:b w:val="false"/>
          <w:i w:val="false"/>
          <w:color w:val="000000"/>
          <w:sz w:val="28"/>
        </w:rPr>
        <w:t>
      г) регистрационный номер средства;</w:t>
      </w:r>
    </w:p>
    <w:bookmarkEnd w:id="875"/>
    <w:bookmarkStart w:name="z885" w:id="876"/>
    <w:p>
      <w:pPr>
        <w:spacing w:after="0"/>
        <w:ind w:left="0"/>
        <w:jc w:val="both"/>
      </w:pPr>
      <w:r>
        <w:rPr>
          <w:rFonts w:ascii="Times New Roman"/>
          <w:b w:val="false"/>
          <w:i w:val="false"/>
          <w:color w:val="000000"/>
          <w:sz w:val="28"/>
        </w:rPr>
        <w:t>
      д) сведения о назначении средства;</w:t>
      </w:r>
    </w:p>
    <w:bookmarkEnd w:id="876"/>
    <w:bookmarkStart w:name="z886" w:id="877"/>
    <w:p>
      <w:pPr>
        <w:spacing w:after="0"/>
        <w:ind w:left="0"/>
        <w:jc w:val="both"/>
      </w:pPr>
      <w:r>
        <w:rPr>
          <w:rFonts w:ascii="Times New Roman"/>
          <w:b w:val="false"/>
          <w:i w:val="false"/>
          <w:color w:val="000000"/>
          <w:sz w:val="28"/>
        </w:rPr>
        <w:t>
      е) полное наименование производителя средства, его место нахождения (адрес юридического лица) и адрес места осуществления деятельности (в случае, если адреса различаются), телефон, адрес электронной почты;</w:t>
      </w:r>
    </w:p>
    <w:bookmarkEnd w:id="877"/>
    <w:bookmarkStart w:name="z887" w:id="878"/>
    <w:p>
      <w:pPr>
        <w:spacing w:after="0"/>
        <w:ind w:left="0"/>
        <w:jc w:val="both"/>
      </w:pPr>
      <w:r>
        <w:rPr>
          <w:rFonts w:ascii="Times New Roman"/>
          <w:b w:val="false"/>
          <w:i w:val="false"/>
          <w:color w:val="000000"/>
          <w:sz w:val="28"/>
        </w:rPr>
        <w:t>
      ж) наименования производственных площадок, их места нахождения (адреса мест осуществления деятельности);</w:t>
      </w:r>
    </w:p>
    <w:bookmarkEnd w:id="878"/>
    <w:bookmarkStart w:name="z888" w:id="879"/>
    <w:p>
      <w:pPr>
        <w:spacing w:after="0"/>
        <w:ind w:left="0"/>
        <w:jc w:val="both"/>
      </w:pPr>
      <w:r>
        <w:rPr>
          <w:rFonts w:ascii="Times New Roman"/>
          <w:b w:val="false"/>
          <w:i w:val="false"/>
          <w:color w:val="000000"/>
          <w:sz w:val="28"/>
        </w:rPr>
        <w:t>
      з) номер серии средства (при наличии);</w:t>
      </w:r>
    </w:p>
    <w:bookmarkEnd w:id="879"/>
    <w:bookmarkStart w:name="z889" w:id="880"/>
    <w:p>
      <w:pPr>
        <w:spacing w:after="0"/>
        <w:ind w:left="0"/>
        <w:jc w:val="both"/>
      </w:pPr>
      <w:r>
        <w:rPr>
          <w:rFonts w:ascii="Times New Roman"/>
          <w:b w:val="false"/>
          <w:i w:val="false"/>
          <w:color w:val="000000"/>
          <w:sz w:val="28"/>
        </w:rPr>
        <w:t>
      и) дату производства средства;</w:t>
      </w:r>
    </w:p>
    <w:bookmarkEnd w:id="880"/>
    <w:bookmarkStart w:name="z890" w:id="881"/>
    <w:p>
      <w:pPr>
        <w:spacing w:after="0"/>
        <w:ind w:left="0"/>
        <w:jc w:val="both"/>
      </w:pPr>
      <w:r>
        <w:rPr>
          <w:rFonts w:ascii="Times New Roman"/>
          <w:b w:val="false"/>
          <w:i w:val="false"/>
          <w:color w:val="000000"/>
          <w:sz w:val="28"/>
        </w:rPr>
        <w:t xml:space="preserve">
      к) дату истечения срока годности средства (указывается надпись "Годно до…") в формате согласно </w:t>
      </w:r>
      <w:r>
        <w:rPr>
          <w:rFonts w:ascii="Times New Roman"/>
          <w:b w:val="false"/>
          <w:i w:val="false"/>
          <w:color w:val="000000"/>
          <w:sz w:val="28"/>
        </w:rPr>
        <w:t>пункту 309</w:t>
      </w:r>
      <w:r>
        <w:rPr>
          <w:rFonts w:ascii="Times New Roman"/>
          <w:b w:val="false"/>
          <w:i w:val="false"/>
          <w:color w:val="000000"/>
          <w:sz w:val="28"/>
        </w:rPr>
        <w:t xml:space="preserve"> настоящих Правил;</w:t>
      </w:r>
    </w:p>
    <w:bookmarkEnd w:id="881"/>
    <w:bookmarkStart w:name="z891" w:id="882"/>
    <w:p>
      <w:pPr>
        <w:spacing w:after="0"/>
        <w:ind w:left="0"/>
        <w:jc w:val="both"/>
      </w:pPr>
      <w:r>
        <w:rPr>
          <w:rFonts w:ascii="Times New Roman"/>
          <w:b w:val="false"/>
          <w:i w:val="false"/>
          <w:color w:val="000000"/>
          <w:sz w:val="28"/>
        </w:rPr>
        <w:t xml:space="preserve">
      л) условия хранения и транспортировки средства и его компонентов (необходимость разукомплектации компонентов средства, хранения в местах, недоступных для детей, сроки и условия хранения компонентов средства после первого вскрытия первичной упаковки средства или указание об одноразовом использовании (при необходимости)); </w:t>
      </w:r>
    </w:p>
    <w:bookmarkEnd w:id="882"/>
    <w:bookmarkStart w:name="z892" w:id="883"/>
    <w:p>
      <w:pPr>
        <w:spacing w:after="0"/>
        <w:ind w:left="0"/>
        <w:jc w:val="both"/>
      </w:pPr>
      <w:r>
        <w:rPr>
          <w:rFonts w:ascii="Times New Roman"/>
          <w:b w:val="false"/>
          <w:i w:val="false"/>
          <w:color w:val="000000"/>
          <w:sz w:val="28"/>
        </w:rPr>
        <w:t>
      м) надпись "Диагностическое средство ветеринарного назначения in vitro";</w:t>
      </w:r>
    </w:p>
    <w:bookmarkEnd w:id="883"/>
    <w:bookmarkStart w:name="z893" w:id="884"/>
    <w:p>
      <w:pPr>
        <w:spacing w:after="0"/>
        <w:ind w:left="0"/>
        <w:jc w:val="both"/>
      </w:pPr>
      <w:r>
        <w:rPr>
          <w:rFonts w:ascii="Times New Roman"/>
          <w:b w:val="false"/>
          <w:i w:val="false"/>
          <w:color w:val="000000"/>
          <w:sz w:val="28"/>
        </w:rPr>
        <w:t>
      н) знак токсичности, агрессивности или другой опасности (при необходимости);</w:t>
      </w:r>
    </w:p>
    <w:bookmarkEnd w:id="884"/>
    <w:bookmarkStart w:name="z894" w:id="885"/>
    <w:p>
      <w:pPr>
        <w:spacing w:after="0"/>
        <w:ind w:left="0"/>
        <w:jc w:val="both"/>
      </w:pPr>
      <w:r>
        <w:rPr>
          <w:rFonts w:ascii="Times New Roman"/>
          <w:b w:val="false"/>
          <w:i w:val="false"/>
          <w:color w:val="000000"/>
          <w:sz w:val="28"/>
        </w:rPr>
        <w:t>
      о) сведения о специальном микробиологическом статусе или микробиологической чистоте (при необходимости);</w:t>
      </w:r>
    </w:p>
    <w:bookmarkEnd w:id="885"/>
    <w:bookmarkStart w:name="z895" w:id="886"/>
    <w:p>
      <w:pPr>
        <w:spacing w:after="0"/>
        <w:ind w:left="0"/>
        <w:jc w:val="both"/>
      </w:pPr>
      <w:r>
        <w:rPr>
          <w:rFonts w:ascii="Times New Roman"/>
          <w:b w:val="false"/>
          <w:i w:val="false"/>
          <w:color w:val="000000"/>
          <w:sz w:val="28"/>
        </w:rPr>
        <w:t>
      п) надпись "Использовать согласно прилагаемой инструкции";</w:t>
      </w:r>
    </w:p>
    <w:bookmarkEnd w:id="886"/>
    <w:bookmarkStart w:name="z896" w:id="887"/>
    <w:p>
      <w:pPr>
        <w:spacing w:after="0"/>
        <w:ind w:left="0"/>
        <w:jc w:val="both"/>
      </w:pPr>
      <w:r>
        <w:rPr>
          <w:rFonts w:ascii="Times New Roman"/>
          <w:b w:val="false"/>
          <w:i w:val="false"/>
          <w:color w:val="000000"/>
          <w:sz w:val="28"/>
        </w:rPr>
        <w:t>
      р) меры предосторожности при использовании средства (при необходимости);</w:t>
      </w:r>
    </w:p>
    <w:bookmarkEnd w:id="887"/>
    <w:bookmarkStart w:name="z897" w:id="888"/>
    <w:p>
      <w:pPr>
        <w:spacing w:after="0"/>
        <w:ind w:left="0"/>
        <w:jc w:val="both"/>
      </w:pPr>
      <w:r>
        <w:rPr>
          <w:rFonts w:ascii="Times New Roman"/>
          <w:b w:val="false"/>
          <w:i w:val="false"/>
          <w:color w:val="000000"/>
          <w:sz w:val="28"/>
        </w:rPr>
        <w:t>
      с) товарный знак производителя средства (при наличии);</w:t>
      </w:r>
    </w:p>
    <w:bookmarkEnd w:id="888"/>
    <w:bookmarkStart w:name="z898" w:id="889"/>
    <w:p>
      <w:pPr>
        <w:spacing w:after="0"/>
        <w:ind w:left="0"/>
        <w:jc w:val="both"/>
      </w:pPr>
      <w:r>
        <w:rPr>
          <w:rFonts w:ascii="Times New Roman"/>
          <w:b w:val="false"/>
          <w:i w:val="false"/>
          <w:color w:val="000000"/>
          <w:sz w:val="28"/>
        </w:rPr>
        <w:t>
      т) штрих-код (при необходимости);</w:t>
      </w:r>
    </w:p>
    <w:bookmarkEnd w:id="889"/>
    <w:bookmarkStart w:name="z899" w:id="890"/>
    <w:p>
      <w:pPr>
        <w:spacing w:after="0"/>
        <w:ind w:left="0"/>
        <w:jc w:val="both"/>
      </w:pPr>
      <w:r>
        <w:rPr>
          <w:rFonts w:ascii="Times New Roman"/>
          <w:b w:val="false"/>
          <w:i w:val="false"/>
          <w:color w:val="000000"/>
          <w:sz w:val="28"/>
        </w:rPr>
        <w:t>
      у) предупредительные надписи "Осторожно, хрупкое!", "Беречь от солнца!", "Беречь от влаги!", "Ограничение температуры", "Штабелирование ограничено", "Разукомплектовать при получении" и другие (при необходимости).</w:t>
      </w:r>
    </w:p>
    <w:bookmarkEnd w:id="890"/>
    <w:bookmarkStart w:name="z900" w:id="891"/>
    <w:p>
      <w:pPr>
        <w:spacing w:after="0"/>
        <w:ind w:left="0"/>
        <w:jc w:val="both"/>
      </w:pPr>
      <w:r>
        <w:rPr>
          <w:rFonts w:ascii="Times New Roman"/>
          <w:b w:val="false"/>
          <w:i w:val="false"/>
          <w:color w:val="000000"/>
          <w:sz w:val="28"/>
        </w:rPr>
        <w:t>
      309. Дата исчисления срока годности средства (или его компонентов) и ее формат определяются с учетом того, что:</w:t>
      </w:r>
    </w:p>
    <w:bookmarkEnd w:id="891"/>
    <w:bookmarkStart w:name="z901" w:id="892"/>
    <w:p>
      <w:pPr>
        <w:spacing w:after="0"/>
        <w:ind w:left="0"/>
        <w:jc w:val="both"/>
      </w:pPr>
      <w:r>
        <w:rPr>
          <w:rFonts w:ascii="Times New Roman"/>
          <w:b w:val="false"/>
          <w:i w:val="false"/>
          <w:color w:val="000000"/>
          <w:sz w:val="28"/>
        </w:rPr>
        <w:t>
      а) дата выпуска серии средства, как правило, не должна превышать 30 календарных дней с даты производства этой серии средства;</w:t>
      </w:r>
    </w:p>
    <w:bookmarkEnd w:id="892"/>
    <w:bookmarkStart w:name="z902" w:id="893"/>
    <w:p>
      <w:pPr>
        <w:spacing w:after="0"/>
        <w:ind w:left="0"/>
        <w:jc w:val="both"/>
      </w:pPr>
      <w:r>
        <w:rPr>
          <w:rFonts w:ascii="Times New Roman"/>
          <w:b w:val="false"/>
          <w:i w:val="false"/>
          <w:color w:val="000000"/>
          <w:sz w:val="28"/>
        </w:rPr>
        <w:t>
      б) если серия средства выпускается позднее, чем через 30 дней с даты производства средства, датой выпуска серии и начала отсчета срока годности средства считается дата производства этого средства;</w:t>
      </w:r>
    </w:p>
    <w:bookmarkEnd w:id="893"/>
    <w:bookmarkStart w:name="z903" w:id="894"/>
    <w:p>
      <w:pPr>
        <w:spacing w:after="0"/>
        <w:ind w:left="0"/>
        <w:jc w:val="both"/>
      </w:pPr>
      <w:r>
        <w:rPr>
          <w:rFonts w:ascii="Times New Roman"/>
          <w:b w:val="false"/>
          <w:i w:val="false"/>
          <w:color w:val="000000"/>
          <w:sz w:val="28"/>
        </w:rPr>
        <w:t>
      в) в отношении средств (или их компонентов) со сроком годности менее 12 месяцев дата производства указывается в формате ДД.ММ.ГГГГ или ДД/ММ/ГГГГ (день, месяц, календарный год), в остальных случаях – в формате ММ.ГГГГ или ММ/ГГГГ (месяц, календарный год);</w:t>
      </w:r>
    </w:p>
    <w:bookmarkEnd w:id="894"/>
    <w:bookmarkStart w:name="z904" w:id="895"/>
    <w:p>
      <w:pPr>
        <w:spacing w:after="0"/>
        <w:ind w:left="0"/>
        <w:jc w:val="both"/>
      </w:pPr>
      <w:r>
        <w:rPr>
          <w:rFonts w:ascii="Times New Roman"/>
          <w:b w:val="false"/>
          <w:i w:val="false"/>
          <w:color w:val="000000"/>
          <w:sz w:val="28"/>
        </w:rPr>
        <w:t>
      г) дата истечения срока годности средства (или его компонентов), указываемая в формате ДД.ММ.ГГГГ. или ДД/ММ/ГГГГ (день, месяц, календарный год), устанавливается путем:</w:t>
      </w:r>
    </w:p>
    <w:bookmarkEnd w:id="895"/>
    <w:bookmarkStart w:name="z905" w:id="896"/>
    <w:p>
      <w:pPr>
        <w:spacing w:after="0"/>
        <w:ind w:left="0"/>
        <w:jc w:val="both"/>
      </w:pPr>
      <w:r>
        <w:rPr>
          <w:rFonts w:ascii="Times New Roman"/>
          <w:b w:val="false"/>
          <w:i w:val="false"/>
          <w:color w:val="000000"/>
          <w:sz w:val="28"/>
        </w:rPr>
        <w:t>
      прибавления срока годности к дате выпуска серии средства – если средство произведено позднее 15-го числа месяца;</w:t>
      </w:r>
    </w:p>
    <w:bookmarkEnd w:id="896"/>
    <w:bookmarkStart w:name="z906" w:id="897"/>
    <w:p>
      <w:pPr>
        <w:spacing w:after="0"/>
        <w:ind w:left="0"/>
        <w:jc w:val="both"/>
      </w:pPr>
      <w:r>
        <w:rPr>
          <w:rFonts w:ascii="Times New Roman"/>
          <w:b w:val="false"/>
          <w:i w:val="false"/>
          <w:color w:val="000000"/>
          <w:sz w:val="28"/>
        </w:rPr>
        <w:t>
      прибавления срока годности к дате выпуска серии средства, с указанием месяца, предшествующего полученному при прибавлении срока годности – если средство произведено до 15-го числа месяца;</w:t>
      </w:r>
    </w:p>
    <w:bookmarkEnd w:id="897"/>
    <w:bookmarkStart w:name="z907" w:id="898"/>
    <w:p>
      <w:pPr>
        <w:spacing w:after="0"/>
        <w:ind w:left="0"/>
        <w:jc w:val="both"/>
      </w:pPr>
      <w:r>
        <w:rPr>
          <w:rFonts w:ascii="Times New Roman"/>
          <w:b w:val="false"/>
          <w:i w:val="false"/>
          <w:color w:val="000000"/>
          <w:sz w:val="28"/>
        </w:rPr>
        <w:t>
      д) датой истечения срока годности средства (или его компонентов), указываемой в формате ММ.ГГГГ. или ММ/ГГГГ (месяц, календарный год), является последний день указанного месяца.</w:t>
      </w:r>
    </w:p>
    <w:bookmarkEnd w:id="898"/>
    <w:bookmarkStart w:name="z908" w:id="899"/>
    <w:p>
      <w:pPr>
        <w:spacing w:after="0"/>
        <w:ind w:left="0"/>
        <w:jc w:val="both"/>
      </w:pPr>
      <w:r>
        <w:rPr>
          <w:rFonts w:ascii="Times New Roman"/>
          <w:b w:val="false"/>
          <w:i w:val="false"/>
          <w:color w:val="000000"/>
          <w:sz w:val="28"/>
        </w:rPr>
        <w:t>
      При использовании иных методов расчета истечения срока годности средства, в регистрационном досье средства необходимо указать обоснование пригодности используемого альтернативного метода расчета истечения срока годности средства, полученное путем включения в программу исследования (испытания) стабильности серий средства, которые изучены на протяжении полного интервала времени, в течение которого осуществляется хранение этого средства в виде нерасфасованной продукции (промежуточного продукта).</w:t>
      </w:r>
    </w:p>
    <w:bookmarkEnd w:id="899"/>
    <w:bookmarkStart w:name="z909" w:id="900"/>
    <w:p>
      <w:pPr>
        <w:spacing w:after="0"/>
        <w:ind w:left="0"/>
        <w:jc w:val="both"/>
      </w:pPr>
      <w:r>
        <w:rPr>
          <w:rFonts w:ascii="Times New Roman"/>
          <w:b w:val="false"/>
          <w:i w:val="false"/>
          <w:color w:val="000000"/>
          <w:sz w:val="28"/>
        </w:rPr>
        <w:t>
      310. Текстовая информация на маркировке средства должна быть нанесена хорошо читаемым шрифтом на русском языке и на государственном языке государства-члена, на территории которого обращается средство в соответствии с условиями регистрации (при наличии соответствующих требований в законодательстве государства-члена).</w:t>
      </w:r>
    </w:p>
    <w:bookmarkEnd w:id="900"/>
    <w:bookmarkStart w:name="z910" w:id="901"/>
    <w:p>
      <w:pPr>
        <w:spacing w:after="0"/>
        <w:ind w:left="0"/>
        <w:jc w:val="left"/>
      </w:pPr>
      <w:r>
        <w:rPr>
          <w:rFonts w:ascii="Times New Roman"/>
          <w:b/>
          <w:i w:val="false"/>
          <w:color w:val="000000"/>
        </w:rPr>
        <w:t xml:space="preserve"> V. Информационное взаимодействие при осуществлении государственного контроля (надзора) в сфере обращения средств</w:t>
      </w:r>
    </w:p>
    <w:bookmarkEnd w:id="901"/>
    <w:bookmarkStart w:name="z911" w:id="902"/>
    <w:p>
      <w:pPr>
        <w:spacing w:after="0"/>
        <w:ind w:left="0"/>
        <w:jc w:val="left"/>
      </w:pPr>
      <w:r>
        <w:rPr>
          <w:rFonts w:ascii="Times New Roman"/>
          <w:b/>
          <w:i w:val="false"/>
          <w:color w:val="000000"/>
        </w:rPr>
        <w:t xml:space="preserve"> 1. Общие положения</w:t>
      </w:r>
    </w:p>
    <w:bookmarkEnd w:id="902"/>
    <w:bookmarkStart w:name="z912" w:id="903"/>
    <w:p>
      <w:pPr>
        <w:spacing w:after="0"/>
        <w:ind w:left="0"/>
        <w:jc w:val="both"/>
      </w:pPr>
      <w:r>
        <w:rPr>
          <w:rFonts w:ascii="Times New Roman"/>
          <w:b w:val="false"/>
          <w:i w:val="false"/>
          <w:color w:val="000000"/>
          <w:sz w:val="28"/>
        </w:rPr>
        <w:t>
      311. Государственный контроль (надзор) за обращением средств осуществляется уполномоченными органами в порядке, установленном законодательством государства-члена.</w:t>
      </w:r>
    </w:p>
    <w:bookmarkEnd w:id="903"/>
    <w:bookmarkStart w:name="z913" w:id="904"/>
    <w:p>
      <w:pPr>
        <w:spacing w:after="0"/>
        <w:ind w:left="0"/>
        <w:jc w:val="both"/>
      </w:pPr>
      <w:r>
        <w:rPr>
          <w:rFonts w:ascii="Times New Roman"/>
          <w:b w:val="false"/>
          <w:i w:val="false"/>
          <w:color w:val="000000"/>
          <w:sz w:val="28"/>
        </w:rPr>
        <w:t xml:space="preserve">
      312. Уполномоченными органами осуществляется информационное взаимодействие в рамках проводимого государственного контроля (надзора) в сфере обращения средств в соответствии с порядком, предусмотренным </w:t>
      </w:r>
      <w:r>
        <w:rPr>
          <w:rFonts w:ascii="Times New Roman"/>
          <w:b w:val="false"/>
          <w:i w:val="false"/>
          <w:color w:val="000000"/>
          <w:sz w:val="28"/>
        </w:rPr>
        <w:t>приложением № 3</w:t>
      </w:r>
      <w:r>
        <w:rPr>
          <w:rFonts w:ascii="Times New Roman"/>
          <w:b w:val="false"/>
          <w:i w:val="false"/>
          <w:color w:val="000000"/>
          <w:sz w:val="28"/>
        </w:rPr>
        <w:t xml:space="preserve"> к настоящим Правилам, о результатах:</w:t>
      </w:r>
    </w:p>
    <w:bookmarkEnd w:id="904"/>
    <w:bookmarkStart w:name="z914" w:id="905"/>
    <w:p>
      <w:pPr>
        <w:spacing w:after="0"/>
        <w:ind w:left="0"/>
        <w:jc w:val="both"/>
      </w:pPr>
      <w:r>
        <w:rPr>
          <w:rFonts w:ascii="Times New Roman"/>
          <w:b w:val="false"/>
          <w:i w:val="false"/>
          <w:color w:val="000000"/>
          <w:sz w:val="28"/>
        </w:rPr>
        <w:t>
      а) выборочного контроля качества средства;</w:t>
      </w:r>
    </w:p>
    <w:bookmarkEnd w:id="905"/>
    <w:bookmarkStart w:name="z915" w:id="906"/>
    <w:p>
      <w:pPr>
        <w:spacing w:after="0"/>
        <w:ind w:left="0"/>
        <w:jc w:val="both"/>
      </w:pPr>
      <w:r>
        <w:rPr>
          <w:rFonts w:ascii="Times New Roman"/>
          <w:b w:val="false"/>
          <w:i w:val="false"/>
          <w:color w:val="000000"/>
          <w:sz w:val="28"/>
        </w:rPr>
        <w:t>
      б) инспекций.</w:t>
      </w:r>
    </w:p>
    <w:bookmarkEnd w:id="906"/>
    <w:bookmarkStart w:name="z916" w:id="907"/>
    <w:p>
      <w:pPr>
        <w:spacing w:after="0"/>
        <w:ind w:left="0"/>
        <w:jc w:val="both"/>
      </w:pPr>
      <w:r>
        <w:rPr>
          <w:rFonts w:ascii="Times New Roman"/>
          <w:b w:val="false"/>
          <w:i w:val="false"/>
          <w:color w:val="000000"/>
          <w:sz w:val="28"/>
        </w:rPr>
        <w:t>
      313. Обмен информацией о результатах иных мероприятий, предусмотренных законодательством государства-члена, осуществляется по взаимной договоренности уполномоченных органов государств-членов.</w:t>
      </w:r>
    </w:p>
    <w:bookmarkEnd w:id="907"/>
    <w:bookmarkStart w:name="z917" w:id="908"/>
    <w:p>
      <w:pPr>
        <w:spacing w:after="0"/>
        <w:ind w:left="0"/>
        <w:jc w:val="left"/>
      </w:pPr>
      <w:r>
        <w:rPr>
          <w:rFonts w:ascii="Times New Roman"/>
          <w:b/>
          <w:i w:val="false"/>
          <w:color w:val="000000"/>
        </w:rPr>
        <w:t xml:space="preserve"> 2. Информационное взаимодействие при организации и проведении выборочного контроля качества средства</w:t>
      </w:r>
    </w:p>
    <w:bookmarkEnd w:id="908"/>
    <w:bookmarkStart w:name="z918" w:id="909"/>
    <w:p>
      <w:pPr>
        <w:spacing w:after="0"/>
        <w:ind w:left="0"/>
        <w:jc w:val="both"/>
      </w:pPr>
      <w:r>
        <w:rPr>
          <w:rFonts w:ascii="Times New Roman"/>
          <w:b w:val="false"/>
          <w:i w:val="false"/>
          <w:color w:val="000000"/>
          <w:sz w:val="28"/>
        </w:rPr>
        <w:t>
      314. Выборочный контроль качества средства осуществляется уполномоченными органами в рамках государственного контроля (надзора) в сфере обращения средств, реализуемых в соответствии с законодательством государств-членов.</w:t>
      </w:r>
    </w:p>
    <w:bookmarkEnd w:id="909"/>
    <w:bookmarkStart w:name="z919" w:id="910"/>
    <w:p>
      <w:pPr>
        <w:spacing w:after="0"/>
        <w:ind w:left="0"/>
        <w:jc w:val="both"/>
      </w:pPr>
      <w:r>
        <w:rPr>
          <w:rFonts w:ascii="Times New Roman"/>
          <w:b w:val="false"/>
          <w:i w:val="false"/>
          <w:color w:val="000000"/>
          <w:sz w:val="28"/>
        </w:rPr>
        <w:t>
      315. Выборочный контроль качества средства осуществляется в целях проверки соответствия средства, произведенного как на территориях государств-членов, так и на территориях третьих стран, требованиям нормативного документа на средство.</w:t>
      </w:r>
    </w:p>
    <w:bookmarkEnd w:id="910"/>
    <w:bookmarkStart w:name="z920" w:id="911"/>
    <w:p>
      <w:pPr>
        <w:spacing w:after="0"/>
        <w:ind w:left="0"/>
        <w:jc w:val="both"/>
      </w:pPr>
      <w:r>
        <w:rPr>
          <w:rFonts w:ascii="Times New Roman"/>
          <w:b w:val="false"/>
          <w:i w:val="false"/>
          <w:color w:val="000000"/>
          <w:sz w:val="28"/>
        </w:rPr>
        <w:t xml:space="preserve">
      Сведения о выявлении некачественного средства по результатам его использования предоставляются испытательными лабораториями (центрами) и иными субъектами обращения средств в уполномоченный орган соответствующего государства-члена и правообладателю средства (наименование организации, уполномоченной принимать рекламации, ее место нахождения (адрес юридического лица) и адрес места осуществления деятельности (в случае, если адреса различаются) указаны в инструкции по использованию средства) в течение 3 рабочих дней с даты выявления такого случая по форме согласно </w:t>
      </w:r>
      <w:r>
        <w:rPr>
          <w:rFonts w:ascii="Times New Roman"/>
          <w:b w:val="false"/>
          <w:i w:val="false"/>
          <w:color w:val="000000"/>
          <w:sz w:val="28"/>
        </w:rPr>
        <w:t>приложению № 15</w:t>
      </w:r>
      <w:r>
        <w:rPr>
          <w:rFonts w:ascii="Times New Roman"/>
          <w:b w:val="false"/>
          <w:i w:val="false"/>
          <w:color w:val="000000"/>
          <w:sz w:val="28"/>
        </w:rPr>
        <w:t>.</w:t>
      </w:r>
    </w:p>
    <w:bookmarkEnd w:id="911"/>
    <w:bookmarkStart w:name="z921" w:id="912"/>
    <w:p>
      <w:pPr>
        <w:spacing w:after="0"/>
        <w:ind w:left="0"/>
        <w:jc w:val="both"/>
      </w:pPr>
      <w:r>
        <w:rPr>
          <w:rFonts w:ascii="Times New Roman"/>
          <w:b w:val="false"/>
          <w:i w:val="false"/>
          <w:color w:val="000000"/>
          <w:sz w:val="28"/>
        </w:rPr>
        <w:t>
      С целью осуществления уполномоченным органом выборочного контроля качества средства, для организации которого необходимы штаммы микроорганизмов, используемые при производстве средств, предназначенных для выявления возбудителей заразных болезней животных и определения иммунного (в случае их депонирования в другом государстве-члене), или специфические расходные материалы, правообладатель средства должен их предоставить в уполномоченный орган по письменному запросу уполномоченного органа в установленные в запросе сроки.</w:t>
      </w:r>
    </w:p>
    <w:bookmarkEnd w:id="912"/>
    <w:bookmarkStart w:name="z922" w:id="913"/>
    <w:p>
      <w:pPr>
        <w:spacing w:after="0"/>
        <w:ind w:left="0"/>
        <w:jc w:val="both"/>
      </w:pPr>
      <w:r>
        <w:rPr>
          <w:rFonts w:ascii="Times New Roman"/>
          <w:b w:val="false"/>
          <w:i w:val="false"/>
          <w:color w:val="000000"/>
          <w:sz w:val="28"/>
        </w:rPr>
        <w:t>
      В случае непредставления правообладателем средства в установленные сроки штаммов микроорганизмов или специфических расходных материалов для организации контроля качества средства, уполномоченный орган принимает решение о приостановлении обращения средства на территории государства-члена до момента представления запрошенных материалов и завершения процедуры проверки его качества.</w:t>
      </w:r>
    </w:p>
    <w:bookmarkEnd w:id="913"/>
    <w:bookmarkStart w:name="z923" w:id="914"/>
    <w:p>
      <w:pPr>
        <w:spacing w:after="0"/>
        <w:ind w:left="0"/>
        <w:jc w:val="both"/>
      </w:pPr>
      <w:r>
        <w:rPr>
          <w:rFonts w:ascii="Times New Roman"/>
          <w:b w:val="false"/>
          <w:i w:val="false"/>
          <w:color w:val="000000"/>
          <w:sz w:val="28"/>
        </w:rPr>
        <w:t xml:space="preserve">
      316. Результаты выборочного контроля качества средства и рекламации на средство (при наличии) направляются уполномоченными органами в Комиссию для внесения сведений в единую информационную базу данных о качественных, некачественных, фальсифицированных, контрафактных средствах, выявленных в рамках государственного контроля (надзора) в сфере обращения средств на территориях государств-членов, формируемую с использованием средств интегрированной системы в соответствии с </w:t>
      </w:r>
      <w:r>
        <w:rPr>
          <w:rFonts w:ascii="Times New Roman"/>
          <w:b w:val="false"/>
          <w:i w:val="false"/>
          <w:color w:val="000000"/>
          <w:sz w:val="28"/>
        </w:rPr>
        <w:t>приложением № 3</w:t>
      </w:r>
      <w:r>
        <w:rPr>
          <w:rFonts w:ascii="Times New Roman"/>
          <w:b w:val="false"/>
          <w:i w:val="false"/>
          <w:color w:val="000000"/>
          <w:sz w:val="28"/>
        </w:rPr>
        <w:t xml:space="preserve"> к настоящим Правилам.</w:t>
      </w:r>
    </w:p>
    <w:bookmarkEnd w:id="914"/>
    <w:bookmarkStart w:name="z924" w:id="915"/>
    <w:p>
      <w:pPr>
        <w:spacing w:after="0"/>
        <w:ind w:left="0"/>
        <w:jc w:val="both"/>
      </w:pPr>
      <w:r>
        <w:rPr>
          <w:rFonts w:ascii="Times New Roman"/>
          <w:b w:val="false"/>
          <w:i w:val="false"/>
          <w:color w:val="000000"/>
          <w:sz w:val="28"/>
        </w:rPr>
        <w:t xml:space="preserve">
      317. В случае выявления по результатам выборочного контроля качества на территории государства-члена некачественного, фальсифицированного, контрафактного средства уполномоченный орган принимает решение об отмене регистрации средства в соответствии с </w:t>
      </w:r>
      <w:r>
        <w:rPr>
          <w:rFonts w:ascii="Times New Roman"/>
          <w:b w:val="false"/>
          <w:i w:val="false"/>
          <w:color w:val="000000"/>
          <w:sz w:val="28"/>
        </w:rPr>
        <w:t>пунктами 277</w:t>
      </w:r>
      <w:r>
        <w:rPr>
          <w:rFonts w:ascii="Times New Roman"/>
          <w:b w:val="false"/>
          <w:i w:val="false"/>
          <w:color w:val="000000"/>
          <w:sz w:val="28"/>
        </w:rPr>
        <w:t xml:space="preserve"> – </w:t>
      </w:r>
      <w:r>
        <w:rPr>
          <w:rFonts w:ascii="Times New Roman"/>
          <w:b w:val="false"/>
          <w:i w:val="false"/>
          <w:color w:val="000000"/>
          <w:sz w:val="28"/>
        </w:rPr>
        <w:t>282</w:t>
      </w:r>
      <w:r>
        <w:rPr>
          <w:rFonts w:ascii="Times New Roman"/>
          <w:b w:val="false"/>
          <w:i w:val="false"/>
          <w:color w:val="000000"/>
          <w:sz w:val="28"/>
        </w:rPr>
        <w:t xml:space="preserve"> настоящих Правил или о приостановлении обращения такого средства в соответствии с </w:t>
      </w:r>
      <w:r>
        <w:rPr>
          <w:rFonts w:ascii="Times New Roman"/>
          <w:b w:val="false"/>
          <w:i w:val="false"/>
          <w:color w:val="000000"/>
          <w:sz w:val="28"/>
        </w:rPr>
        <w:t>пунктами 283</w:t>
      </w:r>
      <w:r>
        <w:rPr>
          <w:rFonts w:ascii="Times New Roman"/>
          <w:b w:val="false"/>
          <w:i w:val="false"/>
          <w:color w:val="000000"/>
          <w:sz w:val="28"/>
        </w:rPr>
        <w:t xml:space="preserve"> – </w:t>
      </w:r>
      <w:r>
        <w:rPr>
          <w:rFonts w:ascii="Times New Roman"/>
          <w:b w:val="false"/>
          <w:i w:val="false"/>
          <w:color w:val="000000"/>
          <w:sz w:val="28"/>
        </w:rPr>
        <w:t>289</w:t>
      </w:r>
      <w:r>
        <w:rPr>
          <w:rFonts w:ascii="Times New Roman"/>
          <w:b w:val="false"/>
          <w:i w:val="false"/>
          <w:color w:val="000000"/>
          <w:sz w:val="28"/>
        </w:rPr>
        <w:t xml:space="preserve"> настоящих Правил.</w:t>
      </w:r>
    </w:p>
    <w:bookmarkEnd w:id="915"/>
    <w:bookmarkStart w:name="z925" w:id="916"/>
    <w:p>
      <w:pPr>
        <w:spacing w:after="0"/>
        <w:ind w:left="0"/>
        <w:jc w:val="left"/>
      </w:pPr>
      <w:r>
        <w:rPr>
          <w:rFonts w:ascii="Times New Roman"/>
          <w:b/>
          <w:i w:val="false"/>
          <w:color w:val="000000"/>
        </w:rPr>
        <w:t xml:space="preserve"> 3. Информационное взаимодействие при организации и проведении инспекций</w:t>
      </w:r>
    </w:p>
    <w:bookmarkEnd w:id="916"/>
    <w:bookmarkStart w:name="z926" w:id="917"/>
    <w:p>
      <w:pPr>
        <w:spacing w:after="0"/>
        <w:ind w:left="0"/>
        <w:jc w:val="both"/>
      </w:pPr>
      <w:r>
        <w:rPr>
          <w:rFonts w:ascii="Times New Roman"/>
          <w:b w:val="false"/>
          <w:i w:val="false"/>
          <w:color w:val="000000"/>
          <w:sz w:val="28"/>
        </w:rPr>
        <w:t xml:space="preserve">
      318. Инспекции предприятий государств-членов и третьих стран, осуществляющих производство средств, на соответствие инспектируемого производства требованиям настоящих Правил проводятся в установленном законодательством государства-члена порядке. </w:t>
      </w:r>
    </w:p>
    <w:bookmarkEnd w:id="917"/>
    <w:bookmarkStart w:name="z927" w:id="918"/>
    <w:p>
      <w:pPr>
        <w:spacing w:after="0"/>
        <w:ind w:left="0"/>
        <w:jc w:val="both"/>
      </w:pPr>
      <w:r>
        <w:rPr>
          <w:rFonts w:ascii="Times New Roman"/>
          <w:b w:val="false"/>
          <w:i w:val="false"/>
          <w:color w:val="000000"/>
          <w:sz w:val="28"/>
        </w:rPr>
        <w:t xml:space="preserve">
      Результаты инспекций предприятий государств-членов и третьих стран, осуществляющих производство средств, оформляются инспекционным отчетом по форме согласно </w:t>
      </w:r>
      <w:r>
        <w:rPr>
          <w:rFonts w:ascii="Times New Roman"/>
          <w:b w:val="false"/>
          <w:i w:val="false"/>
          <w:color w:val="000000"/>
          <w:sz w:val="28"/>
        </w:rPr>
        <w:t>приложению № 16</w:t>
      </w:r>
      <w:r>
        <w:rPr>
          <w:rFonts w:ascii="Times New Roman"/>
          <w:b w:val="false"/>
          <w:i w:val="false"/>
          <w:color w:val="000000"/>
          <w:sz w:val="28"/>
        </w:rPr>
        <w:t xml:space="preserve"> и взаимно признаются уполномоченными органами.</w:t>
      </w:r>
    </w:p>
    <w:bookmarkEnd w:id="918"/>
    <w:bookmarkStart w:name="z928" w:id="919"/>
    <w:p>
      <w:pPr>
        <w:spacing w:after="0"/>
        <w:ind w:left="0"/>
        <w:jc w:val="both"/>
      </w:pPr>
      <w:r>
        <w:rPr>
          <w:rFonts w:ascii="Times New Roman"/>
          <w:b w:val="false"/>
          <w:i w:val="false"/>
          <w:color w:val="000000"/>
          <w:sz w:val="28"/>
        </w:rPr>
        <w:t>
      319. Инспекция организуется уполномоченным органом на основании заявления от производителя средства о проведении инспекции (заявление подается на бумажном носителе и (или) в электронном виде по форме, предусмотренной приложением № 8 к настоящим Правилам (форма 8.10)) или предписания уполномоченного органа, выданного им в рамках государственного контроля (надзора) в сфере обращения средств (например, в целях лицензирования, регистрации или проведения расследований, связанных с качеством средств) в установленном законодательством государства-члена порядке.</w:t>
      </w:r>
    </w:p>
    <w:bookmarkEnd w:id="919"/>
    <w:bookmarkStart w:name="z929" w:id="920"/>
    <w:p>
      <w:pPr>
        <w:spacing w:after="0"/>
        <w:ind w:left="0"/>
        <w:jc w:val="both"/>
      </w:pPr>
      <w:r>
        <w:rPr>
          <w:rFonts w:ascii="Times New Roman"/>
          <w:b w:val="false"/>
          <w:i w:val="false"/>
          <w:color w:val="000000"/>
          <w:sz w:val="28"/>
        </w:rPr>
        <w:t xml:space="preserve">
      Инспекция, инициированная уполномоченным органом в рамках государственного контроля (надзора) в сфере обращения средств при обращении средств на территории государства-члена, проводится соответствующим уполномоченным органом в установленном законодательством государства-члена порядке. Дата проведения инспекции определяется соответствующим уполномоченным органом. </w:t>
      </w:r>
    </w:p>
    <w:bookmarkEnd w:id="920"/>
    <w:bookmarkStart w:name="z930" w:id="921"/>
    <w:p>
      <w:pPr>
        <w:spacing w:after="0"/>
        <w:ind w:left="0"/>
        <w:jc w:val="both"/>
      </w:pPr>
      <w:r>
        <w:rPr>
          <w:rFonts w:ascii="Times New Roman"/>
          <w:b w:val="false"/>
          <w:i w:val="false"/>
          <w:color w:val="000000"/>
          <w:sz w:val="28"/>
        </w:rPr>
        <w:t xml:space="preserve">
      320. Для проведения инспекции создается инспекционная группа, в которую входят ведущий инспектор, члены группы, включая инспекторов, и привлекаемые при необходимости эксперты и стажеры. </w:t>
      </w:r>
    </w:p>
    <w:bookmarkEnd w:id="921"/>
    <w:bookmarkStart w:name="z931" w:id="922"/>
    <w:p>
      <w:pPr>
        <w:spacing w:after="0"/>
        <w:ind w:left="0"/>
        <w:jc w:val="both"/>
      </w:pPr>
      <w:r>
        <w:rPr>
          <w:rFonts w:ascii="Times New Roman"/>
          <w:b w:val="false"/>
          <w:i w:val="false"/>
          <w:color w:val="000000"/>
          <w:sz w:val="28"/>
        </w:rPr>
        <w:t>
      Численность инспекционной группы, уровень квалификации инспекторов и привлеченных к работе инспекционной группы экспертов определяются уполномоченным органом исходя из вида инспектируемого производства.</w:t>
      </w:r>
    </w:p>
    <w:bookmarkEnd w:id="922"/>
    <w:bookmarkStart w:name="z932" w:id="923"/>
    <w:p>
      <w:pPr>
        <w:spacing w:after="0"/>
        <w:ind w:left="0"/>
        <w:jc w:val="both"/>
      </w:pPr>
      <w:r>
        <w:rPr>
          <w:rFonts w:ascii="Times New Roman"/>
          <w:b w:val="false"/>
          <w:i w:val="false"/>
          <w:color w:val="000000"/>
          <w:sz w:val="28"/>
        </w:rPr>
        <w:t>
      321. Сведения о предприятиях государств-членов и третьих стран, производство средств которых признано по итогам инспекции соответствующим настоящим Правилам, подлежат внесению в реестр производителей в соответствии с порядком, предусмотренным приложением № 3 к настоящим Правилам.</w:t>
      </w:r>
    </w:p>
    <w:bookmarkEnd w:id="923"/>
    <w:bookmarkStart w:name="z933" w:id="924"/>
    <w:p>
      <w:pPr>
        <w:spacing w:after="0"/>
        <w:ind w:left="0"/>
        <w:jc w:val="both"/>
      </w:pPr>
      <w:r>
        <w:rPr>
          <w:rFonts w:ascii="Times New Roman"/>
          <w:b w:val="false"/>
          <w:i w:val="false"/>
          <w:color w:val="000000"/>
          <w:sz w:val="28"/>
        </w:rPr>
        <w:t>
      322. Проведение инспекции может быть организовано в случаях:</w:t>
      </w:r>
    </w:p>
    <w:bookmarkEnd w:id="924"/>
    <w:bookmarkStart w:name="z934" w:id="925"/>
    <w:p>
      <w:pPr>
        <w:spacing w:after="0"/>
        <w:ind w:left="0"/>
        <w:jc w:val="both"/>
      </w:pPr>
      <w:r>
        <w:rPr>
          <w:rFonts w:ascii="Times New Roman"/>
          <w:b w:val="false"/>
          <w:i w:val="false"/>
          <w:color w:val="000000"/>
          <w:sz w:val="28"/>
        </w:rPr>
        <w:t>
      а) невозможности представления заявителем на момент подачи заявления о регистрации средства действующего сертификата (в этом случае инспекция должна быть завершена до оформления предварительного или итогового экспертного заключения);</w:t>
      </w:r>
    </w:p>
    <w:bookmarkEnd w:id="925"/>
    <w:bookmarkStart w:name="z935" w:id="926"/>
    <w:p>
      <w:pPr>
        <w:spacing w:after="0"/>
        <w:ind w:left="0"/>
        <w:jc w:val="both"/>
      </w:pPr>
      <w:r>
        <w:rPr>
          <w:rFonts w:ascii="Times New Roman"/>
          <w:b w:val="false"/>
          <w:i w:val="false"/>
          <w:color w:val="000000"/>
          <w:sz w:val="28"/>
        </w:rPr>
        <w:t>
      б) необходимости подтверждения устранения выявленных несоответствий по результатам ранее проведенной инспекции;</w:t>
      </w:r>
    </w:p>
    <w:bookmarkEnd w:id="926"/>
    <w:bookmarkStart w:name="z936" w:id="927"/>
    <w:p>
      <w:pPr>
        <w:spacing w:after="0"/>
        <w:ind w:left="0"/>
        <w:jc w:val="both"/>
      </w:pPr>
      <w:r>
        <w:rPr>
          <w:rFonts w:ascii="Times New Roman"/>
          <w:b w:val="false"/>
          <w:i w:val="false"/>
          <w:color w:val="000000"/>
          <w:sz w:val="28"/>
        </w:rPr>
        <w:t>
      в) выявления в ходе регистрации средства фактов, ставящих под сомнение достоверность сведений, представленных в регистрационном досье средства;</w:t>
      </w:r>
    </w:p>
    <w:bookmarkEnd w:id="927"/>
    <w:bookmarkStart w:name="z937" w:id="928"/>
    <w:p>
      <w:pPr>
        <w:spacing w:after="0"/>
        <w:ind w:left="0"/>
        <w:jc w:val="both"/>
      </w:pPr>
      <w:r>
        <w:rPr>
          <w:rFonts w:ascii="Times New Roman"/>
          <w:b w:val="false"/>
          <w:i w:val="false"/>
          <w:color w:val="000000"/>
          <w:sz w:val="28"/>
        </w:rPr>
        <w:t>
      г) изменения в технологии производства самого средства;</w:t>
      </w:r>
    </w:p>
    <w:bookmarkEnd w:id="928"/>
    <w:bookmarkStart w:name="z938" w:id="929"/>
    <w:p>
      <w:pPr>
        <w:spacing w:after="0"/>
        <w:ind w:left="0"/>
        <w:jc w:val="both"/>
      </w:pPr>
      <w:r>
        <w:rPr>
          <w:rFonts w:ascii="Times New Roman"/>
          <w:b w:val="false"/>
          <w:i w:val="false"/>
          <w:color w:val="000000"/>
          <w:sz w:val="28"/>
        </w:rPr>
        <w:t>
      д) выявления в течение календарного года несоответствия требованиям к качеству 3 серий средства одного наименования, находящегося в обращении на таможенной территории Союза и произведенного одним и тем же предприятием;</w:t>
      </w:r>
    </w:p>
    <w:bookmarkEnd w:id="929"/>
    <w:bookmarkStart w:name="z939" w:id="930"/>
    <w:p>
      <w:pPr>
        <w:spacing w:after="0"/>
        <w:ind w:left="0"/>
        <w:jc w:val="both"/>
      </w:pPr>
      <w:r>
        <w:rPr>
          <w:rFonts w:ascii="Times New Roman"/>
          <w:b w:val="false"/>
          <w:i w:val="false"/>
          <w:color w:val="000000"/>
          <w:sz w:val="28"/>
        </w:rPr>
        <w:t>
      е) отсутствия регистрации средства в стране его производства.</w:t>
      </w:r>
    </w:p>
    <w:bookmarkEnd w:id="930"/>
    <w:bookmarkStart w:name="z940" w:id="931"/>
    <w:p>
      <w:pPr>
        <w:spacing w:after="0"/>
        <w:ind w:left="0"/>
        <w:jc w:val="both"/>
      </w:pPr>
      <w:r>
        <w:rPr>
          <w:rFonts w:ascii="Times New Roman"/>
          <w:b w:val="false"/>
          <w:i w:val="false"/>
          <w:color w:val="000000"/>
          <w:sz w:val="28"/>
        </w:rPr>
        <w:t xml:space="preserve">
      323. Сведения о выданных сертификатах и сертификатах, действие которых приостановлено или прекращено, размещаются в реестре производителей в соответствии с порядком, предусмотренным </w:t>
      </w:r>
      <w:r>
        <w:rPr>
          <w:rFonts w:ascii="Times New Roman"/>
          <w:b w:val="false"/>
          <w:i w:val="false"/>
          <w:color w:val="000000"/>
          <w:sz w:val="28"/>
        </w:rPr>
        <w:t>приложением № 3</w:t>
      </w:r>
      <w:r>
        <w:rPr>
          <w:rFonts w:ascii="Times New Roman"/>
          <w:b w:val="false"/>
          <w:i w:val="false"/>
          <w:color w:val="000000"/>
          <w:sz w:val="28"/>
        </w:rPr>
        <w:t xml:space="preserve"> к настоящим Правилам.</w:t>
      </w:r>
    </w:p>
    <w:bookmarkEnd w:id="931"/>
    <w:bookmarkStart w:name="z941" w:id="932"/>
    <w:p>
      <w:pPr>
        <w:spacing w:after="0"/>
        <w:ind w:left="0"/>
        <w:jc w:val="both"/>
      </w:pPr>
      <w:r>
        <w:rPr>
          <w:rFonts w:ascii="Times New Roman"/>
          <w:b w:val="false"/>
          <w:i w:val="false"/>
          <w:color w:val="000000"/>
          <w:sz w:val="28"/>
        </w:rPr>
        <w:t>
      324. В случае если инспектируемый субъект в сфере обращения средств обжалует результаты инспекции, рассмотрение жалоб осуществляется на заседании экспертного совета в соответствии с Положением об экспертном совете Союза. Подача жалоб (апелляций) на решения уполномоченного органа, ответственного за проведение инспекции, осуществляется в порядке, установленном законодательством соответствующего государства-члена.</w:t>
      </w:r>
    </w:p>
    <w:bookmarkEnd w:id="932"/>
    <w:bookmarkStart w:name="z942" w:id="933"/>
    <w:p>
      <w:pPr>
        <w:spacing w:after="0"/>
        <w:ind w:left="0"/>
        <w:jc w:val="left"/>
      </w:pPr>
      <w:r>
        <w:rPr>
          <w:rFonts w:ascii="Times New Roman"/>
          <w:b/>
          <w:i w:val="false"/>
          <w:color w:val="000000"/>
        </w:rPr>
        <w:t xml:space="preserve"> VI. Требования к ввозу на таможенную территорию Союза, транзиту через таможенную территорию Союза, перемещению по таможенной территории Союза и вывозу с таможенной территории Союза средств</w:t>
      </w:r>
    </w:p>
    <w:bookmarkEnd w:id="933"/>
    <w:bookmarkStart w:name="z943" w:id="934"/>
    <w:p>
      <w:pPr>
        <w:spacing w:after="0"/>
        <w:ind w:left="0"/>
        <w:jc w:val="both"/>
      </w:pPr>
      <w:r>
        <w:rPr>
          <w:rFonts w:ascii="Times New Roman"/>
          <w:b w:val="false"/>
          <w:i w:val="false"/>
          <w:color w:val="000000"/>
          <w:sz w:val="28"/>
        </w:rPr>
        <w:t>
      325. Ввоз на таможенную территорию Союза средств осуществляется при условии наличия ввозимого средства в реестре средств Союза (в том числе в период подтверждения регистрации средства) на момент уведомления таможенного органа государства-члена о прибытии такого средства на таможенную территорию Союза.</w:t>
      </w:r>
    </w:p>
    <w:bookmarkEnd w:id="934"/>
    <w:bookmarkStart w:name="z944" w:id="935"/>
    <w:p>
      <w:pPr>
        <w:spacing w:after="0"/>
        <w:ind w:left="0"/>
        <w:jc w:val="both"/>
      </w:pPr>
      <w:r>
        <w:rPr>
          <w:rFonts w:ascii="Times New Roman"/>
          <w:b w:val="false"/>
          <w:i w:val="false"/>
          <w:color w:val="000000"/>
          <w:sz w:val="28"/>
        </w:rPr>
        <w:t>
      326. Ввоз на таможенную территорию Союза не зарегистрированного в Союзе средства допускается при наличии на момент уведомления таможенного органа государства-члена о прибытии такого средства на таможенную территорию Союза разрешения на ввоз, выданного уполномоченным органом в порядке, установленном законодательством государства-члена, в целях:</w:t>
      </w:r>
    </w:p>
    <w:bookmarkEnd w:id="935"/>
    <w:bookmarkStart w:name="z945" w:id="936"/>
    <w:p>
      <w:pPr>
        <w:spacing w:after="0"/>
        <w:ind w:left="0"/>
        <w:jc w:val="both"/>
      </w:pPr>
      <w:r>
        <w:rPr>
          <w:rFonts w:ascii="Times New Roman"/>
          <w:b w:val="false"/>
          <w:i w:val="false"/>
          <w:color w:val="000000"/>
          <w:sz w:val="28"/>
        </w:rPr>
        <w:t>
      а) проведения исследований (испытаний) образцов средства и стандартных образцов при экспертизе качества средства в рамках процедуры регистрации средства при условии последующего уничтожения на территории государства-члена за счет средств владельца неизрасходованных образцов или остатков средства после завершения исследований (испытаний) или их вывоза с таможенной территории Союза в соответствии с таможенной процедурой, допускающей такой вывоз;</w:t>
      </w:r>
    </w:p>
    <w:bookmarkEnd w:id="936"/>
    <w:bookmarkStart w:name="z946" w:id="937"/>
    <w:p>
      <w:pPr>
        <w:spacing w:after="0"/>
        <w:ind w:left="0"/>
        <w:jc w:val="both"/>
      </w:pPr>
      <w:r>
        <w:rPr>
          <w:rFonts w:ascii="Times New Roman"/>
          <w:b w:val="false"/>
          <w:i w:val="false"/>
          <w:color w:val="000000"/>
          <w:sz w:val="28"/>
        </w:rPr>
        <w:t>
      б) проведения предрегистрационных исследований (испытаний) средства на таможенной территории Союза с целью последующей регистрации средства при условии последующего уничтожения на территории государства-члена за счет средств владельца неизрасходованных образцов или остатков средства после завершения исследований (испытаний) или их вывоза с таможенной территории Союза в соответствии с таможенной процедурой, допускающей такой вывоз;</w:t>
      </w:r>
    </w:p>
    <w:bookmarkEnd w:id="937"/>
    <w:bookmarkStart w:name="z947" w:id="938"/>
    <w:p>
      <w:pPr>
        <w:spacing w:after="0"/>
        <w:ind w:left="0"/>
        <w:jc w:val="both"/>
      </w:pPr>
      <w:r>
        <w:rPr>
          <w:rFonts w:ascii="Times New Roman"/>
          <w:b w:val="false"/>
          <w:i w:val="false"/>
          <w:color w:val="000000"/>
          <w:sz w:val="28"/>
        </w:rPr>
        <w:t>
      в) использования в качестве выставочных образцов, ввозимых в количестве не более 10 штук каждого наименования средства, при условии последующего уничтожения на территории государства-члена за счет средств владельца этих образцов или их вывоза с таможенной территории Союза в соответствии с таможенной процедурой, допускающей такой вывоз;</w:t>
      </w:r>
    </w:p>
    <w:bookmarkEnd w:id="938"/>
    <w:bookmarkStart w:name="z948" w:id="939"/>
    <w:p>
      <w:pPr>
        <w:spacing w:after="0"/>
        <w:ind w:left="0"/>
        <w:jc w:val="both"/>
      </w:pPr>
      <w:r>
        <w:rPr>
          <w:rFonts w:ascii="Times New Roman"/>
          <w:b w:val="false"/>
          <w:i w:val="false"/>
          <w:color w:val="000000"/>
          <w:sz w:val="28"/>
        </w:rPr>
        <w:t>
      г) использования при карантинировании ввезенных на территорию государства-члена животных такого же средства, которое использовалось при карантинировании в стране-экспортере при отсутствии аналогов, зарегистрированных на таможенной территории Союза;</w:t>
      </w:r>
    </w:p>
    <w:bookmarkEnd w:id="939"/>
    <w:bookmarkStart w:name="z949" w:id="940"/>
    <w:p>
      <w:pPr>
        <w:spacing w:after="0"/>
        <w:ind w:left="0"/>
        <w:jc w:val="both"/>
      </w:pPr>
      <w:r>
        <w:rPr>
          <w:rFonts w:ascii="Times New Roman"/>
          <w:b w:val="false"/>
          <w:i w:val="false"/>
          <w:color w:val="000000"/>
          <w:sz w:val="28"/>
        </w:rPr>
        <w:t>
      д) использования при ликвидации последствий, связанных с болезнями животных чрезвычайных ситуаций, объявленных (введенных) в соответствии с законодательством государств-членов, при условии подтверждения регистрации такого средства в стране-производителе (при наличии выписки из соответствующего реестра, предоставленной компетентным органом страны регистрации) и информирования других государств-членов о ввозе на таможенную территорию Союза;</w:t>
      </w:r>
    </w:p>
    <w:bookmarkEnd w:id="940"/>
    <w:bookmarkStart w:name="z950" w:id="941"/>
    <w:p>
      <w:pPr>
        <w:spacing w:after="0"/>
        <w:ind w:left="0"/>
        <w:jc w:val="both"/>
      </w:pPr>
      <w:r>
        <w:rPr>
          <w:rFonts w:ascii="Times New Roman"/>
          <w:b w:val="false"/>
          <w:i w:val="false"/>
          <w:color w:val="000000"/>
          <w:sz w:val="28"/>
        </w:rPr>
        <w:t>
      е) использования средства для выявления возбудителей заразных болезней и диагностики незаразных болезней животных-компаньонов (в том числе собак-поводырей) и животных служебного назначения, а также определения у них иммунного ответа при условии подтверждения необходимости использования средства конкретному животному (при наличии гарантийного письма, запроса на разрешение ввоза от организации, осуществляющей диагностическую и лечебно-профилактическую деятельность в области ветеринарии, или заключения ветеринарного врача). Средство ввозится в количестве, указанном в гарантийном письме, необходимом для выявления возбудителей заразных болезней животных, диагностики незаразных болезней животных, а также для определения у животных иммунного ответа;</w:t>
      </w:r>
    </w:p>
    <w:bookmarkEnd w:id="941"/>
    <w:bookmarkStart w:name="z951" w:id="942"/>
    <w:p>
      <w:pPr>
        <w:spacing w:after="0"/>
        <w:ind w:left="0"/>
        <w:jc w:val="both"/>
      </w:pPr>
      <w:r>
        <w:rPr>
          <w:rFonts w:ascii="Times New Roman"/>
          <w:b w:val="false"/>
          <w:i w:val="false"/>
          <w:color w:val="000000"/>
          <w:sz w:val="28"/>
        </w:rPr>
        <w:t>
      ж) использования средства для выявления возбудителей заразных болезней и диагностики незаразных болезней зоопарковых животных, в том числе экзотических, а также для определения у них иммунного ответа (при наличии гарантийного письма, запроса на разрешение ввоза от зоопарка или заключения ветеринарного врача). Средство ввозится в количестве, указанном в гарантийном письме, необходимом для выявления возбудителей заразных болезней животных, диагностики незаразных болезней животных, а также для определения у животных иммунного ответа;</w:t>
      </w:r>
    </w:p>
    <w:bookmarkEnd w:id="942"/>
    <w:bookmarkStart w:name="z952" w:id="943"/>
    <w:p>
      <w:pPr>
        <w:spacing w:after="0"/>
        <w:ind w:left="0"/>
        <w:jc w:val="both"/>
      </w:pPr>
      <w:r>
        <w:rPr>
          <w:rFonts w:ascii="Times New Roman"/>
          <w:b w:val="false"/>
          <w:i w:val="false"/>
          <w:color w:val="000000"/>
          <w:sz w:val="28"/>
        </w:rPr>
        <w:t>
      з) использования средства для выявления возбудителей заразных болезней и диагностики незаразных болезней животных, ввозимых на таможенную территорию Союза для участия в спортивных или зрелищных мероприятиях, а также для определения у них иммунного ответа (при наличии гарантийного письма, запроса на разрешение ввоза от организатора мероприятия или заключения ветеринарного врача). Средство ввозится в количестве, указанном в гарантийном письме, необходимом для выявления возбудителей заразных болезней животных, диагностики незаразных болезней животных, а также для определения у животных иммунного ответа;</w:t>
      </w:r>
    </w:p>
    <w:bookmarkEnd w:id="943"/>
    <w:bookmarkStart w:name="z953" w:id="944"/>
    <w:p>
      <w:pPr>
        <w:spacing w:after="0"/>
        <w:ind w:left="0"/>
        <w:jc w:val="both"/>
      </w:pPr>
      <w:r>
        <w:rPr>
          <w:rFonts w:ascii="Times New Roman"/>
          <w:b w:val="false"/>
          <w:i w:val="false"/>
          <w:color w:val="000000"/>
          <w:sz w:val="28"/>
        </w:rPr>
        <w:t>
      и) использования средства для выявления возбудителей заразных болезней и диагностики незаразных болезней животных, принадлежащих сотрудникам дипломатического корпуса или представителям международных организаций, аккредитованных на таможенной территории Союза, а также для определения у них иммунного ответа (при наличии гарантийного письма, запроса на разрешение ввоза от дипломатического корпуса или международной организации или заключения ветеринарного врача). Средство ввозится в количестве, указанном в гарантийном письме, необходимом для выявления возбудителей заразных болезней животных, диагностики незаразных болезней животных, а также для определения у животных иммунного ответа;</w:t>
      </w:r>
    </w:p>
    <w:bookmarkEnd w:id="944"/>
    <w:bookmarkStart w:name="z954" w:id="945"/>
    <w:p>
      <w:pPr>
        <w:spacing w:after="0"/>
        <w:ind w:left="0"/>
        <w:jc w:val="both"/>
      </w:pPr>
      <w:r>
        <w:rPr>
          <w:rFonts w:ascii="Times New Roman"/>
          <w:b w:val="false"/>
          <w:i w:val="false"/>
          <w:color w:val="000000"/>
          <w:sz w:val="28"/>
        </w:rPr>
        <w:t>
      к) проведения исследований (испытаний) образцов ветеринарных лекарственных средств в рамках процедуры регистрации ветеринарных лекарственных препаратов или иных процедур, связанных с регистрацией, при условии последующего уничтожения на территории государства-члена за счет средств владельца неизрасходованных образцов или остатков средства после завершения исследований (испытаний) или их вывоза с таможенной территории Союза в соответствии с таможенной процедурой, допускающей такой вывоз;</w:t>
      </w:r>
    </w:p>
    <w:bookmarkEnd w:id="945"/>
    <w:bookmarkStart w:name="z955" w:id="946"/>
    <w:p>
      <w:pPr>
        <w:spacing w:after="0"/>
        <w:ind w:left="0"/>
        <w:jc w:val="both"/>
      </w:pPr>
      <w:r>
        <w:rPr>
          <w:rFonts w:ascii="Times New Roman"/>
          <w:b w:val="false"/>
          <w:i w:val="false"/>
          <w:color w:val="000000"/>
          <w:sz w:val="28"/>
        </w:rPr>
        <w:t>
      л) проведения научных работ (при наличии гарантийного письма, запроса на разрешение ввоза от научной организации с указанием цели использования средства). Средство ввозится в количестве, указанном в гарантийном письме.</w:t>
      </w:r>
    </w:p>
    <w:bookmarkEnd w:id="946"/>
    <w:bookmarkStart w:name="z956" w:id="947"/>
    <w:p>
      <w:pPr>
        <w:spacing w:after="0"/>
        <w:ind w:left="0"/>
        <w:jc w:val="both"/>
      </w:pPr>
      <w:r>
        <w:rPr>
          <w:rFonts w:ascii="Times New Roman"/>
          <w:b w:val="false"/>
          <w:i w:val="false"/>
          <w:color w:val="000000"/>
          <w:sz w:val="28"/>
        </w:rPr>
        <w:t>
      327. Ввоз на таможенную территорию Союза средств осуществляется без ветеринарного сертификата.</w:t>
      </w:r>
    </w:p>
    <w:bookmarkEnd w:id="947"/>
    <w:bookmarkStart w:name="z957" w:id="948"/>
    <w:p>
      <w:pPr>
        <w:spacing w:after="0"/>
        <w:ind w:left="0"/>
        <w:jc w:val="both"/>
      </w:pPr>
      <w:r>
        <w:rPr>
          <w:rFonts w:ascii="Times New Roman"/>
          <w:b w:val="false"/>
          <w:i w:val="false"/>
          <w:color w:val="000000"/>
          <w:sz w:val="28"/>
        </w:rPr>
        <w:t>
      328. Перемещение средств между государствами-членами осуществляется без ветеринарного сертификата в сопровождении документа производителя средства, подтверждающего его качество.</w:t>
      </w:r>
    </w:p>
    <w:bookmarkEnd w:id="948"/>
    <w:bookmarkStart w:name="z958" w:id="949"/>
    <w:p>
      <w:pPr>
        <w:spacing w:after="0"/>
        <w:ind w:left="0"/>
        <w:jc w:val="both"/>
      </w:pPr>
      <w:r>
        <w:rPr>
          <w:rFonts w:ascii="Times New Roman"/>
          <w:b w:val="false"/>
          <w:i w:val="false"/>
          <w:color w:val="000000"/>
          <w:sz w:val="28"/>
        </w:rPr>
        <w:t>
      329. Запрещается обращение на таможенной территории Союза некачественных, фальсифицированных, контрафактных средств, а также средств с истекшим сроком годности.</w:t>
      </w:r>
    </w:p>
    <w:bookmarkEnd w:id="949"/>
    <w:bookmarkStart w:name="z959" w:id="950"/>
    <w:p>
      <w:pPr>
        <w:spacing w:after="0"/>
        <w:ind w:left="0"/>
        <w:jc w:val="both"/>
      </w:pPr>
      <w:r>
        <w:rPr>
          <w:rFonts w:ascii="Times New Roman"/>
          <w:b w:val="false"/>
          <w:i w:val="false"/>
          <w:color w:val="000000"/>
          <w:sz w:val="28"/>
        </w:rPr>
        <w:t>
      330. Некачественные, фальсифицированные, контрафактные средства, а также средства с истекшим сроком годности подлежат изъятию из обращения на таможенной территории Союза и последующему уничтожению или возврату с таможенной территории Союза (при обнаружении в пункте пропуска через таможенную границу Союза).</w:t>
      </w:r>
    </w:p>
    <w:bookmarkEnd w:id="950"/>
    <w:bookmarkStart w:name="z960" w:id="951"/>
    <w:p>
      <w:pPr>
        <w:spacing w:after="0"/>
        <w:ind w:left="0"/>
        <w:jc w:val="both"/>
      </w:pPr>
      <w:r>
        <w:rPr>
          <w:rFonts w:ascii="Times New Roman"/>
          <w:b w:val="false"/>
          <w:i w:val="false"/>
          <w:color w:val="000000"/>
          <w:sz w:val="28"/>
        </w:rPr>
        <w:t>
      331. Уничтожение некачественных, фальсифицированных, контрафактных средств, а также средств с истекшим сроком годности осуществляется за счет их владельца в порядке, установленном законодательством государств-членов.</w:t>
      </w:r>
    </w:p>
    <w:bookmarkEnd w:id="951"/>
    <w:bookmarkStart w:name="z961" w:id="952"/>
    <w:p>
      <w:pPr>
        <w:spacing w:after="0"/>
        <w:ind w:left="0"/>
        <w:jc w:val="both"/>
      </w:pPr>
      <w:r>
        <w:rPr>
          <w:rFonts w:ascii="Times New Roman"/>
          <w:b w:val="false"/>
          <w:i w:val="false"/>
          <w:color w:val="000000"/>
          <w:sz w:val="28"/>
        </w:rPr>
        <w:t>
      332. Лица, осуществляющие или осуществившие ввоз на таможенную территорию Союза или перемещение с территории одного государства-члена на территорию другого государства-члена некачественных, фальсифицированных, контрафактных средств, а также средств с истекшим сроком годности, несут ответственность в соответствии с законодательством государства-члена, на территории которого установлен факт нарушения.</w:t>
      </w:r>
    </w:p>
    <w:bookmarkEnd w:id="952"/>
    <w:bookmarkStart w:name="z962" w:id="953"/>
    <w:p>
      <w:pPr>
        <w:spacing w:after="0"/>
        <w:ind w:left="0"/>
        <w:jc w:val="both"/>
      </w:pPr>
      <w:r>
        <w:rPr>
          <w:rFonts w:ascii="Times New Roman"/>
          <w:b w:val="false"/>
          <w:i w:val="false"/>
          <w:color w:val="000000"/>
          <w:sz w:val="28"/>
        </w:rPr>
        <w:t xml:space="preserve">
      333. Положения </w:t>
      </w:r>
      <w:r>
        <w:rPr>
          <w:rFonts w:ascii="Times New Roman"/>
          <w:b w:val="false"/>
          <w:i w:val="false"/>
          <w:color w:val="000000"/>
          <w:sz w:val="28"/>
        </w:rPr>
        <w:t>пунктов 325</w:t>
      </w:r>
      <w:r>
        <w:rPr>
          <w:rFonts w:ascii="Times New Roman"/>
          <w:b w:val="false"/>
          <w:i w:val="false"/>
          <w:color w:val="000000"/>
          <w:sz w:val="28"/>
        </w:rPr>
        <w:t xml:space="preserve">, </w:t>
      </w:r>
      <w:r>
        <w:rPr>
          <w:rFonts w:ascii="Times New Roman"/>
          <w:b w:val="false"/>
          <w:i w:val="false"/>
          <w:color w:val="000000"/>
          <w:sz w:val="28"/>
        </w:rPr>
        <w:t>326</w:t>
      </w:r>
      <w:r>
        <w:rPr>
          <w:rFonts w:ascii="Times New Roman"/>
          <w:b w:val="false"/>
          <w:i w:val="false"/>
          <w:color w:val="000000"/>
          <w:sz w:val="28"/>
        </w:rPr>
        <w:t xml:space="preserve">, </w:t>
      </w:r>
      <w:r>
        <w:rPr>
          <w:rFonts w:ascii="Times New Roman"/>
          <w:b w:val="false"/>
          <w:i w:val="false"/>
          <w:color w:val="000000"/>
          <w:sz w:val="28"/>
        </w:rPr>
        <w:t>329</w:t>
      </w:r>
      <w:r>
        <w:rPr>
          <w:rFonts w:ascii="Times New Roman"/>
          <w:b w:val="false"/>
          <w:i w:val="false"/>
          <w:color w:val="000000"/>
          <w:sz w:val="28"/>
        </w:rPr>
        <w:t xml:space="preserve"> и </w:t>
      </w:r>
      <w:r>
        <w:rPr>
          <w:rFonts w:ascii="Times New Roman"/>
          <w:b w:val="false"/>
          <w:i w:val="false"/>
          <w:color w:val="000000"/>
          <w:sz w:val="28"/>
        </w:rPr>
        <w:t>330</w:t>
      </w:r>
      <w:r>
        <w:rPr>
          <w:rFonts w:ascii="Times New Roman"/>
          <w:b w:val="false"/>
          <w:i w:val="false"/>
          <w:color w:val="000000"/>
          <w:sz w:val="28"/>
        </w:rPr>
        <w:t xml:space="preserve"> настоящих Правил не применяются при транзите средств с территории государства, не являющегося членом Союза, на территорию государства, не являющегося членом Союза, через таможенную территорию Союза.</w:t>
      </w:r>
    </w:p>
    <w:bookmarkEnd w:id="953"/>
    <w:bookmarkStart w:name="z963" w:id="954"/>
    <w:p>
      <w:pPr>
        <w:spacing w:after="0"/>
        <w:ind w:left="0"/>
        <w:jc w:val="both"/>
      </w:pPr>
      <w:r>
        <w:rPr>
          <w:rFonts w:ascii="Times New Roman"/>
          <w:b w:val="false"/>
          <w:i w:val="false"/>
          <w:color w:val="000000"/>
          <w:sz w:val="28"/>
        </w:rPr>
        <w:t>
      334. Вывоз средств с таможенной территории Союза осуществляется в порядке, установленном законодательством государства-члена, с территории которого осуществляется такой вывоз.</w:t>
      </w:r>
    </w:p>
    <w:bookmarkEnd w:id="9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r>
              <w:br/>
            </w:r>
            <w:r>
              <w:rPr>
                <w:rFonts w:ascii="Times New Roman"/>
                <w:b w:val="false"/>
                <w:i w:val="false"/>
                <w:color w:val="000000"/>
                <w:sz w:val="20"/>
              </w:rPr>
              <w:t>к Правилам регулирования</w:t>
            </w:r>
            <w:r>
              <w:br/>
            </w:r>
            <w:r>
              <w:rPr>
                <w:rFonts w:ascii="Times New Roman"/>
                <w:b w:val="false"/>
                <w:i w:val="false"/>
                <w:color w:val="000000"/>
                <w:sz w:val="20"/>
              </w:rPr>
              <w:t>обращения диагностических</w:t>
            </w:r>
            <w:r>
              <w:br/>
            </w:r>
            <w:r>
              <w:rPr>
                <w:rFonts w:ascii="Times New Roman"/>
                <w:b w:val="false"/>
                <w:i w:val="false"/>
                <w:color w:val="000000"/>
                <w:sz w:val="20"/>
              </w:rPr>
              <w:t>средств ветеринарного</w:t>
            </w:r>
            <w:r>
              <w:br/>
            </w:r>
            <w:r>
              <w:rPr>
                <w:rFonts w:ascii="Times New Roman"/>
                <w:b w:val="false"/>
                <w:i w:val="false"/>
                <w:color w:val="000000"/>
                <w:sz w:val="20"/>
              </w:rPr>
              <w:t>назначения на таможенной</w:t>
            </w:r>
            <w:r>
              <w:br/>
            </w:r>
            <w:r>
              <w:rPr>
                <w:rFonts w:ascii="Times New Roman"/>
                <w:b w:val="false"/>
                <w:i w:val="false"/>
                <w:color w:val="000000"/>
                <w:sz w:val="20"/>
              </w:rPr>
              <w:t>территории Евразийского</w:t>
            </w:r>
            <w:r>
              <w:br/>
            </w:r>
            <w:r>
              <w:rPr>
                <w:rFonts w:ascii="Times New Roman"/>
                <w:b w:val="false"/>
                <w:i w:val="false"/>
                <w:color w:val="000000"/>
                <w:sz w:val="20"/>
              </w:rPr>
              <w:t>экономического союза</w:t>
            </w:r>
          </w:p>
        </w:tc>
      </w:tr>
    </w:tbl>
    <w:bookmarkStart w:name="z965" w:id="955"/>
    <w:p>
      <w:pPr>
        <w:spacing w:after="0"/>
        <w:ind w:left="0"/>
        <w:jc w:val="left"/>
      </w:pPr>
      <w:r>
        <w:rPr>
          <w:rFonts w:ascii="Times New Roman"/>
          <w:b/>
          <w:i w:val="false"/>
          <w:color w:val="000000"/>
        </w:rPr>
        <w:t xml:space="preserve"> ТРЕБОВАНИЯ</w:t>
      </w:r>
    </w:p>
    <w:bookmarkEnd w:id="955"/>
    <w:bookmarkStart w:name="z966" w:id="956"/>
    <w:p>
      <w:pPr>
        <w:spacing w:after="0"/>
        <w:ind w:left="0"/>
        <w:jc w:val="left"/>
      </w:pPr>
      <w:r>
        <w:rPr>
          <w:rFonts w:ascii="Times New Roman"/>
          <w:b/>
          <w:i w:val="false"/>
          <w:color w:val="000000"/>
        </w:rPr>
        <w:t xml:space="preserve">  к производству диагностических средств ветеринарного назначения</w:t>
      </w:r>
    </w:p>
    <w:bookmarkEnd w:id="956"/>
    <w:bookmarkStart w:name="z967" w:id="957"/>
    <w:p>
      <w:pPr>
        <w:spacing w:after="0"/>
        <w:ind w:left="0"/>
        <w:jc w:val="left"/>
      </w:pPr>
      <w:r>
        <w:rPr>
          <w:rFonts w:ascii="Times New Roman"/>
          <w:b/>
          <w:i w:val="false"/>
          <w:color w:val="000000"/>
        </w:rPr>
        <w:t xml:space="preserve"> I. Система менеджмента качества</w:t>
      </w:r>
    </w:p>
    <w:bookmarkEnd w:id="957"/>
    <w:bookmarkStart w:name="z968" w:id="958"/>
    <w:p>
      <w:pPr>
        <w:spacing w:after="0"/>
        <w:ind w:left="0"/>
        <w:jc w:val="left"/>
      </w:pPr>
      <w:r>
        <w:rPr>
          <w:rFonts w:ascii="Times New Roman"/>
          <w:b/>
          <w:i w:val="false"/>
          <w:color w:val="000000"/>
        </w:rPr>
        <w:t xml:space="preserve"> Принцип</w:t>
      </w:r>
    </w:p>
    <w:bookmarkEnd w:id="958"/>
    <w:bookmarkStart w:name="z969" w:id="959"/>
    <w:p>
      <w:pPr>
        <w:spacing w:after="0"/>
        <w:ind w:left="0"/>
        <w:jc w:val="both"/>
      </w:pPr>
      <w:r>
        <w:rPr>
          <w:rFonts w:ascii="Times New Roman"/>
          <w:b w:val="false"/>
          <w:i w:val="false"/>
          <w:color w:val="000000"/>
          <w:sz w:val="28"/>
        </w:rPr>
        <w:t>
      Производитель должен производить диагностические средства ветеринарного назначения (далее – средство) таким образом, чтобы гарантировать их соответствие своему назначению и требованиям регистрационного досье средства. Для достижения этой цели необходимо разработать и внедрить систему менеджмента качества (далее – СМК). Эта система должна быть оформлена документально, а ее эффективность - проконтролирована. Все элементы системы качества должны быть укомплектованы квалифицированным персоналом, обеспечены необходимыми и надлежащими помещениями, оборудованием и техническими средствами. Держатель разрешительного документа (разрешение, лицензия, сертификат) на производство средства несҰт ответственность в соответствии с законодательством государств – членов Евразийского экономического союза (далее – Союз) за функционирование СМК.</w:t>
      </w:r>
    </w:p>
    <w:bookmarkEnd w:id="959"/>
    <w:bookmarkStart w:name="z970" w:id="960"/>
    <w:p>
      <w:pPr>
        <w:spacing w:after="0"/>
        <w:ind w:left="0"/>
        <w:jc w:val="left"/>
      </w:pPr>
      <w:r>
        <w:rPr>
          <w:rFonts w:ascii="Times New Roman"/>
          <w:b/>
          <w:i w:val="false"/>
          <w:color w:val="000000"/>
        </w:rPr>
        <w:t xml:space="preserve"> Система менеджмента качества</w:t>
      </w:r>
    </w:p>
    <w:bookmarkEnd w:id="960"/>
    <w:bookmarkStart w:name="z971" w:id="961"/>
    <w:p>
      <w:pPr>
        <w:spacing w:after="0"/>
        <w:ind w:left="0"/>
        <w:jc w:val="both"/>
      </w:pPr>
      <w:r>
        <w:rPr>
          <w:rFonts w:ascii="Times New Roman"/>
          <w:b w:val="false"/>
          <w:i w:val="false"/>
          <w:color w:val="000000"/>
          <w:sz w:val="28"/>
        </w:rPr>
        <w:t>
      1.1. Управление качеством – всеобъемлющее понятие, охватывающее все вопросы, которые в отдельности или в целом влияют на качество средства. Это совокупность организационных мер, предпринимаемых в целях обеспечения соответствия качества средств их предназначению. Управление качеством включает в себя правила производства и контроля качества средств.</w:t>
      </w:r>
    </w:p>
    <w:bookmarkEnd w:id="961"/>
    <w:bookmarkStart w:name="z972" w:id="962"/>
    <w:p>
      <w:pPr>
        <w:spacing w:after="0"/>
        <w:ind w:left="0"/>
        <w:jc w:val="both"/>
      </w:pPr>
      <w:r>
        <w:rPr>
          <w:rFonts w:ascii="Times New Roman"/>
          <w:b w:val="false"/>
          <w:i w:val="false"/>
          <w:color w:val="000000"/>
          <w:sz w:val="28"/>
        </w:rPr>
        <w:t>
      1.2. СМК, предназначенная для производства средств, должна гарантировать, что:</w:t>
      </w:r>
    </w:p>
    <w:bookmarkEnd w:id="962"/>
    <w:bookmarkStart w:name="z973" w:id="963"/>
    <w:p>
      <w:pPr>
        <w:spacing w:after="0"/>
        <w:ind w:left="0"/>
        <w:jc w:val="both"/>
      </w:pPr>
      <w:r>
        <w:rPr>
          <w:rFonts w:ascii="Times New Roman"/>
          <w:b w:val="false"/>
          <w:i w:val="false"/>
          <w:color w:val="000000"/>
          <w:sz w:val="28"/>
        </w:rPr>
        <w:t>
      а) выпуск продукции обеспечивается посредством разработки, планирования, внедрения, поддержания и непрерывного усовершенствования системы, которая дает возможность постоянно поставлять продукцию с соответствующими показателями качества;</w:t>
      </w:r>
    </w:p>
    <w:bookmarkEnd w:id="963"/>
    <w:bookmarkStart w:name="z974" w:id="964"/>
    <w:p>
      <w:pPr>
        <w:spacing w:after="0"/>
        <w:ind w:left="0"/>
        <w:jc w:val="both"/>
      </w:pPr>
      <w:r>
        <w:rPr>
          <w:rFonts w:ascii="Times New Roman"/>
          <w:b w:val="false"/>
          <w:i w:val="false"/>
          <w:color w:val="000000"/>
          <w:sz w:val="28"/>
        </w:rPr>
        <w:t>
      б) управление знаниями о средстве и процессе его производства осуществляется на протяжении всех стадий жизненного цикла продукции;</w:t>
      </w:r>
    </w:p>
    <w:bookmarkEnd w:id="964"/>
    <w:bookmarkStart w:name="z975" w:id="965"/>
    <w:p>
      <w:pPr>
        <w:spacing w:after="0"/>
        <w:ind w:left="0"/>
        <w:jc w:val="both"/>
      </w:pPr>
      <w:r>
        <w:rPr>
          <w:rFonts w:ascii="Times New Roman"/>
          <w:b w:val="false"/>
          <w:i w:val="false"/>
          <w:color w:val="000000"/>
          <w:sz w:val="28"/>
        </w:rPr>
        <w:t>
      в) операции по производству и контролю точно определены и соответствуют настоящим требованиям;</w:t>
      </w:r>
    </w:p>
    <w:bookmarkEnd w:id="965"/>
    <w:bookmarkStart w:name="z976" w:id="966"/>
    <w:p>
      <w:pPr>
        <w:spacing w:after="0"/>
        <w:ind w:left="0"/>
        <w:jc w:val="both"/>
      </w:pPr>
      <w:r>
        <w:rPr>
          <w:rFonts w:ascii="Times New Roman"/>
          <w:b w:val="false"/>
          <w:i w:val="false"/>
          <w:color w:val="000000"/>
          <w:sz w:val="28"/>
        </w:rPr>
        <w:t>
      г) ответственность и обязанности персонала четко определены;</w:t>
      </w:r>
    </w:p>
    <w:bookmarkEnd w:id="966"/>
    <w:bookmarkStart w:name="z977" w:id="967"/>
    <w:p>
      <w:pPr>
        <w:spacing w:after="0"/>
        <w:ind w:left="0"/>
        <w:jc w:val="both"/>
      </w:pPr>
      <w:r>
        <w:rPr>
          <w:rFonts w:ascii="Times New Roman"/>
          <w:b w:val="false"/>
          <w:i w:val="false"/>
          <w:color w:val="000000"/>
          <w:sz w:val="28"/>
        </w:rPr>
        <w:t>
      д) приняты меры для производства, поставки и использования исходных материалов, соответствующих установленным требованиям;</w:t>
      </w:r>
    </w:p>
    <w:bookmarkEnd w:id="967"/>
    <w:bookmarkStart w:name="z978" w:id="968"/>
    <w:p>
      <w:pPr>
        <w:spacing w:after="0"/>
        <w:ind w:left="0"/>
        <w:jc w:val="both"/>
      </w:pPr>
      <w:r>
        <w:rPr>
          <w:rFonts w:ascii="Times New Roman"/>
          <w:b w:val="false"/>
          <w:i w:val="false"/>
          <w:color w:val="000000"/>
          <w:sz w:val="28"/>
        </w:rPr>
        <w:t>
      е) внедрены процессы, обеспечивающие управление деятельностью, передаваемой другой организации для выполнения (аутсорсинговой деятельностью);</w:t>
      </w:r>
    </w:p>
    <w:bookmarkEnd w:id="968"/>
    <w:bookmarkStart w:name="z979" w:id="969"/>
    <w:p>
      <w:pPr>
        <w:spacing w:after="0"/>
        <w:ind w:left="0"/>
        <w:jc w:val="both"/>
      </w:pPr>
      <w:r>
        <w:rPr>
          <w:rFonts w:ascii="Times New Roman"/>
          <w:b w:val="false"/>
          <w:i w:val="false"/>
          <w:color w:val="000000"/>
          <w:sz w:val="28"/>
        </w:rPr>
        <w:t>
      ж) проводятся необходимый контроль в критических точках контроля производственного процесса, определенных на основе анализа рисков;</w:t>
      </w:r>
    </w:p>
    <w:bookmarkEnd w:id="969"/>
    <w:bookmarkStart w:name="z980" w:id="970"/>
    <w:p>
      <w:pPr>
        <w:spacing w:after="0"/>
        <w:ind w:left="0"/>
        <w:jc w:val="both"/>
      </w:pPr>
      <w:r>
        <w:rPr>
          <w:rFonts w:ascii="Times New Roman"/>
          <w:b w:val="false"/>
          <w:i w:val="false"/>
          <w:color w:val="000000"/>
          <w:sz w:val="28"/>
        </w:rPr>
        <w:t>
      з) во время расследования отклонений, предполагаемых дефектов продукции и других проблем должен применяться соответствующий уровень анализа основных причин данных несоответствий, который может быть определен с использованием принципов управления рисками для качества. В случаях, когда истинная основная причина (причины) несоответствия не может быть установлена, следует идентифицировать наиболее вероятную причину. По результатам расследования должны быть определены и предприняты соответствующие корректирующие и (или) предупреждающие действия. Эффективность таких действий должна быть проверена и оценена в соответствии с принципами управления рисками для качества;</w:t>
      </w:r>
    </w:p>
    <w:bookmarkEnd w:id="970"/>
    <w:bookmarkStart w:name="z981" w:id="971"/>
    <w:p>
      <w:pPr>
        <w:spacing w:after="0"/>
        <w:ind w:left="0"/>
        <w:jc w:val="both"/>
      </w:pPr>
      <w:r>
        <w:rPr>
          <w:rFonts w:ascii="Times New Roman"/>
          <w:b w:val="false"/>
          <w:i w:val="false"/>
          <w:color w:val="000000"/>
          <w:sz w:val="28"/>
        </w:rPr>
        <w:t>
      и) имеется процедура проведения самоинспекции, в соответствии с которой регулярно оцениваются эффективность и пригодность СМК.</w:t>
      </w:r>
    </w:p>
    <w:bookmarkEnd w:id="971"/>
    <w:bookmarkStart w:name="z982" w:id="972"/>
    <w:p>
      <w:pPr>
        <w:spacing w:after="0"/>
        <w:ind w:left="0"/>
        <w:jc w:val="both"/>
      </w:pPr>
      <w:r>
        <w:rPr>
          <w:rFonts w:ascii="Times New Roman"/>
          <w:b w:val="false"/>
          <w:i w:val="false"/>
          <w:color w:val="000000"/>
          <w:sz w:val="28"/>
        </w:rPr>
        <w:t>
      1.3. СМК должна быть определена и оформлена документально. Должно быть в наличии руководство по качеству или эквивалентный ему документ, который должен содержать описание системы управления качеством, включая ответственность руководства.</w:t>
      </w:r>
    </w:p>
    <w:bookmarkEnd w:id="972"/>
    <w:bookmarkStart w:name="z983" w:id="973"/>
    <w:p>
      <w:pPr>
        <w:spacing w:after="0"/>
        <w:ind w:left="0"/>
        <w:jc w:val="left"/>
      </w:pPr>
      <w:r>
        <w:rPr>
          <w:rFonts w:ascii="Times New Roman"/>
          <w:b/>
          <w:i w:val="false"/>
          <w:color w:val="000000"/>
        </w:rPr>
        <w:t xml:space="preserve"> II. Персонал</w:t>
      </w:r>
    </w:p>
    <w:bookmarkEnd w:id="973"/>
    <w:bookmarkStart w:name="z984" w:id="974"/>
    <w:p>
      <w:pPr>
        <w:spacing w:after="0"/>
        <w:ind w:left="0"/>
        <w:jc w:val="left"/>
      </w:pPr>
      <w:r>
        <w:rPr>
          <w:rFonts w:ascii="Times New Roman"/>
          <w:b/>
          <w:i w:val="false"/>
          <w:color w:val="000000"/>
        </w:rPr>
        <w:t xml:space="preserve"> Общие требования</w:t>
      </w:r>
    </w:p>
    <w:bookmarkEnd w:id="974"/>
    <w:bookmarkStart w:name="z985" w:id="975"/>
    <w:p>
      <w:pPr>
        <w:spacing w:after="0"/>
        <w:ind w:left="0"/>
        <w:jc w:val="both"/>
      </w:pPr>
      <w:r>
        <w:rPr>
          <w:rFonts w:ascii="Times New Roman"/>
          <w:b w:val="false"/>
          <w:i w:val="false"/>
          <w:color w:val="000000"/>
          <w:sz w:val="28"/>
        </w:rPr>
        <w:t>
      2.1. Производитель должен иметь достаточное количество сотрудников с необходимой квалификацией и практическим опытом работы. Обязанности любого сотрудника не должны быть чрезмерными, чтобы исключить возможность возникновения рисков для качества продукции.</w:t>
      </w:r>
    </w:p>
    <w:bookmarkEnd w:id="975"/>
    <w:bookmarkStart w:name="z986" w:id="976"/>
    <w:p>
      <w:pPr>
        <w:spacing w:after="0"/>
        <w:ind w:left="0"/>
        <w:jc w:val="both"/>
      </w:pPr>
      <w:r>
        <w:rPr>
          <w:rFonts w:ascii="Times New Roman"/>
          <w:b w:val="false"/>
          <w:i w:val="false"/>
          <w:color w:val="000000"/>
          <w:sz w:val="28"/>
        </w:rPr>
        <w:t xml:space="preserve">
      2.2. Обязанности и соответствующие полномочия для их выполнения должны быть определены и прописаны в должностных инструкциях. </w:t>
      </w:r>
    </w:p>
    <w:bookmarkEnd w:id="976"/>
    <w:bookmarkStart w:name="z987" w:id="977"/>
    <w:p>
      <w:pPr>
        <w:spacing w:after="0"/>
        <w:ind w:left="0"/>
        <w:jc w:val="both"/>
      </w:pPr>
      <w:r>
        <w:rPr>
          <w:rFonts w:ascii="Times New Roman"/>
          <w:b w:val="false"/>
          <w:i w:val="false"/>
          <w:color w:val="000000"/>
          <w:sz w:val="28"/>
        </w:rPr>
        <w:t xml:space="preserve">
      2.3. Руководители производства и подразделения контроля качества должны быть независимы друг от друга. </w:t>
      </w:r>
    </w:p>
    <w:bookmarkEnd w:id="977"/>
    <w:bookmarkStart w:name="z988" w:id="978"/>
    <w:p>
      <w:pPr>
        <w:spacing w:after="0"/>
        <w:ind w:left="0"/>
        <w:jc w:val="left"/>
      </w:pPr>
      <w:r>
        <w:rPr>
          <w:rFonts w:ascii="Times New Roman"/>
          <w:b/>
          <w:i w:val="false"/>
          <w:color w:val="000000"/>
        </w:rPr>
        <w:t xml:space="preserve"> Обучение</w:t>
      </w:r>
    </w:p>
    <w:bookmarkEnd w:id="978"/>
    <w:bookmarkStart w:name="z989" w:id="979"/>
    <w:p>
      <w:pPr>
        <w:spacing w:after="0"/>
        <w:ind w:left="0"/>
        <w:jc w:val="both"/>
      </w:pPr>
      <w:r>
        <w:rPr>
          <w:rFonts w:ascii="Times New Roman"/>
          <w:b w:val="false"/>
          <w:i w:val="false"/>
          <w:color w:val="000000"/>
          <w:sz w:val="28"/>
        </w:rPr>
        <w:t>
      2.4. Производитель должен обеспечить обучение персонала, должностные обязанности которого предполагают пребывание в производственных и складских зонах, а также в лабораториях контроля качества (зонах контроля качества) в соответствии со своими должностными обязанностями. Производитель должен проводить обучение при приеме на работу и последующее непрерывное обучение персонала, периодически оценивая его эффективность на практике. Обучение персонала должно проводиться по программам, утвержденным соответственно руководителем производства либо руководителем подразделения контроля качества. Производитель обязан хранить записи о проведении обучения.</w:t>
      </w:r>
    </w:p>
    <w:bookmarkEnd w:id="979"/>
    <w:bookmarkStart w:name="z990" w:id="980"/>
    <w:p>
      <w:pPr>
        <w:spacing w:after="0"/>
        <w:ind w:left="0"/>
        <w:jc w:val="both"/>
      </w:pPr>
      <w:r>
        <w:rPr>
          <w:rFonts w:ascii="Times New Roman"/>
          <w:b w:val="false"/>
          <w:i w:val="false"/>
          <w:color w:val="000000"/>
          <w:sz w:val="28"/>
        </w:rPr>
        <w:t>
      2.5. Посетители и (или) не прошедшие обучение сотрудники не должны допускаться в зоны производства и контроля качества. Если это неизбежно, они должны предварительно пройти инструктаж, в частности по гигиеническим требованиям к персоналу и использованию защитной одежды. Должны быть организованы их сопровождение и наблюдение за ними.</w:t>
      </w:r>
    </w:p>
    <w:bookmarkEnd w:id="980"/>
    <w:bookmarkStart w:name="z991" w:id="981"/>
    <w:p>
      <w:pPr>
        <w:spacing w:after="0"/>
        <w:ind w:left="0"/>
        <w:jc w:val="both"/>
      </w:pPr>
      <w:r>
        <w:rPr>
          <w:rFonts w:ascii="Times New Roman"/>
          <w:b w:val="false"/>
          <w:i w:val="false"/>
          <w:color w:val="000000"/>
          <w:sz w:val="28"/>
        </w:rPr>
        <w:t>
      2.6. При обучении должны подробно разъясняться и обсуждаться принципы СМК, а также все меры, улучшающие их понимание и осуществление.</w:t>
      </w:r>
    </w:p>
    <w:bookmarkEnd w:id="981"/>
    <w:bookmarkStart w:name="z992" w:id="982"/>
    <w:p>
      <w:pPr>
        <w:spacing w:after="0"/>
        <w:ind w:left="0"/>
        <w:jc w:val="left"/>
      </w:pPr>
      <w:r>
        <w:rPr>
          <w:rFonts w:ascii="Times New Roman"/>
          <w:b/>
          <w:i w:val="false"/>
          <w:color w:val="000000"/>
        </w:rPr>
        <w:t xml:space="preserve"> Гигиенические требования к персоналу</w:t>
      </w:r>
    </w:p>
    <w:bookmarkEnd w:id="982"/>
    <w:bookmarkStart w:name="z993" w:id="983"/>
    <w:p>
      <w:pPr>
        <w:spacing w:after="0"/>
        <w:ind w:left="0"/>
        <w:jc w:val="both"/>
      </w:pPr>
      <w:r>
        <w:rPr>
          <w:rFonts w:ascii="Times New Roman"/>
          <w:b w:val="false"/>
          <w:i w:val="false"/>
          <w:color w:val="000000"/>
          <w:sz w:val="28"/>
        </w:rPr>
        <w:t>
      2.7. На предприятии должны быть разработаны детальные программы по гигиене труда с учетом особенностей конкретного производства. Эти программы должны содержать процедуры, касающиеся здоровья, соблюдения гигиенических правил и требований к одежде персонала. Каждый сотрудник, обязанности которого предполагают пребывание в зонах производства и контроля, должен быть обучен этим процедурам и точно соблюдать эти процедуры.</w:t>
      </w:r>
    </w:p>
    <w:bookmarkEnd w:id="983"/>
    <w:bookmarkStart w:name="z994" w:id="984"/>
    <w:p>
      <w:pPr>
        <w:spacing w:after="0"/>
        <w:ind w:left="0"/>
        <w:jc w:val="both"/>
      </w:pPr>
      <w:r>
        <w:rPr>
          <w:rFonts w:ascii="Times New Roman"/>
          <w:b w:val="false"/>
          <w:i w:val="false"/>
          <w:color w:val="000000"/>
          <w:sz w:val="28"/>
        </w:rPr>
        <w:t>
      2.8. Лица, принимаемые на работу, должны пройти медицинский осмотр. Производитель обязан утвердить инструкции, обеспечивающие его осведомленность о состоянии здоровья персонала, которое может повлиять на качество продукции. После первичного медицинского осмотра должны проводиться регулярные последующие медицинские осмотры персонала.</w:t>
      </w:r>
    </w:p>
    <w:bookmarkEnd w:id="984"/>
    <w:bookmarkStart w:name="z995" w:id="985"/>
    <w:p>
      <w:pPr>
        <w:spacing w:after="0"/>
        <w:ind w:left="0"/>
        <w:jc w:val="both"/>
      </w:pPr>
      <w:r>
        <w:rPr>
          <w:rFonts w:ascii="Times New Roman"/>
          <w:b w:val="false"/>
          <w:i w:val="false"/>
          <w:color w:val="000000"/>
          <w:sz w:val="28"/>
        </w:rPr>
        <w:t>
      2.9. Производитель должен принять меры, обеспечивающие недопущение лиц с инфекционными заболеваниями или открытыми повреждениями на открытых участках тела к производству средств.</w:t>
      </w:r>
    </w:p>
    <w:bookmarkEnd w:id="985"/>
    <w:bookmarkStart w:name="z996" w:id="986"/>
    <w:p>
      <w:pPr>
        <w:spacing w:after="0"/>
        <w:ind w:left="0"/>
        <w:jc w:val="both"/>
      </w:pPr>
      <w:r>
        <w:rPr>
          <w:rFonts w:ascii="Times New Roman"/>
          <w:b w:val="false"/>
          <w:i w:val="false"/>
          <w:color w:val="000000"/>
          <w:sz w:val="28"/>
        </w:rPr>
        <w:t>
      2.10. Лица, входящие в производственные зоны, должны носить защитную одежду, соответствующую выполняемым в этих зонах операциям.</w:t>
      </w:r>
    </w:p>
    <w:bookmarkEnd w:id="986"/>
    <w:bookmarkStart w:name="z997" w:id="987"/>
    <w:p>
      <w:pPr>
        <w:spacing w:after="0"/>
        <w:ind w:left="0"/>
        <w:jc w:val="both"/>
      </w:pPr>
      <w:r>
        <w:rPr>
          <w:rFonts w:ascii="Times New Roman"/>
          <w:b w:val="false"/>
          <w:i w:val="false"/>
          <w:color w:val="000000"/>
          <w:sz w:val="28"/>
        </w:rPr>
        <w:t xml:space="preserve">
      2.11. В производственных и складских зонах запрещаются курение, прием пищи, питье, жевание, а также хранение пищевых продуктов, напитков и табачных изделий. </w:t>
      </w:r>
    </w:p>
    <w:bookmarkEnd w:id="987"/>
    <w:bookmarkStart w:name="z998" w:id="988"/>
    <w:p>
      <w:pPr>
        <w:spacing w:after="0"/>
        <w:ind w:left="0"/>
        <w:jc w:val="both"/>
      </w:pPr>
      <w:r>
        <w:rPr>
          <w:rFonts w:ascii="Times New Roman"/>
          <w:b w:val="false"/>
          <w:i w:val="false"/>
          <w:color w:val="000000"/>
          <w:sz w:val="28"/>
        </w:rPr>
        <w:t>
      2.12. Необходимо избегать непосредственного контакта рук персонала с открытой продукцией, а также с любой частью оборудования, контактирующей с продукцией.</w:t>
      </w:r>
    </w:p>
    <w:bookmarkEnd w:id="988"/>
    <w:bookmarkStart w:name="z999" w:id="989"/>
    <w:p>
      <w:pPr>
        <w:spacing w:after="0"/>
        <w:ind w:left="0"/>
        <w:jc w:val="left"/>
      </w:pPr>
      <w:r>
        <w:rPr>
          <w:rFonts w:ascii="Times New Roman"/>
          <w:b/>
          <w:i w:val="false"/>
          <w:color w:val="000000"/>
        </w:rPr>
        <w:t xml:space="preserve"> III. Помещения и оборудование</w:t>
      </w:r>
    </w:p>
    <w:bookmarkEnd w:id="989"/>
    <w:bookmarkStart w:name="z1000" w:id="990"/>
    <w:p>
      <w:pPr>
        <w:spacing w:after="0"/>
        <w:ind w:left="0"/>
        <w:jc w:val="left"/>
      </w:pPr>
      <w:r>
        <w:rPr>
          <w:rFonts w:ascii="Times New Roman"/>
          <w:b/>
          <w:i w:val="false"/>
          <w:color w:val="000000"/>
        </w:rPr>
        <w:t xml:space="preserve"> Помещения</w:t>
      </w:r>
    </w:p>
    <w:bookmarkEnd w:id="990"/>
    <w:bookmarkStart w:name="z1001" w:id="991"/>
    <w:p>
      <w:pPr>
        <w:spacing w:after="0"/>
        <w:ind w:left="0"/>
        <w:jc w:val="left"/>
      </w:pPr>
      <w:r>
        <w:rPr>
          <w:rFonts w:ascii="Times New Roman"/>
          <w:b/>
          <w:i w:val="false"/>
          <w:color w:val="000000"/>
        </w:rPr>
        <w:t xml:space="preserve"> Общие требования</w:t>
      </w:r>
    </w:p>
    <w:bookmarkEnd w:id="991"/>
    <w:bookmarkStart w:name="z1002" w:id="992"/>
    <w:p>
      <w:pPr>
        <w:spacing w:after="0"/>
        <w:ind w:left="0"/>
        <w:jc w:val="both"/>
      </w:pPr>
      <w:r>
        <w:rPr>
          <w:rFonts w:ascii="Times New Roman"/>
          <w:b w:val="false"/>
          <w:i w:val="false"/>
          <w:color w:val="000000"/>
          <w:sz w:val="28"/>
        </w:rPr>
        <w:t>
      3.1. Помещения должны быть спроектированы и оснащены таким образом, чтобы обеспечивать максимальную защиту от проникновения в них насекомых и (или) животных, а производственная среда помещений должна представлять минимальный риск контаминации материалов или продукции.</w:t>
      </w:r>
    </w:p>
    <w:bookmarkEnd w:id="992"/>
    <w:bookmarkStart w:name="z1003" w:id="993"/>
    <w:p>
      <w:pPr>
        <w:spacing w:after="0"/>
        <w:ind w:left="0"/>
        <w:jc w:val="both"/>
      </w:pPr>
      <w:r>
        <w:rPr>
          <w:rFonts w:ascii="Times New Roman"/>
          <w:b w:val="false"/>
          <w:i w:val="false"/>
          <w:color w:val="000000"/>
          <w:sz w:val="28"/>
        </w:rPr>
        <w:t>
      3.2. Помещения следует убирать и, где применимо, дезинфицировать в соответствии с подробными письменными инструкциями.</w:t>
      </w:r>
    </w:p>
    <w:bookmarkEnd w:id="993"/>
    <w:bookmarkStart w:name="z1004" w:id="994"/>
    <w:p>
      <w:pPr>
        <w:spacing w:after="0"/>
        <w:ind w:left="0"/>
        <w:jc w:val="both"/>
      </w:pPr>
      <w:r>
        <w:rPr>
          <w:rFonts w:ascii="Times New Roman"/>
          <w:b w:val="false"/>
          <w:i w:val="false"/>
          <w:color w:val="000000"/>
          <w:sz w:val="28"/>
        </w:rPr>
        <w:t>
      3.3. Освещение, температура, влажность и вентиляция должны быть соответствующими и не оказывать неблагоприятного воздействия (прямого или косвенного) ни на средства во время их производства и хранения, ни на надлежащее функционирование оборудования.</w:t>
      </w:r>
    </w:p>
    <w:bookmarkEnd w:id="994"/>
    <w:bookmarkStart w:name="z1005" w:id="995"/>
    <w:p>
      <w:pPr>
        <w:spacing w:after="0"/>
        <w:ind w:left="0"/>
        <w:jc w:val="both"/>
      </w:pPr>
      <w:r>
        <w:rPr>
          <w:rFonts w:ascii="Times New Roman"/>
          <w:b w:val="false"/>
          <w:i w:val="false"/>
          <w:color w:val="000000"/>
          <w:sz w:val="28"/>
        </w:rPr>
        <w:t>
      3.4. Должны быть приняты меры, предотвращающие вход в помещения лиц, не имеющих права доступа в них. Зоны производства, хранения и контроля качества не должны использоваться как проходные для персонала, который в них не работает.</w:t>
      </w:r>
    </w:p>
    <w:bookmarkEnd w:id="995"/>
    <w:bookmarkStart w:name="z1006" w:id="996"/>
    <w:p>
      <w:pPr>
        <w:spacing w:after="0"/>
        <w:ind w:left="0"/>
        <w:jc w:val="left"/>
      </w:pPr>
      <w:r>
        <w:rPr>
          <w:rFonts w:ascii="Times New Roman"/>
          <w:b/>
          <w:i w:val="false"/>
          <w:color w:val="000000"/>
        </w:rPr>
        <w:t xml:space="preserve"> Производственная зона</w:t>
      </w:r>
    </w:p>
    <w:bookmarkEnd w:id="996"/>
    <w:bookmarkStart w:name="z1007" w:id="997"/>
    <w:p>
      <w:pPr>
        <w:spacing w:after="0"/>
        <w:ind w:left="0"/>
        <w:jc w:val="both"/>
      </w:pPr>
      <w:r>
        <w:rPr>
          <w:rFonts w:ascii="Times New Roman"/>
          <w:b w:val="false"/>
          <w:i w:val="false"/>
          <w:color w:val="000000"/>
          <w:sz w:val="28"/>
        </w:rPr>
        <w:t>
      3.5. Планировочные решения рабочих зон и внутрипроизводственных зон хранения должны обеспечивать последовательное и логичное размещение оборудования и материалов, сводящее к минимуму риск перепутывания различных средств или их компонентов, обеспечивающее отсутствие перекрестной контаминации и сводящее к минимуму риск пропуска или неправильного осуществления любого этапа при производстве или контроле.</w:t>
      </w:r>
    </w:p>
    <w:bookmarkEnd w:id="997"/>
    <w:bookmarkStart w:name="z1008" w:id="998"/>
    <w:p>
      <w:pPr>
        <w:spacing w:after="0"/>
        <w:ind w:left="0"/>
        <w:jc w:val="both"/>
      </w:pPr>
      <w:r>
        <w:rPr>
          <w:rFonts w:ascii="Times New Roman"/>
          <w:b w:val="false"/>
          <w:i w:val="false"/>
          <w:color w:val="000000"/>
          <w:sz w:val="28"/>
        </w:rPr>
        <w:t>
      3.6. Там, где исходное сырье и первичные упаковочные материалы, промежуточная или нерасфасованная продукция подвержены влиянию производственной среды, внутренние поверхности (стены, полы и потолки) должны быть гладкими, без щелей и трещин на стыках, не должны выделять частиц, а также должны легко и эффективно очищаться и, при необходимости, дезинфицироваться.</w:t>
      </w:r>
    </w:p>
    <w:bookmarkEnd w:id="998"/>
    <w:bookmarkStart w:name="z1009" w:id="999"/>
    <w:p>
      <w:pPr>
        <w:spacing w:after="0"/>
        <w:ind w:left="0"/>
        <w:jc w:val="both"/>
      </w:pPr>
      <w:r>
        <w:rPr>
          <w:rFonts w:ascii="Times New Roman"/>
          <w:b w:val="false"/>
          <w:i w:val="false"/>
          <w:color w:val="000000"/>
          <w:sz w:val="28"/>
        </w:rPr>
        <w:t>
      3.7. Трубопроводы, осветительные приборы, вентиляционные установки и другие системы обслуживания должны быть спроектированы и расположены таким образом, чтобы не было углублений, затрудняющих их очистку. По возможности доступ к ним для обслуживания должен осуществляться извне производственных зон.</w:t>
      </w:r>
    </w:p>
    <w:bookmarkEnd w:id="999"/>
    <w:bookmarkStart w:name="z1010" w:id="1000"/>
    <w:p>
      <w:pPr>
        <w:spacing w:after="0"/>
        <w:ind w:left="0"/>
        <w:jc w:val="both"/>
      </w:pPr>
      <w:r>
        <w:rPr>
          <w:rFonts w:ascii="Times New Roman"/>
          <w:b w:val="false"/>
          <w:i w:val="false"/>
          <w:color w:val="000000"/>
          <w:sz w:val="28"/>
        </w:rPr>
        <w:t>
      3.8. Точки подключения к канализационным стокам должны быть соответствующих размеров и оборудованы устройствами для предотвращения обратного потока. По возможности следует избегать открытых сливных желобов, но если они необходимы, то они должны быть неглубокими для облегчения очистки и дезинфекции.</w:t>
      </w:r>
    </w:p>
    <w:bookmarkEnd w:id="1000"/>
    <w:bookmarkStart w:name="z1011" w:id="1001"/>
    <w:p>
      <w:pPr>
        <w:spacing w:after="0"/>
        <w:ind w:left="0"/>
        <w:jc w:val="both"/>
      </w:pPr>
      <w:r>
        <w:rPr>
          <w:rFonts w:ascii="Times New Roman"/>
          <w:b w:val="false"/>
          <w:i w:val="false"/>
          <w:color w:val="000000"/>
          <w:sz w:val="28"/>
        </w:rPr>
        <w:t>
      3.9. Взвешивание исходного сырья следует осуществлять в отдельном, предназначенном для этого помещении или зоне.</w:t>
      </w:r>
    </w:p>
    <w:bookmarkEnd w:id="1001"/>
    <w:bookmarkStart w:name="z1012" w:id="1002"/>
    <w:p>
      <w:pPr>
        <w:spacing w:after="0"/>
        <w:ind w:left="0"/>
        <w:jc w:val="both"/>
      </w:pPr>
      <w:r>
        <w:rPr>
          <w:rFonts w:ascii="Times New Roman"/>
          <w:b w:val="false"/>
          <w:i w:val="false"/>
          <w:color w:val="000000"/>
          <w:sz w:val="28"/>
        </w:rPr>
        <w:t>
      3.10. В тех случаях, когда происходит образование пыли (например, во время отбора проб, взвешивания, смешивания и производственных операций, упаковки сухой продукции), должны быть приняты специальные меры предосторожности в целях предупреждения перекрестной контаминации и облегчения очистки.</w:t>
      </w:r>
    </w:p>
    <w:bookmarkEnd w:id="1002"/>
    <w:bookmarkStart w:name="z1013" w:id="1003"/>
    <w:p>
      <w:pPr>
        <w:spacing w:after="0"/>
        <w:ind w:left="0"/>
        <w:jc w:val="both"/>
      </w:pPr>
      <w:r>
        <w:rPr>
          <w:rFonts w:ascii="Times New Roman"/>
          <w:b w:val="false"/>
          <w:i w:val="false"/>
          <w:color w:val="000000"/>
          <w:sz w:val="28"/>
        </w:rPr>
        <w:t>
      3.11. Помещения для упаковки средств должны быть специально спроектированы и расположены таким образом, чтобы избежать перепутывания или перекрестной контаминации.</w:t>
      </w:r>
    </w:p>
    <w:bookmarkEnd w:id="1003"/>
    <w:bookmarkStart w:name="z1014" w:id="1004"/>
    <w:p>
      <w:pPr>
        <w:spacing w:after="0"/>
        <w:ind w:left="0"/>
        <w:jc w:val="both"/>
      </w:pPr>
      <w:r>
        <w:rPr>
          <w:rFonts w:ascii="Times New Roman"/>
          <w:b w:val="false"/>
          <w:i w:val="false"/>
          <w:color w:val="000000"/>
          <w:sz w:val="28"/>
        </w:rPr>
        <w:t>
      3.12. Производственные зоны должны быть хорошо освещены, особенно там, где проводится постоянный визуальный контроль.</w:t>
      </w:r>
    </w:p>
    <w:bookmarkEnd w:id="1004"/>
    <w:bookmarkStart w:name="z1015" w:id="1005"/>
    <w:p>
      <w:pPr>
        <w:spacing w:after="0"/>
        <w:ind w:left="0"/>
        <w:jc w:val="left"/>
      </w:pPr>
      <w:r>
        <w:rPr>
          <w:rFonts w:ascii="Times New Roman"/>
          <w:b/>
          <w:i w:val="false"/>
          <w:color w:val="000000"/>
        </w:rPr>
        <w:t xml:space="preserve"> Складские зоны</w:t>
      </w:r>
    </w:p>
    <w:bookmarkEnd w:id="1005"/>
    <w:bookmarkStart w:name="z1016" w:id="1006"/>
    <w:p>
      <w:pPr>
        <w:spacing w:after="0"/>
        <w:ind w:left="0"/>
        <w:jc w:val="both"/>
      </w:pPr>
      <w:r>
        <w:rPr>
          <w:rFonts w:ascii="Times New Roman"/>
          <w:b w:val="false"/>
          <w:i w:val="false"/>
          <w:color w:val="000000"/>
          <w:sz w:val="28"/>
        </w:rPr>
        <w:t>
      3.13. Складские зоны должны быть достаточно вместительными, чтобы обеспечить упорядоченное хранение различных категорий материалов и продукции: исходного сырья и упаковочных материалов, промежуточной, нерасфасованной и готовой продукции, а также продукции, находящейся в карантине, продукции, разрешенной для выпуска, отклоненной, возвращенной или отозванной.</w:t>
      </w:r>
    </w:p>
    <w:bookmarkEnd w:id="1006"/>
    <w:bookmarkStart w:name="z1017" w:id="1007"/>
    <w:p>
      <w:pPr>
        <w:spacing w:after="0"/>
        <w:ind w:left="0"/>
        <w:jc w:val="both"/>
      </w:pPr>
      <w:r>
        <w:rPr>
          <w:rFonts w:ascii="Times New Roman"/>
          <w:b w:val="false"/>
          <w:i w:val="false"/>
          <w:color w:val="000000"/>
          <w:sz w:val="28"/>
        </w:rPr>
        <w:t>
      3.14. При проектировании и оснащении складских зон следует предусматривать надлежащие условия хранения. Все складские зоны должны быть квалифицированы методом "картирования". Мониторинг условий хранения должен осуществляться в точках контроля, определенных по итогам квалификации помещений и представляющих наибольший риск для качества продукции.</w:t>
      </w:r>
    </w:p>
    <w:bookmarkEnd w:id="1007"/>
    <w:bookmarkStart w:name="z1018" w:id="1008"/>
    <w:p>
      <w:pPr>
        <w:spacing w:after="0"/>
        <w:ind w:left="0"/>
        <w:jc w:val="both"/>
      </w:pPr>
      <w:r>
        <w:rPr>
          <w:rFonts w:ascii="Times New Roman"/>
          <w:b w:val="false"/>
          <w:i w:val="false"/>
          <w:color w:val="000000"/>
          <w:sz w:val="28"/>
        </w:rPr>
        <w:t xml:space="preserve">
      3.15. В местах приемки и отгрузки должна быть обеспечена защита сырья, материалов и продукции от воздействия погодных условий. </w:t>
      </w:r>
    </w:p>
    <w:bookmarkEnd w:id="1008"/>
    <w:bookmarkStart w:name="z1019" w:id="1009"/>
    <w:p>
      <w:pPr>
        <w:spacing w:after="0"/>
        <w:ind w:left="0"/>
        <w:jc w:val="both"/>
      </w:pPr>
      <w:r>
        <w:rPr>
          <w:rFonts w:ascii="Times New Roman"/>
          <w:b w:val="false"/>
          <w:i w:val="false"/>
          <w:color w:val="000000"/>
          <w:sz w:val="28"/>
        </w:rPr>
        <w:t>
      3.16. Если режим карантина обеспечивается хранением продукции в раздельных зонах, то эти зоны должны быть четко обозначены, а доступ в них разрешен персоналу, имеющему соответствующие полномочия. Любая другая система, заменяющая физический карантин, должна обеспечивать эквивалентную надежность.</w:t>
      </w:r>
    </w:p>
    <w:bookmarkEnd w:id="1009"/>
    <w:bookmarkStart w:name="z1020" w:id="1010"/>
    <w:p>
      <w:pPr>
        <w:spacing w:after="0"/>
        <w:ind w:left="0"/>
        <w:jc w:val="both"/>
      </w:pPr>
      <w:r>
        <w:rPr>
          <w:rFonts w:ascii="Times New Roman"/>
          <w:b w:val="false"/>
          <w:i w:val="false"/>
          <w:color w:val="000000"/>
          <w:sz w:val="28"/>
        </w:rPr>
        <w:t>
      3.17. Для отбора проб исходного сырья должна быть отдельная зона. Если отбор проб осуществляется в зоне хранения, то он должен проводиться таким образом, чтобы предотвратить контаминацию или перекрестную контаминацию.</w:t>
      </w:r>
    </w:p>
    <w:bookmarkEnd w:id="1010"/>
    <w:bookmarkStart w:name="z1021" w:id="1011"/>
    <w:p>
      <w:pPr>
        <w:spacing w:after="0"/>
        <w:ind w:left="0"/>
        <w:jc w:val="both"/>
      </w:pPr>
      <w:r>
        <w:rPr>
          <w:rFonts w:ascii="Times New Roman"/>
          <w:b w:val="false"/>
          <w:i w:val="false"/>
          <w:color w:val="000000"/>
          <w:sz w:val="28"/>
        </w:rPr>
        <w:t>
      3.18. Для хранения отклоненных, отозванных или возвращенных сырья, материалов или продукции должны быть предусмотрены изолированные зоны.</w:t>
      </w:r>
    </w:p>
    <w:bookmarkEnd w:id="1011"/>
    <w:bookmarkStart w:name="z1022" w:id="1012"/>
    <w:p>
      <w:pPr>
        <w:spacing w:after="0"/>
        <w:ind w:left="0"/>
        <w:jc w:val="left"/>
      </w:pPr>
      <w:r>
        <w:rPr>
          <w:rFonts w:ascii="Times New Roman"/>
          <w:b/>
          <w:i w:val="false"/>
          <w:color w:val="000000"/>
        </w:rPr>
        <w:t xml:space="preserve"> Зоны контроля качества</w:t>
      </w:r>
    </w:p>
    <w:bookmarkEnd w:id="1012"/>
    <w:bookmarkStart w:name="z1023" w:id="1013"/>
    <w:p>
      <w:pPr>
        <w:spacing w:after="0"/>
        <w:ind w:left="0"/>
        <w:jc w:val="both"/>
      </w:pPr>
      <w:r>
        <w:rPr>
          <w:rFonts w:ascii="Times New Roman"/>
          <w:b w:val="false"/>
          <w:i w:val="false"/>
          <w:color w:val="000000"/>
          <w:sz w:val="28"/>
        </w:rPr>
        <w:t>
      3.19. Лаборатории контроля качества должны быть спроектированы таким образом, чтобы соответствовать требованиям к проводимым в них работам. Особые требования предъявляются к лабораториям, в которых проводятся работы со специфическими веществам (например, биологическими).</w:t>
      </w:r>
    </w:p>
    <w:bookmarkEnd w:id="1013"/>
    <w:bookmarkStart w:name="z1024" w:id="1014"/>
    <w:p>
      <w:pPr>
        <w:spacing w:after="0"/>
        <w:ind w:left="0"/>
        <w:jc w:val="both"/>
      </w:pPr>
      <w:r>
        <w:rPr>
          <w:rFonts w:ascii="Times New Roman"/>
          <w:b w:val="false"/>
          <w:i w:val="false"/>
          <w:color w:val="000000"/>
          <w:sz w:val="28"/>
        </w:rPr>
        <w:t>
      3.20. Необходимо выделить соответствующие и подходящие площади для хранения образцов и записей.</w:t>
      </w:r>
    </w:p>
    <w:bookmarkEnd w:id="1014"/>
    <w:bookmarkStart w:name="z1025" w:id="1015"/>
    <w:p>
      <w:pPr>
        <w:spacing w:after="0"/>
        <w:ind w:left="0"/>
        <w:jc w:val="left"/>
      </w:pPr>
      <w:r>
        <w:rPr>
          <w:rFonts w:ascii="Times New Roman"/>
          <w:b/>
          <w:i w:val="false"/>
          <w:color w:val="000000"/>
        </w:rPr>
        <w:t xml:space="preserve"> Вспомогательные зоны</w:t>
      </w:r>
    </w:p>
    <w:bookmarkEnd w:id="1015"/>
    <w:bookmarkStart w:name="z1026" w:id="1016"/>
    <w:p>
      <w:pPr>
        <w:spacing w:after="0"/>
        <w:ind w:left="0"/>
        <w:jc w:val="both"/>
      </w:pPr>
      <w:r>
        <w:rPr>
          <w:rFonts w:ascii="Times New Roman"/>
          <w:b w:val="false"/>
          <w:i w:val="false"/>
          <w:color w:val="000000"/>
          <w:sz w:val="28"/>
        </w:rPr>
        <w:t>
      3.21. Комнаты отдыха и приема пищи должны быть отделены от других зон.</w:t>
      </w:r>
    </w:p>
    <w:bookmarkEnd w:id="1016"/>
    <w:bookmarkStart w:name="z1027" w:id="1017"/>
    <w:p>
      <w:pPr>
        <w:spacing w:after="0"/>
        <w:ind w:left="0"/>
        <w:jc w:val="both"/>
      </w:pPr>
      <w:r>
        <w:rPr>
          <w:rFonts w:ascii="Times New Roman"/>
          <w:b w:val="false"/>
          <w:i w:val="false"/>
          <w:color w:val="000000"/>
          <w:sz w:val="28"/>
        </w:rPr>
        <w:t>
      3.22. Помещения для переодевания, туалеты и душевые кабины должны иметь удобный доступ, их планировка и размеры должны соответствовать численности персонала. Не допускается, чтобы туалеты непосредственно сообщались с производственными зонами.</w:t>
      </w:r>
    </w:p>
    <w:bookmarkEnd w:id="1017"/>
    <w:bookmarkStart w:name="z1028" w:id="1018"/>
    <w:p>
      <w:pPr>
        <w:spacing w:after="0"/>
        <w:ind w:left="0"/>
        <w:jc w:val="left"/>
      </w:pPr>
      <w:r>
        <w:rPr>
          <w:rFonts w:ascii="Times New Roman"/>
          <w:b/>
          <w:i w:val="false"/>
          <w:color w:val="000000"/>
        </w:rPr>
        <w:t xml:space="preserve"> Оборудование</w:t>
      </w:r>
    </w:p>
    <w:bookmarkEnd w:id="1018"/>
    <w:bookmarkStart w:name="z1029" w:id="1019"/>
    <w:p>
      <w:pPr>
        <w:spacing w:after="0"/>
        <w:ind w:left="0"/>
        <w:jc w:val="both"/>
      </w:pPr>
      <w:r>
        <w:rPr>
          <w:rFonts w:ascii="Times New Roman"/>
          <w:b w:val="false"/>
          <w:i w:val="false"/>
          <w:color w:val="000000"/>
          <w:sz w:val="28"/>
        </w:rPr>
        <w:t>
      3.23. Конструкция, монтаж и порядок технического обслуживания производственного оборудования должны соответствовать его назначению.</w:t>
      </w:r>
    </w:p>
    <w:bookmarkEnd w:id="1019"/>
    <w:bookmarkStart w:name="z1030" w:id="1020"/>
    <w:p>
      <w:pPr>
        <w:spacing w:after="0"/>
        <w:ind w:left="0"/>
        <w:jc w:val="both"/>
      </w:pPr>
      <w:r>
        <w:rPr>
          <w:rFonts w:ascii="Times New Roman"/>
          <w:b w:val="false"/>
          <w:i w:val="false"/>
          <w:color w:val="000000"/>
          <w:sz w:val="28"/>
        </w:rPr>
        <w:t>
      3.24. Производственное оборудование, а также работы по его ремонту и техническому обслуживанию не должны представлять никакой опасности для качества продукции. Части производственного оборудования, контактирующие с продукцией, не должны вступать с ней в реакцию, выделять или абсорбировать вещества в такой степени, чтобы это могло повлиять на качество продукции.</w:t>
      </w:r>
    </w:p>
    <w:bookmarkEnd w:id="1020"/>
    <w:bookmarkStart w:name="z1031" w:id="1021"/>
    <w:p>
      <w:pPr>
        <w:spacing w:after="0"/>
        <w:ind w:left="0"/>
        <w:jc w:val="both"/>
      </w:pPr>
      <w:r>
        <w:rPr>
          <w:rFonts w:ascii="Times New Roman"/>
          <w:b w:val="false"/>
          <w:i w:val="false"/>
          <w:color w:val="000000"/>
          <w:sz w:val="28"/>
        </w:rPr>
        <w:t>
      3.25. Конструкция производственного оборудования должна быть такой, чтобы его можно было легко и тщательно очищать. Очистку следует проводить в соответствии с подробными письменными инструкциями. Оборудование следует хранить только в чистом и сухом состоянии.</w:t>
      </w:r>
    </w:p>
    <w:bookmarkEnd w:id="1021"/>
    <w:bookmarkStart w:name="z1032" w:id="1022"/>
    <w:p>
      <w:pPr>
        <w:spacing w:after="0"/>
        <w:ind w:left="0"/>
        <w:jc w:val="both"/>
      </w:pPr>
      <w:r>
        <w:rPr>
          <w:rFonts w:ascii="Times New Roman"/>
          <w:b w:val="false"/>
          <w:i w:val="false"/>
          <w:color w:val="000000"/>
          <w:sz w:val="28"/>
        </w:rPr>
        <w:t>
      3.26. Инвентарь для мытья и очистки следует выбирать и использовать так, чтобы он не стал источником контаминации.</w:t>
      </w:r>
    </w:p>
    <w:bookmarkEnd w:id="1022"/>
    <w:bookmarkStart w:name="z1033" w:id="1023"/>
    <w:p>
      <w:pPr>
        <w:spacing w:after="0"/>
        <w:ind w:left="0"/>
        <w:jc w:val="both"/>
      </w:pPr>
      <w:r>
        <w:rPr>
          <w:rFonts w:ascii="Times New Roman"/>
          <w:b w:val="false"/>
          <w:i w:val="false"/>
          <w:color w:val="000000"/>
          <w:sz w:val="28"/>
        </w:rPr>
        <w:t>
      3.27. Точность и рабочий диапазон весов и других средств измерений должны соответствовать производственным и контрольным операциям, в которых они используются.</w:t>
      </w:r>
    </w:p>
    <w:bookmarkEnd w:id="1023"/>
    <w:bookmarkStart w:name="z1034" w:id="1024"/>
    <w:p>
      <w:pPr>
        <w:spacing w:after="0"/>
        <w:ind w:left="0"/>
        <w:jc w:val="both"/>
      </w:pPr>
      <w:r>
        <w:rPr>
          <w:rFonts w:ascii="Times New Roman"/>
          <w:b w:val="false"/>
          <w:i w:val="false"/>
          <w:color w:val="000000"/>
          <w:sz w:val="28"/>
        </w:rPr>
        <w:t>
      3.28. Калибровка и поверка весов и других средств измерений, регистрирующих и контрольных приборов должна проводиться с определенной периодичностью соответствующими методами. Необходимо оформлять и сохранять записи таких исследований (испытаний).</w:t>
      </w:r>
    </w:p>
    <w:bookmarkEnd w:id="1024"/>
    <w:bookmarkStart w:name="z1035" w:id="1025"/>
    <w:p>
      <w:pPr>
        <w:spacing w:after="0"/>
        <w:ind w:left="0"/>
        <w:jc w:val="both"/>
      </w:pPr>
      <w:r>
        <w:rPr>
          <w:rFonts w:ascii="Times New Roman"/>
          <w:b w:val="false"/>
          <w:i w:val="false"/>
          <w:color w:val="000000"/>
          <w:sz w:val="28"/>
        </w:rPr>
        <w:t>
      3.29. Стационарные трубопроводы должны иметь четкую маркировку с указанием проходящих по ним веществ и направлений потока.</w:t>
      </w:r>
    </w:p>
    <w:bookmarkEnd w:id="1025"/>
    <w:bookmarkStart w:name="z1036" w:id="1026"/>
    <w:p>
      <w:pPr>
        <w:spacing w:after="0"/>
        <w:ind w:left="0"/>
        <w:jc w:val="both"/>
      </w:pPr>
      <w:r>
        <w:rPr>
          <w:rFonts w:ascii="Times New Roman"/>
          <w:b w:val="false"/>
          <w:i w:val="false"/>
          <w:color w:val="000000"/>
          <w:sz w:val="28"/>
        </w:rPr>
        <w:t>
      3.30. Неисправное оборудование должно быть удалено из производственных зон и зон контроля качества или промаркировано как неисправное.</w:t>
      </w:r>
    </w:p>
    <w:bookmarkEnd w:id="1026"/>
    <w:bookmarkStart w:name="z1037" w:id="1027"/>
    <w:p>
      <w:pPr>
        <w:spacing w:after="0"/>
        <w:ind w:left="0"/>
        <w:jc w:val="left"/>
      </w:pPr>
      <w:r>
        <w:rPr>
          <w:rFonts w:ascii="Times New Roman"/>
          <w:b/>
          <w:i w:val="false"/>
          <w:color w:val="000000"/>
        </w:rPr>
        <w:t xml:space="preserve"> IV. Документация</w:t>
      </w:r>
    </w:p>
    <w:bookmarkEnd w:id="1027"/>
    <w:bookmarkStart w:name="z1038" w:id="1028"/>
    <w:p>
      <w:pPr>
        <w:spacing w:after="0"/>
        <w:ind w:left="0"/>
        <w:jc w:val="left"/>
      </w:pPr>
      <w:r>
        <w:rPr>
          <w:rFonts w:ascii="Times New Roman"/>
          <w:b/>
          <w:i w:val="false"/>
          <w:color w:val="000000"/>
        </w:rPr>
        <w:t xml:space="preserve"> Принцип</w:t>
      </w:r>
    </w:p>
    <w:bookmarkEnd w:id="1028"/>
    <w:bookmarkStart w:name="z1039" w:id="1029"/>
    <w:p>
      <w:pPr>
        <w:spacing w:after="0"/>
        <w:ind w:left="0"/>
        <w:jc w:val="both"/>
      </w:pPr>
      <w:r>
        <w:rPr>
          <w:rFonts w:ascii="Times New Roman"/>
          <w:b w:val="false"/>
          <w:i w:val="false"/>
          <w:color w:val="000000"/>
          <w:sz w:val="28"/>
        </w:rPr>
        <w:t xml:space="preserve">
      4.1. Надлежащая документация составляет неотъемлемую часть системы обеспечения качества и является ключевым элементом работы в соответствии с настоящими требованиями. В системе управления качеством производителя должны быть четко установлены различные виды используемой документации и носителей информации. Документация может существовать в различных формах, в том числе на бумажном, электронном или фотографическом носителе. Главной целью применяемой системы документации должно быть создание, управление, контроль и регистрация всей деятельности, которая может непосредственно или опосредовано влиять на все аспекты качества средств. </w:t>
      </w:r>
    </w:p>
    <w:bookmarkEnd w:id="1029"/>
    <w:bookmarkStart w:name="z1040" w:id="1030"/>
    <w:p>
      <w:pPr>
        <w:spacing w:after="0"/>
        <w:ind w:left="0"/>
        <w:jc w:val="left"/>
      </w:pPr>
      <w:r>
        <w:rPr>
          <w:rFonts w:ascii="Times New Roman"/>
          <w:b/>
          <w:i w:val="false"/>
          <w:color w:val="000000"/>
        </w:rPr>
        <w:t xml:space="preserve"> Управление документацией</w:t>
      </w:r>
    </w:p>
    <w:bookmarkEnd w:id="1030"/>
    <w:bookmarkStart w:name="z1041" w:id="1031"/>
    <w:p>
      <w:pPr>
        <w:spacing w:after="0"/>
        <w:ind w:left="0"/>
        <w:jc w:val="both"/>
      </w:pPr>
      <w:r>
        <w:rPr>
          <w:rFonts w:ascii="Times New Roman"/>
          <w:b w:val="false"/>
          <w:i w:val="false"/>
          <w:color w:val="000000"/>
          <w:sz w:val="28"/>
        </w:rPr>
        <w:t>
      4.2. Регламентирующие документы должны быть утверждены и подписаны лицами, имеющими право подписи, с указанием даты. Содержание документов должно быть однозначным, документы должны иметь уникальную идентификацию. Должна быть определена дата введения в действие.</w:t>
      </w:r>
    </w:p>
    <w:bookmarkEnd w:id="1031"/>
    <w:bookmarkStart w:name="z1042" w:id="1032"/>
    <w:p>
      <w:pPr>
        <w:spacing w:after="0"/>
        <w:ind w:left="0"/>
        <w:jc w:val="both"/>
      </w:pPr>
      <w:r>
        <w:rPr>
          <w:rFonts w:ascii="Times New Roman"/>
          <w:b w:val="false"/>
          <w:i w:val="false"/>
          <w:color w:val="000000"/>
          <w:sz w:val="28"/>
        </w:rPr>
        <w:t>
      4.3. Регламентирующие документы должны иметь логичную структуру, обеспечивающую простоту их проверки. Стиль изложения документов должен соответствовать их предполагаемому использованию. Стандартные операционные процедуры, рабочие инструкции и методики должны быть написаны в форме, предполагающей обязательность их выполнения.</w:t>
      </w:r>
    </w:p>
    <w:bookmarkEnd w:id="1032"/>
    <w:bookmarkStart w:name="z1043" w:id="1033"/>
    <w:p>
      <w:pPr>
        <w:spacing w:after="0"/>
        <w:ind w:left="0"/>
        <w:jc w:val="both"/>
      </w:pPr>
      <w:r>
        <w:rPr>
          <w:rFonts w:ascii="Times New Roman"/>
          <w:b w:val="false"/>
          <w:i w:val="false"/>
          <w:color w:val="000000"/>
          <w:sz w:val="28"/>
        </w:rPr>
        <w:t>
      4.4. Документы в рамках системы управления качеством следует регулярно пересматривать и актуализировать, необходимо исключить использование устаревших версий.</w:t>
      </w:r>
    </w:p>
    <w:bookmarkEnd w:id="1033"/>
    <w:bookmarkStart w:name="z1044" w:id="1034"/>
    <w:p>
      <w:pPr>
        <w:spacing w:after="0"/>
        <w:ind w:left="0"/>
        <w:jc w:val="left"/>
      </w:pPr>
      <w:r>
        <w:rPr>
          <w:rFonts w:ascii="Times New Roman"/>
          <w:b/>
          <w:i w:val="false"/>
          <w:color w:val="000000"/>
        </w:rPr>
        <w:t xml:space="preserve"> Правила надлежащего документального оформления</w:t>
      </w:r>
    </w:p>
    <w:bookmarkEnd w:id="1034"/>
    <w:bookmarkStart w:name="z1045" w:id="1035"/>
    <w:p>
      <w:pPr>
        <w:spacing w:after="0"/>
        <w:ind w:left="0"/>
        <w:jc w:val="both"/>
      </w:pPr>
      <w:r>
        <w:rPr>
          <w:rFonts w:ascii="Times New Roman"/>
          <w:b w:val="false"/>
          <w:i w:val="false"/>
          <w:color w:val="000000"/>
          <w:sz w:val="28"/>
        </w:rPr>
        <w:t>
      4.5. Рукописные записи должны быть сделаны четко, разборчиво и так, чтобы внесенные данные нельзя было удалить.</w:t>
      </w:r>
    </w:p>
    <w:bookmarkEnd w:id="1035"/>
    <w:bookmarkStart w:name="z1046" w:id="1036"/>
    <w:p>
      <w:pPr>
        <w:spacing w:after="0"/>
        <w:ind w:left="0"/>
        <w:jc w:val="both"/>
      </w:pPr>
      <w:r>
        <w:rPr>
          <w:rFonts w:ascii="Times New Roman"/>
          <w:b w:val="false"/>
          <w:i w:val="false"/>
          <w:color w:val="000000"/>
          <w:sz w:val="28"/>
        </w:rPr>
        <w:t>
      4.6. Записи следует вести при выполнении каждого действия и таким образом, чтобы можно было проследить всю значимую деятельность, касающуюся производства средств.</w:t>
      </w:r>
    </w:p>
    <w:bookmarkEnd w:id="1036"/>
    <w:bookmarkStart w:name="z1047" w:id="1037"/>
    <w:p>
      <w:pPr>
        <w:spacing w:after="0"/>
        <w:ind w:left="0"/>
        <w:jc w:val="both"/>
      </w:pPr>
      <w:r>
        <w:rPr>
          <w:rFonts w:ascii="Times New Roman"/>
          <w:b w:val="false"/>
          <w:i w:val="false"/>
          <w:color w:val="000000"/>
          <w:sz w:val="28"/>
        </w:rPr>
        <w:t>
      4.7. Любое изменение, вносимое в документ, должно быть подписано и датировано. Изменение должно давать возможность прочтения первоначальной информации. Где применимо, должна быть указана причина изменения.</w:t>
      </w:r>
    </w:p>
    <w:bookmarkEnd w:id="1037"/>
    <w:bookmarkStart w:name="z1048" w:id="1038"/>
    <w:p>
      <w:pPr>
        <w:spacing w:after="0"/>
        <w:ind w:left="0"/>
        <w:jc w:val="left"/>
      </w:pPr>
      <w:r>
        <w:rPr>
          <w:rFonts w:ascii="Times New Roman"/>
          <w:b/>
          <w:i w:val="false"/>
          <w:color w:val="000000"/>
        </w:rPr>
        <w:t xml:space="preserve"> Хранение документов</w:t>
      </w:r>
    </w:p>
    <w:bookmarkEnd w:id="1038"/>
    <w:bookmarkStart w:name="z1049" w:id="1039"/>
    <w:p>
      <w:pPr>
        <w:spacing w:after="0"/>
        <w:ind w:left="0"/>
        <w:jc w:val="both"/>
      </w:pPr>
      <w:r>
        <w:rPr>
          <w:rFonts w:ascii="Times New Roman"/>
          <w:b w:val="false"/>
          <w:i w:val="false"/>
          <w:color w:val="000000"/>
          <w:sz w:val="28"/>
        </w:rPr>
        <w:t>
      4.8. Должно быть четко определено, какая запись относится к каждому виду производственной деятельности, и где она находится. Должны быть обеспечены надежные меры контроля, валидированные в соответствующих случаях, для обеспечения целостности записи на протяжении срока хранения.</w:t>
      </w:r>
    </w:p>
    <w:bookmarkEnd w:id="1039"/>
    <w:bookmarkStart w:name="z1050" w:id="1040"/>
    <w:p>
      <w:pPr>
        <w:spacing w:after="0"/>
        <w:ind w:left="0"/>
        <w:jc w:val="both"/>
      </w:pPr>
      <w:r>
        <w:rPr>
          <w:rFonts w:ascii="Times New Roman"/>
          <w:b w:val="false"/>
          <w:i w:val="false"/>
          <w:color w:val="000000"/>
          <w:sz w:val="28"/>
        </w:rPr>
        <w:t>
      4.9. Особые требования предъявляются к документации серии, которую следует хранить в течение 1 года после окончания срока годности этой серии.</w:t>
      </w:r>
    </w:p>
    <w:bookmarkEnd w:id="1040"/>
    <w:bookmarkStart w:name="z1051" w:id="1041"/>
    <w:p>
      <w:pPr>
        <w:spacing w:after="0"/>
        <w:ind w:left="0"/>
        <w:jc w:val="both"/>
      </w:pPr>
      <w:r>
        <w:rPr>
          <w:rFonts w:ascii="Times New Roman"/>
          <w:b w:val="false"/>
          <w:i w:val="false"/>
          <w:color w:val="000000"/>
          <w:sz w:val="28"/>
        </w:rPr>
        <w:t>
      4.10. Для других видов документации срок хранения зависит от видов деятельности, которые эта документация сопровождает. Критическую документацию, включая исходные данные (например, касающиеся валидации), подтверждающие информацию регистрационного досье средства, необходимо хранить на протяжении срока действия регистрации. Допустимо удалять определенную документацию (например, исходные данные, сопровождающие отчеты по валидации), если данные были заменены полным комплектом новых данных. Обоснование таких действий должно быть оформлено документально. При этом необходимо учитывать требования к хранению документации серии (например, в случае данных по валидации процесса сопровождающие исходные данные следует хранить по крайней мере такое же время, как и документацию на все серии, для которых разрешение на выпуск подтверждено данными этих валидационных исследований).</w:t>
      </w:r>
    </w:p>
    <w:bookmarkEnd w:id="1041"/>
    <w:bookmarkStart w:name="z1052" w:id="1042"/>
    <w:p>
      <w:pPr>
        <w:spacing w:after="0"/>
        <w:ind w:left="0"/>
        <w:jc w:val="both"/>
      </w:pPr>
      <w:r>
        <w:rPr>
          <w:rFonts w:ascii="Times New Roman"/>
          <w:b w:val="false"/>
          <w:i w:val="false"/>
          <w:color w:val="000000"/>
          <w:sz w:val="28"/>
        </w:rPr>
        <w:t>
      4.11. Необходимо иметь в наличии соответствующим образом утвержденные спецификации на исходные и упаковочные материалы и готовую продукцию с указанием даты утверждения. Спецификации должны содержать:</w:t>
      </w:r>
    </w:p>
    <w:bookmarkEnd w:id="1042"/>
    <w:bookmarkStart w:name="z1053" w:id="1043"/>
    <w:p>
      <w:pPr>
        <w:spacing w:after="0"/>
        <w:ind w:left="0"/>
        <w:jc w:val="both"/>
      </w:pPr>
      <w:r>
        <w:rPr>
          <w:rFonts w:ascii="Times New Roman"/>
          <w:b w:val="false"/>
          <w:i w:val="false"/>
          <w:color w:val="000000"/>
          <w:sz w:val="28"/>
        </w:rPr>
        <w:t xml:space="preserve">
      - перечень показателей качества; </w:t>
      </w:r>
    </w:p>
    <w:bookmarkEnd w:id="1043"/>
    <w:bookmarkStart w:name="z1054" w:id="1044"/>
    <w:p>
      <w:pPr>
        <w:spacing w:after="0"/>
        <w:ind w:left="0"/>
        <w:jc w:val="both"/>
      </w:pPr>
      <w:r>
        <w:rPr>
          <w:rFonts w:ascii="Times New Roman"/>
          <w:b w:val="false"/>
          <w:i w:val="false"/>
          <w:color w:val="000000"/>
          <w:sz w:val="28"/>
        </w:rPr>
        <w:t>
      - критерии приемлемости по каждому показателю;</w:t>
      </w:r>
    </w:p>
    <w:bookmarkEnd w:id="1044"/>
    <w:bookmarkStart w:name="z1055" w:id="1045"/>
    <w:p>
      <w:pPr>
        <w:spacing w:after="0"/>
        <w:ind w:left="0"/>
        <w:jc w:val="both"/>
      </w:pPr>
      <w:r>
        <w:rPr>
          <w:rFonts w:ascii="Times New Roman"/>
          <w:b w:val="false"/>
          <w:i w:val="false"/>
          <w:color w:val="000000"/>
          <w:sz w:val="28"/>
        </w:rPr>
        <w:t>
      - инструкции по отбору проб и проведению исследований (испытаний) или ссылку на соответствующий документ;</w:t>
      </w:r>
    </w:p>
    <w:bookmarkEnd w:id="1045"/>
    <w:bookmarkStart w:name="z1056" w:id="1046"/>
    <w:p>
      <w:pPr>
        <w:spacing w:after="0"/>
        <w:ind w:left="0"/>
        <w:jc w:val="both"/>
      </w:pPr>
      <w:r>
        <w:rPr>
          <w:rFonts w:ascii="Times New Roman"/>
          <w:b w:val="false"/>
          <w:i w:val="false"/>
          <w:color w:val="000000"/>
          <w:sz w:val="28"/>
        </w:rPr>
        <w:t>
      - условия хранения и меры предосторожности;</w:t>
      </w:r>
    </w:p>
    <w:bookmarkEnd w:id="1046"/>
    <w:bookmarkStart w:name="z1057" w:id="1047"/>
    <w:p>
      <w:pPr>
        <w:spacing w:after="0"/>
        <w:ind w:left="0"/>
        <w:jc w:val="both"/>
      </w:pPr>
      <w:r>
        <w:rPr>
          <w:rFonts w:ascii="Times New Roman"/>
          <w:b w:val="false"/>
          <w:i w:val="false"/>
          <w:color w:val="000000"/>
          <w:sz w:val="28"/>
        </w:rPr>
        <w:t>
      - срок годности.</w:t>
      </w:r>
    </w:p>
    <w:bookmarkEnd w:id="1047"/>
    <w:bookmarkStart w:name="z1058" w:id="1048"/>
    <w:p>
      <w:pPr>
        <w:spacing w:after="0"/>
        <w:ind w:left="0"/>
        <w:jc w:val="both"/>
      </w:pPr>
      <w:r>
        <w:rPr>
          <w:rFonts w:ascii="Times New Roman"/>
          <w:b w:val="false"/>
          <w:i w:val="false"/>
          <w:color w:val="000000"/>
          <w:sz w:val="28"/>
        </w:rPr>
        <w:t>
      4.12. На каждое производимое средство необходимо иметь утвержденные письменные технологические инструкции, которые должны включать в себя:</w:t>
      </w:r>
    </w:p>
    <w:bookmarkEnd w:id="1048"/>
    <w:bookmarkStart w:name="z1059" w:id="1049"/>
    <w:p>
      <w:pPr>
        <w:spacing w:after="0"/>
        <w:ind w:left="0"/>
        <w:jc w:val="both"/>
      </w:pPr>
      <w:r>
        <w:rPr>
          <w:rFonts w:ascii="Times New Roman"/>
          <w:b w:val="false"/>
          <w:i w:val="false"/>
          <w:color w:val="000000"/>
          <w:sz w:val="28"/>
        </w:rPr>
        <w:t>
      a) наименование средства;</w:t>
      </w:r>
    </w:p>
    <w:bookmarkEnd w:id="1049"/>
    <w:bookmarkStart w:name="z1060" w:id="1050"/>
    <w:p>
      <w:pPr>
        <w:spacing w:after="0"/>
        <w:ind w:left="0"/>
        <w:jc w:val="both"/>
      </w:pPr>
      <w:r>
        <w:rPr>
          <w:rFonts w:ascii="Times New Roman"/>
          <w:b w:val="false"/>
          <w:i w:val="false"/>
          <w:color w:val="000000"/>
          <w:sz w:val="28"/>
        </w:rPr>
        <w:t>
      б) перечень всех исходных материалов, которые будут использоваться, с указанием количества каждого и необходимых упаковочных материалов, включая их количества, размеры и типы;</w:t>
      </w:r>
    </w:p>
    <w:bookmarkEnd w:id="1050"/>
    <w:bookmarkStart w:name="z1061" w:id="1051"/>
    <w:p>
      <w:pPr>
        <w:spacing w:after="0"/>
        <w:ind w:left="0"/>
        <w:jc w:val="both"/>
      </w:pPr>
      <w:r>
        <w:rPr>
          <w:rFonts w:ascii="Times New Roman"/>
          <w:b w:val="false"/>
          <w:i w:val="false"/>
          <w:color w:val="000000"/>
          <w:sz w:val="28"/>
        </w:rPr>
        <w:t xml:space="preserve">
      в) данные о месте осуществления процесса и об основном оборудовании, которое должно при этом использоваться для каждой стадии производства; </w:t>
      </w:r>
    </w:p>
    <w:bookmarkEnd w:id="1051"/>
    <w:bookmarkStart w:name="z1062" w:id="1052"/>
    <w:p>
      <w:pPr>
        <w:spacing w:after="0"/>
        <w:ind w:left="0"/>
        <w:jc w:val="both"/>
      </w:pPr>
      <w:r>
        <w:rPr>
          <w:rFonts w:ascii="Times New Roman"/>
          <w:b w:val="false"/>
          <w:i w:val="false"/>
          <w:color w:val="000000"/>
          <w:sz w:val="28"/>
        </w:rPr>
        <w:t>
      г) подробные постадийные технологические инструкции (например, проверка материалов, предварительная обработка, порядок загрузки сырья, критические параметры процесса (время, температура и т.п.));</w:t>
      </w:r>
    </w:p>
    <w:bookmarkEnd w:id="1052"/>
    <w:bookmarkStart w:name="z1063" w:id="1053"/>
    <w:p>
      <w:pPr>
        <w:spacing w:after="0"/>
        <w:ind w:left="0"/>
        <w:jc w:val="both"/>
      </w:pPr>
      <w:r>
        <w:rPr>
          <w:rFonts w:ascii="Times New Roman"/>
          <w:b w:val="false"/>
          <w:i w:val="false"/>
          <w:color w:val="000000"/>
          <w:sz w:val="28"/>
        </w:rPr>
        <w:t>
      д) инструкции по всем видам контроля в процессе производства с указанием допустимых пределов;</w:t>
      </w:r>
    </w:p>
    <w:bookmarkEnd w:id="1053"/>
    <w:bookmarkStart w:name="z1064" w:id="1054"/>
    <w:p>
      <w:pPr>
        <w:spacing w:after="0"/>
        <w:ind w:left="0"/>
        <w:jc w:val="both"/>
      </w:pPr>
      <w:r>
        <w:rPr>
          <w:rFonts w:ascii="Times New Roman"/>
          <w:b w:val="false"/>
          <w:i w:val="false"/>
          <w:color w:val="000000"/>
          <w:sz w:val="28"/>
        </w:rPr>
        <w:t>
      е) ожидаемый выход готовой продукции с указанием допустимых пределов и выходы соответствующих промежуточных продуктов, где это возможно.</w:t>
      </w:r>
    </w:p>
    <w:bookmarkEnd w:id="1054"/>
    <w:bookmarkStart w:name="z1065" w:id="1055"/>
    <w:p>
      <w:pPr>
        <w:spacing w:after="0"/>
        <w:ind w:left="0"/>
        <w:jc w:val="both"/>
      </w:pPr>
      <w:r>
        <w:rPr>
          <w:rFonts w:ascii="Times New Roman"/>
          <w:b w:val="false"/>
          <w:i w:val="false"/>
          <w:color w:val="000000"/>
          <w:sz w:val="28"/>
        </w:rPr>
        <w:t>
      ж) количество продукции в окончательной упаковке, выраженное в штуках, единицах массы или объема;</w:t>
      </w:r>
    </w:p>
    <w:bookmarkEnd w:id="1055"/>
    <w:bookmarkStart w:name="z1066" w:id="1056"/>
    <w:p>
      <w:pPr>
        <w:spacing w:after="0"/>
        <w:ind w:left="0"/>
        <w:jc w:val="both"/>
      </w:pPr>
      <w:r>
        <w:rPr>
          <w:rFonts w:ascii="Times New Roman"/>
          <w:b w:val="false"/>
          <w:i w:val="false"/>
          <w:color w:val="000000"/>
          <w:sz w:val="28"/>
        </w:rPr>
        <w:t>
      з) все подлежащие соблюдению особые меры предосторожности.</w:t>
      </w:r>
    </w:p>
    <w:bookmarkEnd w:id="1056"/>
    <w:bookmarkStart w:name="z1067" w:id="1057"/>
    <w:p>
      <w:pPr>
        <w:spacing w:after="0"/>
        <w:ind w:left="0"/>
        <w:jc w:val="left"/>
      </w:pPr>
      <w:r>
        <w:rPr>
          <w:rFonts w:ascii="Times New Roman"/>
          <w:b/>
          <w:i w:val="false"/>
          <w:color w:val="000000"/>
        </w:rPr>
        <w:t xml:space="preserve"> Записи по производству и упаковке серии</w:t>
      </w:r>
    </w:p>
    <w:bookmarkEnd w:id="1057"/>
    <w:bookmarkStart w:name="z1068" w:id="1058"/>
    <w:p>
      <w:pPr>
        <w:spacing w:after="0"/>
        <w:ind w:left="0"/>
        <w:jc w:val="both"/>
      </w:pPr>
      <w:r>
        <w:rPr>
          <w:rFonts w:ascii="Times New Roman"/>
          <w:b w:val="false"/>
          <w:i w:val="false"/>
          <w:color w:val="000000"/>
          <w:sz w:val="28"/>
        </w:rPr>
        <w:t>
      4.13. На каждую произведенную серию следует сохранять записи по производству серии.</w:t>
      </w:r>
    </w:p>
    <w:bookmarkEnd w:id="1058"/>
    <w:bookmarkStart w:name="z1069" w:id="1059"/>
    <w:p>
      <w:pPr>
        <w:spacing w:after="0"/>
        <w:ind w:left="0"/>
        <w:jc w:val="both"/>
      </w:pPr>
      <w:r>
        <w:rPr>
          <w:rFonts w:ascii="Times New Roman"/>
          <w:b w:val="false"/>
          <w:i w:val="false"/>
          <w:color w:val="000000"/>
          <w:sz w:val="28"/>
        </w:rPr>
        <w:t>
      Они должны основываться на соответствующих частях утвержденных технологических инструкций и содержать следующую информацию:</w:t>
      </w:r>
    </w:p>
    <w:bookmarkEnd w:id="1059"/>
    <w:bookmarkStart w:name="z1070" w:id="1060"/>
    <w:p>
      <w:pPr>
        <w:spacing w:after="0"/>
        <w:ind w:left="0"/>
        <w:jc w:val="both"/>
      </w:pPr>
      <w:r>
        <w:rPr>
          <w:rFonts w:ascii="Times New Roman"/>
          <w:b w:val="false"/>
          <w:i w:val="false"/>
          <w:color w:val="000000"/>
          <w:sz w:val="28"/>
        </w:rPr>
        <w:t>
      a) наименование и номер серии продукции;</w:t>
      </w:r>
    </w:p>
    <w:bookmarkEnd w:id="1060"/>
    <w:bookmarkStart w:name="z1071" w:id="1061"/>
    <w:p>
      <w:pPr>
        <w:spacing w:after="0"/>
        <w:ind w:left="0"/>
        <w:jc w:val="both"/>
      </w:pPr>
      <w:r>
        <w:rPr>
          <w:rFonts w:ascii="Times New Roman"/>
          <w:b w:val="false"/>
          <w:i w:val="false"/>
          <w:color w:val="000000"/>
          <w:sz w:val="28"/>
        </w:rPr>
        <w:t>
      б) даты и время начала и завершения технологического процесса, а также основных промежуточных стадий;</w:t>
      </w:r>
    </w:p>
    <w:bookmarkEnd w:id="1061"/>
    <w:bookmarkStart w:name="z1072" w:id="1062"/>
    <w:p>
      <w:pPr>
        <w:spacing w:after="0"/>
        <w:ind w:left="0"/>
        <w:jc w:val="both"/>
      </w:pPr>
      <w:r>
        <w:rPr>
          <w:rFonts w:ascii="Times New Roman"/>
          <w:b w:val="false"/>
          <w:i w:val="false"/>
          <w:color w:val="000000"/>
          <w:sz w:val="28"/>
        </w:rPr>
        <w:t>
      в) фамилия и инициалы оператора (операторов) каждой основной технологической операции, а также лица, проверившего каждую из этих операций, при необходимости;</w:t>
      </w:r>
    </w:p>
    <w:bookmarkEnd w:id="1062"/>
    <w:bookmarkStart w:name="z1073" w:id="1063"/>
    <w:p>
      <w:pPr>
        <w:spacing w:after="0"/>
        <w:ind w:left="0"/>
        <w:jc w:val="both"/>
      </w:pPr>
      <w:r>
        <w:rPr>
          <w:rFonts w:ascii="Times New Roman"/>
          <w:b w:val="false"/>
          <w:i w:val="false"/>
          <w:color w:val="000000"/>
          <w:sz w:val="28"/>
        </w:rPr>
        <w:t>
      г) номер серии и (или) номер аналитического контроля, а также фактически отвешенное количество исходных материалов каждого вида (включая номер серии и количество любого добавленного регенерированного или переработанного материала);</w:t>
      </w:r>
    </w:p>
    <w:bookmarkEnd w:id="1063"/>
    <w:bookmarkStart w:name="z1074" w:id="1064"/>
    <w:p>
      <w:pPr>
        <w:spacing w:after="0"/>
        <w:ind w:left="0"/>
        <w:jc w:val="both"/>
      </w:pPr>
      <w:r>
        <w:rPr>
          <w:rFonts w:ascii="Times New Roman"/>
          <w:b w:val="false"/>
          <w:i w:val="false"/>
          <w:color w:val="000000"/>
          <w:sz w:val="28"/>
        </w:rPr>
        <w:t>
      д) сведения о любой относящейся к делу технологической операции или любом действии, а также об основном использованном оборудовании;</w:t>
      </w:r>
    </w:p>
    <w:bookmarkEnd w:id="1064"/>
    <w:bookmarkStart w:name="z1075" w:id="1065"/>
    <w:p>
      <w:pPr>
        <w:spacing w:after="0"/>
        <w:ind w:left="0"/>
        <w:jc w:val="both"/>
      </w:pPr>
      <w:r>
        <w:rPr>
          <w:rFonts w:ascii="Times New Roman"/>
          <w:b w:val="false"/>
          <w:i w:val="false"/>
          <w:color w:val="000000"/>
          <w:sz w:val="28"/>
        </w:rPr>
        <w:t>
      е) записи по контролю в процессе производства с указанием исполнителей и полученных результатов;</w:t>
      </w:r>
    </w:p>
    <w:bookmarkEnd w:id="1065"/>
    <w:bookmarkStart w:name="z1076" w:id="1066"/>
    <w:p>
      <w:pPr>
        <w:spacing w:after="0"/>
        <w:ind w:left="0"/>
        <w:jc w:val="both"/>
      </w:pPr>
      <w:r>
        <w:rPr>
          <w:rFonts w:ascii="Times New Roman"/>
          <w:b w:val="false"/>
          <w:i w:val="false"/>
          <w:color w:val="000000"/>
          <w:sz w:val="28"/>
        </w:rPr>
        <w:t>
      ж) выход продукции на различных стадиях производства;</w:t>
      </w:r>
    </w:p>
    <w:bookmarkEnd w:id="1066"/>
    <w:bookmarkStart w:name="z1077" w:id="1067"/>
    <w:p>
      <w:pPr>
        <w:spacing w:after="0"/>
        <w:ind w:left="0"/>
        <w:jc w:val="both"/>
      </w:pPr>
      <w:r>
        <w:rPr>
          <w:rFonts w:ascii="Times New Roman"/>
          <w:b w:val="false"/>
          <w:i w:val="false"/>
          <w:color w:val="000000"/>
          <w:sz w:val="28"/>
        </w:rPr>
        <w:t>
      з) сведения об особых проблемах с подписанным разрешением на любое отклонение от технологических инструкций;</w:t>
      </w:r>
    </w:p>
    <w:bookmarkEnd w:id="1067"/>
    <w:bookmarkStart w:name="z1078" w:id="1068"/>
    <w:p>
      <w:pPr>
        <w:spacing w:after="0"/>
        <w:ind w:left="0"/>
        <w:jc w:val="both"/>
      </w:pPr>
      <w:r>
        <w:rPr>
          <w:rFonts w:ascii="Times New Roman"/>
          <w:b w:val="false"/>
          <w:i w:val="false"/>
          <w:color w:val="000000"/>
          <w:sz w:val="28"/>
        </w:rPr>
        <w:t>
      и) подпись лица, ответственного за технологический процесс, с указанием даты.</w:t>
      </w:r>
    </w:p>
    <w:bookmarkEnd w:id="1068"/>
    <w:bookmarkStart w:name="z1079" w:id="1069"/>
    <w:p>
      <w:pPr>
        <w:spacing w:after="0"/>
        <w:ind w:left="0"/>
        <w:jc w:val="left"/>
      </w:pPr>
      <w:r>
        <w:rPr>
          <w:rFonts w:ascii="Times New Roman"/>
          <w:b/>
          <w:i w:val="false"/>
          <w:color w:val="000000"/>
        </w:rPr>
        <w:t xml:space="preserve"> Приемка</w:t>
      </w:r>
    </w:p>
    <w:bookmarkEnd w:id="1069"/>
    <w:bookmarkStart w:name="z1080" w:id="1070"/>
    <w:p>
      <w:pPr>
        <w:spacing w:after="0"/>
        <w:ind w:left="0"/>
        <w:jc w:val="both"/>
      </w:pPr>
      <w:r>
        <w:rPr>
          <w:rFonts w:ascii="Times New Roman"/>
          <w:b w:val="false"/>
          <w:i w:val="false"/>
          <w:color w:val="000000"/>
          <w:sz w:val="28"/>
        </w:rPr>
        <w:t>
      4.14. На приемку каждой поставки каждого вида исходных материалов (в том числе нерасфасованной, промежуточной или готовой продукции), а также первичных, вторичных и печатных упаковочных материалов должны быть в наличии письменные процедуры и подтверждающие записи.</w:t>
      </w:r>
    </w:p>
    <w:bookmarkEnd w:id="1070"/>
    <w:bookmarkStart w:name="z1081" w:id="1071"/>
    <w:p>
      <w:pPr>
        <w:spacing w:after="0"/>
        <w:ind w:left="0"/>
        <w:jc w:val="both"/>
      </w:pPr>
      <w:r>
        <w:rPr>
          <w:rFonts w:ascii="Times New Roman"/>
          <w:b w:val="false"/>
          <w:i w:val="false"/>
          <w:color w:val="000000"/>
          <w:sz w:val="28"/>
        </w:rPr>
        <w:t>
      4.15. Записи по приемке должны содержать:</w:t>
      </w:r>
    </w:p>
    <w:bookmarkEnd w:id="1071"/>
    <w:bookmarkStart w:name="z1082" w:id="1072"/>
    <w:p>
      <w:pPr>
        <w:spacing w:after="0"/>
        <w:ind w:left="0"/>
        <w:jc w:val="both"/>
      </w:pPr>
      <w:r>
        <w:rPr>
          <w:rFonts w:ascii="Times New Roman"/>
          <w:b w:val="false"/>
          <w:i w:val="false"/>
          <w:color w:val="000000"/>
          <w:sz w:val="28"/>
        </w:rPr>
        <w:t>
      a) наименование материала в накладной и на таре;</w:t>
      </w:r>
    </w:p>
    <w:bookmarkEnd w:id="1072"/>
    <w:bookmarkStart w:name="z1083" w:id="1073"/>
    <w:p>
      <w:pPr>
        <w:spacing w:after="0"/>
        <w:ind w:left="0"/>
        <w:jc w:val="both"/>
      </w:pPr>
      <w:r>
        <w:rPr>
          <w:rFonts w:ascii="Times New Roman"/>
          <w:b w:val="false"/>
          <w:i w:val="false"/>
          <w:color w:val="000000"/>
          <w:sz w:val="28"/>
        </w:rPr>
        <w:t>
      б) дату приемки;</w:t>
      </w:r>
    </w:p>
    <w:bookmarkEnd w:id="1073"/>
    <w:bookmarkStart w:name="z1084" w:id="1074"/>
    <w:p>
      <w:pPr>
        <w:spacing w:after="0"/>
        <w:ind w:left="0"/>
        <w:jc w:val="both"/>
      </w:pPr>
      <w:r>
        <w:rPr>
          <w:rFonts w:ascii="Times New Roman"/>
          <w:b w:val="false"/>
          <w:i w:val="false"/>
          <w:color w:val="000000"/>
          <w:sz w:val="28"/>
        </w:rPr>
        <w:t>
      в) наименование поставщика и наименование производителя;</w:t>
      </w:r>
    </w:p>
    <w:bookmarkEnd w:id="1074"/>
    <w:bookmarkStart w:name="z1085" w:id="1075"/>
    <w:p>
      <w:pPr>
        <w:spacing w:after="0"/>
        <w:ind w:left="0"/>
        <w:jc w:val="both"/>
      </w:pPr>
      <w:r>
        <w:rPr>
          <w:rFonts w:ascii="Times New Roman"/>
          <w:b w:val="false"/>
          <w:i w:val="false"/>
          <w:color w:val="000000"/>
          <w:sz w:val="28"/>
        </w:rPr>
        <w:t>
      г) номер серии производителя или кодовый номер;</w:t>
      </w:r>
    </w:p>
    <w:bookmarkEnd w:id="1075"/>
    <w:bookmarkStart w:name="z1086" w:id="1076"/>
    <w:p>
      <w:pPr>
        <w:spacing w:after="0"/>
        <w:ind w:left="0"/>
        <w:jc w:val="both"/>
      </w:pPr>
      <w:r>
        <w:rPr>
          <w:rFonts w:ascii="Times New Roman"/>
          <w:b w:val="false"/>
          <w:i w:val="false"/>
          <w:color w:val="000000"/>
          <w:sz w:val="28"/>
        </w:rPr>
        <w:t>
      д) общее количество полученных материалов и число единиц упаковок;</w:t>
      </w:r>
    </w:p>
    <w:bookmarkEnd w:id="1076"/>
    <w:bookmarkStart w:name="z1087" w:id="1077"/>
    <w:p>
      <w:pPr>
        <w:spacing w:after="0"/>
        <w:ind w:left="0"/>
        <w:jc w:val="both"/>
      </w:pPr>
      <w:r>
        <w:rPr>
          <w:rFonts w:ascii="Times New Roman"/>
          <w:b w:val="false"/>
          <w:i w:val="false"/>
          <w:color w:val="000000"/>
          <w:sz w:val="28"/>
        </w:rPr>
        <w:t>
      е) любые существенные замечания.</w:t>
      </w:r>
    </w:p>
    <w:bookmarkEnd w:id="1077"/>
    <w:bookmarkStart w:name="z1088" w:id="1078"/>
    <w:p>
      <w:pPr>
        <w:spacing w:after="0"/>
        <w:ind w:left="0"/>
        <w:jc w:val="both"/>
      </w:pPr>
      <w:r>
        <w:rPr>
          <w:rFonts w:ascii="Times New Roman"/>
          <w:b w:val="false"/>
          <w:i w:val="false"/>
          <w:color w:val="000000"/>
          <w:sz w:val="28"/>
        </w:rPr>
        <w:t>
      4.16. Должны быть в наличии письменные процедуры по внутризаводской маркировке, карантину и хранению исходных и упаковочных материалов.</w:t>
      </w:r>
    </w:p>
    <w:bookmarkEnd w:id="1078"/>
    <w:bookmarkStart w:name="z1089" w:id="1079"/>
    <w:p>
      <w:pPr>
        <w:spacing w:after="0"/>
        <w:ind w:left="0"/>
        <w:jc w:val="left"/>
      </w:pPr>
      <w:r>
        <w:rPr>
          <w:rFonts w:ascii="Times New Roman"/>
          <w:b/>
          <w:i w:val="false"/>
          <w:color w:val="000000"/>
        </w:rPr>
        <w:t xml:space="preserve"> Отбор проб</w:t>
      </w:r>
    </w:p>
    <w:bookmarkEnd w:id="1079"/>
    <w:bookmarkStart w:name="z1090" w:id="1080"/>
    <w:p>
      <w:pPr>
        <w:spacing w:after="0"/>
        <w:ind w:left="0"/>
        <w:jc w:val="both"/>
      </w:pPr>
      <w:r>
        <w:rPr>
          <w:rFonts w:ascii="Times New Roman"/>
          <w:b w:val="false"/>
          <w:i w:val="false"/>
          <w:color w:val="000000"/>
          <w:sz w:val="28"/>
        </w:rPr>
        <w:t>
      4.17. Должны быть в наличии письменные процедуры по отбору проб, содержащие сведения об используемых методах и оборудовании, количествах, которые должны быть отобраны, и любых подлежащих соблюдению мерах предосторожности во избежание контаминации материала или любого ухудшения его качества.</w:t>
      </w:r>
    </w:p>
    <w:bookmarkEnd w:id="1080"/>
    <w:bookmarkStart w:name="z1091" w:id="1081"/>
    <w:p>
      <w:pPr>
        <w:spacing w:after="0"/>
        <w:ind w:left="0"/>
        <w:jc w:val="left"/>
      </w:pPr>
      <w:r>
        <w:rPr>
          <w:rFonts w:ascii="Times New Roman"/>
          <w:b/>
          <w:i w:val="false"/>
          <w:color w:val="000000"/>
        </w:rPr>
        <w:t xml:space="preserve"> Проведение исследований (испытаний)</w:t>
      </w:r>
    </w:p>
    <w:bookmarkEnd w:id="1081"/>
    <w:bookmarkStart w:name="z1092" w:id="1082"/>
    <w:p>
      <w:pPr>
        <w:spacing w:after="0"/>
        <w:ind w:left="0"/>
        <w:jc w:val="both"/>
      </w:pPr>
      <w:r>
        <w:rPr>
          <w:rFonts w:ascii="Times New Roman"/>
          <w:b w:val="false"/>
          <w:i w:val="false"/>
          <w:color w:val="000000"/>
          <w:sz w:val="28"/>
        </w:rPr>
        <w:t>
      4.18. Должны быть в наличии письменные методики исследований (испытаний) образцов материалов и продукции на различных стадиях производства с указанием используемых методов и оборудования. Проведенные исследования (испытания) должны быть документально оформлены.</w:t>
      </w:r>
    </w:p>
    <w:bookmarkEnd w:id="1082"/>
    <w:bookmarkStart w:name="z1093" w:id="1083"/>
    <w:p>
      <w:pPr>
        <w:spacing w:after="0"/>
        <w:ind w:left="0"/>
        <w:jc w:val="left"/>
      </w:pPr>
      <w:r>
        <w:rPr>
          <w:rFonts w:ascii="Times New Roman"/>
          <w:b/>
          <w:i w:val="false"/>
          <w:color w:val="000000"/>
        </w:rPr>
        <w:t xml:space="preserve"> Прочее</w:t>
      </w:r>
    </w:p>
    <w:bookmarkEnd w:id="1083"/>
    <w:bookmarkStart w:name="z1094" w:id="1084"/>
    <w:p>
      <w:pPr>
        <w:spacing w:after="0"/>
        <w:ind w:left="0"/>
        <w:jc w:val="both"/>
      </w:pPr>
      <w:r>
        <w:rPr>
          <w:rFonts w:ascii="Times New Roman"/>
          <w:b w:val="false"/>
          <w:i w:val="false"/>
          <w:color w:val="000000"/>
          <w:sz w:val="28"/>
        </w:rPr>
        <w:t xml:space="preserve">
      4.19. Должны быть в наличии письменные процедуры, устанавливающие порядок выпуска и отклонения материалов и продукции. </w:t>
      </w:r>
    </w:p>
    <w:bookmarkEnd w:id="1084"/>
    <w:bookmarkStart w:name="z1095" w:id="1085"/>
    <w:p>
      <w:pPr>
        <w:spacing w:after="0"/>
        <w:ind w:left="0"/>
        <w:jc w:val="both"/>
      </w:pPr>
      <w:r>
        <w:rPr>
          <w:rFonts w:ascii="Times New Roman"/>
          <w:b w:val="false"/>
          <w:i w:val="false"/>
          <w:color w:val="000000"/>
          <w:sz w:val="28"/>
        </w:rPr>
        <w:t>
      4.20. Следует вести и сохранять записи по реализации каждой серии продукции в целях облегчения отзыва этой серии в случае необходимости.</w:t>
      </w:r>
    </w:p>
    <w:bookmarkEnd w:id="1085"/>
    <w:bookmarkStart w:name="z1096" w:id="1086"/>
    <w:p>
      <w:pPr>
        <w:spacing w:after="0"/>
        <w:ind w:left="0"/>
        <w:jc w:val="both"/>
      </w:pPr>
      <w:r>
        <w:rPr>
          <w:rFonts w:ascii="Times New Roman"/>
          <w:b w:val="false"/>
          <w:i w:val="false"/>
          <w:color w:val="000000"/>
          <w:sz w:val="28"/>
        </w:rPr>
        <w:t>
      4.21. Должны быть в наличии письменно изложенные процедуры, планы, протоколы, отчеты и относящиеся к ним записи в отношении:</w:t>
      </w:r>
    </w:p>
    <w:bookmarkEnd w:id="1086"/>
    <w:bookmarkStart w:name="z1097" w:id="1087"/>
    <w:p>
      <w:pPr>
        <w:spacing w:after="0"/>
        <w:ind w:left="0"/>
        <w:jc w:val="both"/>
      </w:pPr>
      <w:r>
        <w:rPr>
          <w:rFonts w:ascii="Times New Roman"/>
          <w:b w:val="false"/>
          <w:i w:val="false"/>
          <w:color w:val="000000"/>
          <w:sz w:val="28"/>
        </w:rPr>
        <w:t>
      валидации и квалификации процессов, оборудования и систем;</w:t>
      </w:r>
    </w:p>
    <w:bookmarkEnd w:id="1087"/>
    <w:bookmarkStart w:name="z1098" w:id="1088"/>
    <w:p>
      <w:pPr>
        <w:spacing w:after="0"/>
        <w:ind w:left="0"/>
        <w:jc w:val="both"/>
      </w:pPr>
      <w:r>
        <w:rPr>
          <w:rFonts w:ascii="Times New Roman"/>
          <w:b w:val="false"/>
          <w:i w:val="false"/>
          <w:color w:val="000000"/>
          <w:sz w:val="28"/>
        </w:rPr>
        <w:t>
      монтажа и калибровки оборудования;</w:t>
      </w:r>
    </w:p>
    <w:bookmarkEnd w:id="1088"/>
    <w:bookmarkStart w:name="z1099" w:id="1089"/>
    <w:p>
      <w:pPr>
        <w:spacing w:after="0"/>
        <w:ind w:left="0"/>
        <w:jc w:val="both"/>
      </w:pPr>
      <w:r>
        <w:rPr>
          <w:rFonts w:ascii="Times New Roman"/>
          <w:b w:val="false"/>
          <w:i w:val="false"/>
          <w:color w:val="000000"/>
          <w:sz w:val="28"/>
        </w:rPr>
        <w:t>
      технического обслуживания, очистки и дезинфекции;</w:t>
      </w:r>
    </w:p>
    <w:bookmarkEnd w:id="1089"/>
    <w:bookmarkStart w:name="z1100" w:id="1090"/>
    <w:p>
      <w:pPr>
        <w:spacing w:after="0"/>
        <w:ind w:left="0"/>
        <w:jc w:val="both"/>
      </w:pPr>
      <w:r>
        <w:rPr>
          <w:rFonts w:ascii="Times New Roman"/>
          <w:b w:val="false"/>
          <w:i w:val="false"/>
          <w:color w:val="000000"/>
          <w:sz w:val="28"/>
        </w:rPr>
        <w:t>
      рекламаций, отзывов и возвратов продукции;</w:t>
      </w:r>
    </w:p>
    <w:bookmarkEnd w:id="1090"/>
    <w:bookmarkStart w:name="z1101" w:id="1091"/>
    <w:p>
      <w:pPr>
        <w:spacing w:after="0"/>
        <w:ind w:left="0"/>
        <w:jc w:val="both"/>
      </w:pPr>
      <w:r>
        <w:rPr>
          <w:rFonts w:ascii="Times New Roman"/>
          <w:b w:val="false"/>
          <w:i w:val="false"/>
          <w:color w:val="000000"/>
          <w:sz w:val="28"/>
        </w:rPr>
        <w:t>
      расследования отклонений и несоответствий;</w:t>
      </w:r>
    </w:p>
    <w:bookmarkEnd w:id="1091"/>
    <w:bookmarkStart w:name="z1102" w:id="1092"/>
    <w:p>
      <w:pPr>
        <w:spacing w:after="0"/>
        <w:ind w:left="0"/>
        <w:jc w:val="both"/>
      </w:pPr>
      <w:r>
        <w:rPr>
          <w:rFonts w:ascii="Times New Roman"/>
          <w:b w:val="false"/>
          <w:i w:val="false"/>
          <w:color w:val="000000"/>
          <w:sz w:val="28"/>
        </w:rPr>
        <w:t>
      самоинспекций.</w:t>
      </w:r>
    </w:p>
    <w:bookmarkEnd w:id="1092"/>
    <w:bookmarkStart w:name="z1103" w:id="1093"/>
    <w:p>
      <w:pPr>
        <w:spacing w:after="0"/>
        <w:ind w:left="0"/>
        <w:jc w:val="both"/>
      </w:pPr>
      <w:r>
        <w:rPr>
          <w:rFonts w:ascii="Times New Roman"/>
          <w:b w:val="false"/>
          <w:i w:val="false"/>
          <w:color w:val="000000"/>
          <w:sz w:val="28"/>
        </w:rPr>
        <w:t>
      4.22. Должны быть в наличии четкие инструкции по эксплуатации основных единиц производственного и контрольно-аналитического оборудования.</w:t>
      </w:r>
    </w:p>
    <w:bookmarkEnd w:id="1093"/>
    <w:bookmarkStart w:name="z1104" w:id="1094"/>
    <w:p>
      <w:pPr>
        <w:spacing w:after="0"/>
        <w:ind w:left="0"/>
        <w:jc w:val="both"/>
      </w:pPr>
      <w:r>
        <w:rPr>
          <w:rFonts w:ascii="Times New Roman"/>
          <w:b w:val="false"/>
          <w:i w:val="false"/>
          <w:color w:val="000000"/>
          <w:sz w:val="28"/>
        </w:rPr>
        <w:t>
      4.23. Следует вести учет документов в рамках системы управления качеством.</w:t>
      </w:r>
    </w:p>
    <w:bookmarkEnd w:id="1094"/>
    <w:bookmarkStart w:name="z1105" w:id="1095"/>
    <w:p>
      <w:pPr>
        <w:spacing w:after="0"/>
        <w:ind w:left="0"/>
        <w:jc w:val="left"/>
      </w:pPr>
      <w:r>
        <w:rPr>
          <w:rFonts w:ascii="Times New Roman"/>
          <w:b/>
          <w:i w:val="false"/>
          <w:color w:val="000000"/>
        </w:rPr>
        <w:t xml:space="preserve"> V. Производство</w:t>
      </w:r>
    </w:p>
    <w:bookmarkEnd w:id="1095"/>
    <w:bookmarkStart w:name="z1106" w:id="1096"/>
    <w:p>
      <w:pPr>
        <w:spacing w:after="0"/>
        <w:ind w:left="0"/>
        <w:jc w:val="left"/>
      </w:pPr>
      <w:r>
        <w:rPr>
          <w:rFonts w:ascii="Times New Roman"/>
          <w:b/>
          <w:i w:val="false"/>
          <w:color w:val="000000"/>
        </w:rPr>
        <w:t xml:space="preserve"> Принцип</w:t>
      </w:r>
    </w:p>
    <w:bookmarkEnd w:id="1096"/>
    <w:bookmarkStart w:name="z1107" w:id="1097"/>
    <w:p>
      <w:pPr>
        <w:spacing w:after="0"/>
        <w:ind w:left="0"/>
        <w:jc w:val="both"/>
      </w:pPr>
      <w:r>
        <w:rPr>
          <w:rFonts w:ascii="Times New Roman"/>
          <w:b w:val="false"/>
          <w:i w:val="false"/>
          <w:color w:val="000000"/>
          <w:sz w:val="28"/>
        </w:rPr>
        <w:t>
      Технологические операции должны осуществляться по четко установленным процедурам, они должны отвечать настоящим требованиям для получения продукции требуемого качества и соответствовать разрешительному документу (разрешению, лицензии, сертификату) на производство средства и регистрационному досье средства.</w:t>
      </w:r>
    </w:p>
    <w:bookmarkEnd w:id="1097"/>
    <w:bookmarkStart w:name="z1108" w:id="1098"/>
    <w:p>
      <w:pPr>
        <w:spacing w:after="0"/>
        <w:ind w:left="0"/>
        <w:jc w:val="left"/>
      </w:pPr>
      <w:r>
        <w:rPr>
          <w:rFonts w:ascii="Times New Roman"/>
          <w:b/>
          <w:i w:val="false"/>
          <w:color w:val="000000"/>
        </w:rPr>
        <w:t xml:space="preserve"> Общие требования</w:t>
      </w:r>
    </w:p>
    <w:bookmarkEnd w:id="1098"/>
    <w:bookmarkStart w:name="z1109" w:id="1099"/>
    <w:p>
      <w:pPr>
        <w:spacing w:after="0"/>
        <w:ind w:left="0"/>
        <w:jc w:val="both"/>
      </w:pPr>
      <w:r>
        <w:rPr>
          <w:rFonts w:ascii="Times New Roman"/>
          <w:b w:val="false"/>
          <w:i w:val="false"/>
          <w:color w:val="000000"/>
          <w:sz w:val="28"/>
        </w:rPr>
        <w:t>
      5.1. Все действия, проводимые с материалами и продукцией, такие как приемка и карантин, отбор проб, хранение, маркировка, выдача, производство, технологический процесс, упаковка и реализация, следует осуществлять согласно письменным процедурам или инструкциям и оформлять документально.</w:t>
      </w:r>
    </w:p>
    <w:bookmarkEnd w:id="1099"/>
    <w:bookmarkStart w:name="z1110" w:id="1100"/>
    <w:p>
      <w:pPr>
        <w:spacing w:after="0"/>
        <w:ind w:left="0"/>
        <w:jc w:val="both"/>
      </w:pPr>
      <w:r>
        <w:rPr>
          <w:rFonts w:ascii="Times New Roman"/>
          <w:b w:val="false"/>
          <w:i w:val="false"/>
          <w:color w:val="000000"/>
          <w:sz w:val="28"/>
        </w:rPr>
        <w:t xml:space="preserve">
      5.2. Все поступающие материалы должны быть проверены, чтобы гарантировать, что поставка соответствует заказу. </w:t>
      </w:r>
    </w:p>
    <w:bookmarkEnd w:id="1100"/>
    <w:bookmarkStart w:name="z1111" w:id="1101"/>
    <w:p>
      <w:pPr>
        <w:spacing w:after="0"/>
        <w:ind w:left="0"/>
        <w:jc w:val="both"/>
      </w:pPr>
      <w:r>
        <w:rPr>
          <w:rFonts w:ascii="Times New Roman"/>
          <w:b w:val="false"/>
          <w:i w:val="false"/>
          <w:color w:val="000000"/>
          <w:sz w:val="28"/>
        </w:rPr>
        <w:t>
      5.3. Поступающие материалы и произведенная готовая продукция должны немедленно помещаться в карантин, организованный по принципу раздельного хранения или за счет организационных мер, и содержаться в нем до получения разрешения на их использование или реализацию.</w:t>
      </w:r>
    </w:p>
    <w:bookmarkEnd w:id="1101"/>
    <w:bookmarkStart w:name="z1112" w:id="1102"/>
    <w:p>
      <w:pPr>
        <w:spacing w:after="0"/>
        <w:ind w:left="0"/>
        <w:jc w:val="both"/>
      </w:pPr>
      <w:r>
        <w:rPr>
          <w:rFonts w:ascii="Times New Roman"/>
          <w:b w:val="false"/>
          <w:i w:val="false"/>
          <w:color w:val="000000"/>
          <w:sz w:val="28"/>
        </w:rPr>
        <w:t>
      5.4. Все материалы и продукцию следует хранить в соответствующих условиях, установленных их производителем, в определенном порядке, обеспечивающем разделение по сериям.</w:t>
      </w:r>
    </w:p>
    <w:bookmarkEnd w:id="1102"/>
    <w:bookmarkStart w:name="z1113" w:id="1103"/>
    <w:p>
      <w:pPr>
        <w:spacing w:after="0"/>
        <w:ind w:left="0"/>
        <w:jc w:val="both"/>
      </w:pPr>
      <w:r>
        <w:rPr>
          <w:rFonts w:ascii="Times New Roman"/>
          <w:b w:val="false"/>
          <w:i w:val="false"/>
          <w:color w:val="000000"/>
          <w:sz w:val="28"/>
        </w:rPr>
        <w:t>
      5.5. Следует проводить проверки выходов и материального баланса, чтобы убедиться в отсутствии расхождений с допустимыми предельными значениями.</w:t>
      </w:r>
    </w:p>
    <w:bookmarkEnd w:id="1103"/>
    <w:bookmarkStart w:name="z1114" w:id="1104"/>
    <w:p>
      <w:pPr>
        <w:spacing w:after="0"/>
        <w:ind w:left="0"/>
        <w:jc w:val="both"/>
      </w:pPr>
      <w:r>
        <w:rPr>
          <w:rFonts w:ascii="Times New Roman"/>
          <w:b w:val="false"/>
          <w:i w:val="false"/>
          <w:color w:val="000000"/>
          <w:sz w:val="28"/>
        </w:rPr>
        <w:t>
      5.6. Не допускается одновременное или последовательное проведение операций с различными продуктами в одном и том же помещении, за исключением случаев, если не существует риска перепутывания или перекрестной контаминации.</w:t>
      </w:r>
    </w:p>
    <w:bookmarkEnd w:id="1104"/>
    <w:bookmarkStart w:name="z1115" w:id="1105"/>
    <w:p>
      <w:pPr>
        <w:spacing w:after="0"/>
        <w:ind w:left="0"/>
        <w:jc w:val="both"/>
      </w:pPr>
      <w:r>
        <w:rPr>
          <w:rFonts w:ascii="Times New Roman"/>
          <w:b w:val="false"/>
          <w:i w:val="false"/>
          <w:color w:val="000000"/>
          <w:sz w:val="28"/>
        </w:rPr>
        <w:t>
      5.7. Продукция и материалы должны быть защищены от микробной и другой контаминации на всех стадиях производства.</w:t>
      </w:r>
    </w:p>
    <w:bookmarkEnd w:id="1105"/>
    <w:bookmarkStart w:name="z1116" w:id="1106"/>
    <w:p>
      <w:pPr>
        <w:spacing w:after="0"/>
        <w:ind w:left="0"/>
        <w:jc w:val="both"/>
      </w:pPr>
      <w:r>
        <w:rPr>
          <w:rFonts w:ascii="Times New Roman"/>
          <w:b w:val="false"/>
          <w:i w:val="false"/>
          <w:color w:val="000000"/>
          <w:sz w:val="28"/>
        </w:rPr>
        <w:t>
      5.8. Не допускаются любые отклонения от инструкций или процедур. Если происходит отклонение, оно должно быть предварительно письменно санкционировано лицом, имеющим соответствующие полномочия, с привлечением (при необходимости) подразделения контроля качества.</w:t>
      </w:r>
    </w:p>
    <w:bookmarkEnd w:id="1106"/>
    <w:bookmarkStart w:name="z1117" w:id="1107"/>
    <w:p>
      <w:pPr>
        <w:spacing w:after="0"/>
        <w:ind w:left="0"/>
        <w:jc w:val="both"/>
      </w:pPr>
      <w:r>
        <w:rPr>
          <w:rFonts w:ascii="Times New Roman"/>
          <w:b w:val="false"/>
          <w:i w:val="false"/>
          <w:color w:val="000000"/>
          <w:sz w:val="28"/>
        </w:rPr>
        <w:t>
      5.9. В производственные помещения может входить только персонал, имеющий право доступа в них.</w:t>
      </w:r>
    </w:p>
    <w:bookmarkEnd w:id="1107"/>
    <w:bookmarkStart w:name="z1118" w:id="1108"/>
    <w:p>
      <w:pPr>
        <w:spacing w:after="0"/>
        <w:ind w:left="0"/>
        <w:jc w:val="left"/>
      </w:pPr>
      <w:r>
        <w:rPr>
          <w:rFonts w:ascii="Times New Roman"/>
          <w:b/>
          <w:i w:val="false"/>
          <w:color w:val="000000"/>
        </w:rPr>
        <w:t xml:space="preserve"> Предотвращение перекрестной контаминации при производстве</w:t>
      </w:r>
    </w:p>
    <w:bookmarkEnd w:id="1108"/>
    <w:bookmarkStart w:name="z1119" w:id="1109"/>
    <w:p>
      <w:pPr>
        <w:spacing w:after="0"/>
        <w:ind w:left="0"/>
        <w:jc w:val="both"/>
      </w:pPr>
      <w:r>
        <w:rPr>
          <w:rFonts w:ascii="Times New Roman"/>
          <w:b w:val="false"/>
          <w:i w:val="false"/>
          <w:color w:val="000000"/>
          <w:sz w:val="28"/>
        </w:rPr>
        <w:t xml:space="preserve">
      5.10. Должна быть предотвращена контаминация исходных материалов или продукции другими исходными материалами или продукцией. </w:t>
      </w:r>
    </w:p>
    <w:bookmarkEnd w:id="1109"/>
    <w:bookmarkStart w:name="z1120" w:id="1110"/>
    <w:p>
      <w:pPr>
        <w:spacing w:after="0"/>
        <w:ind w:left="0"/>
        <w:jc w:val="both"/>
      </w:pPr>
      <w:r>
        <w:rPr>
          <w:rFonts w:ascii="Times New Roman"/>
          <w:b w:val="false"/>
          <w:i w:val="false"/>
          <w:color w:val="000000"/>
          <w:sz w:val="28"/>
        </w:rPr>
        <w:t>
      5.11. Перекрестную контаминацию необходимо предотвращать, прежде всего за счет надлежащего проектирования помещений и оборудования, как указано в разделе III настоящих требований. Это должно быть подкреплено внедрением эффективных и воспроизводимых процессов очистки для контроля риска перекрестной контаминации.</w:t>
      </w:r>
    </w:p>
    <w:bookmarkEnd w:id="1110"/>
    <w:bookmarkStart w:name="z1121" w:id="1111"/>
    <w:p>
      <w:pPr>
        <w:spacing w:after="0"/>
        <w:ind w:left="0"/>
        <w:jc w:val="left"/>
      </w:pPr>
      <w:r>
        <w:rPr>
          <w:rFonts w:ascii="Times New Roman"/>
          <w:b/>
          <w:i w:val="false"/>
          <w:color w:val="000000"/>
        </w:rPr>
        <w:t xml:space="preserve"> Валидация</w:t>
      </w:r>
    </w:p>
    <w:bookmarkEnd w:id="1111"/>
    <w:bookmarkStart w:name="z1122" w:id="1112"/>
    <w:p>
      <w:pPr>
        <w:spacing w:after="0"/>
        <w:ind w:left="0"/>
        <w:jc w:val="both"/>
      </w:pPr>
      <w:r>
        <w:rPr>
          <w:rFonts w:ascii="Times New Roman"/>
          <w:b w:val="false"/>
          <w:i w:val="false"/>
          <w:color w:val="000000"/>
          <w:sz w:val="28"/>
        </w:rPr>
        <w:t>
      5.12. Мероприятия по валидации должны проводиться в соответствии с установленными процедурами. Результаты проведенных мероприятий и заключения по ним должны быть оформлены документально.</w:t>
      </w:r>
    </w:p>
    <w:bookmarkEnd w:id="1112"/>
    <w:bookmarkStart w:name="z1123" w:id="1113"/>
    <w:p>
      <w:pPr>
        <w:spacing w:after="0"/>
        <w:ind w:left="0"/>
        <w:jc w:val="both"/>
      </w:pPr>
      <w:r>
        <w:rPr>
          <w:rFonts w:ascii="Times New Roman"/>
          <w:b w:val="false"/>
          <w:i w:val="false"/>
          <w:color w:val="000000"/>
          <w:sz w:val="28"/>
        </w:rPr>
        <w:t>
      5.13. При введении нового метода производства необходимо, что данный процесс при использовании предусмотренных материалов и оборудования позволяет постоянно производить продукцию требуемого качества.</w:t>
      </w:r>
    </w:p>
    <w:bookmarkEnd w:id="1113"/>
    <w:bookmarkStart w:name="z1124" w:id="1114"/>
    <w:p>
      <w:pPr>
        <w:spacing w:after="0"/>
        <w:ind w:left="0"/>
        <w:jc w:val="both"/>
      </w:pPr>
      <w:r>
        <w:rPr>
          <w:rFonts w:ascii="Times New Roman"/>
          <w:b w:val="false"/>
          <w:i w:val="false"/>
          <w:color w:val="000000"/>
          <w:sz w:val="28"/>
        </w:rPr>
        <w:t>
      5.14. Существенные изменения производственного процесса, включая любое изменение оборудования или исходных и упаковочных материалов, которое может повлиять на качество продукции и (или) воспроизводимость процесса, должны пройти валидацию.</w:t>
      </w:r>
    </w:p>
    <w:bookmarkEnd w:id="1114"/>
    <w:bookmarkStart w:name="z1125" w:id="1115"/>
    <w:p>
      <w:pPr>
        <w:spacing w:after="0"/>
        <w:ind w:left="0"/>
        <w:jc w:val="both"/>
      </w:pPr>
      <w:r>
        <w:rPr>
          <w:rFonts w:ascii="Times New Roman"/>
          <w:b w:val="false"/>
          <w:i w:val="false"/>
          <w:color w:val="000000"/>
          <w:sz w:val="28"/>
        </w:rPr>
        <w:t>
      5.15. Приемлемым для валидации процесса производства считается производство как минимум 3 последовательных серий продукции при рутинных условиях, при которых параметры находятся в заданных пределах</w:t>
      </w:r>
    </w:p>
    <w:bookmarkEnd w:id="1115"/>
    <w:bookmarkStart w:name="z1126" w:id="1116"/>
    <w:p>
      <w:pPr>
        <w:spacing w:after="0"/>
        <w:ind w:left="0"/>
        <w:jc w:val="both"/>
      </w:pPr>
      <w:r>
        <w:rPr>
          <w:rFonts w:ascii="Times New Roman"/>
          <w:b w:val="false"/>
          <w:i w:val="false"/>
          <w:color w:val="000000"/>
          <w:sz w:val="28"/>
        </w:rPr>
        <w:t>
      5.16. Процессы и процедуры следует подвергать периодической ревалидации (повторной валидации) для гарантии того, что они остаются пригодными для достижения определенных результатов.</w:t>
      </w:r>
    </w:p>
    <w:bookmarkEnd w:id="1116"/>
    <w:bookmarkStart w:name="z1127" w:id="1117"/>
    <w:p>
      <w:pPr>
        <w:spacing w:after="0"/>
        <w:ind w:left="0"/>
        <w:jc w:val="left"/>
      </w:pPr>
      <w:r>
        <w:rPr>
          <w:rFonts w:ascii="Times New Roman"/>
          <w:b/>
          <w:i w:val="false"/>
          <w:color w:val="000000"/>
        </w:rPr>
        <w:t xml:space="preserve"> Исходные материалы</w:t>
      </w:r>
    </w:p>
    <w:bookmarkEnd w:id="1117"/>
    <w:bookmarkStart w:name="z1128" w:id="1118"/>
    <w:p>
      <w:pPr>
        <w:spacing w:after="0"/>
        <w:ind w:left="0"/>
        <w:jc w:val="both"/>
      </w:pPr>
      <w:r>
        <w:rPr>
          <w:rFonts w:ascii="Times New Roman"/>
          <w:b w:val="false"/>
          <w:i w:val="false"/>
          <w:color w:val="000000"/>
          <w:sz w:val="28"/>
        </w:rPr>
        <w:t>
      5.17. В каждой поставке исходных материалов тара должна быть проверена на целостность упаковки, в том числе целостность пломб, а также на соответствие сведений, указанных в накладной, этикеткам поставщика и утвержденной производителем и поставщиком информации, одобренной производителем средства. Приемочные проверки должны быть задокументированы.</w:t>
      </w:r>
    </w:p>
    <w:bookmarkEnd w:id="1118"/>
    <w:bookmarkStart w:name="z1129" w:id="1119"/>
    <w:p>
      <w:pPr>
        <w:spacing w:after="0"/>
        <w:ind w:left="0"/>
        <w:jc w:val="both"/>
      </w:pPr>
      <w:r>
        <w:rPr>
          <w:rFonts w:ascii="Times New Roman"/>
          <w:b w:val="false"/>
          <w:i w:val="false"/>
          <w:color w:val="000000"/>
          <w:sz w:val="28"/>
        </w:rPr>
        <w:t>
      5.18. Если одна поставка материала состоит из различных серий, то каждую серию необходимо рассматривать как отдельную в отношении отбора проб, проведения исследований (испытаний) и выдачи разрешения на использование.</w:t>
      </w:r>
    </w:p>
    <w:bookmarkEnd w:id="1119"/>
    <w:bookmarkStart w:name="z1130" w:id="1120"/>
    <w:p>
      <w:pPr>
        <w:spacing w:after="0"/>
        <w:ind w:left="0"/>
        <w:jc w:val="both"/>
      </w:pPr>
      <w:r>
        <w:rPr>
          <w:rFonts w:ascii="Times New Roman"/>
          <w:b w:val="false"/>
          <w:i w:val="false"/>
          <w:color w:val="000000"/>
          <w:sz w:val="28"/>
        </w:rPr>
        <w:t>
      5.19. Следует использовать только те исходные материалы, использование которых разрешено подразделением контроля качества и срок годности которых еще не истек.</w:t>
      </w:r>
    </w:p>
    <w:bookmarkEnd w:id="1120"/>
    <w:bookmarkStart w:name="z1131" w:id="1121"/>
    <w:p>
      <w:pPr>
        <w:spacing w:after="0"/>
        <w:ind w:left="0"/>
        <w:jc w:val="both"/>
      </w:pPr>
      <w:r>
        <w:rPr>
          <w:rFonts w:ascii="Times New Roman"/>
          <w:b w:val="false"/>
          <w:i w:val="false"/>
          <w:color w:val="000000"/>
          <w:sz w:val="28"/>
        </w:rPr>
        <w:t>
      5.20. Производители готовой продукции несут ответственность за все исследования (испытания) исходных материалов, которые указаны в регистрационном досье средства.</w:t>
      </w:r>
    </w:p>
    <w:bookmarkEnd w:id="1121"/>
    <w:bookmarkStart w:name="z1132" w:id="1122"/>
    <w:p>
      <w:pPr>
        <w:spacing w:after="0"/>
        <w:ind w:left="0"/>
        <w:jc w:val="both"/>
      </w:pPr>
      <w:r>
        <w:rPr>
          <w:rFonts w:ascii="Times New Roman"/>
          <w:b w:val="false"/>
          <w:i w:val="false"/>
          <w:color w:val="000000"/>
          <w:sz w:val="28"/>
        </w:rPr>
        <w:t>
      5.21. Обоснование передачи исследований (испытаний) для исполнения сторонней организацией должно быть оформлено документально. Следует уделить особое внимание контролю за распределением (транспортированием, оптовой реализацией, хранением и поставкой) исходных материалов в целях поддержания характеристик качества исходных материалов и обеспечения того, чтобы результаты исследований (испытаний) были по-прежнему применимы к поставленным материалам;</w:t>
      </w:r>
    </w:p>
    <w:bookmarkEnd w:id="1122"/>
    <w:bookmarkStart w:name="z1133" w:id="1123"/>
    <w:p>
      <w:pPr>
        <w:spacing w:after="0"/>
        <w:ind w:left="0"/>
        <w:jc w:val="both"/>
      </w:pPr>
      <w:r>
        <w:rPr>
          <w:rFonts w:ascii="Times New Roman"/>
          <w:b w:val="false"/>
          <w:i w:val="false"/>
          <w:color w:val="000000"/>
          <w:sz w:val="28"/>
        </w:rPr>
        <w:t>
      5.22. Исходные материалы должны выдаваться только специально назначенными лицами в соответствии с документально оформленной процедурой, чтобы гарантировать, что нужные исходные материалы точно отвешены или отмерены в чистую и надлежащим образом маркированную тару.</w:t>
      </w:r>
    </w:p>
    <w:bookmarkEnd w:id="1123"/>
    <w:bookmarkStart w:name="z1134" w:id="1124"/>
    <w:p>
      <w:pPr>
        <w:spacing w:after="0"/>
        <w:ind w:left="0"/>
        <w:jc w:val="both"/>
      </w:pPr>
      <w:r>
        <w:rPr>
          <w:rFonts w:ascii="Times New Roman"/>
          <w:b w:val="false"/>
          <w:i w:val="false"/>
          <w:color w:val="000000"/>
          <w:sz w:val="28"/>
        </w:rPr>
        <w:t>
      5.23. Каждый выданный материал, его масса или объем должны подвергаться независимой проверке с записью результатов.</w:t>
      </w:r>
    </w:p>
    <w:bookmarkEnd w:id="1124"/>
    <w:bookmarkStart w:name="z1135" w:id="1125"/>
    <w:p>
      <w:pPr>
        <w:spacing w:after="0"/>
        <w:ind w:left="0"/>
        <w:jc w:val="both"/>
      </w:pPr>
      <w:r>
        <w:rPr>
          <w:rFonts w:ascii="Times New Roman"/>
          <w:b w:val="false"/>
          <w:i w:val="false"/>
          <w:color w:val="000000"/>
          <w:sz w:val="28"/>
        </w:rPr>
        <w:t>
      5.24. Исходные материалы, выданные для каждой серии, должны храниться в одном месте и иметь соответствующую маркировку.</w:t>
      </w:r>
    </w:p>
    <w:bookmarkEnd w:id="1125"/>
    <w:bookmarkStart w:name="z1136" w:id="1126"/>
    <w:p>
      <w:pPr>
        <w:spacing w:after="0"/>
        <w:ind w:left="0"/>
        <w:jc w:val="left"/>
      </w:pPr>
      <w:r>
        <w:rPr>
          <w:rFonts w:ascii="Times New Roman"/>
          <w:b/>
          <w:i w:val="false"/>
          <w:color w:val="000000"/>
        </w:rPr>
        <w:t xml:space="preserve"> Технологические операции: промежуточная и нерасфасованная продукция</w:t>
      </w:r>
    </w:p>
    <w:bookmarkEnd w:id="1126"/>
    <w:bookmarkStart w:name="z1137" w:id="1127"/>
    <w:p>
      <w:pPr>
        <w:spacing w:after="0"/>
        <w:ind w:left="0"/>
        <w:jc w:val="both"/>
      </w:pPr>
      <w:r>
        <w:rPr>
          <w:rFonts w:ascii="Times New Roman"/>
          <w:b w:val="false"/>
          <w:i w:val="false"/>
          <w:color w:val="000000"/>
          <w:sz w:val="28"/>
        </w:rPr>
        <w:t>
      5.25. Перед началом любой технологической операции должны быть приняты меры, гарантирующие, что рабочая зона и оборудование очищены и освобождены от любых исходных материалов, продукции, остатков продукции или документации, не имеющих отношения к запланированной операции.</w:t>
      </w:r>
    </w:p>
    <w:bookmarkEnd w:id="1127"/>
    <w:bookmarkStart w:name="z1138" w:id="1128"/>
    <w:p>
      <w:pPr>
        <w:spacing w:after="0"/>
        <w:ind w:left="0"/>
        <w:jc w:val="both"/>
      </w:pPr>
      <w:r>
        <w:rPr>
          <w:rFonts w:ascii="Times New Roman"/>
          <w:b w:val="false"/>
          <w:i w:val="false"/>
          <w:color w:val="000000"/>
          <w:sz w:val="28"/>
        </w:rPr>
        <w:t>
      5.26. Промежуточную и нерасфасованную продукцию следует хранить в надлежащих условиях.</w:t>
      </w:r>
    </w:p>
    <w:bookmarkEnd w:id="1128"/>
    <w:bookmarkStart w:name="z1139" w:id="1129"/>
    <w:p>
      <w:pPr>
        <w:spacing w:after="0"/>
        <w:ind w:left="0"/>
        <w:jc w:val="both"/>
      </w:pPr>
      <w:r>
        <w:rPr>
          <w:rFonts w:ascii="Times New Roman"/>
          <w:b w:val="false"/>
          <w:i w:val="false"/>
          <w:color w:val="000000"/>
          <w:sz w:val="28"/>
        </w:rPr>
        <w:t>
      5.27. Критические процессы должны пройти валидацию согласно подпунктам 5.12 - 5.16 настоящих требований.</w:t>
      </w:r>
    </w:p>
    <w:bookmarkEnd w:id="1129"/>
    <w:bookmarkStart w:name="z1140" w:id="1130"/>
    <w:p>
      <w:pPr>
        <w:spacing w:after="0"/>
        <w:ind w:left="0"/>
        <w:jc w:val="both"/>
      </w:pPr>
      <w:r>
        <w:rPr>
          <w:rFonts w:ascii="Times New Roman"/>
          <w:b w:val="false"/>
          <w:i w:val="false"/>
          <w:color w:val="000000"/>
          <w:sz w:val="28"/>
        </w:rPr>
        <w:t>
      5.28. Должны быть проведены и оформлены документально необходимый контроль в процессе производства и контроль производственной среды.</w:t>
      </w:r>
    </w:p>
    <w:bookmarkEnd w:id="1130"/>
    <w:bookmarkStart w:name="z1141" w:id="1131"/>
    <w:p>
      <w:pPr>
        <w:spacing w:after="0"/>
        <w:ind w:left="0"/>
        <w:jc w:val="both"/>
      </w:pPr>
      <w:r>
        <w:rPr>
          <w:rFonts w:ascii="Times New Roman"/>
          <w:b w:val="false"/>
          <w:i w:val="false"/>
          <w:color w:val="000000"/>
          <w:sz w:val="28"/>
        </w:rPr>
        <w:t>
      5.29. Производство стерильных средств необходимо проводить в асептических условиях.</w:t>
      </w:r>
    </w:p>
    <w:bookmarkEnd w:id="1131"/>
    <w:bookmarkStart w:name="z1142" w:id="1132"/>
    <w:p>
      <w:pPr>
        <w:spacing w:after="0"/>
        <w:ind w:left="0"/>
        <w:jc w:val="both"/>
      </w:pPr>
      <w:r>
        <w:rPr>
          <w:rFonts w:ascii="Times New Roman"/>
          <w:b w:val="false"/>
          <w:i w:val="false"/>
          <w:color w:val="000000"/>
          <w:sz w:val="28"/>
        </w:rPr>
        <w:t>
      5.30. Любое существенное отклонение от ожидаемого выхода продукции должно быть оформлено документально и расследовано.</w:t>
      </w:r>
    </w:p>
    <w:bookmarkEnd w:id="1132"/>
    <w:bookmarkStart w:name="z1143" w:id="1133"/>
    <w:p>
      <w:pPr>
        <w:spacing w:after="0"/>
        <w:ind w:left="0"/>
        <w:jc w:val="left"/>
      </w:pPr>
      <w:r>
        <w:rPr>
          <w:rFonts w:ascii="Times New Roman"/>
          <w:b/>
          <w:i w:val="false"/>
          <w:color w:val="000000"/>
        </w:rPr>
        <w:t xml:space="preserve"> Операции по упаковке</w:t>
      </w:r>
    </w:p>
    <w:bookmarkEnd w:id="1133"/>
    <w:bookmarkStart w:name="z1144" w:id="1134"/>
    <w:p>
      <w:pPr>
        <w:spacing w:after="0"/>
        <w:ind w:left="0"/>
        <w:jc w:val="both"/>
      </w:pPr>
      <w:r>
        <w:rPr>
          <w:rFonts w:ascii="Times New Roman"/>
          <w:b w:val="false"/>
          <w:i w:val="false"/>
          <w:color w:val="000000"/>
          <w:sz w:val="28"/>
        </w:rPr>
        <w:t>
      5.31. При составлении планов операций по упаковке особое внимание должно быть уделено сведению к минимуму риска перекрестной контаминации, перепутывания или подмены. Не допускается упаковывать продукцию различных видов в непосредственной близости друг от друга за исключением случаев, предусматривающих физическое разделение.</w:t>
      </w:r>
    </w:p>
    <w:bookmarkEnd w:id="1134"/>
    <w:bookmarkStart w:name="z1145" w:id="1135"/>
    <w:p>
      <w:pPr>
        <w:spacing w:after="0"/>
        <w:ind w:left="0"/>
        <w:jc w:val="both"/>
      </w:pPr>
      <w:r>
        <w:rPr>
          <w:rFonts w:ascii="Times New Roman"/>
          <w:b w:val="false"/>
          <w:i w:val="false"/>
          <w:color w:val="000000"/>
          <w:sz w:val="28"/>
        </w:rPr>
        <w:t>
      5.32. Перед началом операций по упаковке должны быть предприняты меры, гарантирующие, что рабочая зона, упаковочные линии, печатные машины и другое оборудование являются чистыми и не содержат любые использовавшиеся ранее материалы или документы, если они не требуются для запланированной операции. Очистку линии следует проводить согласно соответствующей процедуре.</w:t>
      </w:r>
    </w:p>
    <w:bookmarkEnd w:id="1135"/>
    <w:bookmarkStart w:name="z1146" w:id="1136"/>
    <w:p>
      <w:pPr>
        <w:spacing w:after="0"/>
        <w:ind w:left="0"/>
        <w:jc w:val="both"/>
      </w:pPr>
      <w:r>
        <w:rPr>
          <w:rFonts w:ascii="Times New Roman"/>
          <w:b w:val="false"/>
          <w:i w:val="false"/>
          <w:color w:val="000000"/>
          <w:sz w:val="28"/>
        </w:rPr>
        <w:t>
      5.33. Наименование и номер серии упаковываемой продукции должны быть указаны на каждом упаковочном месте или линии.</w:t>
      </w:r>
    </w:p>
    <w:bookmarkEnd w:id="1136"/>
    <w:bookmarkStart w:name="z1147" w:id="1137"/>
    <w:p>
      <w:pPr>
        <w:spacing w:after="0"/>
        <w:ind w:left="0"/>
        <w:jc w:val="both"/>
      </w:pPr>
      <w:r>
        <w:rPr>
          <w:rFonts w:ascii="Times New Roman"/>
          <w:b w:val="false"/>
          <w:i w:val="false"/>
          <w:color w:val="000000"/>
          <w:sz w:val="28"/>
        </w:rPr>
        <w:t>
      5.34. При поступлении продукции и упаковочных материалов на участок упаковки следует проверить их количество, идентичность и соответствие инструкциям по упаковке.</w:t>
      </w:r>
    </w:p>
    <w:bookmarkEnd w:id="1137"/>
    <w:bookmarkStart w:name="z1148" w:id="1138"/>
    <w:p>
      <w:pPr>
        <w:spacing w:after="0"/>
        <w:ind w:left="0"/>
        <w:jc w:val="both"/>
      </w:pPr>
      <w:r>
        <w:rPr>
          <w:rFonts w:ascii="Times New Roman"/>
          <w:b w:val="false"/>
          <w:i w:val="false"/>
          <w:color w:val="000000"/>
          <w:sz w:val="28"/>
        </w:rPr>
        <w:t>
      5.35. Как правило, маркировку следует наносить как можно быстрее после фасовки и укупорки. До нанесения маркировки следует принять необходимые меры, исключающие перепутывание или ошибочную маркировку.</w:t>
      </w:r>
    </w:p>
    <w:bookmarkEnd w:id="1138"/>
    <w:bookmarkStart w:name="z1149" w:id="1139"/>
    <w:p>
      <w:pPr>
        <w:spacing w:after="0"/>
        <w:ind w:left="0"/>
        <w:jc w:val="both"/>
      </w:pPr>
      <w:r>
        <w:rPr>
          <w:rFonts w:ascii="Times New Roman"/>
          <w:b w:val="false"/>
          <w:i w:val="false"/>
          <w:color w:val="000000"/>
          <w:sz w:val="28"/>
        </w:rPr>
        <w:t>
      5.36. Правильность выполнения любых печатных операций (нанесения номеров серий, срока годности), осуществляемых либо как отдельная технологическая операция, либо в процессе упаковки, следует тщательно контролировать и оформлять документально. Особое внимание следует уделять ручной маркировке, которую следует регулярно перепроверять.</w:t>
      </w:r>
    </w:p>
    <w:bookmarkEnd w:id="1139"/>
    <w:bookmarkStart w:name="z1150" w:id="1140"/>
    <w:p>
      <w:pPr>
        <w:spacing w:after="0"/>
        <w:ind w:left="0"/>
        <w:jc w:val="both"/>
      </w:pPr>
      <w:r>
        <w:rPr>
          <w:rFonts w:ascii="Times New Roman"/>
          <w:b w:val="false"/>
          <w:i w:val="false"/>
          <w:color w:val="000000"/>
          <w:sz w:val="28"/>
        </w:rPr>
        <w:t>
      5.37. Следует проводить проверки, гарантирующие, что все электронные устройства считывания кода, счетчики этикеток и аналогичные устройства работают правильно.</w:t>
      </w:r>
    </w:p>
    <w:bookmarkEnd w:id="1140"/>
    <w:bookmarkStart w:name="z1151" w:id="1141"/>
    <w:p>
      <w:pPr>
        <w:spacing w:after="0"/>
        <w:ind w:left="0"/>
        <w:jc w:val="both"/>
      </w:pPr>
      <w:r>
        <w:rPr>
          <w:rFonts w:ascii="Times New Roman"/>
          <w:b w:val="false"/>
          <w:i w:val="false"/>
          <w:color w:val="000000"/>
          <w:sz w:val="28"/>
        </w:rPr>
        <w:t>
      5.38. Маркировка упаковочных материалов, нанесенная с помощью печати или методом тиснения, должна быть отчетливой и устойчивой к выцветанию или стиранию.</w:t>
      </w:r>
    </w:p>
    <w:bookmarkEnd w:id="1141"/>
    <w:bookmarkStart w:name="z1152" w:id="1142"/>
    <w:p>
      <w:pPr>
        <w:spacing w:after="0"/>
        <w:ind w:left="0"/>
        <w:jc w:val="both"/>
      </w:pPr>
      <w:r>
        <w:rPr>
          <w:rFonts w:ascii="Times New Roman"/>
          <w:b w:val="false"/>
          <w:i w:val="false"/>
          <w:color w:val="000000"/>
          <w:sz w:val="28"/>
        </w:rPr>
        <w:t>
      5.39. При контроле процесса упаковки продукции на линии следует проверять, как минимум, следующее:</w:t>
      </w:r>
    </w:p>
    <w:bookmarkEnd w:id="1142"/>
    <w:bookmarkStart w:name="z1153" w:id="1143"/>
    <w:p>
      <w:pPr>
        <w:spacing w:after="0"/>
        <w:ind w:left="0"/>
        <w:jc w:val="both"/>
      </w:pPr>
      <w:r>
        <w:rPr>
          <w:rFonts w:ascii="Times New Roman"/>
          <w:b w:val="false"/>
          <w:i w:val="false"/>
          <w:color w:val="000000"/>
          <w:sz w:val="28"/>
        </w:rPr>
        <w:t>
      а) общий внешний вид упаковок;</w:t>
      </w:r>
    </w:p>
    <w:bookmarkEnd w:id="1143"/>
    <w:bookmarkStart w:name="z1154" w:id="1144"/>
    <w:p>
      <w:pPr>
        <w:spacing w:after="0"/>
        <w:ind w:left="0"/>
        <w:jc w:val="both"/>
      </w:pPr>
      <w:r>
        <w:rPr>
          <w:rFonts w:ascii="Times New Roman"/>
          <w:b w:val="false"/>
          <w:i w:val="false"/>
          <w:color w:val="000000"/>
          <w:sz w:val="28"/>
        </w:rPr>
        <w:t>
      б) комплектность упаковок;</w:t>
      </w:r>
    </w:p>
    <w:bookmarkEnd w:id="1144"/>
    <w:bookmarkStart w:name="z1155" w:id="1145"/>
    <w:p>
      <w:pPr>
        <w:spacing w:after="0"/>
        <w:ind w:left="0"/>
        <w:jc w:val="both"/>
      </w:pPr>
      <w:r>
        <w:rPr>
          <w:rFonts w:ascii="Times New Roman"/>
          <w:b w:val="false"/>
          <w:i w:val="false"/>
          <w:color w:val="000000"/>
          <w:sz w:val="28"/>
        </w:rPr>
        <w:t>
      в) использование надлежащих видов продукции и упаковочных материалов;</w:t>
      </w:r>
    </w:p>
    <w:bookmarkEnd w:id="1145"/>
    <w:bookmarkStart w:name="z1156" w:id="1146"/>
    <w:p>
      <w:pPr>
        <w:spacing w:after="0"/>
        <w:ind w:left="0"/>
        <w:jc w:val="both"/>
      </w:pPr>
      <w:r>
        <w:rPr>
          <w:rFonts w:ascii="Times New Roman"/>
          <w:b w:val="false"/>
          <w:i w:val="false"/>
          <w:color w:val="000000"/>
          <w:sz w:val="28"/>
        </w:rPr>
        <w:t>
      г) правильность нанесения любой маркировки;</w:t>
      </w:r>
    </w:p>
    <w:bookmarkEnd w:id="1146"/>
    <w:bookmarkStart w:name="z1157" w:id="1147"/>
    <w:p>
      <w:pPr>
        <w:spacing w:after="0"/>
        <w:ind w:left="0"/>
        <w:jc w:val="both"/>
      </w:pPr>
      <w:r>
        <w:rPr>
          <w:rFonts w:ascii="Times New Roman"/>
          <w:b w:val="false"/>
          <w:i w:val="false"/>
          <w:color w:val="000000"/>
          <w:sz w:val="28"/>
        </w:rPr>
        <w:t>
      д) правильность работы контрольных устройств на линии.</w:t>
      </w:r>
    </w:p>
    <w:bookmarkEnd w:id="1147"/>
    <w:bookmarkStart w:name="z1158" w:id="1148"/>
    <w:p>
      <w:pPr>
        <w:spacing w:after="0"/>
        <w:ind w:left="0"/>
        <w:jc w:val="both"/>
      </w:pPr>
      <w:r>
        <w:rPr>
          <w:rFonts w:ascii="Times New Roman"/>
          <w:b w:val="false"/>
          <w:i w:val="false"/>
          <w:color w:val="000000"/>
          <w:sz w:val="28"/>
        </w:rPr>
        <w:t>
      5.40. При существенном или необычном расхождении, установленном во время составления баланса между количеством нерасфасованной продукции, печатного упаковочного материала и числом произведенных единиц готовой продукции, следует провести расследование и установить причину этого расхождения до выдачи разрешения на выпуск.</w:t>
      </w:r>
    </w:p>
    <w:bookmarkEnd w:id="1148"/>
    <w:bookmarkStart w:name="z1159" w:id="1149"/>
    <w:p>
      <w:pPr>
        <w:spacing w:after="0"/>
        <w:ind w:left="0"/>
        <w:jc w:val="both"/>
      </w:pPr>
      <w:r>
        <w:rPr>
          <w:rFonts w:ascii="Times New Roman"/>
          <w:b w:val="false"/>
          <w:i w:val="false"/>
          <w:color w:val="000000"/>
          <w:sz w:val="28"/>
        </w:rPr>
        <w:t>
      5.41. После завершения операций по упаковке любые оставшиеся упаковочные материалы с нанесенным на них номером серии должны быть уничтожены с последующим документальным оформлением. Возврат на склад немаркированных упаковочных материалов производится в соответствии с утвержденной процедурой.</w:t>
      </w:r>
    </w:p>
    <w:bookmarkEnd w:id="1149"/>
    <w:bookmarkStart w:name="z1160" w:id="1150"/>
    <w:p>
      <w:pPr>
        <w:spacing w:after="0"/>
        <w:ind w:left="0"/>
        <w:jc w:val="left"/>
      </w:pPr>
      <w:r>
        <w:rPr>
          <w:rFonts w:ascii="Times New Roman"/>
          <w:b/>
          <w:i w:val="false"/>
          <w:color w:val="000000"/>
        </w:rPr>
        <w:t xml:space="preserve"> Готовая продукция</w:t>
      </w:r>
    </w:p>
    <w:bookmarkEnd w:id="1150"/>
    <w:bookmarkStart w:name="z1161" w:id="1151"/>
    <w:p>
      <w:pPr>
        <w:spacing w:after="0"/>
        <w:ind w:left="0"/>
        <w:jc w:val="both"/>
      </w:pPr>
      <w:r>
        <w:rPr>
          <w:rFonts w:ascii="Times New Roman"/>
          <w:b w:val="false"/>
          <w:i w:val="false"/>
          <w:color w:val="000000"/>
          <w:sz w:val="28"/>
        </w:rPr>
        <w:t>
      5.42. До выдачи разрешения на выпуск готовая продукция должна содержаться в карантине в условиях, установленных производителем.</w:t>
      </w:r>
    </w:p>
    <w:bookmarkEnd w:id="1151"/>
    <w:bookmarkStart w:name="z1162" w:id="1152"/>
    <w:p>
      <w:pPr>
        <w:spacing w:after="0"/>
        <w:ind w:left="0"/>
        <w:jc w:val="both"/>
      </w:pPr>
      <w:r>
        <w:rPr>
          <w:rFonts w:ascii="Times New Roman"/>
          <w:b w:val="false"/>
          <w:i w:val="false"/>
          <w:color w:val="000000"/>
          <w:sz w:val="28"/>
        </w:rPr>
        <w:t>
      5.43. До момента получения разрешения на выпуск должна быть проведена оценка готовой продукции и документации в порядке, установленном разделом VI настоящих требований.</w:t>
      </w:r>
    </w:p>
    <w:bookmarkEnd w:id="1152"/>
    <w:bookmarkStart w:name="z1163" w:id="1153"/>
    <w:p>
      <w:pPr>
        <w:spacing w:after="0"/>
        <w:ind w:left="0"/>
        <w:jc w:val="both"/>
      </w:pPr>
      <w:r>
        <w:rPr>
          <w:rFonts w:ascii="Times New Roman"/>
          <w:b w:val="false"/>
          <w:i w:val="false"/>
          <w:color w:val="000000"/>
          <w:sz w:val="28"/>
        </w:rPr>
        <w:t>
      5.44. После выдачи разрешения на выпуск готовая продукция должна храниться как пригодный для реализации запас в условиях, установленных производителем.</w:t>
      </w:r>
    </w:p>
    <w:bookmarkEnd w:id="1153"/>
    <w:bookmarkStart w:name="z1164" w:id="1154"/>
    <w:p>
      <w:pPr>
        <w:spacing w:after="0"/>
        <w:ind w:left="0"/>
        <w:jc w:val="left"/>
      </w:pPr>
      <w:r>
        <w:rPr>
          <w:rFonts w:ascii="Times New Roman"/>
          <w:b/>
          <w:i w:val="false"/>
          <w:color w:val="000000"/>
        </w:rPr>
        <w:t xml:space="preserve"> Отклоненные, повторно использованные и возвращенные материалы и продукция</w:t>
      </w:r>
    </w:p>
    <w:bookmarkEnd w:id="1154"/>
    <w:bookmarkStart w:name="z1165" w:id="1155"/>
    <w:p>
      <w:pPr>
        <w:spacing w:after="0"/>
        <w:ind w:left="0"/>
        <w:jc w:val="both"/>
      </w:pPr>
      <w:r>
        <w:rPr>
          <w:rFonts w:ascii="Times New Roman"/>
          <w:b w:val="false"/>
          <w:i w:val="false"/>
          <w:color w:val="000000"/>
          <w:sz w:val="28"/>
        </w:rPr>
        <w:t>
      5.45. Отклоненные материалы и продукция должны иметь четкую маркировку и храниться раздельно в зонах с ограниченным доступом. Они подлежат возврату поставщику, переработке (если это допустимо) или уничтожению. Любые выполненные действия должны быть оформлены документально и утверждены лицами, имеющими соответствующие полномочия.</w:t>
      </w:r>
    </w:p>
    <w:bookmarkEnd w:id="1155"/>
    <w:bookmarkStart w:name="z1166" w:id="1156"/>
    <w:p>
      <w:pPr>
        <w:spacing w:after="0"/>
        <w:ind w:left="0"/>
        <w:jc w:val="both"/>
      </w:pPr>
      <w:r>
        <w:rPr>
          <w:rFonts w:ascii="Times New Roman"/>
          <w:b w:val="false"/>
          <w:i w:val="false"/>
          <w:color w:val="000000"/>
          <w:sz w:val="28"/>
        </w:rPr>
        <w:t>
      5.46. Переработка отклоненной продукции допускается в исключительных случаях при условии отсутствия ухудшения качества готовой продукции и выполнения всех требований спецификаций. Переработку осуществляют в соответствии с утвержденной процедурой после оценки возможного риска с последующим документальным оформлением.</w:t>
      </w:r>
    </w:p>
    <w:bookmarkEnd w:id="1156"/>
    <w:bookmarkStart w:name="z1167" w:id="1157"/>
    <w:p>
      <w:pPr>
        <w:spacing w:after="0"/>
        <w:ind w:left="0"/>
        <w:jc w:val="both"/>
      </w:pPr>
      <w:r>
        <w:rPr>
          <w:rFonts w:ascii="Times New Roman"/>
          <w:b w:val="false"/>
          <w:i w:val="false"/>
          <w:color w:val="000000"/>
          <w:sz w:val="28"/>
        </w:rPr>
        <w:t>
      5.47. Возвращенная с рынка продукция, над которой был утрачен контроль со стороны производителя, должна быть уничтожена.</w:t>
      </w:r>
    </w:p>
    <w:bookmarkEnd w:id="1157"/>
    <w:bookmarkStart w:name="z1168" w:id="1158"/>
    <w:p>
      <w:pPr>
        <w:spacing w:after="0"/>
        <w:ind w:left="0"/>
        <w:jc w:val="left"/>
      </w:pPr>
      <w:r>
        <w:rPr>
          <w:rFonts w:ascii="Times New Roman"/>
          <w:b/>
          <w:i w:val="false"/>
          <w:color w:val="000000"/>
        </w:rPr>
        <w:t xml:space="preserve"> VI. Контроль качества</w:t>
      </w:r>
    </w:p>
    <w:bookmarkEnd w:id="1158"/>
    <w:bookmarkStart w:name="z1169" w:id="1159"/>
    <w:p>
      <w:pPr>
        <w:spacing w:after="0"/>
        <w:ind w:left="0"/>
        <w:jc w:val="left"/>
      </w:pPr>
      <w:r>
        <w:rPr>
          <w:rFonts w:ascii="Times New Roman"/>
          <w:b/>
          <w:i w:val="false"/>
          <w:color w:val="000000"/>
        </w:rPr>
        <w:t xml:space="preserve"> Общие требования</w:t>
      </w:r>
    </w:p>
    <w:bookmarkEnd w:id="1159"/>
    <w:bookmarkStart w:name="z1170" w:id="1160"/>
    <w:p>
      <w:pPr>
        <w:spacing w:after="0"/>
        <w:ind w:left="0"/>
        <w:jc w:val="both"/>
      </w:pPr>
      <w:r>
        <w:rPr>
          <w:rFonts w:ascii="Times New Roman"/>
          <w:b w:val="false"/>
          <w:i w:val="false"/>
          <w:color w:val="000000"/>
          <w:sz w:val="28"/>
        </w:rPr>
        <w:t>
      6.1. У каждого производителя должно быть подразделение контроля качества, независимое от других подразделений и отделов. Руководитель этого подразделения должен иметь соответствующие квалификацию и опыт, в его распоряжении может быть одна или несколько "контрольных" лабораторий. Подразделение должно быть обеспечено достаточными ресурсами для эффективного выполнения мероприятий по контролю качества.</w:t>
      </w:r>
    </w:p>
    <w:bookmarkEnd w:id="1160"/>
    <w:bookmarkStart w:name="z1171" w:id="1161"/>
    <w:p>
      <w:pPr>
        <w:spacing w:after="0"/>
        <w:ind w:left="0"/>
        <w:jc w:val="both"/>
      </w:pPr>
      <w:r>
        <w:rPr>
          <w:rFonts w:ascii="Times New Roman"/>
          <w:b w:val="false"/>
          <w:i w:val="false"/>
          <w:color w:val="000000"/>
          <w:sz w:val="28"/>
        </w:rPr>
        <w:t>
      6.2. Оценка готовой продукции должна охватывать все относящиеся к ней факторы, включая условия производства, результаты исследований (испытаний) в процессе производства, обзор производственной документации (включая документацию по упаковке), соответствие требованиям спецификаций на готовую продукцию и проверку окончательной упаковки.</w:t>
      </w:r>
    </w:p>
    <w:bookmarkEnd w:id="1161"/>
    <w:bookmarkStart w:name="z1172" w:id="1162"/>
    <w:p>
      <w:pPr>
        <w:spacing w:after="0"/>
        <w:ind w:left="0"/>
        <w:jc w:val="both"/>
      </w:pPr>
      <w:r>
        <w:rPr>
          <w:rFonts w:ascii="Times New Roman"/>
          <w:b w:val="false"/>
          <w:i w:val="false"/>
          <w:color w:val="000000"/>
          <w:sz w:val="28"/>
        </w:rPr>
        <w:t>
      6.3. Персонал подразделения контроля качества должен иметь доступ в производственные зоны для осуществления отбора проб и при необходимости проведения расследования.</w:t>
      </w:r>
    </w:p>
    <w:bookmarkEnd w:id="1162"/>
    <w:bookmarkStart w:name="z1173" w:id="1163"/>
    <w:p>
      <w:pPr>
        <w:spacing w:after="0"/>
        <w:ind w:left="0"/>
        <w:jc w:val="both"/>
      </w:pPr>
      <w:r>
        <w:rPr>
          <w:rFonts w:ascii="Times New Roman"/>
          <w:b w:val="false"/>
          <w:i w:val="false"/>
          <w:color w:val="000000"/>
          <w:sz w:val="28"/>
        </w:rPr>
        <w:t>
      6.4. Персонал, помещения и оборудование "контрольных" лабораторий должны соответствовать задачам, обусловленным характером и объемом производственных операций. В ряде случаев возможно использование внешних лабораторий при условии выполнения ими требований, указанных в разделе VII настоящих требований, и внесения соответствующих записей в документы по контролю качества.</w:t>
      </w:r>
    </w:p>
    <w:bookmarkEnd w:id="1163"/>
    <w:bookmarkStart w:name="z1174" w:id="1164"/>
    <w:p>
      <w:pPr>
        <w:spacing w:after="0"/>
        <w:ind w:left="0"/>
        <w:jc w:val="left"/>
      </w:pPr>
      <w:r>
        <w:rPr>
          <w:rFonts w:ascii="Times New Roman"/>
          <w:b/>
          <w:i w:val="false"/>
          <w:color w:val="000000"/>
        </w:rPr>
        <w:t xml:space="preserve"> Документация</w:t>
      </w:r>
    </w:p>
    <w:bookmarkEnd w:id="1164"/>
    <w:bookmarkStart w:name="z1175" w:id="1165"/>
    <w:p>
      <w:pPr>
        <w:spacing w:after="0"/>
        <w:ind w:left="0"/>
        <w:jc w:val="both"/>
      </w:pPr>
      <w:r>
        <w:rPr>
          <w:rFonts w:ascii="Times New Roman"/>
          <w:b w:val="false"/>
          <w:i w:val="false"/>
          <w:color w:val="000000"/>
          <w:sz w:val="28"/>
        </w:rPr>
        <w:t>
      6.5. Документация "контрольных" лабораторий должна соответствовать требованиям, указанным в настоящих требованиях. Основная часть этой документации относится к контролю качества. В подразделении контроля качества должна быть доступна следующая документация:</w:t>
      </w:r>
    </w:p>
    <w:bookmarkEnd w:id="1165"/>
    <w:bookmarkStart w:name="z1176" w:id="1166"/>
    <w:p>
      <w:pPr>
        <w:spacing w:after="0"/>
        <w:ind w:left="0"/>
        <w:jc w:val="both"/>
      </w:pPr>
      <w:r>
        <w:rPr>
          <w:rFonts w:ascii="Times New Roman"/>
          <w:b w:val="false"/>
          <w:i w:val="false"/>
          <w:color w:val="000000"/>
          <w:sz w:val="28"/>
        </w:rPr>
        <w:t>
      а) спецификации;</w:t>
      </w:r>
    </w:p>
    <w:bookmarkEnd w:id="1166"/>
    <w:bookmarkStart w:name="z1177" w:id="1167"/>
    <w:p>
      <w:pPr>
        <w:spacing w:after="0"/>
        <w:ind w:left="0"/>
        <w:jc w:val="both"/>
      </w:pPr>
      <w:r>
        <w:rPr>
          <w:rFonts w:ascii="Times New Roman"/>
          <w:b w:val="false"/>
          <w:i w:val="false"/>
          <w:color w:val="000000"/>
          <w:sz w:val="28"/>
        </w:rPr>
        <w:t>
      б) процедуры, описывающие отбор проб, проведение исследований (испытаний), записи (в том числе аналитические рабочие листы и (или) лабораторные журналы), регистрацию и проверку;</w:t>
      </w:r>
    </w:p>
    <w:bookmarkEnd w:id="1167"/>
    <w:bookmarkStart w:name="z1178" w:id="1168"/>
    <w:p>
      <w:pPr>
        <w:spacing w:after="0"/>
        <w:ind w:left="0"/>
        <w:jc w:val="both"/>
      </w:pPr>
      <w:r>
        <w:rPr>
          <w:rFonts w:ascii="Times New Roman"/>
          <w:b w:val="false"/>
          <w:i w:val="false"/>
          <w:color w:val="000000"/>
          <w:sz w:val="28"/>
        </w:rPr>
        <w:t>
      в) процедуры и записи калибровки и квалификации измерительных приборов и технического обслуживания оборудования;</w:t>
      </w:r>
    </w:p>
    <w:bookmarkEnd w:id="1168"/>
    <w:bookmarkStart w:name="z1179" w:id="1169"/>
    <w:p>
      <w:pPr>
        <w:spacing w:after="0"/>
        <w:ind w:left="0"/>
        <w:jc w:val="both"/>
      </w:pPr>
      <w:r>
        <w:rPr>
          <w:rFonts w:ascii="Times New Roman"/>
          <w:b w:val="false"/>
          <w:i w:val="false"/>
          <w:color w:val="000000"/>
          <w:sz w:val="28"/>
        </w:rPr>
        <w:t>
      г) аналитические отчеты (или) сертификаты анализа или другие документы, подтверждающие качество;</w:t>
      </w:r>
    </w:p>
    <w:bookmarkEnd w:id="1169"/>
    <w:bookmarkStart w:name="z1180" w:id="1170"/>
    <w:p>
      <w:pPr>
        <w:spacing w:after="0"/>
        <w:ind w:left="0"/>
        <w:jc w:val="both"/>
      </w:pPr>
      <w:r>
        <w:rPr>
          <w:rFonts w:ascii="Times New Roman"/>
          <w:b w:val="false"/>
          <w:i w:val="false"/>
          <w:color w:val="000000"/>
          <w:sz w:val="28"/>
        </w:rPr>
        <w:t>
      д) данные мониторинга производственной среды (воздух, вода, другие технологические среды), где они требуются;</w:t>
      </w:r>
    </w:p>
    <w:bookmarkEnd w:id="1170"/>
    <w:bookmarkStart w:name="z1181" w:id="1171"/>
    <w:p>
      <w:pPr>
        <w:spacing w:after="0"/>
        <w:ind w:left="0"/>
        <w:jc w:val="both"/>
      </w:pPr>
      <w:r>
        <w:rPr>
          <w:rFonts w:ascii="Times New Roman"/>
          <w:b w:val="false"/>
          <w:i w:val="false"/>
          <w:color w:val="000000"/>
          <w:sz w:val="28"/>
        </w:rPr>
        <w:t>
      е) записи по валидации методик исследований (испытаний), где применимо.</w:t>
      </w:r>
    </w:p>
    <w:bookmarkEnd w:id="1171"/>
    <w:bookmarkStart w:name="z1182" w:id="1172"/>
    <w:p>
      <w:pPr>
        <w:spacing w:after="0"/>
        <w:ind w:left="0"/>
        <w:jc w:val="both"/>
      </w:pPr>
      <w:r>
        <w:rPr>
          <w:rFonts w:ascii="Times New Roman"/>
          <w:b w:val="false"/>
          <w:i w:val="false"/>
          <w:color w:val="000000"/>
          <w:sz w:val="28"/>
        </w:rPr>
        <w:t>
      6.6. Любую документацию по контролю качества, связанную с досье на серию средства, следует хранить в соответствии с требованиями к сохранению документации серии, предусмотренными разделом IV настоящих требований.</w:t>
      </w:r>
    </w:p>
    <w:bookmarkEnd w:id="1172"/>
    <w:bookmarkStart w:name="z1183" w:id="1173"/>
    <w:p>
      <w:pPr>
        <w:spacing w:after="0"/>
        <w:ind w:left="0"/>
        <w:jc w:val="left"/>
      </w:pPr>
      <w:r>
        <w:rPr>
          <w:rFonts w:ascii="Times New Roman"/>
          <w:b/>
          <w:i w:val="false"/>
          <w:color w:val="000000"/>
        </w:rPr>
        <w:t xml:space="preserve"> Отбор проб</w:t>
      </w:r>
    </w:p>
    <w:bookmarkEnd w:id="1173"/>
    <w:bookmarkStart w:name="z1184" w:id="1174"/>
    <w:p>
      <w:pPr>
        <w:spacing w:after="0"/>
        <w:ind w:left="0"/>
        <w:jc w:val="both"/>
      </w:pPr>
      <w:r>
        <w:rPr>
          <w:rFonts w:ascii="Times New Roman"/>
          <w:b w:val="false"/>
          <w:i w:val="false"/>
          <w:color w:val="000000"/>
          <w:sz w:val="28"/>
        </w:rPr>
        <w:t>
      6.7. Отбор проб следует осуществлять и документально оформлять в соответствии с документированными процедурами, которые определяют:</w:t>
      </w:r>
    </w:p>
    <w:bookmarkEnd w:id="1174"/>
    <w:bookmarkStart w:name="z1185" w:id="1175"/>
    <w:p>
      <w:pPr>
        <w:spacing w:after="0"/>
        <w:ind w:left="0"/>
        <w:jc w:val="both"/>
      </w:pPr>
      <w:r>
        <w:rPr>
          <w:rFonts w:ascii="Times New Roman"/>
          <w:b w:val="false"/>
          <w:i w:val="false"/>
          <w:color w:val="000000"/>
          <w:sz w:val="28"/>
        </w:rPr>
        <w:t>
      метод отбора проб;</w:t>
      </w:r>
    </w:p>
    <w:bookmarkEnd w:id="1175"/>
    <w:bookmarkStart w:name="z1186" w:id="1176"/>
    <w:p>
      <w:pPr>
        <w:spacing w:after="0"/>
        <w:ind w:left="0"/>
        <w:jc w:val="both"/>
      </w:pPr>
      <w:r>
        <w:rPr>
          <w:rFonts w:ascii="Times New Roman"/>
          <w:b w:val="false"/>
          <w:i w:val="false"/>
          <w:color w:val="000000"/>
          <w:sz w:val="28"/>
        </w:rPr>
        <w:t>
      используемое оборудование;</w:t>
      </w:r>
    </w:p>
    <w:bookmarkEnd w:id="1176"/>
    <w:bookmarkStart w:name="z1187" w:id="1177"/>
    <w:p>
      <w:pPr>
        <w:spacing w:after="0"/>
        <w:ind w:left="0"/>
        <w:jc w:val="both"/>
      </w:pPr>
      <w:r>
        <w:rPr>
          <w:rFonts w:ascii="Times New Roman"/>
          <w:b w:val="false"/>
          <w:i w:val="false"/>
          <w:color w:val="000000"/>
          <w:sz w:val="28"/>
        </w:rPr>
        <w:t>
      количество проб, которое должно быть отобрано;</w:t>
      </w:r>
    </w:p>
    <w:bookmarkEnd w:id="1177"/>
    <w:bookmarkStart w:name="z1188" w:id="1178"/>
    <w:p>
      <w:pPr>
        <w:spacing w:after="0"/>
        <w:ind w:left="0"/>
        <w:jc w:val="both"/>
      </w:pPr>
      <w:r>
        <w:rPr>
          <w:rFonts w:ascii="Times New Roman"/>
          <w:b w:val="false"/>
          <w:i w:val="false"/>
          <w:color w:val="000000"/>
          <w:sz w:val="28"/>
        </w:rPr>
        <w:t>
      инструкции по любому требуемому разделению пробы;</w:t>
      </w:r>
    </w:p>
    <w:bookmarkEnd w:id="1178"/>
    <w:bookmarkStart w:name="z1189" w:id="1179"/>
    <w:p>
      <w:pPr>
        <w:spacing w:after="0"/>
        <w:ind w:left="0"/>
        <w:jc w:val="both"/>
      </w:pPr>
      <w:r>
        <w:rPr>
          <w:rFonts w:ascii="Times New Roman"/>
          <w:b w:val="false"/>
          <w:i w:val="false"/>
          <w:color w:val="000000"/>
          <w:sz w:val="28"/>
        </w:rPr>
        <w:t>
      тип и состояние контейнера, используемого для проб;</w:t>
      </w:r>
    </w:p>
    <w:bookmarkEnd w:id="1179"/>
    <w:bookmarkStart w:name="z1190" w:id="1180"/>
    <w:p>
      <w:pPr>
        <w:spacing w:after="0"/>
        <w:ind w:left="0"/>
        <w:jc w:val="both"/>
      </w:pPr>
      <w:r>
        <w:rPr>
          <w:rFonts w:ascii="Times New Roman"/>
          <w:b w:val="false"/>
          <w:i w:val="false"/>
          <w:color w:val="000000"/>
          <w:sz w:val="28"/>
        </w:rPr>
        <w:t>
      идентификацию контейнеров с отобранными пробами;</w:t>
      </w:r>
    </w:p>
    <w:bookmarkEnd w:id="1180"/>
    <w:bookmarkStart w:name="z1191" w:id="1181"/>
    <w:p>
      <w:pPr>
        <w:spacing w:after="0"/>
        <w:ind w:left="0"/>
        <w:jc w:val="both"/>
      </w:pPr>
      <w:r>
        <w:rPr>
          <w:rFonts w:ascii="Times New Roman"/>
          <w:b w:val="false"/>
          <w:i w:val="false"/>
          <w:color w:val="000000"/>
          <w:sz w:val="28"/>
        </w:rPr>
        <w:t>
      любые подлежащие соблюдению особые меры предосторожности, особенно при отборе проб стерильных или вредных веществ;</w:t>
      </w:r>
    </w:p>
    <w:bookmarkEnd w:id="1181"/>
    <w:bookmarkStart w:name="z1192" w:id="1182"/>
    <w:p>
      <w:pPr>
        <w:spacing w:after="0"/>
        <w:ind w:left="0"/>
        <w:jc w:val="both"/>
      </w:pPr>
      <w:r>
        <w:rPr>
          <w:rFonts w:ascii="Times New Roman"/>
          <w:b w:val="false"/>
          <w:i w:val="false"/>
          <w:color w:val="000000"/>
          <w:sz w:val="28"/>
        </w:rPr>
        <w:t>
      условия хранения;</w:t>
      </w:r>
    </w:p>
    <w:bookmarkEnd w:id="1182"/>
    <w:bookmarkStart w:name="z1193" w:id="1183"/>
    <w:p>
      <w:pPr>
        <w:spacing w:after="0"/>
        <w:ind w:left="0"/>
        <w:jc w:val="both"/>
      </w:pPr>
      <w:r>
        <w:rPr>
          <w:rFonts w:ascii="Times New Roman"/>
          <w:b w:val="false"/>
          <w:i w:val="false"/>
          <w:color w:val="000000"/>
          <w:sz w:val="28"/>
        </w:rPr>
        <w:t>
      инструкции по очистке и хранению оборудования для отбора проб.</w:t>
      </w:r>
    </w:p>
    <w:bookmarkEnd w:id="1183"/>
    <w:bookmarkStart w:name="z1194" w:id="1184"/>
    <w:p>
      <w:pPr>
        <w:spacing w:after="0"/>
        <w:ind w:left="0"/>
        <w:jc w:val="both"/>
      </w:pPr>
      <w:r>
        <w:rPr>
          <w:rFonts w:ascii="Times New Roman"/>
          <w:b w:val="false"/>
          <w:i w:val="false"/>
          <w:color w:val="000000"/>
          <w:sz w:val="28"/>
        </w:rPr>
        <w:t>
      6.8. Переданные для исследований (испытаний) образцы должны быть репрезентативны для серии материала или продукции, из которой они отобраны. Могут быть также отобраны другие пробы для контроля наиболее важных этапов процесса (например, его начала или окончания). Используемый план отбора проб должен быть надлежащим образом обоснован и базироваться на принципах управления рисками.</w:t>
      </w:r>
    </w:p>
    <w:bookmarkEnd w:id="1184"/>
    <w:bookmarkStart w:name="z1195" w:id="1185"/>
    <w:p>
      <w:pPr>
        <w:spacing w:after="0"/>
        <w:ind w:left="0"/>
        <w:jc w:val="left"/>
      </w:pPr>
      <w:r>
        <w:rPr>
          <w:rFonts w:ascii="Times New Roman"/>
          <w:b/>
          <w:i w:val="false"/>
          <w:color w:val="000000"/>
        </w:rPr>
        <w:t xml:space="preserve"> Проведение исследований (испытаний)</w:t>
      </w:r>
    </w:p>
    <w:bookmarkEnd w:id="1185"/>
    <w:bookmarkStart w:name="z1196" w:id="1186"/>
    <w:p>
      <w:pPr>
        <w:spacing w:after="0"/>
        <w:ind w:left="0"/>
        <w:jc w:val="both"/>
      </w:pPr>
      <w:r>
        <w:rPr>
          <w:rFonts w:ascii="Times New Roman"/>
          <w:b w:val="false"/>
          <w:i w:val="false"/>
          <w:color w:val="000000"/>
          <w:sz w:val="28"/>
        </w:rPr>
        <w:t>
      6.9. Методики исследований (испытаний) должны быть валидированными. Лаборатория контроля качества, которая использует методику исследований (испытаний) и которая не выполняла ее первоначальную валидацию, должна верифицировать пригодность методики исследований (испытаний). Все операции по проведению исследований (испытаний), описанных в соответствующих документах регистрационного досье средства, следует проводить в соответствии с утвержденными методиками.</w:t>
      </w:r>
    </w:p>
    <w:bookmarkEnd w:id="1186"/>
    <w:bookmarkStart w:name="z1197" w:id="1187"/>
    <w:p>
      <w:pPr>
        <w:spacing w:after="0"/>
        <w:ind w:left="0"/>
        <w:jc w:val="both"/>
      </w:pPr>
      <w:r>
        <w:rPr>
          <w:rFonts w:ascii="Times New Roman"/>
          <w:b w:val="false"/>
          <w:i w:val="false"/>
          <w:color w:val="000000"/>
          <w:sz w:val="28"/>
        </w:rPr>
        <w:t>
      6.10. Полученные результаты должны быть документированы. Результаты параметров, определенных в качестве показателей качества или как критические, и все вычисления необходимо проверять на согласованность друг с другом и оценивать для них тенденции (тренды). Все расчеты следует тщательно проверять.</w:t>
      </w:r>
    </w:p>
    <w:bookmarkEnd w:id="1187"/>
    <w:bookmarkStart w:name="z1198" w:id="1188"/>
    <w:p>
      <w:pPr>
        <w:spacing w:after="0"/>
        <w:ind w:left="0"/>
        <w:jc w:val="both"/>
      </w:pPr>
      <w:r>
        <w:rPr>
          <w:rFonts w:ascii="Times New Roman"/>
          <w:b w:val="false"/>
          <w:i w:val="false"/>
          <w:color w:val="000000"/>
          <w:sz w:val="28"/>
        </w:rPr>
        <w:t>
      6.11. Проведенные исследования (испытания) должны быть задокументированы. Записи должны включать в себя следующие данные:</w:t>
      </w:r>
    </w:p>
    <w:bookmarkEnd w:id="1188"/>
    <w:bookmarkStart w:name="z1199" w:id="1189"/>
    <w:p>
      <w:pPr>
        <w:spacing w:after="0"/>
        <w:ind w:left="0"/>
        <w:jc w:val="both"/>
      </w:pPr>
      <w:r>
        <w:rPr>
          <w:rFonts w:ascii="Times New Roman"/>
          <w:b w:val="false"/>
          <w:i w:val="false"/>
          <w:color w:val="000000"/>
          <w:sz w:val="28"/>
        </w:rPr>
        <w:t>
      а) наименование исходных материалов или продукции;</w:t>
      </w:r>
    </w:p>
    <w:bookmarkEnd w:id="1189"/>
    <w:bookmarkStart w:name="z1200" w:id="1190"/>
    <w:p>
      <w:pPr>
        <w:spacing w:after="0"/>
        <w:ind w:left="0"/>
        <w:jc w:val="both"/>
      </w:pPr>
      <w:r>
        <w:rPr>
          <w:rFonts w:ascii="Times New Roman"/>
          <w:b w:val="false"/>
          <w:i w:val="false"/>
          <w:color w:val="000000"/>
          <w:sz w:val="28"/>
        </w:rPr>
        <w:t>
      б) номер серии и, где применимо, наименование производителя и (или) поставщика;</w:t>
      </w:r>
    </w:p>
    <w:bookmarkEnd w:id="1190"/>
    <w:bookmarkStart w:name="z1201" w:id="1191"/>
    <w:p>
      <w:pPr>
        <w:spacing w:after="0"/>
        <w:ind w:left="0"/>
        <w:jc w:val="both"/>
      </w:pPr>
      <w:r>
        <w:rPr>
          <w:rFonts w:ascii="Times New Roman"/>
          <w:b w:val="false"/>
          <w:i w:val="false"/>
          <w:color w:val="000000"/>
          <w:sz w:val="28"/>
        </w:rPr>
        <w:t>
      в) ссылки на соответствующие спецификации и методики проведения исследований (испытаний);</w:t>
      </w:r>
    </w:p>
    <w:bookmarkEnd w:id="1191"/>
    <w:bookmarkStart w:name="z1202" w:id="1192"/>
    <w:p>
      <w:pPr>
        <w:spacing w:after="0"/>
        <w:ind w:left="0"/>
        <w:jc w:val="both"/>
      </w:pPr>
      <w:r>
        <w:rPr>
          <w:rFonts w:ascii="Times New Roman"/>
          <w:b w:val="false"/>
          <w:i w:val="false"/>
          <w:color w:val="000000"/>
          <w:sz w:val="28"/>
        </w:rPr>
        <w:t>
      г) результаты исследований (испытаний), включая наблюдения и расчеты, и ссылки на все сертификаты анализа;</w:t>
      </w:r>
    </w:p>
    <w:bookmarkEnd w:id="1192"/>
    <w:bookmarkStart w:name="z1203" w:id="1193"/>
    <w:p>
      <w:pPr>
        <w:spacing w:after="0"/>
        <w:ind w:left="0"/>
        <w:jc w:val="both"/>
      </w:pPr>
      <w:r>
        <w:rPr>
          <w:rFonts w:ascii="Times New Roman"/>
          <w:b w:val="false"/>
          <w:i w:val="false"/>
          <w:color w:val="000000"/>
          <w:sz w:val="28"/>
        </w:rPr>
        <w:t>
      д) даты проведения исследований (испытаний);</w:t>
      </w:r>
    </w:p>
    <w:bookmarkEnd w:id="1193"/>
    <w:bookmarkStart w:name="z1204" w:id="1194"/>
    <w:p>
      <w:pPr>
        <w:spacing w:after="0"/>
        <w:ind w:left="0"/>
        <w:jc w:val="both"/>
      </w:pPr>
      <w:r>
        <w:rPr>
          <w:rFonts w:ascii="Times New Roman"/>
          <w:b w:val="false"/>
          <w:i w:val="false"/>
          <w:color w:val="000000"/>
          <w:sz w:val="28"/>
        </w:rPr>
        <w:t>
      е) фамилии и инициалы лиц, проводивших исследования (испытания);</w:t>
      </w:r>
    </w:p>
    <w:bookmarkEnd w:id="1194"/>
    <w:bookmarkStart w:name="z1205" w:id="1195"/>
    <w:p>
      <w:pPr>
        <w:spacing w:after="0"/>
        <w:ind w:left="0"/>
        <w:jc w:val="both"/>
      </w:pPr>
      <w:r>
        <w:rPr>
          <w:rFonts w:ascii="Times New Roman"/>
          <w:b w:val="false"/>
          <w:i w:val="false"/>
          <w:color w:val="000000"/>
          <w:sz w:val="28"/>
        </w:rPr>
        <w:t>
      ж) фамилии и инициалы лиц, проверивших проведение исследований (испытаний) и расчетов (где применимо);</w:t>
      </w:r>
    </w:p>
    <w:bookmarkEnd w:id="1195"/>
    <w:bookmarkStart w:name="z1206" w:id="1196"/>
    <w:p>
      <w:pPr>
        <w:spacing w:after="0"/>
        <w:ind w:left="0"/>
        <w:jc w:val="both"/>
      </w:pPr>
      <w:r>
        <w:rPr>
          <w:rFonts w:ascii="Times New Roman"/>
          <w:b w:val="false"/>
          <w:i w:val="false"/>
          <w:color w:val="000000"/>
          <w:sz w:val="28"/>
        </w:rPr>
        <w:t>
      з) однозначное заключение о выдаче разрешения или отклонении продукции (или решение о другом статусе), дата и подпись ответственного лица;</w:t>
      </w:r>
    </w:p>
    <w:bookmarkEnd w:id="1196"/>
    <w:bookmarkStart w:name="z1207" w:id="1197"/>
    <w:p>
      <w:pPr>
        <w:spacing w:after="0"/>
        <w:ind w:left="0"/>
        <w:jc w:val="both"/>
      </w:pPr>
      <w:r>
        <w:rPr>
          <w:rFonts w:ascii="Times New Roman"/>
          <w:b w:val="false"/>
          <w:i w:val="false"/>
          <w:color w:val="000000"/>
          <w:sz w:val="28"/>
        </w:rPr>
        <w:t>
      и) ссылки на использованное оборудование.</w:t>
      </w:r>
    </w:p>
    <w:bookmarkEnd w:id="1197"/>
    <w:bookmarkStart w:name="z1208" w:id="1198"/>
    <w:p>
      <w:pPr>
        <w:spacing w:after="0"/>
        <w:ind w:left="0"/>
        <w:jc w:val="both"/>
      </w:pPr>
      <w:r>
        <w:rPr>
          <w:rFonts w:ascii="Times New Roman"/>
          <w:b w:val="false"/>
          <w:i w:val="false"/>
          <w:color w:val="000000"/>
          <w:sz w:val="28"/>
        </w:rPr>
        <w:t>
      6.12. Лабораторные реактивы, растворы, стандартные образцы и питательные среды, должны быть маркированы с указанием даты приготовления и, где применимо, вскрытия, и подписи исполнителя. На этикетках должны быть указаны сроки годности реактивов и питательных сред, а также особые условия их хранения. Для титрованных растворов необходимо также указывать дату последнего установления титра и соответствующий последний действующий коэффициент поправки.</w:t>
      </w:r>
    </w:p>
    <w:bookmarkEnd w:id="1198"/>
    <w:bookmarkStart w:name="z1209" w:id="1199"/>
    <w:p>
      <w:pPr>
        <w:spacing w:after="0"/>
        <w:ind w:left="0"/>
        <w:jc w:val="both"/>
      </w:pPr>
      <w:r>
        <w:rPr>
          <w:rFonts w:ascii="Times New Roman"/>
          <w:b w:val="false"/>
          <w:i w:val="false"/>
          <w:color w:val="000000"/>
          <w:sz w:val="28"/>
        </w:rPr>
        <w:t>
      6.13. Питательные среды должны быть приготовлены в соответствии с требованиями производителя среды, если иное научно не обосновано. Пригодность всех питательных сред должна проверяться перед их использованием.</w:t>
      </w:r>
    </w:p>
    <w:bookmarkEnd w:id="1199"/>
    <w:bookmarkStart w:name="z1210" w:id="1200"/>
    <w:p>
      <w:pPr>
        <w:spacing w:after="0"/>
        <w:ind w:left="0"/>
        <w:jc w:val="both"/>
      </w:pPr>
      <w:r>
        <w:rPr>
          <w:rFonts w:ascii="Times New Roman"/>
          <w:b w:val="false"/>
          <w:i w:val="false"/>
          <w:color w:val="000000"/>
          <w:sz w:val="28"/>
        </w:rPr>
        <w:t>
      6.14. Использованные микробиологические среды и штаммы должны быть подвергнуты деконтаминации в соответствии со стандартной процедурой и утилизированы таким образом, чтобы предотвратить перекрестную контаминацию и сохранение остатков. Сроки хранения используемых микробиологических сред должны быть установлены, документированы и научно обоснованы.</w:t>
      </w:r>
    </w:p>
    <w:bookmarkEnd w:id="1200"/>
    <w:bookmarkStart w:name="z1211" w:id="1201"/>
    <w:p>
      <w:pPr>
        <w:spacing w:after="0"/>
        <w:ind w:left="0"/>
        <w:jc w:val="left"/>
      </w:pPr>
      <w:r>
        <w:rPr>
          <w:rFonts w:ascii="Times New Roman"/>
          <w:b/>
          <w:i w:val="false"/>
          <w:color w:val="000000"/>
        </w:rPr>
        <w:t xml:space="preserve"> VII. Деятельность, передаваемая для выполнения другому лицу (аутсорсинг)</w:t>
      </w:r>
    </w:p>
    <w:bookmarkEnd w:id="1201"/>
    <w:bookmarkStart w:name="z1212" w:id="1202"/>
    <w:p>
      <w:pPr>
        <w:spacing w:after="0"/>
        <w:ind w:left="0"/>
        <w:jc w:val="left"/>
      </w:pPr>
      <w:r>
        <w:rPr>
          <w:rFonts w:ascii="Times New Roman"/>
          <w:b/>
          <w:i w:val="false"/>
          <w:color w:val="000000"/>
        </w:rPr>
        <w:t xml:space="preserve"> Общие требования</w:t>
      </w:r>
    </w:p>
    <w:bookmarkEnd w:id="1202"/>
    <w:bookmarkStart w:name="z1213" w:id="1203"/>
    <w:p>
      <w:pPr>
        <w:spacing w:after="0"/>
        <w:ind w:left="0"/>
        <w:jc w:val="both"/>
      </w:pPr>
      <w:r>
        <w:rPr>
          <w:rFonts w:ascii="Times New Roman"/>
          <w:b w:val="false"/>
          <w:i w:val="false"/>
          <w:color w:val="000000"/>
          <w:sz w:val="28"/>
        </w:rPr>
        <w:t>
      7.1. Деятельность, передаваемая для выполнения другому лицу (аутсорсинг), должна быть оформлена письменным соглашением, в котором указаны продукция, работы или услуги, с которыми связана указанная деятельность, и все связанные с такой деятельностью технические мероприятия.</w:t>
      </w:r>
    </w:p>
    <w:bookmarkEnd w:id="1203"/>
    <w:bookmarkStart w:name="z1214" w:id="1204"/>
    <w:p>
      <w:pPr>
        <w:spacing w:after="0"/>
        <w:ind w:left="0"/>
        <w:jc w:val="both"/>
      </w:pPr>
      <w:r>
        <w:rPr>
          <w:rFonts w:ascii="Times New Roman"/>
          <w:b w:val="false"/>
          <w:i w:val="false"/>
          <w:color w:val="000000"/>
          <w:sz w:val="28"/>
        </w:rPr>
        <w:t>
      7.2. Все мероприятия, проводимые в рамках деятельности, переданной для выполнения другому лицу (аутсорсинга) должны отвечать требованиям законодательства государств – членов Союза и актов, составляющих право Союза, и регистрационному досье средства.</w:t>
      </w:r>
    </w:p>
    <w:bookmarkEnd w:id="1204"/>
    <w:bookmarkStart w:name="z1215" w:id="1205"/>
    <w:p>
      <w:pPr>
        <w:spacing w:after="0"/>
        <w:ind w:left="0"/>
        <w:jc w:val="both"/>
      </w:pPr>
      <w:r>
        <w:rPr>
          <w:rFonts w:ascii="Times New Roman"/>
          <w:b w:val="false"/>
          <w:i w:val="false"/>
          <w:color w:val="000000"/>
          <w:sz w:val="28"/>
        </w:rPr>
        <w:t>
      7.3. Если правообладатель средства и производитель не являются одной организацией, должны проводиться соответствующие мероприятия, учитывающие принципы настоящего раздела.</w:t>
      </w:r>
    </w:p>
    <w:bookmarkEnd w:id="1205"/>
    <w:bookmarkStart w:name="z1216" w:id="1206"/>
    <w:p>
      <w:pPr>
        <w:spacing w:after="0"/>
        <w:ind w:left="0"/>
        <w:jc w:val="left"/>
      </w:pPr>
      <w:r>
        <w:rPr>
          <w:rFonts w:ascii="Times New Roman"/>
          <w:b/>
          <w:i w:val="false"/>
          <w:color w:val="000000"/>
        </w:rPr>
        <w:t xml:space="preserve"> Заказчик</w:t>
      </w:r>
    </w:p>
    <w:bookmarkEnd w:id="1206"/>
    <w:bookmarkStart w:name="z1217" w:id="1207"/>
    <w:p>
      <w:pPr>
        <w:spacing w:after="0"/>
        <w:ind w:left="0"/>
        <w:jc w:val="both"/>
      </w:pPr>
      <w:r>
        <w:rPr>
          <w:rFonts w:ascii="Times New Roman"/>
          <w:b w:val="false"/>
          <w:i w:val="false"/>
          <w:color w:val="000000"/>
          <w:sz w:val="28"/>
        </w:rPr>
        <w:t>
      7.4. СМК заказчика должна включать в себя контроль и проверку любой деятельности, переданной для выполнения другому лицу (аутсорсинг). Заказчик гарантирует наличие процедур, обеспечивающих контроль указанной деятельности. Эти процедуры должны включать в себя принципы управления рисками для качества и учитывать нижеприведенные положения.</w:t>
      </w:r>
    </w:p>
    <w:bookmarkEnd w:id="1207"/>
    <w:bookmarkStart w:name="z1218" w:id="1208"/>
    <w:p>
      <w:pPr>
        <w:spacing w:after="0"/>
        <w:ind w:left="0"/>
        <w:jc w:val="both"/>
      </w:pPr>
      <w:r>
        <w:rPr>
          <w:rFonts w:ascii="Times New Roman"/>
          <w:b w:val="false"/>
          <w:i w:val="false"/>
          <w:color w:val="000000"/>
          <w:sz w:val="28"/>
        </w:rPr>
        <w:t>
      7.5. До передачи деятельности для выполнения исполнителю заказчик должен убедиться в правомочности, пригодности и компетентности исполнителя в отношении успешного выполнения соответствующих работ. Заказчик также отвечает за включение в соглашение положений, обеспечивающих выполнение требований настоящих требований.</w:t>
      </w:r>
    </w:p>
    <w:bookmarkEnd w:id="1208"/>
    <w:bookmarkStart w:name="z1219" w:id="1209"/>
    <w:p>
      <w:pPr>
        <w:spacing w:after="0"/>
        <w:ind w:left="0"/>
        <w:jc w:val="both"/>
      </w:pPr>
      <w:r>
        <w:rPr>
          <w:rFonts w:ascii="Times New Roman"/>
          <w:b w:val="false"/>
          <w:i w:val="false"/>
          <w:color w:val="000000"/>
          <w:sz w:val="28"/>
        </w:rPr>
        <w:t>
      7.6. Заказчик должен представить исполнителю всю информацию и сведения, необходимые для правильного выполнения предусмотренных в соглашении работ в соответствии с законодательством государств –членов Союза, международными договорами и актами, составляющими право Союза, и регистрационным досье средства.</w:t>
      </w:r>
    </w:p>
    <w:bookmarkEnd w:id="1209"/>
    <w:bookmarkStart w:name="z1220" w:id="1210"/>
    <w:p>
      <w:pPr>
        <w:spacing w:after="0"/>
        <w:ind w:left="0"/>
        <w:jc w:val="both"/>
      </w:pPr>
      <w:r>
        <w:rPr>
          <w:rFonts w:ascii="Times New Roman"/>
          <w:b w:val="false"/>
          <w:i w:val="false"/>
          <w:color w:val="000000"/>
          <w:sz w:val="28"/>
        </w:rPr>
        <w:t>
      7.7. Заказчик является ответственным за проверку и оценку записей и результатов, связанных с деятельностью, переданной для выполнения другому лицу (аутсорсинг).</w:t>
      </w:r>
    </w:p>
    <w:bookmarkEnd w:id="1210"/>
    <w:bookmarkStart w:name="z1221" w:id="1211"/>
    <w:p>
      <w:pPr>
        <w:spacing w:after="0"/>
        <w:ind w:left="0"/>
        <w:jc w:val="left"/>
      </w:pPr>
      <w:r>
        <w:rPr>
          <w:rFonts w:ascii="Times New Roman"/>
          <w:b/>
          <w:i w:val="false"/>
          <w:color w:val="000000"/>
        </w:rPr>
        <w:t xml:space="preserve"> Исполнитель</w:t>
      </w:r>
    </w:p>
    <w:bookmarkEnd w:id="1211"/>
    <w:bookmarkStart w:name="z1222" w:id="1212"/>
    <w:p>
      <w:pPr>
        <w:spacing w:after="0"/>
        <w:ind w:left="0"/>
        <w:jc w:val="both"/>
      </w:pPr>
      <w:r>
        <w:rPr>
          <w:rFonts w:ascii="Times New Roman"/>
          <w:b w:val="false"/>
          <w:i w:val="false"/>
          <w:color w:val="000000"/>
          <w:sz w:val="28"/>
        </w:rPr>
        <w:t>
      7.8. Исполнитель должен иметь необходимые помещения, оборудование, а также знания, опыт и компетентный персонал, а также все необходимые разрешения государственных органов страны места нахождения для надлежащего выполнения работ, порученных ему заказчиком.</w:t>
      </w:r>
    </w:p>
    <w:bookmarkEnd w:id="1212"/>
    <w:bookmarkStart w:name="z1223" w:id="1213"/>
    <w:p>
      <w:pPr>
        <w:spacing w:after="0"/>
        <w:ind w:left="0"/>
        <w:jc w:val="both"/>
      </w:pPr>
      <w:r>
        <w:rPr>
          <w:rFonts w:ascii="Times New Roman"/>
          <w:b w:val="false"/>
          <w:i w:val="false"/>
          <w:color w:val="000000"/>
          <w:sz w:val="28"/>
        </w:rPr>
        <w:t>
      7.9. Исполнитель должен удостовериться, что все представленные ему продукция, исходные материалы и сведения пригодны для использования по назначению.</w:t>
      </w:r>
    </w:p>
    <w:bookmarkEnd w:id="1213"/>
    <w:bookmarkStart w:name="z1224" w:id="1214"/>
    <w:p>
      <w:pPr>
        <w:spacing w:after="0"/>
        <w:ind w:left="0"/>
        <w:jc w:val="both"/>
      </w:pPr>
      <w:r>
        <w:rPr>
          <w:rFonts w:ascii="Times New Roman"/>
          <w:b w:val="false"/>
          <w:i w:val="false"/>
          <w:color w:val="000000"/>
          <w:sz w:val="28"/>
        </w:rPr>
        <w:t>
      7.10. Исполнитель не должен передавать третьей стороне работы или услуги, порученные ему по соглашению, без предварительного рассмотрения и согласования с заказчиком.</w:t>
      </w:r>
    </w:p>
    <w:bookmarkEnd w:id="1214"/>
    <w:bookmarkStart w:name="z1225" w:id="1215"/>
    <w:p>
      <w:pPr>
        <w:spacing w:after="0"/>
        <w:ind w:left="0"/>
        <w:jc w:val="both"/>
      </w:pPr>
      <w:r>
        <w:rPr>
          <w:rFonts w:ascii="Times New Roman"/>
          <w:b w:val="false"/>
          <w:i w:val="false"/>
          <w:color w:val="000000"/>
          <w:sz w:val="28"/>
        </w:rPr>
        <w:t>
      7.11. Исполнитель не должен производить несанкционированные изменения, выходящие за рамки соглашения, поскольку это может неблагоприятно повлиять на качество работ, проводимых для заказчика.</w:t>
      </w:r>
    </w:p>
    <w:bookmarkEnd w:id="1215"/>
    <w:bookmarkStart w:name="z1226" w:id="1216"/>
    <w:p>
      <w:pPr>
        <w:spacing w:after="0"/>
        <w:ind w:left="0"/>
        <w:jc w:val="left"/>
      </w:pPr>
      <w:r>
        <w:rPr>
          <w:rFonts w:ascii="Times New Roman"/>
          <w:b/>
          <w:i w:val="false"/>
          <w:color w:val="000000"/>
        </w:rPr>
        <w:t xml:space="preserve"> Соглашение</w:t>
      </w:r>
    </w:p>
    <w:bookmarkEnd w:id="1216"/>
    <w:bookmarkStart w:name="z1227" w:id="1217"/>
    <w:p>
      <w:pPr>
        <w:spacing w:after="0"/>
        <w:ind w:left="0"/>
        <w:jc w:val="both"/>
      </w:pPr>
      <w:r>
        <w:rPr>
          <w:rFonts w:ascii="Times New Roman"/>
          <w:b w:val="false"/>
          <w:i w:val="false"/>
          <w:color w:val="000000"/>
          <w:sz w:val="28"/>
        </w:rPr>
        <w:t>
      7.12. Между заказчиком и исполнителем должно быть составлено соглашение, в котором следует определить их взаимные обязательства и процедуры передачи информации, связанные с деятельностью, передаваемой для выполнения другому лицу (аутсорсинга). Все соглашения о деятельности, передаваемой на аутсорсинг, должны соответствовать законодательству государств – членов Союза и международным договорам и актам, составляющим право Союза, регистрационному досье средства и быть согласованы обеими сторонами.</w:t>
      </w:r>
    </w:p>
    <w:bookmarkEnd w:id="1217"/>
    <w:bookmarkStart w:name="z1228" w:id="1218"/>
    <w:p>
      <w:pPr>
        <w:spacing w:after="0"/>
        <w:ind w:left="0"/>
        <w:jc w:val="both"/>
      </w:pPr>
      <w:r>
        <w:rPr>
          <w:rFonts w:ascii="Times New Roman"/>
          <w:b w:val="false"/>
          <w:i w:val="false"/>
          <w:color w:val="000000"/>
          <w:sz w:val="28"/>
        </w:rPr>
        <w:t>
      7.13. В соглашении должно быть однозначно указано, кто отвечает за каждый этап деятельности, передаваемой для выполнения другому лицу (например, закупка исходного сырья, материалов и их качество, проведение испытаний и выдача разрешения на использование исходных и упаковочных материалов, проведение производства и контроля).</w:t>
      </w:r>
    </w:p>
    <w:bookmarkEnd w:id="1218"/>
    <w:bookmarkStart w:name="z1229" w:id="1219"/>
    <w:p>
      <w:pPr>
        <w:spacing w:after="0"/>
        <w:ind w:left="0"/>
        <w:jc w:val="both"/>
      </w:pPr>
      <w:r>
        <w:rPr>
          <w:rFonts w:ascii="Times New Roman"/>
          <w:b w:val="false"/>
          <w:i w:val="false"/>
          <w:color w:val="000000"/>
          <w:sz w:val="28"/>
        </w:rPr>
        <w:t>
      7.14. Все записи, связанные с деятельностью, передаваемой для выполнения другому лицу, например, записи производства, анализа и реализации продукции должны быть доступны заказчику. Любые записи, относящиеся к оценке качества продукции, в случае наличия рекламаций, предполагаемого несоответствия требованиям или при расследовании в случае предположения о фальсификации продукции должны быть доступны заказчику и точно определены в его соответствующих процедурах.</w:t>
      </w:r>
    </w:p>
    <w:bookmarkEnd w:id="1219"/>
    <w:bookmarkStart w:name="z1230" w:id="1220"/>
    <w:p>
      <w:pPr>
        <w:spacing w:after="0"/>
        <w:ind w:left="0"/>
        <w:jc w:val="both"/>
      </w:pPr>
      <w:r>
        <w:rPr>
          <w:rFonts w:ascii="Times New Roman"/>
          <w:b w:val="false"/>
          <w:i w:val="false"/>
          <w:color w:val="000000"/>
          <w:sz w:val="28"/>
        </w:rPr>
        <w:t>
      7.15. В соглашении должно быть предусмотрено право заказчика на аудит деятельности, которая выполняется исполнителем.</w:t>
      </w:r>
    </w:p>
    <w:bookmarkEnd w:id="1220"/>
    <w:bookmarkStart w:name="z1231" w:id="1221"/>
    <w:p>
      <w:pPr>
        <w:spacing w:after="0"/>
        <w:ind w:left="0"/>
        <w:jc w:val="left"/>
      </w:pPr>
      <w:r>
        <w:rPr>
          <w:rFonts w:ascii="Times New Roman"/>
          <w:b/>
          <w:i w:val="false"/>
          <w:color w:val="000000"/>
        </w:rPr>
        <w:t xml:space="preserve"> VIII. Рекламации и отзывы продукции</w:t>
      </w:r>
    </w:p>
    <w:bookmarkEnd w:id="1221"/>
    <w:bookmarkStart w:name="z1232" w:id="1222"/>
    <w:p>
      <w:pPr>
        <w:spacing w:after="0"/>
        <w:ind w:left="0"/>
        <w:jc w:val="both"/>
      </w:pPr>
      <w:r>
        <w:rPr>
          <w:rFonts w:ascii="Times New Roman"/>
          <w:b w:val="false"/>
          <w:i w:val="false"/>
          <w:color w:val="000000"/>
          <w:sz w:val="28"/>
        </w:rPr>
        <w:t>
      8.1. Должны быть в наличии письменные процедуры, описывающие действия, которые необходимо принять при получении рекламации. Все рекламации должны быть задокументированы и оценены, чтобы установить, представляют ли они собой потенциальный дефект качества или другую проблему.</w:t>
      </w:r>
    </w:p>
    <w:bookmarkEnd w:id="1222"/>
    <w:bookmarkStart w:name="z1233" w:id="1223"/>
    <w:p>
      <w:pPr>
        <w:spacing w:after="0"/>
        <w:ind w:left="0"/>
        <w:jc w:val="both"/>
      </w:pPr>
      <w:r>
        <w:rPr>
          <w:rFonts w:ascii="Times New Roman"/>
          <w:b w:val="false"/>
          <w:i w:val="false"/>
          <w:color w:val="000000"/>
          <w:sz w:val="28"/>
        </w:rPr>
        <w:t>
      8.2. Особое внимание следует уделять установлению того, относится ли рекламация или подозреваемый дефект качества к фальсификации.</w:t>
      </w:r>
    </w:p>
    <w:bookmarkEnd w:id="1223"/>
    <w:bookmarkStart w:name="z1234" w:id="1224"/>
    <w:p>
      <w:pPr>
        <w:spacing w:after="0"/>
        <w:ind w:left="0"/>
        <w:jc w:val="both"/>
      </w:pPr>
      <w:r>
        <w:rPr>
          <w:rFonts w:ascii="Times New Roman"/>
          <w:b w:val="false"/>
          <w:i w:val="false"/>
          <w:color w:val="000000"/>
          <w:sz w:val="28"/>
        </w:rPr>
        <w:t xml:space="preserve">
      8.3. Информация, свидетельствующая о возможных дефектах качества, должна быть зарегистрирована со всеми исходными подробностями. </w:t>
      </w:r>
    </w:p>
    <w:bookmarkEnd w:id="1224"/>
    <w:bookmarkStart w:name="z1235" w:id="1225"/>
    <w:p>
      <w:pPr>
        <w:spacing w:after="0"/>
        <w:ind w:left="0"/>
        <w:jc w:val="both"/>
      </w:pPr>
      <w:r>
        <w:rPr>
          <w:rFonts w:ascii="Times New Roman"/>
          <w:b w:val="false"/>
          <w:i w:val="false"/>
          <w:color w:val="000000"/>
          <w:sz w:val="28"/>
        </w:rPr>
        <w:t>
      8.4. Должны быть установлены письменные процедуры, регулярно пересматриваемые и обновляемые по мере необходимости, в целях осуществления любой деятельности по отзыву.</w:t>
      </w:r>
    </w:p>
    <w:bookmarkEnd w:id="1225"/>
    <w:bookmarkStart w:name="z1236" w:id="1226"/>
    <w:p>
      <w:pPr>
        <w:spacing w:after="0"/>
        <w:ind w:left="0"/>
        <w:jc w:val="left"/>
      </w:pPr>
      <w:r>
        <w:rPr>
          <w:rFonts w:ascii="Times New Roman"/>
          <w:b/>
          <w:i w:val="false"/>
          <w:color w:val="000000"/>
        </w:rPr>
        <w:t xml:space="preserve"> IX. Самоинспекция</w:t>
      </w:r>
    </w:p>
    <w:bookmarkEnd w:id="1226"/>
    <w:bookmarkStart w:name="z1237" w:id="1227"/>
    <w:p>
      <w:pPr>
        <w:spacing w:after="0"/>
        <w:ind w:left="0"/>
        <w:jc w:val="both"/>
      </w:pPr>
      <w:r>
        <w:rPr>
          <w:rFonts w:ascii="Times New Roman"/>
          <w:b w:val="false"/>
          <w:i w:val="false"/>
          <w:color w:val="000000"/>
          <w:sz w:val="28"/>
        </w:rPr>
        <w:t>
      Самоинспекция должна проводиться с целью проверки выполнения предприятием положений настоящих требований и предложения необходимых корректирующих действий.</w:t>
      </w:r>
    </w:p>
    <w:bookmarkEnd w:id="1227"/>
    <w:bookmarkStart w:name="z1238" w:id="1228"/>
    <w:p>
      <w:pPr>
        <w:spacing w:after="0"/>
        <w:ind w:left="0"/>
        <w:jc w:val="both"/>
      </w:pPr>
      <w:r>
        <w:rPr>
          <w:rFonts w:ascii="Times New Roman"/>
          <w:b w:val="false"/>
          <w:i w:val="false"/>
          <w:color w:val="000000"/>
          <w:sz w:val="28"/>
        </w:rPr>
        <w:t>
      9.1. Следует регулярно анализировать вопросы, касающиеся персонала, помещений, оборудования, документации, технологического процесса, контроля качества, реализации средств, мероприятий по работе с рекламациями и в отношении отзывов продукции и деятельности по проведению самоинспекций в соответствии с заранее утвержденной программой в соответствии с определенным графиком проверки их соответствия принципам обеспечения качества.</w:t>
      </w:r>
    </w:p>
    <w:bookmarkEnd w:id="1228"/>
    <w:bookmarkStart w:name="z1239" w:id="1229"/>
    <w:p>
      <w:pPr>
        <w:spacing w:after="0"/>
        <w:ind w:left="0"/>
        <w:jc w:val="both"/>
      </w:pPr>
      <w:r>
        <w:rPr>
          <w:rFonts w:ascii="Times New Roman"/>
          <w:b w:val="false"/>
          <w:i w:val="false"/>
          <w:color w:val="000000"/>
          <w:sz w:val="28"/>
        </w:rPr>
        <w:t>
      9.2. Самоинспекция должна проводиться независимо и тщательно специально назначенным квалифицированным лицом (лицами), состоящим в штате предприятия. При необходимости может быть проведен независимый аудит экспертами сторонних организаций.</w:t>
      </w:r>
    </w:p>
    <w:bookmarkEnd w:id="1229"/>
    <w:bookmarkStart w:name="z1240" w:id="1230"/>
    <w:p>
      <w:pPr>
        <w:spacing w:after="0"/>
        <w:ind w:left="0"/>
        <w:jc w:val="both"/>
      </w:pPr>
      <w:r>
        <w:rPr>
          <w:rFonts w:ascii="Times New Roman"/>
          <w:b w:val="false"/>
          <w:i w:val="false"/>
          <w:color w:val="000000"/>
          <w:sz w:val="28"/>
        </w:rPr>
        <w:t>
      9.3. Результаты самоинспекций должны быть оформлены документально. Отчеты должны содержать в себе все наблюдения, сделанные в ходе проверки, и, где применимо, предложения по корректирующим действиям. Действия, предпринимаемые по результатам проведенных самоинспекций, также следует оформлять документально.</w:t>
      </w:r>
    </w:p>
    <w:bookmarkEnd w:id="12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w:t>
            </w:r>
            <w:r>
              <w:br/>
            </w:r>
            <w:r>
              <w:rPr>
                <w:rFonts w:ascii="Times New Roman"/>
                <w:b w:val="false"/>
                <w:i w:val="false"/>
                <w:color w:val="000000"/>
                <w:sz w:val="20"/>
              </w:rPr>
              <w:t>к Правилам регулирования</w:t>
            </w:r>
            <w:r>
              <w:br/>
            </w:r>
            <w:r>
              <w:rPr>
                <w:rFonts w:ascii="Times New Roman"/>
                <w:b w:val="false"/>
                <w:i w:val="false"/>
                <w:color w:val="000000"/>
                <w:sz w:val="20"/>
              </w:rPr>
              <w:t>обращения диагностических</w:t>
            </w:r>
            <w:r>
              <w:br/>
            </w:r>
            <w:r>
              <w:rPr>
                <w:rFonts w:ascii="Times New Roman"/>
                <w:b w:val="false"/>
                <w:i w:val="false"/>
                <w:color w:val="000000"/>
                <w:sz w:val="20"/>
              </w:rPr>
              <w:t>средств ветеринарного</w:t>
            </w:r>
            <w:r>
              <w:br/>
            </w:r>
            <w:r>
              <w:rPr>
                <w:rFonts w:ascii="Times New Roman"/>
                <w:b w:val="false"/>
                <w:i w:val="false"/>
                <w:color w:val="000000"/>
                <w:sz w:val="20"/>
              </w:rPr>
              <w:t>назначения на таможенной</w:t>
            </w:r>
            <w:r>
              <w:br/>
            </w:r>
            <w:r>
              <w:rPr>
                <w:rFonts w:ascii="Times New Roman"/>
                <w:b w:val="false"/>
                <w:i w:val="false"/>
                <w:color w:val="000000"/>
                <w:sz w:val="20"/>
              </w:rPr>
              <w:t>территории Евразийского</w:t>
            </w:r>
            <w:r>
              <w:br/>
            </w:r>
            <w:r>
              <w:rPr>
                <w:rFonts w:ascii="Times New Roman"/>
                <w:b w:val="false"/>
                <w:i w:val="false"/>
                <w:color w:val="000000"/>
                <w:sz w:val="20"/>
              </w:rPr>
              <w:t>экономического союза</w:t>
            </w:r>
          </w:p>
        </w:tc>
      </w:tr>
    </w:tbl>
    <w:bookmarkStart w:name="z1242" w:id="1231"/>
    <w:p>
      <w:pPr>
        <w:spacing w:after="0"/>
        <w:ind w:left="0"/>
        <w:jc w:val="left"/>
      </w:pPr>
      <w:r>
        <w:rPr>
          <w:rFonts w:ascii="Times New Roman"/>
          <w:b/>
          <w:i w:val="false"/>
          <w:color w:val="000000"/>
        </w:rPr>
        <w:t xml:space="preserve"> ФОРМА</w:t>
      </w:r>
    </w:p>
    <w:bookmarkEnd w:id="1231"/>
    <w:bookmarkStart w:name="z1243" w:id="1232"/>
    <w:p>
      <w:pPr>
        <w:spacing w:after="0"/>
        <w:ind w:left="0"/>
        <w:jc w:val="left"/>
      </w:pPr>
      <w:r>
        <w:rPr>
          <w:rFonts w:ascii="Times New Roman"/>
          <w:b/>
          <w:i w:val="false"/>
          <w:color w:val="000000"/>
        </w:rPr>
        <w:t xml:space="preserve"> сертификата соответствия производства диагностических средств ветеринарного назначения требованиям Правил регулирования обращения диагностических средств ветеринарного назначения на таможенной территории Евразийского экономического союза</w:t>
      </w:r>
    </w:p>
    <w:bookmarkEnd w:id="1232"/>
    <w:bookmarkStart w:name="z1244" w:id="1233"/>
    <w:p>
      <w:pPr>
        <w:spacing w:after="0"/>
        <w:ind w:left="0"/>
        <w:jc w:val="left"/>
      </w:pPr>
      <w:r>
        <w:rPr>
          <w:rFonts w:ascii="Times New Roman"/>
          <w:b/>
          <w:i w:val="false"/>
          <w:color w:val="000000"/>
        </w:rPr>
        <w:t xml:space="preserve"> 
      ЕВРАЗИЙСКИЙ ЭКОНОМИЧЕСКИЙ СОЮЗ</w:t>
      </w:r>
      <w:r>
        <w:br/>
      </w:r>
      <w:r>
        <w:rPr>
          <w:rFonts w:ascii="Times New Roman"/>
          <w:b/>
          <w:i w:val="false"/>
          <w:color w:val="000000"/>
        </w:rPr>
        <w:t xml:space="preserve">
      </w:t>
      </w:r>
      <w:r>
        <w:rPr>
          <w:rFonts w:ascii="Times New Roman"/>
          <w:b/>
          <w:i w:val="false"/>
          <w:color w:val="000000"/>
        </w:rPr>
        <w:t>СЕРТИФИКАТ</w:t>
      </w:r>
      <w:r>
        <w:br/>
      </w:r>
      <w:r>
        <w:rPr>
          <w:rFonts w:ascii="Times New Roman"/>
          <w:b/>
          <w:i w:val="false"/>
          <w:color w:val="000000"/>
        </w:rPr>
        <w:t xml:space="preserve">
      </w:t>
      </w:r>
      <w:r>
        <w:rPr>
          <w:rFonts w:ascii="Times New Roman"/>
          <w:b/>
          <w:i w:val="false"/>
          <w:color w:val="000000"/>
        </w:rPr>
        <w:t>СООТВЕТСТВИЯ ПРОИЗВОДСТВА ДИАГНОСТИЧЕСКИХ СРЕДСТВ ВЕТЕРИНАРНОГО НАЗНАЧЕНИЯ ТРЕБОВАНИЯМ ПРАВИЛ РЕГУЛИРОВАНИЯ ОБРАЩЕНИЯ ДИАГНОСТИЧЕСКИХ СРЕДСТВ ВЕТЕРИНАРНОГО НАЗНАЧЕНИЯ НА ТАМОЖЕННОЙ ТЕРРИТОРИИ</w:t>
      </w:r>
      <w:r>
        <w:br/>
      </w:r>
      <w:r>
        <w:rPr>
          <w:rFonts w:ascii="Times New Roman"/>
          <w:b/>
          <w:i w:val="false"/>
          <w:color w:val="000000"/>
        </w:rPr>
        <w:t xml:space="preserve">
      </w:t>
      </w:r>
      <w:r>
        <w:rPr>
          <w:rFonts w:ascii="Times New Roman"/>
          <w:b/>
          <w:i w:val="false"/>
          <w:color w:val="000000"/>
        </w:rPr>
        <w:t>ЕВРАЗИЙСКОГО ЭКОНОМИЧЕСКОГО СОЮЗА</w:t>
      </w:r>
      <w:r>
        <w:br/>
      </w:r>
      <w:r>
        <w:rPr>
          <w:rFonts w:ascii="Times New Roman"/>
          <w:b/>
          <w:i w:val="false"/>
          <w:color w:val="000000"/>
        </w:rPr>
        <w:t xml:space="preserve">
      </w:t>
      </w:r>
      <w:r>
        <w:rPr>
          <w:rFonts w:ascii="Times New Roman"/>
          <w:b/>
          <w:i w:val="false"/>
          <w:color w:val="000000"/>
        </w:rPr>
        <w:t>№ DS/EAEU/XX/000NN-20NN</w:t>
      </w:r>
      <w:r>
        <w:br/>
      </w:r>
      <w:r>
        <w:rPr>
          <w:rFonts w:ascii="Times New Roman"/>
          <w:b/>
          <w:i w:val="false"/>
          <w:color w:val="000000"/>
        </w:rPr>
        <w:t>________________________________________</w:t>
      </w:r>
      <w:r>
        <w:br/>
      </w:r>
      <w:r>
        <w:rPr>
          <w:rFonts w:ascii="Times New Roman"/>
          <w:b/>
          <w:i w:val="false"/>
          <w:color w:val="000000"/>
        </w:rPr>
        <w:t>(учетный номер сертификата)</w:t>
      </w:r>
      <w:r>
        <w:br/>
      </w:r>
      <w:r>
        <w:rPr>
          <w:rFonts w:ascii="Times New Roman"/>
          <w:b/>
          <w:i w:val="false"/>
          <w:color w:val="000000"/>
        </w:rPr>
        <w:t>
</w:t>
      </w:r>
    </w:p>
    <w:bookmarkEnd w:id="1233"/>
    <w:p>
      <w:pPr>
        <w:spacing w:after="0"/>
        <w:ind w:left="0"/>
        <w:jc w:val="both"/>
      </w:pPr>
      <w:bookmarkStart w:name="z1249" w:id="1234"/>
      <w:r>
        <w:rPr>
          <w:rFonts w:ascii="Times New Roman"/>
          <w:b w:val="false"/>
          <w:i w:val="false"/>
          <w:color w:val="000000"/>
          <w:sz w:val="28"/>
        </w:rPr>
        <w:t>
             Выдан по итогам проведения инспекции</w:t>
      </w:r>
    </w:p>
    <w:bookmarkEnd w:id="1234"/>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(полное и сокращенное наименования уполномоченного органа государства-члена</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Евразийского экономического союза)</w:t>
      </w:r>
    </w:p>
    <w:p>
      <w:pPr>
        <w:spacing w:after="0"/>
        <w:ind w:left="0"/>
        <w:jc w:val="both"/>
      </w:pPr>
      <w:r>
        <w:rPr>
          <w:rFonts w:ascii="Times New Roman"/>
          <w:b w:val="false"/>
          <w:i w:val="false"/>
          <w:color w:val="000000"/>
          <w:sz w:val="28"/>
        </w:rPr>
        <w:t xml:space="preserve">       подтверждает следующее: проведена инспекция</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(полное наименование производителя)</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(юридический адрес производителя)</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(адрес производственной площадки, места осуществления деятельности)</w:t>
      </w:r>
    </w:p>
    <w:p>
      <w:pPr>
        <w:spacing w:after="0"/>
        <w:ind w:left="0"/>
        <w:jc w:val="both"/>
      </w:pPr>
      <w:r>
        <w:rPr>
          <w:rFonts w:ascii="Times New Roman"/>
          <w:b w:val="false"/>
          <w:i w:val="false"/>
          <w:color w:val="000000"/>
          <w:sz w:val="28"/>
        </w:rPr>
        <w:t xml:space="preserve">       На основании сведений, полученных при проведении инспекции, которая была проведена ________________________, установлено, что</w:t>
      </w:r>
    </w:p>
    <w:p>
      <w:pPr>
        <w:spacing w:after="0"/>
        <w:ind w:left="0"/>
        <w:jc w:val="both"/>
      </w:pPr>
      <w:r>
        <w:rPr>
          <w:rFonts w:ascii="Times New Roman"/>
          <w:b w:val="false"/>
          <w:i w:val="false"/>
          <w:color w:val="000000"/>
          <w:sz w:val="28"/>
        </w:rPr>
        <w:t xml:space="preserve">             (дата / период)</w:t>
      </w:r>
    </w:p>
    <w:p>
      <w:pPr>
        <w:spacing w:after="0"/>
        <w:ind w:left="0"/>
        <w:jc w:val="both"/>
      </w:pPr>
      <w:r>
        <w:rPr>
          <w:rFonts w:ascii="Times New Roman"/>
          <w:b w:val="false"/>
          <w:i w:val="false"/>
          <w:color w:val="000000"/>
          <w:sz w:val="28"/>
        </w:rPr>
        <w:t>данный производитель соответствует требованиям Правил регулирования обращения диагностических средств ветеринарного назначения на таможенной территории Евразийского экономического союза.</w:t>
      </w:r>
    </w:p>
    <w:p>
      <w:pPr>
        <w:spacing w:after="0"/>
        <w:ind w:left="0"/>
        <w:jc w:val="both"/>
      </w:pPr>
      <w:r>
        <w:rPr>
          <w:rFonts w:ascii="Times New Roman"/>
          <w:b w:val="false"/>
          <w:i w:val="false"/>
          <w:color w:val="000000"/>
          <w:sz w:val="28"/>
        </w:rPr>
        <w:t xml:space="preserve">       Настоящий сертификат отражает статус производственной площадки на момент проведения инспекции и по истечении 3 лет от даты последнего дня последней инспекции не должен приниматься в качестве документа, свидетельствующего о статусе соответствия. Срок действия сертификата может быть сокращен при использовании соответствующих принципов управления рисками при наличии соответствующей записи об этом в поле "Ограничения или пояснительные заметки, касающиеся области применения настоящего сертификата".</w:t>
      </w:r>
    </w:p>
    <w:p>
      <w:pPr>
        <w:spacing w:after="0"/>
        <w:ind w:left="0"/>
        <w:jc w:val="both"/>
      </w:pPr>
      <w:r>
        <w:rPr>
          <w:rFonts w:ascii="Times New Roman"/>
          <w:b w:val="false"/>
          <w:i w:val="false"/>
          <w:color w:val="000000"/>
          <w:sz w:val="28"/>
        </w:rPr>
        <w:t xml:space="preserve">       Аутентичность (подлинность) настоящего сертификата можно проверить в базе данных 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уполномоченного органа государства – члена Евразийского</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экономического союза)</w:t>
      </w:r>
    </w:p>
    <w:p>
      <w:pPr>
        <w:spacing w:after="0"/>
        <w:ind w:left="0"/>
        <w:jc w:val="both"/>
      </w:pPr>
      <w:r>
        <w:rPr>
          <w:rFonts w:ascii="Times New Roman"/>
          <w:b w:val="false"/>
          <w:i w:val="false"/>
          <w:color w:val="000000"/>
          <w:sz w:val="28"/>
        </w:rPr>
        <w:t xml:space="preserve">       Если сертификат не представлен в указанной базе данных, следует обратиться в уполномоченный орган государства – члена Евразийского экономического союза, его выдавший.</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_________________</w:t>
      </w:r>
    </w:p>
    <w:p>
      <w:pPr>
        <w:spacing w:after="0"/>
        <w:ind w:left="0"/>
        <w:jc w:val="both"/>
      </w:pPr>
      <w:r>
        <w:rPr>
          <w:rFonts w:ascii="Times New Roman"/>
          <w:b w:val="false"/>
          <w:i w:val="false"/>
          <w:color w:val="000000"/>
          <w:sz w:val="28"/>
        </w:rPr>
        <w:t xml:space="preserve">       (учетный номер бланка)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______________________________</w:t>
      </w:r>
    </w:p>
    <w:bookmarkStart w:name="z1252" w:id="123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Учетный номер сертификата формируется по схеме, где: </w:t>
      </w:r>
    </w:p>
    <w:bookmarkEnd w:id="1235"/>
    <w:bookmarkStart w:name="z1253" w:id="1236"/>
    <w:p>
      <w:pPr>
        <w:spacing w:after="0"/>
        <w:ind w:left="0"/>
        <w:jc w:val="both"/>
      </w:pPr>
      <w:r>
        <w:rPr>
          <w:rFonts w:ascii="Times New Roman"/>
          <w:b w:val="false"/>
          <w:i w:val="false"/>
          <w:color w:val="000000"/>
          <w:sz w:val="28"/>
        </w:rPr>
        <w:t xml:space="preserve">
      DS – объект инспектирования – производство диагностического средства ветеринарного назначения; </w:t>
      </w:r>
    </w:p>
    <w:bookmarkEnd w:id="1236"/>
    <w:bookmarkStart w:name="z1254" w:id="1237"/>
    <w:p>
      <w:pPr>
        <w:spacing w:after="0"/>
        <w:ind w:left="0"/>
        <w:jc w:val="both"/>
      </w:pPr>
      <w:r>
        <w:rPr>
          <w:rFonts w:ascii="Times New Roman"/>
          <w:b w:val="false"/>
          <w:i w:val="false"/>
          <w:color w:val="000000"/>
          <w:sz w:val="28"/>
        </w:rPr>
        <w:t xml:space="preserve">
      EAEU – Евразийский экономический союз; </w:t>
      </w:r>
    </w:p>
    <w:bookmarkEnd w:id="1237"/>
    <w:bookmarkStart w:name="z1255" w:id="1238"/>
    <w:p>
      <w:pPr>
        <w:spacing w:after="0"/>
        <w:ind w:left="0"/>
        <w:jc w:val="both"/>
      </w:pPr>
      <w:r>
        <w:rPr>
          <w:rFonts w:ascii="Times New Roman"/>
          <w:b w:val="false"/>
          <w:i w:val="false"/>
          <w:color w:val="000000"/>
          <w:sz w:val="28"/>
        </w:rPr>
        <w:t xml:space="preserve">
      XX – 2-значный буквенный международный код государства-члена Евразийского экономического союза, уполномоченный орган которого выдал данный сертификат; </w:t>
      </w:r>
    </w:p>
    <w:bookmarkEnd w:id="1238"/>
    <w:bookmarkStart w:name="z1256" w:id="1239"/>
    <w:p>
      <w:pPr>
        <w:spacing w:after="0"/>
        <w:ind w:left="0"/>
        <w:jc w:val="both"/>
      </w:pPr>
      <w:r>
        <w:rPr>
          <w:rFonts w:ascii="Times New Roman"/>
          <w:b w:val="false"/>
          <w:i w:val="false"/>
          <w:color w:val="000000"/>
          <w:sz w:val="28"/>
        </w:rPr>
        <w:t xml:space="preserve">
      000NN – порядковый номер, присвоенный уполномоченным органом государства-члена Евразийского экономического союза при выдаче сертификата; </w:t>
      </w:r>
    </w:p>
    <w:bookmarkEnd w:id="1239"/>
    <w:bookmarkStart w:name="z1257" w:id="1240"/>
    <w:p>
      <w:pPr>
        <w:spacing w:after="0"/>
        <w:ind w:left="0"/>
        <w:jc w:val="both"/>
      </w:pPr>
      <w:r>
        <w:rPr>
          <w:rFonts w:ascii="Times New Roman"/>
          <w:b w:val="false"/>
          <w:i w:val="false"/>
          <w:color w:val="000000"/>
          <w:sz w:val="28"/>
        </w:rPr>
        <w:t>
      20NN – год выдачи уполномоченным органом государства-члена Евразийского экономического союза сертификата.</w:t>
      </w:r>
    </w:p>
    <w:bookmarkEnd w:id="1240"/>
    <w:bookmarkStart w:name="z1258" w:id="124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Комментарии, приведенные в скобках по тексту сертификата, не отражаются в сертификате и носят информационный характер.</w:t>
      </w:r>
    </w:p>
    <w:bookmarkEnd w:id="12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3</w:t>
            </w:r>
            <w:r>
              <w:br/>
            </w:r>
            <w:r>
              <w:rPr>
                <w:rFonts w:ascii="Times New Roman"/>
                <w:b w:val="false"/>
                <w:i w:val="false"/>
                <w:color w:val="000000"/>
                <w:sz w:val="20"/>
              </w:rPr>
              <w:t>к Правилам регулирования</w:t>
            </w:r>
            <w:r>
              <w:br/>
            </w:r>
            <w:r>
              <w:rPr>
                <w:rFonts w:ascii="Times New Roman"/>
                <w:b w:val="false"/>
                <w:i w:val="false"/>
                <w:color w:val="000000"/>
                <w:sz w:val="20"/>
              </w:rPr>
              <w:t>обращения диагностических</w:t>
            </w:r>
            <w:r>
              <w:br/>
            </w:r>
            <w:r>
              <w:rPr>
                <w:rFonts w:ascii="Times New Roman"/>
                <w:b w:val="false"/>
                <w:i w:val="false"/>
                <w:color w:val="000000"/>
                <w:sz w:val="20"/>
              </w:rPr>
              <w:t>средств ветеринарного</w:t>
            </w:r>
            <w:r>
              <w:br/>
            </w:r>
            <w:r>
              <w:rPr>
                <w:rFonts w:ascii="Times New Roman"/>
                <w:b w:val="false"/>
                <w:i w:val="false"/>
                <w:color w:val="000000"/>
                <w:sz w:val="20"/>
              </w:rPr>
              <w:t>назначения на таможенной</w:t>
            </w:r>
            <w:r>
              <w:br/>
            </w:r>
            <w:r>
              <w:rPr>
                <w:rFonts w:ascii="Times New Roman"/>
                <w:b w:val="false"/>
                <w:i w:val="false"/>
                <w:color w:val="000000"/>
                <w:sz w:val="20"/>
              </w:rPr>
              <w:t>территории Евразийского</w:t>
            </w:r>
            <w:r>
              <w:br/>
            </w:r>
            <w:r>
              <w:rPr>
                <w:rFonts w:ascii="Times New Roman"/>
                <w:b w:val="false"/>
                <w:i w:val="false"/>
                <w:color w:val="000000"/>
                <w:sz w:val="20"/>
              </w:rPr>
              <w:t>экономического союза</w:t>
            </w:r>
          </w:p>
        </w:tc>
      </w:tr>
    </w:tbl>
    <w:bookmarkStart w:name="z1260" w:id="1242"/>
    <w:p>
      <w:pPr>
        <w:spacing w:after="0"/>
        <w:ind w:left="0"/>
        <w:jc w:val="left"/>
      </w:pPr>
      <w:r>
        <w:rPr>
          <w:rFonts w:ascii="Times New Roman"/>
          <w:b/>
          <w:i w:val="false"/>
          <w:color w:val="000000"/>
        </w:rPr>
        <w:t xml:space="preserve"> ПОРЯДОК</w:t>
      </w:r>
    </w:p>
    <w:bookmarkEnd w:id="1242"/>
    <w:bookmarkStart w:name="z1261" w:id="1243"/>
    <w:p>
      <w:pPr>
        <w:spacing w:after="0"/>
        <w:ind w:left="0"/>
        <w:jc w:val="left"/>
      </w:pPr>
      <w:r>
        <w:rPr>
          <w:rFonts w:ascii="Times New Roman"/>
          <w:b/>
          <w:i w:val="false"/>
          <w:color w:val="000000"/>
        </w:rPr>
        <w:t xml:space="preserve"> формирования и ведения реестров и информационных баз данных Евразийского экономического союза в сфере обращения диагностических средств ветеринарного назначения</w:t>
      </w:r>
    </w:p>
    <w:bookmarkEnd w:id="1243"/>
    <w:bookmarkStart w:name="z1262" w:id="1244"/>
    <w:p>
      <w:pPr>
        <w:spacing w:after="0"/>
        <w:ind w:left="0"/>
        <w:jc w:val="left"/>
      </w:pPr>
      <w:r>
        <w:rPr>
          <w:rFonts w:ascii="Times New Roman"/>
          <w:b/>
          <w:i w:val="false"/>
          <w:color w:val="000000"/>
        </w:rPr>
        <w:t xml:space="preserve"> I. Порядок формирования, ведения и использования единого реестра зарегистрированных диагностических средств ветеринарного назначения Евразийского экономического союза</w:t>
      </w:r>
    </w:p>
    <w:bookmarkEnd w:id="1244"/>
    <w:bookmarkStart w:name="z1263" w:id="1245"/>
    <w:p>
      <w:pPr>
        <w:spacing w:after="0"/>
        <w:ind w:left="0"/>
        <w:jc w:val="both"/>
      </w:pPr>
      <w:r>
        <w:rPr>
          <w:rFonts w:ascii="Times New Roman"/>
          <w:b w:val="false"/>
          <w:i w:val="false"/>
          <w:color w:val="000000"/>
          <w:sz w:val="28"/>
        </w:rPr>
        <w:t>
      1. Настоящий Порядок определяет процедуру формирования, ведения и использования единого реестра зарегистрированных диагностических средств ветеринарного назначения Евразийского экономического союза (далее соответственно – средства, реестр средств Союза, Союз).</w:t>
      </w:r>
    </w:p>
    <w:bookmarkEnd w:id="1245"/>
    <w:bookmarkStart w:name="z1264" w:id="1246"/>
    <w:p>
      <w:pPr>
        <w:spacing w:after="0"/>
        <w:ind w:left="0"/>
        <w:jc w:val="both"/>
      </w:pPr>
      <w:r>
        <w:rPr>
          <w:rFonts w:ascii="Times New Roman"/>
          <w:b w:val="false"/>
          <w:i w:val="false"/>
          <w:color w:val="000000"/>
          <w:sz w:val="28"/>
        </w:rPr>
        <w:t>
      Настоящий Порядок применяется в целях обеспечения единого учета средств, зарегистрированных в порядке, установленном Правилами регулирования обращения диагностических средств ветеринарного назначения на таможенной территории Союза (далее – Правила), и предоставления неограниченному кругу лиц сведений о средствах, выпускаемых в обращение на таможенной территории Союза.</w:t>
      </w:r>
    </w:p>
    <w:bookmarkEnd w:id="1246"/>
    <w:bookmarkStart w:name="z1265" w:id="1247"/>
    <w:p>
      <w:pPr>
        <w:spacing w:after="0"/>
        <w:ind w:left="0"/>
        <w:jc w:val="both"/>
      </w:pPr>
      <w:r>
        <w:rPr>
          <w:rFonts w:ascii="Times New Roman"/>
          <w:b w:val="false"/>
          <w:i w:val="false"/>
          <w:color w:val="000000"/>
          <w:sz w:val="28"/>
        </w:rPr>
        <w:t>
      2. Реестр средств Союза является общим информационным ресурсом, содержащим сведения о средствах, зарегистрированных в соответствии с Правилами, формируемым с использованием средств интегрированной информационной системы Союза (далее – интегрированная система) на основе информационного взаимодействия между уполномоченными в сфере обращения средств органами государств – членов Союза (далее соответственно – уполномоченные органы, государства-члены) и (или) экспертными учреждениями, а также между уполномоченными органами и (или) экспертными учреждениями и Евразийской экономической комиссией (далее – Комиссия).</w:t>
      </w:r>
    </w:p>
    <w:bookmarkEnd w:id="1247"/>
    <w:bookmarkStart w:name="z1266" w:id="1248"/>
    <w:p>
      <w:pPr>
        <w:spacing w:after="0"/>
        <w:ind w:left="0"/>
        <w:jc w:val="both"/>
      </w:pPr>
      <w:r>
        <w:rPr>
          <w:rFonts w:ascii="Times New Roman"/>
          <w:b w:val="false"/>
          <w:i w:val="false"/>
          <w:color w:val="000000"/>
          <w:sz w:val="28"/>
        </w:rPr>
        <w:t>
      3. Реестр средств Союза формируется и ведется Комиссией на основе сведений, представляемых в электронном виде уполномоченными органами и (или) экспертными учреждениями в соответствии с настоящим Порядком.</w:t>
      </w:r>
    </w:p>
    <w:bookmarkEnd w:id="1248"/>
    <w:bookmarkStart w:name="z1267" w:id="1249"/>
    <w:p>
      <w:pPr>
        <w:spacing w:after="0"/>
        <w:ind w:left="0"/>
        <w:jc w:val="both"/>
      </w:pPr>
      <w:r>
        <w:rPr>
          <w:rFonts w:ascii="Times New Roman"/>
          <w:b w:val="false"/>
          <w:i w:val="false"/>
          <w:color w:val="000000"/>
          <w:sz w:val="28"/>
        </w:rPr>
        <w:t>
      4. Информационное взаимодействие между уполномоченными органами и (или) экспертными учреждениями, а также между уполномоченными органами и (или) экспертными учреждениями и Комиссией в процессе формирования, ведения и использования реестра средств Союза осуществляется путем реализации соответствующего общего процесса в рамках Союза средствами интегрированной системы.</w:t>
      </w:r>
    </w:p>
    <w:bookmarkEnd w:id="1249"/>
    <w:bookmarkStart w:name="z1268" w:id="1250"/>
    <w:p>
      <w:pPr>
        <w:spacing w:after="0"/>
        <w:ind w:left="0"/>
        <w:jc w:val="both"/>
      </w:pPr>
      <w:r>
        <w:rPr>
          <w:rFonts w:ascii="Times New Roman"/>
          <w:b w:val="false"/>
          <w:i w:val="false"/>
          <w:color w:val="000000"/>
          <w:sz w:val="28"/>
        </w:rPr>
        <w:t>
      5. Формирование, ведение и использование реестра средств Союза включают в себя:</w:t>
      </w:r>
    </w:p>
    <w:bookmarkEnd w:id="1250"/>
    <w:bookmarkStart w:name="z1269" w:id="1251"/>
    <w:p>
      <w:pPr>
        <w:spacing w:after="0"/>
        <w:ind w:left="0"/>
        <w:jc w:val="both"/>
      </w:pPr>
      <w:r>
        <w:rPr>
          <w:rFonts w:ascii="Times New Roman"/>
          <w:b w:val="false"/>
          <w:i w:val="false"/>
          <w:color w:val="000000"/>
          <w:sz w:val="28"/>
        </w:rPr>
        <w:t>
      а) получение Комиссией от уполномоченных органов и (или) экспертных учреждений сведений о средствах, прошедших регистрацию в соответствии с Правилами;</w:t>
      </w:r>
    </w:p>
    <w:bookmarkEnd w:id="1251"/>
    <w:bookmarkStart w:name="z1270" w:id="1252"/>
    <w:p>
      <w:pPr>
        <w:spacing w:after="0"/>
        <w:ind w:left="0"/>
        <w:jc w:val="both"/>
      </w:pPr>
      <w:r>
        <w:rPr>
          <w:rFonts w:ascii="Times New Roman"/>
          <w:b w:val="false"/>
          <w:i w:val="false"/>
          <w:color w:val="000000"/>
          <w:sz w:val="28"/>
        </w:rPr>
        <w:t>
      б) включение Комиссией сведений, представленных уполномоченными органами и (или) экспертными учреждениями, в реестр средств Союза;</w:t>
      </w:r>
    </w:p>
    <w:bookmarkEnd w:id="1252"/>
    <w:bookmarkStart w:name="z1271" w:id="1253"/>
    <w:p>
      <w:pPr>
        <w:spacing w:after="0"/>
        <w:ind w:left="0"/>
        <w:jc w:val="both"/>
      </w:pPr>
      <w:r>
        <w:rPr>
          <w:rFonts w:ascii="Times New Roman"/>
          <w:b w:val="false"/>
          <w:i w:val="false"/>
          <w:color w:val="000000"/>
          <w:sz w:val="28"/>
        </w:rPr>
        <w:t>
      в) опубликование Комиссией сведений, содержащихся в реестре средств Союза, на информационном портале Союза в информационно-телекоммуникационной сети "Интернет";</w:t>
      </w:r>
    </w:p>
    <w:bookmarkEnd w:id="1253"/>
    <w:bookmarkStart w:name="z1272" w:id="1254"/>
    <w:p>
      <w:pPr>
        <w:spacing w:after="0"/>
        <w:ind w:left="0"/>
        <w:jc w:val="both"/>
      </w:pPr>
      <w:r>
        <w:rPr>
          <w:rFonts w:ascii="Times New Roman"/>
          <w:b w:val="false"/>
          <w:i w:val="false"/>
          <w:color w:val="000000"/>
          <w:sz w:val="28"/>
        </w:rPr>
        <w:t>
      г) актуализацию Комиссией сведений, содержащихся в реестре средств Союза;</w:t>
      </w:r>
    </w:p>
    <w:bookmarkEnd w:id="1254"/>
    <w:bookmarkStart w:name="z1273" w:id="1255"/>
    <w:p>
      <w:pPr>
        <w:spacing w:after="0"/>
        <w:ind w:left="0"/>
        <w:jc w:val="both"/>
      </w:pPr>
      <w:r>
        <w:rPr>
          <w:rFonts w:ascii="Times New Roman"/>
          <w:b w:val="false"/>
          <w:i w:val="false"/>
          <w:color w:val="000000"/>
          <w:sz w:val="28"/>
        </w:rPr>
        <w:t>
      д) хранение сведений, содержащихся в реестре средств Союза;</w:t>
      </w:r>
    </w:p>
    <w:bookmarkEnd w:id="1255"/>
    <w:bookmarkStart w:name="z1274" w:id="1256"/>
    <w:p>
      <w:pPr>
        <w:spacing w:after="0"/>
        <w:ind w:left="0"/>
        <w:jc w:val="both"/>
      </w:pPr>
      <w:r>
        <w:rPr>
          <w:rFonts w:ascii="Times New Roman"/>
          <w:b w:val="false"/>
          <w:i w:val="false"/>
          <w:color w:val="000000"/>
          <w:sz w:val="28"/>
        </w:rPr>
        <w:t>
      е) защиту сведений, содержащихся в реестре средств Союза, от несанкционированного доступа;</w:t>
      </w:r>
    </w:p>
    <w:bookmarkEnd w:id="1256"/>
    <w:bookmarkStart w:name="z1275" w:id="1257"/>
    <w:p>
      <w:pPr>
        <w:spacing w:after="0"/>
        <w:ind w:left="0"/>
        <w:jc w:val="both"/>
      </w:pPr>
      <w:r>
        <w:rPr>
          <w:rFonts w:ascii="Times New Roman"/>
          <w:b w:val="false"/>
          <w:i w:val="false"/>
          <w:color w:val="000000"/>
          <w:sz w:val="28"/>
        </w:rPr>
        <w:t>
      ж) предоставление доступа к сведениям, содержащимся в реестре средств Союза.</w:t>
      </w:r>
    </w:p>
    <w:bookmarkEnd w:id="1257"/>
    <w:bookmarkStart w:name="z1276" w:id="1258"/>
    <w:p>
      <w:pPr>
        <w:spacing w:after="0"/>
        <w:ind w:left="0"/>
        <w:jc w:val="both"/>
      </w:pPr>
      <w:r>
        <w:rPr>
          <w:rFonts w:ascii="Times New Roman"/>
          <w:b w:val="false"/>
          <w:i w:val="false"/>
          <w:color w:val="000000"/>
          <w:sz w:val="28"/>
        </w:rPr>
        <w:t>
      6. Уполномоченные органы и (или) экспертные учреждения несут ответственность за достоверность сведений, представляемых для включения (актуализации) в реестр средств Союза.</w:t>
      </w:r>
    </w:p>
    <w:bookmarkEnd w:id="1258"/>
    <w:bookmarkStart w:name="z1277" w:id="1259"/>
    <w:p>
      <w:pPr>
        <w:spacing w:after="0"/>
        <w:ind w:left="0"/>
        <w:jc w:val="both"/>
      </w:pPr>
      <w:r>
        <w:rPr>
          <w:rFonts w:ascii="Times New Roman"/>
          <w:b w:val="false"/>
          <w:i w:val="false"/>
          <w:color w:val="000000"/>
          <w:sz w:val="28"/>
        </w:rPr>
        <w:t>
      7. Реестр средств Союза содержит следующие сведения:</w:t>
      </w:r>
    </w:p>
    <w:bookmarkEnd w:id="1259"/>
    <w:bookmarkStart w:name="z1278" w:id="1260"/>
    <w:p>
      <w:pPr>
        <w:spacing w:after="0"/>
        <w:ind w:left="0"/>
        <w:jc w:val="both"/>
      </w:pPr>
      <w:r>
        <w:rPr>
          <w:rFonts w:ascii="Times New Roman"/>
          <w:b w:val="false"/>
          <w:i w:val="false"/>
          <w:color w:val="000000"/>
          <w:sz w:val="28"/>
        </w:rPr>
        <w:t>
      а) регистрационный номер средства;</w:t>
      </w:r>
    </w:p>
    <w:bookmarkEnd w:id="1260"/>
    <w:bookmarkStart w:name="z1279" w:id="1261"/>
    <w:p>
      <w:pPr>
        <w:spacing w:after="0"/>
        <w:ind w:left="0"/>
        <w:jc w:val="both"/>
      </w:pPr>
      <w:r>
        <w:rPr>
          <w:rFonts w:ascii="Times New Roman"/>
          <w:b w:val="false"/>
          <w:i w:val="false"/>
          <w:color w:val="000000"/>
          <w:sz w:val="28"/>
        </w:rPr>
        <w:t>
      б) торговое наименование средства;</w:t>
      </w:r>
    </w:p>
    <w:bookmarkEnd w:id="1261"/>
    <w:bookmarkStart w:name="z1280" w:id="1262"/>
    <w:p>
      <w:pPr>
        <w:spacing w:after="0"/>
        <w:ind w:left="0"/>
        <w:jc w:val="both"/>
      </w:pPr>
      <w:r>
        <w:rPr>
          <w:rFonts w:ascii="Times New Roman"/>
          <w:b w:val="false"/>
          <w:i w:val="false"/>
          <w:color w:val="000000"/>
          <w:sz w:val="28"/>
        </w:rPr>
        <w:t>
      в) химическое наименование средства (при наличии);</w:t>
      </w:r>
    </w:p>
    <w:bookmarkEnd w:id="1262"/>
    <w:bookmarkStart w:name="z1281" w:id="1263"/>
    <w:p>
      <w:pPr>
        <w:spacing w:after="0"/>
        <w:ind w:left="0"/>
        <w:jc w:val="both"/>
      </w:pPr>
      <w:r>
        <w:rPr>
          <w:rFonts w:ascii="Times New Roman"/>
          <w:b w:val="false"/>
          <w:i w:val="false"/>
          <w:color w:val="000000"/>
          <w:sz w:val="28"/>
        </w:rPr>
        <w:t>
      г) код и наименование референтного органа по регистрации;</w:t>
      </w:r>
    </w:p>
    <w:bookmarkEnd w:id="1263"/>
    <w:bookmarkStart w:name="z1282" w:id="1264"/>
    <w:p>
      <w:pPr>
        <w:spacing w:after="0"/>
        <w:ind w:left="0"/>
        <w:jc w:val="both"/>
      </w:pPr>
      <w:r>
        <w:rPr>
          <w:rFonts w:ascii="Times New Roman"/>
          <w:b w:val="false"/>
          <w:i w:val="false"/>
          <w:color w:val="000000"/>
          <w:sz w:val="28"/>
        </w:rPr>
        <w:t>
      д) дата регистрации средства (число – двумя арабскими цифрами, месяц – двумя арабскими цифрами, год – четырьмя арабскими цифрами);</w:t>
      </w:r>
    </w:p>
    <w:bookmarkEnd w:id="1264"/>
    <w:bookmarkStart w:name="z1283" w:id="1265"/>
    <w:p>
      <w:pPr>
        <w:spacing w:after="0"/>
        <w:ind w:left="0"/>
        <w:jc w:val="both"/>
      </w:pPr>
      <w:r>
        <w:rPr>
          <w:rFonts w:ascii="Times New Roman"/>
          <w:b w:val="false"/>
          <w:i w:val="false"/>
          <w:color w:val="000000"/>
          <w:sz w:val="28"/>
        </w:rPr>
        <w:t>
      е) дата окончания регистрации средства (число – двумя арабскими цифрами, месяц – двумя арабскими цифрами, год – четырьмя арабскими цифрами, для бессрочной регистрации указывается слово "бессрочно");</w:t>
      </w:r>
    </w:p>
    <w:bookmarkEnd w:id="1265"/>
    <w:bookmarkStart w:name="z1284" w:id="1266"/>
    <w:p>
      <w:pPr>
        <w:spacing w:after="0"/>
        <w:ind w:left="0"/>
        <w:jc w:val="both"/>
      </w:pPr>
      <w:r>
        <w:rPr>
          <w:rFonts w:ascii="Times New Roman"/>
          <w:b w:val="false"/>
          <w:i w:val="false"/>
          <w:color w:val="000000"/>
          <w:sz w:val="28"/>
        </w:rPr>
        <w:t>
      ж) дата подтверждения регистрации средства (число – двумя арабскими цифрами, месяц – двумя арабскими цифрами, год – четырьмя арабскими цифрами) (при наличии);</w:t>
      </w:r>
    </w:p>
    <w:bookmarkEnd w:id="1266"/>
    <w:bookmarkStart w:name="z1285" w:id="1267"/>
    <w:p>
      <w:pPr>
        <w:spacing w:after="0"/>
        <w:ind w:left="0"/>
        <w:jc w:val="both"/>
      </w:pPr>
      <w:r>
        <w:rPr>
          <w:rFonts w:ascii="Times New Roman"/>
          <w:b w:val="false"/>
          <w:i w:val="false"/>
          <w:color w:val="000000"/>
          <w:sz w:val="28"/>
        </w:rPr>
        <w:t>
      з) дата внесения изменений в регистрационное досье средства (число – двумя арабскими цифрами, месяц – двумя арабскими цифрами, год – четырьмя арабскими цифрами) (при наличии);</w:t>
      </w:r>
    </w:p>
    <w:bookmarkEnd w:id="1267"/>
    <w:bookmarkStart w:name="z1286" w:id="1268"/>
    <w:p>
      <w:pPr>
        <w:spacing w:after="0"/>
        <w:ind w:left="0"/>
        <w:jc w:val="both"/>
      </w:pPr>
      <w:r>
        <w:rPr>
          <w:rFonts w:ascii="Times New Roman"/>
          <w:b w:val="false"/>
          <w:i w:val="false"/>
          <w:color w:val="000000"/>
          <w:sz w:val="28"/>
        </w:rPr>
        <w:t xml:space="preserve">
      и) статус средства ("зарегистрировано", "на стадии подтверждения регистрации", "на стадии внесения изменений", "регистрация отменена"); </w:t>
      </w:r>
    </w:p>
    <w:bookmarkEnd w:id="1268"/>
    <w:bookmarkStart w:name="z1287" w:id="1269"/>
    <w:p>
      <w:pPr>
        <w:spacing w:after="0"/>
        <w:ind w:left="0"/>
        <w:jc w:val="both"/>
      </w:pPr>
      <w:r>
        <w:rPr>
          <w:rFonts w:ascii="Times New Roman"/>
          <w:b w:val="false"/>
          <w:i w:val="false"/>
          <w:color w:val="000000"/>
          <w:sz w:val="28"/>
        </w:rPr>
        <w:t>
      к) территория обращения средства (таможенная территория Союза или перечень государств-членов, на территориях которых разрешено обращение средства);</w:t>
      </w:r>
    </w:p>
    <w:bookmarkEnd w:id="1269"/>
    <w:bookmarkStart w:name="z1288" w:id="1270"/>
    <w:p>
      <w:pPr>
        <w:spacing w:after="0"/>
        <w:ind w:left="0"/>
        <w:jc w:val="both"/>
      </w:pPr>
      <w:r>
        <w:rPr>
          <w:rFonts w:ascii="Times New Roman"/>
          <w:b w:val="false"/>
          <w:i w:val="false"/>
          <w:color w:val="000000"/>
          <w:sz w:val="28"/>
        </w:rPr>
        <w:t>
      л) правообладатель средства, его место нахождения (для юридического лица: полное наименование правообладателя средства, адрес юридического лица и адрес (адреса) места осуществления деятельности (в случае, если адреса различаются); для физического лица, зарегистрированного в качестве индивидуального предпринимателя: фамилия, имя и отчество (при наличии), место жительства и адрес (адреса) места осуществления деятельности (в случае, если адреса различаются)), номер телефона и адрес электронной почты);</w:t>
      </w:r>
    </w:p>
    <w:bookmarkEnd w:id="1270"/>
    <w:bookmarkStart w:name="z1289" w:id="1271"/>
    <w:p>
      <w:pPr>
        <w:spacing w:after="0"/>
        <w:ind w:left="0"/>
        <w:jc w:val="both"/>
      </w:pPr>
      <w:r>
        <w:rPr>
          <w:rFonts w:ascii="Times New Roman"/>
          <w:b w:val="false"/>
          <w:i w:val="false"/>
          <w:color w:val="000000"/>
          <w:sz w:val="28"/>
        </w:rPr>
        <w:t>
      м) производитель средства, его место нахождения (полное наименование производителя средства, его место нахождения (адрес юридического лица) и адрес (адреса) производственных площадок, участвующих в производстве средства (в случае, если адреса различаются)), телефон, адрес электронной почты);</w:t>
      </w:r>
    </w:p>
    <w:bookmarkEnd w:id="1271"/>
    <w:bookmarkStart w:name="z1290" w:id="1272"/>
    <w:p>
      <w:pPr>
        <w:spacing w:after="0"/>
        <w:ind w:left="0"/>
        <w:jc w:val="both"/>
      </w:pPr>
      <w:r>
        <w:rPr>
          <w:rFonts w:ascii="Times New Roman"/>
          <w:b w:val="false"/>
          <w:i w:val="false"/>
          <w:color w:val="000000"/>
          <w:sz w:val="28"/>
        </w:rPr>
        <w:t>
      н) информация о компоненте (реагенте), используемом при производстве средства (наименование компонента (реагента) (химическое и торговое наименования средства), наименование производителя компонента (реагента), его место нахождения (полное наименование производителя компонента (реагента), его место нахождения (адрес юридического лица) и адрес (адреса) производственных площадок, участвующих в производстве компонентов (реагентов) (в случае, если адреса различаются), телефон и адрес электронной почты);</w:t>
      </w:r>
    </w:p>
    <w:bookmarkEnd w:id="1272"/>
    <w:bookmarkStart w:name="z1291" w:id="1273"/>
    <w:p>
      <w:pPr>
        <w:spacing w:after="0"/>
        <w:ind w:left="0"/>
        <w:jc w:val="both"/>
      </w:pPr>
      <w:r>
        <w:rPr>
          <w:rFonts w:ascii="Times New Roman"/>
          <w:b w:val="false"/>
          <w:i w:val="false"/>
          <w:color w:val="000000"/>
          <w:sz w:val="28"/>
        </w:rPr>
        <w:t>
      о) страна происхождения средства;</w:t>
      </w:r>
    </w:p>
    <w:bookmarkEnd w:id="1273"/>
    <w:bookmarkStart w:name="z1292" w:id="1274"/>
    <w:p>
      <w:pPr>
        <w:spacing w:after="0"/>
        <w:ind w:left="0"/>
        <w:jc w:val="both"/>
      </w:pPr>
      <w:r>
        <w:rPr>
          <w:rFonts w:ascii="Times New Roman"/>
          <w:b w:val="false"/>
          <w:i w:val="false"/>
          <w:color w:val="000000"/>
          <w:sz w:val="28"/>
        </w:rPr>
        <w:t>
      п) тип (вид) средства;</w:t>
      </w:r>
    </w:p>
    <w:bookmarkEnd w:id="1274"/>
    <w:bookmarkStart w:name="z1293" w:id="1275"/>
    <w:p>
      <w:pPr>
        <w:spacing w:after="0"/>
        <w:ind w:left="0"/>
        <w:jc w:val="both"/>
      </w:pPr>
      <w:r>
        <w:rPr>
          <w:rFonts w:ascii="Times New Roman"/>
          <w:b w:val="false"/>
          <w:i w:val="false"/>
          <w:color w:val="000000"/>
          <w:sz w:val="28"/>
        </w:rPr>
        <w:t>
      р) информация о назначении средства ("предназначено для выявления возбудителя заразных болезней животных, включенных в Кодекс здоровья наземных животных или Кодекс здоровья водных животных Международного эпизоотического бюро, и определения иммунного ответа"; "предназначено для выявления возбудителя заразных болезней животных, не включенных в Кодекс здоровья наземных животных или Кодекс здоровья водных животных Международного эпизоотического бюро, и определения иммунного ответа"; "не предназначено для выявления возбудителя заразных болезней животных и определения иммунного ответа");</w:t>
      </w:r>
    </w:p>
    <w:bookmarkEnd w:id="1275"/>
    <w:bookmarkStart w:name="z1294" w:id="1276"/>
    <w:p>
      <w:pPr>
        <w:spacing w:after="0"/>
        <w:ind w:left="0"/>
        <w:jc w:val="both"/>
      </w:pPr>
      <w:r>
        <w:rPr>
          <w:rFonts w:ascii="Times New Roman"/>
          <w:b w:val="false"/>
          <w:i w:val="false"/>
          <w:color w:val="000000"/>
          <w:sz w:val="28"/>
        </w:rPr>
        <w:t>
      с) нормативный документ на средство (с присоединением файла нормативного документа на средство в формате pdf);</w:t>
      </w:r>
    </w:p>
    <w:bookmarkEnd w:id="1276"/>
    <w:bookmarkStart w:name="z1295" w:id="1277"/>
    <w:p>
      <w:pPr>
        <w:spacing w:after="0"/>
        <w:ind w:left="0"/>
        <w:jc w:val="both"/>
      </w:pPr>
      <w:r>
        <w:rPr>
          <w:rFonts w:ascii="Times New Roman"/>
          <w:b w:val="false"/>
          <w:i w:val="false"/>
          <w:color w:val="000000"/>
          <w:sz w:val="28"/>
        </w:rPr>
        <w:t>
      т) регистрационные досье средства (регистрационное досье средства, представленное в ходе его регистрации; документы, дополняющие регистрационное досье средства, представленное в ходе процедуры подтверждения его регистрации или внесения в регистрационное досье средства изменений, а также обновленное регистрационное досье средства, представленное в ходе процедуры приведения регистрационного досье средства, зарегистрированного в соответствии с законодательством государств - членов, в соответствие с требованиями Правил) (с присоединением файлов документов регистрационного досье средства в формате pdf);</w:t>
      </w:r>
    </w:p>
    <w:bookmarkEnd w:id="1277"/>
    <w:bookmarkStart w:name="z1296" w:id="1278"/>
    <w:p>
      <w:pPr>
        <w:spacing w:after="0"/>
        <w:ind w:left="0"/>
        <w:jc w:val="both"/>
      </w:pPr>
      <w:r>
        <w:rPr>
          <w:rFonts w:ascii="Times New Roman"/>
          <w:b w:val="false"/>
          <w:i w:val="false"/>
          <w:color w:val="000000"/>
          <w:sz w:val="28"/>
        </w:rPr>
        <w:t>
      у) сводное или итоговое экспертное заключение по оценке средства (с присоединением файла экспертного заключения в формате pdf);</w:t>
      </w:r>
    </w:p>
    <w:bookmarkEnd w:id="1278"/>
    <w:bookmarkStart w:name="z1297" w:id="1279"/>
    <w:p>
      <w:pPr>
        <w:spacing w:after="0"/>
        <w:ind w:left="0"/>
        <w:jc w:val="both"/>
      </w:pPr>
      <w:r>
        <w:rPr>
          <w:rFonts w:ascii="Times New Roman"/>
          <w:b w:val="false"/>
          <w:i w:val="false"/>
          <w:color w:val="000000"/>
          <w:sz w:val="28"/>
        </w:rPr>
        <w:t>
      ф) макеты первичной и при наличии вторичной упаковок средства (далее – макеты упаковок) (с присоединением файла фотографии (фотографий) макетов упаковок в формате jpeg или bmp или gif или png с разрешением не ниже чем 1027х1500 пикселей или 300 dpi);</w:t>
      </w:r>
    </w:p>
    <w:bookmarkEnd w:id="1279"/>
    <w:bookmarkStart w:name="z1298" w:id="1280"/>
    <w:p>
      <w:pPr>
        <w:spacing w:after="0"/>
        <w:ind w:left="0"/>
        <w:jc w:val="both"/>
      </w:pPr>
      <w:r>
        <w:rPr>
          <w:rFonts w:ascii="Times New Roman"/>
          <w:b w:val="false"/>
          <w:i w:val="false"/>
          <w:color w:val="000000"/>
          <w:sz w:val="28"/>
        </w:rPr>
        <w:t>
      х) инструкция по использованию средства (с присоединением файла инструкции по использованию средства в формате pdf).</w:t>
      </w:r>
    </w:p>
    <w:bookmarkEnd w:id="1280"/>
    <w:bookmarkStart w:name="z1299" w:id="1281"/>
    <w:p>
      <w:pPr>
        <w:spacing w:after="0"/>
        <w:ind w:left="0"/>
        <w:jc w:val="both"/>
      </w:pPr>
      <w:r>
        <w:rPr>
          <w:rFonts w:ascii="Times New Roman"/>
          <w:b w:val="false"/>
          <w:i w:val="false"/>
          <w:color w:val="000000"/>
          <w:sz w:val="28"/>
        </w:rPr>
        <w:t xml:space="preserve">
      8. В случае отмены регистрации средства уполномоченные органы и (или) экспертные учреждения в течение 5 рабочих дней с даты принятия решения об отмене регистрации вносят соответствующие изменения в реестр средств Союза, не исключая при этом сведений из реестра средств Союза о средстве, регистрация которого признана недействительной. </w:t>
      </w:r>
    </w:p>
    <w:bookmarkEnd w:id="1281"/>
    <w:bookmarkStart w:name="z1300" w:id="1282"/>
    <w:p>
      <w:pPr>
        <w:spacing w:after="0"/>
        <w:ind w:left="0"/>
        <w:jc w:val="both"/>
      </w:pPr>
      <w:r>
        <w:rPr>
          <w:rFonts w:ascii="Times New Roman"/>
          <w:b w:val="false"/>
          <w:i w:val="false"/>
          <w:color w:val="000000"/>
          <w:sz w:val="28"/>
        </w:rPr>
        <w:t>
      9. Уполномоченные органы и (или) экспертные учреждения уведомляют друг друга об отмене регистрации средства с использованием средств интегрированной системы в течение 5 рабочих дней с даты принятия решения об отмене регистрации средства.</w:t>
      </w:r>
    </w:p>
    <w:bookmarkEnd w:id="1282"/>
    <w:bookmarkStart w:name="z1301" w:id="1283"/>
    <w:p>
      <w:pPr>
        <w:spacing w:after="0"/>
        <w:ind w:left="0"/>
        <w:jc w:val="both"/>
      </w:pPr>
      <w:r>
        <w:rPr>
          <w:rFonts w:ascii="Times New Roman"/>
          <w:b w:val="false"/>
          <w:i w:val="false"/>
          <w:color w:val="000000"/>
          <w:sz w:val="28"/>
        </w:rPr>
        <w:t xml:space="preserve">
      10. Сведения, содержащиеся в реестре средств Союза, являются открытыми и общедоступными, за исключением сведений, указанных в подпункте "с", "т", "у" пункта 7 настоящего Порядка, которые не подлежат опубликованию и доступны только для уполномоченных органов и (или) экспертных учреждений, а также Комиссии. </w:t>
      </w:r>
    </w:p>
    <w:bookmarkEnd w:id="1283"/>
    <w:bookmarkStart w:name="z1302" w:id="1284"/>
    <w:p>
      <w:pPr>
        <w:spacing w:after="0"/>
        <w:ind w:left="0"/>
        <w:jc w:val="both"/>
      </w:pPr>
      <w:r>
        <w:rPr>
          <w:rFonts w:ascii="Times New Roman"/>
          <w:b w:val="false"/>
          <w:i w:val="false"/>
          <w:color w:val="000000"/>
          <w:sz w:val="28"/>
        </w:rPr>
        <w:t xml:space="preserve">
      11. Предоставление по запросам заинтересованных лиц сведений, содержащихся в реестре средств Союза, в том числе в электронном виде, осуществляется уполномоченными органами государств-членов в соответствии с законодательством государства-члена. </w:t>
      </w:r>
    </w:p>
    <w:bookmarkEnd w:id="1284"/>
    <w:bookmarkStart w:name="z1303" w:id="1285"/>
    <w:p>
      <w:pPr>
        <w:spacing w:after="0"/>
        <w:ind w:left="0"/>
        <w:jc w:val="both"/>
      </w:pPr>
      <w:r>
        <w:rPr>
          <w:rFonts w:ascii="Times New Roman"/>
          <w:b w:val="false"/>
          <w:i w:val="false"/>
          <w:color w:val="000000"/>
          <w:sz w:val="28"/>
        </w:rPr>
        <w:t>
      12. При регистрации средств и выполнении иных процедур, связанных с регистрацией, предусмотренных Правилами, уполномоченными органами и (или) экспертными учреждениями с использованием средств интегрированной системы осуществляется обмен следующими сведениями и документами:</w:t>
      </w:r>
    </w:p>
    <w:bookmarkEnd w:id="1285"/>
    <w:bookmarkStart w:name="z1304" w:id="1286"/>
    <w:p>
      <w:pPr>
        <w:spacing w:after="0"/>
        <w:ind w:left="0"/>
        <w:jc w:val="both"/>
      </w:pPr>
      <w:r>
        <w:rPr>
          <w:rFonts w:ascii="Times New Roman"/>
          <w:b w:val="false"/>
          <w:i w:val="false"/>
          <w:color w:val="000000"/>
          <w:sz w:val="28"/>
        </w:rPr>
        <w:t>
      а) уникальный номер заявления о регистрации средства (о подтверждении регистрации средства, о внесении изменений в регистрационное досье средства, в том числе в целях приведения регистрационного досье средства, зарегистрированного в соответствии с законодательством государств-членов, в соответствие с требованиями Правил), формируемый в соответствии с Правилами;</w:t>
      </w:r>
    </w:p>
    <w:bookmarkEnd w:id="1286"/>
    <w:bookmarkStart w:name="z1305" w:id="1287"/>
    <w:p>
      <w:pPr>
        <w:spacing w:after="0"/>
        <w:ind w:left="0"/>
        <w:jc w:val="both"/>
      </w:pPr>
      <w:r>
        <w:rPr>
          <w:rFonts w:ascii="Times New Roman"/>
          <w:b w:val="false"/>
          <w:i w:val="false"/>
          <w:color w:val="000000"/>
          <w:sz w:val="28"/>
        </w:rPr>
        <w:t>
      б) регистрационное досье средства или документы досье по внесению изменений в регистрационное досье средства в соответствии с Правилами;</w:t>
      </w:r>
    </w:p>
    <w:bookmarkEnd w:id="1287"/>
    <w:bookmarkStart w:name="z1306" w:id="1288"/>
    <w:p>
      <w:pPr>
        <w:spacing w:after="0"/>
        <w:ind w:left="0"/>
        <w:jc w:val="both"/>
      </w:pPr>
      <w:r>
        <w:rPr>
          <w:rFonts w:ascii="Times New Roman"/>
          <w:b w:val="false"/>
          <w:i w:val="false"/>
          <w:color w:val="000000"/>
          <w:sz w:val="28"/>
        </w:rPr>
        <w:t>
      в) экспертные заключения экспертных учреждений, подготовленные в соответствии с Правилами, включая протоколы исследований (испытаний);</w:t>
      </w:r>
    </w:p>
    <w:bookmarkEnd w:id="1288"/>
    <w:bookmarkStart w:name="z1307" w:id="1289"/>
    <w:p>
      <w:pPr>
        <w:spacing w:after="0"/>
        <w:ind w:left="0"/>
        <w:jc w:val="both"/>
      </w:pPr>
      <w:r>
        <w:rPr>
          <w:rFonts w:ascii="Times New Roman"/>
          <w:b w:val="false"/>
          <w:i w:val="false"/>
          <w:color w:val="000000"/>
          <w:sz w:val="28"/>
        </w:rPr>
        <w:t>
      г) запросы уполномоченных органов и (или) экспертных учреждений о представлении дополнительных сведений, направленные заявителю в процессе регистрации средства или выполнения иных процедур, связанных с регистрацией, и ответы на них;</w:t>
      </w:r>
    </w:p>
    <w:bookmarkEnd w:id="1289"/>
    <w:bookmarkStart w:name="z1308" w:id="1290"/>
    <w:p>
      <w:pPr>
        <w:spacing w:after="0"/>
        <w:ind w:left="0"/>
        <w:jc w:val="both"/>
      </w:pPr>
      <w:r>
        <w:rPr>
          <w:rFonts w:ascii="Times New Roman"/>
          <w:b w:val="false"/>
          <w:i w:val="false"/>
          <w:color w:val="000000"/>
          <w:sz w:val="28"/>
        </w:rPr>
        <w:t>
      д) нормативный документ на средство;</w:t>
      </w:r>
    </w:p>
    <w:bookmarkEnd w:id="1290"/>
    <w:bookmarkStart w:name="z1309" w:id="1291"/>
    <w:p>
      <w:pPr>
        <w:spacing w:after="0"/>
        <w:ind w:left="0"/>
        <w:jc w:val="both"/>
      </w:pPr>
      <w:r>
        <w:rPr>
          <w:rFonts w:ascii="Times New Roman"/>
          <w:b w:val="false"/>
          <w:i w:val="false"/>
          <w:color w:val="000000"/>
          <w:sz w:val="28"/>
        </w:rPr>
        <w:t xml:space="preserve">
      е) макеты упаковок; </w:t>
      </w:r>
    </w:p>
    <w:bookmarkEnd w:id="1291"/>
    <w:bookmarkStart w:name="z1310" w:id="1292"/>
    <w:p>
      <w:pPr>
        <w:spacing w:after="0"/>
        <w:ind w:left="0"/>
        <w:jc w:val="both"/>
      </w:pPr>
      <w:r>
        <w:rPr>
          <w:rFonts w:ascii="Times New Roman"/>
          <w:b w:val="false"/>
          <w:i w:val="false"/>
          <w:color w:val="000000"/>
          <w:sz w:val="28"/>
        </w:rPr>
        <w:t>
      ж) инструкция по использованию средства;</w:t>
      </w:r>
    </w:p>
    <w:bookmarkEnd w:id="1292"/>
    <w:bookmarkStart w:name="z1311" w:id="1293"/>
    <w:p>
      <w:pPr>
        <w:spacing w:after="0"/>
        <w:ind w:left="0"/>
        <w:jc w:val="both"/>
      </w:pPr>
      <w:r>
        <w:rPr>
          <w:rFonts w:ascii="Times New Roman"/>
          <w:b w:val="false"/>
          <w:i w:val="false"/>
          <w:color w:val="000000"/>
          <w:sz w:val="28"/>
        </w:rPr>
        <w:t>
      з) информация об этапах рассмотрения в соответствии с Правилами регистрационного досье средства или его документов по внесению изменений в регистрационное досье средства в формате общего технического документа, фактах подготовки экспертных заключений и протоколов исследований (испытаний), а также фактах направления запросов и получения ответов на них.</w:t>
      </w:r>
    </w:p>
    <w:bookmarkEnd w:id="1293"/>
    <w:bookmarkStart w:name="z1312" w:id="1294"/>
    <w:p>
      <w:pPr>
        <w:spacing w:after="0"/>
        <w:ind w:left="0"/>
        <w:jc w:val="both"/>
      </w:pPr>
      <w:r>
        <w:rPr>
          <w:rFonts w:ascii="Times New Roman"/>
          <w:b w:val="false"/>
          <w:i w:val="false"/>
          <w:color w:val="000000"/>
          <w:sz w:val="28"/>
        </w:rPr>
        <w:t>
      13. Референтные органы по регистрации не менее чем 20 лет с даты подачи заявления на регистрацию средства обеспечивают сохранность и представление с использованием средств интегрированной системы по запросу уполномоченных органов и (или) экспертных учреждений и Комиссии следующих сведений:</w:t>
      </w:r>
    </w:p>
    <w:bookmarkEnd w:id="1294"/>
    <w:bookmarkStart w:name="z1313" w:id="1295"/>
    <w:p>
      <w:pPr>
        <w:spacing w:after="0"/>
        <w:ind w:left="0"/>
        <w:jc w:val="both"/>
      </w:pPr>
      <w:r>
        <w:rPr>
          <w:rFonts w:ascii="Times New Roman"/>
          <w:b w:val="false"/>
          <w:i w:val="false"/>
          <w:color w:val="000000"/>
          <w:sz w:val="28"/>
        </w:rPr>
        <w:t>
      а) регистрационные досье средства, включая актуальные, первоначальные и промежуточные редакции входящих в них документов;</w:t>
      </w:r>
    </w:p>
    <w:bookmarkEnd w:id="1295"/>
    <w:bookmarkStart w:name="z1314" w:id="1296"/>
    <w:p>
      <w:pPr>
        <w:spacing w:after="0"/>
        <w:ind w:left="0"/>
        <w:jc w:val="both"/>
      </w:pPr>
      <w:r>
        <w:rPr>
          <w:rFonts w:ascii="Times New Roman"/>
          <w:b w:val="false"/>
          <w:i w:val="false"/>
          <w:color w:val="000000"/>
          <w:sz w:val="28"/>
        </w:rPr>
        <w:t>
      б) экспертные заключения экспертных учреждений, подготовленные в соответствии с Правилами.</w:t>
      </w:r>
    </w:p>
    <w:bookmarkEnd w:id="1296"/>
    <w:bookmarkStart w:name="z1315" w:id="1297"/>
    <w:p>
      <w:pPr>
        <w:spacing w:after="0"/>
        <w:ind w:left="0"/>
        <w:jc w:val="left"/>
      </w:pPr>
      <w:r>
        <w:rPr>
          <w:rFonts w:ascii="Times New Roman"/>
          <w:b/>
          <w:i w:val="false"/>
          <w:color w:val="000000"/>
        </w:rPr>
        <w:t xml:space="preserve"> II. Порядок формирования и ведения единой информационной базы данных о качественных, некачественных, фальсифицированных, контрафактных средствах, выявленных в рамках государственного контроля (надзора) в сфере обращения средств на территориях государств - членов</w:t>
      </w:r>
    </w:p>
    <w:bookmarkEnd w:id="1297"/>
    <w:bookmarkStart w:name="z1316" w:id="1298"/>
    <w:p>
      <w:pPr>
        <w:spacing w:after="0"/>
        <w:ind w:left="0"/>
        <w:jc w:val="both"/>
      </w:pPr>
      <w:r>
        <w:rPr>
          <w:rFonts w:ascii="Times New Roman"/>
          <w:b w:val="false"/>
          <w:i w:val="false"/>
          <w:color w:val="000000"/>
          <w:sz w:val="28"/>
        </w:rPr>
        <w:t>
      1. Настоящий Порядок определяет правила формирования, ведения и использования единой информационной базы данных о качественных, некачественных, фальсифицированных, контрафактных средствах, выявленных в рамках государственного контроля (надзора) в сфере обращения средств на территориях государств-членов (далее – единая база данных).</w:t>
      </w:r>
    </w:p>
    <w:bookmarkEnd w:id="1298"/>
    <w:bookmarkStart w:name="z1317" w:id="1299"/>
    <w:p>
      <w:pPr>
        <w:spacing w:after="0"/>
        <w:ind w:left="0"/>
        <w:jc w:val="both"/>
      </w:pPr>
      <w:r>
        <w:rPr>
          <w:rFonts w:ascii="Times New Roman"/>
          <w:b w:val="false"/>
          <w:i w:val="false"/>
          <w:color w:val="000000"/>
          <w:sz w:val="28"/>
        </w:rPr>
        <w:t>
      2. Единая база данных является общим информационным ресурсом, содержащим сведения о средствах, признанных качественными, и средствах, в отношении которых уполномоченными органами и (или) экспертными учреждениями принято решение об изъятии из обращения или приостановлении обращения (в том числе отдельных серий средств) на таможенной территории Союза в связи с их некачественностью, фальсификацией и (или) контрафактным характером их происхождения, а также сведения о наличии (отсутствии) рекламаций на средство.</w:t>
      </w:r>
    </w:p>
    <w:bookmarkEnd w:id="1299"/>
    <w:bookmarkStart w:name="z1318" w:id="1300"/>
    <w:p>
      <w:pPr>
        <w:spacing w:after="0"/>
        <w:ind w:left="0"/>
        <w:jc w:val="both"/>
      </w:pPr>
      <w:r>
        <w:rPr>
          <w:rFonts w:ascii="Times New Roman"/>
          <w:b w:val="false"/>
          <w:i w:val="false"/>
          <w:color w:val="000000"/>
          <w:sz w:val="28"/>
        </w:rPr>
        <w:t>
      Единая база данных формируется с использованием средств интегрированной системы на основе информационного взаимодействия между уполномоченными органами и (или) экспертными учреждениями, а также между уполномоченными органами и Комиссией.</w:t>
      </w:r>
    </w:p>
    <w:bookmarkEnd w:id="1300"/>
    <w:bookmarkStart w:name="z1319" w:id="1301"/>
    <w:p>
      <w:pPr>
        <w:spacing w:after="0"/>
        <w:ind w:left="0"/>
        <w:jc w:val="both"/>
      </w:pPr>
      <w:r>
        <w:rPr>
          <w:rFonts w:ascii="Times New Roman"/>
          <w:b w:val="false"/>
          <w:i w:val="false"/>
          <w:color w:val="000000"/>
          <w:sz w:val="28"/>
        </w:rPr>
        <w:t>
      3. Единая база данных формируется и ведется Комиссией на основе сведений, представляемых в электронном виде уполномоченными органами и (или) экспертными учреждениями в соответствии с Правилами.</w:t>
      </w:r>
    </w:p>
    <w:bookmarkEnd w:id="1301"/>
    <w:bookmarkStart w:name="z1320" w:id="1302"/>
    <w:p>
      <w:pPr>
        <w:spacing w:after="0"/>
        <w:ind w:left="0"/>
        <w:jc w:val="both"/>
      </w:pPr>
      <w:r>
        <w:rPr>
          <w:rFonts w:ascii="Times New Roman"/>
          <w:b w:val="false"/>
          <w:i w:val="false"/>
          <w:color w:val="000000"/>
          <w:sz w:val="28"/>
        </w:rPr>
        <w:t>
      Представление сведений для включения в единую базу данных уполномоченными органами и (или) экспертными учреждениями осуществляется не позднее 5 рабочих дней с даты принятия соответствующего решения уполномоченного органа и (или) экспертного учреждения, либо вступления в силу решения судебного органа государства-члена.</w:t>
      </w:r>
    </w:p>
    <w:bookmarkEnd w:id="1302"/>
    <w:bookmarkStart w:name="z1321" w:id="1303"/>
    <w:p>
      <w:pPr>
        <w:spacing w:after="0"/>
        <w:ind w:left="0"/>
        <w:jc w:val="both"/>
      </w:pPr>
      <w:r>
        <w:rPr>
          <w:rFonts w:ascii="Times New Roman"/>
          <w:b w:val="false"/>
          <w:i w:val="false"/>
          <w:color w:val="000000"/>
          <w:sz w:val="28"/>
        </w:rPr>
        <w:t>
      4. Информационное взаимодействие между уполномоченными органами и (или) экспертными учреждениями, а также между уполномоченными органами и (или) экспертными учреждениями и Комиссией в процессе формирования, ведения и использования единой базы данных осуществляется путем реализации соответствующего общего процесса в рамках Союза средствами интегрированной системы.</w:t>
      </w:r>
    </w:p>
    <w:bookmarkEnd w:id="1303"/>
    <w:bookmarkStart w:name="z1322" w:id="1304"/>
    <w:p>
      <w:pPr>
        <w:spacing w:after="0"/>
        <w:ind w:left="0"/>
        <w:jc w:val="both"/>
      </w:pPr>
      <w:r>
        <w:rPr>
          <w:rFonts w:ascii="Times New Roman"/>
          <w:b w:val="false"/>
          <w:i w:val="false"/>
          <w:color w:val="000000"/>
          <w:sz w:val="28"/>
        </w:rPr>
        <w:t>
      5. Формирование, ведение и использование единой базы данных включают в себя следующее:</w:t>
      </w:r>
    </w:p>
    <w:bookmarkEnd w:id="1304"/>
    <w:bookmarkStart w:name="z1323" w:id="1305"/>
    <w:p>
      <w:pPr>
        <w:spacing w:after="0"/>
        <w:ind w:left="0"/>
        <w:jc w:val="both"/>
      </w:pPr>
      <w:r>
        <w:rPr>
          <w:rFonts w:ascii="Times New Roman"/>
          <w:b w:val="false"/>
          <w:i w:val="false"/>
          <w:color w:val="000000"/>
          <w:sz w:val="28"/>
        </w:rPr>
        <w:t>
      а) получение Комиссией от уполномоченных органов и (или) экспертных учреждений с использованием средств интегрированной системы актуальных сведений о средствах, признанных качественными, или средствах, в отношении которых уполномоченными органами принято решение об изъятии из обращения или приостановлении обращения (в том числе отдельных серий средств) на таможенной территории Союза в связи с их некачественностью, фальсификацией и (или) контрафактным характером происхождения, а также сведений о наличии (отсутствии) рекламаций на средство;</w:t>
      </w:r>
    </w:p>
    <w:bookmarkEnd w:id="1305"/>
    <w:bookmarkStart w:name="z1324" w:id="1306"/>
    <w:p>
      <w:pPr>
        <w:spacing w:after="0"/>
        <w:ind w:left="0"/>
        <w:jc w:val="both"/>
      </w:pPr>
      <w:r>
        <w:rPr>
          <w:rFonts w:ascii="Times New Roman"/>
          <w:b w:val="false"/>
          <w:i w:val="false"/>
          <w:color w:val="000000"/>
          <w:sz w:val="28"/>
        </w:rPr>
        <w:t>
      б) включение Комиссией сведений, представленных уполномоченными органами и (или) экспертными учреждениями, в единую базу данных;</w:t>
      </w:r>
    </w:p>
    <w:bookmarkEnd w:id="1306"/>
    <w:bookmarkStart w:name="z1325" w:id="1307"/>
    <w:p>
      <w:pPr>
        <w:spacing w:after="0"/>
        <w:ind w:left="0"/>
        <w:jc w:val="both"/>
      </w:pPr>
      <w:r>
        <w:rPr>
          <w:rFonts w:ascii="Times New Roman"/>
          <w:b w:val="false"/>
          <w:i w:val="false"/>
          <w:color w:val="000000"/>
          <w:sz w:val="28"/>
        </w:rPr>
        <w:t>
      в) опубликование Комиссией сведений, содержащихся в единой базе данных, на информационном портале Союза в информационно-телекоммуникационной сети "Интернет";</w:t>
      </w:r>
    </w:p>
    <w:bookmarkEnd w:id="1307"/>
    <w:bookmarkStart w:name="z1326" w:id="1308"/>
    <w:p>
      <w:pPr>
        <w:spacing w:after="0"/>
        <w:ind w:left="0"/>
        <w:jc w:val="both"/>
      </w:pPr>
      <w:r>
        <w:rPr>
          <w:rFonts w:ascii="Times New Roman"/>
          <w:b w:val="false"/>
          <w:i w:val="false"/>
          <w:color w:val="000000"/>
          <w:sz w:val="28"/>
        </w:rPr>
        <w:t xml:space="preserve">
      г) актуализацию Комиссией сведений, содержащихся в единой базе данных; </w:t>
      </w:r>
    </w:p>
    <w:bookmarkEnd w:id="1308"/>
    <w:bookmarkStart w:name="z1327" w:id="1309"/>
    <w:p>
      <w:pPr>
        <w:spacing w:after="0"/>
        <w:ind w:left="0"/>
        <w:jc w:val="both"/>
      </w:pPr>
      <w:r>
        <w:rPr>
          <w:rFonts w:ascii="Times New Roman"/>
          <w:b w:val="false"/>
          <w:i w:val="false"/>
          <w:color w:val="000000"/>
          <w:sz w:val="28"/>
        </w:rPr>
        <w:t xml:space="preserve">
      д) хранение сведений, содержащихся в единой базе данных; </w:t>
      </w:r>
    </w:p>
    <w:bookmarkEnd w:id="1309"/>
    <w:bookmarkStart w:name="z1328" w:id="1310"/>
    <w:p>
      <w:pPr>
        <w:spacing w:after="0"/>
        <w:ind w:left="0"/>
        <w:jc w:val="both"/>
      </w:pPr>
      <w:r>
        <w:rPr>
          <w:rFonts w:ascii="Times New Roman"/>
          <w:b w:val="false"/>
          <w:i w:val="false"/>
          <w:color w:val="000000"/>
          <w:sz w:val="28"/>
        </w:rPr>
        <w:t>
      е) защиту сведений, содержащихся в единой базе данных, от несанкционированного доступа;</w:t>
      </w:r>
    </w:p>
    <w:bookmarkEnd w:id="1310"/>
    <w:bookmarkStart w:name="z1329" w:id="1311"/>
    <w:p>
      <w:pPr>
        <w:spacing w:after="0"/>
        <w:ind w:left="0"/>
        <w:jc w:val="both"/>
      </w:pPr>
      <w:r>
        <w:rPr>
          <w:rFonts w:ascii="Times New Roman"/>
          <w:b w:val="false"/>
          <w:i w:val="false"/>
          <w:color w:val="000000"/>
          <w:sz w:val="28"/>
        </w:rPr>
        <w:t xml:space="preserve">
      ж) предоставление доступа к сведениям, содержащимся в единой базе данных. </w:t>
      </w:r>
    </w:p>
    <w:bookmarkEnd w:id="1311"/>
    <w:bookmarkStart w:name="z1330" w:id="1312"/>
    <w:p>
      <w:pPr>
        <w:spacing w:after="0"/>
        <w:ind w:left="0"/>
        <w:jc w:val="both"/>
      </w:pPr>
      <w:r>
        <w:rPr>
          <w:rFonts w:ascii="Times New Roman"/>
          <w:b w:val="false"/>
          <w:i w:val="false"/>
          <w:color w:val="000000"/>
          <w:sz w:val="28"/>
        </w:rPr>
        <w:t>
      6. Уполномоченные органы несут ответственность за достоверность сведений, представляемых для включения в единую базу данных.</w:t>
      </w:r>
    </w:p>
    <w:bookmarkEnd w:id="1312"/>
    <w:bookmarkStart w:name="z1331" w:id="1313"/>
    <w:p>
      <w:pPr>
        <w:spacing w:after="0"/>
        <w:ind w:left="0"/>
        <w:jc w:val="both"/>
      </w:pPr>
      <w:r>
        <w:rPr>
          <w:rFonts w:ascii="Times New Roman"/>
          <w:b w:val="false"/>
          <w:i w:val="false"/>
          <w:color w:val="000000"/>
          <w:sz w:val="28"/>
        </w:rPr>
        <w:t>
      7. Единая база данных должна содержать следующие сведения:</w:t>
      </w:r>
    </w:p>
    <w:bookmarkEnd w:id="1313"/>
    <w:bookmarkStart w:name="z1332" w:id="1314"/>
    <w:p>
      <w:pPr>
        <w:spacing w:after="0"/>
        <w:ind w:left="0"/>
        <w:jc w:val="both"/>
      </w:pPr>
      <w:r>
        <w:rPr>
          <w:rFonts w:ascii="Times New Roman"/>
          <w:b w:val="false"/>
          <w:i w:val="false"/>
          <w:color w:val="000000"/>
          <w:sz w:val="28"/>
        </w:rPr>
        <w:t>
      а) код и наименование государства-члена, на территории которого обращается серия качественного средства, выявлена серия некачественного, фальсифицированного, контрафактного средства;</w:t>
      </w:r>
    </w:p>
    <w:bookmarkEnd w:id="1314"/>
    <w:bookmarkStart w:name="z1333" w:id="1315"/>
    <w:p>
      <w:pPr>
        <w:spacing w:after="0"/>
        <w:ind w:left="0"/>
        <w:jc w:val="both"/>
      </w:pPr>
      <w:r>
        <w:rPr>
          <w:rFonts w:ascii="Times New Roman"/>
          <w:b w:val="false"/>
          <w:i w:val="false"/>
          <w:color w:val="000000"/>
          <w:sz w:val="28"/>
        </w:rPr>
        <w:t>
      б) торговое наименование средства;</w:t>
      </w:r>
    </w:p>
    <w:bookmarkEnd w:id="1315"/>
    <w:bookmarkStart w:name="z1334" w:id="1316"/>
    <w:p>
      <w:pPr>
        <w:spacing w:after="0"/>
        <w:ind w:left="0"/>
        <w:jc w:val="both"/>
      </w:pPr>
      <w:r>
        <w:rPr>
          <w:rFonts w:ascii="Times New Roman"/>
          <w:b w:val="false"/>
          <w:i w:val="false"/>
          <w:color w:val="000000"/>
          <w:sz w:val="28"/>
        </w:rPr>
        <w:t>
      в) регистрационный номер средства согласно реестру средств Союза (заполняется для средств (или их серий), признанных качественными и (или) некачественными);</w:t>
      </w:r>
    </w:p>
    <w:bookmarkEnd w:id="1316"/>
    <w:bookmarkStart w:name="z1335" w:id="1317"/>
    <w:p>
      <w:pPr>
        <w:spacing w:after="0"/>
        <w:ind w:left="0"/>
        <w:jc w:val="both"/>
      </w:pPr>
      <w:r>
        <w:rPr>
          <w:rFonts w:ascii="Times New Roman"/>
          <w:b w:val="false"/>
          <w:i w:val="false"/>
          <w:color w:val="000000"/>
          <w:sz w:val="28"/>
        </w:rPr>
        <w:t>
      г) статус средства:</w:t>
      </w:r>
    </w:p>
    <w:bookmarkEnd w:id="1317"/>
    <w:bookmarkStart w:name="z1336" w:id="1318"/>
    <w:p>
      <w:pPr>
        <w:spacing w:after="0"/>
        <w:ind w:left="0"/>
        <w:jc w:val="both"/>
      </w:pPr>
      <w:r>
        <w:rPr>
          <w:rFonts w:ascii="Times New Roman"/>
          <w:b w:val="false"/>
          <w:i w:val="false"/>
          <w:color w:val="000000"/>
          <w:sz w:val="28"/>
        </w:rPr>
        <w:t>
      "свободное обращение" – (для средств, признанных качественными);</w:t>
      </w:r>
    </w:p>
    <w:bookmarkEnd w:id="1318"/>
    <w:bookmarkStart w:name="z1337" w:id="1319"/>
    <w:p>
      <w:pPr>
        <w:spacing w:after="0"/>
        <w:ind w:left="0"/>
        <w:jc w:val="both"/>
      </w:pPr>
      <w:r>
        <w:rPr>
          <w:rFonts w:ascii="Times New Roman"/>
          <w:b w:val="false"/>
          <w:i w:val="false"/>
          <w:color w:val="000000"/>
          <w:sz w:val="28"/>
        </w:rPr>
        <w:t>
      "фальсификат" – (для фальсифицированных средств);</w:t>
      </w:r>
    </w:p>
    <w:bookmarkEnd w:id="1319"/>
    <w:bookmarkStart w:name="z1338" w:id="1320"/>
    <w:p>
      <w:pPr>
        <w:spacing w:after="0"/>
        <w:ind w:left="0"/>
        <w:jc w:val="both"/>
      </w:pPr>
      <w:r>
        <w:rPr>
          <w:rFonts w:ascii="Times New Roman"/>
          <w:b w:val="false"/>
          <w:i w:val="false"/>
          <w:color w:val="000000"/>
          <w:sz w:val="28"/>
        </w:rPr>
        <w:t>
      "контрафакт" – (для контрафактных средств).</w:t>
      </w:r>
    </w:p>
    <w:bookmarkEnd w:id="1320"/>
    <w:bookmarkStart w:name="z1339" w:id="1321"/>
    <w:p>
      <w:pPr>
        <w:spacing w:after="0"/>
        <w:ind w:left="0"/>
        <w:jc w:val="both"/>
      </w:pPr>
      <w:r>
        <w:rPr>
          <w:rFonts w:ascii="Times New Roman"/>
          <w:b w:val="false"/>
          <w:i w:val="false"/>
          <w:color w:val="000000"/>
          <w:sz w:val="28"/>
        </w:rPr>
        <w:t xml:space="preserve">
      "обращение средства приостановлено" – (для средств, признанных некачественными); </w:t>
      </w:r>
    </w:p>
    <w:bookmarkEnd w:id="1321"/>
    <w:bookmarkStart w:name="z1340" w:id="1322"/>
    <w:p>
      <w:pPr>
        <w:spacing w:after="0"/>
        <w:ind w:left="0"/>
        <w:jc w:val="both"/>
      </w:pPr>
      <w:r>
        <w:rPr>
          <w:rFonts w:ascii="Times New Roman"/>
          <w:b w:val="false"/>
          <w:i w:val="false"/>
          <w:color w:val="000000"/>
          <w:sz w:val="28"/>
        </w:rPr>
        <w:t xml:space="preserve">
      "обращение серии приостановлено" – (для серии средств, признанных некачественными); </w:t>
      </w:r>
    </w:p>
    <w:bookmarkEnd w:id="1322"/>
    <w:bookmarkStart w:name="z1341" w:id="1323"/>
    <w:p>
      <w:pPr>
        <w:spacing w:after="0"/>
        <w:ind w:left="0"/>
        <w:jc w:val="both"/>
      </w:pPr>
      <w:r>
        <w:rPr>
          <w:rFonts w:ascii="Times New Roman"/>
          <w:b w:val="false"/>
          <w:i w:val="false"/>
          <w:color w:val="000000"/>
          <w:sz w:val="28"/>
        </w:rPr>
        <w:t>
      "средство изъято из обращения" – (для средств, признанных некачественными);</w:t>
      </w:r>
    </w:p>
    <w:bookmarkEnd w:id="1323"/>
    <w:bookmarkStart w:name="z1342" w:id="1324"/>
    <w:p>
      <w:pPr>
        <w:spacing w:after="0"/>
        <w:ind w:left="0"/>
        <w:jc w:val="both"/>
      </w:pPr>
      <w:r>
        <w:rPr>
          <w:rFonts w:ascii="Times New Roman"/>
          <w:b w:val="false"/>
          <w:i w:val="false"/>
          <w:color w:val="000000"/>
          <w:sz w:val="28"/>
        </w:rPr>
        <w:t>
      "серия изъята из обращения" – (для серии средств, признанных некачественными);</w:t>
      </w:r>
    </w:p>
    <w:bookmarkEnd w:id="1324"/>
    <w:bookmarkStart w:name="z1343" w:id="1325"/>
    <w:p>
      <w:pPr>
        <w:spacing w:after="0"/>
        <w:ind w:left="0"/>
        <w:jc w:val="both"/>
      </w:pPr>
      <w:r>
        <w:rPr>
          <w:rFonts w:ascii="Times New Roman"/>
          <w:b w:val="false"/>
          <w:i w:val="false"/>
          <w:color w:val="000000"/>
          <w:sz w:val="28"/>
        </w:rPr>
        <w:t>
      д) тип (вид) средства;</w:t>
      </w:r>
    </w:p>
    <w:bookmarkEnd w:id="1325"/>
    <w:bookmarkStart w:name="z1344" w:id="1326"/>
    <w:p>
      <w:pPr>
        <w:spacing w:after="0"/>
        <w:ind w:left="0"/>
        <w:jc w:val="both"/>
      </w:pPr>
      <w:r>
        <w:rPr>
          <w:rFonts w:ascii="Times New Roman"/>
          <w:b w:val="false"/>
          <w:i w:val="false"/>
          <w:color w:val="000000"/>
          <w:sz w:val="28"/>
        </w:rPr>
        <w:t>
      е) номер серии средства (при наличии);</w:t>
      </w:r>
    </w:p>
    <w:bookmarkEnd w:id="1326"/>
    <w:bookmarkStart w:name="z1345" w:id="1327"/>
    <w:p>
      <w:pPr>
        <w:spacing w:after="0"/>
        <w:ind w:left="0"/>
        <w:jc w:val="both"/>
      </w:pPr>
      <w:r>
        <w:rPr>
          <w:rFonts w:ascii="Times New Roman"/>
          <w:b w:val="false"/>
          <w:i w:val="false"/>
          <w:color w:val="000000"/>
          <w:sz w:val="28"/>
        </w:rPr>
        <w:t>
      ж) дата производства средства (при наличии);</w:t>
      </w:r>
    </w:p>
    <w:bookmarkEnd w:id="1327"/>
    <w:bookmarkStart w:name="z1346" w:id="1328"/>
    <w:p>
      <w:pPr>
        <w:spacing w:after="0"/>
        <w:ind w:left="0"/>
        <w:jc w:val="both"/>
      </w:pPr>
      <w:r>
        <w:rPr>
          <w:rFonts w:ascii="Times New Roman"/>
          <w:b w:val="false"/>
          <w:i w:val="false"/>
          <w:color w:val="000000"/>
          <w:sz w:val="28"/>
        </w:rPr>
        <w:t xml:space="preserve">
      з) дата истечения срока годности средства (указывается надпись "Годно до…") в формате "мм.гггг" (месяц, календарный год); </w:t>
      </w:r>
    </w:p>
    <w:bookmarkEnd w:id="1328"/>
    <w:bookmarkStart w:name="z1347" w:id="1329"/>
    <w:p>
      <w:pPr>
        <w:spacing w:after="0"/>
        <w:ind w:left="0"/>
        <w:jc w:val="both"/>
      </w:pPr>
      <w:r>
        <w:rPr>
          <w:rFonts w:ascii="Times New Roman"/>
          <w:b w:val="false"/>
          <w:i w:val="false"/>
          <w:color w:val="000000"/>
          <w:sz w:val="28"/>
        </w:rPr>
        <w:t>
      и) наименование производителя средства;</w:t>
      </w:r>
    </w:p>
    <w:bookmarkEnd w:id="1329"/>
    <w:bookmarkStart w:name="z1348" w:id="1330"/>
    <w:p>
      <w:pPr>
        <w:spacing w:after="0"/>
        <w:ind w:left="0"/>
        <w:jc w:val="both"/>
      </w:pPr>
      <w:r>
        <w:rPr>
          <w:rFonts w:ascii="Times New Roman"/>
          <w:b w:val="false"/>
          <w:i w:val="false"/>
          <w:color w:val="000000"/>
          <w:sz w:val="28"/>
        </w:rPr>
        <w:t>
      к) код и наименование государства-члена, на территории которого находится производитель средства;</w:t>
      </w:r>
    </w:p>
    <w:bookmarkEnd w:id="1330"/>
    <w:bookmarkStart w:name="z1349" w:id="1331"/>
    <w:p>
      <w:pPr>
        <w:spacing w:after="0"/>
        <w:ind w:left="0"/>
        <w:jc w:val="both"/>
      </w:pPr>
      <w:r>
        <w:rPr>
          <w:rFonts w:ascii="Times New Roman"/>
          <w:b w:val="false"/>
          <w:i w:val="false"/>
          <w:color w:val="000000"/>
          <w:sz w:val="28"/>
        </w:rPr>
        <w:t>
      л) наименование правообладателя средства (в соответствии со сведениями, содержащимися в реестре средств Союза);</w:t>
      </w:r>
    </w:p>
    <w:bookmarkEnd w:id="1331"/>
    <w:bookmarkStart w:name="z1350" w:id="1332"/>
    <w:p>
      <w:pPr>
        <w:spacing w:after="0"/>
        <w:ind w:left="0"/>
        <w:jc w:val="both"/>
      </w:pPr>
      <w:r>
        <w:rPr>
          <w:rFonts w:ascii="Times New Roman"/>
          <w:b w:val="false"/>
          <w:i w:val="false"/>
          <w:color w:val="000000"/>
          <w:sz w:val="28"/>
        </w:rPr>
        <w:t>
      м) наименование организации, в которой было выявлено некачественное, фальсифицированное, контрафактное средство, ее место нахождения (для юридического лица: полное наименование организации, адрес юридического лица и адрес (адреса) места осуществления деятельности (в случае, если адреса различаются); для физического лица, зарегистрированного в качестве индивидуального предпринимателя: фамилия, имя и отчество (при наличии), место жительства и адрес (адреса) места осуществления деятельности (в случае, если адреса различаются), телефон, адрес электронной почты), либо наименование органа государства-члена, выявившего некачественное, фальсифицированное, контрафактное средство (не заполняется для средств, признанных качественными);</w:t>
      </w:r>
    </w:p>
    <w:bookmarkEnd w:id="1332"/>
    <w:bookmarkStart w:name="z1351" w:id="1333"/>
    <w:p>
      <w:pPr>
        <w:spacing w:after="0"/>
        <w:ind w:left="0"/>
        <w:jc w:val="both"/>
      </w:pPr>
      <w:r>
        <w:rPr>
          <w:rFonts w:ascii="Times New Roman"/>
          <w:b w:val="false"/>
          <w:i w:val="false"/>
          <w:color w:val="000000"/>
          <w:sz w:val="28"/>
        </w:rPr>
        <w:t>
      н) перечень показателей, установленных в нормативном документе на средство, по которым выявлены несоответствия, или краткое описание признаков фальсификации и (или) контрафактного происхождения средства и (или) ошибочный результат диагностического исследования (не заполняется для средств, признанных качественными);</w:t>
      </w:r>
    </w:p>
    <w:bookmarkEnd w:id="1333"/>
    <w:bookmarkStart w:name="z1352" w:id="1334"/>
    <w:p>
      <w:pPr>
        <w:spacing w:after="0"/>
        <w:ind w:left="0"/>
        <w:jc w:val="both"/>
      </w:pPr>
      <w:r>
        <w:rPr>
          <w:rFonts w:ascii="Times New Roman"/>
          <w:b w:val="false"/>
          <w:i w:val="false"/>
          <w:color w:val="000000"/>
          <w:sz w:val="28"/>
        </w:rPr>
        <w:t>
      о) фотография упаковки фальсифицированного, контрафактного средства (с присоединением файла в формате jpeg или bmp или gif или png с разрешением не ниже чем 1027х1500 пикселей или 300 dpi) (не заполняется для средств, признанных качественными);</w:t>
      </w:r>
    </w:p>
    <w:bookmarkEnd w:id="1334"/>
    <w:bookmarkStart w:name="z1353" w:id="1335"/>
    <w:p>
      <w:pPr>
        <w:spacing w:after="0"/>
        <w:ind w:left="0"/>
        <w:jc w:val="both"/>
      </w:pPr>
      <w:r>
        <w:rPr>
          <w:rFonts w:ascii="Times New Roman"/>
          <w:b w:val="false"/>
          <w:i w:val="false"/>
          <w:color w:val="000000"/>
          <w:sz w:val="28"/>
        </w:rPr>
        <w:t>
      п) сведения о наличии (отсутствии) рекламаций на средство (с присоединением файла рекламации на средство в формате pdf в случае наличия рекламации).</w:t>
      </w:r>
    </w:p>
    <w:bookmarkEnd w:id="1335"/>
    <w:bookmarkStart w:name="z1354" w:id="1336"/>
    <w:p>
      <w:pPr>
        <w:spacing w:after="0"/>
        <w:ind w:left="0"/>
        <w:jc w:val="both"/>
      </w:pPr>
      <w:r>
        <w:rPr>
          <w:rFonts w:ascii="Times New Roman"/>
          <w:b w:val="false"/>
          <w:i w:val="false"/>
          <w:color w:val="000000"/>
          <w:sz w:val="28"/>
        </w:rPr>
        <w:t>
      8. Сведения о средствах в единой базе данных подлежат корректировке не позднее 5 рабочих дней в случаях с даты получения таких сведений:</w:t>
      </w:r>
    </w:p>
    <w:bookmarkEnd w:id="1336"/>
    <w:bookmarkStart w:name="z1355" w:id="1337"/>
    <w:p>
      <w:pPr>
        <w:spacing w:after="0"/>
        <w:ind w:left="0"/>
        <w:jc w:val="both"/>
      </w:pPr>
      <w:r>
        <w:rPr>
          <w:rFonts w:ascii="Times New Roman"/>
          <w:b w:val="false"/>
          <w:i w:val="false"/>
          <w:color w:val="000000"/>
          <w:sz w:val="28"/>
        </w:rPr>
        <w:t>
      а) отмены или изменения уполномоченным органом и (или) экспертным учреждением своего решения;</w:t>
      </w:r>
    </w:p>
    <w:bookmarkEnd w:id="1337"/>
    <w:bookmarkStart w:name="z1356" w:id="1338"/>
    <w:p>
      <w:pPr>
        <w:spacing w:after="0"/>
        <w:ind w:left="0"/>
        <w:jc w:val="both"/>
      </w:pPr>
      <w:r>
        <w:rPr>
          <w:rFonts w:ascii="Times New Roman"/>
          <w:b w:val="false"/>
          <w:i w:val="false"/>
          <w:color w:val="000000"/>
          <w:sz w:val="28"/>
        </w:rPr>
        <w:t>
      б) признания судебным органом государства-члена неправомерности решения уполномоченного органа и (или) экспертного учреждения.</w:t>
      </w:r>
    </w:p>
    <w:bookmarkEnd w:id="1338"/>
    <w:bookmarkStart w:name="z1357" w:id="1339"/>
    <w:p>
      <w:pPr>
        <w:spacing w:after="0"/>
        <w:ind w:left="0"/>
        <w:jc w:val="both"/>
      </w:pPr>
      <w:r>
        <w:rPr>
          <w:rFonts w:ascii="Times New Roman"/>
          <w:b w:val="false"/>
          <w:i w:val="false"/>
          <w:color w:val="000000"/>
          <w:sz w:val="28"/>
        </w:rPr>
        <w:t>
      9. При принятии уполномоченным органом решения о корректировке в единой базе данных сведений о средстве, признанным качественным, некачественным, фальсифицированным, контрафактным, а также сведений о наличии (отсутствии) рекламаций на средство, соответствующие сведения передаются в Комиссию с использованием средств интегрированной системы не позднее 5 рабочих дней с даты принятия такого решения, либо вступления в силу решения судебного органа государства-члена.</w:t>
      </w:r>
    </w:p>
    <w:bookmarkEnd w:id="1339"/>
    <w:bookmarkStart w:name="z1358" w:id="1340"/>
    <w:p>
      <w:pPr>
        <w:spacing w:after="0"/>
        <w:ind w:left="0"/>
        <w:jc w:val="both"/>
      </w:pPr>
      <w:r>
        <w:rPr>
          <w:rFonts w:ascii="Times New Roman"/>
          <w:b w:val="false"/>
          <w:i w:val="false"/>
          <w:color w:val="000000"/>
          <w:sz w:val="28"/>
        </w:rPr>
        <w:t xml:space="preserve">
      10. Сведения, содержащиеся в единой базе данных, являются открытыми и общедоступными. </w:t>
      </w:r>
    </w:p>
    <w:bookmarkEnd w:id="1340"/>
    <w:bookmarkStart w:name="z1359" w:id="1341"/>
    <w:p>
      <w:pPr>
        <w:spacing w:after="0"/>
        <w:ind w:left="0"/>
        <w:jc w:val="both"/>
      </w:pPr>
      <w:r>
        <w:rPr>
          <w:rFonts w:ascii="Times New Roman"/>
          <w:b w:val="false"/>
          <w:i w:val="false"/>
          <w:color w:val="000000"/>
          <w:sz w:val="28"/>
        </w:rPr>
        <w:t xml:space="preserve">
      11. Предоставление по запросам заинтересованных лиц сведений (официальной выписки), содержащихся в единой базе данных, в том числе в электронном виде, осуществляется уполномоченными органами и (или) экспертным учреждением в соответствии с законодательством государства-члена. </w:t>
      </w:r>
    </w:p>
    <w:bookmarkEnd w:id="1341"/>
    <w:bookmarkStart w:name="z1360" w:id="1342"/>
    <w:p>
      <w:pPr>
        <w:spacing w:after="0"/>
        <w:ind w:left="0"/>
        <w:jc w:val="left"/>
      </w:pPr>
      <w:r>
        <w:rPr>
          <w:rFonts w:ascii="Times New Roman"/>
          <w:b/>
          <w:i w:val="false"/>
          <w:color w:val="000000"/>
        </w:rPr>
        <w:t xml:space="preserve"> III. Порядок формирования, ведения и использования единого реестра производителей средств, производство которых признано соответствующим требованиям Правил регулирования обращения диагностических средств ветеринарного назначения на таможенной территории Союза</w:t>
      </w:r>
    </w:p>
    <w:bookmarkEnd w:id="1342"/>
    <w:bookmarkStart w:name="z1361" w:id="1343"/>
    <w:p>
      <w:pPr>
        <w:spacing w:after="0"/>
        <w:ind w:left="0"/>
        <w:jc w:val="both"/>
      </w:pPr>
      <w:r>
        <w:rPr>
          <w:rFonts w:ascii="Times New Roman"/>
          <w:b w:val="false"/>
          <w:i w:val="false"/>
          <w:color w:val="000000"/>
          <w:sz w:val="28"/>
        </w:rPr>
        <w:t>
      1. Настоящий Порядок определяет процедуру формирования, ведения и использования единого реестра производителей средств государств-членов и третьих стран, производство которых признано соответствующим требованиям Правил регулирования обращения диагностических средств ветеринарного назначения на таможенной территории Союза (далее соответственно – реестр производителей, Правила).</w:t>
      </w:r>
    </w:p>
    <w:bookmarkEnd w:id="1343"/>
    <w:bookmarkStart w:name="z1362" w:id="1344"/>
    <w:p>
      <w:pPr>
        <w:spacing w:after="0"/>
        <w:ind w:left="0"/>
        <w:jc w:val="both"/>
      </w:pPr>
      <w:r>
        <w:rPr>
          <w:rFonts w:ascii="Times New Roman"/>
          <w:b w:val="false"/>
          <w:i w:val="false"/>
          <w:color w:val="000000"/>
          <w:sz w:val="28"/>
        </w:rPr>
        <w:t>
      Настоящий Порядок применяется в целях обеспечения единого учета производителей средств, производство которых признано соответствующим требованиям Правил и предоставления неограниченному кругу лиц сведений о данных производителях.</w:t>
      </w:r>
    </w:p>
    <w:bookmarkEnd w:id="1344"/>
    <w:bookmarkStart w:name="z1363" w:id="1345"/>
    <w:p>
      <w:pPr>
        <w:spacing w:after="0"/>
        <w:ind w:left="0"/>
        <w:jc w:val="both"/>
      </w:pPr>
      <w:r>
        <w:rPr>
          <w:rFonts w:ascii="Times New Roman"/>
          <w:b w:val="false"/>
          <w:i w:val="false"/>
          <w:color w:val="000000"/>
          <w:sz w:val="28"/>
        </w:rPr>
        <w:t xml:space="preserve">
      2. Реестр производителей является общим информационным ресурсом, содержащим сведения о производителях средств государств-членов и третьих стран, производство которых признано соответствующим требованиям Правил, формируемым с использованием интегрированной системы на основе информационного взаимодействия между уполномоченными органами и (или) экспертными учреждениями и Комиссией. </w:t>
      </w:r>
    </w:p>
    <w:bookmarkEnd w:id="1345"/>
    <w:bookmarkStart w:name="z1364" w:id="1346"/>
    <w:p>
      <w:pPr>
        <w:spacing w:after="0"/>
        <w:ind w:left="0"/>
        <w:jc w:val="both"/>
      </w:pPr>
      <w:r>
        <w:rPr>
          <w:rFonts w:ascii="Times New Roman"/>
          <w:b w:val="false"/>
          <w:i w:val="false"/>
          <w:color w:val="000000"/>
          <w:sz w:val="28"/>
        </w:rPr>
        <w:t xml:space="preserve">
      3. Реестр производителей формируется и ведется Комиссией на основе сведений, предоставляемых уполномоченными органами и (или) экспертными учреждениями в соответствии с Правилами. </w:t>
      </w:r>
    </w:p>
    <w:bookmarkEnd w:id="1346"/>
    <w:bookmarkStart w:name="z1365" w:id="1347"/>
    <w:p>
      <w:pPr>
        <w:spacing w:after="0"/>
        <w:ind w:left="0"/>
        <w:jc w:val="both"/>
      </w:pPr>
      <w:r>
        <w:rPr>
          <w:rFonts w:ascii="Times New Roman"/>
          <w:b w:val="false"/>
          <w:i w:val="false"/>
          <w:color w:val="000000"/>
          <w:sz w:val="28"/>
        </w:rPr>
        <w:t>
      4. Информационное взаимодействие между уполномоченными органами и (или) экспертными учреждениями, а также между уполномоченными органами и (или) экспертными учреждениями и Комиссией в процессе формирования, ведения и использования реестра производителей осуществляется путем реализации соответствующего общего процесса в рамках Союза средствами интегрированной системы.</w:t>
      </w:r>
    </w:p>
    <w:bookmarkEnd w:id="1347"/>
    <w:bookmarkStart w:name="z1366" w:id="1348"/>
    <w:p>
      <w:pPr>
        <w:spacing w:after="0"/>
        <w:ind w:left="0"/>
        <w:jc w:val="both"/>
      </w:pPr>
      <w:r>
        <w:rPr>
          <w:rFonts w:ascii="Times New Roman"/>
          <w:b w:val="false"/>
          <w:i w:val="false"/>
          <w:color w:val="000000"/>
          <w:sz w:val="28"/>
        </w:rPr>
        <w:t>
      5. Формирование, ведение и использование реестра производителей включают в себя следующее:</w:t>
      </w:r>
    </w:p>
    <w:bookmarkEnd w:id="1348"/>
    <w:bookmarkStart w:name="z1367" w:id="1349"/>
    <w:p>
      <w:pPr>
        <w:spacing w:after="0"/>
        <w:ind w:left="0"/>
        <w:jc w:val="both"/>
      </w:pPr>
      <w:r>
        <w:rPr>
          <w:rFonts w:ascii="Times New Roman"/>
          <w:b w:val="false"/>
          <w:i w:val="false"/>
          <w:color w:val="000000"/>
          <w:sz w:val="28"/>
        </w:rPr>
        <w:t>
      а) получение Комиссией от уполномоченных органов и (или) экспертных учреждений актуальных сведений о производителях средств государств-членов и третьих стран, производство которых признано соответствующим требованиям Правил, для включения в реестр производителей;</w:t>
      </w:r>
    </w:p>
    <w:bookmarkEnd w:id="1349"/>
    <w:bookmarkStart w:name="z1368" w:id="1350"/>
    <w:p>
      <w:pPr>
        <w:spacing w:after="0"/>
        <w:ind w:left="0"/>
        <w:jc w:val="both"/>
      </w:pPr>
      <w:r>
        <w:rPr>
          <w:rFonts w:ascii="Times New Roman"/>
          <w:b w:val="false"/>
          <w:i w:val="false"/>
          <w:color w:val="000000"/>
          <w:sz w:val="28"/>
        </w:rPr>
        <w:t>
      б) опубликование Комиссией сведений, содержащихся в реестре производителей на информационном портале Союза в информационно-телекоммуникационной сети "Интернет";</w:t>
      </w:r>
    </w:p>
    <w:bookmarkEnd w:id="1350"/>
    <w:bookmarkStart w:name="z1369" w:id="1351"/>
    <w:p>
      <w:pPr>
        <w:spacing w:after="0"/>
        <w:ind w:left="0"/>
        <w:jc w:val="both"/>
      </w:pPr>
      <w:r>
        <w:rPr>
          <w:rFonts w:ascii="Times New Roman"/>
          <w:b w:val="false"/>
          <w:i w:val="false"/>
          <w:color w:val="000000"/>
          <w:sz w:val="28"/>
        </w:rPr>
        <w:t>
      в) актуализацию Комиссией сведений, содержащихся в реестре производителей;</w:t>
      </w:r>
    </w:p>
    <w:bookmarkEnd w:id="1351"/>
    <w:bookmarkStart w:name="z1370" w:id="1352"/>
    <w:p>
      <w:pPr>
        <w:spacing w:after="0"/>
        <w:ind w:left="0"/>
        <w:jc w:val="both"/>
      </w:pPr>
      <w:r>
        <w:rPr>
          <w:rFonts w:ascii="Times New Roman"/>
          <w:b w:val="false"/>
          <w:i w:val="false"/>
          <w:color w:val="000000"/>
          <w:sz w:val="28"/>
        </w:rPr>
        <w:t>
      г) хранение сведений, содержащихся в реестре производителей;</w:t>
      </w:r>
    </w:p>
    <w:bookmarkEnd w:id="1352"/>
    <w:bookmarkStart w:name="z1371" w:id="1353"/>
    <w:p>
      <w:pPr>
        <w:spacing w:after="0"/>
        <w:ind w:left="0"/>
        <w:jc w:val="both"/>
      </w:pPr>
      <w:r>
        <w:rPr>
          <w:rFonts w:ascii="Times New Roman"/>
          <w:b w:val="false"/>
          <w:i w:val="false"/>
          <w:color w:val="000000"/>
          <w:sz w:val="28"/>
        </w:rPr>
        <w:t>
      д) защиту сведений, содержащихся в реестре производителей, от несанкционированного доступа;</w:t>
      </w:r>
    </w:p>
    <w:bookmarkEnd w:id="1353"/>
    <w:bookmarkStart w:name="z1372" w:id="1354"/>
    <w:p>
      <w:pPr>
        <w:spacing w:after="0"/>
        <w:ind w:left="0"/>
        <w:jc w:val="both"/>
      </w:pPr>
      <w:r>
        <w:rPr>
          <w:rFonts w:ascii="Times New Roman"/>
          <w:b w:val="false"/>
          <w:i w:val="false"/>
          <w:color w:val="000000"/>
          <w:sz w:val="28"/>
        </w:rPr>
        <w:t>
      е) предоставление доступа к сведениям, содержащимся в реестре производителей.</w:t>
      </w:r>
    </w:p>
    <w:bookmarkEnd w:id="1354"/>
    <w:bookmarkStart w:name="z1373" w:id="1355"/>
    <w:p>
      <w:pPr>
        <w:spacing w:after="0"/>
        <w:ind w:left="0"/>
        <w:jc w:val="both"/>
      </w:pPr>
      <w:r>
        <w:rPr>
          <w:rFonts w:ascii="Times New Roman"/>
          <w:b w:val="false"/>
          <w:i w:val="false"/>
          <w:color w:val="000000"/>
          <w:sz w:val="28"/>
        </w:rPr>
        <w:t>
      6. Уполномоченные органы и (или) экспертные учреждения несут ответственность за достоверность сведений, включенных в реестр производителей.</w:t>
      </w:r>
    </w:p>
    <w:bookmarkEnd w:id="1355"/>
    <w:bookmarkStart w:name="z1374" w:id="1356"/>
    <w:p>
      <w:pPr>
        <w:spacing w:after="0"/>
        <w:ind w:left="0"/>
        <w:jc w:val="both"/>
      </w:pPr>
      <w:r>
        <w:rPr>
          <w:rFonts w:ascii="Times New Roman"/>
          <w:b w:val="false"/>
          <w:i w:val="false"/>
          <w:color w:val="000000"/>
          <w:sz w:val="28"/>
        </w:rPr>
        <w:t>
      7. Реестр производителей содержит следующие сведения:</w:t>
      </w:r>
    </w:p>
    <w:bookmarkEnd w:id="1356"/>
    <w:bookmarkStart w:name="z1375" w:id="1357"/>
    <w:p>
      <w:pPr>
        <w:spacing w:after="0"/>
        <w:ind w:left="0"/>
        <w:jc w:val="both"/>
      </w:pPr>
      <w:r>
        <w:rPr>
          <w:rFonts w:ascii="Times New Roman"/>
          <w:b w:val="false"/>
          <w:i w:val="false"/>
          <w:color w:val="000000"/>
          <w:sz w:val="28"/>
        </w:rPr>
        <w:t>
      а) наименование производителя средства (в соответствии с учредительными документами);</w:t>
      </w:r>
    </w:p>
    <w:bookmarkEnd w:id="1357"/>
    <w:bookmarkStart w:name="z1376" w:id="1358"/>
    <w:p>
      <w:pPr>
        <w:spacing w:after="0"/>
        <w:ind w:left="0"/>
        <w:jc w:val="both"/>
      </w:pPr>
      <w:r>
        <w:rPr>
          <w:rFonts w:ascii="Times New Roman"/>
          <w:b w:val="false"/>
          <w:i w:val="false"/>
          <w:color w:val="000000"/>
          <w:sz w:val="28"/>
        </w:rPr>
        <w:t>
      б) место нахождения производителя средства (адрес юридического лица или адрес место жительства физического лица, зарегистрированного в качестве индивидуального предпринимателя) и адрес (адреса) всех производственных площадок, признанных соответствующими Правилам;</w:t>
      </w:r>
    </w:p>
    <w:bookmarkEnd w:id="1358"/>
    <w:bookmarkStart w:name="z1377" w:id="1359"/>
    <w:p>
      <w:pPr>
        <w:spacing w:after="0"/>
        <w:ind w:left="0"/>
        <w:jc w:val="both"/>
      </w:pPr>
      <w:r>
        <w:rPr>
          <w:rFonts w:ascii="Times New Roman"/>
          <w:b w:val="false"/>
          <w:i w:val="false"/>
          <w:color w:val="000000"/>
          <w:sz w:val="28"/>
        </w:rPr>
        <w:t>
      в) код и наименование уполномоченного органа, инициировавшего инспекцию;</w:t>
      </w:r>
    </w:p>
    <w:bookmarkEnd w:id="1359"/>
    <w:bookmarkStart w:name="z1378" w:id="1360"/>
    <w:p>
      <w:pPr>
        <w:spacing w:after="0"/>
        <w:ind w:left="0"/>
        <w:jc w:val="both"/>
      </w:pPr>
      <w:r>
        <w:rPr>
          <w:rFonts w:ascii="Times New Roman"/>
          <w:b w:val="false"/>
          <w:i w:val="false"/>
          <w:color w:val="000000"/>
          <w:sz w:val="28"/>
        </w:rPr>
        <w:t>
      г) дату проведения инспекции;</w:t>
      </w:r>
    </w:p>
    <w:bookmarkEnd w:id="1360"/>
    <w:bookmarkStart w:name="z1379" w:id="1361"/>
    <w:p>
      <w:pPr>
        <w:spacing w:after="0"/>
        <w:ind w:left="0"/>
        <w:jc w:val="both"/>
      </w:pPr>
      <w:r>
        <w:rPr>
          <w:rFonts w:ascii="Times New Roman"/>
          <w:b w:val="false"/>
          <w:i w:val="false"/>
          <w:color w:val="000000"/>
          <w:sz w:val="28"/>
        </w:rPr>
        <w:t>
      д) срок действия сертификата подтверждения соответствия производства средств требованиям Правил (далее – сертификат), (число – двумя арабскими цифрами, месяц – двумя арабскими цифрами, год – четырьмя арабскими цифрами);</w:t>
      </w:r>
    </w:p>
    <w:bookmarkEnd w:id="1361"/>
    <w:bookmarkStart w:name="z1380" w:id="1362"/>
    <w:p>
      <w:pPr>
        <w:spacing w:after="0"/>
        <w:ind w:left="0"/>
        <w:jc w:val="both"/>
      </w:pPr>
      <w:r>
        <w:rPr>
          <w:rFonts w:ascii="Times New Roman"/>
          <w:b w:val="false"/>
          <w:i w:val="false"/>
          <w:color w:val="000000"/>
          <w:sz w:val="28"/>
        </w:rPr>
        <w:t>
      е) сертификат (с присоединением файла документа в формате pdf);</w:t>
      </w:r>
    </w:p>
    <w:bookmarkEnd w:id="1362"/>
    <w:bookmarkStart w:name="z1381" w:id="1363"/>
    <w:p>
      <w:pPr>
        <w:spacing w:after="0"/>
        <w:ind w:left="0"/>
        <w:jc w:val="both"/>
      </w:pPr>
      <w:r>
        <w:rPr>
          <w:rFonts w:ascii="Times New Roman"/>
          <w:b w:val="false"/>
          <w:i w:val="false"/>
          <w:color w:val="000000"/>
          <w:sz w:val="28"/>
        </w:rPr>
        <w:t>
      ж) статус сертификата:</w:t>
      </w:r>
    </w:p>
    <w:bookmarkEnd w:id="1363"/>
    <w:bookmarkStart w:name="z1382" w:id="1364"/>
    <w:p>
      <w:pPr>
        <w:spacing w:after="0"/>
        <w:ind w:left="0"/>
        <w:jc w:val="both"/>
      </w:pPr>
      <w:r>
        <w:rPr>
          <w:rFonts w:ascii="Times New Roman"/>
          <w:b w:val="false"/>
          <w:i w:val="false"/>
          <w:color w:val="000000"/>
          <w:sz w:val="28"/>
        </w:rPr>
        <w:t>
      "действующий";</w:t>
      </w:r>
    </w:p>
    <w:bookmarkEnd w:id="1364"/>
    <w:bookmarkStart w:name="z1383" w:id="1365"/>
    <w:p>
      <w:pPr>
        <w:spacing w:after="0"/>
        <w:ind w:left="0"/>
        <w:jc w:val="both"/>
      </w:pPr>
      <w:r>
        <w:rPr>
          <w:rFonts w:ascii="Times New Roman"/>
          <w:b w:val="false"/>
          <w:i w:val="false"/>
          <w:color w:val="000000"/>
          <w:sz w:val="28"/>
        </w:rPr>
        <w:t>
      "отозван";</w:t>
      </w:r>
    </w:p>
    <w:bookmarkEnd w:id="1365"/>
    <w:bookmarkStart w:name="z1384" w:id="1366"/>
    <w:p>
      <w:pPr>
        <w:spacing w:after="0"/>
        <w:ind w:left="0"/>
        <w:jc w:val="both"/>
      </w:pPr>
      <w:r>
        <w:rPr>
          <w:rFonts w:ascii="Times New Roman"/>
          <w:b w:val="false"/>
          <w:i w:val="false"/>
          <w:color w:val="000000"/>
          <w:sz w:val="28"/>
        </w:rPr>
        <w:t>
      "действие прекращено";</w:t>
      </w:r>
    </w:p>
    <w:bookmarkEnd w:id="1366"/>
    <w:bookmarkStart w:name="z1385" w:id="1367"/>
    <w:p>
      <w:pPr>
        <w:spacing w:after="0"/>
        <w:ind w:left="0"/>
        <w:jc w:val="both"/>
      </w:pPr>
      <w:r>
        <w:rPr>
          <w:rFonts w:ascii="Times New Roman"/>
          <w:b w:val="false"/>
          <w:i w:val="false"/>
          <w:color w:val="000000"/>
          <w:sz w:val="28"/>
        </w:rPr>
        <w:t>
      "действие приостановлено".</w:t>
      </w:r>
    </w:p>
    <w:bookmarkEnd w:id="1367"/>
    <w:bookmarkStart w:name="z1386" w:id="1368"/>
    <w:p>
      <w:pPr>
        <w:spacing w:after="0"/>
        <w:ind w:left="0"/>
        <w:jc w:val="both"/>
      </w:pPr>
      <w:r>
        <w:rPr>
          <w:rFonts w:ascii="Times New Roman"/>
          <w:b w:val="false"/>
          <w:i w:val="false"/>
          <w:color w:val="000000"/>
          <w:sz w:val="28"/>
        </w:rPr>
        <w:t>
      з) отчет (отчеты) о проведенной (проведенных) инспекции (инспекциях) (с присоединением файла документа (файлов документов) в формате pdf).</w:t>
      </w:r>
    </w:p>
    <w:bookmarkEnd w:id="1368"/>
    <w:bookmarkStart w:name="z1387" w:id="1369"/>
    <w:p>
      <w:pPr>
        <w:spacing w:after="0"/>
        <w:ind w:left="0"/>
        <w:jc w:val="both"/>
      </w:pPr>
      <w:r>
        <w:rPr>
          <w:rFonts w:ascii="Times New Roman"/>
          <w:b w:val="false"/>
          <w:i w:val="false"/>
          <w:color w:val="000000"/>
          <w:sz w:val="28"/>
        </w:rPr>
        <w:t>
      8. При принятии уполномоченными органами и (или) экспертными учреждениями решения о корректировке сведений о производителях средств государств-членов и третьих стран, производство которых признано соответствующим требованиям Правил, соответствующие сведения вносятся в реестр производителей с использованием средств интегрированной системы не позднее 5 рабочих дней с даты принятия такого решения, либо вступления в силу решения судебного органа государства-члена.</w:t>
      </w:r>
    </w:p>
    <w:bookmarkEnd w:id="1369"/>
    <w:bookmarkStart w:name="z1388" w:id="1370"/>
    <w:p>
      <w:pPr>
        <w:spacing w:after="0"/>
        <w:ind w:left="0"/>
        <w:jc w:val="both"/>
      </w:pPr>
      <w:r>
        <w:rPr>
          <w:rFonts w:ascii="Times New Roman"/>
          <w:b w:val="false"/>
          <w:i w:val="false"/>
          <w:color w:val="000000"/>
          <w:sz w:val="28"/>
        </w:rPr>
        <w:t xml:space="preserve">
      9. Уполномоченные органы и (или) экспертные учреждения уведомляют друг друга о производителях средств государств-членов и третьих стран, производство которых признано соответствующим требованиям Правил с использованием средств интегрированной системы в течение 5 рабочих дней со дня получения таких сведений. </w:t>
      </w:r>
    </w:p>
    <w:bookmarkEnd w:id="1370"/>
    <w:bookmarkStart w:name="z1389" w:id="1371"/>
    <w:p>
      <w:pPr>
        <w:spacing w:after="0"/>
        <w:ind w:left="0"/>
        <w:jc w:val="both"/>
      </w:pPr>
      <w:r>
        <w:rPr>
          <w:rFonts w:ascii="Times New Roman"/>
          <w:b w:val="false"/>
          <w:i w:val="false"/>
          <w:color w:val="000000"/>
          <w:sz w:val="28"/>
        </w:rPr>
        <w:t>
      10. Сведения, содержащиеся в реестре производителей, являются открытыми и общедоступными, за исключением сведений, указанных в подпункте "з" пункта 7 настоящего Порядка, которые не подлежат опубликованию и доступны только для уполномоченных органов и (или) экспертных учреждений, а также Комиссии.</w:t>
      </w:r>
    </w:p>
    <w:bookmarkEnd w:id="1371"/>
    <w:bookmarkStart w:name="z1390" w:id="1372"/>
    <w:p>
      <w:pPr>
        <w:spacing w:after="0"/>
        <w:ind w:left="0"/>
        <w:jc w:val="both"/>
      </w:pPr>
      <w:r>
        <w:rPr>
          <w:rFonts w:ascii="Times New Roman"/>
          <w:b w:val="false"/>
          <w:i w:val="false"/>
          <w:color w:val="000000"/>
          <w:sz w:val="28"/>
        </w:rPr>
        <w:t xml:space="preserve">
      11. Предоставление по запросам заинтересованных лиц сведений (официальной выписки), содержащихся в реестре производителей, в том числе в электронном виде, осуществляется уполномоченными органами в соответствии с законодательством государства-члена. </w:t>
      </w:r>
    </w:p>
    <w:bookmarkEnd w:id="13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4</w:t>
            </w:r>
            <w:r>
              <w:br/>
            </w:r>
            <w:r>
              <w:rPr>
                <w:rFonts w:ascii="Times New Roman"/>
                <w:b w:val="false"/>
                <w:i w:val="false"/>
                <w:color w:val="000000"/>
                <w:sz w:val="20"/>
              </w:rPr>
              <w:t>к Правилам регулирования</w:t>
            </w:r>
            <w:r>
              <w:br/>
            </w:r>
            <w:r>
              <w:rPr>
                <w:rFonts w:ascii="Times New Roman"/>
                <w:b w:val="false"/>
                <w:i w:val="false"/>
                <w:color w:val="000000"/>
                <w:sz w:val="20"/>
              </w:rPr>
              <w:t>обращения диагностических</w:t>
            </w:r>
            <w:r>
              <w:br/>
            </w:r>
            <w:r>
              <w:rPr>
                <w:rFonts w:ascii="Times New Roman"/>
                <w:b w:val="false"/>
                <w:i w:val="false"/>
                <w:color w:val="000000"/>
                <w:sz w:val="20"/>
              </w:rPr>
              <w:t>средств ветеринарного</w:t>
            </w:r>
            <w:r>
              <w:br/>
            </w:r>
            <w:r>
              <w:rPr>
                <w:rFonts w:ascii="Times New Roman"/>
                <w:b w:val="false"/>
                <w:i w:val="false"/>
                <w:color w:val="000000"/>
                <w:sz w:val="20"/>
              </w:rPr>
              <w:t>назначения на таможенной</w:t>
            </w:r>
            <w:r>
              <w:br/>
            </w:r>
            <w:r>
              <w:rPr>
                <w:rFonts w:ascii="Times New Roman"/>
                <w:b w:val="false"/>
                <w:i w:val="false"/>
                <w:color w:val="000000"/>
                <w:sz w:val="20"/>
              </w:rPr>
              <w:t>территории Евразийского</w:t>
            </w:r>
            <w:r>
              <w:br/>
            </w:r>
            <w:r>
              <w:rPr>
                <w:rFonts w:ascii="Times New Roman"/>
                <w:b w:val="false"/>
                <w:i w:val="false"/>
                <w:color w:val="000000"/>
                <w:sz w:val="20"/>
              </w:rPr>
              <w:t>экономического союза</w:t>
            </w:r>
          </w:p>
        </w:tc>
      </w:tr>
    </w:tbl>
    <w:bookmarkStart w:name="z1392" w:id="1373"/>
    <w:p>
      <w:pPr>
        <w:spacing w:after="0"/>
        <w:ind w:left="0"/>
        <w:jc w:val="left"/>
      </w:pPr>
      <w:r>
        <w:rPr>
          <w:rFonts w:ascii="Times New Roman"/>
          <w:b/>
          <w:i w:val="false"/>
          <w:color w:val="000000"/>
        </w:rPr>
        <w:t xml:space="preserve"> ФОРМА</w:t>
      </w:r>
    </w:p>
    <w:bookmarkEnd w:id="1373"/>
    <w:bookmarkStart w:name="z1393" w:id="1374"/>
    <w:p>
      <w:pPr>
        <w:spacing w:after="0"/>
        <w:ind w:left="0"/>
        <w:jc w:val="left"/>
      </w:pPr>
      <w:r>
        <w:rPr>
          <w:rFonts w:ascii="Times New Roman"/>
          <w:b/>
          <w:i w:val="false"/>
          <w:color w:val="000000"/>
        </w:rPr>
        <w:t xml:space="preserve"> отчетов об использовании диагностического средства ветеринарного назначения</w:t>
      </w:r>
    </w:p>
    <w:bookmarkEnd w:id="13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95" w:id="1375"/>
    <w:p>
      <w:pPr>
        <w:spacing w:after="0"/>
        <w:ind w:left="0"/>
        <w:jc w:val="left"/>
      </w:pPr>
      <w:r>
        <w:rPr>
          <w:rFonts w:ascii="Times New Roman"/>
          <w:b/>
          <w:i w:val="false"/>
          <w:color w:val="000000"/>
        </w:rPr>
        <w:t xml:space="preserve"> ПЕРИОДИЧЕСКИЙ ОТЧЕТ</w:t>
      </w:r>
    </w:p>
    <w:bookmarkEnd w:id="1375"/>
    <w:bookmarkStart w:name="z1396" w:id="1376"/>
    <w:p>
      <w:pPr>
        <w:spacing w:after="0"/>
        <w:ind w:left="0"/>
        <w:jc w:val="left"/>
      </w:pPr>
      <w:r>
        <w:rPr>
          <w:rFonts w:ascii="Times New Roman"/>
          <w:b/>
          <w:i w:val="false"/>
          <w:color w:val="000000"/>
        </w:rPr>
        <w:t xml:space="preserve"> об использовании диагностического средства ветеринарного назначения (далее – средство) </w:t>
      </w:r>
      <w:r>
        <w:rPr>
          <w:rFonts w:ascii="Times New Roman"/>
          <w:b/>
          <w:i w:val="false"/>
          <w:color w:val="000000"/>
          <w:vertAlign w:val="superscript"/>
        </w:rPr>
        <w:t>1</w:t>
      </w:r>
    </w:p>
    <w:bookmarkEnd w:id="1376"/>
    <w:bookmarkStart w:name="z1397" w:id="1377"/>
    <w:p>
      <w:pPr>
        <w:spacing w:after="0"/>
        <w:ind w:left="0"/>
        <w:jc w:val="left"/>
      </w:pPr>
      <w:r>
        <w:rPr>
          <w:rFonts w:ascii="Times New Roman"/>
          <w:b/>
          <w:i w:val="false"/>
          <w:color w:val="000000"/>
        </w:rPr>
        <w:t xml:space="preserve"> ОТЧЕТ</w:t>
      </w:r>
    </w:p>
    <w:bookmarkEnd w:id="1377"/>
    <w:bookmarkStart w:name="z1398" w:id="1378"/>
    <w:p>
      <w:pPr>
        <w:spacing w:after="0"/>
        <w:ind w:left="0"/>
        <w:jc w:val="left"/>
      </w:pPr>
      <w:r>
        <w:rPr>
          <w:rFonts w:ascii="Times New Roman"/>
          <w:b/>
          <w:i w:val="false"/>
          <w:color w:val="000000"/>
        </w:rPr>
        <w:t xml:space="preserve"> о результатах использования средства </w:t>
      </w:r>
      <w:r>
        <w:rPr>
          <w:rFonts w:ascii="Times New Roman"/>
          <w:b/>
          <w:i w:val="false"/>
          <w:color w:val="000000"/>
          <w:vertAlign w:val="superscript"/>
        </w:rPr>
        <w:t>1</w:t>
      </w:r>
    </w:p>
    <w:bookmarkEnd w:id="1378"/>
    <w:bookmarkStart w:name="z1399" w:id="1379"/>
    <w:p>
      <w:pPr>
        <w:spacing w:after="0"/>
        <w:ind w:left="0"/>
        <w:jc w:val="left"/>
      </w:pPr>
      <w:r>
        <w:rPr>
          <w:rFonts w:ascii="Times New Roman"/>
          <w:b/>
          <w:i w:val="false"/>
          <w:color w:val="000000"/>
        </w:rPr>
        <w:t xml:space="preserve"> 1. Общие положения</w:t>
      </w:r>
    </w:p>
    <w:bookmarkEnd w:id="1379"/>
    <w:p>
      <w:pPr>
        <w:spacing w:after="0"/>
        <w:ind w:left="0"/>
        <w:jc w:val="both"/>
      </w:pPr>
      <w:bookmarkStart w:name="z1400" w:id="1380"/>
      <w:r>
        <w:rPr>
          <w:rFonts w:ascii="Times New Roman"/>
          <w:b w:val="false"/>
          <w:i w:val="false"/>
          <w:color w:val="000000"/>
          <w:sz w:val="28"/>
        </w:rPr>
        <w:t>
      1.1. Торговое наименование средства: _________________________________________</w:t>
      </w:r>
    </w:p>
    <w:bookmarkEnd w:id="1380"/>
    <w:p>
      <w:pPr>
        <w:spacing w:after="0"/>
        <w:ind w:left="0"/>
        <w:jc w:val="both"/>
      </w:pPr>
      <w:r>
        <w:rPr>
          <w:rFonts w:ascii="Times New Roman"/>
          <w:b w:val="false"/>
          <w:i w:val="false"/>
          <w:color w:val="000000"/>
          <w:sz w:val="28"/>
        </w:rPr>
        <w:t xml:space="preserve">       1.2. Химическое наименование средства (при наличии) 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1.3. Назначение (отметить нужное):</w:t>
      </w:r>
    </w:p>
    <w:p>
      <w:pPr>
        <w:spacing w:after="0"/>
        <w:ind w:left="0"/>
        <w:jc w:val="both"/>
      </w:pPr>
      <w:r>
        <w:rPr>
          <w:rFonts w:ascii="Times New Roman"/>
          <w:b w:val="false"/>
          <w:i w:val="false"/>
          <w:color w:val="000000"/>
          <w:sz w:val="28"/>
        </w:rPr>
        <w:t xml:space="preserve">       □ средство, предназначенное для выявления возбудителей заразных болезней животных, включенных в Кодекс здоровья наземных животных или Кодекс здоровья водных животных Международного эпизоотического бюро, и определения иммунного ответа;</w:t>
      </w:r>
    </w:p>
    <w:p>
      <w:pPr>
        <w:spacing w:after="0"/>
        <w:ind w:left="0"/>
        <w:jc w:val="both"/>
      </w:pPr>
      <w:r>
        <w:rPr>
          <w:rFonts w:ascii="Times New Roman"/>
          <w:b w:val="false"/>
          <w:i w:val="false"/>
          <w:color w:val="000000"/>
          <w:sz w:val="28"/>
        </w:rPr>
        <w:t xml:space="preserve">       □ средство, предназначенное для выявления возбудителей заразных болезней животных, не включенных в Кодекс здоровья наземных животных или Кодекс здоровья водных животных Международного эпизоотического бюро, и определения иммунного ответа;</w:t>
      </w:r>
    </w:p>
    <w:p>
      <w:pPr>
        <w:spacing w:after="0"/>
        <w:ind w:left="0"/>
        <w:jc w:val="both"/>
      </w:pPr>
      <w:r>
        <w:rPr>
          <w:rFonts w:ascii="Times New Roman"/>
          <w:b w:val="false"/>
          <w:i w:val="false"/>
          <w:color w:val="000000"/>
          <w:sz w:val="28"/>
        </w:rPr>
        <w:t xml:space="preserve">       □ средство, не предназначенное для выявления возбудителей заразных болезней животных и определения иммунного ответа.</w:t>
      </w:r>
    </w:p>
    <w:p>
      <w:pPr>
        <w:spacing w:after="0"/>
        <w:ind w:left="0"/>
        <w:jc w:val="both"/>
      </w:pPr>
      <w:r>
        <w:rPr>
          <w:rFonts w:ascii="Times New Roman"/>
          <w:b w:val="false"/>
          <w:i w:val="false"/>
          <w:color w:val="000000"/>
          <w:sz w:val="28"/>
        </w:rPr>
        <w:t xml:space="preserve">       1.4. Правообладатель средства, его место нахождения (для юридического лица: полное наименование правообладателя средства, адрес юридического лица и адрес (адреса) места осуществления деятельности (в случае если адреса различаются);</w:t>
      </w:r>
    </w:p>
    <w:p>
      <w:pPr>
        <w:spacing w:after="0"/>
        <w:ind w:left="0"/>
        <w:jc w:val="both"/>
      </w:pPr>
      <w:r>
        <w:rPr>
          <w:rFonts w:ascii="Times New Roman"/>
          <w:b w:val="false"/>
          <w:i w:val="false"/>
          <w:color w:val="000000"/>
          <w:sz w:val="28"/>
        </w:rPr>
        <w:t xml:space="preserve">       для физического лица, зарегистрированного в качестве индивидуального предпринимателя: фамилия, имя и отчество (при наличии), место жительства и адрес (адреса) места осуществления деятельности (в случае если адреса различаются), номер телефона и адрес электронной почты) _______________________________________________</w:t>
      </w:r>
    </w:p>
    <w:p>
      <w:pPr>
        <w:spacing w:after="0"/>
        <w:ind w:left="0"/>
        <w:jc w:val="both"/>
      </w:pPr>
      <w:r>
        <w:rPr>
          <w:rFonts w:ascii="Times New Roman"/>
          <w:b w:val="false"/>
          <w:i w:val="false"/>
          <w:color w:val="000000"/>
          <w:sz w:val="28"/>
        </w:rPr>
        <w:t xml:space="preserve">       1.5. Регистрационный номер средства 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1.6. Дата регистрации средства _______________________________________________</w:t>
      </w:r>
    </w:p>
    <w:p>
      <w:pPr>
        <w:spacing w:after="0"/>
        <w:ind w:left="0"/>
        <w:jc w:val="both"/>
      </w:pPr>
      <w:r>
        <w:rPr>
          <w:rFonts w:ascii="Times New Roman"/>
          <w:b w:val="false"/>
          <w:i w:val="false"/>
          <w:color w:val="000000"/>
          <w:sz w:val="28"/>
        </w:rPr>
        <w:t xml:space="preserve">       1.7. Период отчета о использовании средства:</w:t>
      </w:r>
    </w:p>
    <w:p>
      <w:pPr>
        <w:spacing w:after="0"/>
        <w:ind w:left="0"/>
        <w:jc w:val="both"/>
      </w:pPr>
      <w:r>
        <w:rPr>
          <w:rFonts w:ascii="Times New Roman"/>
          <w:b w:val="false"/>
          <w:i w:val="false"/>
          <w:color w:val="000000"/>
          <w:sz w:val="28"/>
        </w:rPr>
        <w:t xml:space="preserve">       с __ __________ 20__г. по___ ____________ 20___г.</w:t>
      </w:r>
    </w:p>
    <w:p>
      <w:pPr>
        <w:spacing w:after="0"/>
        <w:ind w:left="0"/>
        <w:jc w:val="both"/>
      </w:pPr>
      <w:r>
        <w:rPr>
          <w:rFonts w:ascii="Times New Roman"/>
          <w:b w:val="false"/>
          <w:i w:val="false"/>
          <w:color w:val="000000"/>
          <w:sz w:val="28"/>
        </w:rPr>
        <w:t xml:space="preserve">       1.8. Дата предоставления отчета: __ __________ 20__г.</w:t>
      </w:r>
    </w:p>
    <w:p>
      <w:pPr>
        <w:spacing w:after="0"/>
        <w:ind w:left="0"/>
        <w:jc w:val="both"/>
      </w:pPr>
      <w:r>
        <w:rPr>
          <w:rFonts w:ascii="Times New Roman"/>
          <w:b w:val="false"/>
          <w:i w:val="false"/>
          <w:color w:val="000000"/>
          <w:sz w:val="28"/>
        </w:rPr>
        <w:t xml:space="preserve">       1.9. Отчет представлен: 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(должность, фамилия, имя, отчество (при наличии), подпись)</w:t>
      </w:r>
    </w:p>
    <w:bookmarkStart w:name="z1401" w:id="1381"/>
    <w:p>
      <w:pPr>
        <w:spacing w:after="0"/>
        <w:ind w:left="0"/>
        <w:jc w:val="both"/>
      </w:pPr>
      <w:r>
        <w:rPr>
          <w:rFonts w:ascii="Times New Roman"/>
          <w:b w:val="false"/>
          <w:i w:val="false"/>
          <w:color w:val="000000"/>
          <w:sz w:val="28"/>
        </w:rPr>
        <w:t>
      2. Регистрационный статус</w:t>
      </w:r>
    </w:p>
    <w:bookmarkEnd w:id="1381"/>
    <w:bookmarkStart w:name="z1402" w:id="1382"/>
    <w:p>
      <w:pPr>
        <w:spacing w:after="0"/>
        <w:ind w:left="0"/>
        <w:jc w:val="both"/>
      </w:pPr>
      <w:r>
        <w:rPr>
          <w:rFonts w:ascii="Times New Roman"/>
          <w:b w:val="false"/>
          <w:i w:val="false"/>
          <w:color w:val="000000"/>
          <w:sz w:val="28"/>
        </w:rPr>
        <w:t>
             2.1. Информация о странах, в которых обращается</w:t>
      </w:r>
      <w:r>
        <w:rPr>
          <w:rFonts w:ascii="Times New Roman"/>
          <w:b w:val="false"/>
          <w:i w:val="false"/>
          <w:color w:val="000000"/>
          <w:vertAlign w:val="superscript"/>
        </w:rPr>
        <w:t xml:space="preserve"> </w:t>
      </w:r>
      <w:r>
        <w:rPr>
          <w:rFonts w:ascii="Times New Roman"/>
          <w:b w:val="false"/>
          <w:i w:val="false"/>
          <w:color w:val="000000"/>
          <w:sz w:val="28"/>
        </w:rPr>
        <w:t xml:space="preserve">средство </w:t>
      </w:r>
      <w:r>
        <w:rPr>
          <w:rFonts w:ascii="Times New Roman"/>
          <w:b w:val="false"/>
          <w:i w:val="false"/>
          <w:color w:val="000000"/>
          <w:vertAlign w:val="superscript"/>
        </w:rPr>
        <w:t>2</w:t>
      </w:r>
      <w:r>
        <w:rPr>
          <w:rFonts w:ascii="Times New Roman"/>
          <w:b w:val="false"/>
          <w:i w:val="false"/>
          <w:color w:val="000000"/>
          <w:sz w:val="28"/>
        </w:rPr>
        <w:t xml:space="preserve"> в соответствии с условиями регистрации средства за период отчетности:</w:t>
      </w:r>
    </w:p>
    <w:bookmarkEnd w:id="13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3" w:id="1383"/>
          <w:p>
            <w:pPr>
              <w:spacing w:after="20"/>
              <w:ind w:left="20"/>
              <w:jc w:val="both"/>
            </w:pPr>
            <w:r>
              <w:rPr>
                <w:rFonts w:ascii="Times New Roman"/>
                <w:b w:val="false"/>
                <w:i w:val="false"/>
                <w:color w:val="000000"/>
                <w:sz w:val="20"/>
              </w:rPr>
              <w:t>
Торговое наименование</w:t>
            </w:r>
          </w:p>
          <w:bookmarkEnd w:id="1383"/>
          <w:p>
            <w:pPr>
              <w:spacing w:after="20"/>
              <w:ind w:left="20"/>
              <w:jc w:val="both"/>
            </w:pPr>
            <w:r>
              <w:rPr>
                <w:rFonts w:ascii="Times New Roman"/>
                <w:b w:val="false"/>
                <w:i w:val="false"/>
                <w:color w:val="000000"/>
                <w:sz w:val="20"/>
              </w:rPr>
              <w:t>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4" w:id="1384"/>
          <w:p>
            <w:pPr>
              <w:spacing w:after="20"/>
              <w:ind w:left="20"/>
              <w:jc w:val="both"/>
            </w:pPr>
            <w:r>
              <w:rPr>
                <w:rFonts w:ascii="Times New Roman"/>
                <w:b w:val="false"/>
                <w:i w:val="false"/>
                <w:color w:val="000000"/>
                <w:sz w:val="20"/>
              </w:rPr>
              <w:t>
Дата регистрации</w:t>
            </w:r>
          </w:p>
          <w:bookmarkEnd w:id="1384"/>
          <w:p>
            <w:pPr>
              <w:spacing w:after="20"/>
              <w:ind w:left="20"/>
              <w:jc w:val="both"/>
            </w:pPr>
            <w:r>
              <w:rPr>
                <w:rFonts w:ascii="Times New Roman"/>
                <w:b w:val="false"/>
                <w:i w:val="false"/>
                <w:color w:val="000000"/>
                <w:sz w:val="20"/>
              </w:rPr>
              <w:t>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5" w:id="1385"/>
          <w:p>
            <w:pPr>
              <w:spacing w:after="20"/>
              <w:ind w:left="20"/>
              <w:jc w:val="both"/>
            </w:pPr>
            <w:r>
              <w:rPr>
                <w:rFonts w:ascii="Times New Roman"/>
                <w:b w:val="false"/>
                <w:i w:val="false"/>
                <w:color w:val="000000"/>
                <w:sz w:val="20"/>
              </w:rPr>
              <w:t>
Дата последнего подтверждения регистрации</w:t>
            </w:r>
          </w:p>
          <w:bookmarkEnd w:id="1385"/>
          <w:p>
            <w:pPr>
              <w:spacing w:after="20"/>
              <w:ind w:left="20"/>
              <w:jc w:val="both"/>
            </w:pPr>
            <w:r>
              <w:rPr>
                <w:rFonts w:ascii="Times New Roman"/>
                <w:b w:val="false"/>
                <w:i w:val="false"/>
                <w:color w:val="000000"/>
                <w:sz w:val="20"/>
              </w:rPr>
              <w:t>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6" w:id="1386"/>
          <w:p>
            <w:pPr>
              <w:spacing w:after="20"/>
              <w:ind w:left="20"/>
              <w:jc w:val="both"/>
            </w:pPr>
            <w:r>
              <w:rPr>
                <w:rFonts w:ascii="Times New Roman"/>
                <w:b w:val="false"/>
                <w:i w:val="false"/>
                <w:color w:val="000000"/>
                <w:sz w:val="20"/>
              </w:rPr>
              <w:t>
Отличия, содержащиеся в инструкциях по использованию средства в зарубежных странах (цели использования, способы использования, меры безопасности), указанным в инструкции по использованию средства, находящегося</w:t>
            </w:r>
          </w:p>
          <w:bookmarkEnd w:id="1386"/>
          <w:p>
            <w:pPr>
              <w:spacing w:after="20"/>
              <w:ind w:left="20"/>
              <w:jc w:val="both"/>
            </w:pPr>
            <w:r>
              <w:rPr>
                <w:rFonts w:ascii="Times New Roman"/>
                <w:b w:val="false"/>
                <w:i w:val="false"/>
                <w:color w:val="000000"/>
                <w:sz w:val="20"/>
              </w:rPr>
              <w:t>
</w:t>
            </w:r>
            <w:r>
              <w:rPr>
                <w:rFonts w:ascii="Times New Roman"/>
                <w:b w:val="false"/>
                <w:i w:val="false"/>
                <w:color w:val="000000"/>
                <w:sz w:val="20"/>
              </w:rPr>
              <w:t>в обращении на таможенной территории Евразийского экономического союза</w:t>
            </w:r>
          </w:p>
          <w:p>
            <w:pPr>
              <w:spacing w:after="20"/>
              <w:ind w:left="20"/>
              <w:jc w:val="both"/>
            </w:pPr>
            <w:r>
              <w:rPr>
                <w:rFonts w:ascii="Times New Roman"/>
                <w:b w:val="false"/>
                <w:i w:val="false"/>
                <w:color w:val="000000"/>
                <w:sz w:val="20"/>
              </w:rPr>
              <w:t>
(далее – Союз)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08" w:id="1387"/>
    <w:p>
      <w:pPr>
        <w:spacing w:after="0"/>
        <w:ind w:left="0"/>
        <w:jc w:val="both"/>
      </w:pPr>
      <w:r>
        <w:rPr>
          <w:rFonts w:ascii="Times New Roman"/>
          <w:b w:val="false"/>
          <w:i w:val="false"/>
          <w:color w:val="000000"/>
          <w:sz w:val="28"/>
        </w:rPr>
        <w:t>
      2.2. Информация об отказах в регистрации средства по причине не подтверждения его качества</w:t>
      </w:r>
      <w:r>
        <w:rPr>
          <w:rFonts w:ascii="Times New Roman"/>
          <w:b w:val="false"/>
          <w:i w:val="false"/>
          <w:color w:val="000000"/>
          <w:vertAlign w:val="superscript"/>
        </w:rPr>
        <w:t>4</w:t>
      </w:r>
      <w:r>
        <w:rPr>
          <w:rFonts w:ascii="Times New Roman"/>
          <w:b w:val="false"/>
          <w:i w:val="false"/>
          <w:color w:val="000000"/>
          <w:sz w:val="28"/>
        </w:rPr>
        <w:t xml:space="preserve"> за период отчетности</w:t>
      </w:r>
      <w:r>
        <w:rPr>
          <w:rFonts w:ascii="Times New Roman"/>
          <w:b w:val="false"/>
          <w:i/>
          <w:color w:val="000000"/>
          <w:sz w:val="28"/>
        </w:rPr>
        <w:t>:</w:t>
      </w:r>
    </w:p>
    <w:bookmarkEnd w:id="13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Страна </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9" w:id="1388"/>
          <w:p>
            <w:pPr>
              <w:spacing w:after="20"/>
              <w:ind w:left="20"/>
              <w:jc w:val="both"/>
            </w:pPr>
            <w:r>
              <w:rPr>
                <w:rFonts w:ascii="Times New Roman"/>
                <w:b w:val="false"/>
                <w:i w:val="false"/>
                <w:color w:val="000000"/>
                <w:sz w:val="20"/>
              </w:rPr>
              <w:t>
Дата отказа в регистрации</w:t>
            </w:r>
          </w:p>
          <w:bookmarkEnd w:id="1388"/>
          <w:p>
            <w:pPr>
              <w:spacing w:after="20"/>
              <w:ind w:left="20"/>
              <w:jc w:val="both"/>
            </w:pPr>
            <w:r>
              <w:rPr>
                <w:rFonts w:ascii="Times New Roman"/>
                <w:b w:val="false"/>
                <w:i w:val="false"/>
                <w:color w:val="000000"/>
                <w:sz w:val="20"/>
              </w:rPr>
              <w:t>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послужившие отказом в регистрации средства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10" w:id="1389"/>
    <w:p>
      <w:pPr>
        <w:spacing w:after="0"/>
        <w:ind w:left="0"/>
        <w:jc w:val="both"/>
      </w:pPr>
      <w:r>
        <w:rPr>
          <w:rFonts w:ascii="Times New Roman"/>
          <w:b w:val="false"/>
          <w:i w:val="false"/>
          <w:color w:val="000000"/>
          <w:sz w:val="28"/>
        </w:rPr>
        <w:t>
      2.3. Информация о приостановлении обращения серии средства или о приостановлении обращения средства по причинам, связанным с несоответствием качества средства, выпускаемого в обращение производителем средства, требованиям нормативного документа на средство:</w:t>
      </w:r>
    </w:p>
    <w:bookmarkEnd w:id="13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Страна </w:t>
            </w:r>
            <w:r>
              <w:rPr>
                <w:rFonts w:ascii="Times New Roman"/>
                <w:b w:val="false"/>
                <w:i w:val="false"/>
                <w:color w:val="000000"/>
                <w:vertAlign w:val="super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приостановления обращения средства (серии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приостановления обращения средства (серии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возобновления разрешения обращения средства (серии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Комментарии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11" w:id="1390"/>
    <w:p>
      <w:pPr>
        <w:spacing w:after="0"/>
        <w:ind w:left="0"/>
        <w:jc w:val="both"/>
      </w:pPr>
      <w:r>
        <w:rPr>
          <w:rFonts w:ascii="Times New Roman"/>
          <w:b w:val="false"/>
          <w:i w:val="false"/>
          <w:color w:val="000000"/>
          <w:sz w:val="28"/>
        </w:rPr>
        <w:t>
      2.4. Информация о количестве средства, находившегося в обращении на территориях государств – членов Союза (далее – государства-члены) и на территориях других стран за период отчетности 5:</w:t>
      </w:r>
    </w:p>
    <w:bookmarkEnd w:id="13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Страна </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Потребительская упаковка с указанием количества (г, кг, л, мл, штуки) средства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средства, поступившего в обращение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административных единиц государств-членов, на территориях которых осуществляется реализация средства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12" w:id="1391"/>
    <w:p>
      <w:pPr>
        <w:spacing w:after="0"/>
        <w:ind w:left="0"/>
        <w:jc w:val="both"/>
      </w:pPr>
      <w:r>
        <w:rPr>
          <w:rFonts w:ascii="Times New Roman"/>
          <w:b w:val="false"/>
          <w:i w:val="false"/>
          <w:color w:val="000000"/>
          <w:sz w:val="28"/>
        </w:rPr>
        <w:t xml:space="preserve">
      3. Информация о выявленных </w:t>
      </w:r>
      <w:r>
        <w:rPr>
          <w:rFonts w:ascii="Times New Roman"/>
          <w:b w:val="false"/>
          <w:i w:val="false"/>
          <w:color w:val="000000"/>
          <w:vertAlign w:val="superscript"/>
        </w:rPr>
        <w:t>8</w:t>
      </w:r>
      <w:r>
        <w:rPr>
          <w:rFonts w:ascii="Times New Roman"/>
          <w:b w:val="false"/>
          <w:i w:val="false"/>
          <w:color w:val="000000"/>
          <w:sz w:val="28"/>
        </w:rPr>
        <w:t xml:space="preserve"> за период отчетности значимых несоответствиях средства (НС) заданным параметрам качества (наличие рекламаций на средство) </w:t>
      </w:r>
      <w:r>
        <w:rPr>
          <w:rFonts w:ascii="Times New Roman"/>
          <w:b w:val="false"/>
          <w:i w:val="false"/>
          <w:color w:val="000000"/>
          <w:vertAlign w:val="superscript"/>
        </w:rPr>
        <w:t>9</w:t>
      </w:r>
      <w:r>
        <w:rPr>
          <w:rFonts w:ascii="Times New Roman"/>
          <w:b w:val="false"/>
          <w:i w:val="false"/>
          <w:color w:val="000000"/>
          <w:sz w:val="28"/>
        </w:rPr>
        <w:t xml:space="preserve"> </w:t>
      </w:r>
    </w:p>
    <w:bookmarkEnd w:id="1391"/>
    <w:bookmarkStart w:name="z1413" w:id="1392"/>
    <w:p>
      <w:pPr>
        <w:spacing w:after="0"/>
        <w:ind w:left="0"/>
        <w:jc w:val="both"/>
      </w:pPr>
      <w:r>
        <w:rPr>
          <w:rFonts w:ascii="Times New Roman"/>
          <w:b w:val="false"/>
          <w:i w:val="false"/>
          <w:color w:val="000000"/>
          <w:sz w:val="28"/>
        </w:rPr>
        <w:t>
      3.1. Количество всех выявленных НС, сообщения о которых поступили за период отчетности:</w:t>
      </w:r>
    </w:p>
    <w:bookmarkEnd w:id="13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4" w:id="1393"/>
          <w:p>
            <w:pPr>
              <w:spacing w:after="20"/>
              <w:ind w:left="20"/>
              <w:jc w:val="both"/>
            </w:pPr>
            <w:r>
              <w:rPr>
                <w:rFonts w:ascii="Times New Roman"/>
                <w:b w:val="false"/>
                <w:i w:val="false"/>
                <w:color w:val="000000"/>
                <w:sz w:val="20"/>
              </w:rPr>
              <w:t>
Описание</w:t>
            </w:r>
          </w:p>
          <w:bookmarkEnd w:id="1393"/>
          <w:p>
            <w:pPr>
              <w:spacing w:after="20"/>
              <w:ind w:left="20"/>
              <w:jc w:val="both"/>
            </w:pPr>
            <w:r>
              <w:rPr>
                <w:rFonts w:ascii="Times New Roman"/>
                <w:b w:val="false"/>
                <w:i w:val="false"/>
                <w:color w:val="000000"/>
                <w:sz w:val="20"/>
              </w:rPr>
              <w:t>
НС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сообщений, полученных от аккредитованных испытательных лабораторий (центров)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сообщений, полученных поданным собственных исследований (испытаний)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сообщений, полученных от уполномоченных органов государств-членов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сообщений, полученных от потребителей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5" w:id="1394"/>
          <w:p>
            <w:pPr>
              <w:spacing w:after="20"/>
              <w:ind w:left="20"/>
              <w:jc w:val="both"/>
            </w:pPr>
            <w:r>
              <w:rPr>
                <w:rFonts w:ascii="Times New Roman"/>
                <w:b w:val="false"/>
                <w:i w:val="false"/>
                <w:color w:val="000000"/>
                <w:sz w:val="20"/>
              </w:rPr>
              <w:t>
Количество сообщений, описанных</w:t>
            </w:r>
          </w:p>
          <w:bookmarkEnd w:id="1394"/>
          <w:p>
            <w:pPr>
              <w:spacing w:after="20"/>
              <w:ind w:left="20"/>
              <w:jc w:val="both"/>
            </w:pPr>
            <w:r>
              <w:rPr>
                <w:rFonts w:ascii="Times New Roman"/>
                <w:b w:val="false"/>
                <w:i w:val="false"/>
                <w:color w:val="000000"/>
                <w:sz w:val="20"/>
              </w:rPr>
              <w:t>
в научных журналах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416" w:id="1395"/>
      <w:r>
        <w:rPr>
          <w:rFonts w:ascii="Times New Roman"/>
          <w:b w:val="false"/>
          <w:i w:val="false"/>
          <w:color w:val="000000"/>
          <w:sz w:val="28"/>
        </w:rPr>
        <w:t>
      3.2. Информация о выявленных НС за период отчетности, с указанием следующих данных:</w:t>
      </w:r>
    </w:p>
    <w:bookmarkEnd w:id="1395"/>
    <w:p>
      <w:pPr>
        <w:spacing w:after="0"/>
        <w:ind w:left="0"/>
        <w:jc w:val="both"/>
      </w:pPr>
      <w:r>
        <w:rPr>
          <w:rFonts w:ascii="Times New Roman"/>
          <w:b w:val="false"/>
          <w:i w:val="false"/>
          <w:color w:val="000000"/>
          <w:sz w:val="28"/>
        </w:rPr>
        <w:t xml:space="preserve">       а) страна; </w:t>
      </w:r>
    </w:p>
    <w:bookmarkStart w:name="z1417" w:id="1396"/>
    <w:p>
      <w:pPr>
        <w:spacing w:after="0"/>
        <w:ind w:left="0"/>
        <w:jc w:val="both"/>
      </w:pPr>
      <w:r>
        <w:rPr>
          <w:rFonts w:ascii="Times New Roman"/>
          <w:b w:val="false"/>
          <w:i w:val="false"/>
          <w:color w:val="000000"/>
          <w:sz w:val="28"/>
        </w:rPr>
        <w:t>
      б) место выявления НС (наименование субъекта обращения средства, его место нахождения);</w:t>
      </w:r>
    </w:p>
    <w:bookmarkEnd w:id="1396"/>
    <w:bookmarkStart w:name="z1418" w:id="1397"/>
    <w:p>
      <w:pPr>
        <w:spacing w:after="0"/>
        <w:ind w:left="0"/>
        <w:jc w:val="both"/>
      </w:pPr>
      <w:r>
        <w:rPr>
          <w:rFonts w:ascii="Times New Roman"/>
          <w:b w:val="false"/>
          <w:i w:val="false"/>
          <w:color w:val="000000"/>
          <w:sz w:val="28"/>
        </w:rPr>
        <w:t>
      в) наименование производителя средства;</w:t>
      </w:r>
    </w:p>
    <w:bookmarkEnd w:id="1397"/>
    <w:bookmarkStart w:name="z1419" w:id="1398"/>
    <w:p>
      <w:pPr>
        <w:spacing w:after="0"/>
        <w:ind w:left="0"/>
        <w:jc w:val="both"/>
      </w:pPr>
      <w:r>
        <w:rPr>
          <w:rFonts w:ascii="Times New Roman"/>
          <w:b w:val="false"/>
          <w:i w:val="false"/>
          <w:color w:val="000000"/>
          <w:sz w:val="28"/>
        </w:rPr>
        <w:t>
      г) номер серии средства;</w:t>
      </w:r>
    </w:p>
    <w:bookmarkEnd w:id="1398"/>
    <w:bookmarkStart w:name="z1420" w:id="1399"/>
    <w:p>
      <w:pPr>
        <w:spacing w:after="0"/>
        <w:ind w:left="0"/>
        <w:jc w:val="both"/>
      </w:pPr>
      <w:r>
        <w:rPr>
          <w:rFonts w:ascii="Times New Roman"/>
          <w:b w:val="false"/>
          <w:i w:val="false"/>
          <w:color w:val="000000"/>
          <w:sz w:val="28"/>
        </w:rPr>
        <w:t>
      д) дата выявления НС (с указанием даты начала использования средства);</w:t>
      </w:r>
    </w:p>
    <w:bookmarkEnd w:id="1399"/>
    <w:bookmarkStart w:name="z1421" w:id="1400"/>
    <w:p>
      <w:pPr>
        <w:spacing w:after="0"/>
        <w:ind w:left="0"/>
        <w:jc w:val="both"/>
      </w:pPr>
      <w:r>
        <w:rPr>
          <w:rFonts w:ascii="Times New Roman"/>
          <w:b w:val="false"/>
          <w:i w:val="false"/>
          <w:color w:val="000000"/>
          <w:sz w:val="28"/>
        </w:rPr>
        <w:t>
      е) описание НС;</w:t>
      </w:r>
    </w:p>
    <w:bookmarkEnd w:id="1400"/>
    <w:bookmarkStart w:name="z1422" w:id="1401"/>
    <w:p>
      <w:pPr>
        <w:spacing w:after="0"/>
        <w:ind w:left="0"/>
        <w:jc w:val="both"/>
      </w:pPr>
      <w:r>
        <w:rPr>
          <w:rFonts w:ascii="Times New Roman"/>
          <w:b w:val="false"/>
          <w:i w:val="false"/>
          <w:color w:val="000000"/>
          <w:sz w:val="28"/>
        </w:rPr>
        <w:t>
      ж) результаты лабораторных исследований (испытаний) с использованием средства;</w:t>
      </w:r>
    </w:p>
    <w:bookmarkEnd w:id="1401"/>
    <w:bookmarkStart w:name="z1423" w:id="1402"/>
    <w:p>
      <w:pPr>
        <w:spacing w:after="0"/>
        <w:ind w:left="0"/>
        <w:jc w:val="both"/>
      </w:pPr>
      <w:r>
        <w:rPr>
          <w:rFonts w:ascii="Times New Roman"/>
          <w:b w:val="false"/>
          <w:i w:val="false"/>
          <w:color w:val="000000"/>
          <w:sz w:val="28"/>
        </w:rPr>
        <w:t>
      з) комментарии (при необходимости).</w:t>
      </w:r>
    </w:p>
    <w:bookmarkEnd w:id="1402"/>
    <w:bookmarkStart w:name="z1424" w:id="1403"/>
    <w:p>
      <w:pPr>
        <w:spacing w:after="0"/>
        <w:ind w:left="0"/>
        <w:jc w:val="both"/>
      </w:pPr>
      <w:r>
        <w:rPr>
          <w:rFonts w:ascii="Times New Roman"/>
          <w:b w:val="false"/>
          <w:i w:val="false"/>
          <w:color w:val="000000"/>
          <w:sz w:val="28"/>
        </w:rPr>
        <w:t>
      3.3. Информация о НС, послужившей основанием для решений компетентных в сфере обращения средства органов третьих стран:</w:t>
      </w:r>
    </w:p>
    <w:bookmarkEnd w:id="1403"/>
    <w:bookmarkStart w:name="z1425" w:id="1404"/>
    <w:p>
      <w:pPr>
        <w:spacing w:after="0"/>
        <w:ind w:left="0"/>
        <w:jc w:val="both"/>
      </w:pPr>
      <w:r>
        <w:rPr>
          <w:rFonts w:ascii="Times New Roman"/>
          <w:b w:val="false"/>
          <w:i w:val="false"/>
          <w:color w:val="000000"/>
          <w:sz w:val="28"/>
        </w:rPr>
        <w:t>
      а) страна;</w:t>
      </w:r>
    </w:p>
    <w:bookmarkEnd w:id="1404"/>
    <w:bookmarkStart w:name="z1426" w:id="1405"/>
    <w:p>
      <w:pPr>
        <w:spacing w:after="0"/>
        <w:ind w:left="0"/>
        <w:jc w:val="both"/>
      </w:pPr>
      <w:r>
        <w:rPr>
          <w:rFonts w:ascii="Times New Roman"/>
          <w:b w:val="false"/>
          <w:i w:val="false"/>
          <w:color w:val="000000"/>
          <w:sz w:val="28"/>
        </w:rPr>
        <w:t xml:space="preserve">
      б) описание НС; </w:t>
      </w:r>
    </w:p>
    <w:bookmarkEnd w:id="1405"/>
    <w:bookmarkStart w:name="z1427" w:id="1406"/>
    <w:p>
      <w:pPr>
        <w:spacing w:after="0"/>
        <w:ind w:left="0"/>
        <w:jc w:val="both"/>
      </w:pPr>
      <w:r>
        <w:rPr>
          <w:rFonts w:ascii="Times New Roman"/>
          <w:b w:val="false"/>
          <w:i w:val="false"/>
          <w:color w:val="000000"/>
          <w:sz w:val="28"/>
        </w:rPr>
        <w:t>
      в) результаты лабораторных исследований (испытаний) с использованием средства;</w:t>
      </w:r>
    </w:p>
    <w:bookmarkEnd w:id="1406"/>
    <w:bookmarkStart w:name="z1428" w:id="1407"/>
    <w:p>
      <w:pPr>
        <w:spacing w:after="0"/>
        <w:ind w:left="0"/>
        <w:jc w:val="both"/>
      </w:pPr>
      <w:r>
        <w:rPr>
          <w:rFonts w:ascii="Times New Roman"/>
          <w:b w:val="false"/>
          <w:i w:val="false"/>
          <w:color w:val="000000"/>
          <w:sz w:val="28"/>
        </w:rPr>
        <w:t>
      г) решение компетентных в сфере обращения средств органов третьих стран;</w:t>
      </w:r>
    </w:p>
    <w:bookmarkEnd w:id="1407"/>
    <w:bookmarkStart w:name="z1429" w:id="1408"/>
    <w:p>
      <w:pPr>
        <w:spacing w:after="0"/>
        <w:ind w:left="0"/>
        <w:jc w:val="both"/>
      </w:pPr>
      <w:r>
        <w:rPr>
          <w:rFonts w:ascii="Times New Roman"/>
          <w:b w:val="false"/>
          <w:i w:val="false"/>
          <w:color w:val="000000"/>
          <w:sz w:val="28"/>
        </w:rPr>
        <w:t>
      д) комментарии (при необходимости).</w:t>
      </w:r>
    </w:p>
    <w:bookmarkEnd w:id="1408"/>
    <w:p>
      <w:pPr>
        <w:spacing w:after="0"/>
        <w:ind w:left="0"/>
        <w:jc w:val="both"/>
      </w:pPr>
      <w:bookmarkStart w:name="z1430" w:id="1409"/>
      <w:r>
        <w:rPr>
          <w:rFonts w:ascii="Times New Roman"/>
          <w:b w:val="false"/>
          <w:i w:val="false"/>
          <w:color w:val="000000"/>
          <w:sz w:val="28"/>
        </w:rPr>
        <w:t xml:space="preserve">
      4. Информация о проведенных проверках рекламаций на средство </w:t>
      </w:r>
    </w:p>
    <w:bookmarkEnd w:id="1409"/>
    <w:p>
      <w:pPr>
        <w:spacing w:after="0"/>
        <w:ind w:left="0"/>
        <w:jc w:val="both"/>
      </w:pPr>
      <w:r>
        <w:rPr>
          <w:rFonts w:ascii="Times New Roman"/>
          <w:b w:val="false"/>
          <w:i w:val="false"/>
          <w:color w:val="000000"/>
          <w:sz w:val="28"/>
        </w:rPr>
        <w:t>с целью подтверждения его качества за период отчетности.</w:t>
      </w:r>
    </w:p>
    <w:bookmarkStart w:name="z1431" w:id="1410"/>
    <w:p>
      <w:pPr>
        <w:spacing w:after="0"/>
        <w:ind w:left="0"/>
        <w:jc w:val="both"/>
      </w:pPr>
      <w:r>
        <w:rPr>
          <w:rFonts w:ascii="Times New Roman"/>
          <w:b w:val="false"/>
          <w:i w:val="false"/>
          <w:color w:val="000000"/>
          <w:sz w:val="28"/>
        </w:rPr>
        <w:t>
      4.1. Информация о проводимых лабораторных 10 исследованиях (испытаниях) средства за период отчетности 11:</w:t>
      </w:r>
    </w:p>
    <w:bookmarkEnd w:id="14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проведения исследований (испытаний)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Этап проведения исследования (испытания) или информация </w:t>
            </w:r>
          </w:p>
          <w:p>
            <w:pPr>
              <w:spacing w:after="20"/>
              <w:ind w:left="20"/>
              <w:jc w:val="both"/>
            </w:pPr>
            <w:r>
              <w:rPr>
                <w:rFonts w:ascii="Times New Roman"/>
                <w:b w:val="false"/>
                <w:i w:val="false"/>
                <w:color w:val="000000"/>
                <w:sz w:val="20"/>
              </w:rPr>
              <w:t>о завершении исследований (испытаний)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образцов (серий) средства, участвующих в исследовании (испытании)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выявленных НС по показателям качества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проведенных исследований (испытаний)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32" w:id="1411"/>
    <w:p>
      <w:pPr>
        <w:spacing w:after="0"/>
        <w:ind w:left="0"/>
        <w:jc w:val="both"/>
      </w:pPr>
      <w:r>
        <w:rPr>
          <w:rFonts w:ascii="Times New Roman"/>
          <w:b w:val="false"/>
          <w:i w:val="false"/>
          <w:color w:val="000000"/>
          <w:sz w:val="28"/>
        </w:rPr>
        <w:t>
      4.2. Информация о результатах использования средства в межлабораторных сличительных испытаниях (МСИ):</w:t>
      </w:r>
    </w:p>
    <w:bookmarkEnd w:id="1411"/>
    <w:bookmarkStart w:name="z1433" w:id="1412"/>
    <w:p>
      <w:pPr>
        <w:spacing w:after="0"/>
        <w:ind w:left="0"/>
        <w:jc w:val="both"/>
      </w:pPr>
      <w:r>
        <w:rPr>
          <w:rFonts w:ascii="Times New Roman"/>
          <w:b w:val="false"/>
          <w:i w:val="false"/>
          <w:color w:val="000000"/>
          <w:sz w:val="28"/>
        </w:rPr>
        <w:t>
      а) количество испытательных лабораторий (центров), принявших участие в МСИ;</w:t>
      </w:r>
    </w:p>
    <w:bookmarkEnd w:id="1412"/>
    <w:bookmarkStart w:name="z1434" w:id="1413"/>
    <w:p>
      <w:pPr>
        <w:spacing w:after="0"/>
        <w:ind w:left="0"/>
        <w:jc w:val="both"/>
      </w:pPr>
      <w:r>
        <w:rPr>
          <w:rFonts w:ascii="Times New Roman"/>
          <w:b w:val="false"/>
          <w:i w:val="false"/>
          <w:color w:val="000000"/>
          <w:sz w:val="28"/>
        </w:rPr>
        <w:t>
      б) количество испытательных лабораторий (центров), использовавших средство при участии в МСИ;</w:t>
      </w:r>
    </w:p>
    <w:bookmarkEnd w:id="1413"/>
    <w:bookmarkStart w:name="z1435" w:id="1414"/>
    <w:p>
      <w:pPr>
        <w:spacing w:after="0"/>
        <w:ind w:left="0"/>
        <w:jc w:val="both"/>
      </w:pPr>
      <w:r>
        <w:rPr>
          <w:rFonts w:ascii="Times New Roman"/>
          <w:b w:val="false"/>
          <w:i w:val="false"/>
          <w:color w:val="000000"/>
          <w:sz w:val="28"/>
        </w:rPr>
        <w:t>
      в) количество испытательных лабораторий (центров), не справившихся с МСИ (в том числе с указанием тех испытательных лабораторий (центров), которые использовали средство).</w:t>
      </w:r>
    </w:p>
    <w:bookmarkEnd w:id="1414"/>
    <w:bookmarkStart w:name="z1436" w:id="1415"/>
    <w:p>
      <w:pPr>
        <w:spacing w:after="0"/>
        <w:ind w:left="0"/>
        <w:jc w:val="both"/>
      </w:pPr>
      <w:r>
        <w:rPr>
          <w:rFonts w:ascii="Times New Roman"/>
          <w:b w:val="false"/>
          <w:i w:val="false"/>
          <w:color w:val="000000"/>
          <w:sz w:val="28"/>
        </w:rPr>
        <w:t>
      4.2.1. Информация, касающаяся случаев выявления ошибок использования средства потребителями вследствие неправильной интерпретации сведений инструкции по использованию средства, по каждому случаю с указанием следующих данных:</w:t>
      </w:r>
    </w:p>
    <w:bookmarkEnd w:id="1415"/>
    <w:bookmarkStart w:name="z1437" w:id="1416"/>
    <w:p>
      <w:pPr>
        <w:spacing w:after="0"/>
        <w:ind w:left="0"/>
        <w:jc w:val="both"/>
      </w:pPr>
      <w:r>
        <w:rPr>
          <w:rFonts w:ascii="Times New Roman"/>
          <w:b w:val="false"/>
          <w:i w:val="false"/>
          <w:color w:val="000000"/>
          <w:sz w:val="28"/>
        </w:rPr>
        <w:t>
      а) страна;</w:t>
      </w:r>
    </w:p>
    <w:bookmarkEnd w:id="1416"/>
    <w:bookmarkStart w:name="z1438" w:id="1417"/>
    <w:p>
      <w:pPr>
        <w:spacing w:after="0"/>
        <w:ind w:left="0"/>
        <w:jc w:val="both"/>
      </w:pPr>
      <w:r>
        <w:rPr>
          <w:rFonts w:ascii="Times New Roman"/>
          <w:b w:val="false"/>
          <w:i w:val="false"/>
          <w:color w:val="000000"/>
          <w:sz w:val="28"/>
        </w:rPr>
        <w:t>
      б) место выявления (наименование субъекта обращения средства</w:t>
      </w:r>
      <w:r>
        <w:rPr>
          <w:rFonts w:ascii="Times New Roman"/>
          <w:b w:val="false"/>
          <w:i/>
          <w:color w:val="000000"/>
          <w:sz w:val="28"/>
        </w:rPr>
        <w:t>,</w:t>
      </w:r>
      <w:r>
        <w:rPr>
          <w:rFonts w:ascii="Times New Roman"/>
          <w:b w:val="false"/>
          <w:i w:val="false"/>
          <w:color w:val="000000"/>
          <w:sz w:val="28"/>
        </w:rPr>
        <w:t xml:space="preserve"> его место нахождение);</w:t>
      </w:r>
    </w:p>
    <w:bookmarkEnd w:id="1417"/>
    <w:bookmarkStart w:name="z1439" w:id="1418"/>
    <w:p>
      <w:pPr>
        <w:spacing w:after="0"/>
        <w:ind w:left="0"/>
        <w:jc w:val="both"/>
      </w:pPr>
      <w:r>
        <w:rPr>
          <w:rFonts w:ascii="Times New Roman"/>
          <w:b w:val="false"/>
          <w:i w:val="false"/>
          <w:color w:val="000000"/>
          <w:sz w:val="28"/>
        </w:rPr>
        <w:t>
      в) наименование производителя средства;</w:t>
      </w:r>
    </w:p>
    <w:bookmarkEnd w:id="1418"/>
    <w:bookmarkStart w:name="z1440" w:id="1419"/>
    <w:p>
      <w:pPr>
        <w:spacing w:after="0"/>
        <w:ind w:left="0"/>
        <w:jc w:val="both"/>
      </w:pPr>
      <w:r>
        <w:rPr>
          <w:rFonts w:ascii="Times New Roman"/>
          <w:b w:val="false"/>
          <w:i w:val="false"/>
          <w:color w:val="000000"/>
          <w:sz w:val="28"/>
        </w:rPr>
        <w:t>
      г) номер серии средства;</w:t>
      </w:r>
    </w:p>
    <w:bookmarkEnd w:id="1419"/>
    <w:bookmarkStart w:name="z1441" w:id="1420"/>
    <w:p>
      <w:pPr>
        <w:spacing w:after="0"/>
        <w:ind w:left="0"/>
        <w:jc w:val="both"/>
      </w:pPr>
      <w:r>
        <w:rPr>
          <w:rFonts w:ascii="Times New Roman"/>
          <w:b w:val="false"/>
          <w:i w:val="false"/>
          <w:color w:val="000000"/>
          <w:sz w:val="28"/>
        </w:rPr>
        <w:t>
      д) дата выявления ошибки использования средства;</w:t>
      </w:r>
    </w:p>
    <w:bookmarkEnd w:id="1420"/>
    <w:bookmarkStart w:name="z1442" w:id="1421"/>
    <w:p>
      <w:pPr>
        <w:spacing w:after="0"/>
        <w:ind w:left="0"/>
        <w:jc w:val="both"/>
      </w:pPr>
      <w:r>
        <w:rPr>
          <w:rFonts w:ascii="Times New Roman"/>
          <w:b w:val="false"/>
          <w:i w:val="false"/>
          <w:color w:val="000000"/>
          <w:sz w:val="28"/>
        </w:rPr>
        <w:t>
      е) описание ошибки использования средства;</w:t>
      </w:r>
    </w:p>
    <w:bookmarkEnd w:id="1421"/>
    <w:bookmarkStart w:name="z1443" w:id="1422"/>
    <w:p>
      <w:pPr>
        <w:spacing w:after="0"/>
        <w:ind w:left="0"/>
        <w:jc w:val="both"/>
      </w:pPr>
      <w:r>
        <w:rPr>
          <w:rFonts w:ascii="Times New Roman"/>
          <w:b w:val="false"/>
          <w:i w:val="false"/>
          <w:color w:val="000000"/>
          <w:sz w:val="28"/>
        </w:rPr>
        <w:t>
      ж) результаты лабораторных исследований (испытаний);</w:t>
      </w:r>
    </w:p>
    <w:bookmarkEnd w:id="1422"/>
    <w:bookmarkStart w:name="z1444" w:id="1423"/>
    <w:p>
      <w:pPr>
        <w:spacing w:after="0"/>
        <w:ind w:left="0"/>
        <w:jc w:val="both"/>
      </w:pPr>
      <w:r>
        <w:rPr>
          <w:rFonts w:ascii="Times New Roman"/>
          <w:b w:val="false"/>
          <w:i w:val="false"/>
          <w:color w:val="000000"/>
          <w:sz w:val="28"/>
        </w:rPr>
        <w:t>
      з) комментарии (при необходимости).</w:t>
      </w:r>
    </w:p>
    <w:bookmarkEnd w:id="1423"/>
    <w:bookmarkStart w:name="z1445" w:id="1424"/>
    <w:p>
      <w:pPr>
        <w:spacing w:after="0"/>
        <w:ind w:left="0"/>
        <w:jc w:val="both"/>
      </w:pPr>
      <w:r>
        <w:rPr>
          <w:rFonts w:ascii="Times New Roman"/>
          <w:b w:val="false"/>
          <w:i w:val="false"/>
          <w:color w:val="000000"/>
          <w:sz w:val="28"/>
        </w:rPr>
        <w:t>
      4.2.2. Дополнительные данные о средстве, полученные в период отчетности и изложенные в рекламациях, актах и протоколах исследований (испытаний) (при наличии).</w:t>
      </w:r>
    </w:p>
    <w:bookmarkEnd w:id="1424"/>
    <w:bookmarkStart w:name="z1446" w:id="1425"/>
    <w:p>
      <w:pPr>
        <w:spacing w:after="0"/>
        <w:ind w:left="0"/>
        <w:jc w:val="left"/>
      </w:pPr>
      <w:r>
        <w:rPr>
          <w:rFonts w:ascii="Times New Roman"/>
          <w:b/>
          <w:i w:val="false"/>
          <w:color w:val="000000"/>
        </w:rPr>
        <w:t xml:space="preserve"> 5. Анализ результатов использования средства, полученный за период отчетности, с обоснованием необходимости внесения изменений в инструкцию по использованию средства или нормативный документ на средство</w:t>
      </w:r>
    </w:p>
    <w:bookmarkEnd w:id="1425"/>
    <w:bookmarkStart w:name="z1447" w:id="1426"/>
    <w:p>
      <w:pPr>
        <w:spacing w:after="0"/>
        <w:ind w:left="0"/>
        <w:jc w:val="both"/>
      </w:pPr>
      <w:r>
        <w:rPr>
          <w:rFonts w:ascii="Times New Roman"/>
          <w:b w:val="false"/>
          <w:i w:val="false"/>
          <w:color w:val="000000"/>
          <w:sz w:val="28"/>
        </w:rPr>
        <w:t>
      Результаты анализа использования средства, полученные за период отчетности, с обоснованием необходимости внесения изменений в инструкцию по использованию средства или нормативный документ на средство излагаются в свободной форме.</w:t>
      </w:r>
    </w:p>
    <w:bookmarkEnd w:id="1426"/>
    <w:p>
      <w:pPr>
        <w:spacing w:after="0"/>
        <w:ind w:left="0"/>
        <w:jc w:val="both"/>
      </w:pPr>
      <w:bookmarkStart w:name="z1448" w:id="1427"/>
      <w:r>
        <w:rPr>
          <w:rFonts w:ascii="Times New Roman"/>
          <w:b w:val="false"/>
          <w:i w:val="false"/>
          <w:color w:val="000000"/>
          <w:sz w:val="28"/>
        </w:rPr>
        <w:t>
      _____________________</w:t>
      </w:r>
    </w:p>
    <w:bookmarkEnd w:id="142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"Периодический отчет об использовании средства, зарегистрированного в соответствии с Правилами регулирования обращения диагностических средств ветеринарного назначения на таможенной территории Союза" (далее – Правила), представляется правообладателем средства (или их представителей, действующих на основании документа, заверенного в установленном порядке) в целях подтверждения регистрации средства и иных случаях, определенных настоящими Правилами, а "Отчет о результатах использования средства, зарегистрированного в соответствии с Правилами", сводится уполномоченным органом государства - члена Союза в соответствии с Правилами.</w:t>
      </w:r>
    </w:p>
    <w:bookmarkStart w:name="z1449" w:id="1428"/>
    <w:p>
      <w:pPr>
        <w:spacing w:after="0"/>
        <w:ind w:left="0"/>
        <w:jc w:val="both"/>
      </w:pPr>
      <w:r>
        <w:rPr>
          <w:rFonts w:ascii="Times New Roman"/>
          <w:b w:val="false"/>
          <w:i w:val="false"/>
          <w:color w:val="000000"/>
          <w:sz w:val="28"/>
        </w:rPr>
        <w:t>
      2 С приложением копий документов, подтверждающих регистрацию средства.</w:t>
      </w:r>
    </w:p>
    <w:bookmarkEnd w:id="1428"/>
    <w:bookmarkStart w:name="z1450" w:id="1429"/>
    <w:p>
      <w:pPr>
        <w:spacing w:after="0"/>
        <w:ind w:left="0"/>
        <w:jc w:val="both"/>
      </w:pPr>
      <w:r>
        <w:rPr>
          <w:rFonts w:ascii="Times New Roman"/>
          <w:b w:val="false"/>
          <w:i w:val="false"/>
          <w:color w:val="000000"/>
          <w:sz w:val="28"/>
        </w:rPr>
        <w:t>
      3 Страны перечисляют в хронологическом порядке в соответствии с датой регистрации средства.</w:t>
      </w:r>
    </w:p>
    <w:bookmarkEnd w:id="1429"/>
    <w:bookmarkStart w:name="z1451" w:id="1430"/>
    <w:p>
      <w:pPr>
        <w:spacing w:after="0"/>
        <w:ind w:left="0"/>
        <w:jc w:val="both"/>
      </w:pPr>
      <w:r>
        <w:rPr>
          <w:rFonts w:ascii="Times New Roman"/>
          <w:b w:val="false"/>
          <w:i w:val="false"/>
          <w:color w:val="000000"/>
          <w:sz w:val="28"/>
        </w:rPr>
        <w:t>
      4 С приложением копий решений об отказе в регистрации средства.</w:t>
      </w:r>
    </w:p>
    <w:bookmarkEnd w:id="1430"/>
    <w:bookmarkStart w:name="z1452" w:id="1431"/>
    <w:p>
      <w:pPr>
        <w:spacing w:after="0"/>
        <w:ind w:left="0"/>
        <w:jc w:val="both"/>
      </w:pPr>
      <w:r>
        <w:rPr>
          <w:rFonts w:ascii="Times New Roman"/>
          <w:b w:val="false"/>
          <w:i w:val="false"/>
          <w:color w:val="000000"/>
          <w:sz w:val="28"/>
        </w:rPr>
        <w:t>
      5 Информация указывается отдельно за каждый год.</w:t>
      </w:r>
    </w:p>
    <w:bookmarkEnd w:id="1431"/>
    <w:bookmarkStart w:name="z1453" w:id="1432"/>
    <w:p>
      <w:pPr>
        <w:spacing w:after="0"/>
        <w:ind w:left="0"/>
        <w:jc w:val="both"/>
      </w:pPr>
      <w:r>
        <w:rPr>
          <w:rFonts w:ascii="Times New Roman"/>
          <w:b w:val="false"/>
          <w:i w:val="false"/>
          <w:color w:val="000000"/>
          <w:sz w:val="28"/>
        </w:rPr>
        <w:t>
      6 Указывается количество серий средства.</w:t>
      </w:r>
    </w:p>
    <w:bookmarkEnd w:id="1432"/>
    <w:bookmarkStart w:name="z1454" w:id="1433"/>
    <w:p>
      <w:pPr>
        <w:spacing w:after="0"/>
        <w:ind w:left="0"/>
        <w:jc w:val="both"/>
      </w:pPr>
      <w:r>
        <w:rPr>
          <w:rFonts w:ascii="Times New Roman"/>
          <w:b w:val="false"/>
          <w:i w:val="false"/>
          <w:color w:val="000000"/>
          <w:sz w:val="28"/>
        </w:rPr>
        <w:t>
      7 Информация представляется по прямым контрактам реализации.</w:t>
      </w:r>
    </w:p>
    <w:bookmarkEnd w:id="1433"/>
    <w:bookmarkStart w:name="z1455" w:id="143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8</w:t>
      </w:r>
      <w:r>
        <w:rPr>
          <w:rFonts w:ascii="Times New Roman"/>
          <w:b w:val="false"/>
          <w:i w:val="false"/>
          <w:color w:val="000000"/>
          <w:sz w:val="28"/>
        </w:rPr>
        <w:t xml:space="preserve"> Учитывается имеющаяся у правообладателя средства информация.</w:t>
      </w:r>
    </w:p>
    <w:bookmarkEnd w:id="1434"/>
    <w:bookmarkStart w:name="z1456" w:id="143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9</w:t>
      </w:r>
      <w:r>
        <w:rPr>
          <w:rFonts w:ascii="Times New Roman"/>
          <w:b w:val="false"/>
          <w:i w:val="false"/>
          <w:color w:val="000000"/>
          <w:sz w:val="28"/>
        </w:rPr>
        <w:t xml:space="preserve"> Под рекламацией понимается претензия субъекта обращения средства к качеству средства, которая направляется в письменной форме в адрес производителя и в адрес референтного органа по регистрации средства.</w:t>
      </w:r>
    </w:p>
    <w:bookmarkEnd w:id="1435"/>
    <w:bookmarkStart w:name="z1457" w:id="1436"/>
    <w:p>
      <w:pPr>
        <w:spacing w:after="0"/>
        <w:ind w:left="0"/>
        <w:jc w:val="both"/>
      </w:pPr>
      <w:r>
        <w:rPr>
          <w:rFonts w:ascii="Times New Roman"/>
          <w:b w:val="false"/>
          <w:i w:val="false"/>
          <w:color w:val="000000"/>
          <w:sz w:val="28"/>
        </w:rPr>
        <w:t>
      10 Лабораторные исследования (испытания) средства в процессе его целевого использования путем применения научных методов оценок в целях получения доказательств качества средства.</w:t>
      </w:r>
    </w:p>
    <w:bookmarkEnd w:id="1436"/>
    <w:bookmarkStart w:name="z1458" w:id="1437"/>
    <w:p>
      <w:pPr>
        <w:spacing w:after="0"/>
        <w:ind w:left="0"/>
        <w:jc w:val="both"/>
      </w:pPr>
      <w:r>
        <w:rPr>
          <w:rFonts w:ascii="Times New Roman"/>
          <w:b w:val="false"/>
          <w:i w:val="false"/>
          <w:color w:val="000000"/>
          <w:sz w:val="28"/>
        </w:rPr>
        <w:t>
      1</w:t>
      </w:r>
      <w:r>
        <w:rPr>
          <w:rFonts w:ascii="Times New Roman"/>
          <w:b w:val="false"/>
          <w:i w:val="false"/>
          <w:color w:val="000000"/>
          <w:vertAlign w:val="superscript"/>
        </w:rPr>
        <w:t>1</w:t>
      </w:r>
      <w:r>
        <w:rPr>
          <w:rFonts w:ascii="Times New Roman"/>
          <w:b w:val="false"/>
          <w:i w:val="false"/>
          <w:color w:val="000000"/>
          <w:sz w:val="28"/>
        </w:rPr>
        <w:t xml:space="preserve"> С приложением отчетов (актов, протоколов) о проведенных исследованиях (испытаниях).</w:t>
      </w:r>
    </w:p>
    <w:bookmarkEnd w:id="1437"/>
    <w:bookmarkStart w:name="z1459" w:id="1438"/>
    <w:p>
      <w:pPr>
        <w:spacing w:after="0"/>
        <w:ind w:left="0"/>
        <w:jc w:val="both"/>
      </w:pPr>
      <w:r>
        <w:rPr>
          <w:rFonts w:ascii="Times New Roman"/>
          <w:b w:val="false"/>
          <w:i w:val="false"/>
          <w:color w:val="000000"/>
          <w:sz w:val="28"/>
        </w:rPr>
        <w:t>
      12 В том числе информация об источниках научных публикаций с приложением копий статей.</w:t>
      </w:r>
    </w:p>
    <w:bookmarkEnd w:id="14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5</w:t>
            </w:r>
            <w:r>
              <w:br/>
            </w:r>
            <w:r>
              <w:rPr>
                <w:rFonts w:ascii="Times New Roman"/>
                <w:b w:val="false"/>
                <w:i w:val="false"/>
                <w:color w:val="000000"/>
                <w:sz w:val="20"/>
              </w:rPr>
              <w:t>к Правилам регулирования</w:t>
            </w:r>
            <w:r>
              <w:br/>
            </w:r>
            <w:r>
              <w:rPr>
                <w:rFonts w:ascii="Times New Roman"/>
                <w:b w:val="false"/>
                <w:i w:val="false"/>
                <w:color w:val="000000"/>
                <w:sz w:val="20"/>
              </w:rPr>
              <w:t>обращения диагностических</w:t>
            </w:r>
            <w:r>
              <w:br/>
            </w:r>
            <w:r>
              <w:rPr>
                <w:rFonts w:ascii="Times New Roman"/>
                <w:b w:val="false"/>
                <w:i w:val="false"/>
                <w:color w:val="000000"/>
                <w:sz w:val="20"/>
              </w:rPr>
              <w:t>средств ветеринарного</w:t>
            </w:r>
            <w:r>
              <w:br/>
            </w:r>
            <w:r>
              <w:rPr>
                <w:rFonts w:ascii="Times New Roman"/>
                <w:b w:val="false"/>
                <w:i w:val="false"/>
                <w:color w:val="000000"/>
                <w:sz w:val="20"/>
              </w:rPr>
              <w:t>назначения на таможенной</w:t>
            </w:r>
            <w:r>
              <w:br/>
            </w:r>
            <w:r>
              <w:rPr>
                <w:rFonts w:ascii="Times New Roman"/>
                <w:b w:val="false"/>
                <w:i w:val="false"/>
                <w:color w:val="000000"/>
                <w:sz w:val="20"/>
              </w:rPr>
              <w:t>территории Евразийского</w:t>
            </w:r>
            <w:r>
              <w:br/>
            </w:r>
            <w:r>
              <w:rPr>
                <w:rFonts w:ascii="Times New Roman"/>
                <w:b w:val="false"/>
                <w:i w:val="false"/>
                <w:color w:val="000000"/>
                <w:sz w:val="20"/>
              </w:rPr>
              <w:t>экономического союза</w:t>
            </w:r>
          </w:p>
        </w:tc>
      </w:tr>
    </w:tbl>
    <w:bookmarkStart w:name="z1461" w:id="1439"/>
    <w:p>
      <w:pPr>
        <w:spacing w:after="0"/>
        <w:ind w:left="0"/>
        <w:jc w:val="left"/>
      </w:pPr>
      <w:r>
        <w:rPr>
          <w:rFonts w:ascii="Times New Roman"/>
          <w:b/>
          <w:i w:val="false"/>
          <w:color w:val="000000"/>
        </w:rPr>
        <w:t xml:space="preserve"> ПЕРЕЧЕНЬ</w:t>
      </w:r>
    </w:p>
    <w:bookmarkEnd w:id="1439"/>
    <w:bookmarkStart w:name="z1462" w:id="1440"/>
    <w:p>
      <w:pPr>
        <w:spacing w:after="0"/>
        <w:ind w:left="0"/>
        <w:jc w:val="left"/>
      </w:pPr>
      <w:r>
        <w:rPr>
          <w:rFonts w:ascii="Times New Roman"/>
          <w:b/>
          <w:i w:val="false"/>
          <w:color w:val="000000"/>
        </w:rPr>
        <w:t xml:space="preserve"> документов, необходимых для внесения в регистрационное досье зарегистрированного диагностического средства ветеринарного назначения изменений </w:t>
      </w:r>
    </w:p>
    <w:bookmarkEnd w:id="1440"/>
    <w:bookmarkStart w:name="z1463" w:id="1441"/>
    <w:p>
      <w:pPr>
        <w:spacing w:after="0"/>
        <w:ind w:left="0"/>
        <w:jc w:val="left"/>
      </w:pPr>
      <w:r>
        <w:rPr>
          <w:rFonts w:ascii="Times New Roman"/>
          <w:b/>
          <w:i w:val="false"/>
          <w:color w:val="000000"/>
        </w:rPr>
        <w:t xml:space="preserve"> I. Изменения, вносимые в документы, содержащиеся в регистрационном досье зарегистрированного диагностического средства ветеринарного назначения (далее – средство), не требующие проведения экспертизы качества средства</w:t>
      </w:r>
    </w:p>
    <w:bookmarkEnd w:id="1441"/>
    <w:bookmarkStart w:name="z1464" w:id="1442"/>
    <w:p>
      <w:pPr>
        <w:spacing w:after="0"/>
        <w:ind w:left="0"/>
        <w:jc w:val="both"/>
      </w:pPr>
      <w:r>
        <w:rPr>
          <w:rFonts w:ascii="Times New Roman"/>
          <w:b w:val="false"/>
          <w:i w:val="false"/>
          <w:color w:val="000000"/>
          <w:sz w:val="28"/>
        </w:rPr>
        <w:t>
      1. Изменение наименования средства.</w:t>
      </w:r>
    </w:p>
    <w:bookmarkEnd w:id="1442"/>
    <w:bookmarkStart w:name="z1465" w:id="1443"/>
    <w:p>
      <w:pPr>
        <w:spacing w:after="0"/>
        <w:ind w:left="0"/>
        <w:jc w:val="both"/>
      </w:pPr>
      <w:r>
        <w:rPr>
          <w:rFonts w:ascii="Times New Roman"/>
          <w:b w:val="false"/>
          <w:i w:val="false"/>
          <w:color w:val="000000"/>
          <w:sz w:val="28"/>
        </w:rPr>
        <w:t>
      1.1. Необходимо представить следующие документы:</w:t>
      </w:r>
    </w:p>
    <w:bookmarkEnd w:id="1443"/>
    <w:bookmarkStart w:name="z1466" w:id="1444"/>
    <w:p>
      <w:pPr>
        <w:spacing w:after="0"/>
        <w:ind w:left="0"/>
        <w:jc w:val="both"/>
      </w:pPr>
      <w:r>
        <w:rPr>
          <w:rFonts w:ascii="Times New Roman"/>
          <w:b w:val="false"/>
          <w:i w:val="false"/>
          <w:color w:val="000000"/>
          <w:sz w:val="28"/>
        </w:rPr>
        <w:t>
      а) заявление о внесении изменений;</w:t>
      </w:r>
    </w:p>
    <w:bookmarkEnd w:id="1444"/>
    <w:bookmarkStart w:name="z1467" w:id="1445"/>
    <w:p>
      <w:pPr>
        <w:spacing w:after="0"/>
        <w:ind w:left="0"/>
        <w:jc w:val="both"/>
      </w:pPr>
      <w:r>
        <w:rPr>
          <w:rFonts w:ascii="Times New Roman"/>
          <w:b w:val="false"/>
          <w:i w:val="false"/>
          <w:color w:val="000000"/>
          <w:sz w:val="28"/>
        </w:rPr>
        <w:t>
      б) документ (или копия документа, заверенная в установленном порядке), подтверждающий правомочность заявителя (или его представителя) на внесение в регистрационное досье средства изменений (в том числе доверенность);</w:t>
      </w:r>
    </w:p>
    <w:bookmarkEnd w:id="1445"/>
    <w:bookmarkStart w:name="z1468" w:id="1446"/>
    <w:p>
      <w:pPr>
        <w:spacing w:after="0"/>
        <w:ind w:left="0"/>
        <w:jc w:val="both"/>
      </w:pPr>
      <w:r>
        <w:rPr>
          <w:rFonts w:ascii="Times New Roman"/>
          <w:b w:val="false"/>
          <w:i w:val="false"/>
          <w:color w:val="000000"/>
          <w:sz w:val="28"/>
        </w:rPr>
        <w:t>
      в) копии действующих документов: нормативного документа на средство, инструкции по использованию средства и макетов первичной и при наличии вторичной упаковок;</w:t>
      </w:r>
    </w:p>
    <w:bookmarkEnd w:id="1446"/>
    <w:bookmarkStart w:name="z1469" w:id="1447"/>
    <w:p>
      <w:pPr>
        <w:spacing w:after="0"/>
        <w:ind w:left="0"/>
        <w:jc w:val="both"/>
      </w:pPr>
      <w:r>
        <w:rPr>
          <w:rFonts w:ascii="Times New Roman"/>
          <w:b w:val="false"/>
          <w:i w:val="false"/>
          <w:color w:val="000000"/>
          <w:sz w:val="28"/>
        </w:rPr>
        <w:t>
      г) проекты инструкции по использованию средства, нормативного документа на средство, макетов первичной и при наличии вторичной упаковок с новым наименованием средства.</w:t>
      </w:r>
    </w:p>
    <w:bookmarkEnd w:id="1447"/>
    <w:bookmarkStart w:name="z1470" w:id="1448"/>
    <w:p>
      <w:pPr>
        <w:spacing w:after="0"/>
        <w:ind w:left="0"/>
        <w:jc w:val="both"/>
      </w:pPr>
      <w:r>
        <w:rPr>
          <w:rFonts w:ascii="Times New Roman"/>
          <w:b w:val="false"/>
          <w:i w:val="false"/>
          <w:color w:val="000000"/>
          <w:sz w:val="28"/>
        </w:rPr>
        <w:t>
      2. Изменение наименования производителя без изменения места производства.</w:t>
      </w:r>
    </w:p>
    <w:bookmarkEnd w:id="1448"/>
    <w:bookmarkStart w:name="z1471" w:id="1449"/>
    <w:p>
      <w:pPr>
        <w:spacing w:after="0"/>
        <w:ind w:left="0"/>
        <w:jc w:val="both"/>
      </w:pPr>
      <w:r>
        <w:rPr>
          <w:rFonts w:ascii="Times New Roman"/>
          <w:b w:val="false"/>
          <w:i w:val="false"/>
          <w:color w:val="000000"/>
          <w:sz w:val="28"/>
        </w:rPr>
        <w:t>
      2.1. Необходимо представить следующие документы:</w:t>
      </w:r>
    </w:p>
    <w:bookmarkEnd w:id="1449"/>
    <w:bookmarkStart w:name="z1472" w:id="1450"/>
    <w:p>
      <w:pPr>
        <w:spacing w:after="0"/>
        <w:ind w:left="0"/>
        <w:jc w:val="both"/>
      </w:pPr>
      <w:r>
        <w:rPr>
          <w:rFonts w:ascii="Times New Roman"/>
          <w:b w:val="false"/>
          <w:i w:val="false"/>
          <w:color w:val="000000"/>
          <w:sz w:val="28"/>
        </w:rPr>
        <w:t>
      а) заявление о внесении изменений;</w:t>
      </w:r>
    </w:p>
    <w:bookmarkEnd w:id="1450"/>
    <w:bookmarkStart w:name="z1473" w:id="1451"/>
    <w:p>
      <w:pPr>
        <w:spacing w:after="0"/>
        <w:ind w:left="0"/>
        <w:jc w:val="both"/>
      </w:pPr>
      <w:r>
        <w:rPr>
          <w:rFonts w:ascii="Times New Roman"/>
          <w:b w:val="false"/>
          <w:i w:val="false"/>
          <w:color w:val="000000"/>
          <w:sz w:val="28"/>
        </w:rPr>
        <w:t>
      б) документ (или копия документа, заверенная в установленном порядке), подтверждающий правомочность заявителя (или его представителя) на внесение в регистрационное досье средства изменений (в том числе доверенность);</w:t>
      </w:r>
    </w:p>
    <w:bookmarkEnd w:id="1451"/>
    <w:bookmarkStart w:name="z1474" w:id="1452"/>
    <w:p>
      <w:pPr>
        <w:spacing w:after="0"/>
        <w:ind w:left="0"/>
        <w:jc w:val="both"/>
      </w:pPr>
      <w:r>
        <w:rPr>
          <w:rFonts w:ascii="Times New Roman"/>
          <w:b w:val="false"/>
          <w:i w:val="false"/>
          <w:color w:val="000000"/>
          <w:sz w:val="28"/>
        </w:rPr>
        <w:t xml:space="preserve">
      в) обоснование вносимых изменений с подтверждением сохранения прежнего адреса места осуществления деятельности (места производства); </w:t>
      </w:r>
    </w:p>
    <w:bookmarkEnd w:id="1452"/>
    <w:bookmarkStart w:name="z1475" w:id="1453"/>
    <w:p>
      <w:pPr>
        <w:spacing w:after="0"/>
        <w:ind w:left="0"/>
        <w:jc w:val="both"/>
      </w:pPr>
      <w:r>
        <w:rPr>
          <w:rFonts w:ascii="Times New Roman"/>
          <w:b w:val="false"/>
          <w:i w:val="false"/>
          <w:color w:val="000000"/>
          <w:sz w:val="28"/>
        </w:rPr>
        <w:t>
      г) копии действующих документов: нормативного документа на средство, инструкции по использованию средства и макетов первичной и при наличии вторичной упаковок;</w:t>
      </w:r>
    </w:p>
    <w:bookmarkEnd w:id="1453"/>
    <w:bookmarkStart w:name="z1476" w:id="1454"/>
    <w:p>
      <w:pPr>
        <w:spacing w:after="0"/>
        <w:ind w:left="0"/>
        <w:jc w:val="both"/>
      </w:pPr>
      <w:r>
        <w:rPr>
          <w:rFonts w:ascii="Times New Roman"/>
          <w:b w:val="false"/>
          <w:i w:val="false"/>
          <w:color w:val="000000"/>
          <w:sz w:val="28"/>
        </w:rPr>
        <w:t>
      д) проекты инструкции по использованию средства, нормативного документа на средство, макетов первичной и при наличии вторичной упаковок с указанием нового наименования производителя.</w:t>
      </w:r>
    </w:p>
    <w:bookmarkEnd w:id="1454"/>
    <w:bookmarkStart w:name="z1477" w:id="1455"/>
    <w:p>
      <w:pPr>
        <w:spacing w:after="0"/>
        <w:ind w:left="0"/>
        <w:jc w:val="both"/>
      </w:pPr>
      <w:r>
        <w:rPr>
          <w:rFonts w:ascii="Times New Roman"/>
          <w:b w:val="false"/>
          <w:i w:val="false"/>
          <w:color w:val="000000"/>
          <w:sz w:val="28"/>
        </w:rPr>
        <w:t>
      3. Изменение правообладателя средства.</w:t>
      </w:r>
    </w:p>
    <w:bookmarkEnd w:id="1455"/>
    <w:bookmarkStart w:name="z1478" w:id="1456"/>
    <w:p>
      <w:pPr>
        <w:spacing w:after="0"/>
        <w:ind w:left="0"/>
        <w:jc w:val="both"/>
      </w:pPr>
      <w:r>
        <w:rPr>
          <w:rFonts w:ascii="Times New Roman"/>
          <w:b w:val="false"/>
          <w:i w:val="false"/>
          <w:color w:val="000000"/>
          <w:sz w:val="28"/>
        </w:rPr>
        <w:t>
      3.1. Необходимо представить следующие документы:</w:t>
      </w:r>
    </w:p>
    <w:bookmarkEnd w:id="1456"/>
    <w:bookmarkStart w:name="z1479" w:id="1457"/>
    <w:p>
      <w:pPr>
        <w:spacing w:after="0"/>
        <w:ind w:left="0"/>
        <w:jc w:val="both"/>
      </w:pPr>
      <w:r>
        <w:rPr>
          <w:rFonts w:ascii="Times New Roman"/>
          <w:b w:val="false"/>
          <w:i w:val="false"/>
          <w:color w:val="000000"/>
          <w:sz w:val="28"/>
        </w:rPr>
        <w:t>
      а) заявление о внесении изменений;</w:t>
      </w:r>
    </w:p>
    <w:bookmarkEnd w:id="1457"/>
    <w:bookmarkStart w:name="z1480" w:id="1458"/>
    <w:p>
      <w:pPr>
        <w:spacing w:after="0"/>
        <w:ind w:left="0"/>
        <w:jc w:val="both"/>
      </w:pPr>
      <w:r>
        <w:rPr>
          <w:rFonts w:ascii="Times New Roman"/>
          <w:b w:val="false"/>
          <w:i w:val="false"/>
          <w:color w:val="000000"/>
          <w:sz w:val="28"/>
        </w:rPr>
        <w:t>
      б) документ (или копия документа, заверенная в установленном порядке), подтверждающий правомочность заявителя (или его представителя) на внесение в регистрационное досье средства изменений (в том числе доверенность);</w:t>
      </w:r>
    </w:p>
    <w:bookmarkEnd w:id="1458"/>
    <w:bookmarkStart w:name="z1481" w:id="1459"/>
    <w:p>
      <w:pPr>
        <w:spacing w:after="0"/>
        <w:ind w:left="0"/>
        <w:jc w:val="both"/>
      </w:pPr>
      <w:r>
        <w:rPr>
          <w:rFonts w:ascii="Times New Roman"/>
          <w:b w:val="false"/>
          <w:i w:val="false"/>
          <w:color w:val="000000"/>
          <w:sz w:val="28"/>
        </w:rPr>
        <w:t xml:space="preserve">
      в) обоснование вносимых изменений; </w:t>
      </w:r>
    </w:p>
    <w:bookmarkEnd w:id="1459"/>
    <w:bookmarkStart w:name="z1482" w:id="1460"/>
    <w:p>
      <w:pPr>
        <w:spacing w:after="0"/>
        <w:ind w:left="0"/>
        <w:jc w:val="both"/>
      </w:pPr>
      <w:r>
        <w:rPr>
          <w:rFonts w:ascii="Times New Roman"/>
          <w:b w:val="false"/>
          <w:i w:val="false"/>
          <w:color w:val="000000"/>
          <w:sz w:val="28"/>
        </w:rPr>
        <w:t>
      г) копии правоустанавливающих документов, заверенные в установленном порядке, подтверждающие смену заявителя-владельца средства.</w:t>
      </w:r>
    </w:p>
    <w:bookmarkEnd w:id="1460"/>
    <w:bookmarkStart w:name="z1483" w:id="1461"/>
    <w:p>
      <w:pPr>
        <w:spacing w:after="0"/>
        <w:ind w:left="0"/>
        <w:jc w:val="both"/>
      </w:pPr>
      <w:r>
        <w:rPr>
          <w:rFonts w:ascii="Times New Roman"/>
          <w:b w:val="false"/>
          <w:i w:val="false"/>
          <w:color w:val="000000"/>
          <w:sz w:val="28"/>
        </w:rPr>
        <w:t>
      4. Изменения в технологии производства средства, не влияющие на качество средства.</w:t>
      </w:r>
    </w:p>
    <w:bookmarkEnd w:id="1461"/>
    <w:bookmarkStart w:name="z1484" w:id="1462"/>
    <w:p>
      <w:pPr>
        <w:spacing w:after="0"/>
        <w:ind w:left="0"/>
        <w:jc w:val="both"/>
      </w:pPr>
      <w:r>
        <w:rPr>
          <w:rFonts w:ascii="Times New Roman"/>
          <w:b w:val="false"/>
          <w:i w:val="false"/>
          <w:color w:val="000000"/>
          <w:sz w:val="28"/>
        </w:rPr>
        <w:t>
      4.1. Необходимо представить следующие документы:</w:t>
      </w:r>
    </w:p>
    <w:bookmarkEnd w:id="1462"/>
    <w:bookmarkStart w:name="z1485" w:id="1463"/>
    <w:p>
      <w:pPr>
        <w:spacing w:after="0"/>
        <w:ind w:left="0"/>
        <w:jc w:val="both"/>
      </w:pPr>
      <w:r>
        <w:rPr>
          <w:rFonts w:ascii="Times New Roman"/>
          <w:b w:val="false"/>
          <w:i w:val="false"/>
          <w:color w:val="000000"/>
          <w:sz w:val="28"/>
        </w:rPr>
        <w:t>
      а) заявление о внесении изменений;</w:t>
      </w:r>
    </w:p>
    <w:bookmarkEnd w:id="1463"/>
    <w:bookmarkStart w:name="z1486" w:id="1464"/>
    <w:p>
      <w:pPr>
        <w:spacing w:after="0"/>
        <w:ind w:left="0"/>
        <w:jc w:val="both"/>
      </w:pPr>
      <w:r>
        <w:rPr>
          <w:rFonts w:ascii="Times New Roman"/>
          <w:b w:val="false"/>
          <w:i w:val="false"/>
          <w:color w:val="000000"/>
          <w:sz w:val="28"/>
        </w:rPr>
        <w:t>
      б) документ (или копия документа, заверенная в установленном порядке), подтверждающий правомочность заявителя (или его представителя) на внесение в регистрационное досье средства изменений (в том числе доверенность);</w:t>
      </w:r>
    </w:p>
    <w:bookmarkEnd w:id="1464"/>
    <w:bookmarkStart w:name="z1487" w:id="1465"/>
    <w:p>
      <w:pPr>
        <w:spacing w:after="0"/>
        <w:ind w:left="0"/>
        <w:jc w:val="both"/>
      </w:pPr>
      <w:r>
        <w:rPr>
          <w:rFonts w:ascii="Times New Roman"/>
          <w:b w:val="false"/>
          <w:i w:val="false"/>
          <w:color w:val="000000"/>
          <w:sz w:val="28"/>
        </w:rPr>
        <w:t>
      в) обоснование вносимых изменений;</w:t>
      </w:r>
    </w:p>
    <w:bookmarkEnd w:id="1465"/>
    <w:bookmarkStart w:name="z1488" w:id="1466"/>
    <w:p>
      <w:pPr>
        <w:spacing w:after="0"/>
        <w:ind w:left="0"/>
        <w:jc w:val="both"/>
      </w:pPr>
      <w:r>
        <w:rPr>
          <w:rFonts w:ascii="Times New Roman"/>
          <w:b w:val="false"/>
          <w:i w:val="false"/>
          <w:color w:val="000000"/>
          <w:sz w:val="28"/>
        </w:rPr>
        <w:t>
      г) технологическая схема и описание производства с указанием изменений в технологии производства;</w:t>
      </w:r>
    </w:p>
    <w:bookmarkEnd w:id="1466"/>
    <w:bookmarkStart w:name="z1489" w:id="1467"/>
    <w:p>
      <w:pPr>
        <w:spacing w:after="0"/>
        <w:ind w:left="0"/>
        <w:jc w:val="both"/>
      </w:pPr>
      <w:r>
        <w:rPr>
          <w:rFonts w:ascii="Times New Roman"/>
          <w:b w:val="false"/>
          <w:i w:val="false"/>
          <w:color w:val="000000"/>
          <w:sz w:val="28"/>
        </w:rPr>
        <w:t>
      д) материальный баланс производственной серии средства в случае его изменения;</w:t>
      </w:r>
    </w:p>
    <w:bookmarkEnd w:id="1467"/>
    <w:bookmarkStart w:name="z1490" w:id="1468"/>
    <w:p>
      <w:pPr>
        <w:spacing w:after="0"/>
        <w:ind w:left="0"/>
        <w:jc w:val="both"/>
      </w:pPr>
      <w:r>
        <w:rPr>
          <w:rFonts w:ascii="Times New Roman"/>
          <w:b w:val="false"/>
          <w:i w:val="false"/>
          <w:color w:val="000000"/>
          <w:sz w:val="28"/>
        </w:rPr>
        <w:t>
      е) гарантийное письмо правообладателя средства об отсутствии изменений в спецификации и методах контроля качества средства;</w:t>
      </w:r>
    </w:p>
    <w:bookmarkEnd w:id="1468"/>
    <w:bookmarkStart w:name="z1491" w:id="1469"/>
    <w:p>
      <w:pPr>
        <w:spacing w:after="0"/>
        <w:ind w:left="0"/>
        <w:jc w:val="both"/>
      </w:pPr>
      <w:r>
        <w:rPr>
          <w:rFonts w:ascii="Times New Roman"/>
          <w:b w:val="false"/>
          <w:i w:val="false"/>
          <w:color w:val="000000"/>
          <w:sz w:val="28"/>
        </w:rPr>
        <w:t>
      ж) сертификат качества (аналитический паспорт) средства, произведенного при заявленных изменениях в процессе производства.</w:t>
      </w:r>
    </w:p>
    <w:bookmarkEnd w:id="1469"/>
    <w:bookmarkStart w:name="z1492" w:id="1470"/>
    <w:p>
      <w:pPr>
        <w:spacing w:after="0"/>
        <w:ind w:left="0"/>
        <w:jc w:val="both"/>
      </w:pPr>
      <w:r>
        <w:rPr>
          <w:rFonts w:ascii="Times New Roman"/>
          <w:b w:val="false"/>
          <w:i w:val="false"/>
          <w:color w:val="000000"/>
          <w:sz w:val="28"/>
        </w:rPr>
        <w:t>
      5. Изменения, которые вносятся в связи с введением в действие изменений и (или) дополнений нормативных правовых актов, составляющих Евразийского экономического союза и законодательства государств – членов Евразийского экономического союза, по видам деятельности, не влияющих на качество средства.</w:t>
      </w:r>
    </w:p>
    <w:bookmarkEnd w:id="1470"/>
    <w:bookmarkStart w:name="z1493" w:id="1471"/>
    <w:p>
      <w:pPr>
        <w:spacing w:after="0"/>
        <w:ind w:left="0"/>
        <w:jc w:val="both"/>
      </w:pPr>
      <w:r>
        <w:rPr>
          <w:rFonts w:ascii="Times New Roman"/>
          <w:b w:val="false"/>
          <w:i w:val="false"/>
          <w:color w:val="000000"/>
          <w:sz w:val="28"/>
        </w:rPr>
        <w:t>
      5.1. Необходимо представить следующие документы:</w:t>
      </w:r>
    </w:p>
    <w:bookmarkEnd w:id="1471"/>
    <w:bookmarkStart w:name="z1494" w:id="1472"/>
    <w:p>
      <w:pPr>
        <w:spacing w:after="0"/>
        <w:ind w:left="0"/>
        <w:jc w:val="both"/>
      </w:pPr>
      <w:r>
        <w:rPr>
          <w:rFonts w:ascii="Times New Roman"/>
          <w:b w:val="false"/>
          <w:i w:val="false"/>
          <w:color w:val="000000"/>
          <w:sz w:val="28"/>
        </w:rPr>
        <w:t>
      а) заявление о внесении изменений;</w:t>
      </w:r>
    </w:p>
    <w:bookmarkEnd w:id="1472"/>
    <w:bookmarkStart w:name="z1495" w:id="1473"/>
    <w:p>
      <w:pPr>
        <w:spacing w:after="0"/>
        <w:ind w:left="0"/>
        <w:jc w:val="both"/>
      </w:pPr>
      <w:r>
        <w:rPr>
          <w:rFonts w:ascii="Times New Roman"/>
          <w:b w:val="false"/>
          <w:i w:val="false"/>
          <w:color w:val="000000"/>
          <w:sz w:val="28"/>
        </w:rPr>
        <w:t>
      б) документ (или копия документа, заверенная в установленном порядке), подтверждающий правомочность заявителя (или его представителя) на внесение в регистрационное досье средства изменений (в том числе доверенность);</w:t>
      </w:r>
    </w:p>
    <w:bookmarkEnd w:id="1473"/>
    <w:bookmarkStart w:name="z1496" w:id="1474"/>
    <w:p>
      <w:pPr>
        <w:spacing w:after="0"/>
        <w:ind w:left="0"/>
        <w:jc w:val="both"/>
      </w:pPr>
      <w:r>
        <w:rPr>
          <w:rFonts w:ascii="Times New Roman"/>
          <w:b w:val="false"/>
          <w:i w:val="false"/>
          <w:color w:val="000000"/>
          <w:sz w:val="28"/>
        </w:rPr>
        <w:t>
      в) обоснование вносимых изменений, подтверждающее, что вносимые изменения не влияют на качество средства;</w:t>
      </w:r>
    </w:p>
    <w:bookmarkEnd w:id="1474"/>
    <w:bookmarkStart w:name="z1497" w:id="1475"/>
    <w:p>
      <w:pPr>
        <w:spacing w:after="0"/>
        <w:ind w:left="0"/>
        <w:jc w:val="both"/>
      </w:pPr>
      <w:r>
        <w:rPr>
          <w:rFonts w:ascii="Times New Roman"/>
          <w:b w:val="false"/>
          <w:i w:val="false"/>
          <w:color w:val="000000"/>
          <w:sz w:val="28"/>
        </w:rPr>
        <w:t xml:space="preserve">
      г) копия действующего нормативного документа на средство; </w:t>
      </w:r>
    </w:p>
    <w:bookmarkEnd w:id="1475"/>
    <w:bookmarkStart w:name="z1498" w:id="1476"/>
    <w:p>
      <w:pPr>
        <w:spacing w:after="0"/>
        <w:ind w:left="0"/>
        <w:jc w:val="both"/>
      </w:pPr>
      <w:r>
        <w:rPr>
          <w:rFonts w:ascii="Times New Roman"/>
          <w:b w:val="false"/>
          <w:i w:val="false"/>
          <w:color w:val="000000"/>
          <w:sz w:val="28"/>
        </w:rPr>
        <w:t>
      д) проекты инструкции по использованию средства, нормативного документа на средство, макетов упаковок в случае их изменения.</w:t>
      </w:r>
    </w:p>
    <w:bookmarkEnd w:id="1476"/>
    <w:bookmarkStart w:name="z1499" w:id="1477"/>
    <w:p>
      <w:pPr>
        <w:spacing w:after="0"/>
        <w:ind w:left="0"/>
        <w:jc w:val="both"/>
      </w:pPr>
      <w:r>
        <w:rPr>
          <w:rFonts w:ascii="Times New Roman"/>
          <w:b w:val="false"/>
          <w:i w:val="false"/>
          <w:color w:val="000000"/>
          <w:sz w:val="28"/>
        </w:rPr>
        <w:t>
      6. Изменение в спецификации и (или) процедуре анализа компонента средства, без изменения методов контроля и показателей качества средства.</w:t>
      </w:r>
    </w:p>
    <w:bookmarkEnd w:id="1477"/>
    <w:bookmarkStart w:name="z1500" w:id="1478"/>
    <w:p>
      <w:pPr>
        <w:spacing w:after="0"/>
        <w:ind w:left="0"/>
        <w:jc w:val="both"/>
      </w:pPr>
      <w:r>
        <w:rPr>
          <w:rFonts w:ascii="Times New Roman"/>
          <w:b w:val="false"/>
          <w:i w:val="false"/>
          <w:color w:val="000000"/>
          <w:sz w:val="28"/>
        </w:rPr>
        <w:t>
      6.1. Необходимо представить следующие документы:</w:t>
      </w:r>
    </w:p>
    <w:bookmarkEnd w:id="1478"/>
    <w:bookmarkStart w:name="z1501" w:id="1479"/>
    <w:p>
      <w:pPr>
        <w:spacing w:after="0"/>
        <w:ind w:left="0"/>
        <w:jc w:val="both"/>
      </w:pPr>
      <w:r>
        <w:rPr>
          <w:rFonts w:ascii="Times New Roman"/>
          <w:b w:val="false"/>
          <w:i w:val="false"/>
          <w:color w:val="000000"/>
          <w:sz w:val="28"/>
        </w:rPr>
        <w:t>
      а) заявление о внесении изменений;</w:t>
      </w:r>
    </w:p>
    <w:bookmarkEnd w:id="1479"/>
    <w:bookmarkStart w:name="z1502" w:id="1480"/>
    <w:p>
      <w:pPr>
        <w:spacing w:after="0"/>
        <w:ind w:left="0"/>
        <w:jc w:val="both"/>
      </w:pPr>
      <w:r>
        <w:rPr>
          <w:rFonts w:ascii="Times New Roman"/>
          <w:b w:val="false"/>
          <w:i w:val="false"/>
          <w:color w:val="000000"/>
          <w:sz w:val="28"/>
        </w:rPr>
        <w:t>
      б) документ (или копия документа, заверенная в установленном порядке), подтверждающий правомочность заявителя (или его представителя) на внесение в регистрационное досье средства изменений (в том числе доверенность);</w:t>
      </w:r>
    </w:p>
    <w:bookmarkEnd w:id="1480"/>
    <w:bookmarkStart w:name="z1503" w:id="1481"/>
    <w:p>
      <w:pPr>
        <w:spacing w:after="0"/>
        <w:ind w:left="0"/>
        <w:jc w:val="both"/>
      </w:pPr>
      <w:r>
        <w:rPr>
          <w:rFonts w:ascii="Times New Roman"/>
          <w:b w:val="false"/>
          <w:i w:val="false"/>
          <w:color w:val="000000"/>
          <w:sz w:val="28"/>
        </w:rPr>
        <w:t>
      в) обоснование вносимых изменений с подтверждением, что эти изменения не приводят к ухудшению качества средства;</w:t>
      </w:r>
    </w:p>
    <w:bookmarkEnd w:id="1481"/>
    <w:bookmarkStart w:name="z1504" w:id="1482"/>
    <w:p>
      <w:pPr>
        <w:spacing w:after="0"/>
        <w:ind w:left="0"/>
        <w:jc w:val="both"/>
      </w:pPr>
      <w:r>
        <w:rPr>
          <w:rFonts w:ascii="Times New Roman"/>
          <w:b w:val="false"/>
          <w:i w:val="false"/>
          <w:color w:val="000000"/>
          <w:sz w:val="28"/>
        </w:rPr>
        <w:t xml:space="preserve">
      г) копии нормативного документа на средство; </w:t>
      </w:r>
    </w:p>
    <w:bookmarkEnd w:id="1482"/>
    <w:bookmarkStart w:name="z1505" w:id="1483"/>
    <w:p>
      <w:pPr>
        <w:spacing w:after="0"/>
        <w:ind w:left="0"/>
        <w:jc w:val="both"/>
      </w:pPr>
      <w:r>
        <w:rPr>
          <w:rFonts w:ascii="Times New Roman"/>
          <w:b w:val="false"/>
          <w:i w:val="false"/>
          <w:color w:val="000000"/>
          <w:sz w:val="28"/>
        </w:rPr>
        <w:t xml:space="preserve">
      д) спецификация и описание измененной процедуры анализа компонента средства; </w:t>
      </w:r>
    </w:p>
    <w:bookmarkEnd w:id="1483"/>
    <w:bookmarkStart w:name="z1506" w:id="1484"/>
    <w:p>
      <w:pPr>
        <w:spacing w:after="0"/>
        <w:ind w:left="0"/>
        <w:jc w:val="both"/>
      </w:pPr>
      <w:r>
        <w:rPr>
          <w:rFonts w:ascii="Times New Roman"/>
          <w:b w:val="false"/>
          <w:i w:val="false"/>
          <w:color w:val="000000"/>
          <w:sz w:val="28"/>
        </w:rPr>
        <w:t>
      е) отчет по валидации (в случае, если предлагаемый метод количественного анализа не описан в нормативном документе на средство;</w:t>
      </w:r>
    </w:p>
    <w:bookmarkEnd w:id="1484"/>
    <w:bookmarkStart w:name="z1507" w:id="1485"/>
    <w:p>
      <w:pPr>
        <w:spacing w:after="0"/>
        <w:ind w:left="0"/>
        <w:jc w:val="both"/>
      </w:pPr>
      <w:r>
        <w:rPr>
          <w:rFonts w:ascii="Times New Roman"/>
          <w:b w:val="false"/>
          <w:i w:val="false"/>
          <w:color w:val="000000"/>
          <w:sz w:val="28"/>
        </w:rPr>
        <w:t>
      ж) сертификат качества (аналитический паспорт) компонента средства с результатами до и после внесения изменений в процедуру анализа.</w:t>
      </w:r>
    </w:p>
    <w:bookmarkEnd w:id="1485"/>
    <w:bookmarkStart w:name="z1508" w:id="1486"/>
    <w:p>
      <w:pPr>
        <w:spacing w:after="0"/>
        <w:ind w:left="0"/>
        <w:jc w:val="both"/>
      </w:pPr>
      <w:r>
        <w:rPr>
          <w:rFonts w:ascii="Times New Roman"/>
          <w:b w:val="false"/>
          <w:i w:val="false"/>
          <w:color w:val="000000"/>
          <w:sz w:val="28"/>
        </w:rPr>
        <w:t>
      7. Изменение требований качества и методов контроля первичной упаковки средства без изменения методов контроля и показателей качества средства.</w:t>
      </w:r>
    </w:p>
    <w:bookmarkEnd w:id="1486"/>
    <w:bookmarkStart w:name="z1509" w:id="1487"/>
    <w:p>
      <w:pPr>
        <w:spacing w:after="0"/>
        <w:ind w:left="0"/>
        <w:jc w:val="both"/>
      </w:pPr>
      <w:r>
        <w:rPr>
          <w:rFonts w:ascii="Times New Roman"/>
          <w:b w:val="false"/>
          <w:i w:val="false"/>
          <w:color w:val="000000"/>
          <w:sz w:val="28"/>
        </w:rPr>
        <w:t>
      7.1. Необходимо представить следующие документы:</w:t>
      </w:r>
    </w:p>
    <w:bookmarkEnd w:id="1487"/>
    <w:bookmarkStart w:name="z1510" w:id="1488"/>
    <w:p>
      <w:pPr>
        <w:spacing w:after="0"/>
        <w:ind w:left="0"/>
        <w:jc w:val="both"/>
      </w:pPr>
      <w:r>
        <w:rPr>
          <w:rFonts w:ascii="Times New Roman"/>
          <w:b w:val="false"/>
          <w:i w:val="false"/>
          <w:color w:val="000000"/>
          <w:sz w:val="28"/>
        </w:rPr>
        <w:t>
      а) заявление о внесении изменений;</w:t>
      </w:r>
    </w:p>
    <w:bookmarkEnd w:id="1488"/>
    <w:bookmarkStart w:name="z1511" w:id="1489"/>
    <w:p>
      <w:pPr>
        <w:spacing w:after="0"/>
        <w:ind w:left="0"/>
        <w:jc w:val="both"/>
      </w:pPr>
      <w:r>
        <w:rPr>
          <w:rFonts w:ascii="Times New Roman"/>
          <w:b w:val="false"/>
          <w:i w:val="false"/>
          <w:color w:val="000000"/>
          <w:sz w:val="28"/>
        </w:rPr>
        <w:t>
      б) документ (или копия документа, заверенная в установленном порядке), подтверждающий правомочность заявителя (или его представителя) на внесение в регистрационное досье средства изменений (в том числе доверенность);</w:t>
      </w:r>
    </w:p>
    <w:bookmarkEnd w:id="1489"/>
    <w:bookmarkStart w:name="z1512" w:id="1490"/>
    <w:p>
      <w:pPr>
        <w:spacing w:after="0"/>
        <w:ind w:left="0"/>
        <w:jc w:val="both"/>
      </w:pPr>
      <w:r>
        <w:rPr>
          <w:rFonts w:ascii="Times New Roman"/>
          <w:b w:val="false"/>
          <w:i w:val="false"/>
          <w:color w:val="000000"/>
          <w:sz w:val="28"/>
        </w:rPr>
        <w:t>
      в) обоснование вносимых изменений;</w:t>
      </w:r>
    </w:p>
    <w:bookmarkEnd w:id="1490"/>
    <w:bookmarkStart w:name="z1513" w:id="1491"/>
    <w:p>
      <w:pPr>
        <w:spacing w:after="0"/>
        <w:ind w:left="0"/>
        <w:jc w:val="both"/>
      </w:pPr>
      <w:r>
        <w:rPr>
          <w:rFonts w:ascii="Times New Roman"/>
          <w:b w:val="false"/>
          <w:i w:val="false"/>
          <w:color w:val="000000"/>
          <w:sz w:val="28"/>
        </w:rPr>
        <w:t>
      г) спецификация и описание измененной процедуры контроля качества первичной упаковки средства;</w:t>
      </w:r>
    </w:p>
    <w:bookmarkEnd w:id="1491"/>
    <w:bookmarkStart w:name="z1514" w:id="1492"/>
    <w:p>
      <w:pPr>
        <w:spacing w:after="0"/>
        <w:ind w:left="0"/>
        <w:jc w:val="both"/>
      </w:pPr>
      <w:r>
        <w:rPr>
          <w:rFonts w:ascii="Times New Roman"/>
          <w:b w:val="false"/>
          <w:i w:val="false"/>
          <w:color w:val="000000"/>
          <w:sz w:val="28"/>
        </w:rPr>
        <w:t>
      д) сертификат качества (аналитический паспорт) с результатами анализа первичной упаковки средства до и после внесения изменений в процедуру анализа первичной упаковки средства.</w:t>
      </w:r>
    </w:p>
    <w:bookmarkEnd w:id="1492"/>
    <w:bookmarkStart w:name="z1515" w:id="1493"/>
    <w:p>
      <w:pPr>
        <w:spacing w:after="0"/>
        <w:ind w:left="0"/>
        <w:jc w:val="both"/>
      </w:pPr>
      <w:r>
        <w:rPr>
          <w:rFonts w:ascii="Times New Roman"/>
          <w:b w:val="false"/>
          <w:i w:val="false"/>
          <w:color w:val="000000"/>
          <w:sz w:val="28"/>
        </w:rPr>
        <w:t>
      8. Изменение или добавление нового вида фасовки без изменения типа и материала первичной упаковки и при наличии вторичной упаковки средства.</w:t>
      </w:r>
    </w:p>
    <w:bookmarkEnd w:id="1493"/>
    <w:bookmarkStart w:name="z1516" w:id="1494"/>
    <w:p>
      <w:pPr>
        <w:spacing w:after="0"/>
        <w:ind w:left="0"/>
        <w:jc w:val="both"/>
      </w:pPr>
      <w:r>
        <w:rPr>
          <w:rFonts w:ascii="Times New Roman"/>
          <w:b w:val="false"/>
          <w:i w:val="false"/>
          <w:color w:val="000000"/>
          <w:sz w:val="28"/>
        </w:rPr>
        <w:t>
      8.1. Необходимо представить следующие документы:</w:t>
      </w:r>
    </w:p>
    <w:bookmarkEnd w:id="1494"/>
    <w:bookmarkStart w:name="z1517" w:id="1495"/>
    <w:p>
      <w:pPr>
        <w:spacing w:after="0"/>
        <w:ind w:left="0"/>
        <w:jc w:val="both"/>
      </w:pPr>
      <w:r>
        <w:rPr>
          <w:rFonts w:ascii="Times New Roman"/>
          <w:b w:val="false"/>
          <w:i w:val="false"/>
          <w:color w:val="000000"/>
          <w:sz w:val="28"/>
        </w:rPr>
        <w:t>
      а) заявление о внесении изменений;</w:t>
      </w:r>
    </w:p>
    <w:bookmarkEnd w:id="1495"/>
    <w:bookmarkStart w:name="z1518" w:id="1496"/>
    <w:p>
      <w:pPr>
        <w:spacing w:after="0"/>
        <w:ind w:left="0"/>
        <w:jc w:val="both"/>
      </w:pPr>
      <w:r>
        <w:rPr>
          <w:rFonts w:ascii="Times New Roman"/>
          <w:b w:val="false"/>
          <w:i w:val="false"/>
          <w:color w:val="000000"/>
          <w:sz w:val="28"/>
        </w:rPr>
        <w:t>
      б) документ (или копия документа, заверенная в установленном порядке), подтверждающий правомочность заявителя (или его представителя) на внесение в регистрационное досье средства изменений (в том числе доверенность);</w:t>
      </w:r>
    </w:p>
    <w:bookmarkEnd w:id="1496"/>
    <w:bookmarkStart w:name="z1519" w:id="1497"/>
    <w:p>
      <w:pPr>
        <w:spacing w:after="0"/>
        <w:ind w:left="0"/>
        <w:jc w:val="both"/>
      </w:pPr>
      <w:r>
        <w:rPr>
          <w:rFonts w:ascii="Times New Roman"/>
          <w:b w:val="false"/>
          <w:i w:val="false"/>
          <w:color w:val="000000"/>
          <w:sz w:val="28"/>
        </w:rPr>
        <w:t>
      в) обоснование вносимых изменений;</w:t>
      </w:r>
    </w:p>
    <w:bookmarkEnd w:id="1497"/>
    <w:bookmarkStart w:name="z1520" w:id="1498"/>
    <w:p>
      <w:pPr>
        <w:spacing w:after="0"/>
        <w:ind w:left="0"/>
        <w:jc w:val="both"/>
      </w:pPr>
      <w:r>
        <w:rPr>
          <w:rFonts w:ascii="Times New Roman"/>
          <w:b w:val="false"/>
          <w:i w:val="false"/>
          <w:color w:val="000000"/>
          <w:sz w:val="28"/>
        </w:rPr>
        <w:t>
      г) копии действующих документов: нормативного документа на средство; инструкции по использованию средства и макетов первичной и при наличии вторичной упаковок;</w:t>
      </w:r>
    </w:p>
    <w:bookmarkEnd w:id="1498"/>
    <w:bookmarkStart w:name="z1521" w:id="1499"/>
    <w:p>
      <w:pPr>
        <w:spacing w:after="0"/>
        <w:ind w:left="0"/>
        <w:jc w:val="both"/>
      </w:pPr>
      <w:r>
        <w:rPr>
          <w:rFonts w:ascii="Times New Roman"/>
          <w:b w:val="false"/>
          <w:i w:val="false"/>
          <w:color w:val="000000"/>
          <w:sz w:val="28"/>
        </w:rPr>
        <w:t>
      д) проекты нормативного документа на средство, инструкции по использованию средства и макетов первичной и при наличии вторичной упаковок.</w:t>
      </w:r>
    </w:p>
    <w:bookmarkEnd w:id="1499"/>
    <w:bookmarkStart w:name="z1522" w:id="1500"/>
    <w:p>
      <w:pPr>
        <w:spacing w:after="0"/>
        <w:ind w:left="0"/>
        <w:jc w:val="both"/>
      </w:pPr>
      <w:r>
        <w:rPr>
          <w:rFonts w:ascii="Times New Roman"/>
          <w:b w:val="false"/>
          <w:i w:val="false"/>
          <w:color w:val="000000"/>
          <w:sz w:val="28"/>
        </w:rPr>
        <w:t>
      9. Изменение вторичной упаковки средства.</w:t>
      </w:r>
    </w:p>
    <w:bookmarkEnd w:id="1500"/>
    <w:bookmarkStart w:name="z1523" w:id="1501"/>
    <w:p>
      <w:pPr>
        <w:spacing w:after="0"/>
        <w:ind w:left="0"/>
        <w:jc w:val="both"/>
      </w:pPr>
      <w:r>
        <w:rPr>
          <w:rFonts w:ascii="Times New Roman"/>
          <w:b w:val="false"/>
          <w:i w:val="false"/>
          <w:color w:val="000000"/>
          <w:sz w:val="28"/>
        </w:rPr>
        <w:t>
      9.1. Необходимо представить следующие документы:</w:t>
      </w:r>
    </w:p>
    <w:bookmarkEnd w:id="1501"/>
    <w:bookmarkStart w:name="z1524" w:id="1502"/>
    <w:p>
      <w:pPr>
        <w:spacing w:after="0"/>
        <w:ind w:left="0"/>
        <w:jc w:val="both"/>
      </w:pPr>
      <w:r>
        <w:rPr>
          <w:rFonts w:ascii="Times New Roman"/>
          <w:b w:val="false"/>
          <w:i w:val="false"/>
          <w:color w:val="000000"/>
          <w:sz w:val="28"/>
        </w:rPr>
        <w:t>
      а) заявление о внесении изменений;</w:t>
      </w:r>
    </w:p>
    <w:bookmarkEnd w:id="1502"/>
    <w:bookmarkStart w:name="z1525" w:id="1503"/>
    <w:p>
      <w:pPr>
        <w:spacing w:after="0"/>
        <w:ind w:left="0"/>
        <w:jc w:val="both"/>
      </w:pPr>
      <w:r>
        <w:rPr>
          <w:rFonts w:ascii="Times New Roman"/>
          <w:b w:val="false"/>
          <w:i w:val="false"/>
          <w:color w:val="000000"/>
          <w:sz w:val="28"/>
        </w:rPr>
        <w:t>
      б) документ (или копия документа, заверенная в установленном порядке), подтверждающий правомочность заявителя (или его представителя) на внесение в регистрационное досье средства изменений (в том числе доверенность);</w:t>
      </w:r>
    </w:p>
    <w:bookmarkEnd w:id="1503"/>
    <w:bookmarkStart w:name="z1526" w:id="1504"/>
    <w:p>
      <w:pPr>
        <w:spacing w:after="0"/>
        <w:ind w:left="0"/>
        <w:jc w:val="both"/>
      </w:pPr>
      <w:r>
        <w:rPr>
          <w:rFonts w:ascii="Times New Roman"/>
          <w:b w:val="false"/>
          <w:i w:val="false"/>
          <w:color w:val="000000"/>
          <w:sz w:val="28"/>
        </w:rPr>
        <w:t>
      в) обоснование вносимых изменений;</w:t>
      </w:r>
    </w:p>
    <w:bookmarkEnd w:id="1504"/>
    <w:bookmarkStart w:name="z1527" w:id="1505"/>
    <w:p>
      <w:pPr>
        <w:spacing w:after="0"/>
        <w:ind w:left="0"/>
        <w:jc w:val="both"/>
      </w:pPr>
      <w:r>
        <w:rPr>
          <w:rFonts w:ascii="Times New Roman"/>
          <w:b w:val="false"/>
          <w:i w:val="false"/>
          <w:color w:val="000000"/>
          <w:sz w:val="28"/>
        </w:rPr>
        <w:t>
      г) копии действующих документов: инструкции по использованию средства и макета вторичной упаковки средства;</w:t>
      </w:r>
    </w:p>
    <w:bookmarkEnd w:id="1505"/>
    <w:bookmarkStart w:name="z1528" w:id="1506"/>
    <w:p>
      <w:pPr>
        <w:spacing w:after="0"/>
        <w:ind w:left="0"/>
        <w:jc w:val="both"/>
      </w:pPr>
      <w:r>
        <w:rPr>
          <w:rFonts w:ascii="Times New Roman"/>
          <w:b w:val="false"/>
          <w:i w:val="false"/>
          <w:color w:val="000000"/>
          <w:sz w:val="28"/>
        </w:rPr>
        <w:t>
      д) фотография и описание вторичной упаковки средства;</w:t>
      </w:r>
    </w:p>
    <w:bookmarkEnd w:id="1506"/>
    <w:bookmarkStart w:name="z1529" w:id="1507"/>
    <w:p>
      <w:pPr>
        <w:spacing w:after="0"/>
        <w:ind w:left="0"/>
        <w:jc w:val="both"/>
      </w:pPr>
      <w:r>
        <w:rPr>
          <w:rFonts w:ascii="Times New Roman"/>
          <w:b w:val="false"/>
          <w:i w:val="false"/>
          <w:color w:val="000000"/>
          <w:sz w:val="28"/>
        </w:rPr>
        <w:t xml:space="preserve">
      е) сертификат качества (аналитический паспорт) на новую вторичную упаковку средства; </w:t>
      </w:r>
    </w:p>
    <w:bookmarkEnd w:id="1507"/>
    <w:bookmarkStart w:name="z1530" w:id="1508"/>
    <w:p>
      <w:pPr>
        <w:spacing w:after="0"/>
        <w:ind w:left="0"/>
        <w:jc w:val="both"/>
      </w:pPr>
      <w:r>
        <w:rPr>
          <w:rFonts w:ascii="Times New Roman"/>
          <w:b w:val="false"/>
          <w:i w:val="false"/>
          <w:color w:val="000000"/>
          <w:sz w:val="28"/>
        </w:rPr>
        <w:t>
      ж) проект инструкции по использованию средства с внесенными изменениями (при необходимости описания новой вторичной упаковки средства)</w:t>
      </w:r>
      <w:r>
        <w:rPr>
          <w:rFonts w:ascii="Times New Roman"/>
          <w:b w:val="false"/>
          <w:i/>
          <w:color w:val="000000"/>
          <w:sz w:val="28"/>
        </w:rPr>
        <w:t>;</w:t>
      </w:r>
    </w:p>
    <w:bookmarkEnd w:id="1508"/>
    <w:bookmarkStart w:name="z1531" w:id="1509"/>
    <w:p>
      <w:pPr>
        <w:spacing w:after="0"/>
        <w:ind w:left="0"/>
        <w:jc w:val="both"/>
      </w:pPr>
      <w:r>
        <w:rPr>
          <w:rFonts w:ascii="Times New Roman"/>
          <w:b w:val="false"/>
          <w:i w:val="false"/>
          <w:color w:val="000000"/>
          <w:sz w:val="28"/>
        </w:rPr>
        <w:t>
      з) проект макета вторичной упаковки средства;</w:t>
      </w:r>
    </w:p>
    <w:bookmarkEnd w:id="1509"/>
    <w:bookmarkStart w:name="z1532" w:id="1510"/>
    <w:p>
      <w:pPr>
        <w:spacing w:after="0"/>
        <w:ind w:left="0"/>
        <w:jc w:val="both"/>
      </w:pPr>
      <w:r>
        <w:rPr>
          <w:rFonts w:ascii="Times New Roman"/>
          <w:b w:val="false"/>
          <w:i w:val="false"/>
          <w:color w:val="000000"/>
          <w:sz w:val="28"/>
        </w:rPr>
        <w:t>
      и) проект нормативного документа на средство (в случае внесения в него информации об измененной вторичной упаковке средства).</w:t>
      </w:r>
    </w:p>
    <w:bookmarkEnd w:id="1510"/>
    <w:bookmarkStart w:name="z1533" w:id="1511"/>
    <w:p>
      <w:pPr>
        <w:spacing w:after="0"/>
        <w:ind w:left="0"/>
        <w:jc w:val="both"/>
      </w:pPr>
      <w:r>
        <w:rPr>
          <w:rFonts w:ascii="Times New Roman"/>
          <w:b w:val="false"/>
          <w:i w:val="false"/>
          <w:color w:val="000000"/>
          <w:sz w:val="28"/>
        </w:rPr>
        <w:t>
      10. Изменение дизайна макетов первичной и при наличии вторичной упаковок.</w:t>
      </w:r>
    </w:p>
    <w:bookmarkEnd w:id="1511"/>
    <w:bookmarkStart w:name="z1534" w:id="1512"/>
    <w:p>
      <w:pPr>
        <w:spacing w:after="0"/>
        <w:ind w:left="0"/>
        <w:jc w:val="both"/>
      </w:pPr>
      <w:r>
        <w:rPr>
          <w:rFonts w:ascii="Times New Roman"/>
          <w:b w:val="false"/>
          <w:i w:val="false"/>
          <w:color w:val="000000"/>
          <w:sz w:val="28"/>
        </w:rPr>
        <w:t>
      10.1. Необходимо представить следующие документы:</w:t>
      </w:r>
    </w:p>
    <w:bookmarkEnd w:id="1512"/>
    <w:bookmarkStart w:name="z1535" w:id="1513"/>
    <w:p>
      <w:pPr>
        <w:spacing w:after="0"/>
        <w:ind w:left="0"/>
        <w:jc w:val="both"/>
      </w:pPr>
      <w:r>
        <w:rPr>
          <w:rFonts w:ascii="Times New Roman"/>
          <w:b w:val="false"/>
          <w:i w:val="false"/>
          <w:color w:val="000000"/>
          <w:sz w:val="28"/>
        </w:rPr>
        <w:t>
      а) заявление о внесении изменений;</w:t>
      </w:r>
    </w:p>
    <w:bookmarkEnd w:id="1513"/>
    <w:bookmarkStart w:name="z1536" w:id="1514"/>
    <w:p>
      <w:pPr>
        <w:spacing w:after="0"/>
        <w:ind w:left="0"/>
        <w:jc w:val="both"/>
      </w:pPr>
      <w:r>
        <w:rPr>
          <w:rFonts w:ascii="Times New Roman"/>
          <w:b w:val="false"/>
          <w:i w:val="false"/>
          <w:color w:val="000000"/>
          <w:sz w:val="28"/>
        </w:rPr>
        <w:t>
      б) документ (или копия документа, заверенная в установленном порядке), подтверждающий правомочность заявителя (или его представителя) на внесение в регистрационное досье средства изменений (в том числе доверенность);</w:t>
      </w:r>
    </w:p>
    <w:bookmarkEnd w:id="1514"/>
    <w:bookmarkStart w:name="z1537" w:id="1515"/>
    <w:p>
      <w:pPr>
        <w:spacing w:after="0"/>
        <w:ind w:left="0"/>
        <w:jc w:val="both"/>
      </w:pPr>
      <w:r>
        <w:rPr>
          <w:rFonts w:ascii="Times New Roman"/>
          <w:b w:val="false"/>
          <w:i w:val="false"/>
          <w:color w:val="000000"/>
          <w:sz w:val="28"/>
        </w:rPr>
        <w:t>
      в) копии действующих макетов первичной и при наличии вторичной упаковок;</w:t>
      </w:r>
    </w:p>
    <w:bookmarkEnd w:id="1515"/>
    <w:bookmarkStart w:name="z1538" w:id="1516"/>
    <w:p>
      <w:pPr>
        <w:spacing w:after="0"/>
        <w:ind w:left="0"/>
        <w:jc w:val="both"/>
      </w:pPr>
      <w:r>
        <w:rPr>
          <w:rFonts w:ascii="Times New Roman"/>
          <w:b w:val="false"/>
          <w:i w:val="false"/>
          <w:color w:val="000000"/>
          <w:sz w:val="28"/>
        </w:rPr>
        <w:t>
      г) проекты макетов первичной и при наличии вторичной упаковок нового дизайна.</w:t>
      </w:r>
    </w:p>
    <w:bookmarkEnd w:id="1516"/>
    <w:bookmarkStart w:name="z1539" w:id="1517"/>
    <w:p>
      <w:pPr>
        <w:spacing w:after="0"/>
        <w:ind w:left="0"/>
        <w:jc w:val="both"/>
      </w:pPr>
      <w:r>
        <w:rPr>
          <w:rFonts w:ascii="Times New Roman"/>
          <w:b w:val="false"/>
          <w:i w:val="false"/>
          <w:color w:val="000000"/>
          <w:sz w:val="28"/>
        </w:rPr>
        <w:t>
      11. Исключение одной из целей использования средства или одного из способов использования средства.</w:t>
      </w:r>
    </w:p>
    <w:bookmarkEnd w:id="1517"/>
    <w:bookmarkStart w:name="z1540" w:id="1518"/>
    <w:p>
      <w:pPr>
        <w:spacing w:after="0"/>
        <w:ind w:left="0"/>
        <w:jc w:val="both"/>
      </w:pPr>
      <w:r>
        <w:rPr>
          <w:rFonts w:ascii="Times New Roman"/>
          <w:b w:val="false"/>
          <w:i w:val="false"/>
          <w:color w:val="000000"/>
          <w:sz w:val="28"/>
        </w:rPr>
        <w:t>
      11.1. Необходимо представить следующие документы:</w:t>
      </w:r>
    </w:p>
    <w:bookmarkEnd w:id="1518"/>
    <w:bookmarkStart w:name="z1541" w:id="1519"/>
    <w:p>
      <w:pPr>
        <w:spacing w:after="0"/>
        <w:ind w:left="0"/>
        <w:jc w:val="both"/>
      </w:pPr>
      <w:r>
        <w:rPr>
          <w:rFonts w:ascii="Times New Roman"/>
          <w:b w:val="false"/>
          <w:i w:val="false"/>
          <w:color w:val="000000"/>
          <w:sz w:val="28"/>
        </w:rPr>
        <w:t>
      а) заявление о внесении изменений;</w:t>
      </w:r>
    </w:p>
    <w:bookmarkEnd w:id="1519"/>
    <w:bookmarkStart w:name="z1542" w:id="1520"/>
    <w:p>
      <w:pPr>
        <w:spacing w:after="0"/>
        <w:ind w:left="0"/>
        <w:jc w:val="both"/>
      </w:pPr>
      <w:r>
        <w:rPr>
          <w:rFonts w:ascii="Times New Roman"/>
          <w:b w:val="false"/>
          <w:i w:val="false"/>
          <w:color w:val="000000"/>
          <w:sz w:val="28"/>
        </w:rPr>
        <w:t>
      б) документ (или копия документа, заверенная в установленном порядке), подтверждающий правомочность заявителя (или его представителя) на внесение в регистрационное досье средства изменений (в том числе доверенность);</w:t>
      </w:r>
    </w:p>
    <w:bookmarkEnd w:id="1520"/>
    <w:bookmarkStart w:name="z1543" w:id="1521"/>
    <w:p>
      <w:pPr>
        <w:spacing w:after="0"/>
        <w:ind w:left="0"/>
        <w:jc w:val="both"/>
      </w:pPr>
      <w:r>
        <w:rPr>
          <w:rFonts w:ascii="Times New Roman"/>
          <w:b w:val="false"/>
          <w:i w:val="false"/>
          <w:color w:val="000000"/>
          <w:sz w:val="28"/>
        </w:rPr>
        <w:t>
      в) мотивированное обоснование вносимых изменений;</w:t>
      </w:r>
    </w:p>
    <w:bookmarkEnd w:id="1521"/>
    <w:bookmarkStart w:name="z1544" w:id="1522"/>
    <w:p>
      <w:pPr>
        <w:spacing w:after="0"/>
        <w:ind w:left="0"/>
        <w:jc w:val="both"/>
      </w:pPr>
      <w:r>
        <w:rPr>
          <w:rFonts w:ascii="Times New Roman"/>
          <w:b w:val="false"/>
          <w:i w:val="false"/>
          <w:color w:val="000000"/>
          <w:sz w:val="28"/>
        </w:rPr>
        <w:t>
      г) проекты инструкции по использованию средства, макетов первичной и при наличии вторичной упаковок.</w:t>
      </w:r>
    </w:p>
    <w:bookmarkEnd w:id="1522"/>
    <w:bookmarkStart w:name="z1545" w:id="1523"/>
    <w:p>
      <w:pPr>
        <w:spacing w:after="0"/>
        <w:ind w:left="0"/>
        <w:jc w:val="left"/>
      </w:pPr>
      <w:r>
        <w:rPr>
          <w:rFonts w:ascii="Times New Roman"/>
          <w:b/>
          <w:i w:val="false"/>
          <w:color w:val="000000"/>
        </w:rPr>
        <w:t xml:space="preserve"> II. Изменения, вносимые в документы, содержащиеся в регистрационном досье зарегистрированного средства, требующие проведения экспертизы качества средства</w:t>
      </w:r>
    </w:p>
    <w:bookmarkEnd w:id="1523"/>
    <w:bookmarkStart w:name="z1546" w:id="1524"/>
    <w:p>
      <w:pPr>
        <w:spacing w:after="0"/>
        <w:ind w:left="0"/>
        <w:jc w:val="both"/>
      </w:pPr>
      <w:r>
        <w:rPr>
          <w:rFonts w:ascii="Times New Roman"/>
          <w:b w:val="false"/>
          <w:i w:val="false"/>
          <w:color w:val="000000"/>
          <w:sz w:val="28"/>
        </w:rPr>
        <w:t>
      12. Изменение и (или) добавление производителя средства и (или) производственной площадки.</w:t>
      </w:r>
    </w:p>
    <w:bookmarkEnd w:id="1524"/>
    <w:bookmarkStart w:name="z1547" w:id="1525"/>
    <w:p>
      <w:pPr>
        <w:spacing w:after="0"/>
        <w:ind w:left="0"/>
        <w:jc w:val="both"/>
      </w:pPr>
      <w:r>
        <w:rPr>
          <w:rFonts w:ascii="Times New Roman"/>
          <w:b w:val="false"/>
          <w:i w:val="false"/>
          <w:color w:val="000000"/>
          <w:sz w:val="28"/>
        </w:rPr>
        <w:t>
      12.1. Необходимо представить следующие документы:</w:t>
      </w:r>
    </w:p>
    <w:bookmarkEnd w:id="1525"/>
    <w:bookmarkStart w:name="z1548" w:id="1526"/>
    <w:p>
      <w:pPr>
        <w:spacing w:after="0"/>
        <w:ind w:left="0"/>
        <w:jc w:val="both"/>
      </w:pPr>
      <w:r>
        <w:rPr>
          <w:rFonts w:ascii="Times New Roman"/>
          <w:b w:val="false"/>
          <w:i w:val="false"/>
          <w:color w:val="000000"/>
          <w:sz w:val="28"/>
        </w:rPr>
        <w:t>
      а) заявление о внесении изменений;</w:t>
      </w:r>
    </w:p>
    <w:bookmarkEnd w:id="1526"/>
    <w:bookmarkStart w:name="z1549" w:id="1527"/>
    <w:p>
      <w:pPr>
        <w:spacing w:after="0"/>
        <w:ind w:left="0"/>
        <w:jc w:val="both"/>
      </w:pPr>
      <w:r>
        <w:rPr>
          <w:rFonts w:ascii="Times New Roman"/>
          <w:b w:val="false"/>
          <w:i w:val="false"/>
          <w:color w:val="000000"/>
          <w:sz w:val="28"/>
        </w:rPr>
        <w:t>
      б) документ (или копия документа, заверенная в установленном порядке), подтверждающий правомочность заявителя (или его представителя) на внесение в регистрационное досье средства изменений (в том числе доверенность);</w:t>
      </w:r>
    </w:p>
    <w:bookmarkEnd w:id="1527"/>
    <w:bookmarkStart w:name="z1550" w:id="1528"/>
    <w:p>
      <w:pPr>
        <w:spacing w:after="0"/>
        <w:ind w:left="0"/>
        <w:jc w:val="both"/>
      </w:pPr>
      <w:r>
        <w:rPr>
          <w:rFonts w:ascii="Times New Roman"/>
          <w:b w:val="false"/>
          <w:i w:val="false"/>
          <w:color w:val="000000"/>
          <w:sz w:val="28"/>
        </w:rPr>
        <w:t>
      в) обоснование вносимых изменений;</w:t>
      </w:r>
    </w:p>
    <w:bookmarkEnd w:id="1528"/>
    <w:bookmarkStart w:name="z1551" w:id="1529"/>
    <w:p>
      <w:pPr>
        <w:spacing w:after="0"/>
        <w:ind w:left="0"/>
        <w:jc w:val="both"/>
      </w:pPr>
      <w:r>
        <w:rPr>
          <w:rFonts w:ascii="Times New Roman"/>
          <w:b w:val="false"/>
          <w:i w:val="false"/>
          <w:color w:val="000000"/>
          <w:sz w:val="28"/>
        </w:rPr>
        <w:t>
      г) гарантийное письмо правообладателя средства об отсутствии изменений в качестве средства в связи с изменением и (или) добавлением новой производственной площадки;</w:t>
      </w:r>
    </w:p>
    <w:bookmarkEnd w:id="1529"/>
    <w:bookmarkStart w:name="z1552" w:id="1530"/>
    <w:p>
      <w:pPr>
        <w:spacing w:after="0"/>
        <w:ind w:left="0"/>
        <w:jc w:val="both"/>
      </w:pPr>
      <w:r>
        <w:rPr>
          <w:rFonts w:ascii="Times New Roman"/>
          <w:b w:val="false"/>
          <w:i w:val="false"/>
          <w:color w:val="000000"/>
          <w:sz w:val="28"/>
        </w:rPr>
        <w:t xml:space="preserve">
      д) копию нормативного документа на средство; </w:t>
      </w:r>
    </w:p>
    <w:bookmarkEnd w:id="1530"/>
    <w:bookmarkStart w:name="z1553" w:id="1531"/>
    <w:p>
      <w:pPr>
        <w:spacing w:after="0"/>
        <w:ind w:left="0"/>
        <w:jc w:val="both"/>
      </w:pPr>
      <w:r>
        <w:rPr>
          <w:rFonts w:ascii="Times New Roman"/>
          <w:b w:val="false"/>
          <w:i w:val="false"/>
          <w:color w:val="000000"/>
          <w:sz w:val="28"/>
        </w:rPr>
        <w:t>
      е) сведения о новом производителе средства и (или) новой производственной площадке: (полное наименование производителя средства, его место нахождения (адрес юридического лица) и адрес (адреса) производственных площадок, участвующих в производстве средства (в случае, если адреса различаются)), телефон, адрес электронной почты); указание стадий производственного процесса, осуществляемых новым производителем средства и (или) новой производственной площадкой;</w:t>
      </w:r>
    </w:p>
    <w:bookmarkEnd w:id="1531"/>
    <w:bookmarkStart w:name="z1554" w:id="1532"/>
    <w:p>
      <w:pPr>
        <w:spacing w:after="0"/>
        <w:ind w:left="0"/>
        <w:jc w:val="both"/>
      </w:pPr>
      <w:r>
        <w:rPr>
          <w:rFonts w:ascii="Times New Roman"/>
          <w:b w:val="false"/>
          <w:i w:val="false"/>
          <w:color w:val="000000"/>
          <w:sz w:val="28"/>
        </w:rPr>
        <w:t>
      ж) копию документа, выданного уполномоченным в сфере обращения средств органом государства-члена или компетентным в сфере обращения средств органом третьей страны производителя средства, для каждой новой производственной площадки, заверенную в установленном порядке и подтверждающую соответствие производителя средства требованиям к производству средства страны производителя;</w:t>
      </w:r>
    </w:p>
    <w:bookmarkEnd w:id="1532"/>
    <w:bookmarkStart w:name="z1555" w:id="1533"/>
    <w:p>
      <w:pPr>
        <w:spacing w:after="0"/>
        <w:ind w:left="0"/>
        <w:jc w:val="both"/>
      </w:pPr>
      <w:r>
        <w:rPr>
          <w:rFonts w:ascii="Times New Roman"/>
          <w:b w:val="false"/>
          <w:i w:val="false"/>
          <w:color w:val="000000"/>
          <w:sz w:val="28"/>
        </w:rPr>
        <w:t>
      з) схему технологического процесса производства нового производителя средства или на новой производственной площадке, включая контроль качества промежуточной продукции;</w:t>
      </w:r>
    </w:p>
    <w:bookmarkEnd w:id="1533"/>
    <w:bookmarkStart w:name="z1556" w:id="1534"/>
    <w:p>
      <w:pPr>
        <w:spacing w:after="0"/>
        <w:ind w:left="0"/>
        <w:jc w:val="both"/>
      </w:pPr>
      <w:r>
        <w:rPr>
          <w:rFonts w:ascii="Times New Roman"/>
          <w:b w:val="false"/>
          <w:i w:val="false"/>
          <w:color w:val="000000"/>
          <w:sz w:val="28"/>
        </w:rPr>
        <w:t>
      и) данные о стабильности средства, произведенного новым производителем средства или на новой производственной площадке (допускается предоставление данных об изучении стабильности при ускоренном исследовании и при хранении испытуемых образцов при рекомендованных условиях в течение не менее 6 месяцев с обязательством последующего представления данных о стабильности, полученных при хранении испытуемых образцов при рекомендованных условиях по мере их получения);</w:t>
      </w:r>
    </w:p>
    <w:bookmarkEnd w:id="1534"/>
    <w:bookmarkStart w:name="z1557" w:id="1535"/>
    <w:p>
      <w:pPr>
        <w:spacing w:after="0"/>
        <w:ind w:left="0"/>
        <w:jc w:val="both"/>
      </w:pPr>
      <w:r>
        <w:rPr>
          <w:rFonts w:ascii="Times New Roman"/>
          <w:b w:val="false"/>
          <w:i w:val="false"/>
          <w:color w:val="000000"/>
          <w:sz w:val="28"/>
        </w:rPr>
        <w:t xml:space="preserve">
      к) сертификат качества (аналитический паспорт), подтверждающий соответствие качества средства, произведенного новым производителем средства или на новой производственной площадке; </w:t>
      </w:r>
    </w:p>
    <w:bookmarkEnd w:id="1535"/>
    <w:bookmarkStart w:name="z1558" w:id="1536"/>
    <w:p>
      <w:pPr>
        <w:spacing w:after="0"/>
        <w:ind w:left="0"/>
        <w:jc w:val="both"/>
      </w:pPr>
      <w:r>
        <w:rPr>
          <w:rFonts w:ascii="Times New Roman"/>
          <w:b w:val="false"/>
          <w:i w:val="false"/>
          <w:color w:val="000000"/>
          <w:sz w:val="28"/>
        </w:rPr>
        <w:t>
      л) проекты инструкции по использованию средства, нормативного документа на средство, макетов первичной и при наличии вторичной упаковок с указанием нового производителя средства или новой производственной площадки;</w:t>
      </w:r>
    </w:p>
    <w:bookmarkEnd w:id="1536"/>
    <w:bookmarkStart w:name="z1559" w:id="1537"/>
    <w:p>
      <w:pPr>
        <w:spacing w:after="0"/>
        <w:ind w:left="0"/>
        <w:jc w:val="both"/>
      </w:pPr>
      <w:r>
        <w:rPr>
          <w:rFonts w:ascii="Times New Roman"/>
          <w:b w:val="false"/>
          <w:i w:val="false"/>
          <w:color w:val="000000"/>
          <w:sz w:val="28"/>
        </w:rPr>
        <w:t>
      м) образцы средства в заявленной упаковке, произведенного новым производителем средства или на новой производственной площадке.</w:t>
      </w:r>
    </w:p>
    <w:bookmarkEnd w:id="1537"/>
    <w:bookmarkStart w:name="z1560" w:id="1538"/>
    <w:p>
      <w:pPr>
        <w:spacing w:after="0"/>
        <w:ind w:left="0"/>
        <w:jc w:val="both"/>
      </w:pPr>
      <w:r>
        <w:rPr>
          <w:rFonts w:ascii="Times New Roman"/>
          <w:b w:val="false"/>
          <w:i w:val="false"/>
          <w:color w:val="000000"/>
          <w:sz w:val="28"/>
        </w:rPr>
        <w:t>
      13. Изменение технологического процесса производства средства.</w:t>
      </w:r>
    </w:p>
    <w:bookmarkEnd w:id="1538"/>
    <w:bookmarkStart w:name="z1561" w:id="1539"/>
    <w:p>
      <w:pPr>
        <w:spacing w:after="0"/>
        <w:ind w:left="0"/>
        <w:jc w:val="both"/>
      </w:pPr>
      <w:r>
        <w:rPr>
          <w:rFonts w:ascii="Times New Roman"/>
          <w:b w:val="false"/>
          <w:i w:val="false"/>
          <w:color w:val="000000"/>
          <w:sz w:val="28"/>
        </w:rPr>
        <w:t>
      13.1. Необходимо представить следующие документы:</w:t>
      </w:r>
    </w:p>
    <w:bookmarkEnd w:id="1539"/>
    <w:bookmarkStart w:name="z1562" w:id="1540"/>
    <w:p>
      <w:pPr>
        <w:spacing w:after="0"/>
        <w:ind w:left="0"/>
        <w:jc w:val="both"/>
      </w:pPr>
      <w:r>
        <w:rPr>
          <w:rFonts w:ascii="Times New Roman"/>
          <w:b w:val="false"/>
          <w:i w:val="false"/>
          <w:color w:val="000000"/>
          <w:sz w:val="28"/>
        </w:rPr>
        <w:t>
      а) заявление о внесении изменений;</w:t>
      </w:r>
    </w:p>
    <w:bookmarkEnd w:id="1540"/>
    <w:bookmarkStart w:name="z1563" w:id="1541"/>
    <w:p>
      <w:pPr>
        <w:spacing w:after="0"/>
        <w:ind w:left="0"/>
        <w:jc w:val="both"/>
      </w:pPr>
      <w:r>
        <w:rPr>
          <w:rFonts w:ascii="Times New Roman"/>
          <w:b w:val="false"/>
          <w:i w:val="false"/>
          <w:color w:val="000000"/>
          <w:sz w:val="28"/>
        </w:rPr>
        <w:t>
      б) документ (или копия документа, заверенная в установленном порядке), подтверждающий правомочность заявителя (или его представителя) на внесение в регистрационное досье средства изменений (в том числе доверенность);</w:t>
      </w:r>
    </w:p>
    <w:bookmarkEnd w:id="1541"/>
    <w:bookmarkStart w:name="z1564" w:id="1542"/>
    <w:p>
      <w:pPr>
        <w:spacing w:after="0"/>
        <w:ind w:left="0"/>
        <w:jc w:val="both"/>
      </w:pPr>
      <w:r>
        <w:rPr>
          <w:rFonts w:ascii="Times New Roman"/>
          <w:b w:val="false"/>
          <w:i w:val="false"/>
          <w:color w:val="000000"/>
          <w:sz w:val="28"/>
        </w:rPr>
        <w:t>
      в) обоснование вносимых изменений;</w:t>
      </w:r>
    </w:p>
    <w:bookmarkEnd w:id="1542"/>
    <w:bookmarkStart w:name="z1565" w:id="1543"/>
    <w:p>
      <w:pPr>
        <w:spacing w:after="0"/>
        <w:ind w:left="0"/>
        <w:jc w:val="both"/>
      </w:pPr>
      <w:r>
        <w:rPr>
          <w:rFonts w:ascii="Times New Roman"/>
          <w:b w:val="false"/>
          <w:i w:val="false"/>
          <w:color w:val="000000"/>
          <w:sz w:val="28"/>
        </w:rPr>
        <w:t>
      г) копию действующего нормативного документа на средство;</w:t>
      </w:r>
    </w:p>
    <w:bookmarkEnd w:id="1543"/>
    <w:bookmarkStart w:name="z1566" w:id="1544"/>
    <w:p>
      <w:pPr>
        <w:spacing w:after="0"/>
        <w:ind w:left="0"/>
        <w:jc w:val="both"/>
      </w:pPr>
      <w:r>
        <w:rPr>
          <w:rFonts w:ascii="Times New Roman"/>
          <w:b w:val="false"/>
          <w:i w:val="false"/>
          <w:color w:val="000000"/>
          <w:sz w:val="28"/>
        </w:rPr>
        <w:t>
      д) описание изменения в технологическом процессе производства средства;</w:t>
      </w:r>
    </w:p>
    <w:bookmarkEnd w:id="1544"/>
    <w:bookmarkStart w:name="z1567" w:id="1545"/>
    <w:p>
      <w:pPr>
        <w:spacing w:after="0"/>
        <w:ind w:left="0"/>
        <w:jc w:val="both"/>
      </w:pPr>
      <w:r>
        <w:rPr>
          <w:rFonts w:ascii="Times New Roman"/>
          <w:b w:val="false"/>
          <w:i w:val="false"/>
          <w:color w:val="000000"/>
          <w:sz w:val="28"/>
        </w:rPr>
        <w:t>
      е) спецификацию средства, произведенного при изменении технологии производства</w:t>
      </w:r>
      <w:r>
        <w:rPr>
          <w:rFonts w:ascii="Times New Roman"/>
          <w:b w:val="false"/>
          <w:i/>
          <w:color w:val="000000"/>
          <w:sz w:val="28"/>
        </w:rPr>
        <w:t>;</w:t>
      </w:r>
      <w:r>
        <w:rPr>
          <w:rFonts w:ascii="Times New Roman"/>
          <w:b w:val="false"/>
          <w:i w:val="false"/>
          <w:color w:val="000000"/>
          <w:sz w:val="28"/>
        </w:rPr>
        <w:t xml:space="preserve"> обоснование изменения спецификации; </w:t>
      </w:r>
    </w:p>
    <w:bookmarkEnd w:id="1545"/>
    <w:bookmarkStart w:name="z1568" w:id="1546"/>
    <w:p>
      <w:pPr>
        <w:spacing w:after="0"/>
        <w:ind w:left="0"/>
        <w:jc w:val="both"/>
      </w:pPr>
      <w:r>
        <w:rPr>
          <w:rFonts w:ascii="Times New Roman"/>
          <w:b w:val="false"/>
          <w:i w:val="false"/>
          <w:color w:val="000000"/>
          <w:sz w:val="28"/>
        </w:rPr>
        <w:t>
      ж) сертификат качества (аналитический паспорт) средства, произведенного при изменении технологии производства;</w:t>
      </w:r>
    </w:p>
    <w:bookmarkEnd w:id="1546"/>
    <w:bookmarkStart w:name="z1569" w:id="1547"/>
    <w:p>
      <w:pPr>
        <w:spacing w:after="0"/>
        <w:ind w:left="0"/>
        <w:jc w:val="both"/>
      </w:pPr>
      <w:r>
        <w:rPr>
          <w:rFonts w:ascii="Times New Roman"/>
          <w:b w:val="false"/>
          <w:i w:val="false"/>
          <w:color w:val="000000"/>
          <w:sz w:val="28"/>
        </w:rPr>
        <w:t>
      з) образцы средства, произведенного после изменения технологического процесса производства средства.</w:t>
      </w:r>
    </w:p>
    <w:bookmarkEnd w:id="1547"/>
    <w:bookmarkStart w:name="z1570" w:id="1548"/>
    <w:p>
      <w:pPr>
        <w:spacing w:after="0"/>
        <w:ind w:left="0"/>
        <w:jc w:val="both"/>
      </w:pPr>
      <w:r>
        <w:rPr>
          <w:rFonts w:ascii="Times New Roman"/>
          <w:b w:val="false"/>
          <w:i w:val="false"/>
          <w:color w:val="000000"/>
          <w:sz w:val="28"/>
        </w:rPr>
        <w:t>
      14. Изменение состава средства, не влияющие на качество средства.</w:t>
      </w:r>
    </w:p>
    <w:bookmarkEnd w:id="1548"/>
    <w:bookmarkStart w:name="z1571" w:id="1549"/>
    <w:p>
      <w:pPr>
        <w:spacing w:after="0"/>
        <w:ind w:left="0"/>
        <w:jc w:val="both"/>
      </w:pPr>
      <w:r>
        <w:rPr>
          <w:rFonts w:ascii="Times New Roman"/>
          <w:b w:val="false"/>
          <w:i w:val="false"/>
          <w:color w:val="000000"/>
          <w:sz w:val="28"/>
        </w:rPr>
        <w:t>
      14.1. Необходимо представить следующие документы:</w:t>
      </w:r>
    </w:p>
    <w:bookmarkEnd w:id="1549"/>
    <w:bookmarkStart w:name="z1572" w:id="1550"/>
    <w:p>
      <w:pPr>
        <w:spacing w:after="0"/>
        <w:ind w:left="0"/>
        <w:jc w:val="both"/>
      </w:pPr>
      <w:r>
        <w:rPr>
          <w:rFonts w:ascii="Times New Roman"/>
          <w:b w:val="false"/>
          <w:i w:val="false"/>
          <w:color w:val="000000"/>
          <w:sz w:val="28"/>
        </w:rPr>
        <w:t>
      а) заявление о внесении изменений;</w:t>
      </w:r>
    </w:p>
    <w:bookmarkEnd w:id="1550"/>
    <w:bookmarkStart w:name="z1573" w:id="1551"/>
    <w:p>
      <w:pPr>
        <w:spacing w:after="0"/>
        <w:ind w:left="0"/>
        <w:jc w:val="both"/>
      </w:pPr>
      <w:r>
        <w:rPr>
          <w:rFonts w:ascii="Times New Roman"/>
          <w:b w:val="false"/>
          <w:i w:val="false"/>
          <w:color w:val="000000"/>
          <w:sz w:val="28"/>
        </w:rPr>
        <w:t>
      б) документ (или копия документа, заверенная в установленном порядке), подтверждающий правомочность заявителя (или его представителя) на внесение в регистрационное досье средства изменений (в том числе доверенность);</w:t>
      </w:r>
    </w:p>
    <w:bookmarkEnd w:id="1551"/>
    <w:bookmarkStart w:name="z1574" w:id="1552"/>
    <w:p>
      <w:pPr>
        <w:spacing w:after="0"/>
        <w:ind w:left="0"/>
        <w:jc w:val="both"/>
      </w:pPr>
      <w:r>
        <w:rPr>
          <w:rFonts w:ascii="Times New Roman"/>
          <w:b w:val="false"/>
          <w:i w:val="false"/>
          <w:color w:val="000000"/>
          <w:sz w:val="28"/>
        </w:rPr>
        <w:t>
      в) обоснование вносимых изменений;</w:t>
      </w:r>
    </w:p>
    <w:bookmarkEnd w:id="1552"/>
    <w:bookmarkStart w:name="z1575" w:id="1553"/>
    <w:p>
      <w:pPr>
        <w:spacing w:after="0"/>
        <w:ind w:left="0"/>
        <w:jc w:val="both"/>
      </w:pPr>
      <w:r>
        <w:rPr>
          <w:rFonts w:ascii="Times New Roman"/>
          <w:b w:val="false"/>
          <w:i w:val="false"/>
          <w:color w:val="000000"/>
          <w:sz w:val="28"/>
        </w:rPr>
        <w:t>
      г) копии нормативного документа на средство, инструкции по использованию средства, макетов первичной и при наличии вторичной упаковок;</w:t>
      </w:r>
    </w:p>
    <w:bookmarkEnd w:id="1553"/>
    <w:bookmarkStart w:name="z1576" w:id="1554"/>
    <w:p>
      <w:pPr>
        <w:spacing w:after="0"/>
        <w:ind w:left="0"/>
        <w:jc w:val="both"/>
      </w:pPr>
      <w:r>
        <w:rPr>
          <w:rFonts w:ascii="Times New Roman"/>
          <w:b w:val="false"/>
          <w:i w:val="false"/>
          <w:color w:val="000000"/>
          <w:sz w:val="28"/>
        </w:rPr>
        <w:t>
      д) сертификаты качества (аналитические паспорта) на новые компоненты средства;</w:t>
      </w:r>
    </w:p>
    <w:bookmarkEnd w:id="1554"/>
    <w:bookmarkStart w:name="z1577" w:id="1555"/>
    <w:p>
      <w:pPr>
        <w:spacing w:after="0"/>
        <w:ind w:left="0"/>
        <w:jc w:val="both"/>
      </w:pPr>
      <w:r>
        <w:rPr>
          <w:rFonts w:ascii="Times New Roman"/>
          <w:b w:val="false"/>
          <w:i w:val="false"/>
          <w:color w:val="000000"/>
          <w:sz w:val="28"/>
        </w:rPr>
        <w:t>
      е) описание методов контроля новых компонентов средства или ссылка на нормативный документ на средство;</w:t>
      </w:r>
    </w:p>
    <w:bookmarkEnd w:id="1555"/>
    <w:bookmarkStart w:name="z1578" w:id="1556"/>
    <w:p>
      <w:pPr>
        <w:spacing w:after="0"/>
        <w:ind w:left="0"/>
        <w:jc w:val="both"/>
      </w:pPr>
      <w:r>
        <w:rPr>
          <w:rFonts w:ascii="Times New Roman"/>
          <w:b w:val="false"/>
          <w:i w:val="false"/>
          <w:color w:val="000000"/>
          <w:sz w:val="28"/>
        </w:rPr>
        <w:t>
      ж) данные о стабильности средства, произведенного с новым составом компонентов средства во всех типах первичной упаковки средства;</w:t>
      </w:r>
    </w:p>
    <w:bookmarkEnd w:id="1556"/>
    <w:bookmarkStart w:name="z1579" w:id="1557"/>
    <w:p>
      <w:pPr>
        <w:spacing w:after="0"/>
        <w:ind w:left="0"/>
        <w:jc w:val="both"/>
      </w:pPr>
      <w:r>
        <w:rPr>
          <w:rFonts w:ascii="Times New Roman"/>
          <w:b w:val="false"/>
          <w:i w:val="false"/>
          <w:color w:val="000000"/>
          <w:sz w:val="28"/>
        </w:rPr>
        <w:t>
      з) результаты собственных исследований или литературная справка по биологическим и (или) физико-химическим свойствам новых компонентов средства, содержащая научное обоснование с представлением фактических данных, подтверждающих, что новые компоненты средства не приведут к ухудшению качества средства;</w:t>
      </w:r>
    </w:p>
    <w:bookmarkEnd w:id="1557"/>
    <w:bookmarkStart w:name="z1580" w:id="1558"/>
    <w:p>
      <w:pPr>
        <w:spacing w:after="0"/>
        <w:ind w:left="0"/>
        <w:jc w:val="both"/>
      </w:pPr>
      <w:r>
        <w:rPr>
          <w:rFonts w:ascii="Times New Roman"/>
          <w:b w:val="false"/>
          <w:i w:val="false"/>
          <w:color w:val="000000"/>
          <w:sz w:val="28"/>
        </w:rPr>
        <w:t>
      и) проекты инструкции по использованию средства, нормативного документа на средство с новым составом компонентов средства, макетов первичной и при наличии вторичной упаковок;</w:t>
      </w:r>
    </w:p>
    <w:bookmarkEnd w:id="1558"/>
    <w:bookmarkStart w:name="z1581" w:id="1559"/>
    <w:p>
      <w:pPr>
        <w:spacing w:after="0"/>
        <w:ind w:left="0"/>
        <w:jc w:val="both"/>
      </w:pPr>
      <w:r>
        <w:rPr>
          <w:rFonts w:ascii="Times New Roman"/>
          <w:b w:val="false"/>
          <w:i w:val="false"/>
          <w:color w:val="000000"/>
          <w:sz w:val="28"/>
        </w:rPr>
        <w:t>
      к) образцы средства, произведенного с новым составом компонентов средства.</w:t>
      </w:r>
    </w:p>
    <w:bookmarkEnd w:id="1559"/>
    <w:bookmarkStart w:name="z1582" w:id="1560"/>
    <w:p>
      <w:pPr>
        <w:spacing w:after="0"/>
        <w:ind w:left="0"/>
        <w:jc w:val="both"/>
      </w:pPr>
      <w:r>
        <w:rPr>
          <w:rFonts w:ascii="Times New Roman"/>
          <w:b w:val="false"/>
          <w:i w:val="false"/>
          <w:color w:val="000000"/>
          <w:sz w:val="28"/>
        </w:rPr>
        <w:t>
      15. Изменения в нормативном документе на средство, касающиеся методов контроля и (или) контролируемых показателей качества.</w:t>
      </w:r>
    </w:p>
    <w:bookmarkEnd w:id="1560"/>
    <w:bookmarkStart w:name="z1583" w:id="1561"/>
    <w:p>
      <w:pPr>
        <w:spacing w:after="0"/>
        <w:ind w:left="0"/>
        <w:jc w:val="both"/>
      </w:pPr>
      <w:r>
        <w:rPr>
          <w:rFonts w:ascii="Times New Roman"/>
          <w:b w:val="false"/>
          <w:i w:val="false"/>
          <w:color w:val="000000"/>
          <w:sz w:val="28"/>
        </w:rPr>
        <w:t>
      15.1. Необходимо представить следующие документы:</w:t>
      </w:r>
    </w:p>
    <w:bookmarkEnd w:id="1561"/>
    <w:bookmarkStart w:name="z1584" w:id="1562"/>
    <w:p>
      <w:pPr>
        <w:spacing w:after="0"/>
        <w:ind w:left="0"/>
        <w:jc w:val="both"/>
      </w:pPr>
      <w:r>
        <w:rPr>
          <w:rFonts w:ascii="Times New Roman"/>
          <w:b w:val="false"/>
          <w:i w:val="false"/>
          <w:color w:val="000000"/>
          <w:sz w:val="28"/>
        </w:rPr>
        <w:t>
      а) заявление о внесении изменений;</w:t>
      </w:r>
    </w:p>
    <w:bookmarkEnd w:id="1562"/>
    <w:bookmarkStart w:name="z1585" w:id="1563"/>
    <w:p>
      <w:pPr>
        <w:spacing w:after="0"/>
        <w:ind w:left="0"/>
        <w:jc w:val="both"/>
      </w:pPr>
      <w:r>
        <w:rPr>
          <w:rFonts w:ascii="Times New Roman"/>
          <w:b w:val="false"/>
          <w:i w:val="false"/>
          <w:color w:val="000000"/>
          <w:sz w:val="28"/>
        </w:rPr>
        <w:t>
      б) документ (или копия документа, заверенная в установленном порядке), подтверждающий правомочность заявителя (или его представителя) на внесение в регистрационное досье средства изменений (в том числе доверенность);</w:t>
      </w:r>
    </w:p>
    <w:bookmarkEnd w:id="1563"/>
    <w:bookmarkStart w:name="z1586" w:id="1564"/>
    <w:p>
      <w:pPr>
        <w:spacing w:after="0"/>
        <w:ind w:left="0"/>
        <w:jc w:val="both"/>
      </w:pPr>
      <w:r>
        <w:rPr>
          <w:rFonts w:ascii="Times New Roman"/>
          <w:b w:val="false"/>
          <w:i w:val="false"/>
          <w:color w:val="000000"/>
          <w:sz w:val="28"/>
        </w:rPr>
        <w:t>
      в) мотивированное обоснование вносимых изменений;</w:t>
      </w:r>
    </w:p>
    <w:bookmarkEnd w:id="1564"/>
    <w:bookmarkStart w:name="z1587" w:id="1565"/>
    <w:p>
      <w:pPr>
        <w:spacing w:after="0"/>
        <w:ind w:left="0"/>
        <w:jc w:val="both"/>
      </w:pPr>
      <w:r>
        <w:rPr>
          <w:rFonts w:ascii="Times New Roman"/>
          <w:b w:val="false"/>
          <w:i w:val="false"/>
          <w:color w:val="000000"/>
          <w:sz w:val="28"/>
        </w:rPr>
        <w:t xml:space="preserve">
      г) копия действующего нормативного документа на средство; </w:t>
      </w:r>
    </w:p>
    <w:bookmarkEnd w:id="1565"/>
    <w:bookmarkStart w:name="z1588" w:id="1566"/>
    <w:p>
      <w:pPr>
        <w:spacing w:after="0"/>
        <w:ind w:left="0"/>
        <w:jc w:val="both"/>
      </w:pPr>
      <w:r>
        <w:rPr>
          <w:rFonts w:ascii="Times New Roman"/>
          <w:b w:val="false"/>
          <w:i w:val="false"/>
          <w:color w:val="000000"/>
          <w:sz w:val="28"/>
        </w:rPr>
        <w:t>
      д) отчет о валидации измененных методов контроля;</w:t>
      </w:r>
    </w:p>
    <w:bookmarkEnd w:id="1566"/>
    <w:bookmarkStart w:name="z1589" w:id="1567"/>
    <w:p>
      <w:pPr>
        <w:spacing w:after="0"/>
        <w:ind w:left="0"/>
        <w:jc w:val="both"/>
      </w:pPr>
      <w:r>
        <w:rPr>
          <w:rFonts w:ascii="Times New Roman"/>
          <w:b w:val="false"/>
          <w:i w:val="false"/>
          <w:color w:val="000000"/>
          <w:sz w:val="28"/>
        </w:rPr>
        <w:t>
      е) проект нормативного документа на средство или проект изменения нормативного документа на средство, включающий описание всех показателей качества и методов контроля, в которые вносятся изменения;</w:t>
      </w:r>
    </w:p>
    <w:bookmarkEnd w:id="1567"/>
    <w:bookmarkStart w:name="z1590" w:id="1568"/>
    <w:p>
      <w:pPr>
        <w:spacing w:after="0"/>
        <w:ind w:left="0"/>
        <w:jc w:val="both"/>
      </w:pPr>
      <w:r>
        <w:rPr>
          <w:rFonts w:ascii="Times New Roman"/>
          <w:b w:val="false"/>
          <w:i w:val="false"/>
          <w:color w:val="000000"/>
          <w:sz w:val="28"/>
        </w:rPr>
        <w:t>
      ж) образцы средства и сертификат качества (аналитический паспорт) средства.</w:t>
      </w:r>
    </w:p>
    <w:bookmarkEnd w:id="1568"/>
    <w:bookmarkStart w:name="z1591" w:id="1569"/>
    <w:p>
      <w:pPr>
        <w:spacing w:after="0"/>
        <w:ind w:left="0"/>
        <w:jc w:val="both"/>
      </w:pPr>
      <w:r>
        <w:rPr>
          <w:rFonts w:ascii="Times New Roman"/>
          <w:b w:val="false"/>
          <w:i w:val="false"/>
          <w:color w:val="000000"/>
          <w:sz w:val="28"/>
        </w:rPr>
        <w:t>
      16. Увеличение срока годности средства без изменения условий хранения.</w:t>
      </w:r>
    </w:p>
    <w:bookmarkEnd w:id="1569"/>
    <w:bookmarkStart w:name="z1592" w:id="1570"/>
    <w:p>
      <w:pPr>
        <w:spacing w:after="0"/>
        <w:ind w:left="0"/>
        <w:jc w:val="both"/>
      </w:pPr>
      <w:r>
        <w:rPr>
          <w:rFonts w:ascii="Times New Roman"/>
          <w:b w:val="false"/>
          <w:i w:val="false"/>
          <w:color w:val="000000"/>
          <w:sz w:val="28"/>
        </w:rPr>
        <w:t>
      16.1. Необходимо представить следующие документы:</w:t>
      </w:r>
    </w:p>
    <w:bookmarkEnd w:id="1570"/>
    <w:bookmarkStart w:name="z1593" w:id="1571"/>
    <w:p>
      <w:pPr>
        <w:spacing w:after="0"/>
        <w:ind w:left="0"/>
        <w:jc w:val="both"/>
      </w:pPr>
      <w:r>
        <w:rPr>
          <w:rFonts w:ascii="Times New Roman"/>
          <w:b w:val="false"/>
          <w:i w:val="false"/>
          <w:color w:val="000000"/>
          <w:sz w:val="28"/>
        </w:rPr>
        <w:t>
      а) заявление о внесении изменений;</w:t>
      </w:r>
    </w:p>
    <w:bookmarkEnd w:id="1571"/>
    <w:bookmarkStart w:name="z1594" w:id="1572"/>
    <w:p>
      <w:pPr>
        <w:spacing w:after="0"/>
        <w:ind w:left="0"/>
        <w:jc w:val="both"/>
      </w:pPr>
      <w:r>
        <w:rPr>
          <w:rFonts w:ascii="Times New Roman"/>
          <w:b w:val="false"/>
          <w:i w:val="false"/>
          <w:color w:val="000000"/>
          <w:sz w:val="28"/>
        </w:rPr>
        <w:t>
      б) документ (или копия документа, заверенная в установленном порядке), подтверждающий правомочность заявителя (или его представителя) на внесение в регистрационное досье средства изменений (в том числе доверенность);</w:t>
      </w:r>
    </w:p>
    <w:bookmarkEnd w:id="1572"/>
    <w:bookmarkStart w:name="z1595" w:id="1573"/>
    <w:p>
      <w:pPr>
        <w:spacing w:after="0"/>
        <w:ind w:left="0"/>
        <w:jc w:val="both"/>
      </w:pPr>
      <w:r>
        <w:rPr>
          <w:rFonts w:ascii="Times New Roman"/>
          <w:b w:val="false"/>
          <w:i w:val="false"/>
          <w:color w:val="000000"/>
          <w:sz w:val="28"/>
        </w:rPr>
        <w:t>
      в) обоснование вносимых изменений;</w:t>
      </w:r>
    </w:p>
    <w:bookmarkEnd w:id="1573"/>
    <w:bookmarkStart w:name="z1596" w:id="1574"/>
    <w:p>
      <w:pPr>
        <w:spacing w:after="0"/>
        <w:ind w:left="0"/>
        <w:jc w:val="both"/>
      </w:pPr>
      <w:r>
        <w:rPr>
          <w:rFonts w:ascii="Times New Roman"/>
          <w:b w:val="false"/>
          <w:i w:val="false"/>
          <w:color w:val="000000"/>
          <w:sz w:val="28"/>
        </w:rPr>
        <w:t>
      г) копии действующих документов: инструкции по использованию средства, макетов первичной и при наличии вторичной упаковок;</w:t>
      </w:r>
    </w:p>
    <w:bookmarkEnd w:id="1574"/>
    <w:bookmarkStart w:name="z1597" w:id="1575"/>
    <w:p>
      <w:pPr>
        <w:spacing w:after="0"/>
        <w:ind w:left="0"/>
        <w:jc w:val="both"/>
      </w:pPr>
      <w:r>
        <w:rPr>
          <w:rFonts w:ascii="Times New Roman"/>
          <w:b w:val="false"/>
          <w:i w:val="false"/>
          <w:color w:val="000000"/>
          <w:sz w:val="28"/>
        </w:rPr>
        <w:t xml:space="preserve">
      д) данные о стабильности в естественных условиях хранения средства во всех заявленных типах первичной упаковки средства, подтверждающие стабильность средства в течение увеличенного срока хранения; </w:t>
      </w:r>
    </w:p>
    <w:bookmarkEnd w:id="1575"/>
    <w:bookmarkStart w:name="z1598" w:id="1576"/>
    <w:p>
      <w:pPr>
        <w:spacing w:after="0"/>
        <w:ind w:left="0"/>
        <w:jc w:val="both"/>
      </w:pPr>
      <w:r>
        <w:rPr>
          <w:rFonts w:ascii="Times New Roman"/>
          <w:b w:val="false"/>
          <w:i w:val="false"/>
          <w:color w:val="000000"/>
          <w:sz w:val="28"/>
        </w:rPr>
        <w:t>
      е) проекты инструкции по использованию средства, нормативного документа на средство (при необходимости), макетов первичной и при наличии вторичной упаковок;</w:t>
      </w:r>
    </w:p>
    <w:bookmarkEnd w:id="1576"/>
    <w:bookmarkStart w:name="z1599" w:id="1577"/>
    <w:p>
      <w:pPr>
        <w:spacing w:after="0"/>
        <w:ind w:left="0"/>
        <w:jc w:val="both"/>
      </w:pPr>
      <w:r>
        <w:rPr>
          <w:rFonts w:ascii="Times New Roman"/>
          <w:b w:val="false"/>
          <w:i w:val="false"/>
          <w:color w:val="000000"/>
          <w:sz w:val="28"/>
        </w:rPr>
        <w:t>
      ж) образцы средства с истекающим сроком годности (с оставшимся сроком годности не более 20% от указанного в утвержденной инструкции по использованию средства).</w:t>
      </w:r>
    </w:p>
    <w:bookmarkEnd w:id="1577"/>
    <w:bookmarkStart w:name="z1600" w:id="1578"/>
    <w:p>
      <w:pPr>
        <w:spacing w:after="0"/>
        <w:ind w:left="0"/>
        <w:jc w:val="both"/>
      </w:pPr>
      <w:r>
        <w:rPr>
          <w:rFonts w:ascii="Times New Roman"/>
          <w:b w:val="false"/>
          <w:i w:val="false"/>
          <w:color w:val="000000"/>
          <w:sz w:val="28"/>
        </w:rPr>
        <w:t>
      17. Установление и (или) увеличение срока годности средства после первого вскрытия упаковки.</w:t>
      </w:r>
    </w:p>
    <w:bookmarkEnd w:id="1578"/>
    <w:bookmarkStart w:name="z1601" w:id="1579"/>
    <w:p>
      <w:pPr>
        <w:spacing w:after="0"/>
        <w:ind w:left="0"/>
        <w:jc w:val="both"/>
      </w:pPr>
      <w:r>
        <w:rPr>
          <w:rFonts w:ascii="Times New Roman"/>
          <w:b w:val="false"/>
          <w:i w:val="false"/>
          <w:color w:val="000000"/>
          <w:sz w:val="28"/>
        </w:rPr>
        <w:t>
      17.1. Необходимо представить следующие документы:</w:t>
      </w:r>
    </w:p>
    <w:bookmarkEnd w:id="1579"/>
    <w:bookmarkStart w:name="z1602" w:id="1580"/>
    <w:p>
      <w:pPr>
        <w:spacing w:after="0"/>
        <w:ind w:left="0"/>
        <w:jc w:val="both"/>
      </w:pPr>
      <w:r>
        <w:rPr>
          <w:rFonts w:ascii="Times New Roman"/>
          <w:b w:val="false"/>
          <w:i w:val="false"/>
          <w:color w:val="000000"/>
          <w:sz w:val="28"/>
        </w:rPr>
        <w:t>
      а) заявление о внесении изменений;</w:t>
      </w:r>
    </w:p>
    <w:bookmarkEnd w:id="1580"/>
    <w:bookmarkStart w:name="z1603" w:id="1581"/>
    <w:p>
      <w:pPr>
        <w:spacing w:after="0"/>
        <w:ind w:left="0"/>
        <w:jc w:val="both"/>
      </w:pPr>
      <w:r>
        <w:rPr>
          <w:rFonts w:ascii="Times New Roman"/>
          <w:b w:val="false"/>
          <w:i w:val="false"/>
          <w:color w:val="000000"/>
          <w:sz w:val="28"/>
        </w:rPr>
        <w:t>
      б) документ (или копия документа, заверенная в установленном порядке), подтверждающий правомочность заявителя (или его представителя) на внесение в регистрационное досье средства изменений (в том числе доверенность);</w:t>
      </w:r>
    </w:p>
    <w:bookmarkEnd w:id="1581"/>
    <w:bookmarkStart w:name="z1604" w:id="1582"/>
    <w:p>
      <w:pPr>
        <w:spacing w:after="0"/>
        <w:ind w:left="0"/>
        <w:jc w:val="both"/>
      </w:pPr>
      <w:r>
        <w:rPr>
          <w:rFonts w:ascii="Times New Roman"/>
          <w:b w:val="false"/>
          <w:i w:val="false"/>
          <w:color w:val="000000"/>
          <w:sz w:val="28"/>
        </w:rPr>
        <w:t>
      в) обоснование вносимых изменений;</w:t>
      </w:r>
    </w:p>
    <w:bookmarkEnd w:id="1582"/>
    <w:bookmarkStart w:name="z1605" w:id="1583"/>
    <w:p>
      <w:pPr>
        <w:spacing w:after="0"/>
        <w:ind w:left="0"/>
        <w:jc w:val="both"/>
      </w:pPr>
      <w:r>
        <w:rPr>
          <w:rFonts w:ascii="Times New Roman"/>
          <w:b w:val="false"/>
          <w:i w:val="false"/>
          <w:color w:val="000000"/>
          <w:sz w:val="28"/>
        </w:rPr>
        <w:t>
      г) копии действующих документов: инструкции по использованию средства; макетов первичной и при наличии вторичной упаковок;</w:t>
      </w:r>
    </w:p>
    <w:bookmarkEnd w:id="1583"/>
    <w:bookmarkStart w:name="z1606" w:id="1584"/>
    <w:p>
      <w:pPr>
        <w:spacing w:after="0"/>
        <w:ind w:left="0"/>
        <w:jc w:val="both"/>
      </w:pPr>
      <w:r>
        <w:rPr>
          <w:rFonts w:ascii="Times New Roman"/>
          <w:b w:val="false"/>
          <w:i w:val="false"/>
          <w:color w:val="000000"/>
          <w:sz w:val="28"/>
        </w:rPr>
        <w:t>
      д) данные о стабильности средства во всех заявленных типах упаковки, подтверждающие необходимость установления и (или) увеличения срока годности после первого вскрытия упаковки;</w:t>
      </w:r>
    </w:p>
    <w:bookmarkEnd w:id="1584"/>
    <w:bookmarkStart w:name="z1607" w:id="1585"/>
    <w:p>
      <w:pPr>
        <w:spacing w:after="0"/>
        <w:ind w:left="0"/>
        <w:jc w:val="both"/>
      </w:pPr>
      <w:r>
        <w:rPr>
          <w:rFonts w:ascii="Times New Roman"/>
          <w:b w:val="false"/>
          <w:i w:val="false"/>
          <w:color w:val="000000"/>
          <w:sz w:val="28"/>
        </w:rPr>
        <w:t>
      е) проекты инструкции по использованию средства, макетов первичной и при наличии вторичной упаковок.</w:t>
      </w:r>
    </w:p>
    <w:bookmarkEnd w:id="1585"/>
    <w:bookmarkStart w:name="z1608" w:id="1586"/>
    <w:p>
      <w:pPr>
        <w:spacing w:after="0"/>
        <w:ind w:left="0"/>
        <w:jc w:val="both"/>
      </w:pPr>
      <w:r>
        <w:rPr>
          <w:rFonts w:ascii="Times New Roman"/>
          <w:b w:val="false"/>
          <w:i w:val="false"/>
          <w:color w:val="000000"/>
          <w:sz w:val="28"/>
        </w:rPr>
        <w:t>
      18. Изменение условий хранения средства без изменения срока годности средства.</w:t>
      </w:r>
    </w:p>
    <w:bookmarkEnd w:id="1586"/>
    <w:bookmarkStart w:name="z1609" w:id="1587"/>
    <w:p>
      <w:pPr>
        <w:spacing w:after="0"/>
        <w:ind w:left="0"/>
        <w:jc w:val="both"/>
      </w:pPr>
      <w:r>
        <w:rPr>
          <w:rFonts w:ascii="Times New Roman"/>
          <w:b w:val="false"/>
          <w:i w:val="false"/>
          <w:color w:val="000000"/>
          <w:sz w:val="28"/>
        </w:rPr>
        <w:t>
      18.1. Необходимо представить следующие документы:</w:t>
      </w:r>
    </w:p>
    <w:bookmarkEnd w:id="1587"/>
    <w:bookmarkStart w:name="z1610" w:id="1588"/>
    <w:p>
      <w:pPr>
        <w:spacing w:after="0"/>
        <w:ind w:left="0"/>
        <w:jc w:val="both"/>
      </w:pPr>
      <w:r>
        <w:rPr>
          <w:rFonts w:ascii="Times New Roman"/>
          <w:b w:val="false"/>
          <w:i w:val="false"/>
          <w:color w:val="000000"/>
          <w:sz w:val="28"/>
        </w:rPr>
        <w:t>
      а) заявление о внесении изменений;</w:t>
      </w:r>
    </w:p>
    <w:bookmarkEnd w:id="1588"/>
    <w:bookmarkStart w:name="z1611" w:id="1589"/>
    <w:p>
      <w:pPr>
        <w:spacing w:after="0"/>
        <w:ind w:left="0"/>
        <w:jc w:val="both"/>
      </w:pPr>
      <w:r>
        <w:rPr>
          <w:rFonts w:ascii="Times New Roman"/>
          <w:b w:val="false"/>
          <w:i w:val="false"/>
          <w:color w:val="000000"/>
          <w:sz w:val="28"/>
        </w:rPr>
        <w:t>
      б) документ (или копия документа, заверенная в установленном порядке), подтверждающий правомочность заявителя (или его представителя) на внесение в регистрационное досье средства изменений (в том числе доверенность);</w:t>
      </w:r>
    </w:p>
    <w:bookmarkEnd w:id="1589"/>
    <w:bookmarkStart w:name="z1612" w:id="1590"/>
    <w:p>
      <w:pPr>
        <w:spacing w:after="0"/>
        <w:ind w:left="0"/>
        <w:jc w:val="both"/>
      </w:pPr>
      <w:r>
        <w:rPr>
          <w:rFonts w:ascii="Times New Roman"/>
          <w:b w:val="false"/>
          <w:i w:val="false"/>
          <w:color w:val="000000"/>
          <w:sz w:val="28"/>
        </w:rPr>
        <w:t>
      в) обоснование вносимых изменений;</w:t>
      </w:r>
    </w:p>
    <w:bookmarkEnd w:id="1590"/>
    <w:bookmarkStart w:name="z1613" w:id="1591"/>
    <w:p>
      <w:pPr>
        <w:spacing w:after="0"/>
        <w:ind w:left="0"/>
        <w:jc w:val="both"/>
      </w:pPr>
      <w:r>
        <w:rPr>
          <w:rFonts w:ascii="Times New Roman"/>
          <w:b w:val="false"/>
          <w:i w:val="false"/>
          <w:color w:val="000000"/>
          <w:sz w:val="28"/>
        </w:rPr>
        <w:t>
      г) копии действующих документов: инструкции по использованию средства; нормативного документа на средство и макетов первичной и при наличии вторичной упаковок;</w:t>
      </w:r>
    </w:p>
    <w:bookmarkEnd w:id="1591"/>
    <w:bookmarkStart w:name="z1614" w:id="1592"/>
    <w:p>
      <w:pPr>
        <w:spacing w:after="0"/>
        <w:ind w:left="0"/>
        <w:jc w:val="both"/>
      </w:pPr>
      <w:r>
        <w:rPr>
          <w:rFonts w:ascii="Times New Roman"/>
          <w:b w:val="false"/>
          <w:i w:val="false"/>
          <w:color w:val="000000"/>
          <w:sz w:val="28"/>
        </w:rPr>
        <w:t>
      д) данные по стабильности средства (во всех заявленных типах упаковки), подтверждающие стабильность средства в течение всего срока годности при измененных условиях хранения;</w:t>
      </w:r>
    </w:p>
    <w:bookmarkEnd w:id="1592"/>
    <w:bookmarkStart w:name="z1615" w:id="1593"/>
    <w:p>
      <w:pPr>
        <w:spacing w:after="0"/>
        <w:ind w:left="0"/>
        <w:jc w:val="both"/>
      </w:pPr>
      <w:r>
        <w:rPr>
          <w:rFonts w:ascii="Times New Roman"/>
          <w:b w:val="false"/>
          <w:i w:val="false"/>
          <w:color w:val="000000"/>
          <w:sz w:val="28"/>
        </w:rPr>
        <w:t>
      е) проекты инструкции по использованию средства, нормативного документа на средство, макетов первичной и при наличии вторичной упаковок, с внесенными изменениями условий хранения средства.</w:t>
      </w:r>
    </w:p>
    <w:bookmarkEnd w:id="1593"/>
    <w:bookmarkStart w:name="z1616" w:id="1594"/>
    <w:p>
      <w:pPr>
        <w:spacing w:after="0"/>
        <w:ind w:left="0"/>
        <w:jc w:val="both"/>
      </w:pPr>
      <w:r>
        <w:rPr>
          <w:rFonts w:ascii="Times New Roman"/>
          <w:b w:val="false"/>
          <w:i w:val="false"/>
          <w:color w:val="000000"/>
          <w:sz w:val="28"/>
        </w:rPr>
        <w:t>
      19. Изменение состава компонентов средства, которые могут повлиять на качество средства.</w:t>
      </w:r>
    </w:p>
    <w:bookmarkEnd w:id="1594"/>
    <w:bookmarkStart w:name="z1617" w:id="1595"/>
    <w:p>
      <w:pPr>
        <w:spacing w:after="0"/>
        <w:ind w:left="0"/>
        <w:jc w:val="both"/>
      </w:pPr>
      <w:r>
        <w:rPr>
          <w:rFonts w:ascii="Times New Roman"/>
          <w:b w:val="false"/>
          <w:i w:val="false"/>
          <w:color w:val="000000"/>
          <w:sz w:val="28"/>
        </w:rPr>
        <w:t>
      19.1. Необходимо представить следующие документы:</w:t>
      </w:r>
    </w:p>
    <w:bookmarkEnd w:id="1595"/>
    <w:bookmarkStart w:name="z1618" w:id="1596"/>
    <w:p>
      <w:pPr>
        <w:spacing w:after="0"/>
        <w:ind w:left="0"/>
        <w:jc w:val="both"/>
      </w:pPr>
      <w:r>
        <w:rPr>
          <w:rFonts w:ascii="Times New Roman"/>
          <w:b w:val="false"/>
          <w:i w:val="false"/>
          <w:color w:val="000000"/>
          <w:sz w:val="28"/>
        </w:rPr>
        <w:t>
      а) заявление о внесении изменений;</w:t>
      </w:r>
    </w:p>
    <w:bookmarkEnd w:id="1596"/>
    <w:bookmarkStart w:name="z1619" w:id="1597"/>
    <w:p>
      <w:pPr>
        <w:spacing w:after="0"/>
        <w:ind w:left="0"/>
        <w:jc w:val="both"/>
      </w:pPr>
      <w:r>
        <w:rPr>
          <w:rFonts w:ascii="Times New Roman"/>
          <w:b w:val="false"/>
          <w:i w:val="false"/>
          <w:color w:val="000000"/>
          <w:sz w:val="28"/>
        </w:rPr>
        <w:t>
      б) документ (или копия документа, заверенная в установленном порядке), подтверждающий правомочность заявителя (или его представителя) на внесение в регистрационное досье средства изменений (в том числе доверенность);</w:t>
      </w:r>
    </w:p>
    <w:bookmarkEnd w:id="1597"/>
    <w:bookmarkStart w:name="z1620" w:id="1598"/>
    <w:p>
      <w:pPr>
        <w:spacing w:after="0"/>
        <w:ind w:left="0"/>
        <w:jc w:val="both"/>
      </w:pPr>
      <w:r>
        <w:rPr>
          <w:rFonts w:ascii="Times New Roman"/>
          <w:b w:val="false"/>
          <w:i w:val="false"/>
          <w:color w:val="000000"/>
          <w:sz w:val="28"/>
        </w:rPr>
        <w:t xml:space="preserve">
      в) копии действующих документов: нормативного документа на средство; макетов первичной и при наличии вторичной упаковок; </w:t>
      </w:r>
    </w:p>
    <w:bookmarkEnd w:id="1598"/>
    <w:bookmarkStart w:name="z1621" w:id="1599"/>
    <w:p>
      <w:pPr>
        <w:spacing w:after="0"/>
        <w:ind w:left="0"/>
        <w:jc w:val="both"/>
      </w:pPr>
      <w:r>
        <w:rPr>
          <w:rFonts w:ascii="Times New Roman"/>
          <w:b w:val="false"/>
          <w:i w:val="false"/>
          <w:color w:val="000000"/>
          <w:sz w:val="28"/>
        </w:rPr>
        <w:t xml:space="preserve">
      г) обоснование вносимых изменений и проведенных исследований, подтверждающих, что введение в состав новых компонентов средства не приведет к ухудшению качества средства; </w:t>
      </w:r>
    </w:p>
    <w:bookmarkEnd w:id="1599"/>
    <w:bookmarkStart w:name="z1622" w:id="1600"/>
    <w:p>
      <w:pPr>
        <w:spacing w:after="0"/>
        <w:ind w:left="0"/>
        <w:jc w:val="both"/>
      </w:pPr>
      <w:r>
        <w:rPr>
          <w:rFonts w:ascii="Times New Roman"/>
          <w:b w:val="false"/>
          <w:i w:val="false"/>
          <w:color w:val="000000"/>
          <w:sz w:val="28"/>
        </w:rPr>
        <w:t>
      д) литературную справку по биологическим и (или) физико-химическим свойствам новых компонентов средства, содержащая научное обоснование с представлением фактических данных, подтверждающих, что новые компоненты средства не приведут к ухудшению качества средства;</w:t>
      </w:r>
    </w:p>
    <w:bookmarkEnd w:id="1600"/>
    <w:bookmarkStart w:name="z1623" w:id="1601"/>
    <w:p>
      <w:pPr>
        <w:spacing w:after="0"/>
        <w:ind w:left="0"/>
        <w:jc w:val="both"/>
      </w:pPr>
      <w:r>
        <w:rPr>
          <w:rFonts w:ascii="Times New Roman"/>
          <w:b w:val="false"/>
          <w:i w:val="false"/>
          <w:color w:val="000000"/>
          <w:sz w:val="28"/>
        </w:rPr>
        <w:t>
      е) сертификаты качества (аналитические паспорта) на новые компоненты средства;</w:t>
      </w:r>
    </w:p>
    <w:bookmarkEnd w:id="1601"/>
    <w:bookmarkStart w:name="z1624" w:id="1602"/>
    <w:p>
      <w:pPr>
        <w:spacing w:after="0"/>
        <w:ind w:left="0"/>
        <w:jc w:val="both"/>
      </w:pPr>
      <w:r>
        <w:rPr>
          <w:rFonts w:ascii="Times New Roman"/>
          <w:b w:val="false"/>
          <w:i w:val="false"/>
          <w:color w:val="000000"/>
          <w:sz w:val="28"/>
        </w:rPr>
        <w:t>
      ж) требования к качеству компонентов средства, методы контроля и отчеты по валидации методов анализа;</w:t>
      </w:r>
    </w:p>
    <w:bookmarkEnd w:id="1602"/>
    <w:bookmarkStart w:name="z1625" w:id="1603"/>
    <w:p>
      <w:pPr>
        <w:spacing w:after="0"/>
        <w:ind w:left="0"/>
        <w:jc w:val="both"/>
      </w:pPr>
      <w:r>
        <w:rPr>
          <w:rFonts w:ascii="Times New Roman"/>
          <w:b w:val="false"/>
          <w:i w:val="false"/>
          <w:color w:val="000000"/>
          <w:sz w:val="28"/>
        </w:rPr>
        <w:t>
      з) данные о стабильности средства, произведенного с новым составом компонентов средства во всех типах первичной упаковки средства; данные о стабильности во вскрытой упаковке, если предусмотрено хранение средства после первого вскрытия;</w:t>
      </w:r>
    </w:p>
    <w:bookmarkEnd w:id="1603"/>
    <w:bookmarkStart w:name="z1626" w:id="1604"/>
    <w:p>
      <w:pPr>
        <w:spacing w:after="0"/>
        <w:ind w:left="0"/>
        <w:jc w:val="both"/>
      </w:pPr>
      <w:r>
        <w:rPr>
          <w:rFonts w:ascii="Times New Roman"/>
          <w:b w:val="false"/>
          <w:i w:val="false"/>
          <w:color w:val="000000"/>
          <w:sz w:val="28"/>
        </w:rPr>
        <w:t xml:space="preserve">
      и) отчет по сравнительному исследованию качества средства со старым и новым составом компонентов средства, подтверждающий, что новые компоненты средства не приводят к ухудшению качества средства; </w:t>
      </w:r>
    </w:p>
    <w:bookmarkEnd w:id="1604"/>
    <w:bookmarkStart w:name="z1627" w:id="1605"/>
    <w:p>
      <w:pPr>
        <w:spacing w:after="0"/>
        <w:ind w:left="0"/>
        <w:jc w:val="both"/>
      </w:pPr>
      <w:r>
        <w:rPr>
          <w:rFonts w:ascii="Times New Roman"/>
          <w:b w:val="false"/>
          <w:i w:val="false"/>
          <w:color w:val="000000"/>
          <w:sz w:val="28"/>
        </w:rPr>
        <w:t>
      к) проекты инструкции по использованию средства, макетов первичной и при наличии вторичной упаковок, нормативного документа на средство с внесенными изменениями по использованию средства;</w:t>
      </w:r>
    </w:p>
    <w:bookmarkEnd w:id="1605"/>
    <w:bookmarkStart w:name="z1628" w:id="1606"/>
    <w:p>
      <w:pPr>
        <w:spacing w:after="0"/>
        <w:ind w:left="0"/>
        <w:jc w:val="both"/>
      </w:pPr>
      <w:r>
        <w:rPr>
          <w:rFonts w:ascii="Times New Roman"/>
          <w:b w:val="false"/>
          <w:i w:val="false"/>
          <w:color w:val="000000"/>
          <w:sz w:val="28"/>
        </w:rPr>
        <w:t>
      л) образцы средства с новым составом компонентов средства;</w:t>
      </w:r>
    </w:p>
    <w:bookmarkEnd w:id="1606"/>
    <w:bookmarkStart w:name="z1629" w:id="1607"/>
    <w:p>
      <w:pPr>
        <w:spacing w:after="0"/>
        <w:ind w:left="0"/>
        <w:jc w:val="both"/>
      </w:pPr>
      <w:r>
        <w:rPr>
          <w:rFonts w:ascii="Times New Roman"/>
          <w:b w:val="false"/>
          <w:i w:val="false"/>
          <w:color w:val="000000"/>
          <w:sz w:val="28"/>
        </w:rPr>
        <w:t>
      м) стандартные образцы (международные, межгосударственные, государственные стандартные), а в случае их отсутствия – контрольные образцы (положительные, отрицательные, с установленным количеством определяемого компонента), значения или характеристики которых установлены с помощью референтного метода или иного средства, сопровождаемые протоколом исследований (испытаний).</w:t>
      </w:r>
    </w:p>
    <w:bookmarkEnd w:id="16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6</w:t>
            </w:r>
            <w:r>
              <w:br/>
            </w:r>
            <w:r>
              <w:rPr>
                <w:rFonts w:ascii="Times New Roman"/>
                <w:b w:val="false"/>
                <w:i w:val="false"/>
                <w:color w:val="000000"/>
                <w:sz w:val="20"/>
              </w:rPr>
              <w:t>к Правилам регулирования</w:t>
            </w:r>
            <w:r>
              <w:br/>
            </w:r>
            <w:r>
              <w:rPr>
                <w:rFonts w:ascii="Times New Roman"/>
                <w:b w:val="false"/>
                <w:i w:val="false"/>
                <w:color w:val="000000"/>
                <w:sz w:val="20"/>
              </w:rPr>
              <w:t>обращения диагностических</w:t>
            </w:r>
            <w:r>
              <w:br/>
            </w:r>
            <w:r>
              <w:rPr>
                <w:rFonts w:ascii="Times New Roman"/>
                <w:b w:val="false"/>
                <w:i w:val="false"/>
                <w:color w:val="000000"/>
                <w:sz w:val="20"/>
              </w:rPr>
              <w:t>средств ветеринарного</w:t>
            </w:r>
            <w:r>
              <w:br/>
            </w:r>
            <w:r>
              <w:rPr>
                <w:rFonts w:ascii="Times New Roman"/>
                <w:b w:val="false"/>
                <w:i w:val="false"/>
                <w:color w:val="000000"/>
                <w:sz w:val="20"/>
              </w:rPr>
              <w:t>назначения на таможенной</w:t>
            </w:r>
            <w:r>
              <w:br/>
            </w:r>
            <w:r>
              <w:rPr>
                <w:rFonts w:ascii="Times New Roman"/>
                <w:b w:val="false"/>
                <w:i w:val="false"/>
                <w:color w:val="000000"/>
                <w:sz w:val="20"/>
              </w:rPr>
              <w:t>территории Евразийского</w:t>
            </w:r>
            <w:r>
              <w:br/>
            </w:r>
            <w:r>
              <w:rPr>
                <w:rFonts w:ascii="Times New Roman"/>
                <w:b w:val="false"/>
                <w:i w:val="false"/>
                <w:color w:val="000000"/>
                <w:sz w:val="20"/>
              </w:rPr>
              <w:t>экономического союза</w:t>
            </w:r>
          </w:p>
        </w:tc>
      </w:tr>
    </w:tbl>
    <w:bookmarkStart w:name="z1631" w:id="1608"/>
    <w:p>
      <w:pPr>
        <w:spacing w:after="0"/>
        <w:ind w:left="0"/>
        <w:jc w:val="left"/>
      </w:pPr>
      <w:r>
        <w:rPr>
          <w:rFonts w:ascii="Times New Roman"/>
          <w:b/>
          <w:i w:val="false"/>
          <w:color w:val="000000"/>
        </w:rPr>
        <w:t xml:space="preserve"> ФОРМА</w:t>
      </w:r>
    </w:p>
    <w:bookmarkEnd w:id="1608"/>
    <w:bookmarkStart w:name="z1632" w:id="1609"/>
    <w:p>
      <w:pPr>
        <w:spacing w:after="0"/>
        <w:ind w:left="0"/>
        <w:jc w:val="left"/>
      </w:pPr>
      <w:r>
        <w:rPr>
          <w:rFonts w:ascii="Times New Roman"/>
          <w:b/>
          <w:i w:val="false"/>
          <w:color w:val="000000"/>
        </w:rPr>
        <w:t xml:space="preserve"> экспертного заключения комиссии экспертов по результатам экспертизы диагностического средства ветеринарного назначения</w:t>
      </w:r>
    </w:p>
    <w:bookmarkEnd w:id="1609"/>
    <w:bookmarkStart w:name="z1633" w:id="1610"/>
    <w:p>
      <w:pPr>
        <w:spacing w:after="0"/>
        <w:ind w:left="0"/>
        <w:jc w:val="left"/>
      </w:pPr>
      <w:r>
        <w:rPr>
          <w:rFonts w:ascii="Times New Roman"/>
          <w:b/>
          <w:i w:val="false"/>
          <w:color w:val="000000"/>
        </w:rPr>
        <w:t xml:space="preserve"> ЭКСПЕРТНОЕ ЗАКЛЮЧЕНИЕ</w:t>
      </w:r>
    </w:p>
    <w:bookmarkEnd w:id="1610"/>
    <w:bookmarkStart w:name="z1634" w:id="1611"/>
    <w:p>
      <w:pPr>
        <w:spacing w:after="0"/>
        <w:ind w:left="0"/>
        <w:jc w:val="left"/>
      </w:pPr>
      <w:r>
        <w:rPr>
          <w:rFonts w:ascii="Times New Roman"/>
          <w:b/>
          <w:i w:val="false"/>
          <w:color w:val="000000"/>
        </w:rPr>
        <w:t xml:space="preserve"> комиссии экспертов по результатам экспертизы диагностического средства ветеринарного назначения</w:t>
      </w:r>
    </w:p>
    <w:bookmarkEnd w:id="1611"/>
    <w:bookmarkStart w:name="z1635" w:id="1612"/>
    <w:p>
      <w:pPr>
        <w:spacing w:after="0"/>
        <w:ind w:left="0"/>
        <w:jc w:val="left"/>
      </w:pPr>
      <w:r>
        <w:rPr>
          <w:rFonts w:ascii="Times New Roman"/>
          <w:b/>
          <w:i w:val="false"/>
          <w:color w:val="000000"/>
        </w:rPr>
        <w:t xml:space="preserve"> (предварительное, итоговое, сводное (нужное подчеркнуть))</w:t>
      </w:r>
    </w:p>
    <w:bookmarkEnd w:id="1612"/>
    <w:bookmarkStart w:name="z1636" w:id="1613"/>
    <w:p>
      <w:pPr>
        <w:spacing w:after="0"/>
        <w:ind w:left="0"/>
        <w:jc w:val="both"/>
      </w:pPr>
      <w:r>
        <w:rPr>
          <w:rFonts w:ascii="Times New Roman"/>
          <w:b w:val="false"/>
          <w:i w:val="false"/>
          <w:color w:val="000000"/>
          <w:sz w:val="28"/>
        </w:rPr>
        <w:t>
      Наименование и (или) торговое наименование диагностического средства ветеринарного назначения (далее – средство):</w:t>
      </w:r>
    </w:p>
    <w:bookmarkEnd w:id="1613"/>
    <w:bookmarkStart w:name="z1637" w:id="1614"/>
    <w:p>
      <w:pPr>
        <w:spacing w:after="0"/>
        <w:ind w:left="0"/>
        <w:jc w:val="both"/>
      </w:pPr>
      <w:r>
        <w:rPr>
          <w:rFonts w:ascii="Times New Roman"/>
          <w:b w:val="false"/>
          <w:i w:val="false"/>
          <w:color w:val="000000"/>
          <w:sz w:val="28"/>
        </w:rPr>
        <w:t>
      1. Общие положения:</w:t>
      </w:r>
    </w:p>
    <w:bookmarkEnd w:id="1614"/>
    <w:bookmarkStart w:name="z1638" w:id="1615"/>
    <w:p>
      <w:pPr>
        <w:spacing w:after="0"/>
        <w:ind w:left="0"/>
        <w:jc w:val="both"/>
      </w:pPr>
      <w:r>
        <w:rPr>
          <w:rFonts w:ascii="Times New Roman"/>
          <w:b w:val="false"/>
          <w:i w:val="false"/>
          <w:color w:val="000000"/>
          <w:sz w:val="28"/>
        </w:rPr>
        <w:t>
      1.1. Уникальный номер заявления заявителя, присвоенный референтным органом по регистрации по схеме в соответствии с Правилами регулирования обращения диагностических средств ветеринарного назначения на таможенной территории Евразийского экономического Союза.</w:t>
      </w:r>
    </w:p>
    <w:bookmarkEnd w:id="1615"/>
    <w:bookmarkStart w:name="z1639" w:id="1616"/>
    <w:p>
      <w:pPr>
        <w:spacing w:after="0"/>
        <w:ind w:left="0"/>
        <w:jc w:val="both"/>
      </w:pPr>
      <w:r>
        <w:rPr>
          <w:rFonts w:ascii="Times New Roman"/>
          <w:b w:val="false"/>
          <w:i w:val="false"/>
          <w:color w:val="000000"/>
          <w:sz w:val="28"/>
        </w:rPr>
        <w:t xml:space="preserve">
      1.2. Дата поступления регистрационного досье средства от референтного органа по регистрации в экспертное учреждение. </w:t>
      </w:r>
    </w:p>
    <w:bookmarkEnd w:id="1616"/>
    <w:bookmarkStart w:name="z1640" w:id="1617"/>
    <w:p>
      <w:pPr>
        <w:spacing w:after="0"/>
        <w:ind w:left="0"/>
        <w:jc w:val="both"/>
      </w:pPr>
      <w:r>
        <w:rPr>
          <w:rFonts w:ascii="Times New Roman"/>
          <w:b w:val="false"/>
          <w:i w:val="false"/>
          <w:color w:val="000000"/>
          <w:sz w:val="28"/>
        </w:rPr>
        <w:t>
      1.3. Сведения о средстве (тип (вид), форма выпуска, концентрация (при наличии), назначение, способ использования, дата истечения срока годности).</w:t>
      </w:r>
    </w:p>
    <w:bookmarkEnd w:id="1617"/>
    <w:bookmarkStart w:name="z1641" w:id="1618"/>
    <w:p>
      <w:pPr>
        <w:spacing w:after="0"/>
        <w:ind w:left="0"/>
        <w:jc w:val="both"/>
      </w:pPr>
      <w:r>
        <w:rPr>
          <w:rFonts w:ascii="Times New Roman"/>
          <w:b w:val="false"/>
          <w:i w:val="false"/>
          <w:color w:val="000000"/>
          <w:sz w:val="28"/>
        </w:rPr>
        <w:t xml:space="preserve">
      1.4. Состав средства (наименование и количественное содержание компонентов). </w:t>
      </w:r>
    </w:p>
    <w:bookmarkEnd w:id="1618"/>
    <w:bookmarkStart w:name="z1642" w:id="1619"/>
    <w:p>
      <w:pPr>
        <w:spacing w:after="0"/>
        <w:ind w:left="0"/>
        <w:jc w:val="both"/>
      </w:pPr>
      <w:r>
        <w:rPr>
          <w:rFonts w:ascii="Times New Roman"/>
          <w:b w:val="false"/>
          <w:i w:val="false"/>
          <w:color w:val="000000"/>
          <w:sz w:val="28"/>
        </w:rPr>
        <w:t>
      1.5. Заявитель, его место нахождения (для юридического лица: полное наименование заявителя, адрес юридического лица и адрес (адреса) места осуществления деятельности (в случае, если адреса различаются); для физического лица, зарегистрированного в качестве индивидуального предпринимателя: фамилия, имя и отчество (при наличии), место жительства и адрес (адреса) места осуществления деятельности (в случае если адреса различаются), номер телефона и адрес электронной почты)).</w:t>
      </w:r>
    </w:p>
    <w:bookmarkEnd w:id="1619"/>
    <w:bookmarkStart w:name="z1643" w:id="1620"/>
    <w:p>
      <w:pPr>
        <w:spacing w:after="0"/>
        <w:ind w:left="0"/>
        <w:jc w:val="both"/>
      </w:pPr>
      <w:r>
        <w:rPr>
          <w:rFonts w:ascii="Times New Roman"/>
          <w:b w:val="false"/>
          <w:i w:val="false"/>
          <w:color w:val="000000"/>
          <w:sz w:val="28"/>
        </w:rPr>
        <w:t>
      1.6. Правообладатель средства, его место нахождения (для юридического лица: полное наименование правообладателя средства, адрес юридического лица и адрес (адреса) места осуществления деятельности (в случае, если адреса различаются);</w:t>
      </w:r>
    </w:p>
    <w:bookmarkEnd w:id="1620"/>
    <w:bookmarkStart w:name="z1644" w:id="1621"/>
    <w:p>
      <w:pPr>
        <w:spacing w:after="0"/>
        <w:ind w:left="0"/>
        <w:jc w:val="both"/>
      </w:pPr>
      <w:r>
        <w:rPr>
          <w:rFonts w:ascii="Times New Roman"/>
          <w:b w:val="false"/>
          <w:i w:val="false"/>
          <w:color w:val="000000"/>
          <w:sz w:val="28"/>
        </w:rPr>
        <w:t>
      для физического лица, зарегистрированного в качестве индивидуального предпринимателя: фамилия, имя и отчество (при наличии), место жительства и адрес (адреса) места осуществления деятельности (в случае, если адреса различаются), номер телефона и адрес электронной почты).</w:t>
      </w:r>
    </w:p>
    <w:bookmarkEnd w:id="1621"/>
    <w:bookmarkStart w:name="z1645" w:id="1622"/>
    <w:p>
      <w:pPr>
        <w:spacing w:after="0"/>
        <w:ind w:left="0"/>
        <w:jc w:val="both"/>
      </w:pPr>
      <w:r>
        <w:rPr>
          <w:rFonts w:ascii="Times New Roman"/>
          <w:b w:val="false"/>
          <w:i w:val="false"/>
          <w:color w:val="000000"/>
          <w:sz w:val="28"/>
        </w:rPr>
        <w:t>
      1.7. Производитель средства, его место нахождения (полное наименование производителя средства, его место нахождения (адрес юридического лица) и адрес (адреса) производственных площадок, участвующих в производстве средства (в случае, если адреса различаются)), телефон, адрес электронной почты).</w:t>
      </w:r>
    </w:p>
    <w:bookmarkEnd w:id="1622"/>
    <w:bookmarkStart w:name="z1646" w:id="1623"/>
    <w:p>
      <w:pPr>
        <w:spacing w:after="0"/>
        <w:ind w:left="0"/>
        <w:jc w:val="both"/>
      </w:pPr>
      <w:r>
        <w:rPr>
          <w:rFonts w:ascii="Times New Roman"/>
          <w:b w:val="false"/>
          <w:i w:val="false"/>
          <w:color w:val="000000"/>
          <w:sz w:val="28"/>
        </w:rPr>
        <w:t>
      1.8. Сведения об экспертах (фамилия, имя, отчество (при наличии), специальность, ученая степень (при наличии), звание (при наличии), стаж работы, место работы и должность).</w:t>
      </w:r>
    </w:p>
    <w:bookmarkEnd w:id="1623"/>
    <w:bookmarkStart w:name="z1647" w:id="1624"/>
    <w:p>
      <w:pPr>
        <w:spacing w:after="0"/>
        <w:ind w:left="0"/>
        <w:jc w:val="both"/>
      </w:pPr>
      <w:r>
        <w:rPr>
          <w:rFonts w:ascii="Times New Roman"/>
          <w:b w:val="false"/>
          <w:i w:val="false"/>
          <w:color w:val="000000"/>
          <w:sz w:val="28"/>
        </w:rPr>
        <w:t>
      1.9. Об ответственности за достоверность сведений, изложенных в экспертном заключении, предупреждены эксперты:</w:t>
      </w:r>
    </w:p>
    <w:bookmarkEnd w:id="1624"/>
    <w:bookmarkStart w:name="z1648" w:id="1625"/>
    <w:p>
      <w:pPr>
        <w:spacing w:after="0"/>
        <w:ind w:left="0"/>
        <w:jc w:val="both"/>
      </w:pPr>
      <w:r>
        <w:rPr>
          <w:rFonts w:ascii="Times New Roman"/>
          <w:b w:val="false"/>
          <w:i w:val="false"/>
          <w:color w:val="000000"/>
          <w:sz w:val="28"/>
        </w:rPr>
        <w:t>
      должность, фамилия, имя, отчество (при наличии) эксперта, подпись;</w:t>
      </w:r>
    </w:p>
    <w:bookmarkEnd w:id="1625"/>
    <w:bookmarkStart w:name="z1649" w:id="1626"/>
    <w:p>
      <w:pPr>
        <w:spacing w:after="0"/>
        <w:ind w:left="0"/>
        <w:jc w:val="both"/>
      </w:pPr>
      <w:r>
        <w:rPr>
          <w:rFonts w:ascii="Times New Roman"/>
          <w:b w:val="false"/>
          <w:i w:val="false"/>
          <w:color w:val="000000"/>
          <w:sz w:val="28"/>
        </w:rPr>
        <w:t>
      должность, фамилия, имя, отчество (при наличии) эксперта, подпись;</w:t>
      </w:r>
    </w:p>
    <w:bookmarkEnd w:id="1626"/>
    <w:bookmarkStart w:name="z1650" w:id="1627"/>
    <w:p>
      <w:pPr>
        <w:spacing w:after="0"/>
        <w:ind w:left="0"/>
        <w:jc w:val="both"/>
      </w:pPr>
      <w:r>
        <w:rPr>
          <w:rFonts w:ascii="Times New Roman"/>
          <w:b w:val="false"/>
          <w:i w:val="false"/>
          <w:color w:val="000000"/>
          <w:sz w:val="28"/>
        </w:rPr>
        <w:t>
      должность, фамилия, имя, отчество (при наличии) эксперта, подпись.</w:t>
      </w:r>
    </w:p>
    <w:bookmarkEnd w:id="1627"/>
    <w:bookmarkStart w:name="z1651" w:id="1628"/>
    <w:p>
      <w:pPr>
        <w:spacing w:after="0"/>
        <w:ind w:left="0"/>
        <w:jc w:val="both"/>
      </w:pPr>
      <w:r>
        <w:rPr>
          <w:rFonts w:ascii="Times New Roman"/>
          <w:b w:val="false"/>
          <w:i w:val="false"/>
          <w:color w:val="000000"/>
          <w:sz w:val="28"/>
        </w:rPr>
        <w:t>
      2. Содержание представленного на экспертизу регистрационного досье средства (излагаются основные положения представленных документов).</w:t>
      </w:r>
    </w:p>
    <w:bookmarkEnd w:id="1628"/>
    <w:bookmarkStart w:name="z1652" w:id="1629"/>
    <w:p>
      <w:pPr>
        <w:spacing w:after="0"/>
        <w:ind w:left="0"/>
        <w:jc w:val="both"/>
      </w:pPr>
      <w:r>
        <w:rPr>
          <w:rFonts w:ascii="Times New Roman"/>
          <w:b w:val="false"/>
          <w:i w:val="false"/>
          <w:color w:val="000000"/>
          <w:sz w:val="28"/>
        </w:rPr>
        <w:t>
      3. Перечень проведенных экспертами исследований (испытаний) с указанием объема выполненных каждым экспертом работ и установленных фактов.</w:t>
      </w:r>
    </w:p>
    <w:bookmarkEnd w:id="1629"/>
    <w:bookmarkStart w:name="z1653" w:id="1630"/>
    <w:p>
      <w:pPr>
        <w:spacing w:after="0"/>
        <w:ind w:left="0"/>
        <w:jc w:val="both"/>
      </w:pPr>
      <w:r>
        <w:rPr>
          <w:rFonts w:ascii="Times New Roman"/>
          <w:b w:val="false"/>
          <w:i w:val="false"/>
          <w:color w:val="000000"/>
          <w:sz w:val="28"/>
        </w:rPr>
        <w:t>
      4. Экспертная оценка представленных на экспертизу качества средства документов и образцов средства.</w:t>
      </w:r>
    </w:p>
    <w:bookmarkEnd w:id="1630"/>
    <w:bookmarkStart w:name="z1654" w:id="1631"/>
    <w:p>
      <w:pPr>
        <w:spacing w:after="0"/>
        <w:ind w:left="0"/>
        <w:jc w:val="both"/>
      </w:pPr>
      <w:r>
        <w:rPr>
          <w:rFonts w:ascii="Times New Roman"/>
          <w:b w:val="false"/>
          <w:i w:val="false"/>
          <w:color w:val="000000"/>
          <w:sz w:val="28"/>
        </w:rPr>
        <w:t>
      4.1. Экспертиза качества средства.</w:t>
      </w:r>
    </w:p>
    <w:bookmarkEnd w:id="1631"/>
    <w:bookmarkStart w:name="z1655" w:id="1632"/>
    <w:p>
      <w:pPr>
        <w:spacing w:after="0"/>
        <w:ind w:left="0"/>
        <w:jc w:val="both"/>
      </w:pPr>
      <w:r>
        <w:rPr>
          <w:rFonts w:ascii="Times New Roman"/>
          <w:b w:val="false"/>
          <w:i w:val="false"/>
          <w:color w:val="000000"/>
          <w:sz w:val="28"/>
        </w:rPr>
        <w:t>
      4.1.1. Компоненты средства.</w:t>
      </w:r>
    </w:p>
    <w:bookmarkEnd w:id="1632"/>
    <w:bookmarkStart w:name="z1656" w:id="1633"/>
    <w:p>
      <w:pPr>
        <w:spacing w:after="0"/>
        <w:ind w:left="0"/>
        <w:jc w:val="both"/>
      </w:pPr>
      <w:r>
        <w:rPr>
          <w:rFonts w:ascii="Times New Roman"/>
          <w:b w:val="false"/>
          <w:i w:val="false"/>
          <w:color w:val="000000"/>
          <w:sz w:val="28"/>
        </w:rPr>
        <w:t xml:space="preserve">
      4.1.1.1. Общие сведения о каждом компоненте средства: </w:t>
      </w:r>
    </w:p>
    <w:bookmarkEnd w:id="1633"/>
    <w:bookmarkStart w:name="z1657" w:id="1634"/>
    <w:p>
      <w:pPr>
        <w:spacing w:after="0"/>
        <w:ind w:left="0"/>
        <w:jc w:val="both"/>
      </w:pPr>
      <w:r>
        <w:rPr>
          <w:rFonts w:ascii="Times New Roman"/>
          <w:b w:val="false"/>
          <w:i w:val="false"/>
          <w:color w:val="000000"/>
          <w:sz w:val="28"/>
        </w:rPr>
        <w:t>
      а) наименование (международное непатентованное наименование или общепринятое (группировочное) наименование или химическое наименование (при наличии); торговое наименование);</w:t>
      </w:r>
    </w:p>
    <w:bookmarkEnd w:id="1634"/>
    <w:bookmarkStart w:name="z1658" w:id="1635"/>
    <w:p>
      <w:pPr>
        <w:spacing w:after="0"/>
        <w:ind w:left="0"/>
        <w:jc w:val="both"/>
      </w:pPr>
      <w:r>
        <w:rPr>
          <w:rFonts w:ascii="Times New Roman"/>
          <w:b w:val="false"/>
          <w:i w:val="false"/>
          <w:color w:val="000000"/>
          <w:sz w:val="28"/>
        </w:rPr>
        <w:t>
      б) производитель компонента средства, его место нахождения (полное наименование производителя компонента средства, его место нахождения (адрес юридического лица) и адрес производственной площадки (в случае, если адреса различаются)), телефон, адрес электронной почты);</w:t>
      </w:r>
    </w:p>
    <w:bookmarkEnd w:id="1635"/>
    <w:bookmarkStart w:name="z1659" w:id="1636"/>
    <w:p>
      <w:pPr>
        <w:spacing w:after="0"/>
        <w:ind w:left="0"/>
        <w:jc w:val="both"/>
      </w:pPr>
      <w:r>
        <w:rPr>
          <w:rFonts w:ascii="Times New Roman"/>
          <w:b w:val="false"/>
          <w:i w:val="false"/>
          <w:color w:val="000000"/>
          <w:sz w:val="28"/>
        </w:rPr>
        <w:t>
      в) структура и основные иммунобиологические и (или) физико-химические свойства компонента средства.</w:t>
      </w:r>
    </w:p>
    <w:bookmarkEnd w:id="1636"/>
    <w:bookmarkStart w:name="z1660" w:id="1637"/>
    <w:p>
      <w:pPr>
        <w:spacing w:after="0"/>
        <w:ind w:left="0"/>
        <w:jc w:val="both"/>
      </w:pPr>
      <w:r>
        <w:rPr>
          <w:rFonts w:ascii="Times New Roman"/>
          <w:b w:val="false"/>
          <w:i w:val="false"/>
          <w:color w:val="000000"/>
          <w:sz w:val="28"/>
        </w:rPr>
        <w:t xml:space="preserve">
      4.1.1.2. Оценка описания технологического процесса производства компонента средства, включая контроль исходного сырья, критических стадий производства и промежуточных продуктов. </w:t>
      </w:r>
    </w:p>
    <w:bookmarkEnd w:id="1637"/>
    <w:bookmarkStart w:name="z1661" w:id="1638"/>
    <w:p>
      <w:pPr>
        <w:spacing w:after="0"/>
        <w:ind w:left="0"/>
        <w:jc w:val="both"/>
      </w:pPr>
      <w:r>
        <w:rPr>
          <w:rFonts w:ascii="Times New Roman"/>
          <w:b w:val="false"/>
          <w:i w:val="false"/>
          <w:color w:val="000000"/>
          <w:sz w:val="28"/>
        </w:rPr>
        <w:t>
      4.1.1.3. Наличие документа с показателями качества используемого компонента средства, подтверждающего соответствие производителя компонента средства требованиям правил организации производства и контроля качества средств.</w:t>
      </w:r>
    </w:p>
    <w:bookmarkEnd w:id="1638"/>
    <w:bookmarkStart w:name="z1662" w:id="1639"/>
    <w:p>
      <w:pPr>
        <w:spacing w:after="0"/>
        <w:ind w:left="0"/>
        <w:jc w:val="both"/>
      </w:pPr>
      <w:r>
        <w:rPr>
          <w:rFonts w:ascii="Times New Roman"/>
          <w:b w:val="false"/>
          <w:i w:val="false"/>
          <w:color w:val="000000"/>
          <w:sz w:val="28"/>
        </w:rPr>
        <w:t xml:space="preserve">
      4.1.1.4. Оценка показателей качества и методик их контроля, предложенных заявителем для объяснения иммунобиологических и (или) физико-химических свойств компонента средства. Оценка методик, предложенных заявителем для определения примесей. </w:t>
      </w:r>
    </w:p>
    <w:bookmarkEnd w:id="1639"/>
    <w:bookmarkStart w:name="z1663" w:id="1640"/>
    <w:p>
      <w:pPr>
        <w:spacing w:after="0"/>
        <w:ind w:left="0"/>
        <w:jc w:val="both"/>
      </w:pPr>
      <w:r>
        <w:rPr>
          <w:rFonts w:ascii="Times New Roman"/>
          <w:b w:val="false"/>
          <w:i w:val="false"/>
          <w:color w:val="000000"/>
          <w:sz w:val="28"/>
        </w:rPr>
        <w:t xml:space="preserve">
      4.1.1.5. Наличие (отсутствие) соответствия между результатами лабораторного анализа представленных заявителем на экспертизу образцов компонента средства и показателями качества, включенными в нормативный документ на средство. </w:t>
      </w:r>
    </w:p>
    <w:bookmarkEnd w:id="1640"/>
    <w:bookmarkStart w:name="z1664" w:id="1641"/>
    <w:p>
      <w:pPr>
        <w:spacing w:after="0"/>
        <w:ind w:left="0"/>
        <w:jc w:val="both"/>
      </w:pPr>
      <w:r>
        <w:rPr>
          <w:rFonts w:ascii="Times New Roman"/>
          <w:b w:val="false"/>
          <w:i w:val="false"/>
          <w:color w:val="000000"/>
          <w:sz w:val="28"/>
        </w:rPr>
        <w:t>
      4.1.1.6. Оценка данных, представленных заявителем о стабильности компонента средства и обоснования устанавливаемых условий хранения компонента средства.</w:t>
      </w:r>
    </w:p>
    <w:bookmarkEnd w:id="1641"/>
    <w:bookmarkStart w:name="z1665" w:id="1642"/>
    <w:p>
      <w:pPr>
        <w:spacing w:after="0"/>
        <w:ind w:left="0"/>
        <w:jc w:val="both"/>
      </w:pPr>
      <w:r>
        <w:rPr>
          <w:rFonts w:ascii="Times New Roman"/>
          <w:b w:val="false"/>
          <w:i w:val="false"/>
          <w:color w:val="000000"/>
          <w:sz w:val="28"/>
        </w:rPr>
        <w:t>
      4.1.2. Средство.</w:t>
      </w:r>
    </w:p>
    <w:bookmarkEnd w:id="1642"/>
    <w:bookmarkStart w:name="z1666" w:id="1643"/>
    <w:p>
      <w:pPr>
        <w:spacing w:after="0"/>
        <w:ind w:left="0"/>
        <w:jc w:val="both"/>
      </w:pPr>
      <w:r>
        <w:rPr>
          <w:rFonts w:ascii="Times New Roman"/>
          <w:b w:val="false"/>
          <w:i w:val="false"/>
          <w:color w:val="000000"/>
          <w:sz w:val="28"/>
        </w:rPr>
        <w:t xml:space="preserve">
      4.1.2.1. Общие сведения о средстве (описание). </w:t>
      </w:r>
    </w:p>
    <w:bookmarkEnd w:id="1643"/>
    <w:bookmarkStart w:name="z1667" w:id="1644"/>
    <w:p>
      <w:pPr>
        <w:spacing w:after="0"/>
        <w:ind w:left="0"/>
        <w:jc w:val="both"/>
      </w:pPr>
      <w:r>
        <w:rPr>
          <w:rFonts w:ascii="Times New Roman"/>
          <w:b w:val="false"/>
          <w:i w:val="false"/>
          <w:color w:val="000000"/>
          <w:sz w:val="28"/>
        </w:rPr>
        <w:t>
      4.1.2.2. Оценка аспектов разработки средства (обоснование выбора компонентов средства, первичной и при наличии вторичной упаковок средства).</w:t>
      </w:r>
    </w:p>
    <w:bookmarkEnd w:id="1644"/>
    <w:bookmarkStart w:name="z1668" w:id="1645"/>
    <w:p>
      <w:pPr>
        <w:spacing w:after="0"/>
        <w:ind w:left="0"/>
        <w:jc w:val="both"/>
      </w:pPr>
      <w:r>
        <w:rPr>
          <w:rFonts w:ascii="Times New Roman"/>
          <w:b w:val="false"/>
          <w:i w:val="false"/>
          <w:color w:val="000000"/>
          <w:sz w:val="28"/>
        </w:rPr>
        <w:t>
      4.1.2.3. Наличие документа, подтверждающего соответствие производителя средства требованиям правил организации производства и контроля качества средств.</w:t>
      </w:r>
    </w:p>
    <w:bookmarkEnd w:id="1645"/>
    <w:bookmarkStart w:name="z1669" w:id="1646"/>
    <w:p>
      <w:pPr>
        <w:spacing w:after="0"/>
        <w:ind w:left="0"/>
        <w:jc w:val="both"/>
      </w:pPr>
      <w:r>
        <w:rPr>
          <w:rFonts w:ascii="Times New Roman"/>
          <w:b w:val="false"/>
          <w:i w:val="false"/>
          <w:color w:val="000000"/>
          <w:sz w:val="28"/>
        </w:rPr>
        <w:t>
      4.1.2.4. Оценка описания технологического процесса производства средства, включая контроль исходного сырья, критических стадий производства и промежуточных продуктов.</w:t>
      </w:r>
    </w:p>
    <w:bookmarkEnd w:id="1646"/>
    <w:bookmarkStart w:name="z1670" w:id="1647"/>
    <w:p>
      <w:pPr>
        <w:spacing w:after="0"/>
        <w:ind w:left="0"/>
        <w:jc w:val="both"/>
      </w:pPr>
      <w:r>
        <w:rPr>
          <w:rFonts w:ascii="Times New Roman"/>
          <w:b w:val="false"/>
          <w:i w:val="false"/>
          <w:color w:val="000000"/>
          <w:sz w:val="28"/>
        </w:rPr>
        <w:t xml:space="preserve">
      4.1.2.5. Оценка предложенных заявителем показателей качества и методик контроля качества средства (валидация аналитических методик, воспроизводимость). </w:t>
      </w:r>
    </w:p>
    <w:bookmarkEnd w:id="1647"/>
    <w:bookmarkStart w:name="z1671" w:id="1648"/>
    <w:p>
      <w:pPr>
        <w:spacing w:after="0"/>
        <w:ind w:left="0"/>
        <w:jc w:val="both"/>
      </w:pPr>
      <w:r>
        <w:rPr>
          <w:rFonts w:ascii="Times New Roman"/>
          <w:b w:val="false"/>
          <w:i w:val="false"/>
          <w:color w:val="000000"/>
          <w:sz w:val="28"/>
        </w:rPr>
        <w:t>
      4.1.2.6. Наличие (отсутствие) соответствия между результатами лабораторного анализа представленных заявителем на экспертизу образцов средства и показателями качества, включенными в нормативный документ на средство.</w:t>
      </w:r>
    </w:p>
    <w:bookmarkEnd w:id="1648"/>
    <w:bookmarkStart w:name="z1672" w:id="1649"/>
    <w:p>
      <w:pPr>
        <w:spacing w:after="0"/>
        <w:ind w:left="0"/>
        <w:jc w:val="both"/>
      </w:pPr>
      <w:r>
        <w:rPr>
          <w:rFonts w:ascii="Times New Roman"/>
          <w:b w:val="false"/>
          <w:i w:val="false"/>
          <w:color w:val="000000"/>
          <w:sz w:val="28"/>
        </w:rPr>
        <w:t>
      4.1.2.7. Оценка обоснования заявителем устанавливаемой даты истечения срока годности и условий хранения средства.</w:t>
      </w:r>
    </w:p>
    <w:bookmarkEnd w:id="1649"/>
    <w:bookmarkStart w:name="z1673" w:id="1650"/>
    <w:p>
      <w:pPr>
        <w:spacing w:after="0"/>
        <w:ind w:left="0"/>
        <w:jc w:val="both"/>
      </w:pPr>
      <w:r>
        <w:rPr>
          <w:rFonts w:ascii="Times New Roman"/>
          <w:b w:val="false"/>
          <w:i w:val="false"/>
          <w:color w:val="000000"/>
          <w:sz w:val="28"/>
        </w:rPr>
        <w:t>
      4.1.2.8. Оценка макетов первичной и при наличии вторичной упаковок средства.</w:t>
      </w:r>
    </w:p>
    <w:bookmarkEnd w:id="1650"/>
    <w:bookmarkStart w:name="z1674" w:id="1651"/>
    <w:p>
      <w:pPr>
        <w:spacing w:after="0"/>
        <w:ind w:left="0"/>
        <w:jc w:val="both"/>
      </w:pPr>
      <w:r>
        <w:rPr>
          <w:rFonts w:ascii="Times New Roman"/>
          <w:b w:val="false"/>
          <w:i w:val="false"/>
          <w:color w:val="000000"/>
          <w:sz w:val="28"/>
        </w:rPr>
        <w:t>
      4.1.2.9. Оценка полноты объема выполненных производственных исследований (испытаний) с целью установления качества средства:</w:t>
      </w:r>
    </w:p>
    <w:bookmarkEnd w:id="1651"/>
    <w:bookmarkStart w:name="z1675" w:id="1652"/>
    <w:p>
      <w:pPr>
        <w:spacing w:after="0"/>
        <w:ind w:left="0"/>
        <w:jc w:val="both"/>
      </w:pPr>
      <w:r>
        <w:rPr>
          <w:rFonts w:ascii="Times New Roman"/>
          <w:b w:val="false"/>
          <w:i w:val="false"/>
          <w:color w:val="000000"/>
          <w:sz w:val="28"/>
        </w:rPr>
        <w:t>
      а) продолжительность производственных исследований (испытаний);</w:t>
      </w:r>
    </w:p>
    <w:bookmarkEnd w:id="1652"/>
    <w:bookmarkStart w:name="z1676" w:id="1653"/>
    <w:p>
      <w:pPr>
        <w:spacing w:after="0"/>
        <w:ind w:left="0"/>
        <w:jc w:val="both"/>
      </w:pPr>
      <w:r>
        <w:rPr>
          <w:rFonts w:ascii="Times New Roman"/>
          <w:b w:val="false"/>
          <w:i w:val="false"/>
          <w:color w:val="000000"/>
          <w:sz w:val="28"/>
        </w:rPr>
        <w:t>
      б) статистическая обработка результатов исследований (испытаний);</w:t>
      </w:r>
    </w:p>
    <w:bookmarkEnd w:id="1653"/>
    <w:bookmarkStart w:name="z1677" w:id="1654"/>
    <w:p>
      <w:pPr>
        <w:spacing w:after="0"/>
        <w:ind w:left="0"/>
        <w:jc w:val="both"/>
      </w:pPr>
      <w:r>
        <w:rPr>
          <w:rFonts w:ascii="Times New Roman"/>
          <w:b w:val="false"/>
          <w:i w:val="false"/>
          <w:color w:val="000000"/>
          <w:sz w:val="28"/>
        </w:rPr>
        <w:t>
      в) интерпретация правообладателем средства полученных результатов исследований (испытаний).</w:t>
      </w:r>
    </w:p>
    <w:bookmarkEnd w:id="1654"/>
    <w:bookmarkStart w:name="z1678" w:id="1655"/>
    <w:p>
      <w:pPr>
        <w:spacing w:after="0"/>
        <w:ind w:left="0"/>
        <w:jc w:val="both"/>
      </w:pPr>
      <w:r>
        <w:rPr>
          <w:rFonts w:ascii="Times New Roman"/>
          <w:b w:val="false"/>
          <w:i w:val="false"/>
          <w:color w:val="000000"/>
          <w:sz w:val="28"/>
        </w:rPr>
        <w:t>
      4.1.2.10. Оценка содержания проекта инструкции по использованию средства.</w:t>
      </w:r>
    </w:p>
    <w:bookmarkEnd w:id="1655"/>
    <w:p>
      <w:pPr>
        <w:spacing w:after="0"/>
        <w:ind w:left="0"/>
        <w:jc w:val="both"/>
      </w:pPr>
      <w:bookmarkStart w:name="z1679" w:id="1656"/>
      <w:r>
        <w:rPr>
          <w:rFonts w:ascii="Times New Roman"/>
          <w:b w:val="false"/>
          <w:i w:val="false"/>
          <w:color w:val="000000"/>
          <w:sz w:val="28"/>
        </w:rPr>
        <w:t>
      5. Выводы экспертизы:</w:t>
      </w:r>
    </w:p>
    <w:bookmarkEnd w:id="1656"/>
    <w:p>
      <w:pPr>
        <w:spacing w:after="0"/>
        <w:ind w:left="0"/>
        <w:jc w:val="both"/>
      </w:pPr>
      <w:r>
        <w:rPr>
          <w:rFonts w:ascii="Times New Roman"/>
          <w:b w:val="false"/>
          <w:i w:val="false"/>
          <w:color w:val="000000"/>
          <w:sz w:val="28"/>
        </w:rPr>
        <w:t xml:space="preserve">       5.1 ………………………………………………………………………</w:t>
      </w:r>
    </w:p>
    <w:p>
      <w:pPr>
        <w:spacing w:after="0"/>
        <w:ind w:left="0"/>
        <w:jc w:val="both"/>
      </w:pPr>
      <w:r>
        <w:rPr>
          <w:rFonts w:ascii="Times New Roman"/>
          <w:b w:val="false"/>
          <w:i w:val="false"/>
          <w:color w:val="000000"/>
          <w:sz w:val="28"/>
        </w:rPr>
        <w:t xml:space="preserve">       (выводы по результатам экспертизы качества средства о возможности или невозможности его использования в ветеринарии)</w:t>
      </w:r>
    </w:p>
    <w:p>
      <w:pPr>
        <w:spacing w:after="0"/>
        <w:ind w:left="0"/>
        <w:jc w:val="both"/>
      </w:pPr>
      <w:r>
        <w:rPr>
          <w:rFonts w:ascii="Times New Roman"/>
          <w:b w:val="false"/>
          <w:i w:val="false"/>
          <w:color w:val="000000"/>
          <w:sz w:val="28"/>
        </w:rPr>
        <w:t xml:space="preserve">       5.2 ………………………………………………………………………</w:t>
      </w:r>
    </w:p>
    <w:p>
      <w:pPr>
        <w:spacing w:after="0"/>
        <w:ind w:left="0"/>
        <w:jc w:val="both"/>
      </w:pPr>
      <w:r>
        <w:rPr>
          <w:rFonts w:ascii="Times New Roman"/>
          <w:b w:val="false"/>
          <w:i w:val="false"/>
          <w:color w:val="000000"/>
          <w:sz w:val="28"/>
        </w:rPr>
        <w:t xml:space="preserve">       (общие выводы, рекомендации)</w:t>
      </w:r>
    </w:p>
    <w:p>
      <w:pPr>
        <w:spacing w:after="0"/>
        <w:ind w:left="0"/>
        <w:jc w:val="both"/>
      </w:pPr>
      <w:r>
        <w:rPr>
          <w:rFonts w:ascii="Times New Roman"/>
          <w:b w:val="false"/>
          <w:i w:val="false"/>
          <w:color w:val="000000"/>
          <w:sz w:val="28"/>
        </w:rPr>
        <w:t xml:space="preserve">       Комиссия экспертов в составе:</w:t>
      </w:r>
    </w:p>
    <w:p>
      <w:pPr>
        <w:spacing w:after="0"/>
        <w:ind w:left="0"/>
        <w:jc w:val="both"/>
      </w:pPr>
      <w:r>
        <w:rPr>
          <w:rFonts w:ascii="Times New Roman"/>
          <w:b w:val="false"/>
          <w:i w:val="false"/>
          <w:color w:val="000000"/>
          <w:sz w:val="28"/>
        </w:rPr>
        <w:t xml:space="preserve">       должность, фамилия, имя, отчество (при наличии) эксперта, подпись;</w:t>
      </w:r>
    </w:p>
    <w:p>
      <w:pPr>
        <w:spacing w:after="0"/>
        <w:ind w:left="0"/>
        <w:jc w:val="both"/>
      </w:pPr>
      <w:r>
        <w:rPr>
          <w:rFonts w:ascii="Times New Roman"/>
          <w:b w:val="false"/>
          <w:i w:val="false"/>
          <w:color w:val="000000"/>
          <w:sz w:val="28"/>
        </w:rPr>
        <w:t xml:space="preserve">       должность, фамилия, имя, отчество (при наличии) эксперта, подпись;</w:t>
      </w:r>
    </w:p>
    <w:p>
      <w:pPr>
        <w:spacing w:after="0"/>
        <w:ind w:left="0"/>
        <w:jc w:val="both"/>
      </w:pPr>
      <w:r>
        <w:rPr>
          <w:rFonts w:ascii="Times New Roman"/>
          <w:b w:val="false"/>
          <w:i w:val="false"/>
          <w:color w:val="000000"/>
          <w:sz w:val="28"/>
        </w:rPr>
        <w:t xml:space="preserve">       должность, фамилия, имя, отчество (при наличии) эксперта, подпись.</w:t>
      </w:r>
    </w:p>
    <w:p>
      <w:pPr>
        <w:spacing w:after="0"/>
        <w:ind w:left="0"/>
        <w:jc w:val="both"/>
      </w:pPr>
      <w:r>
        <w:rPr>
          <w:rFonts w:ascii="Times New Roman"/>
          <w:b w:val="false"/>
          <w:i w:val="false"/>
          <w:color w:val="000000"/>
          <w:sz w:val="28"/>
        </w:rPr>
        <w:t xml:space="preserve">       "___" _____________ 20__ г. </w:t>
      </w:r>
    </w:p>
    <w:p>
      <w:pPr>
        <w:spacing w:after="0"/>
        <w:ind w:left="0"/>
        <w:jc w:val="both"/>
      </w:pPr>
      <w:r>
        <w:rPr>
          <w:rFonts w:ascii="Times New Roman"/>
          <w:b w:val="false"/>
          <w:i w:val="false"/>
          <w:color w:val="000000"/>
          <w:sz w:val="28"/>
        </w:rPr>
        <w:t xml:space="preserve">       (дата оформления экспертного заключения)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7</w:t>
            </w:r>
            <w:r>
              <w:br/>
            </w:r>
            <w:r>
              <w:rPr>
                <w:rFonts w:ascii="Times New Roman"/>
                <w:b w:val="false"/>
                <w:i w:val="false"/>
                <w:color w:val="000000"/>
                <w:sz w:val="20"/>
              </w:rPr>
              <w:t>к Правилам регулирования</w:t>
            </w:r>
            <w:r>
              <w:br/>
            </w:r>
            <w:r>
              <w:rPr>
                <w:rFonts w:ascii="Times New Roman"/>
                <w:b w:val="false"/>
                <w:i w:val="false"/>
                <w:color w:val="000000"/>
                <w:sz w:val="20"/>
              </w:rPr>
              <w:t>обращения диагностических</w:t>
            </w:r>
            <w:r>
              <w:br/>
            </w:r>
            <w:r>
              <w:rPr>
                <w:rFonts w:ascii="Times New Roman"/>
                <w:b w:val="false"/>
                <w:i w:val="false"/>
                <w:color w:val="000000"/>
                <w:sz w:val="20"/>
              </w:rPr>
              <w:t>средств ветеринарного</w:t>
            </w:r>
            <w:r>
              <w:br/>
            </w:r>
            <w:r>
              <w:rPr>
                <w:rFonts w:ascii="Times New Roman"/>
                <w:b w:val="false"/>
                <w:i w:val="false"/>
                <w:color w:val="000000"/>
                <w:sz w:val="20"/>
              </w:rPr>
              <w:t>назначения на таможенной</w:t>
            </w:r>
            <w:r>
              <w:br/>
            </w:r>
            <w:r>
              <w:rPr>
                <w:rFonts w:ascii="Times New Roman"/>
                <w:b w:val="false"/>
                <w:i w:val="false"/>
                <w:color w:val="000000"/>
                <w:sz w:val="20"/>
              </w:rPr>
              <w:t>территории Евразийского</w:t>
            </w:r>
            <w:r>
              <w:br/>
            </w:r>
            <w:r>
              <w:rPr>
                <w:rFonts w:ascii="Times New Roman"/>
                <w:b w:val="false"/>
                <w:i w:val="false"/>
                <w:color w:val="000000"/>
                <w:sz w:val="20"/>
              </w:rPr>
              <w:t>экономического союза</w:t>
            </w:r>
          </w:p>
        </w:tc>
      </w:tr>
    </w:tbl>
    <w:bookmarkStart w:name="z1681" w:id="1657"/>
    <w:p>
      <w:pPr>
        <w:spacing w:after="0"/>
        <w:ind w:left="0"/>
        <w:jc w:val="left"/>
      </w:pPr>
      <w:r>
        <w:rPr>
          <w:rFonts w:ascii="Times New Roman"/>
          <w:b/>
          <w:i w:val="false"/>
          <w:color w:val="000000"/>
        </w:rPr>
        <w:t xml:space="preserve"> БЛОК-СХЕМА</w:t>
      </w:r>
    </w:p>
    <w:bookmarkEnd w:id="1657"/>
    <w:bookmarkStart w:name="z1682" w:id="1658"/>
    <w:p>
      <w:pPr>
        <w:spacing w:after="0"/>
        <w:ind w:left="0"/>
        <w:jc w:val="left"/>
      </w:pPr>
      <w:r>
        <w:rPr>
          <w:rFonts w:ascii="Times New Roman"/>
          <w:b/>
          <w:i w:val="false"/>
          <w:color w:val="000000"/>
        </w:rPr>
        <w:t xml:space="preserve"> процедуры регистрации диагностического средства ветеринарного назначения (далее – средства), предназначенного для выявления возбудителей заразных болезней животных, включенных в Кодекс здоровья наземных животных или Кодекс здоровья водных животных Международного эпизоотического бюро и определения (далее – Кодексы МЭБ), и иммунного ответа (блок-схема 7.1)</w:t>
      </w:r>
    </w:p>
    <w:bookmarkEnd w:id="16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процедуры по порядку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действий референтного органа по регистрации и (или) уполномоченных органов других государств – членов Евразийского экономического союза в рамках процедуры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дней, необходимых для реализации процедуры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действий заявителя, референтного органа по регистрации и (или) уполномоченных органов других государств – членов Евразийского экономического союза в рамках процедуры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дней, необходимых для завершения процедуры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референтным органом по регистрации решения о проведении экспертизы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в срок не более 5 рабочих дней заявителя и уполномоченных органов и (или) экспертных учреждений о принятии решения о проведении экспертизы средства. Представленное заявителем регистрационное досье средства в полном комплекте направляется референтным органом по регистрации в рамках указанного срока в экспертное учреждение для экспертизы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регистрации приостанавливается и возобновляется с даты предоставления заявителем образцов в экспертное учреждение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заявитель в срок не более 45 рабочих дней со дня получения решения референтного органа по регистрации о проведении экспертизы средства представляет в экспертное учреждение образцы средства и расходные материалы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получении образцов средства и, в случае необходимости, стандартных образцов и других расходных материалов, экспертное учреждение документально подтверждает заявителю их получение и в срок не более 5 рабочих дней оценивает пригодность образцов к экспертизе и возможность проведения необходимых исследований, а также в рамках указанного срока информирует об этом референтный орган по регистрации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непредставления в течение 45 рабочих дней образцов средства и, в случае необходимости, стандартных образцов и других расходных материалов, экспертное учреждение в срок не более 5 рабочих дней информирует об этом референтный орган по регистрации. Референтный орган по регистрации в срок не более 5 рабочих дней с даты получения от экспертного учреждения указанной информации принимает решение об отказе в регистрации средства, о чем в течение 5 рабочих дней уведомляется заявитель, а также уполномоченные органы и (или) экспертные учреждения. Процедура регистрации прекращается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экспертное учреждение осуществляет экспертизу средства в срок не более 70 рабочих дней. По итогам - оформление предварительного экспертного заключения, а также запроса заявителю о предоставлении недостающей дополнительной информации, необходимых разъяснений или уточнений документов и данных, представленных в регистрационном досье средства. Предварительное экспертное заключение с запросом для заявителя, а в случае отсутствия запроса - итоговое экспертное заключение направляется в рамках указанного срока экспертным учреждением в референтный орган по регистрации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референтный орган по регистрации направляет заявителю в срок не более 5 рабочих дней запрос и предоставляет время для подготовки на него ответа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регистрации приостанавливается и возобновляется с даты предоставления ответа заявителем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 заявителем ответа на запрос референтного органа по регистрации (в том числе запросы уполномоченных органов и (или) экспертных учреждений) не должен превышать 90 рабочих дней. При необходимости на основании соответствующего обоснования заявителя указанный срок может быть продлен референтным органом по регистрации. Общий срок ответа на запрос не должен превышать 180 рабочих дней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референтный орган по регистрации в срок не более 4 рабочих дней с даты получения от заявителя ответа на запрос направляет ответ в экспертное учреждение для завершения экспертизы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непредставлении заявителем в установленный срок запрошенных документов и сведений экспертиза средства прекращается. О принятом решении референтный орган по регистрации в срок не более 5 рабочих дней со дня принятия этого решения уведомляет заявителя, уполномоченные органы и (или) экспертные учреждения. Процедура регистрации прекращается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результатам анализа представленного заявителем ответа на запрос референтного органа по регистрации вместе с исправленными и (или) дополненными материалами экспертное учреждение в срок не более 15 рабочих дней с даты получения указанных материалов готовит итоговое экспертное заключение, которое в рамках указанного срока направляет в референтный орган по регистрации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оформления отрицательного итогового экспертного заключения референтный орган по регистрации в срок не более 5 рабочих дней с даты получения итогового экспертного заключения принимает решение об отказе в регистрации. О принятом решении референтный орган по регистрации уведомляет заявителя, уполномоченные органы и (или) экспертные учреждения в срок не более 5 рабочих дней с даты принятия такого решения. Процедура регистрации прекращается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необходимости дополнительного приведения представленных заявителем проектов инструкции по использованию средства, нормативного документа на средство и макета упаковки средства в соответствие с документами регистрационного досье средства, экспертное учреждение вместе с итоговым экспертным заключением направляет в референтный орган по регистрации рекомендации по доработке указанных проектов.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референтный орган по регистрации в срок не более 5 рабочих дней направляет указанные рекомендации заявителю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регистрации приостанавливается и возобновляется с даты согласования референтным органом по регистрации заявителю проектов инструкции по использованию средства, нормативного документа на средство и макета упаковки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доработка заявителем проектов инструкции по использованию средства, нормативного документа на средство и макета упаковки средства в соответствие с документами регистрационного досье средства и их согласование с референтным органом по регистрации осуществляется в срок не более чем 20 рабочих дней, включая дату согласования указанных проектов референтным органом по регистрации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оформления положительного итогового экспертного заключения референтный орган по регистрации в срок не более 5 рабочих дней с даты согласования проектов инструкции по использованию средства, нормативного документа на средство и макета упаковки средства уведомляет заявителя о необходимости предоставления в референтный орган по регистрации документов, подтверждающих уплату сбора (пошлины) уполномоченным органам других государств-членов за экспертизу документов на средство в рамках процедуры регистрации средства, а также перевода согласованных референтным органом по регистрации проекта инструкции по использованию средства и текстов на проектах макетов упаковок с русского языка на государственный язык государства-члена, на территории которого предполагается обращение средства (при наличии соответствующих требований в законодательстве государства-члена).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неприведения заявителем в течение 20 рабочих дней указанных проектов в соответствие с документами регистрационного досье средства в полном объеме согласно рекомендациям референтного органа по регистрации, референтный орган по регистрации в срок не более 5 рабочих дней с даты истечения указанного срока принимает решение об отказе в регистрации средства, о чем в срок не более 5 рабочих дней с даты принятия решения уведомляет заявителя, уполномоченные органы и (или) экспертные учреждения. Процедура регистрации прекращается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регистрации приостанавливается и возобновляется с даты подтверждения уплаты сбора (пошлины) за экспертизу.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срок не более 20 рабочих дней заявителю предоставляется возможность уплатить сбор (пошлину) уполномоченным органам других государств-членов за экспертизу документов на средство в рамках процедуры регистрации средства, а также осуществить перевод согласованных референтным органом по регистрации проекта инструкции по использованию средства и текстов на проектах макетов упаковок с русского языка на государственный язык другого государства-члена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подтверждения уплаты сбора (пошлины) уполномоченным органам, участвующих в процедуре регистрации, за экспертизу документов на средство в рамках процедуры регистрации средства (заявитель предоставил документы, подтверждающие уплату соответствующего сбора (пошлины) в размере, установленном законодательством соответствующего государства-члена), а также предоставления на электронном носителе перевода согласованных референтным органом по регистрации проекта инструкции по использованию средства и текстов на проектах макетов упаковок референтный орган по регистрации в срок не более 5 рабочих дней с даты возобновления процедуры регистрации средства предоставляет доступ соответствующим уполномоченным органам и (или) экспертным учреждениям к регистрационному досье средства, итоговому экспертному заключению, протоколам исследований образцов средства, ответу на запрос референтного органа по регистрации, а также согласованным референтным органом по регистрации проекту инструкции по использованию средства, нормативного документа на средство и тексту на проектах макетов упаковок средства (в том числе их переводу).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неподтверждения уплаты сбора (пошлины) уполномоченным органам других государств-членов за экспертизу документов на средство в рамках процедуры регистрации средства референтный орган по регистрации принимает решение о регистрации средства с возможностью обращения этого средства на территории того государства-члена, уполномоченный орган которого является референтным органом по регистрации.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соответствующее экспертное учреждение проводит анализ итогового экспертного заключения, протоколов исследований, регистрационного досье средства, ответа на запрос референтного органа по регистрации, согласованных референтным органом по регистрации проектов инструкции по использованию средства, нормативного документа на средство и макета упаковки средства и при необходимости формирует запрос заявителю о предоставлении недостающей дополнительной информации, необходимых разъяснений или уточнений документов и данных, представленных в регистрационном досье средства, в срок не более 15 рабочих дней с момента предоставления референтным органом по регистрации доступа к указанным материалам уполномоченным органам и (или) экспертным учреждениям посредством использования средств интегрированной системы. Результаты анализа направляются экспертным учреждением в соответствующий уполномоченный орган в рамках указанного срока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непредставления в течение 20 рабочих дней заявителем перевода согласованных референтным органом по регистрации проекта инструкции по использованию средства и текстов на проектах макетов упаковок референтный орган по регистрации в срок не более 5 рабочих дней с даты возобновления процедуры регистрации средства принимает решение об отказе в регистрации. Процедура регистрации средства прекращается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заявителю направляется уполномоченными органами в срок не более 5 рабочих дней с даты его получения от экспертных учреждений в референтный орган по регистрации, который, в свою очередь, в срок не более 5 рабочих дней объединяет все поступившие от уполномоченных органов других государств-членов запросы и в срок не более 5 рабочих дней направляет заявителю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регистрации приостанавливается и возобновляется с даты поступления в референтный орган по регистрации ответа заявителя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 заявителем ответа на запрос референтного органа по регистрации (в том числе запросы уполномоченных органов и (или) экспертных учреждений) не должен превышать 60 рабочих дней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референтный орган по регистрации в срок не более 5 рабочих дней с даты получения от заявителя ответа на запрос предоставляет доступ к ответу заявителя и при наличии исправленным и (или) дополненным материалам уполномоченным органам и (или) экспертным учреждениям посредством использования средств интегрированной системы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непредставлении заявителем в установленный срок запрошенных документов и сведений экспертиза средства прекращается. О принятом решении референтный орган по регистрации в срок не более 5 рабочих дней со дня принятия этого решения уведомляет заявителя, уполномоченные органы и (или) экспертные учреждения. Процедура регистрации прекращается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основании проведенного анализа ответа заявителя и при наличии исправленных и (или) дополненных материалов в срок не более 5 рабочих дней экспертное учреждение информирует соответствующий уполномоченный орган о возможности (или невозможности) регистрации средства, который в свою очередь в срок не более 5 рабочих дней принимает решение в отношении представленного на регистрацию средства и в срок не более 5 рабочих дней уведомляют об этом референтный орган по регистрации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экспертное учреждение государства-члена по поручению референтного органа по регистрации в срок не более 5 рабочих дней с даты получения референтным органом по регистрации решений всех государств-членов в отношении средства оформляет сводное экспертное заключение, которое отражает решение каждого уполномоченного органа о согласии (или несогласии) зарегистрировать средство на территории соответствующего государства-члена, и в рамках указанного срока направляет его в референтный орган по регистрации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3" w:id="1659"/>
          <w:p>
            <w:pPr>
              <w:spacing w:after="20"/>
              <w:ind w:left="20"/>
              <w:jc w:val="both"/>
            </w:pPr>
            <w:r>
              <w:rPr>
                <w:rFonts w:ascii="Times New Roman"/>
                <w:b w:val="false"/>
                <w:i w:val="false"/>
                <w:color w:val="000000"/>
                <w:sz w:val="20"/>
              </w:rPr>
              <w:t>
референтный орган по регистрации на основании сводного или итогового (в случаях, предусмотренных Правилами регулирования обращения диагностических средств ветеринарного назначения на таможенной территории Евразийского экономического союза (далее – Правила)) экспертного заключения в срок не более 5 рабочих дней принимает решение:</w:t>
            </w:r>
          </w:p>
          <w:bookmarkEnd w:id="1659"/>
          <w:p>
            <w:pPr>
              <w:spacing w:after="20"/>
              <w:ind w:left="20"/>
              <w:jc w:val="both"/>
            </w:pPr>
            <w:r>
              <w:rPr>
                <w:rFonts w:ascii="Times New Roman"/>
                <w:b w:val="false"/>
                <w:i w:val="false"/>
                <w:color w:val="000000"/>
                <w:sz w:val="20"/>
              </w:rPr>
              <w:t>
</w:t>
            </w:r>
            <w:r>
              <w:rPr>
                <w:rFonts w:ascii="Times New Roman"/>
                <w:b w:val="false"/>
                <w:i w:val="false"/>
                <w:color w:val="000000"/>
                <w:sz w:val="20"/>
              </w:rPr>
              <w:t>о регистрации средства (с возможностью обращения этого средства на территории государства-члена (государств-членов), уполномоченный орган которого согласился его зарегистрировать;</w:t>
            </w:r>
          </w:p>
          <w:p>
            <w:pPr>
              <w:spacing w:after="20"/>
              <w:ind w:left="20"/>
              <w:jc w:val="both"/>
            </w:pPr>
            <w:r>
              <w:rPr>
                <w:rFonts w:ascii="Times New Roman"/>
                <w:b w:val="false"/>
                <w:i w:val="false"/>
                <w:color w:val="000000"/>
                <w:sz w:val="20"/>
              </w:rPr>
              <w:t>
об отказе в регистрации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сводное (или итоговое) экспертное заключение в срок не более 5 рабочих дней с даты принятия референтным органом по регистрации положительного решения в отношении представленного на регистрацию средства направляется референтным органом по регистрации, обеспечив конфиденциальность сведений об экспертах, указанных в экспертном заключении, заявителю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5" w:id="1660"/>
          <w:p>
            <w:pPr>
              <w:spacing w:after="20"/>
              <w:ind w:left="20"/>
              <w:jc w:val="both"/>
            </w:pPr>
            <w:r>
              <w:rPr>
                <w:rFonts w:ascii="Times New Roman"/>
                <w:b w:val="false"/>
                <w:i w:val="false"/>
                <w:color w:val="000000"/>
                <w:sz w:val="20"/>
              </w:rPr>
              <w:t xml:space="preserve">
при принятии референтным органом по регистрации решения о регистрации средства в срок не позднее 10 рабочих дней с даты принятия такого решения уведомляет уполномоченные органы и (или) экспертные учреждения о принятом решении, оформляет регистрацию </w:t>
            </w:r>
          </w:p>
          <w:bookmarkEnd w:id="1660"/>
          <w:p>
            <w:pPr>
              <w:spacing w:after="20"/>
              <w:ind w:left="20"/>
              <w:jc w:val="both"/>
            </w:pPr>
            <w:r>
              <w:rPr>
                <w:rFonts w:ascii="Times New Roman"/>
                <w:b w:val="false"/>
                <w:i w:val="false"/>
                <w:color w:val="000000"/>
                <w:sz w:val="20"/>
              </w:rPr>
              <w:t>
</w:t>
            </w:r>
            <w:r>
              <w:rPr>
                <w:rFonts w:ascii="Times New Roman"/>
                <w:b w:val="false"/>
                <w:i w:val="false"/>
                <w:color w:val="000000"/>
                <w:sz w:val="20"/>
              </w:rPr>
              <w:t>на 5 лет с присвоением средству регистрационного номера, представляет в Комиссию необходимые сведения о средстве для включения в реестр средств Союза и выдает заявителю:</w:t>
            </w:r>
          </w:p>
          <w:p>
            <w:pPr>
              <w:spacing w:after="20"/>
              <w:ind w:left="20"/>
              <w:jc w:val="both"/>
            </w:pPr>
            <w:r>
              <w:rPr>
                <w:rFonts w:ascii="Times New Roman"/>
                <w:b w:val="false"/>
                <w:i w:val="false"/>
                <w:color w:val="000000"/>
                <w:sz w:val="20"/>
              </w:rPr>
              <w:t>
</w:t>
            </w:r>
            <w:r>
              <w:rPr>
                <w:rFonts w:ascii="Times New Roman"/>
                <w:b w:val="false"/>
                <w:i w:val="false"/>
                <w:color w:val="000000"/>
                <w:sz w:val="20"/>
              </w:rPr>
              <w:t>а) согласованный нормативный документ на средство;</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 согласованную инструкцию по использованию средства </w:t>
            </w:r>
          </w:p>
          <w:p>
            <w:pPr>
              <w:spacing w:after="20"/>
              <w:ind w:left="20"/>
              <w:jc w:val="both"/>
            </w:pPr>
            <w:r>
              <w:rPr>
                <w:rFonts w:ascii="Times New Roman"/>
                <w:b w:val="false"/>
                <w:i w:val="false"/>
                <w:color w:val="000000"/>
                <w:sz w:val="20"/>
              </w:rPr>
              <w:t>
</w:t>
            </w:r>
            <w:r>
              <w:rPr>
                <w:rFonts w:ascii="Times New Roman"/>
                <w:b w:val="false"/>
                <w:i w:val="false"/>
                <w:color w:val="000000"/>
                <w:sz w:val="20"/>
              </w:rPr>
              <w:t>на русском языке и на государственном языке государства-члена, на территории которого предполагается обращение средства (при наличии соответствующих требований в законодательстве государства-члена);</w:t>
            </w:r>
          </w:p>
          <w:p>
            <w:pPr>
              <w:spacing w:after="20"/>
              <w:ind w:left="20"/>
              <w:jc w:val="both"/>
            </w:pPr>
            <w:r>
              <w:rPr>
                <w:rFonts w:ascii="Times New Roman"/>
                <w:b w:val="false"/>
                <w:i w:val="false"/>
                <w:color w:val="000000"/>
                <w:sz w:val="20"/>
              </w:rPr>
              <w:t>
в) согласованные макеты упаковок на русском языке и на государственном языке государства-члена, на территории которого предполагается обращение средства (при наличии соответствующих требований в законодательстве государства-члена), с указанием регистрационного номера данного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0" w:id="1661"/>
          <w:p>
            <w:pPr>
              <w:spacing w:after="20"/>
              <w:ind w:left="20"/>
              <w:jc w:val="both"/>
            </w:pPr>
            <w:r>
              <w:rPr>
                <w:rFonts w:ascii="Times New Roman"/>
                <w:b w:val="false"/>
                <w:i w:val="false"/>
                <w:color w:val="000000"/>
                <w:sz w:val="20"/>
              </w:rPr>
              <w:t>
при принятии референтным органом по регистрации решения об отказе в регистрации средства в срок не более 5 рабочих дней с даты принятия решения осуществляет следующие действия:</w:t>
            </w:r>
          </w:p>
          <w:bookmarkEnd w:id="1661"/>
          <w:p>
            <w:pPr>
              <w:spacing w:after="20"/>
              <w:ind w:left="20"/>
              <w:jc w:val="both"/>
            </w:pPr>
            <w:r>
              <w:rPr>
                <w:rFonts w:ascii="Times New Roman"/>
                <w:b w:val="false"/>
                <w:i w:val="false"/>
                <w:color w:val="000000"/>
                <w:sz w:val="20"/>
              </w:rPr>
              <w:t>
</w:t>
            </w:r>
            <w:r>
              <w:rPr>
                <w:rFonts w:ascii="Times New Roman"/>
                <w:b w:val="false"/>
                <w:i w:val="false"/>
                <w:color w:val="000000"/>
                <w:sz w:val="20"/>
              </w:rPr>
              <w:t>а) направляет сводное или итоговое (в случае оформления референтным органом по регистрации отрицательного итогового экспертного заключения) экспертное заключение заявителю;</w:t>
            </w:r>
          </w:p>
          <w:p>
            <w:pPr>
              <w:spacing w:after="20"/>
              <w:ind w:left="20"/>
              <w:jc w:val="both"/>
            </w:pPr>
            <w:r>
              <w:rPr>
                <w:rFonts w:ascii="Times New Roman"/>
                <w:b w:val="false"/>
                <w:i w:val="false"/>
                <w:color w:val="000000"/>
                <w:sz w:val="20"/>
              </w:rPr>
              <w:t>
</w:t>
            </w:r>
            <w:r>
              <w:rPr>
                <w:rFonts w:ascii="Times New Roman"/>
                <w:b w:val="false"/>
                <w:i w:val="false"/>
                <w:color w:val="000000"/>
                <w:sz w:val="20"/>
              </w:rPr>
              <w:t>б) уведомляет уполномоченные органы и (или) экспертные учреждения о принятом решении в отношении данного средства с указанием причин отказа;</w:t>
            </w:r>
          </w:p>
          <w:p>
            <w:pPr>
              <w:spacing w:after="20"/>
              <w:ind w:left="20"/>
              <w:jc w:val="both"/>
            </w:pPr>
            <w:r>
              <w:rPr>
                <w:rFonts w:ascii="Times New Roman"/>
                <w:b w:val="false"/>
                <w:i w:val="false"/>
                <w:color w:val="000000"/>
                <w:sz w:val="20"/>
              </w:rPr>
              <w:t xml:space="preserve">
в) предоставляет уполномоченным органам и (или) экспертным учреждениям государств-членов, на территории которых предполагается обращение средства в соответствии с условиями регистрации, доступ к сводному или итоговому (в случае оформления референтным органом по регистрации отрицательного итогового экспертного заключения) экспертному заключению.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93" w:id="1662"/>
    <w:p>
      <w:pPr>
        <w:spacing w:after="0"/>
        <w:ind w:left="0"/>
        <w:jc w:val="left"/>
      </w:pPr>
      <w:r>
        <w:rPr>
          <w:rFonts w:ascii="Times New Roman"/>
          <w:b/>
          <w:i w:val="false"/>
          <w:color w:val="000000"/>
        </w:rPr>
        <w:t xml:space="preserve"> БЛОК-СХЕМА</w:t>
      </w:r>
    </w:p>
    <w:bookmarkEnd w:id="1662"/>
    <w:bookmarkStart w:name="z1694" w:id="1663"/>
    <w:p>
      <w:pPr>
        <w:spacing w:after="0"/>
        <w:ind w:left="0"/>
        <w:jc w:val="left"/>
      </w:pPr>
      <w:r>
        <w:rPr>
          <w:rFonts w:ascii="Times New Roman"/>
          <w:b/>
          <w:i w:val="false"/>
          <w:color w:val="000000"/>
        </w:rPr>
        <w:t xml:space="preserve"> процедуры регистрации средства, предназначенного для выявления возбудителей заразных болезней животных, не включенных в Кодексы МЭБ, и определения иммунного ответа, и средства, не предназначенного для выявления возбудителей заразных болезней животных и определения иммунного ответа</w:t>
      </w:r>
    </w:p>
    <w:bookmarkEnd w:id="16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(блок-схема 7.2)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процедуры по порядку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действий референтного органа по регистрации и (или) уполномоченных органов других государств – членов Евразийского экономического союза в рамках процедуры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дней, необходимых для реализации процедуры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действий заявителя, референтного органа по регистрации и (или) уполномоченных органов других государств – членов Евразийского экономического союза рамках процедуры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дней, необходимых для завершения процедуры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референтным органом по регистрации решения о проведении экспертизы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в срок не более 5 рабочих дней заявителя и уполномоченных органов и (или) экспертных учреждений о принятии решения о проведении экспертизы средства. Представленное заявителем регистрационное досье средства в полном комплекте направляется референтным органом по регистрации в рамках указанного срока в экспертное учреждение для экспертизы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Экспертное учреждение осуществляет экспертизу средства в срок не более 50 рабочих дней. По итогам - оформление предварительного экспертного заключения, а также запроса заявителю о предоставлении недостающей дополнительной информации, необходимых разъяснений или уточнений документов и данных, представленных в регистрационном досье средства. Предварительное экспертное заключение с запросом для заявителя, а в случае отсутствия запроса - итоговое экспертное заключение направляется в рамках указанного срока экспертным учреждением в референтный орган по регистрации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референтный орган по регистрации направляет заявителю в срок не более 5 рабочих дней запрос и предоставляет время для подготовки на него ответа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регистрации приостанавливается и возобновляется с даты предоставления ответа заявителем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 заявителем ответа на запрос референтного органа по регистрации не должен превышать 90 рабочих дней. При необходимости на основании соответствующего обоснования заявителя указанный срок может быть продлен референтным органом по регистрации. Общий срок ответа на запрос не должен превышать 180 рабочих дней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референтный орган по регистрации в срок не более 4 рабочих дней с даты получения от заявителя ответа на запрос направляет ответ в экспертное учреждение для завершения экспертизы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непредставлении заявителем в установленный срок запрошенных документов и сведений экспертиза средства прекращается. О принятом решении референтный орган по регистрации в срок не более 5 рабочих дней со дня принятия этого решения уведомляет заявителя, уполномоченные органы и (или) экспертные учреждения. Процедура регистрации прекращается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результатам анализа представленного заявителем ответа на запрос референтного органа по регистрации вместе с исправленными и (или) дополненными материалами экспертное учреждение в срок не более 15 рабочих дней с даты получения указанных материалов готовит итоговое экспертное заключение, которое в рамках указанного срока направляет в референтный орган по регистрации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оформления отрицательного итогового экспертного заключения референтный орган по регистрации в срок не более 5 рабочих дней с даты получения итогового экспертного заключения принимает решение об отказе в регистрации. О принятом решении референтный орган по регистрации уведомляет заявителя, уполномоченные органы и (или) экспертные учреждения в срок не более 5 рабочих дней с даты принятия такого решения. Процедура регистрации прекращается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необходимости дополнительного приведения представленных заявителем проектов инструкции по использованию средства, нормативного документа на средство и макета упаковки средства в соответствие с документами регистрационного досье средства, экспертное учреждение вместе с итоговым экспертным заключением направляет в референтный орган по регистрации рекомендации по доработке указанных проектов.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референтный орган по регистрации в срок не более 5 рабочих дней направляет указанные рекомендации заявителю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даты направления референтным органом по регистрации рекомендаций заявителю по приведению проектов инструкции по использованию средства, нормативного документа на средство и макета упаковки средства в соответствие с документами регистрационного досье средства процедура регистрации средства приостанавливается и возобновляется с даты согласования референтным органом по регистрации заявителю проектов инструкции по использованию средства, нормативного документа на средство и макета упаковки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доработка заявителем проектов инструкции по использованию средства, нормативного документа на средство и макета упаковки средства в соответствие с документами регистрационного досье средства и их согласование с референтным органом по регистрации осуществляется в срок не более чем 20 рабочих дней, включая дату согласования указанных проектов референтным органом по регистрации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неприведения заявителем в течение 20 рабочих дней указанных проектов в соответствие с документами регистрационного досье средства в полном объеме согласно рекомендациям референтного органа по регистрации, референтный орган по регистрации в срок не более 5 рабочих дней с даты истечения указанного срока принимает решение об отказе в регистрации средства, о чем в срок не более 5 рабочих дней с даты принятия решения уведомляет заявителя, уполномоченные органы и (или) экспертные учреждения. Процедура регистрации прекращается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оформления положительного итогового экспертного заключения референтный орган по регистрации с даты согласования проектов инструкции по использованию средства, нормативного документа на средство и макета упаковки средства уведомляет заявителя в срок не более 5 рабочих дней о необходимости предоставления в референтный орган по регистрации перевода согласованных референтным органом по регистрации проекта инструкции по использованию средства и текстов на проектах макетов упаковок с русского языка на государственный язык соответствующего государства-члена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оформления отрицательного итогового экспертного заключения референтный орган по регистрации в срок не более 5 рабочих дней с даты получения итогового экспертного заключения принимает решение об отказе в регистрации. О принятом решении референтный орган по регистрации уведомляет заявителя, уполномоченные органы и (или) экспертные учреждения в срок не более 5 рабочих дней с даты принятия такого решения. Процедура регистрации прекращается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процедура регистрации средства приостанавливается </w:t>
            </w:r>
          </w:p>
          <w:p>
            <w:pPr>
              <w:spacing w:after="20"/>
              <w:ind w:left="20"/>
              <w:jc w:val="both"/>
            </w:pPr>
            <w:r>
              <w:rPr>
                <w:rFonts w:ascii="Times New Roman"/>
                <w:b w:val="false"/>
                <w:i w:val="false"/>
                <w:color w:val="000000"/>
                <w:sz w:val="20"/>
              </w:rPr>
              <w:t>в целях предоставления заявителю возможности осуществить указанный перевод и возобновляется референтным органом по регистрации с даты получения от заявителя перевода согласованных референтным органом по регистрации проекта инструкции по использованию средства и текстов на проектах макетов упаковок с русского языка на государственный язык государства-члена, на территории которого предполагается обращение средства (при наличии соответствующих требований в законодательстве государства-члена).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заявителю предоставляется возможность осуществить перевод согласованных референтным органом по регистрации проекта инструкции по использованию средства и текстов на проектах макетов упаковок с русского языка на государственный язык соответствующего государства-члена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получении от заявителя в течение 20 рабочих дней на электронном носителе перевода согласованных референтным органом по регистрации проекта инструкции по использованию средства и текстов на проектах макетов упаковок референтный орган по регистрации на основании итогового экспертного заключения в срок не более 5 рабочих дней с даты возобновления процедуры регистрации средства принимает решение о регистрации средства с возможностью обращения этого средства на таможенной территории Союза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непредставления в течение 20 рабочих дней заявителем перевода согласованных референтным органом по регистрации проекта инструкции по использованию средства и текстов на проектах макетов упаковок референтный орган по регистрации в срок не более 5 рабочих дней с даты возобновления процедуры регистрации средства принимает решение об отказе в регистрации. О принятом решении референтный орган по регистрации уведомляет заявителя, уполномоченные органы и (или) экспертные учреждения в срок не более 5 рабочих дней с даты принятия такого решения. Процедура регистрации прекращается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итоговое экспертное заключение в срок не более 5 рабочих дней с даты принятия референтным органом по регистрации положительного решения в отношении представленного на регистрацию средства направляется референтным органом по регистрации, обеспечив конфиденциальность сведений об экспертах, указанных в экспертном заключении, заявителю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6" w:id="1664"/>
          <w:p>
            <w:pPr>
              <w:spacing w:after="20"/>
              <w:ind w:left="20"/>
              <w:jc w:val="both"/>
            </w:pPr>
            <w:r>
              <w:rPr>
                <w:rFonts w:ascii="Times New Roman"/>
                <w:b w:val="false"/>
                <w:i w:val="false"/>
                <w:color w:val="000000"/>
                <w:sz w:val="20"/>
              </w:rPr>
              <w:t>
при принятии референтным органом по регистрации решения о регистрации средства в срок не более 10 рабочих дней с даты принятия такого решения референтный орган по регистрации уведомляет уполномоченные органы и (или) экспертные учреждения о принятом решении в отношении представленного на регистрацию средства, оформляет бессрочную регистрацию с присвоением средству регистрационного номера, представляет в Комиссию необходимые сведения о средстве для включения в реестр средств Союза и выдает заявителю:</w:t>
            </w:r>
          </w:p>
          <w:bookmarkEnd w:id="1664"/>
          <w:p>
            <w:pPr>
              <w:spacing w:after="20"/>
              <w:ind w:left="20"/>
              <w:jc w:val="both"/>
            </w:pPr>
            <w:r>
              <w:rPr>
                <w:rFonts w:ascii="Times New Roman"/>
                <w:b w:val="false"/>
                <w:i w:val="false"/>
                <w:color w:val="000000"/>
                <w:sz w:val="20"/>
              </w:rPr>
              <w:t>
</w:t>
            </w:r>
            <w:r>
              <w:rPr>
                <w:rFonts w:ascii="Times New Roman"/>
                <w:b w:val="false"/>
                <w:i w:val="false"/>
                <w:color w:val="000000"/>
                <w:sz w:val="20"/>
              </w:rPr>
              <w:t>а) согласованный нормативный документ на средство;</w:t>
            </w:r>
          </w:p>
          <w:p>
            <w:pPr>
              <w:spacing w:after="20"/>
              <w:ind w:left="20"/>
              <w:jc w:val="both"/>
            </w:pPr>
            <w:r>
              <w:rPr>
                <w:rFonts w:ascii="Times New Roman"/>
                <w:b w:val="false"/>
                <w:i w:val="false"/>
                <w:color w:val="000000"/>
                <w:sz w:val="20"/>
              </w:rPr>
              <w:t>
</w:t>
            </w:r>
            <w:r>
              <w:rPr>
                <w:rFonts w:ascii="Times New Roman"/>
                <w:b w:val="false"/>
                <w:i w:val="false"/>
                <w:color w:val="000000"/>
                <w:sz w:val="20"/>
              </w:rPr>
              <w:t>б) согласованную инструкцию по использованию средства на русском языке и на государственном языке государства-члена, на территории которого предполагается обращение средства (при наличии соответствующих требований в законодательстве государства-члена);</w:t>
            </w:r>
          </w:p>
          <w:p>
            <w:pPr>
              <w:spacing w:after="20"/>
              <w:ind w:left="20"/>
              <w:jc w:val="both"/>
            </w:pPr>
            <w:r>
              <w:rPr>
                <w:rFonts w:ascii="Times New Roman"/>
                <w:b w:val="false"/>
                <w:i w:val="false"/>
                <w:color w:val="000000"/>
                <w:sz w:val="20"/>
              </w:rPr>
              <w:t>
в) согласованные макеты упаковок на русском языке и на государственном языке государства-члена, на территории которого предполагается обращение средства (при наличии соответствующих требований в законодательстве государства-члена), с указанием регистрационного номера данного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9" w:id="1665"/>
          <w:p>
            <w:pPr>
              <w:spacing w:after="20"/>
              <w:ind w:left="20"/>
              <w:jc w:val="both"/>
            </w:pPr>
            <w:r>
              <w:rPr>
                <w:rFonts w:ascii="Times New Roman"/>
                <w:b w:val="false"/>
                <w:i w:val="false"/>
                <w:color w:val="000000"/>
                <w:sz w:val="20"/>
              </w:rPr>
              <w:t>
при принятии решения об отказе в регистрации средства референтный орган по регистрации в срок не более 5 рабочих дней с даты принятия решения:</w:t>
            </w:r>
          </w:p>
          <w:bookmarkEnd w:id="1665"/>
          <w:p>
            <w:pPr>
              <w:spacing w:after="20"/>
              <w:ind w:left="20"/>
              <w:jc w:val="both"/>
            </w:pPr>
            <w:r>
              <w:rPr>
                <w:rFonts w:ascii="Times New Roman"/>
                <w:b w:val="false"/>
                <w:i w:val="false"/>
                <w:color w:val="000000"/>
                <w:sz w:val="20"/>
              </w:rPr>
              <w:t>
</w:t>
            </w:r>
            <w:r>
              <w:rPr>
                <w:rFonts w:ascii="Times New Roman"/>
                <w:b w:val="false"/>
                <w:i w:val="false"/>
                <w:color w:val="000000"/>
                <w:sz w:val="20"/>
              </w:rPr>
              <w:t>а) направляет итоговое экспертное заключение, обеспечив конфиденциальность сведений об экспертах, указанных в экспертном заключении, заявителю;</w:t>
            </w:r>
          </w:p>
          <w:p>
            <w:pPr>
              <w:spacing w:after="20"/>
              <w:ind w:left="20"/>
              <w:jc w:val="both"/>
            </w:pPr>
            <w:r>
              <w:rPr>
                <w:rFonts w:ascii="Times New Roman"/>
                <w:b w:val="false"/>
                <w:i w:val="false"/>
                <w:color w:val="000000"/>
                <w:sz w:val="20"/>
              </w:rPr>
              <w:t>
</w:t>
            </w:r>
            <w:r>
              <w:rPr>
                <w:rFonts w:ascii="Times New Roman"/>
                <w:b w:val="false"/>
                <w:i w:val="false"/>
                <w:color w:val="000000"/>
                <w:sz w:val="20"/>
              </w:rPr>
              <w:t>б) уведомляет уполномоченные органы и (или) экспертные учреждения, на территории государств-членов которых обращается средство в соответствии с условиями регистрации, о принятом решении с указанием причин отказа;</w:t>
            </w:r>
          </w:p>
          <w:p>
            <w:pPr>
              <w:spacing w:after="20"/>
              <w:ind w:left="20"/>
              <w:jc w:val="both"/>
            </w:pPr>
            <w:r>
              <w:rPr>
                <w:rFonts w:ascii="Times New Roman"/>
                <w:b w:val="false"/>
                <w:i w:val="false"/>
                <w:color w:val="000000"/>
                <w:sz w:val="20"/>
              </w:rPr>
              <w:t>
в) предоставляет уполномоченным органам и (или) экспертным учреждениям доступ к итоговому экспертному заключению.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1702" w:id="1666"/>
    <w:p>
      <w:pPr>
        <w:spacing w:after="0"/>
        <w:ind w:left="0"/>
        <w:jc w:val="left"/>
      </w:pPr>
      <w:r>
        <w:rPr>
          <w:rFonts w:ascii="Times New Roman"/>
          <w:b/>
          <w:i w:val="false"/>
          <w:color w:val="000000"/>
        </w:rPr>
        <w:t xml:space="preserve"> БЛОК-СХЕМА</w:t>
      </w:r>
    </w:p>
    <w:bookmarkEnd w:id="1666"/>
    <w:bookmarkStart w:name="z1703" w:id="1667"/>
    <w:p>
      <w:pPr>
        <w:spacing w:after="0"/>
        <w:ind w:left="0"/>
        <w:jc w:val="left"/>
      </w:pPr>
      <w:r>
        <w:rPr>
          <w:rFonts w:ascii="Times New Roman"/>
          <w:b/>
          <w:i w:val="false"/>
          <w:color w:val="000000"/>
        </w:rPr>
        <w:t xml:space="preserve"> процедуры подтверждения регистрации средства, предназначенного для выявления возбудителей заразных болезней животных, включенных в Кодексы МЭБ, и определения иммунного ответа</w:t>
      </w:r>
    </w:p>
    <w:bookmarkEnd w:id="16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(блок-схема 7.3)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процедуры по порядку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действий референтного органа по регистрации и (или) уполномоченных органов других государств – членов Евразийского экономического союза в рамках процедуры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дней, необходимых для реализации процедуры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действий заявителя, референтного органа по регистрации и (или) уполномоченных органов других государств – членов Евразийского экономического союза в рамках процедуры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дней, необходимых для завершения процедуры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принятие референтным органом по регистрации решения о проведении экспертизы средства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в срок не более 5 рабочих дней заявителя, уполномоченных органов и (или) экспертных учреждений о принятии решения о проведении экспертизы средства</w:t>
            </w:r>
            <w:r>
              <w:rPr>
                <w:rFonts w:ascii="Times New Roman"/>
                <w:b/>
                <w:i w:val="false"/>
                <w:color w:val="000000"/>
                <w:sz w:val="20"/>
              </w:rPr>
              <w:t>.</w:t>
            </w:r>
            <w:r>
              <w:rPr>
                <w:rFonts w:ascii="Times New Roman"/>
                <w:b w:val="false"/>
                <w:i w:val="false"/>
                <w:color w:val="000000"/>
                <w:sz w:val="20"/>
              </w:rPr>
              <w:t xml:space="preserve"> Представленный заявителем периодический отчет и материалы (при наличии), представляемые по инициативе заявителя в рамках мониторинга эффективности средства, направляются референтным органом по регистрации в рамках указанного срока в экспертное учреждение для экспертизы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экспертное учреждение осуществляет экспертизу средства в срок не более 20 рабочих дней. По итогам - оформление предварительного экспертного заключения, а также запроса заявителю о предоставлении недостающей дополнительной информации, необходимых разъяснений или уточнений документов и данных, представленных в периодическом отчете и (или) материалах (при наличии), представленных по инициативе заявителя в рамках мониторинга эффективности средства. Предварительное экспертное заключение с запросом для заявителя, а в случае отсутствия запроса - итоговое экспертное заключение направляется экспертным учреждением в рамках указанного срока в референтный орган по регистрации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оформления положительного предварительного или итогового экспертного заключения референтный орган по регистрации в срок не более 5 рабочих дней с даты получения экспертного заключения уведомляет заявителя о необходимости предоставления в референтный орган по регистрации документов, подтверждающих уплату сбора (пошлины) уполномоченным органам других государств-членов, на территории которых обращается средство в соответствии с условиями регистрации, за экспертизу документов на средство в рамках процедуры подтверждения регистрации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оформления отрицательного итогового экспертного заключения референтный орган по регистрации в срок не более 5 рабочих дней с даты получения экспертного заключения</w:t>
            </w:r>
            <w:r>
              <w:rPr>
                <w:rFonts w:ascii="Times New Roman"/>
                <w:b w:val="false"/>
                <w:i w:val="false"/>
                <w:color w:val="000000"/>
                <w:sz w:val="20"/>
                <w:u w:val="single"/>
              </w:rPr>
              <w:t xml:space="preserve"> </w:t>
            </w:r>
            <w:r>
              <w:rPr>
                <w:rFonts w:ascii="Times New Roman"/>
                <w:b w:val="false"/>
                <w:i w:val="false"/>
                <w:color w:val="000000"/>
                <w:sz w:val="20"/>
              </w:rPr>
              <w:t>принимает решение об отказе в подтверждении регистрации. О принятом решении референтный орган по регистрации уведомляет заявителя, уполномоченные органы и (или) экспертные учреждения в срок не более 5 рабочих дней с даты принятия такого решения. Процедура подтверждения регистрации прекращается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подтверждения регистрации приостанавливается и возобновляется с даты подтверждения уплаты сбора (пошлины) за экспертизу.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срок не более 10 рабочих дней заявителю предоставляется возможность уплатить сбор (пошлину) уполномоченным органам других государств-членов, на территории которых обращается средство в соответствии с условиями регистрации, за экспертизу документов на средство в рамках процедуры подтверждения регистрации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подтверждения уплаты сбора (пошлины) уполномоченным органам других государств-членов, на территории которых обращается средство в соответствии с условиями регистрации, за экспертизу документов на средство в рамках процедуры подтверждения регистрации средства, а также предоставления в случае необходимости их перевода на государственный язык другого государства-члена на электронном носителе референтный орган по регистрации в срок не более 5 рабочих дней с даты возобновления процедуры подтверждения регистрации средства предоставляет доступ уполномоченным органам и (или) экспертным учреждениям к периодическому отчету, материалам (при наличии), представленным по инициативе заявителя в рамках мониторинга эффективности средства, предварительному или итоговому экспертному заключению и при наличии запросу Референтного органа по регистрации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неподтверждения уплаты сбора (пошлины) уполномоченным органам других государств-членов, на территории которых обращается средство в соответствии с условиями регистрации, за экспертизу документов на средство в рамках процедуры подтверждения регистрации средства референтный орган по регистрации принимает решение о подтверждении регистрации средства с возможностью дальнейшего обращения этого средства на территории того государства-члена, уполномоченный орган которого является референтным органом по регистрации.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соответствующее экспертное учреждение соответствующего государства-члена проводит анализ периодического отчета, материалов (при наличии), представленным по инициативе заявителя в рамках мониторинга эффективности средства, предварительного или итогового экспертного заключения, запроса референтного органа по регистрации (при наличии) и при необходимости (в дополнение к запросу референтного органа по регистрации при его наличии) формирует запрос заявителю о предоставлении недостающей дополнительной информации, необходимых разъяснений или уточнений документов и данных, представленных в периодическом отчете и (или) материалах (при наличии), представленных по инициативе заявителя в рамках мониторинга эффективности средства, в срок не более 10 рабочих дней с момента предоставления референтным органом по регистрации доступа к указанным материалам уполномоченным органам и (или) экспертным учреждениям. Результаты анализа направляются экспертным учреждением в соответствующий уполномоченный орган в рамках указанного срока.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заявителю, сформированный в дополнение к запросу референтного органа по регистрации, направляется уполномоченными органами в срок не более 5 рабочих дней с даты его получения от экспертных учреждений в референтный орган по регистрации, который, в свою очередь, в срок не более 5 рабочих дней объединяет все поступившие от уполномоченных органов запросы с собственным запросом и в срок не более 5 рабочих дней направляет его заявителю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5" w:id="1668"/>
          <w:p>
            <w:pPr>
              <w:spacing w:after="20"/>
              <w:ind w:left="20"/>
              <w:jc w:val="both"/>
            </w:pPr>
            <w:r>
              <w:rPr>
                <w:rFonts w:ascii="Times New Roman"/>
                <w:b w:val="false"/>
                <w:i w:val="false"/>
                <w:color w:val="000000"/>
                <w:sz w:val="20"/>
              </w:rPr>
              <w:t>
процедура подтверждения регистрации приостанавливается и возобновляется с даты предоставления ответа заявителем</w:t>
            </w:r>
          </w:p>
          <w:bookmarkEnd w:id="1668"/>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 заявителем ответа на объединенный запрос референтного органа по регистрации (в том числе запросы уполномоченных органов и (или) экспертных учреждений) не должен превышать 60 рабочих дней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референтный орган по регистрации в срок не более 4 рабочих дней с даты получения от заявителя ответа на объединенный запрос референтного органа по регистрации и уполномоченных органов направляет в экспертное учреждение для завершения экспертизы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непредставлении заявителем в установленный срок запрошенных документов и сведений экспертиза средства прекращается. О принятом решении референтный орган по регистрации в срок не более 5 рабочих дней со дня принятия этого решения уведомляет заявителя, уполномоченные органы и (или) экспертные учреждения. Процедура подтверждения регистрации прекращается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результатам анализа представленного заявителем ответа на объединенный запрос референтного органа по регистрации и уполномоченных органов экспертное учреждение в срок не более 15 рабочих дней с даты получения указанных материалов готовит итоговое экспертное заключение, которое в рамках указанного срока направляет в референтный орган по регистрации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необходимости дополнительного приведения представленных заявителем проектов инструкции по использованию средства и макета упаковки средства в соответствие с замечаниями референтного органа по регистрации, экспертное учреждение вместе с итоговым экспертным заключением направляет в референтный орган по регистрации рекомендации по доработке указанных проектов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референтный орган по регистрации в срок не более 5 рабочих дней направляет указанные рекомендации заявителю.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доработка заявителем проекта инструкции по использованию средства и текстов на проектах макетов упаковок средства в соответствие с замечаниями референтного органа, их перевод с русского языка на государственный язык другого государства-члена и их согласование с референтным органом по регистрации осуществляется в срок не более 20 рабочих дней, включая дату согласования указанных проектов референтным органом по регистрации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подтверждения регистрации приостанавливается и возобновляется с даты согласования референтным органом по регистрации заявителю проекта инструкции по использованию средства и текстов на проектах макетов упаковок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неприведения заявителем в течение 20 рабочих дней указанных проектов в соответствие с замечаниями референтного органа по регистрации в полном объеме и (или) непредставления их перевода референтный орган по регистрации в срок не более 5 рабочих дней с даты истечения указанного срока принимает решение об отказе в подтверждении регистрации средства, о чем в срок не более 5 рабочих дней с даты принятия решения уведомляет заявителя, уполномоченные органы и (или) экспертные учреждения. Процедура подтверждения регистрации прекращается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референтный орган по регистрации в срок не более 5 рабочих дней с даты согласования проектов инструкции по использованию средства и макета упаковки средства предоставляет доступ к ответу заявителя, итоговому экспертному заключению и согласованным проектам инструкции по использованию средства и макета упаковки средства уполномоченным органам и (или) экспертным учреждениям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основании проведенного анализа ответа заявителя, итогового экспертного заключения и согласованных проектов инструкции по использованию средства и макета упаковки средства в срок не более 10 рабочих дней экспертное учреждение информирует соответствующий уполномоченный орган о возможности (или невозможности) подтверждения регистрации средства, который в свою очередь в срок не более 5 рабочих дней принимает решение в отношении представленного на подтверждение регистрации средства и уведомляют об этом референтный орган по регистрации в срок не более 5 рабочих дней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экспертное учреждение по поручению референтного органа по регистрации в срок не более 5 рабочих дней с даты получения референтным органом по регистрации решений всех государств-членов в отношении средства оформляет сводное экспертное заключение, которое отражает решение каждого уполномоченного органа о согласии (или несогласии) подтвердить регистрацию обращающегося на территории соответствующего государства-члена средства, и в рамках указанного срока направляет его в референтный орган по регистрации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референтный орган по регистрации на основании сводного или итогового (в случаях, предусмотренных Правилами) экспертного заключения в срок не более 5 рабочих дней принимает решение о подтверждении регистрации средства с возможностью обращения этого средства на территориях тех государств-членов, уполномоченные органы которых согласились его зарегистрировать, или об отказе в подтверждении регистрации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сводное (или итоговое) экспертное заключение в срок не более 5 рабочих дней с даты принятия референтным органом по регистрации положительного решения в отношении представленного на подтверждение регистрации средства направляется референтным органом по регистрации, обеспечив конфиденциальность сведений об экспертах, указанных в экспертном заключении заявителю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6" w:id="1669"/>
          <w:p>
            <w:pPr>
              <w:spacing w:after="20"/>
              <w:ind w:left="20"/>
              <w:jc w:val="both"/>
            </w:pPr>
            <w:r>
              <w:rPr>
                <w:rFonts w:ascii="Times New Roman"/>
                <w:b w:val="false"/>
                <w:i w:val="false"/>
                <w:color w:val="000000"/>
                <w:sz w:val="20"/>
              </w:rPr>
              <w:t>
при принятии референтным органом по регистрации положительного решения о подтверждении регистрации средства в срок не более 10 рабочих дней с даты принятия такого решения референтный орган по регистрации уведомляет уполномоченные органы и (или) экспертные учреждения о принятом решении в отношении представленного на подтверждение регистрации средства, оформляет бессрочную регистрацию с сохранением ранее присвоенного средству регистрационного номера, представляет необходимые сведения о средстве в Комиссию для внесения их в реестр средств Союза и выдает заявителю:</w:t>
            </w:r>
          </w:p>
          <w:bookmarkEnd w:id="1669"/>
          <w:p>
            <w:pPr>
              <w:spacing w:after="20"/>
              <w:ind w:left="20"/>
              <w:jc w:val="both"/>
            </w:pPr>
            <w:r>
              <w:rPr>
                <w:rFonts w:ascii="Times New Roman"/>
                <w:b w:val="false"/>
                <w:i w:val="false"/>
                <w:color w:val="000000"/>
                <w:sz w:val="20"/>
              </w:rPr>
              <w:t>
</w:t>
            </w:r>
            <w:r>
              <w:rPr>
                <w:rFonts w:ascii="Times New Roman"/>
                <w:b w:val="false"/>
                <w:i w:val="false"/>
                <w:color w:val="000000"/>
                <w:sz w:val="20"/>
              </w:rPr>
              <w:t>а) согласованную инструкцию по использованию средства на русском языке и на государственном языке государства-члена, на территории которого обращается средство в соответствии с условиями регистрации (при наличии соответствующих требований в законодательстве государства-члена);</w:t>
            </w:r>
          </w:p>
          <w:p>
            <w:pPr>
              <w:spacing w:after="20"/>
              <w:ind w:left="20"/>
              <w:jc w:val="both"/>
            </w:pPr>
            <w:r>
              <w:rPr>
                <w:rFonts w:ascii="Times New Roman"/>
                <w:b w:val="false"/>
                <w:i w:val="false"/>
                <w:color w:val="000000"/>
                <w:sz w:val="20"/>
              </w:rPr>
              <w:t>
б) согласованные макеты упаковок на русском языке и на государственном языке государства-члена, на территории которого обращается средство в соответствии с условиями регистрации (при наличии соответствующих требований в законодательстве государства-члена), с указанием регистрационного номера данного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8" w:id="1670"/>
          <w:p>
            <w:pPr>
              <w:spacing w:after="20"/>
              <w:ind w:left="20"/>
              <w:jc w:val="both"/>
            </w:pPr>
            <w:r>
              <w:rPr>
                <w:rFonts w:ascii="Times New Roman"/>
                <w:b w:val="false"/>
                <w:i w:val="false"/>
                <w:color w:val="000000"/>
                <w:sz w:val="20"/>
              </w:rPr>
              <w:t>
при принятии решения об отказе в подтверждении регистрации средства референтный орган по регистрации в срок не более 5 рабочих дней с даты принятия решения осуществляет следующие действия:</w:t>
            </w:r>
          </w:p>
          <w:bookmarkEnd w:id="1670"/>
          <w:p>
            <w:pPr>
              <w:spacing w:after="20"/>
              <w:ind w:left="20"/>
              <w:jc w:val="both"/>
            </w:pPr>
            <w:r>
              <w:rPr>
                <w:rFonts w:ascii="Times New Roman"/>
                <w:b w:val="false"/>
                <w:i w:val="false"/>
                <w:color w:val="000000"/>
                <w:sz w:val="20"/>
              </w:rPr>
              <w:t>
</w:t>
            </w:r>
            <w:r>
              <w:rPr>
                <w:rFonts w:ascii="Times New Roman"/>
                <w:b w:val="false"/>
                <w:i w:val="false"/>
                <w:color w:val="000000"/>
                <w:sz w:val="20"/>
              </w:rPr>
              <w:t>а) направляет сводное или итоговое (в случае оформления референтным органом по регистрации отрицательного итогового экспертного заключения) экспертное заключение заявителю;</w:t>
            </w:r>
          </w:p>
          <w:p>
            <w:pPr>
              <w:spacing w:after="20"/>
              <w:ind w:left="20"/>
              <w:jc w:val="both"/>
            </w:pPr>
            <w:r>
              <w:rPr>
                <w:rFonts w:ascii="Times New Roman"/>
                <w:b w:val="false"/>
                <w:i w:val="false"/>
                <w:color w:val="000000"/>
                <w:sz w:val="20"/>
              </w:rPr>
              <w:t>
</w:t>
            </w:r>
            <w:r>
              <w:rPr>
                <w:rFonts w:ascii="Times New Roman"/>
                <w:b w:val="false"/>
                <w:i w:val="false"/>
                <w:color w:val="000000"/>
                <w:sz w:val="20"/>
              </w:rPr>
              <w:t>б) уведомляет уполномоченные органы и (или) экспертные учреждения государств-членов, на территориях которых обращается средство в соответствии с условиями регистрации, о принятом решении с указанием причин отказа;</w:t>
            </w:r>
          </w:p>
          <w:p>
            <w:pPr>
              <w:spacing w:after="20"/>
              <w:ind w:left="20"/>
              <w:jc w:val="both"/>
            </w:pPr>
            <w:r>
              <w:rPr>
                <w:rFonts w:ascii="Times New Roman"/>
                <w:b w:val="false"/>
                <w:i w:val="false"/>
                <w:color w:val="000000"/>
                <w:sz w:val="20"/>
              </w:rPr>
              <w:t>
в) предоставляет уполномоченным органам и (или) экспертным учреждениям государств-членов, на территориях которых обращается средство в соответствии с условиями регистрации, доступ к сводному или итоговому (в случае оформления референтным органом по регистрации отрицательного итогового экспертного заключения) экспертному заключению.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1711" w:id="1671"/>
    <w:p>
      <w:pPr>
        <w:spacing w:after="0"/>
        <w:ind w:left="0"/>
        <w:jc w:val="left"/>
      </w:pPr>
      <w:r>
        <w:rPr>
          <w:rFonts w:ascii="Times New Roman"/>
          <w:b/>
          <w:i w:val="false"/>
          <w:color w:val="000000"/>
        </w:rPr>
        <w:t xml:space="preserve"> БЛОК-СХЕМА</w:t>
      </w:r>
    </w:p>
    <w:bookmarkEnd w:id="1671"/>
    <w:bookmarkStart w:name="z1712" w:id="1672"/>
    <w:p>
      <w:pPr>
        <w:spacing w:after="0"/>
        <w:ind w:left="0"/>
        <w:jc w:val="left"/>
      </w:pPr>
      <w:r>
        <w:rPr>
          <w:rFonts w:ascii="Times New Roman"/>
          <w:b/>
          <w:i w:val="false"/>
          <w:color w:val="000000"/>
        </w:rPr>
        <w:t xml:space="preserve"> процедуры внесения в регистрационное досье зарегистрированного средства, предназначенного для выявления возбудителей заразных болезней животных, включенных в Кодексы МЭБ, и определения иммунного ответа, изменений с экспертизой регистрационного досье средства и с экспертизой образцов средства</w:t>
      </w:r>
    </w:p>
    <w:bookmarkEnd w:id="16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(блок-схема 7.4)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процедуры по порядку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действий референтного органа по регистрации и (или) уполномоченного органа другого государства – члена Евразийского экономического союза в рамках процедуры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дней, необходимых для реализации процедуры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действий заявителя, референтного органа по регистрации и (или) уполномоченного органа другого государства – члена Евразийского экономического союза в рамках процедуры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дней, необходимых для завершения процедуры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референтным органом по регистрации решения о проведении экспертизы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в срок не более 5 рабочих дней заявителя, уполномоченных органов и (или) экспертных учреждений о принятии решения о проведении экспертизы средства. Документы, представленные заявителем в соответствии с перечнем документов, необходимых для внесения в регистрационное досье зарегистрированного средства изменений, согласно приложению № 5 к Правилам, направляются референтным органом по регистрации в рамках указанного срока в экспертное учреждение для экспертизы.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внесения изменений в регистрационное досье зарегистрированного средства (далее - внесение изменений) приостанавливается и возобновляется с даты предоставления заявителем образцов в экспертное учреждение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заявитель в срок не более 45 рабочих дней со дня получения решения референтного органа по регистрации о проведении экспертизы средства представляет в экспертное учреждение образцы средства и расходные материалы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получении образцов средства и, в случае необходимости, стандартных образцов и других расходных материалов, экспертное учреждение документально подтверждает заявителю их получение и в срок не более 5 рабочих дней оценивает пригодность образцов к экспертизе и возможность проведения необходимых исследований, а также в рамках указанного срока информирует об этом референтный орган по регистрации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непредставления в течение 45 рабочих дней образцов средств и, в случае необходимости, стандартных образцов и других расходных материалов, экспертное учреждение в срок не более 5 рабочих дней информирует об этом референтный орган по регистрации. Референтный орган по регистрации в срок не более 5 рабочих дней с даты получения от экспертного учреждения указанной информации принимает решение об отказе во внесении изменений, о чем в срок не более 5 рабочих дней уведомляется заявитель, а также уполномоченные органы и (или) экспертные учреждения. Процедура внесения изменений прекращается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экспертное учреждение осуществляет экспертизу средства в срок не более 70 рабочих дней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итогам - оформление предварительного экспертного заключения, а также запроса заявителю о предоставлении недостающей дополнительной информации, необходимых разъяснений или уточнений документов и представленных заявителем данных. Предварительное экспертное заключение с запросом для заявителя, а в случае отсутствия запроса - итоговое экспертное заключение направляется экспертным учреждением в референтный орган по регистрации в рамках срока проведения экспертизы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оформления отрицательного итогового экспертного заключения референтный орган по регистрации в срок не более 5 рабочих дней с даты получения экспертного заключения принимает решение об отказе во внесении изменений. О принятом решении референтный орган по регистрации уведомляет заявителя, уполномоченные органы и (или) экспертные учреждения в срок не более 5 рабочих дней с даты принятия такого решения. Процедура внесения изменений прекращается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референтный орган по регистрации направляет заявителю в срок не более 5 рабочих дней запрос и предоставляет время для подготовки на него ответа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внесения изменений приостанавливается и возобновляется с даты предоставления ответа заявителем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 заявителем ответа на запрос референтного органа по регистрации (в том числе запросы уполномоченных органов и (или) экспертных учреждений) не должен превышать 90 рабочих дней. При необходимости на основании соответствующего обоснования заявителя указанный срок может быть продлен референтным органом по регистрации. Общий срок ответа на запрос не должен превышать 180 рабочих дней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референтный орган по регистрации в срок не более 4 рабочих дней с даты получения от заявителя ответа на запрос направляет ответ в экспертное учреждение для завершения экспертизы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непредставлении заявителем в установленный срок запрошенных документов и сведений экспертиза средства прекращается. О принятом решении референтный орган по регистрации в срок не более 5 рабочих дней со дня принятия этого решения уведомляет заявителя, уполномоченные органы и (или) экспертные учреждения. Процедура внесения изменений прекращается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результатам анализа представленного заявителем ответа на запрос референтного органа по регистрации вместе с исправленными и (или) дополненными материалами экспертное учреждение в срок не более 15 рабочих дней с даты получения указанных материалов готовит итоговое экспертное заключение, которое в рамках указанного срока направляет в референтный орган по регистрации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необходимости дополнительного приведения представленных заявителем проектов инструкции по использованию средства, нормативного документа на средство и макета упаковки средства в соответствие с документами, представленными заявителем в соответствии с перечнем документов, необходимых для внесения в регистрационное досье зарегистрированного средства изменений, согласно приложению № 5 к Правилам, экспертное учреждение вместе с итоговым экспертным заключением направляет в референтный орган по регистрации рекомендации по доработке указанных проектов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референтный орган по регистрации в срок не более 5 рабочих дней направляет указанные рекомендации заявителю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внесения изменений приостанавливается и возобновляется с даты согласования референтным органом по регистрации заявителю проектов инструкции по использованию средства, нормативного документа на средство и макета упаковки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доработка заявителем проектов инструкции по использованию средства, нормативного документа на средство и макета упаковки средства в соответствие с замечаниями референтного органа по регистрации и их согласование с референтным органом по регистрации осуществляется в срок не более чем 20 рабочих дней, включая дату согласования указанных проектов референтным органом по регистрации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неприведения заявителем в течение 20 рабочих дней указанных проектов в соответствие с замечаниями референтного органа по регистрации в полном объеме референтный орган по регистрации в срок не более 5 рабочих дней с даты истечения указанного срока принимает решение об отказе во внесении изменений, о чем в срок не более 5 рабочих дней с даты принятия решения уведомляет заявителя, уполномоченные органы и (или) экспертные учреждения. Процедура внесения изменений прекращается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оформления положительного итогового экспертного заключения референтный орган по регистрации в срок не более 5 рабочих дней с даты согласования проектов инструкции по использованию средства, нормативного документа на средство и макета упаковки средства уведомляет заявителя о необходимости предоставления в референтный орган по регистрации документов, подтверждающих уплату сбора (пошлины) уполномоченным органам других государств-членов за экспертизу документов на средство в рамках процедуры внесения изменений, а также перевода согласованных референтным органом по регистрации проекта инструкции по использованию средства и текстов на проектах макетов упаковок с русского языка на государственный язык государства-члена, на территории которого обращается средство в соответствии с условиями регистрации (при наличии соответствующих требований в законодательстве государства-члена).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оформления отрицательного итогового экспертного заключения референтный орган по регистрации в срок не более 5 рабочих дней с даты получения экспертного заключения принимает решение об отказе во внесении изменений. О принятом решении референтный орган по регистрации уведомляет заявителя, уполномоченные органы и (или) экспертные учреждения в срок не более 5 рабочих дней с даты принятия такого решения. Процедура внесения изменений прекращается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внесения изменений приостанавливается и возобновляется с даты подтверждения уплаты сбора (пошлины) за экспертизу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срок не более 20 рабочих дней заявителю предоставляется возможность уплатить сбор (пошлину) уполномоченным органам других государств-членов за экспертизу документов на средство в рамках процедуры внесения изменений, а также осуществить перевод согласованных референтным органом по регистрации проекта инструкции по использованию средства и текстов на проектах макетов упаковок с русского языка на государственный язык другого государства-члена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4" w:id="1673"/>
          <w:p>
            <w:pPr>
              <w:spacing w:after="20"/>
              <w:ind w:left="20"/>
              <w:jc w:val="both"/>
            </w:pPr>
            <w:r>
              <w:rPr>
                <w:rFonts w:ascii="Times New Roman"/>
                <w:b w:val="false"/>
                <w:i w:val="false"/>
                <w:color w:val="000000"/>
                <w:sz w:val="20"/>
              </w:rPr>
              <w:t>
в случае подтверждения уплаты сбора (пошлины) уполномоченным органам других государств-членов за экспертизу документов на средство в рамках процедуры внесения изменений, а также предоставления на электронном носителе перевода согласованных референтным органом по регистрации проекта инструкции по использованию средства и текстов на проектах макетов упаковок референтный орган по регистрации в срок не более 5 рабочих дней с даты возобновления процедуры внесения изменений предоставляет доступ уполномоченным органам и (или) экспертным учреждениям к итоговому экспертному заключению, документам, представленным заявителем в соответствии с перечнем документов, необходимых для внесения в регистрационное досье зарегистрированного средства изменений, согласно приложению № 5 к Правилам, протоколам исследований образцов средства, ответу на запрос референтного органа по регистрации, а также согласованным референтным органом по регистрации проектам инструкции по использованию средства, нормативного документа на средство и текстам на проектах макетов упаковок средства (в том числе их переводу)</w:t>
            </w:r>
          </w:p>
          <w:bookmarkEnd w:id="1673"/>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неподтверждения уплаты сбора (пошлины) уполномоченным органам других государств-членов, на территории которых обращается средство в соответствии с условиями регистрации, за экспертизу документов на средство в рамках процедуры внесения изменений референтный орган по регистрации принимает решение о внесении изменений с возможностью дальнейшего обращения этого средства только на территории того государства-члена, уполномоченный орган которого является референтным органом по регистрации.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соответствующее экспертное учреждение проводит анализ итогового экспертного заключения, ответа на запрос референтного органа по регистрации, документов, представленных заявителем в соответствии с перечнем документов, необходимых для внесения в регистрационное досье зарегистрированного средства изменений, согласно приложению № 5 к Правилам, протоколов исследований, согласованных референтным органом по регистрации проектов инструкции по использованию средства, нормативного документа на средство и текстов на проектах макетов упаковок средства и при необходимости формирует запрос заявителю о предоставлении недостающей дополнительной информации, необходимых разъяснений или уточнений документов и представленных заявителем данных в срок не более 15 рабочих дней с момента предоставления референтным органом по регистрации доступа к указанным материалам уполномоченным органам и (или) экспертным учреждениям. Результаты анализа направляются экспертным учреждением в соответствующий уполномоченный орган в рамках указанного срока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непредставления в течение 20 рабочих дней заявителем перевода согласованных референтным органом по регистрации проекта инструкции по использованию средства и текстов на проектах макетов упаковок референтный орган по регистрации в срок не более 5 рабочих дней с даты возобновления процедуры внесения изменений принимает решение об отказе во внесении изменений. О принятом решении референтный орган по регистрации уведомляет заявителя, уполномоченные органы и (или) экспертные учреждения в срок не более 5 рабочих дней с даты принятия такого решения. Процедура внесения изменений прекращается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заявителю направляется уполномоченными органами в срок не более 5 рабочих дней с даты его получения от экспертных учреждений в референтный орган по регистрации, который, в свою очередь, в срок не более 5 рабочих дней с момента получения ответа от всех уполномоченных органов объединяет все поступившие от уполномоченных органов других государств-членов запросы и в срок не более 5 рабочих дней направляет заявителю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внесения изменений приостанавливается и возобновляется с даты получения от заявителя ответа на объединенный запрос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 заявителем ответа на объединенный запрос референтного органа по регистрации (в том числе запросы уполномоченных органов и (или) экспертных учреждений) не должен превышать 60 рабочих дней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референтный орган по регистрации в срок не более 5 рабочих дней с даты получения от заявителя ответа на запрос предоставляет доступ к ответу заявителя и при наличии исправленным и (или) дополненным материалам уполномоченным органам и (или) экспертным учреждениям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непредставлении заявителем в установленный срок запрошенных документов и сведений экспертиза средства прекращается. О принятом решении референтный орган по регистрации в срок не более 5 рабочих дней со дня принятия этого решения уведомляет заявителя, уполномоченные органы и (или) экспертные учреждения. Процедура внесения изменений прекращается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основании проведенного анализа ответа заявителя и при наличии исправленных и (или) дополненных материалов в срок не более 5 рабочих дней экспертное учреждение государства-члена информирует соответствующий уполномоченный орган о возможности (или невозможности) внесения изменений, который в свою очередь в срок не более 5 рабочих дней принимает решение в отношении предлагаемых для внесения в регистрационное досье средства изменений и в срок не более 5 рабочих дней уведомляют об этом референтный орган по регистрации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экспертное учреждение государства-члена по поручению референтного органа по регистрации в срок не более 5 рабочих дней с даты получения референтным органом по регистрации решений государств-членов в отношении предлагаемых для внесения в регистрационное досье средства изменений оформляет сводное экспертное заключение, которое отражает решение каждого уполномоченного органа о согласии (или несогласии) внести изменения в регистрационное досье обращающегося на территории соответствующего государства-члена средства, и в рамках указанного срока направляет его в референтный орган по регистрации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5" w:id="1674"/>
          <w:p>
            <w:pPr>
              <w:spacing w:after="20"/>
              <w:ind w:left="20"/>
              <w:jc w:val="both"/>
            </w:pPr>
            <w:r>
              <w:rPr>
                <w:rFonts w:ascii="Times New Roman"/>
                <w:b w:val="false"/>
                <w:i w:val="false"/>
                <w:color w:val="000000"/>
                <w:sz w:val="20"/>
              </w:rPr>
              <w:t>
референтный орган по регистрации на основании сводного или итогового (в случаях, предусмотренных Правилами) экспертного заключения в срок не более 5 рабочих дней с даты получения экспертного заключения от экспертного учреждения принимает решение:</w:t>
            </w:r>
          </w:p>
          <w:bookmarkEnd w:id="167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 внесении в регистрационное досье средства изменений </w:t>
            </w:r>
          </w:p>
          <w:p>
            <w:pPr>
              <w:spacing w:after="20"/>
              <w:ind w:left="20"/>
              <w:jc w:val="both"/>
            </w:pPr>
            <w:r>
              <w:rPr>
                <w:rFonts w:ascii="Times New Roman"/>
                <w:b w:val="false"/>
                <w:i w:val="false"/>
                <w:color w:val="000000"/>
                <w:sz w:val="20"/>
              </w:rPr>
              <w:t>
</w:t>
            </w:r>
            <w:r>
              <w:rPr>
                <w:rFonts w:ascii="Times New Roman"/>
                <w:b w:val="false"/>
                <w:i w:val="false"/>
                <w:color w:val="000000"/>
                <w:sz w:val="20"/>
              </w:rPr>
              <w:t>(с возможностью обращения этого средства на территориях государств-членов, уполномоченные органы которых согласились на внесение указанных изменений);</w:t>
            </w:r>
          </w:p>
          <w:p>
            <w:pPr>
              <w:spacing w:after="20"/>
              <w:ind w:left="20"/>
              <w:jc w:val="both"/>
            </w:pPr>
            <w:r>
              <w:rPr>
                <w:rFonts w:ascii="Times New Roman"/>
                <w:b w:val="false"/>
                <w:i w:val="false"/>
                <w:color w:val="000000"/>
                <w:sz w:val="20"/>
              </w:rPr>
              <w:t>
об отказе во внесении в регистрационное досье средства изменений.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сводное или итоговое (в случаях, предусмотренных Правилами) экспертное заключение в срок не более 5 рабочих дней с даты принятия референтным органом по регистрации положительного решения в отношении предлагаемых заявителем изменений в регистрационное досье средства направляется референтным органом по регистрации, обеспечив конфиденциальность сведений об экспертах, указанных в экспертном заключении, заявителю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8" w:id="1675"/>
          <w:p>
            <w:pPr>
              <w:spacing w:after="20"/>
              <w:ind w:left="20"/>
              <w:jc w:val="both"/>
            </w:pPr>
            <w:r>
              <w:rPr>
                <w:rFonts w:ascii="Times New Roman"/>
                <w:b w:val="false"/>
                <w:i w:val="false"/>
                <w:color w:val="000000"/>
                <w:sz w:val="20"/>
              </w:rPr>
              <w:t>
при принятии референтным органом по регистрации решения о внесении в регистрационное досье средства предлагаемых правообладателем средства изменений в срок не позднее 10 рабочих дней с даты принятия такого решения уведомляет уполномоченные органы и (или) экспертные учреждения государств-членов, на территориях которых обращается средство в соответствии с условиями регистрации, о принятом решении, представляет в Комиссию необходимые сведения о средстве для их включения в реестр средств Союза (с указанием раздела регистрационного досье средства, в который было внесено изменение) и выдает заявителю:</w:t>
            </w:r>
          </w:p>
          <w:bookmarkEnd w:id="1675"/>
          <w:p>
            <w:pPr>
              <w:spacing w:after="20"/>
              <w:ind w:left="20"/>
              <w:jc w:val="both"/>
            </w:pPr>
            <w:r>
              <w:rPr>
                <w:rFonts w:ascii="Times New Roman"/>
                <w:b w:val="false"/>
                <w:i w:val="false"/>
                <w:color w:val="000000"/>
                <w:sz w:val="20"/>
              </w:rPr>
              <w:t>
</w:t>
            </w:r>
            <w:r>
              <w:rPr>
                <w:rFonts w:ascii="Times New Roman"/>
                <w:b w:val="false"/>
                <w:i w:val="false"/>
                <w:color w:val="000000"/>
                <w:sz w:val="20"/>
              </w:rPr>
              <w:t>а) согласованный нормативный документ на средство (в случае внесения в него изменений);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б) согласованную инструкцию по использованию средства на русском языке и на государственном языке государства-члена, на территории которого обращается средство в соответствии с условиями регистрации (при наличии соответствующих требований в законодательстве государства-члена) (в случае внесения в нее изменений);</w:t>
            </w:r>
          </w:p>
          <w:p>
            <w:pPr>
              <w:spacing w:after="20"/>
              <w:ind w:left="20"/>
              <w:jc w:val="both"/>
            </w:pPr>
            <w:r>
              <w:rPr>
                <w:rFonts w:ascii="Times New Roman"/>
                <w:b w:val="false"/>
                <w:i w:val="false"/>
                <w:color w:val="000000"/>
                <w:sz w:val="20"/>
              </w:rPr>
              <w:t>
в) согласованные макеты упаковок на русском языке и на государственном языке государства-члена, на территории которого обращается средство в соответствии с условиями регистрации (при наличии соответствующих требований в законодательстве государства-члена) (с указанием регистрационного номера данного средства) (в случае внесения в них изменений).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1" w:id="1676"/>
          <w:p>
            <w:pPr>
              <w:spacing w:after="20"/>
              <w:ind w:left="20"/>
              <w:jc w:val="both"/>
            </w:pPr>
            <w:r>
              <w:rPr>
                <w:rFonts w:ascii="Times New Roman"/>
                <w:b w:val="false"/>
                <w:i w:val="false"/>
                <w:color w:val="000000"/>
                <w:sz w:val="20"/>
              </w:rPr>
              <w:t>
при принятии референтным органом по регистрации решения об отказе во внесении в регистрационное досье средства предлагаемых правообладателем средства изменений в срок не более 5 рабочих дней с даты принятия такого решения осуществляет следующие действия:</w:t>
            </w:r>
          </w:p>
          <w:bookmarkEnd w:id="1676"/>
          <w:p>
            <w:pPr>
              <w:spacing w:after="20"/>
              <w:ind w:left="20"/>
              <w:jc w:val="both"/>
            </w:pPr>
            <w:r>
              <w:rPr>
                <w:rFonts w:ascii="Times New Roman"/>
                <w:b w:val="false"/>
                <w:i w:val="false"/>
                <w:color w:val="000000"/>
                <w:sz w:val="20"/>
              </w:rPr>
              <w:t>
</w:t>
            </w:r>
            <w:r>
              <w:rPr>
                <w:rFonts w:ascii="Times New Roman"/>
                <w:b w:val="false"/>
                <w:i w:val="false"/>
                <w:color w:val="000000"/>
                <w:sz w:val="20"/>
              </w:rPr>
              <w:t>а) направляет заявителю сводное или итоговое (в случае оформления отрицательного итогового экспертного заключения) экспертное заключение;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б) уведомляет уполномоченные органы и (или) экспертные учреждения государств-членов, на территориях которых обращается средство в соответствии с условиями регистрации, о принятом решении с указанием причин отказа;</w:t>
            </w:r>
          </w:p>
          <w:p>
            <w:pPr>
              <w:spacing w:after="20"/>
              <w:ind w:left="20"/>
              <w:jc w:val="both"/>
            </w:pPr>
            <w:r>
              <w:rPr>
                <w:rFonts w:ascii="Times New Roman"/>
                <w:b w:val="false"/>
                <w:i w:val="false"/>
                <w:color w:val="000000"/>
                <w:sz w:val="20"/>
              </w:rPr>
              <w:t>
в) предоставляет уполномоченным органам и (или) экспертным учреждениям государств-членов, на территориях которых обращается средство в соответствии с условиями регистрации, доступ к сводному или итоговому (в случае оформления отрицательного итогового экспертного заключения) экспертному заключению.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1724" w:id="1677"/>
    <w:p>
      <w:pPr>
        <w:spacing w:after="0"/>
        <w:ind w:left="0"/>
        <w:jc w:val="left"/>
      </w:pPr>
      <w:r>
        <w:rPr>
          <w:rFonts w:ascii="Times New Roman"/>
          <w:b/>
          <w:i w:val="false"/>
          <w:color w:val="000000"/>
        </w:rPr>
        <w:t xml:space="preserve"> БЛОК-СХЕМА</w:t>
      </w:r>
    </w:p>
    <w:bookmarkEnd w:id="1677"/>
    <w:bookmarkStart w:name="z1725" w:id="1678"/>
    <w:p>
      <w:pPr>
        <w:spacing w:after="0"/>
        <w:ind w:left="0"/>
        <w:jc w:val="left"/>
      </w:pPr>
      <w:r>
        <w:rPr>
          <w:rFonts w:ascii="Times New Roman"/>
          <w:b/>
          <w:i w:val="false"/>
          <w:color w:val="000000"/>
        </w:rPr>
        <w:t xml:space="preserve"> процедуры внесения в регистрационное досье зарегистрированного средства, предназначенного для выявления возбудителей заразных болезней животных, включенных в Кодексы МЭБ, и определения иммунного ответа, изменений с экспертизой регистрационного досье средства и без проведения экспертизы образцов средства</w:t>
      </w:r>
    </w:p>
    <w:bookmarkEnd w:id="16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(блок-схема 7.5)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процедуры по порядку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действий референтного органа по регистрации и (или) уполномоченного органа другого государства – члена Евразийского экономического союза в рамках процедуры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дней, необходимых для реализации процедуры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действий заявителя, референтного органа по регистрации и (или) уполномоченного органа другого государства – члена Евразийского экономического союза в рамках процедуры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дней, необходимых для завершения процедуры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референтным органом по регистрации решения о проведении экспертизы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в срок не более 5 рабочих дней заявителя, уполномоченных органов и (или) экспертных учреждений о принятии решения о проведении экспертизы средства. Документы, представленные заявителем в соответствии с перечнем документов, необходимых для внесения в регистрационное досье зарегистрированного средства изменений, согласно приложению № 5 к Правилам, направляются референтным органом по регистрации в рамках указанного срока в экспертное учреждение для экспертизы.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экспертное учреждение осуществляет экспертизу средства в срок не более 50 рабочих дней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итогам - оформление предварительного экспертного заключения, а также запроса заявителю о предоставлении недостающей дополнительной информации, необходимых разъяснений или уточнений документов и представленных заявителем данных. Предварительное экспертное заключение с запросом для заявителя, а в случае отсутствия запроса - итоговое экспертное заключение направляется экспертным учреждением в референтный орган по регистрации в рамках срока проведения экспертизы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оформления отрицательного итогового экспертного заключения референтный орган по регистрации в срок не более 5 рабочих дней с даты получения экспертного заключения принимает решение об отказе во внесении изменений. О принятом решении референтный орган по регистрации уведомляет заявителя, уполномоченные органы и (или) экспертные учреждения в срок не более 5 рабочих дней с даты принятия такого решения. Процедура внесения изменений прекращается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референтный орган по регистрации направляет заявителю в срок не более 5 рабочих дней запрос и предоставляет время для подготовки на него ответа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внесения изменений приостанавливается и возобновляется с даты предоставления ответа заявителем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 заявителем ответа на запрос референтного органа по регистрации (в том числе запросы уполномоченных органов и (или) экспертных учреждений) не должен превышать 90 рабочих дней. При необходимости на основании соответствующего обоснования заявителя указанный срок может быть продлен референтным органом по регистрации. Общий срок ответа на запрос не должен превышать 180 рабочих дней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референтный орган по регистрации в срок не более 4 рабочих дней с даты получения от заявителя ответа на запрос направляет ответ в экспертное учреждение для завершения экспертизы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непредставлении заявителем в установленный срок запрошенных документов и сведений экспертиза средства прекращается. О принятом решении референтный орган по регистрации в срок не более 5 рабочих дней со дня принятия этого решения уведомляет заявителя, уполномоченные органы и (или) экспертные учреждения. Процедура внесения изменений прекращается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результатам анализа представленного заявителем ответа на запрос референтного органа по регистрации вместе с исправленными и (или) дополненными материалами экспертное учреждение в срок не более 15 рабочих дней с даты получения указанных материалов готовит итоговое экспертное заключение, которое в рамках указанного срока направляет в референтный орган по регистрации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необходимости дополнительного приведения представленных заявителем проектов инструкции по использованию средства, нормативного документа на средство и макета упаковки средства в соответствие с документами, представленными заявителем в соответствии с перечнем документов, необходимых для внесения в регистрационное досье зарегистрированного средства изменений, согласно приложению № 5 к Правилам, экспертное учреждение вместе с итоговым экспертным заключением направляет в референтный орган по регистрации рекомендации по доработке указанных проектов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референтный орган по регистрации в срок не более 5 рабочих дней направляет рекомендации заявителю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внесения изменений приостанавливается и возобновляется с даты согласования референтным органом по регистрации заявителю проектов инструкции по использованию средства, нормативного документа на средство и макета упаковки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доработка заявителем проектов инструкции по использованию средства, нормативного документа на средство и макета упаковки средства в соответствие с замечаниями референтного органа по регистрации и их согласование с референтным органом по регистрации осуществляется в срок не более чем 20 рабочих дней, включая дату согласования указанных проектов референтным органом по регистрации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неприведения заявителем в течение 20 рабочих дней указанных проектов в соответствие с замечаниями референтного органа по регистрации в полном объеме референтный орган по регистрации в срок не более 5 рабочих дней с даты истечения указанного срока принимает решение об отказе во внесении изменений, о чем в срок не более 5 рабочих дней с даты принятия решения уведомляет заявителя, уполномоченные органы и (или) экспертные учреждения. Процедура внесения изменений прекращается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оформления положительного итогового экспертного заключения референтный орган по регистрации в срок не более 5 рабочих дней с даты согласования проектов инструкции по использованию средства, нормативного документа на средство и макета упаковки средства уведомляет заявителя о необходимости предоставления в референтный орган по регистрации документов, подтверждающих уплату сбора (пошлины) уполномоченным органам других государств-членов за экспертизу документов на средство в рамках процедуры внесения изменений, а также перевода согласованных референтным органом по регистрации проекта инструкции по использованию средства и текстов на проектах макетов упаковок с русского языка на государственный язык государства-члена, на территории которого обращается средство в соответствии с условиями регистрации (при наличии соответствующих требований в законодательстве государства-члена).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оформления отрицательного итогового экспертного заключения референтный орган по регистрации в срок не более 5 рабочих дней с даты получения экспертного заключения принимает решение об отказе во внесении изменений. О принятом решении референтный орган по регистрации уведомляет заявителя, уполномоченные органы и (или) экспертные учреждения в срок не более 5 рабочих дней с даты принятия такого решения. Процедура внесения изменений прекращается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внесения изменений приостанавливается и возобновляется с даты подтверждения уплаты сбора (пошлины) за экспертизу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срок не более 20 рабочих дней заявителю предоставляется возможность уплатить сбор (пошлину) уполномоченным органам других государств-членов за экспертизу документов на средство в рамках процедуры внесения изменений, а также осуществить перевод согласованных референтным органом по регистрации проекта инструкции по использованию средства и текстов на проектах макетов упаковок с русского языка на государственный язык другого государства-члена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7" w:id="1679"/>
          <w:p>
            <w:pPr>
              <w:spacing w:after="20"/>
              <w:ind w:left="20"/>
              <w:jc w:val="both"/>
            </w:pPr>
            <w:r>
              <w:rPr>
                <w:rFonts w:ascii="Times New Roman"/>
                <w:b w:val="false"/>
                <w:i w:val="false"/>
                <w:color w:val="000000"/>
                <w:sz w:val="20"/>
              </w:rPr>
              <w:t>
в случае подтверждения уплаты сбора (пошлины) уполномоченным органам других государств-членов за экспертизу документов на средство в рамках процедуры внесения изменений, а также предоставления на электронном носителе перевода согласованных референтным органом по регистрации проекта инструкции по использованию средства и текстов на проектах макетов упаковок референтный орган по регистрации в срок не более 5 рабочих дней с даты возобновления процедуры внесения изменений предоставляет доступ уполномоченным органам и (или) экспертным учреждениям к итоговому экспертному заключению, документам, представленным заявителем в соответствии с перечнем документов, необходимых для внесения в регистрационное досье зарегистрированного средства изменений, согласно приложению № 5 к Правилам, протоколам исследований образцов средства, ответу на запрос референтного органа по регистрации, а также согласованным референтным органом по регистрации проектам инструкции по использованию средства, нормативного документа на средство и текстам на проектах макетов упаковок средства (в том числе их переводу)</w:t>
            </w:r>
          </w:p>
          <w:bookmarkEnd w:id="1679"/>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неподтверждения уплаты сбора (пошлины) уполномоченным органам других государств-членов, на территории которых обращается средство в соответствии с условиями регистрации, за экспертизу документов на средство в рамках процедуры внесения изменений референтный орган по регистрации принимает решение о внесении изменений с возможностью дальнейшего обращения этого средства только на территории того государства-члена, уполномоченный орган которого является референтным органом по регистрации.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соответствующее экспертное учреждение проводит анализ итогового экспертного заключения, ответа на запрос референтного органа по регистрации, документов, представленных заявителем в соответствии с перечнем документов, необходимых для внесения в регистрационное досье зарегистрированного средства изменений, согласно приложению № 5 к Правилам, протоколов исследований, согласованных референтным органом по регистрации проектов инструкции по использованию средства, нормативного документа на средство и текстов на проектах макетов упаковок средства и при необходимости формирует запрос заявителю о предоставлении недостающей дополнительной информации, необходимых разъяснений или уточнений документов и представленных заявителем данных в срок не более 15 рабочих дней с момента предоставления референтным органом по регистрации доступа к указанным материалам уполномоченным органам и (или) экспертным учреждениям. Результаты анализа направляются экспертным учреждением в соответствующий уполномоченный орган в рамках указанного срока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непредставления в течение 20 рабочих дней заявителем перевода согласованных референтным органом по регистрации проекта инструкции по использованию средства и текстов на проектах макетов упаковок референтный орган по регистрации в срок не более 5 рабочих дней с даты возобновления процедуры внесения изменений принимает решение об отказе во внесении изменений. О принятом решении референтный орган по регистрации уведомляет заявителя, уполномоченные органы и (или) экспертные учреждения в срок не более 5 рабочих дней с даты принятия такого решения. Процедура внесения изменений прекращается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заявителю направляется уполномоченными органами в срок не более 5 рабочих дней с даты его получения от экспертных учреждений в референтный орган по регистрации, который, в свою очередь, в срок не более 5 рабочих дней с момента получения ответа от всех уполномоченных органов объединяет все поступившие от уполномоченных органов других государств-членов запросы и в срок не более 5 рабочих дней направляет заявителю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внесения изменений приостанавливается и возобновляется с даты получения от заявителя ответа на объединенный запрос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 заявителем ответа на объединенный запрос референтного органа по регистрации (в том числе запросы уполномоченных органов и (или) экспертных учреждений) не должен превышать 60 рабочих дней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референтный орган по регистрации в срок не более 5 рабочих дней с даты получения от заявителя ответа на запрос предоставляет доступ к ответу заявителя и при наличии исправленным и (или) дополненным материалам уполномоченным органам и (или) экспертным учреждениям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непредставлении заявителем в установленный срок запрошенных документов и сведений экспертиза средства прекращается. О принятом решении референтный орган по регистрации в срок не более 5 рабочих дней со дня принятия этого решения уведомляет заявителя, уполномоченные органы и (или) экспертные учреждения. Процедура внесения изменений прекращается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основании проведенного анализа ответа заявителя и при наличии исправленных и (или) дополненных материалов в срок не более 5 рабочих дней экспертное учреждение государства-члена информирует соответствующий уполномоченный орган о возможности (или невозможности) внесения изменений, который в свою очередь в срок не более 5 рабочих дней принимает решение в отношении предлагаемых для внесения в регистрационное досье средства изменений и в срок не более 5 рабочих дней уведомляют об этом референтный орган по регистрации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экспертное учреждение государства-члена по поручению референтного органа по регистрации в срок не более 5 рабочих дней с даты получения референтным органом по регистрации решений государств-членов в отношении предлагаемых для внесения в регистрационное досье средства изменений оформляет сводное экспертное заключение, которое отражает решение каждого уполномоченного органа о согласии (или несогласии) внести изменения в регистрационное досье обращающегося на территории соответствующего государства-члена средства, и в рамках указанного срока направляет его в референтный орган по регистрации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8" w:id="1680"/>
          <w:p>
            <w:pPr>
              <w:spacing w:after="20"/>
              <w:ind w:left="20"/>
              <w:jc w:val="both"/>
            </w:pPr>
            <w:r>
              <w:rPr>
                <w:rFonts w:ascii="Times New Roman"/>
                <w:b w:val="false"/>
                <w:i w:val="false"/>
                <w:color w:val="000000"/>
                <w:sz w:val="20"/>
              </w:rPr>
              <w:t>
референтный орган по регистрации на основании сводного или итогового (в случаях, предусмотренных Правилами) экспертного заключения в срок не более 5 рабочих дней с даты получения экспертного заключения от экспертного учреждения принимает решение:</w:t>
            </w:r>
          </w:p>
          <w:bookmarkEnd w:id="168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 внесении в регистрационное досье средства изменений </w:t>
            </w:r>
          </w:p>
          <w:p>
            <w:pPr>
              <w:spacing w:after="20"/>
              <w:ind w:left="20"/>
              <w:jc w:val="both"/>
            </w:pPr>
            <w:r>
              <w:rPr>
                <w:rFonts w:ascii="Times New Roman"/>
                <w:b w:val="false"/>
                <w:i w:val="false"/>
                <w:color w:val="000000"/>
                <w:sz w:val="20"/>
              </w:rPr>
              <w:t>
</w:t>
            </w:r>
            <w:r>
              <w:rPr>
                <w:rFonts w:ascii="Times New Roman"/>
                <w:b w:val="false"/>
                <w:i w:val="false"/>
                <w:color w:val="000000"/>
                <w:sz w:val="20"/>
              </w:rPr>
              <w:t>(с возможностью обращения этого средства на территориях государств-членов, уполномоченные органы которых согласились на внесение указанных изменений);</w:t>
            </w:r>
          </w:p>
          <w:p>
            <w:pPr>
              <w:spacing w:after="20"/>
              <w:ind w:left="20"/>
              <w:jc w:val="both"/>
            </w:pPr>
            <w:r>
              <w:rPr>
                <w:rFonts w:ascii="Times New Roman"/>
                <w:b w:val="false"/>
                <w:i w:val="false"/>
                <w:color w:val="000000"/>
                <w:sz w:val="20"/>
              </w:rPr>
              <w:t>
об отказе во внесении в регистрационное досье средства изменений.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сводное или итоговое (в случаях, предусмотренных Правилами) экспертное заключение в срок не более 5 рабочих дней с даты принятия референтным органом по регистрации положительного решения в отношении предлагаемых заявителем изменений в регистрационное досье средства направляется референтным органом по регистрации, обеспечив конфиденциальность сведений об экспертах, указанных в экспертном заключении, заявителю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1" w:id="1681"/>
          <w:p>
            <w:pPr>
              <w:spacing w:after="20"/>
              <w:ind w:left="20"/>
              <w:jc w:val="both"/>
            </w:pPr>
            <w:r>
              <w:rPr>
                <w:rFonts w:ascii="Times New Roman"/>
                <w:b w:val="false"/>
                <w:i w:val="false"/>
                <w:color w:val="000000"/>
                <w:sz w:val="20"/>
              </w:rPr>
              <w:t>
при принятии референтным органом по регистрации решения о внесении в регистрационное досье средства предлагаемых правообладателем средства изменений в срок не позднее 10 рабочих дней с даты принятия такого решения уведомляет уполномоченные органы и (или) экспертные учреждения государств-членов, на территориях которых обращается средство в соответствии с условиями регистрации, о принятом решении, представляет в Комиссию необходимые сведения о средстве для их включения в реестр средств Союза (с указанием раздела регистрационного досье средства, в который было внесено изменение) и выдает заявителю:</w:t>
            </w:r>
          </w:p>
          <w:bookmarkEnd w:id="1681"/>
          <w:p>
            <w:pPr>
              <w:spacing w:after="20"/>
              <w:ind w:left="20"/>
              <w:jc w:val="both"/>
            </w:pPr>
            <w:r>
              <w:rPr>
                <w:rFonts w:ascii="Times New Roman"/>
                <w:b w:val="false"/>
                <w:i w:val="false"/>
                <w:color w:val="000000"/>
                <w:sz w:val="20"/>
              </w:rPr>
              <w:t>
</w:t>
            </w:r>
            <w:r>
              <w:rPr>
                <w:rFonts w:ascii="Times New Roman"/>
                <w:b w:val="false"/>
                <w:i w:val="false"/>
                <w:color w:val="000000"/>
                <w:sz w:val="20"/>
              </w:rPr>
              <w:t>а) согласованный нормативный документ на средство (в случае внесения в него изменений);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б) согласованную инструкцию по использованию средства на русском языке и на государственном языке государства-члена, на территории которого обращается средство в соответствии с условиями регистрации (при наличии соответствующих требований в законодательстве государства-члена) (в случае внесения в нее изменений);</w:t>
            </w:r>
          </w:p>
          <w:p>
            <w:pPr>
              <w:spacing w:after="20"/>
              <w:ind w:left="20"/>
              <w:jc w:val="both"/>
            </w:pPr>
            <w:r>
              <w:rPr>
                <w:rFonts w:ascii="Times New Roman"/>
                <w:b w:val="false"/>
                <w:i w:val="false"/>
                <w:color w:val="000000"/>
                <w:sz w:val="20"/>
              </w:rPr>
              <w:t>
в) согласованные макеты упаковок на русском языке и на государственном языке государства-члена, на территории которого обращается средство в соответствии с условиями регистрации (при наличии соответствующих требований в законодательстве государства-члена) (с указанием регистрационного номера данного средства) (в случае внесения в них изменений).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4" w:id="1682"/>
          <w:p>
            <w:pPr>
              <w:spacing w:after="20"/>
              <w:ind w:left="20"/>
              <w:jc w:val="both"/>
            </w:pPr>
            <w:r>
              <w:rPr>
                <w:rFonts w:ascii="Times New Roman"/>
                <w:b w:val="false"/>
                <w:i w:val="false"/>
                <w:color w:val="000000"/>
                <w:sz w:val="20"/>
              </w:rPr>
              <w:t>
при принятии референтным органом по регистрации решения об отказе во внесении в регистрационное досье средства предлагаемых правообладателем средства изменений в срок не более 5 рабочих дней с даты принятия такого решения осуществляет следующие действия:</w:t>
            </w:r>
          </w:p>
          <w:bookmarkEnd w:id="1682"/>
          <w:p>
            <w:pPr>
              <w:spacing w:after="20"/>
              <w:ind w:left="20"/>
              <w:jc w:val="both"/>
            </w:pPr>
            <w:r>
              <w:rPr>
                <w:rFonts w:ascii="Times New Roman"/>
                <w:b w:val="false"/>
                <w:i w:val="false"/>
                <w:color w:val="000000"/>
                <w:sz w:val="20"/>
              </w:rPr>
              <w:t>
</w:t>
            </w:r>
            <w:r>
              <w:rPr>
                <w:rFonts w:ascii="Times New Roman"/>
                <w:b w:val="false"/>
                <w:i w:val="false"/>
                <w:color w:val="000000"/>
                <w:sz w:val="20"/>
              </w:rPr>
              <w:t>а) направляет заявителю сводное или итоговое (в случае оформления отрицательного итогового экспертного заключения) экспертное заключение;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б) уведомляет уполномоченные органы и (или) экспертные учреждения государств-членов, на территориях которых обращается средство в соответствии с условиями регистрации, о принятом решении с указанием причин отказа;</w:t>
            </w:r>
          </w:p>
          <w:p>
            <w:pPr>
              <w:spacing w:after="20"/>
              <w:ind w:left="20"/>
              <w:jc w:val="both"/>
            </w:pPr>
            <w:r>
              <w:rPr>
                <w:rFonts w:ascii="Times New Roman"/>
                <w:b w:val="false"/>
                <w:i w:val="false"/>
                <w:color w:val="000000"/>
                <w:sz w:val="20"/>
              </w:rPr>
              <w:t>
в) предоставляет уполномоченным органам и (или) экспертным учреждениям государств-членов, на территориях которых обращается средство в соответствии с условиями регистрации, доступ к сводному или итоговому (в случае оформления отрицательного итогового экспертного заключения) экспертному заключению.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1737" w:id="1683"/>
    <w:p>
      <w:pPr>
        <w:spacing w:after="0"/>
        <w:ind w:left="0"/>
        <w:jc w:val="left"/>
      </w:pPr>
      <w:r>
        <w:rPr>
          <w:rFonts w:ascii="Times New Roman"/>
          <w:b/>
          <w:i w:val="false"/>
          <w:color w:val="000000"/>
        </w:rPr>
        <w:t xml:space="preserve"> БЛОК-СХЕМА</w:t>
      </w:r>
    </w:p>
    <w:bookmarkEnd w:id="1683"/>
    <w:bookmarkStart w:name="z1738" w:id="1684"/>
    <w:p>
      <w:pPr>
        <w:spacing w:after="0"/>
        <w:ind w:left="0"/>
        <w:jc w:val="left"/>
      </w:pPr>
      <w:r>
        <w:rPr>
          <w:rFonts w:ascii="Times New Roman"/>
          <w:b/>
          <w:i w:val="false"/>
          <w:color w:val="000000"/>
        </w:rPr>
        <w:t xml:space="preserve"> процедуры внесения в регистрационное досье зарегистрированного средства, предназначенного и не предназначенного для выявления возбудителей заразных болезней животных, не включенных в Кодексы МЭБ, и определения иммунного ответа, и средства, не предназначенного для выявления возбудителей заразных болезней животных и определения иммунного ответа, изменений с проведением экспертизы регистрационного досье средства и без проведения экспертизы образцов средства</w:t>
      </w:r>
    </w:p>
    <w:bookmarkEnd w:id="16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(блок-схема 7.6)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процедуры по порядку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действий референтного органа по регистрации и (или) уполномоченного органа другого государства – члена Евразийского экономического союза в рамках процедуры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дней, необходимых для реализации процедуры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действий заявителя, референтного органа по регистрации и (или) уполномоченного органа другого государства – члена Евразийского экономического союза в рамках процедуры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дней, необходимых для завершения процедуры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референтным органом по регистрации решения о проведении экспертизы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в срок не более 5 рабочих дней заявителя, уполномоченных органов и (или) экспертных учреждений, на территории государств-членов которых обращается средство в соответствии с условиями регистрации, о принятии решения о проведении экспертизы средства. Документы, представленные заявителем в соответствии с перечнем документов, необходимых для внесения в регистрационное досье зарегистрированного средства изменений, согласно приложению № 5 к Правилам, направляются референтным органом по регистрации в рамках указанного срока в экспертное учреждение для экспертизы.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экспертное учреждение осуществляет экспертизу средства в срок не более 30 рабочих дней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итогам - оформление предварительного экспертного заключения, а также запроса заявителю о предоставлении недостающей дополнительной информации, необходимых разъяснений или уточнений документов и представленных заявителем данных. Предварительное экспертное заключение с запросом для заявителя, а в случае отсутствия запроса - итоговое экспертное заключение направляется экспертным учреждением в референтный орган по регистрации в рамках срока проведения экспертизы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оформления отрицательного итогового экспертного заключения референтный орган по регистрации в срок не более 5 рабочих дней с даты получения экспертного заключения принимает решение об отказе во внесении изменений. О принятом решении референтный орган по регистрации уведомляет заявителя, уполномоченные органы и (или) экспертные учреждения, на территории государств-членов которых обращается средство в соответствии с условиями регистрации, в срок не более 5 рабочих дней с даты принятия такого решения. Процедура внесения изменений прекращается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референтный орган по регистрации направляет заявителю в срок не более 5 рабочих дней запрос и предоставляет время для подготовки на него ответа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внесения изменений приостанавливается и возобновляется с даты предоставления ответа заявителем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 заявителем ответа на запрос референтного органа по регистрации не должен превышать 90 рабочих дней. При необходимости на основании соответствующего обоснования заявителя указанный срок может быть продлен референтным органом по регистрации. Общий срок ответа на запрос не должен превышать 180 рабочих дней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референтный орган по регистрации в срок не более 4 рабочих дней с даты получения от заявителя ответа на запрос направляет ответ в экспертное учреждение для завершения экспертизы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непредставлении заявителем в установленный срок запрошенных документов и сведений экспертиза средства прекращается. О принятом решении референтный орган по регистрации в срок не более 5 рабочих дней со дня принятия этого решения уведомляет заявителя, уполномоченные органы и (или) экспертные учреждения, на территории государств-членов которых обращается средство в соответствии с условиями регистрации. Процедура внесения изменений прекращается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результатам анализа представленного заявителем ответа на запрос референтного органа по регистрации вместе с исправленными и (или) дополненными материалами (в том числе скорректированного проекта инструкции по использованию средства, нормативного документа на средство и макета упаковки средства для согласования) экспертное учреждение в срок не более 15 рабочих дней с даты получения указанных материалов готовит итоговое экспертное заключение, которое в рамках указанного срока направляет в референтный орган по регистрации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необходимости дополнительного приведения представленных заявителем проектов инструкции по использованию средства, нормативного документа на средство и макета упаковки средства в соответствие с документами, представленными заявителем в соответствии с перечнем документов, необходимых для внесения в регистрационное досье зарегистрированного средства изменений, согласно приложению № 5 к Правилам, экспертное учреждение вместе с итоговым экспертным заключением направляет в референтный орган по регистрации рекомендации по доработке указанных проектов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референтный орган по регистрации в срок не более 5 рабочих дней направляет указанные рекомендации заявителю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внесения изменений приостанавливается и возобновляется с даты согласования референтным органом по регистрации заявителю проектов инструкции по использованию средства, нормативного документа на средство и макета упаковки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доработка заявителем проектов инструкции по использованию средства, нормативного документа на средство и макета упаковки средства в соответствие с замечаниями референтного органа по регистрации и их согласование с референтным органом по регистрации осуществляется в срок не более чем 20 рабочих дней, включая дату согласования указанных проектов референтным органом по регистрации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неприведения заявителем в течение 20 рабочих дней указанных проектов в соответствие с замечаниями референтного органа по регистрации в полном объеме референтный орган по регистрации в срок не более 5 рабочих дней с даты истечения указанного срока принимает решение об отказе во внесении изменений, о чем в срок не более 5 рабочих дней с даты принятия решения уведомляет заявителя, уполномоченные органы и (или) экспертные учреждения, на территории государств-членов которых обращается средство в соответствии с условиями регистрации. Процедура внесения изменений прекращается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оформления положительного итогового экспертного заключения референтный орган по регистрации в срок не более 5 рабочих дней с даты согласования проектов инструкции по использованию средства, нормативного документа на средство и макета упаковки средства уведомляет заявителя о необходимости предоставления в референтный орган по регистрации перевода согласованных референтным органом по регистрации проекта инструкции по использованию средства и текстов на проектах макетов упаковок с русского языка на государственный язык соответствующего государства-члена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оформления отрицательного итогового экспертного заключения референтный орган по регистрации в срок не более 5 рабочих дней с даты получения экспертного заключения принимает решение об отказе во внесении изменений. О принятом решении референтный орган по регистрации уведомляет заявителя, уполномоченные органы и (или) экспертные учреждения, на территории государств-членов которых обращается средство в соответствии с условиями регистрации, в срок не более 5 рабочих дней с даты принятия такого решения. Процедура внесения изменений прекращается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внесения изменений приостанавливается с целью предоставления заявителю возможности осуществить перевод согласованных референтным органом по регистрации проекта инструкции по использованию средства и текстов на проектах макетов упаковок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заявителю предоставляется возможность осуществить перевод согласованных референтным органом по регистрации проекта инструкции по использованию средства и текстов на проектах макетов упаковок с русского языка на государственный язык другого государства-члена в срок не более 20 рабочих дней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непредставления в течение 20 рабочих дней заявителем перевода согласованных референтным органом по регистрации проекта инструкции по использованию средства и текстов на проектах макетов упаковок референтный орган по регистрации в срок не более 5 рабочих дней с даты возобновления процедуры внесения изменений принимает решение об отказе во внесении изменений. О принятом решении референтный орган по регистрации уведомляет заявителя, уполномоченные органы и (или) экспертные учреждения, на территории государств-членов которых обращается средство в соответствии с условиями регистрации, в срок не более 5 рабочих дней с даты принятия такого решения, процедура внесения изменений прекращается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референтный орган по регистрации на основании итогового (в случаях, предусмотренных Правилами) экспертного заключения в срок не более 5 рабочих дней с даты возобновления процедуры внесения изменений принимает решение о внесении в регистрационное досье средства предлагаемых правообладателем средства изменений или об отказе во внесении указанных изменений.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Итоговое (в случаях, предусмотренных Правилами) экспертное заключение в срок не более 5 рабочих дней с даты принятия референтным органом по регистрации положительного решения в отношении предлагаемых заявителем изменений в регистрационное досье средства направляется референтным органом по регистрации, обеспечив конфиденциальность сведений об экспертах, указанных в экспертном заключении, заявителю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0" w:id="1685"/>
          <w:p>
            <w:pPr>
              <w:spacing w:after="20"/>
              <w:ind w:left="20"/>
              <w:jc w:val="both"/>
            </w:pPr>
            <w:r>
              <w:rPr>
                <w:rFonts w:ascii="Times New Roman"/>
                <w:b w:val="false"/>
                <w:i w:val="false"/>
                <w:color w:val="000000"/>
                <w:sz w:val="20"/>
              </w:rPr>
              <w:t xml:space="preserve">
при принятии референтным органом по регистрации решения о внесении в регистрационное досье средства предлагаемых правообладателем средства изменений не позднее 10 рабочих дней с даты принятия такого решения уведомляет уполномоченные органы и (или) экспертные учреждения государств-членов, на территориях которых обращается средство в соответствии с условиями регистрации, о принятом решении, представляет в Комиссию необходимые сведения о средстве для включения в реестр средств Союза (запись о каждом внесенном изменении с указанием его реквизитов и раздела регистрационного досье средства, в который было внесено изменение) и выдает заявителю: </w:t>
            </w:r>
          </w:p>
          <w:bookmarkEnd w:id="1685"/>
          <w:p>
            <w:pPr>
              <w:spacing w:after="20"/>
              <w:ind w:left="20"/>
              <w:jc w:val="both"/>
            </w:pPr>
            <w:r>
              <w:rPr>
                <w:rFonts w:ascii="Times New Roman"/>
                <w:b w:val="false"/>
                <w:i w:val="false"/>
                <w:color w:val="000000"/>
                <w:sz w:val="20"/>
              </w:rPr>
              <w:t>
</w:t>
            </w:r>
            <w:r>
              <w:rPr>
                <w:rFonts w:ascii="Times New Roman"/>
                <w:b w:val="false"/>
                <w:i w:val="false"/>
                <w:color w:val="000000"/>
                <w:sz w:val="20"/>
              </w:rPr>
              <w:t>а) согласованный нормативный документ на средство (в случае внесения в него изменений);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б) согласованную инструкцию по использованию средства на русском языке и на государственном языке государства-члена, на территории которого обращается средство в соответствии с условиями регистрации (при наличии соответствующих требований в законодательстве государства-члена) (в случае внесения в нее изменений);</w:t>
            </w:r>
          </w:p>
          <w:p>
            <w:pPr>
              <w:spacing w:after="20"/>
              <w:ind w:left="20"/>
              <w:jc w:val="both"/>
            </w:pPr>
            <w:r>
              <w:rPr>
                <w:rFonts w:ascii="Times New Roman"/>
                <w:b w:val="false"/>
                <w:i w:val="false"/>
                <w:color w:val="000000"/>
                <w:sz w:val="20"/>
              </w:rPr>
              <w:t>
в) согласованные макеты упаковок на русском языке и на государственном языке государства-члена, на территории которого обращается средство в соответствии с условиями регистрации (при наличии соответствующих требований в законодательстве государства-члена), с указанием регистрационного номера средства (в случае внесения в них изменений).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3" w:id="1686"/>
          <w:p>
            <w:pPr>
              <w:spacing w:after="20"/>
              <w:ind w:left="20"/>
              <w:jc w:val="both"/>
            </w:pPr>
            <w:r>
              <w:rPr>
                <w:rFonts w:ascii="Times New Roman"/>
                <w:b w:val="false"/>
                <w:i w:val="false"/>
                <w:color w:val="000000"/>
                <w:sz w:val="20"/>
              </w:rPr>
              <w:t xml:space="preserve">
при принятии решения об отказе во внесении предлагаемых заявителем изменений в регистрационное досье средства референтный орган по регистрации в срок не более 5 рабочих дней с даты принятия решения: </w:t>
            </w:r>
          </w:p>
          <w:bookmarkEnd w:id="1686"/>
          <w:p>
            <w:pPr>
              <w:spacing w:after="20"/>
              <w:ind w:left="20"/>
              <w:jc w:val="both"/>
            </w:pPr>
            <w:r>
              <w:rPr>
                <w:rFonts w:ascii="Times New Roman"/>
                <w:b w:val="false"/>
                <w:i w:val="false"/>
                <w:color w:val="000000"/>
                <w:sz w:val="20"/>
              </w:rPr>
              <w:t>
</w:t>
            </w:r>
            <w:r>
              <w:rPr>
                <w:rFonts w:ascii="Times New Roman"/>
                <w:b w:val="false"/>
                <w:i w:val="false"/>
                <w:color w:val="000000"/>
                <w:sz w:val="20"/>
              </w:rPr>
              <w:t>а) направляет заявителю итоговое экспертное заключение, обеспечив конфиденциальность сведений об экспертах, указанных в экспертном заключении;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б) уведомляет уполномоченные органы и (или) экспертные учреждения государств-членов, на территориях которых обращается средство в соответствии с условиями регистрации, о принятом решении (с указанием причин отказа);</w:t>
            </w:r>
          </w:p>
          <w:p>
            <w:pPr>
              <w:spacing w:after="20"/>
              <w:ind w:left="20"/>
              <w:jc w:val="both"/>
            </w:pPr>
            <w:r>
              <w:rPr>
                <w:rFonts w:ascii="Times New Roman"/>
                <w:b w:val="false"/>
                <w:i w:val="false"/>
                <w:color w:val="000000"/>
                <w:sz w:val="20"/>
              </w:rPr>
              <w:t>
в) предоставляет уполномоченным органам и (или) экспертным учреждениям государств-членов, на территориях которых обращается средство в соответствии с условиями регистрации, доступ к итоговому экспертному заключению.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1746" w:id="1687"/>
    <w:p>
      <w:pPr>
        <w:spacing w:after="0"/>
        <w:ind w:left="0"/>
        <w:jc w:val="left"/>
      </w:pPr>
      <w:r>
        <w:rPr>
          <w:rFonts w:ascii="Times New Roman"/>
          <w:b/>
          <w:i w:val="false"/>
          <w:color w:val="000000"/>
        </w:rPr>
        <w:t xml:space="preserve"> БЛОК-СХЕМА</w:t>
      </w:r>
    </w:p>
    <w:bookmarkEnd w:id="1687"/>
    <w:bookmarkStart w:name="z1747" w:id="1688"/>
    <w:p>
      <w:pPr>
        <w:spacing w:after="0"/>
        <w:ind w:left="0"/>
        <w:jc w:val="left"/>
      </w:pPr>
      <w:r>
        <w:rPr>
          <w:rFonts w:ascii="Times New Roman"/>
          <w:b/>
          <w:i w:val="false"/>
          <w:color w:val="000000"/>
        </w:rPr>
        <w:t xml:space="preserve"> процедуры внесения в регистрационное досье зарегистрированного средства, предназначенного и не предназначенного для выявления возбудителей заразных болезней животных, включенных и не включенных в Кодексы МЭБ, и определения иммунного ответа, и средства, не предназначенного и не предназначенного для выявления возбудителей заразных болезней животных и определения иммунного ответа, изменений без проведения экспертизы регистрационного досье средства и экспертизы образцов средства</w:t>
      </w:r>
    </w:p>
    <w:bookmarkEnd w:id="16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(блок-схема 7.7)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процедуры по порядку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действий референтного органа по регистрации и (или) уполномоченных органов других государств – членов Евразийского экономического союза в рамках процедуры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дней, необходимых для реализации процедуры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действий заявителя, референтного органа по регистрации и (или) уполномоченных органов других государств – членов Евразийского экономического союза в рамках процедуры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дней, необходимых для завершения процедуры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референтным органом по регистрации решения о проведении экспертизы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в срок не более 5 рабочих дней заявителя, уполномоченных органов и (или) экспертных учреждений, на территории государств-членов которых обращается средство в соответствии с условиями регистрации, о принятии решения о проведении экспертизы средства. Документы, представленные заявителем в соответствии с перечнем документов, необходимых для внесения в регистрационное досье зарегистрированного средства изменений, согласно приложению № 5 к Правилам, направляются референтным органом по регистрации в рамках указанного срока в экспертное учреждение для экспертизы.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предлагаемые изменения в регистрационное досье зарегистрированного средства рассматриваются референтным органом по регистрации в срок не более 10 рабочих дней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9" w:id="1689"/>
          <w:p>
            <w:pPr>
              <w:spacing w:after="20"/>
              <w:ind w:left="20"/>
              <w:jc w:val="both"/>
            </w:pPr>
            <w:r>
              <w:rPr>
                <w:rFonts w:ascii="Times New Roman"/>
                <w:b w:val="false"/>
                <w:i w:val="false"/>
                <w:color w:val="000000"/>
                <w:sz w:val="20"/>
              </w:rPr>
              <w:t xml:space="preserve">
по итогам - принятие предварительного решения, а также запроса заявителю о предоставлении недостающей дополнительной информации, необходимых разъяснений или уточнений документов и представленных заявителем данных. </w:t>
            </w:r>
          </w:p>
          <w:bookmarkEnd w:id="1689"/>
          <w:p>
            <w:pPr>
              <w:spacing w:after="20"/>
              <w:ind w:left="20"/>
              <w:jc w:val="both"/>
            </w:pPr>
          </w:p>
          <w:p>
            <w:pPr>
              <w:spacing w:after="20"/>
              <w:ind w:left="20"/>
              <w:jc w:val="both"/>
            </w:pPr>
            <w:r>
              <w:rPr>
                <w:rFonts w:ascii="Times New Roman"/>
                <w:b w:val="false"/>
                <w:i w:val="false"/>
                <w:color w:val="000000"/>
                <w:sz w:val="20"/>
              </w:rPr>
              <w:t>
В случае отсутствия запроса и отсутствия необходимости доработки проектов инструкции по использованию средства, нормативного документа на средство и макета упаковки средства референтным органом по регистрации принимается итоговое решение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принятия отрицательного итогового решения референтный орган по регистрации в срок не более 5 рабочих дней с даты получения экспертного заключения принимает решение об отказе во внесении изменений. О принятом решении референтный орган по регистрации уведомляет заявителя, уполномоченные органы и (или) экспертные учреждения, на территории государств-членов которых обращается средство в соответствии с условиями регистрации, в срок не более 5 рабочих дней с даты принятия такого решения, процедура внесения изменений прекращается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0" w:id="1690"/>
          <w:p>
            <w:pPr>
              <w:spacing w:after="20"/>
              <w:ind w:left="20"/>
              <w:jc w:val="both"/>
            </w:pPr>
            <w:r>
              <w:rPr>
                <w:rFonts w:ascii="Times New Roman"/>
                <w:b w:val="false"/>
                <w:i w:val="false"/>
                <w:color w:val="000000"/>
                <w:sz w:val="20"/>
              </w:rPr>
              <w:t>
референтный орган по регистрации направляет заявителю в срок не более 5 рабочих дней запрос и предоставляет время для подготовки на него ответа</w:t>
            </w:r>
          </w:p>
          <w:bookmarkEnd w:id="1690"/>
          <w:p>
            <w:pPr>
              <w:spacing w:after="20"/>
              <w:ind w:left="20"/>
              <w:jc w:val="both"/>
            </w:pPr>
            <w:r>
              <w:rPr>
                <w:rFonts w:ascii="Times New Roman"/>
                <w:b w:val="false"/>
                <w:i w:val="false"/>
                <w:color w:val="000000"/>
                <w:sz w:val="20"/>
              </w:rPr>
              <w:t>
При необходимости доработки представленных заявителем проектов инструкции по использованию средства, нормативного документа на средство и макета упаковки средства, рекомендации по их доработки формируются референтным органом по регистрации одновременно с запросом.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внесения изменений приостанавливается и возобновляется с момента поступления в референтный орган по регистрации ответа заявителя на запрос, включая доработанные при необходимости проекты инструкции по использованию средства, нормативного документа на средство и макета упаковки средства, а также перевода проекта инструкции по использованию средства и текстов на проектах макетов упаковок с русского языка на государственный (государственные) язык (языки) государства-члена, на территории которого обращается средство, при наличии соответствующих требований в законодательстве государства-члена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заявителю предоставляется 20 рабочих дней для подготовки ответа на запрос референтного органа по регистрации, включая доработку при необходимости проектов инструкции по использованию средства, нормативного документа на средство и макета упаковки средства, а также перевод проекта инструкции по использованию средства и текстов на проектах макетов упаковок средства с русского языка на государственный язык другого государства-члена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неприведения заявителем в течение 20 рабочих дней проектов инструкции по использованию средства, нормативного документа на средство и макета упаковки средства в соответствие с замечаниями референтного органа по регистрации в полном объеме и (или) непредставления перевода проекта инструкции по использованию средства и текстов на проектах макетов упаковок с русского языка на государственный (государственные) язык (языки) государства-члена, на территории которого обращается средство, при наличии соответствующих требований в законодательстве государства-члена, референтный орган по регистрации в срок не более 5 рабочих дней с даты истечения указанного срока принимает решение об отказе во внесении изменений. О принятом решении референтный орган по регистрации уведомляет заявителя, уполномоченные органы и (или) экспертные учреждения, на территории государств-членов которых обращается средство в соответствии с условиями регистрации, в срок не более 5 рабочих дней с даты принятия такого решения. Процедура внесения изменений прекращается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1" w:id="1691"/>
          <w:p>
            <w:pPr>
              <w:spacing w:after="20"/>
              <w:ind w:left="20"/>
              <w:jc w:val="both"/>
            </w:pPr>
            <w:r>
              <w:rPr>
                <w:rFonts w:ascii="Times New Roman"/>
                <w:b w:val="false"/>
                <w:i w:val="false"/>
                <w:color w:val="000000"/>
                <w:sz w:val="20"/>
              </w:rPr>
              <w:t>
референтный орган по регистрации не позднее 20 рабочих дней с даты получения от заявителя ответа на запрос доработанных в соответствии с замечаниями референтного органа по регистрации проектов инструкции по использованию средства, нормативного документа на средство и макетов упаковок (при необходимости), а также перевода проекта инструкции по использованию средства и текстов на проектах макетов упаковок с русского языка на государственный язык государства-члена, на территории которого обращается средство в соответствии с условиями регистрации (при наличии соответствующих требований в законодательстве государства-члена):</w:t>
            </w:r>
          </w:p>
          <w:bookmarkEnd w:id="1691"/>
          <w:p>
            <w:pPr>
              <w:spacing w:after="20"/>
              <w:ind w:left="20"/>
              <w:jc w:val="both"/>
            </w:pPr>
            <w:r>
              <w:rPr>
                <w:rFonts w:ascii="Times New Roman"/>
                <w:b w:val="false"/>
                <w:i w:val="false"/>
                <w:color w:val="000000"/>
                <w:sz w:val="20"/>
              </w:rPr>
              <w:t>
</w:t>
            </w:r>
            <w:r>
              <w:rPr>
                <w:rFonts w:ascii="Times New Roman"/>
                <w:b w:val="false"/>
                <w:i w:val="false"/>
                <w:color w:val="000000"/>
                <w:sz w:val="20"/>
              </w:rPr>
              <w:t>а) проводит анализ представленного заявителем ответа на запрос;</w:t>
            </w:r>
          </w:p>
          <w:p>
            <w:pPr>
              <w:spacing w:after="20"/>
              <w:ind w:left="20"/>
              <w:jc w:val="both"/>
            </w:pPr>
            <w:r>
              <w:rPr>
                <w:rFonts w:ascii="Times New Roman"/>
                <w:b w:val="false"/>
                <w:i w:val="false"/>
                <w:color w:val="000000"/>
                <w:sz w:val="20"/>
              </w:rPr>
              <w:t>
</w:t>
            </w:r>
            <w:r>
              <w:rPr>
                <w:rFonts w:ascii="Times New Roman"/>
                <w:b w:val="false"/>
                <w:i w:val="false"/>
                <w:color w:val="000000"/>
                <w:sz w:val="20"/>
              </w:rPr>
              <w:t>б) согласовывает (не согласовывает) подготовленные заявителем проекты инструкции по использованию средства, нормативного документа на средство и макетов упаковок;</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 принимает итоговое решение о внесении в регистрационное досье средства предлагаемых правообладателем средства изменений </w:t>
            </w:r>
          </w:p>
          <w:p>
            <w:pPr>
              <w:spacing w:after="20"/>
              <w:ind w:left="20"/>
              <w:jc w:val="both"/>
            </w:pPr>
            <w:r>
              <w:rPr>
                <w:rFonts w:ascii="Times New Roman"/>
                <w:b w:val="false"/>
                <w:i w:val="false"/>
                <w:color w:val="000000"/>
                <w:sz w:val="20"/>
              </w:rPr>
              <w:t xml:space="preserve">(с возможностью обращения этого средства на территориях государств-членов, на которых оно обращалось до внесения в регистрационное досье средства изменений) или об отказе во внесении </w:t>
            </w:r>
          </w:p>
          <w:p>
            <w:pPr>
              <w:spacing w:after="20"/>
              <w:ind w:left="20"/>
              <w:jc w:val="both"/>
            </w:pPr>
            <w:r>
              <w:rPr>
                <w:rFonts w:ascii="Times New Roman"/>
                <w:b w:val="false"/>
                <w:i w:val="false"/>
                <w:color w:val="000000"/>
                <w:sz w:val="20"/>
              </w:rPr>
              <w:t>
в регистрационное досье средства изменений.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5" w:id="1692"/>
          <w:p>
            <w:pPr>
              <w:spacing w:after="20"/>
              <w:ind w:left="20"/>
              <w:jc w:val="both"/>
            </w:pPr>
            <w:r>
              <w:rPr>
                <w:rFonts w:ascii="Times New Roman"/>
                <w:b w:val="false"/>
                <w:i w:val="false"/>
                <w:color w:val="000000"/>
                <w:sz w:val="20"/>
              </w:rPr>
              <w:t>
при принятии референтным органом по регистрации положительного итогового решения о внесении в регистрационное досье средства предлагаемых правообладателем средства изменений не позднее 10 рабочих дней с даты принятия такого решения:</w:t>
            </w:r>
          </w:p>
          <w:bookmarkEnd w:id="1692"/>
          <w:p>
            <w:pPr>
              <w:spacing w:after="20"/>
              <w:ind w:left="20"/>
              <w:jc w:val="both"/>
            </w:pPr>
            <w:r>
              <w:rPr>
                <w:rFonts w:ascii="Times New Roman"/>
                <w:b w:val="false"/>
                <w:i w:val="false"/>
                <w:color w:val="000000"/>
                <w:sz w:val="20"/>
              </w:rPr>
              <w:t>
</w:t>
            </w:r>
            <w:r>
              <w:rPr>
                <w:rFonts w:ascii="Times New Roman"/>
                <w:b w:val="false"/>
                <w:i w:val="false"/>
                <w:color w:val="000000"/>
                <w:sz w:val="20"/>
              </w:rPr>
              <w:t>а) направляет заявителю оформленное итоговое решение;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 уведомляет уполномоченные органы и (или) экспертные учреждения государств-членов, </w:t>
            </w:r>
          </w:p>
          <w:p>
            <w:pPr>
              <w:spacing w:after="20"/>
              <w:ind w:left="20"/>
              <w:jc w:val="both"/>
            </w:pPr>
            <w:r>
              <w:rPr>
                <w:rFonts w:ascii="Times New Roman"/>
                <w:b w:val="false"/>
                <w:i w:val="false"/>
                <w:color w:val="000000"/>
                <w:sz w:val="20"/>
              </w:rPr>
              <w:t xml:space="preserve">на территориях которых обращается средство </w:t>
            </w:r>
          </w:p>
          <w:p>
            <w:pPr>
              <w:spacing w:after="20"/>
              <w:ind w:left="20"/>
              <w:jc w:val="both"/>
            </w:pPr>
            <w:r>
              <w:rPr>
                <w:rFonts w:ascii="Times New Roman"/>
                <w:b w:val="false"/>
                <w:i w:val="false"/>
                <w:color w:val="000000"/>
                <w:sz w:val="20"/>
              </w:rPr>
              <w:t>в соответствии с условиями регистрации, об итоговом решении в отношении предлагаемых изменений регистрационного досье средства;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 предоставляет уполномоченным органам и (или) экспертным учреждениям государств-членов, </w:t>
            </w:r>
          </w:p>
          <w:p>
            <w:pPr>
              <w:spacing w:after="20"/>
              <w:ind w:left="20"/>
              <w:jc w:val="both"/>
            </w:pPr>
            <w:r>
              <w:rPr>
                <w:rFonts w:ascii="Times New Roman"/>
                <w:b w:val="false"/>
                <w:i w:val="false"/>
                <w:color w:val="000000"/>
                <w:sz w:val="20"/>
              </w:rPr>
              <w:t xml:space="preserve">на территориях которых обращается средство </w:t>
            </w:r>
          </w:p>
          <w:p>
            <w:pPr>
              <w:spacing w:after="20"/>
              <w:ind w:left="20"/>
              <w:jc w:val="both"/>
            </w:pPr>
            <w:r>
              <w:rPr>
                <w:rFonts w:ascii="Times New Roman"/>
                <w:b w:val="false"/>
                <w:i w:val="false"/>
                <w:color w:val="000000"/>
                <w:sz w:val="20"/>
              </w:rPr>
              <w:t xml:space="preserve">в соответствии с условиями регистрации, доступ </w:t>
            </w:r>
          </w:p>
          <w:p>
            <w:pPr>
              <w:spacing w:after="20"/>
              <w:ind w:left="20"/>
              <w:jc w:val="both"/>
            </w:pPr>
            <w:r>
              <w:rPr>
                <w:rFonts w:ascii="Times New Roman"/>
                <w:b w:val="false"/>
                <w:i w:val="false"/>
                <w:color w:val="000000"/>
                <w:sz w:val="20"/>
              </w:rPr>
              <w:t xml:space="preserve">к документам, представленным заявителем, запросу референтного органа по регистрации, ответу заявителя на такой запрос референтного органа по регистрации, итоговому решению референтного органа </w:t>
            </w:r>
          </w:p>
          <w:p>
            <w:pPr>
              <w:spacing w:after="20"/>
              <w:ind w:left="20"/>
              <w:jc w:val="both"/>
            </w:pPr>
            <w:r>
              <w:rPr>
                <w:rFonts w:ascii="Times New Roman"/>
                <w:b w:val="false"/>
                <w:i w:val="false"/>
                <w:color w:val="000000"/>
                <w:sz w:val="20"/>
              </w:rPr>
              <w:t>по регистрации и согласованным проектам инструкции по использованию средства, нормативного документа на средство и макетов упаковок;</w:t>
            </w:r>
          </w:p>
          <w:p>
            <w:pPr>
              <w:spacing w:after="20"/>
              <w:ind w:left="20"/>
              <w:jc w:val="both"/>
            </w:pPr>
            <w:r>
              <w:rPr>
                <w:rFonts w:ascii="Times New Roman"/>
                <w:b w:val="false"/>
                <w:i w:val="false"/>
                <w:color w:val="000000"/>
                <w:sz w:val="20"/>
              </w:rPr>
              <w:t>
</w:t>
            </w:r>
            <w:r>
              <w:rPr>
                <w:rFonts w:ascii="Times New Roman"/>
                <w:b w:val="false"/>
                <w:i w:val="false"/>
                <w:color w:val="000000"/>
                <w:sz w:val="20"/>
              </w:rPr>
              <w:t>г) представляет необходимые сведения о средстве в Комиссию для включения в реестр средств Союза (запись о каждом внесенном изменении с указанием его реквизитов и раздела регистрационного досье средства, в который было внесено изменение);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д) выдает заявителю:</w:t>
            </w:r>
          </w:p>
          <w:p>
            <w:pPr>
              <w:spacing w:after="20"/>
              <w:ind w:left="20"/>
              <w:jc w:val="both"/>
            </w:pPr>
            <w:r>
              <w:rPr>
                <w:rFonts w:ascii="Times New Roman"/>
                <w:b w:val="false"/>
                <w:i w:val="false"/>
                <w:color w:val="000000"/>
                <w:sz w:val="20"/>
              </w:rPr>
              <w:t>
</w:t>
            </w:r>
            <w:r>
              <w:rPr>
                <w:rFonts w:ascii="Times New Roman"/>
                <w:b w:val="false"/>
                <w:i w:val="false"/>
                <w:color w:val="000000"/>
                <w:sz w:val="20"/>
              </w:rPr>
              <w:t>- согласованный нормативный документ на средство (в случае внесения в него изменений);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согласованную инструкцию по использованию средства на русском языке и на государственном языке государства-члена, на территории которого обращается средство в соответствии с условиями регистрации (при наличии соответствующих требований в законодательстве государства-члена) (в случае внесения в нее изменений);</w:t>
            </w:r>
          </w:p>
          <w:p>
            <w:pPr>
              <w:spacing w:after="20"/>
              <w:ind w:left="20"/>
              <w:jc w:val="both"/>
            </w:pPr>
            <w:r>
              <w:rPr>
                <w:rFonts w:ascii="Times New Roman"/>
                <w:b w:val="false"/>
                <w:i w:val="false"/>
                <w:color w:val="000000"/>
                <w:sz w:val="20"/>
              </w:rPr>
              <w:t>
- согласованные макеты упаковок на русском языке и на государственном языке государства-члена, на территории которого обращается средство в соответствии с условиями регистрации (при наличии соответствующих требований в законодательстве государства-члена), с указанием на них регистрационного номера средства (в случае внесения в них изменений).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3" w:id="1693"/>
          <w:p>
            <w:pPr>
              <w:spacing w:after="20"/>
              <w:ind w:left="20"/>
              <w:jc w:val="both"/>
            </w:pPr>
            <w:r>
              <w:rPr>
                <w:rFonts w:ascii="Times New Roman"/>
                <w:b w:val="false"/>
                <w:i w:val="false"/>
                <w:color w:val="000000"/>
                <w:sz w:val="20"/>
              </w:rPr>
              <w:t>
при принятии решения об отказе во внесении предлагаемых заявителем изменений в регистрационное досье средства референтный орган по регистрации в срок не более 5 рабочих дней с даты принятия решения:</w:t>
            </w:r>
          </w:p>
          <w:bookmarkEnd w:id="1693"/>
          <w:p>
            <w:pPr>
              <w:spacing w:after="20"/>
              <w:ind w:left="20"/>
              <w:jc w:val="both"/>
            </w:pPr>
            <w:r>
              <w:rPr>
                <w:rFonts w:ascii="Times New Roman"/>
                <w:b w:val="false"/>
                <w:i w:val="false"/>
                <w:color w:val="000000"/>
                <w:sz w:val="20"/>
              </w:rPr>
              <w:t>
</w:t>
            </w:r>
            <w:r>
              <w:rPr>
                <w:rFonts w:ascii="Times New Roman"/>
                <w:b w:val="false"/>
                <w:i w:val="false"/>
                <w:color w:val="000000"/>
                <w:sz w:val="20"/>
              </w:rPr>
              <w:t>а) направляет заявителю оформленное итоговое решение;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б) уведомляет уполномоченные органы и (или) экспертные учреждения государств-членов, на территориях которых обращается средство в соответствии с условиями регистрации, о принятом решении с указанием причин отказа;</w:t>
            </w:r>
          </w:p>
          <w:p>
            <w:pPr>
              <w:spacing w:after="20"/>
              <w:ind w:left="20"/>
              <w:jc w:val="both"/>
            </w:pPr>
            <w:r>
              <w:rPr>
                <w:rFonts w:ascii="Times New Roman"/>
                <w:b w:val="false"/>
                <w:i w:val="false"/>
                <w:color w:val="000000"/>
                <w:sz w:val="20"/>
              </w:rPr>
              <w:t>
в) предоставляет уполномоченным органам и (или) экспертным учреждениям государств-членов, на территориях которых обращается средство в соответствии с условиями регистрации, доступ к итоговому решению.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1766" w:id="1694"/>
    <w:p>
      <w:pPr>
        <w:spacing w:after="0"/>
        <w:ind w:left="0"/>
        <w:jc w:val="left"/>
      </w:pPr>
      <w:r>
        <w:rPr>
          <w:rFonts w:ascii="Times New Roman"/>
          <w:b/>
          <w:i w:val="false"/>
          <w:color w:val="000000"/>
        </w:rPr>
        <w:t xml:space="preserve"> БЛОК-СХЕМА</w:t>
      </w:r>
    </w:p>
    <w:bookmarkEnd w:id="1694"/>
    <w:bookmarkStart w:name="z1767" w:id="1695"/>
    <w:p>
      <w:pPr>
        <w:spacing w:after="0"/>
        <w:ind w:left="0"/>
        <w:jc w:val="left"/>
      </w:pPr>
      <w:r>
        <w:rPr>
          <w:rFonts w:ascii="Times New Roman"/>
          <w:b/>
          <w:i w:val="false"/>
          <w:color w:val="000000"/>
        </w:rPr>
        <w:t xml:space="preserve"> процедуры приведения регистрационного досье средства, предназначенного для выявления возбудителей заразных болезней животных, включенных в Кодексы МЭБ, и определения иммунного ответа и зарегистрированного в соответствии с законодательством государств-членов, в соответствие с требованиями Правил</w:t>
      </w:r>
    </w:p>
    <w:bookmarkEnd w:id="16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(блок-схема 7.8)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процедуры по порядку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действий референтного органа по регистрации и (или) уполномоченных органов других государств – членов Евразийского экономического союза в рамках процедуры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дней, необходимых для реализации процедуры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действий заявителя, референтного органа по регистрации и (или) уполномоченных органов других государств – членов Евразийского экономического союза в рамках процедуры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дней, необходимых для завершения процедуры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принятие референтным органом по регистрации решения о проведении экспертизы средства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уведомление в срок не более 5 рабочих дней заявителя, уполномоченных органов и (или) экспертных учреждений о принятии решения </w:t>
            </w:r>
          </w:p>
          <w:p>
            <w:pPr>
              <w:spacing w:after="20"/>
              <w:ind w:left="20"/>
              <w:jc w:val="both"/>
            </w:pPr>
            <w:r>
              <w:rPr>
                <w:rFonts w:ascii="Times New Roman"/>
                <w:b w:val="false"/>
                <w:i w:val="false"/>
                <w:color w:val="000000"/>
                <w:sz w:val="20"/>
              </w:rPr>
              <w:t>о проведении экспертизы средства. Представленные заявителем обновленное регистрационное досье, пояснительная записка-обоснование и периодический отчет направляются референтным органом по регистрации в экспертное учреждение для экспертизы.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приведения регистрационного досье средства, зарегистрированного в соответствии с законодательством государств-членов, в соответствие с требованиями Правил (далее – приведение в соответствие регистрационного досье) приостанавливается и возобновляется с даты предоставления заявителем образцов в экспертное учреждение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заявитель в срок не более 45 рабочих дней со дня получения решения референтного органа по регистрации о проведении экспертизы средства представляет в экспертное учреждение образцы средства и расходные материалы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получении образцов средства и, в случае необходимости, стандартных образцов и других расходных материалов, экспертное учреждение документально подтверждает заявителю их получение и в срок не более 5 рабочих дней оценивает пригодность образцов к экспертизе и возможность проведения необходимых исследований, а также в рамках указанного срока информирует об этом референтный орган по регистрации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непредставления в течение 45 рабочих дней образцов средства и, в случае необходимости, стандартных образцов и других расходных материалов, экспертное учреждение в срок не более 5 рабочих дней информирует об этом референтный орган по регистрации. Референтный орган по регистрации в срок не более 5 рабочих дней с даты получения от экспертного учреждения указанной информации принимает решение об отказе в подтверждении приведения в соответствие регистрационного досье, о чем в срок не более 5 рабочих дней уведомляется заявитель, а также уполномоченные органы и (или) экспертные учреждения. Процедура приведения в соответствие регистрационного досье прекращается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экспертное учреждение осуществляет экспертизу средства в срок не более 70 рабочих дней. По итогам - оформление предварительного экспертного заключения, а также запроса заявителю о предоставлении недостающей дополнительной информации, необходимых разъяснений или уточнений документов и данных, представленных в обновленном регистрационном досье, пояснительной записки-обосновании и периодическом отчете. Предварительное экспертное заключение с запросом для заявителя, а в случае отсутствия запроса - итоговое экспертное заключение направляется экспертным учреждением в референтный орган по регистрации в рамках срока проведения экспертизы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оформления положительного предварительного или итогового экспертного заключения референтный орган по регистрации в срок не более 5 рабочих дней с даты получения экспертного заключения уведомляет заявителя о необходимости предоставления в референтный орган по регистрации документов, подтверждающих уплату сбора (пошлины) уполномоченным органам других государств-членов за экспертизу документов на средство в рамках процедуры приведения в соответствие регистрационного досье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оформления отрицательного итогового экспертного заключения референтный орган по регистрации в срок не более 5 рабочих дней с даты получения экспертного заключения принимает решение об отказе в подтверждении приведения в соответствие регистрационного досье. О принятом решении референтный орган по регистрации уведомляет заявителя, уполномоченные органы и (или) экспертные учреждения в срок не более 5 рабочих дней с даты принятия такого решения. Процедура приведения в соответствие регистрационного досье прекращается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приведения в соответствие регистрационного досье средства приостанавливается и возобновляется с даты подтверждения уплаты сбора (пошлины) за экспертизу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заявителю предоставляется возможность уплатить сбор (пошлину) уполномоченным органам других государств-членов за экспертизу документов на средство в рамках процедуры приведения в соответствие регистрационного досье в срок не более 10 рабочих дней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подтверждения уплаты сбора (пошлины) другим уполномоченным органам за экспертизу документов на средство в рамках процедуры приведения в соответствие регистрационного досье (заявитель предоставил документы, подтверждающие уплату соответствующего сбора (пошлины) в размере, установленном законодательством соответствующего государства-члена) референтный орган по регистрации в срок не более 5 рабочих дней с даты возобновления процедуры приведения в соответствие регистрационного досье предоставляет доступ уполномоченным органам и (или) экспертным учреждениям к обновленному регистрационному досье, пояснительной записке-обоснованию и периодическому отчету, протоколам исследований, предварительному или итоговому экспертному заключению и при наличии запросу референтного органа по регистрации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9" w:id="1696"/>
          <w:p>
            <w:pPr>
              <w:spacing w:after="20"/>
              <w:ind w:left="20"/>
              <w:jc w:val="both"/>
            </w:pPr>
            <w:r>
              <w:rPr>
                <w:rFonts w:ascii="Times New Roman"/>
                <w:b w:val="false"/>
                <w:i w:val="false"/>
                <w:color w:val="000000"/>
                <w:sz w:val="20"/>
              </w:rPr>
              <w:t xml:space="preserve">
в случае неподтверждения уплаты другим уполномоченным органам сбора (пошлины) за экспертизу документов на средство в рамках процедуры приведения в соответствие регистрационного досье (заявитель не представил документы, подтверждающие уплату сбора (пошлины) в размере, установленном законодательством соответствующего государства-члена), референтный орган </w:t>
            </w:r>
          </w:p>
          <w:bookmarkEnd w:id="1696"/>
          <w:p>
            <w:pPr>
              <w:spacing w:after="20"/>
              <w:ind w:left="20"/>
              <w:jc w:val="both"/>
            </w:pPr>
            <w:r>
              <w:rPr>
                <w:rFonts w:ascii="Times New Roman"/>
                <w:b w:val="false"/>
                <w:i w:val="false"/>
                <w:color w:val="000000"/>
                <w:sz w:val="20"/>
              </w:rPr>
              <w:t>
по регистрации не позднее 5 рабочих дней с даты возобновления процедуры приведения в соответствие регистрационного досье направляет запрос в адрес заявителя (при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соответствующее экспертное учреждение проводит анализ обновленного регистрационного досье, пояснительной записки-обоснования и периодического отчета, протоколов исследований, предварительного или итогового экспертного заключения запроса референтного органа по регистрации (при наличии) и при необходимости (в дополнение к запросу референтного органа по регистрации) формирует запрос заявителю о предоставлении недостающей дополнительной информации, необходимых разъяснений или уточнений документов и данных, представленных в обновленном регистрационном досье, пояснительной записке-обосновании и периодическом отчете, в срок не более 15 рабочих дней с момента предоставления референтным органом по регистрации доступа к указанным материалам уполномоченным органам и (или) экспертным учреждениям. Результаты анализа направляются экспертным учреждением в соответствующий уполномоченный орган в рамках указанного срока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заявителю, сформированный в дополнение к запросу референтного органа по регистрации, направляется уполномоченными органами в срок не более 5 рабочих дней с даты его получения от экспертных учреждений в референтный орган по регистрации, который, в свою очередь, в срок не более 5 рабочих дней объединяет все поступившие от уполномоченных органов запросы с собственным запросом и в срок не более 5 рабочих дней направляет его заявителю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приведения в соответствие регистрационного досье приостанавливается и возобновляется с даты предоставления ответа заявителем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 заявителем ответа на объединенный запрос референтного органа по регистрации (в том числе запросы уполномоченных органов и (или) экспертных учреждений) не должен превышать 60 рабочих дней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референтный орган по регистрации в срок не более 4 рабочих дней с даты получения от заявителя ответа на объединенный запрос референтного органа по регистрации и уполномоченных органов направляет в экспертное учреждение для завершения экспертизы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непредставлении заявителем в установленный срок запрошенных документов и сведений экспертиза средства прекращается. О принятом решении референтный орган по регистрации в срок не более 5 рабочих дней со дня принятия этого решения уведомляет заявителя, уполномоченные органы и (или) экспертные учреждения. Процедура приведения в соответствие регистрационного досье прекращается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результатам анализа представленного заявителем ответа на объединенный запрос референтного органа по регистрации и уполномоченных органов экспертное учреждение в срок не более 15 рабочих дней с даты получения указанных материалов готовит итоговое экспертное заключение, которое в рамках указанного срока направляет в референтный орган по регистрации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необходимости дополнительного приведения представленных заявителем проектов инструкции по использованию средства, нормативного документа на средство и макета упаковки средства в соответствие с замечаниями референтного органа по регистрации, экспертное учреждение вместе с итоговым экспертным заключением направляет в референтный орган по регистрации рекомендации по доработке указанных проектов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референтный орган по регистрации в срок не более 5 рабочих дней направляет указанные рекомендации заявителю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доработка заявителем проектов инструкции по использованию средства, нормативного документа на средство и макета упаковки средства в соответствие с замечаниями референтного органа, их согласование с референтным органом по регистрации, а также перевод проекта инструкции по использованию средства и текстов на проектах макетов упаковок средства с русского языка на государственный язык другого государства-члена осуществляется в срок не более 20 рабочих дней, включая дату согласования указанных проектов референтным органом по регистрации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приведения в соответствие регистрационного досье приостанавливается и возобновляется с даты согласования референтным органом по регистрации заявителю проектов инструкции по использованию средства, нормативного документа на средство и макета упаковки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неприведения заявителем в течение 20 рабочих дней указанных проектов в соответствие с замечаниями референтного органа по регистрации в полном объеме и (или) непредставления перевода проекта инструкции по использованию средства и текстов на проектах макетов упаковок средства референтный орган по регистрации в срок не более 5 рабочих дней с даты истечения указанного срока принимает решение об отказе в подтверждении приведения в соответствие регистрационного досье, о чем в срок не более 5 рабочих дней с даты принятия решения уведомляет заявителя, уполномоченные органы и (или) экспертные учреждения. Процедура приведения в соответствие регистрационного досье прекращается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непредставления перевода проекта инструкции по использованию средства и текстов на проектах макетов упаковок с русского языка на государственный язык государства-члена, на территории которого предполагается обращение средства (при наличии соответствующих требований в законодательстве государства-члена), референтный орган по регистрации не позднее 5 рабочих дней с даты истечения указанного срока принимает решение об отказе в подтверждении приведения регистрационного досье средства в соответствие с требованиями настоящих Правил. Процедура приведения в соответствие регистрационного досье прекращается.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референтный орган по регистрации в срок не более 5 рабочих дней с даты согласования проектов инструкции по использованию средства, нормативного документа на средство и макета упаковки средства предоставляет доступ к ответу заявителя, итоговому экспертному заключению и согласованным проектам инструкции по использованию средства, нормативного документа на средство и макета упаковки средства уполномоченным органам и (или) экспертным учреждениям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основании проведенного анализа ответа заявителя, итогового экспертного заключения, согласованных проектов инструкции по использованию средства, нормативного документа на средство и макетов упаковок экспертное учреждение не позднее 5 рабочих дней с даты получения доступа к указанным документам информирует соответствующий уполномоченный орган о возможности или невозможности признания обновленного регистрационного досье, представленного в рамках процедуры приведения в соответствие регистрационного досье, соответствующим требованиям Правил (с возможностью или невозможностью обращения средства на территории соответствующего государства-члена). Уполномоченные органы в свою очередь не позднее 5 рабочих дней с даты их информирования принимают решение в отношении признания или непризнания обновленного регистрационного досье (с возможностью или невозможностью обращения средства на территории соответствующего государства-члена) и уведомляют об этом референтный орган по регистрации в срок не более 5 рабочих дней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экспертное учреждение по поручению референтного органа по регистрации не позднее 5 рабочих дней с даты получения референтным органом по регистрации решений всех государств-членов в отношении средства оформляет сводное экспертное заключение, которое отражает решение каждого уполномоченного органа </w:t>
            </w:r>
          </w:p>
          <w:p>
            <w:pPr>
              <w:spacing w:after="20"/>
              <w:ind w:left="20"/>
              <w:jc w:val="both"/>
            </w:pPr>
            <w:r>
              <w:rPr>
                <w:rFonts w:ascii="Times New Roman"/>
                <w:b w:val="false"/>
                <w:i w:val="false"/>
                <w:color w:val="000000"/>
                <w:sz w:val="20"/>
              </w:rPr>
              <w:t>о признании или непризнании обновленного регистрационного досье с возможностью или невозможностью обращения этого средства на территории соответствующего государства-члена, и в рамках указанного срока направляет его в референтный орган по регистрации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0" w:id="1697"/>
          <w:p>
            <w:pPr>
              <w:spacing w:after="20"/>
              <w:ind w:left="20"/>
              <w:jc w:val="both"/>
            </w:pPr>
            <w:r>
              <w:rPr>
                <w:rFonts w:ascii="Times New Roman"/>
                <w:b w:val="false"/>
                <w:i w:val="false"/>
                <w:color w:val="000000"/>
                <w:sz w:val="20"/>
              </w:rPr>
              <w:t>
референтный орган по регистрации на основании сводного или итогового (в случаях, предусмотренных Правилами) экспертного заключения в срок не более 5 рабочих дней с даты его получения от экспертного учреждения принимает решение:</w:t>
            </w:r>
          </w:p>
          <w:bookmarkEnd w:id="1697"/>
          <w:p>
            <w:pPr>
              <w:spacing w:after="20"/>
              <w:ind w:left="20"/>
              <w:jc w:val="both"/>
            </w:pPr>
            <w:r>
              <w:rPr>
                <w:rFonts w:ascii="Times New Roman"/>
                <w:b w:val="false"/>
                <w:i w:val="false"/>
                <w:color w:val="000000"/>
                <w:sz w:val="20"/>
              </w:rPr>
              <w:t>
</w:t>
            </w:r>
            <w:r>
              <w:rPr>
                <w:rFonts w:ascii="Times New Roman"/>
                <w:b w:val="false"/>
                <w:i w:val="false"/>
                <w:color w:val="000000"/>
                <w:sz w:val="20"/>
              </w:rPr>
              <w:t>о возможности обращения в соответствии с требованиями Правил средства на территории того государства-члена, уполномоченный орган которого подтвердил приведение регистрационного досье этого средства в соответствие с требованиями Правил;</w:t>
            </w:r>
          </w:p>
          <w:p>
            <w:pPr>
              <w:spacing w:after="20"/>
              <w:ind w:left="20"/>
              <w:jc w:val="both"/>
            </w:pPr>
            <w:r>
              <w:rPr>
                <w:rFonts w:ascii="Times New Roman"/>
                <w:b w:val="false"/>
                <w:i w:val="false"/>
                <w:color w:val="000000"/>
                <w:sz w:val="20"/>
              </w:rPr>
              <w:t>
об отказе в подтверждении приведения в соответствие регистрационного досье средства в соответствие с требованиями Правил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сводное (или итоговое) экспертное заключение в срок не более 5 рабочих дней способом и в указанный срок с даты принятия референтным органом по регистрации положительного решения в отношении средства, зарегистрированного в соответствии с законодательством государств-членов, направляется референтным органом по регистрации, обеспечив конфиденциальность сведений об экспертах, указанных в экспертном заключении, заявителю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2" w:id="1698"/>
          <w:p>
            <w:pPr>
              <w:spacing w:after="20"/>
              <w:ind w:left="20"/>
              <w:jc w:val="both"/>
            </w:pPr>
            <w:r>
              <w:rPr>
                <w:rFonts w:ascii="Times New Roman"/>
                <w:b w:val="false"/>
                <w:i w:val="false"/>
                <w:color w:val="000000"/>
                <w:sz w:val="20"/>
              </w:rPr>
              <w:t>
при принятии референтным органом по регистрации положительного решения о подтверждении приведения в соответствие регистрационного досье в срок не более 10 рабочих дней с даты принятия такого решения референтный орган по регистрации:</w:t>
            </w:r>
          </w:p>
          <w:bookmarkEnd w:id="1698"/>
          <w:p>
            <w:pPr>
              <w:spacing w:after="20"/>
              <w:ind w:left="20"/>
              <w:jc w:val="both"/>
            </w:pPr>
            <w:r>
              <w:rPr>
                <w:rFonts w:ascii="Times New Roman"/>
                <w:b w:val="false"/>
                <w:i w:val="false"/>
                <w:color w:val="000000"/>
                <w:sz w:val="20"/>
              </w:rPr>
              <w:t>
</w:t>
            </w:r>
            <w:r>
              <w:rPr>
                <w:rFonts w:ascii="Times New Roman"/>
                <w:b w:val="false"/>
                <w:i w:val="false"/>
                <w:color w:val="000000"/>
                <w:sz w:val="20"/>
              </w:rPr>
              <w:t>а) уведомляет уполномоченные органы и (или) экспертные учреждения о принятом решении;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б) оформляет регистрацию с присвоением средству нового регистрационного номера;</w:t>
            </w:r>
          </w:p>
          <w:p>
            <w:pPr>
              <w:spacing w:after="20"/>
              <w:ind w:left="20"/>
              <w:jc w:val="both"/>
            </w:pPr>
            <w:r>
              <w:rPr>
                <w:rFonts w:ascii="Times New Roman"/>
                <w:b w:val="false"/>
                <w:i w:val="false"/>
                <w:color w:val="000000"/>
                <w:sz w:val="20"/>
              </w:rPr>
              <w:t>
</w:t>
            </w:r>
            <w:r>
              <w:rPr>
                <w:rFonts w:ascii="Times New Roman"/>
                <w:b w:val="false"/>
                <w:i w:val="false"/>
                <w:color w:val="000000"/>
                <w:sz w:val="20"/>
              </w:rPr>
              <w:t>в) направляет необходимые данные и документы о средстве в Комиссию для включения в реестр средств Союза;</w:t>
            </w:r>
          </w:p>
          <w:p>
            <w:pPr>
              <w:spacing w:after="20"/>
              <w:ind w:left="20"/>
              <w:jc w:val="both"/>
            </w:pPr>
            <w:r>
              <w:rPr>
                <w:rFonts w:ascii="Times New Roman"/>
                <w:b w:val="false"/>
                <w:i w:val="false"/>
                <w:color w:val="000000"/>
                <w:sz w:val="20"/>
              </w:rPr>
              <w:t>
</w:t>
            </w:r>
            <w:r>
              <w:rPr>
                <w:rFonts w:ascii="Times New Roman"/>
                <w:b w:val="false"/>
                <w:i w:val="false"/>
                <w:color w:val="000000"/>
                <w:sz w:val="20"/>
              </w:rPr>
              <w:t>г) выдает заявителю:</w:t>
            </w:r>
          </w:p>
          <w:p>
            <w:pPr>
              <w:spacing w:after="20"/>
              <w:ind w:left="20"/>
              <w:jc w:val="both"/>
            </w:pPr>
            <w:r>
              <w:rPr>
                <w:rFonts w:ascii="Times New Roman"/>
                <w:b w:val="false"/>
                <w:i w:val="false"/>
                <w:color w:val="000000"/>
                <w:sz w:val="20"/>
              </w:rPr>
              <w:t>
</w:t>
            </w:r>
            <w:r>
              <w:rPr>
                <w:rFonts w:ascii="Times New Roman"/>
                <w:b w:val="false"/>
                <w:i w:val="false"/>
                <w:color w:val="000000"/>
                <w:sz w:val="20"/>
              </w:rPr>
              <w:t>- согласованный нормативный документ на средство;</w:t>
            </w:r>
          </w:p>
          <w:p>
            <w:pPr>
              <w:spacing w:after="20"/>
              <w:ind w:left="20"/>
              <w:jc w:val="both"/>
            </w:pPr>
            <w:r>
              <w:rPr>
                <w:rFonts w:ascii="Times New Roman"/>
                <w:b w:val="false"/>
                <w:i w:val="false"/>
                <w:color w:val="000000"/>
                <w:sz w:val="20"/>
              </w:rPr>
              <w:t>
</w:t>
            </w:r>
            <w:r>
              <w:rPr>
                <w:rFonts w:ascii="Times New Roman"/>
                <w:b w:val="false"/>
                <w:i w:val="false"/>
                <w:color w:val="000000"/>
                <w:sz w:val="20"/>
              </w:rPr>
              <w:t>- согласованную инструкцию по использованию средства на русском языке и, при наличии соответствующих требований в законодательстве государства-члена, на государственном (государственных) языке (языках) государства-члена, на территории которого обращается средство;</w:t>
            </w:r>
          </w:p>
          <w:p>
            <w:pPr>
              <w:spacing w:after="20"/>
              <w:ind w:left="20"/>
              <w:jc w:val="both"/>
            </w:pPr>
            <w:r>
              <w:rPr>
                <w:rFonts w:ascii="Times New Roman"/>
                <w:b w:val="false"/>
                <w:i w:val="false"/>
                <w:color w:val="000000"/>
                <w:sz w:val="20"/>
              </w:rPr>
              <w:t xml:space="preserve">
- согласованные макеты первичной упаковки и, в случае наличия, вторичной упаковки на русском языке и, при наличии соответствующих требований в законодательстве государства-члена, на государственном (государственных) языке (языках) государства-члена, на территории которого обращается средство, с указанием на них регистрационного номера средства.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9" w:id="1699"/>
          <w:p>
            <w:pPr>
              <w:spacing w:after="20"/>
              <w:ind w:left="20"/>
              <w:jc w:val="both"/>
            </w:pPr>
            <w:r>
              <w:rPr>
                <w:rFonts w:ascii="Times New Roman"/>
                <w:b w:val="false"/>
                <w:i w:val="false"/>
                <w:color w:val="000000"/>
                <w:sz w:val="20"/>
              </w:rPr>
              <w:t>
при принятии решения об отказе в подтверждении приведения в соответствие регистрационного досье референтный орган по регистрации в срок не более 5 рабочих дней с даты принятия решения:</w:t>
            </w:r>
          </w:p>
          <w:bookmarkEnd w:id="1699"/>
          <w:p>
            <w:pPr>
              <w:spacing w:after="20"/>
              <w:ind w:left="20"/>
              <w:jc w:val="both"/>
            </w:pPr>
            <w:r>
              <w:rPr>
                <w:rFonts w:ascii="Times New Roman"/>
                <w:b w:val="false"/>
                <w:i w:val="false"/>
                <w:color w:val="000000"/>
                <w:sz w:val="20"/>
              </w:rPr>
              <w:t>
</w:t>
            </w:r>
            <w:r>
              <w:rPr>
                <w:rFonts w:ascii="Times New Roman"/>
                <w:b w:val="false"/>
                <w:i w:val="false"/>
                <w:color w:val="000000"/>
                <w:sz w:val="20"/>
              </w:rPr>
              <w:t>а) направляет сводное (или итоговое) экспертное заключение, обеспечив конфиденциальность сведений об экспертах, указанных в экспертном заключении, заявителю;</w:t>
            </w:r>
          </w:p>
          <w:p>
            <w:pPr>
              <w:spacing w:after="20"/>
              <w:ind w:left="20"/>
              <w:jc w:val="both"/>
            </w:pPr>
            <w:r>
              <w:rPr>
                <w:rFonts w:ascii="Times New Roman"/>
                <w:b w:val="false"/>
                <w:i w:val="false"/>
                <w:color w:val="000000"/>
                <w:sz w:val="20"/>
              </w:rPr>
              <w:t>
</w:t>
            </w:r>
            <w:r>
              <w:rPr>
                <w:rFonts w:ascii="Times New Roman"/>
                <w:b w:val="false"/>
                <w:i w:val="false"/>
                <w:color w:val="000000"/>
                <w:sz w:val="20"/>
              </w:rPr>
              <w:t>б) уведомляет уполномоченные органы и (или) экспертные учреждения, на территории государств-членов которых обращается средство в соответствии с условиями регистрации, о принятом решении с указанием причин отказа;</w:t>
            </w:r>
          </w:p>
          <w:p>
            <w:pPr>
              <w:spacing w:after="20"/>
              <w:ind w:left="20"/>
              <w:jc w:val="both"/>
            </w:pPr>
            <w:r>
              <w:rPr>
                <w:rFonts w:ascii="Times New Roman"/>
                <w:b w:val="false"/>
                <w:i w:val="false"/>
                <w:color w:val="000000"/>
                <w:sz w:val="20"/>
              </w:rPr>
              <w:t>
в) предоставляет уполномоченным органам и (или) экспертным учреждениям, на территории государств-членов которых обращается средство в соответствии с условиями регистрации, доступ к сводному (или итоговому) экспертному заключению.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1782" w:id="1700"/>
    <w:p>
      <w:pPr>
        <w:spacing w:after="0"/>
        <w:ind w:left="0"/>
        <w:jc w:val="left"/>
      </w:pPr>
      <w:r>
        <w:rPr>
          <w:rFonts w:ascii="Times New Roman"/>
          <w:b/>
          <w:i w:val="false"/>
          <w:color w:val="000000"/>
        </w:rPr>
        <w:t xml:space="preserve"> БЛОК-СХЕМА</w:t>
      </w:r>
    </w:p>
    <w:bookmarkEnd w:id="1700"/>
    <w:bookmarkStart w:name="z1783" w:id="1701"/>
    <w:p>
      <w:pPr>
        <w:spacing w:after="0"/>
        <w:ind w:left="0"/>
        <w:jc w:val="left"/>
      </w:pPr>
      <w:r>
        <w:rPr>
          <w:rFonts w:ascii="Times New Roman"/>
          <w:b/>
          <w:i w:val="false"/>
          <w:color w:val="000000"/>
        </w:rPr>
        <w:t xml:space="preserve"> процедуры признания регистрации средства, предназначенного для выявления возбудителей заразных болезней животных, включенных в Кодексы МЭБ, и определения иммунного ответа и зарегистрированного в соответствии с Правилами</w:t>
      </w:r>
    </w:p>
    <w:bookmarkEnd w:id="17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(блок-схема 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процедуры по порядку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действий референтного органа по регистрации и (или) уполномоченных органов других государств – членов Евразийского экономического союза в рамках процедуры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дней, необходимых для реализации процедуры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действий заявителя, референтного органа по регистрации и (или) уполномоченных органов других государств – членов Евразийского экономического союза в рамках процедуры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дней, необходимых для завершения процедуры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уполномоченным органом нового государства-члена доступа к документам на средство для проведения экспертизы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референтным органом по регистрации заявителя, уполномоченного органа и (или) экспертного учреждения новых государств­­членов в срок не более 5 рабочих дней о предоставлении доступа уполномоченному органу нового государства-члена к документам на средство для проведения экспертизы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уполномоченным органом нового государства-члена документов на средство в экспертное учреждение нового государства-члена для проведения экспертизы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экспертизы документов на средство экспертным учреждением нового государства-члена в срок не более 30 рабочих дней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в срок не более 5 рабочих дней решения уполномоченным органом нового государства-члена о согласии (или несогласии) на обращение зарегистрированного в соответствии с Правилами средства на своей территории по итогам экспертизы документов на средство и уведомление в срок не более 5 рабочих дней референтного органа по регистрации о принятом решении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экспертное учреждение по поручению референтного органа по регистрации в срок не более 4 рабочих дней с даты получения референтным органом по регистрации решения нового уполномоченного органа в отношении средства переоформляет сводное экспертное заключение с учетом принятого новым уполномоченным органом решения и в рамках указанного срока направляет его в референтный орган по регистрации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референтный орган по регистрации на основании сводного или итогового (в случаях, определенных настоящими Правилами) экспертного заключения не позднее 5 рабочих дней с даты его получения от экспертного учреждения принимает решение о возможности обращения (об отказе в обращении) этого средства на территории государства-члена, уполномоченный орган которого является новым уполномоченным органом.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референтным органом по регистрации актуализированного сводного или итогового (в случаях, определенных настоящими Правилами) экспертного заключения в срок не более 5 рабочих дней с даты принятия референтным органом по регистрации решения о признании регистрации средства в новом государстве-члене направляется референтным органом по регистрации заявителю, обеспечив конфиденциальность сведений об экспертах, указанных в экспертном заключении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5" w:id="1702"/>
          <w:p>
            <w:pPr>
              <w:spacing w:after="20"/>
              <w:ind w:left="20"/>
              <w:jc w:val="both"/>
            </w:pPr>
            <w:r>
              <w:rPr>
                <w:rFonts w:ascii="Times New Roman"/>
                <w:b w:val="false"/>
                <w:i w:val="false"/>
                <w:color w:val="000000"/>
                <w:sz w:val="20"/>
              </w:rPr>
              <w:t>
при принятии референтным органом по регистрации решения о возможности обращения средства на территории государства-члена, где это средство ранее не могло обращаться в соответствии с условиями действующей регистрации, не позднее 10 рабочих дней с даты принятия такого решения уведомляет новые уполномоченные органы и (или) новые экспертные учреждения о принятом решении представляет необходимые сведения о средстве в Комиссию для включения их в реестр средств Союза и выдает заявителю актуализированные:</w:t>
            </w:r>
          </w:p>
          <w:bookmarkEnd w:id="1702"/>
          <w:p>
            <w:pPr>
              <w:spacing w:after="20"/>
              <w:ind w:left="20"/>
              <w:jc w:val="both"/>
            </w:pPr>
            <w:r>
              <w:rPr>
                <w:rFonts w:ascii="Times New Roman"/>
                <w:b w:val="false"/>
                <w:i w:val="false"/>
                <w:color w:val="000000"/>
                <w:sz w:val="20"/>
              </w:rPr>
              <w:t>
</w:t>
            </w:r>
            <w:r>
              <w:rPr>
                <w:rFonts w:ascii="Times New Roman"/>
                <w:b w:val="false"/>
                <w:i w:val="false"/>
                <w:color w:val="000000"/>
                <w:sz w:val="20"/>
              </w:rPr>
              <w:t>- инструкцию по использованию средства на русском языке и на государственном языке нового государства-члена (при наличии соответствующих требований в законодательстве нового государства-члена);</w:t>
            </w:r>
          </w:p>
          <w:p>
            <w:pPr>
              <w:spacing w:after="20"/>
              <w:ind w:left="20"/>
              <w:jc w:val="both"/>
            </w:pPr>
            <w:r>
              <w:rPr>
                <w:rFonts w:ascii="Times New Roman"/>
                <w:b w:val="false"/>
                <w:i w:val="false"/>
                <w:color w:val="000000"/>
                <w:sz w:val="20"/>
              </w:rPr>
              <w:t>
- макеты упаковок на русском языке и на государственном языке нового государства-члена (при наличии соответствующих требований в законодательстве нового государства-члена) с указанием на них регистрационного номера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 принятии референтным органом по регистрации решения о невозможности обращения средства на территории государства-члена, где это средство ранее не могло обращаться в соответствии с условиями действующей регистрации, не позднее 10 рабочих дней с даты принятия такого решения представляет в Комиссию актуализированную версию сводного или итогового (в случаях, определенных настоящими Правилами) экспертного заключения для замены в реестре средств Союза ранее размещенного.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1787" w:id="1703"/>
    <w:p>
      <w:pPr>
        <w:spacing w:after="0"/>
        <w:ind w:left="0"/>
        <w:jc w:val="left"/>
      </w:pPr>
      <w:r>
        <w:rPr>
          <w:rFonts w:ascii="Times New Roman"/>
          <w:b/>
          <w:i w:val="false"/>
          <w:color w:val="000000"/>
        </w:rPr>
        <w:t xml:space="preserve"> БЛОК-СХЕМА</w:t>
      </w:r>
    </w:p>
    <w:bookmarkEnd w:id="1703"/>
    <w:bookmarkStart w:name="z1788" w:id="1704"/>
    <w:p>
      <w:pPr>
        <w:spacing w:after="0"/>
        <w:ind w:left="0"/>
        <w:jc w:val="left"/>
      </w:pPr>
      <w:r>
        <w:rPr>
          <w:rFonts w:ascii="Times New Roman"/>
          <w:b/>
          <w:i w:val="false"/>
          <w:color w:val="000000"/>
        </w:rPr>
        <w:t xml:space="preserve"> процедуры признания регистрации средства, предназначенного для выявления возбудителей заразных болезней животных, не включенных в Кодексы МЭБ, и определения иммунного ответа, и средства, не предназначенного для выявления возбудителей заразных болезней животных и определения иммунного ответа и зарегистрированных в соответствии с Правилами</w:t>
      </w:r>
    </w:p>
    <w:bookmarkEnd w:id="17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(блок-схема 7.10)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процедуры по порядку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действий референтного органа по регистрации и (или) уполномоченных органов других государств – членов Евразийского экономического союза в рамках процедуры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дней, необходимых для реализации процедуры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действий заявителя, референтного органа по регистрации и (или) уполномоченных органов других государств – членов Евразийского экономического союза в рамках процедуры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дней, необходимых для завершения процедуры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референтным органом по регистрации нового уполномоченного органа и (или) нового экспертного учреждения о готовности предоставить документы на каждое средство, зарегистрированное в соответствии с Правилами до присоединения к Союзу нового государства-члена, с указанием количества зарегистрированных средств на момент уведомления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процедура признания средства в новом государстве-члене приостанавливается на срок не более 20 рабочих дней и возобновляется с момента предоставления экспертным учреждением актуализированных экспертных заключений в референтный орган по регистрации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экспертное учреждение по поручению референтного органа по регистрации в срок не более 20 рабочих дней с даты уведомления референтным органом по регистрации нового уполномоченного органа переоформляет экспертные заключения с учетом присоединения нового государства-члена к Союзу и в рамках указанного срока направляет их в референтный орган по регистрации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0" w:id="1705"/>
          <w:p>
            <w:pPr>
              <w:spacing w:after="20"/>
              <w:ind w:left="20"/>
              <w:jc w:val="both"/>
            </w:pPr>
            <w:r>
              <w:rPr>
                <w:rFonts w:ascii="Times New Roman"/>
                <w:b w:val="false"/>
                <w:i w:val="false"/>
                <w:color w:val="000000"/>
                <w:sz w:val="20"/>
              </w:rPr>
              <w:t>
референтный орган по регистрации в срок не более 10 рабочих дней с даты уведомления нового уполномоченного органа и (или) нового экспертного учреждения:</w:t>
            </w:r>
          </w:p>
          <w:bookmarkEnd w:id="1705"/>
          <w:p>
            <w:pPr>
              <w:spacing w:after="20"/>
              <w:ind w:left="20"/>
              <w:jc w:val="both"/>
            </w:pPr>
            <w:r>
              <w:rPr>
                <w:rFonts w:ascii="Times New Roman"/>
                <w:b w:val="false"/>
                <w:i w:val="false"/>
                <w:color w:val="000000"/>
                <w:sz w:val="20"/>
              </w:rPr>
              <w:t>
</w:t>
            </w:r>
            <w:r>
              <w:rPr>
                <w:rFonts w:ascii="Times New Roman"/>
                <w:b w:val="false"/>
                <w:i w:val="false"/>
                <w:color w:val="000000"/>
                <w:sz w:val="20"/>
              </w:rPr>
              <w:t>а) предоставляет новому уполномоченному органу и (или) новому экспертному учреждению доступ к документам на средство;</w:t>
            </w:r>
          </w:p>
          <w:p>
            <w:pPr>
              <w:spacing w:after="20"/>
              <w:ind w:left="20"/>
              <w:jc w:val="both"/>
            </w:pPr>
            <w:r>
              <w:rPr>
                <w:rFonts w:ascii="Times New Roman"/>
                <w:b w:val="false"/>
                <w:i w:val="false"/>
                <w:color w:val="000000"/>
                <w:sz w:val="20"/>
              </w:rPr>
              <w:t>
</w:t>
            </w:r>
            <w:r>
              <w:rPr>
                <w:rFonts w:ascii="Times New Roman"/>
                <w:b w:val="false"/>
                <w:i w:val="false"/>
                <w:color w:val="000000"/>
                <w:sz w:val="20"/>
              </w:rPr>
              <w:t>б) представляет необходимые сведения о средстве в Комиссию для включения их в реестр средств Союза;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 уведомляет заявителя, уполномоченные органы и (или) экспертные учреждения (в том числе нового государства-члена) о возможности обращения средства на территории нового государства-члена;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г) выдает заявителю актуализированные: </w:t>
            </w:r>
          </w:p>
          <w:p>
            <w:pPr>
              <w:spacing w:after="20"/>
              <w:ind w:left="20"/>
              <w:jc w:val="both"/>
            </w:pPr>
            <w:r>
              <w:rPr>
                <w:rFonts w:ascii="Times New Roman"/>
                <w:b w:val="false"/>
                <w:i w:val="false"/>
                <w:color w:val="000000"/>
                <w:sz w:val="20"/>
              </w:rPr>
              <w:t>
</w:t>
            </w:r>
            <w:r>
              <w:rPr>
                <w:rFonts w:ascii="Times New Roman"/>
                <w:b w:val="false"/>
                <w:i w:val="false"/>
                <w:color w:val="000000"/>
                <w:sz w:val="20"/>
              </w:rPr>
              <w:t>итоговое экспертное заключение;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инструкцию по использованию средства на русском языке и на государственном языке нового государства-члена (при наличии соответствующих требований в законодательстве нового государства-члена);</w:t>
            </w:r>
          </w:p>
          <w:p>
            <w:pPr>
              <w:spacing w:after="20"/>
              <w:ind w:left="20"/>
              <w:jc w:val="both"/>
            </w:pPr>
            <w:r>
              <w:rPr>
                <w:rFonts w:ascii="Times New Roman"/>
                <w:b w:val="false"/>
                <w:i w:val="false"/>
                <w:color w:val="000000"/>
                <w:sz w:val="20"/>
              </w:rPr>
              <w:t>
макеты упаковок на русском языке и на государственном языке нового государства-члена (при наличии соответствующих требований в законодательстве нового государства-члена) с указанием на них регистрационного номера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8</w:t>
            </w:r>
            <w:r>
              <w:br/>
            </w:r>
            <w:r>
              <w:rPr>
                <w:rFonts w:ascii="Times New Roman"/>
                <w:b w:val="false"/>
                <w:i w:val="false"/>
                <w:color w:val="000000"/>
                <w:sz w:val="20"/>
              </w:rPr>
              <w:t>к Правилам регулирования</w:t>
            </w:r>
            <w:r>
              <w:br/>
            </w:r>
            <w:r>
              <w:rPr>
                <w:rFonts w:ascii="Times New Roman"/>
                <w:b w:val="false"/>
                <w:i w:val="false"/>
                <w:color w:val="000000"/>
                <w:sz w:val="20"/>
              </w:rPr>
              <w:t>обращения диагностических</w:t>
            </w:r>
            <w:r>
              <w:br/>
            </w:r>
            <w:r>
              <w:rPr>
                <w:rFonts w:ascii="Times New Roman"/>
                <w:b w:val="false"/>
                <w:i w:val="false"/>
                <w:color w:val="000000"/>
                <w:sz w:val="20"/>
              </w:rPr>
              <w:t>средств ветеринарного</w:t>
            </w:r>
            <w:r>
              <w:br/>
            </w:r>
            <w:r>
              <w:rPr>
                <w:rFonts w:ascii="Times New Roman"/>
                <w:b w:val="false"/>
                <w:i w:val="false"/>
                <w:color w:val="000000"/>
                <w:sz w:val="20"/>
              </w:rPr>
              <w:t>назначения на таможенной</w:t>
            </w:r>
            <w:r>
              <w:br/>
            </w:r>
            <w:r>
              <w:rPr>
                <w:rFonts w:ascii="Times New Roman"/>
                <w:b w:val="false"/>
                <w:i w:val="false"/>
                <w:color w:val="000000"/>
                <w:sz w:val="20"/>
              </w:rPr>
              <w:t>территории Евразийского</w:t>
            </w:r>
            <w:r>
              <w:br/>
            </w:r>
            <w:r>
              <w:rPr>
                <w:rFonts w:ascii="Times New Roman"/>
                <w:b w:val="false"/>
                <w:i w:val="false"/>
                <w:color w:val="000000"/>
                <w:sz w:val="20"/>
              </w:rPr>
              <w:t xml:space="preserve">экономического союза </w:t>
            </w:r>
          </w:p>
        </w:tc>
      </w:tr>
    </w:tbl>
    <w:bookmarkStart w:name="z1798" w:id="1706"/>
    <w:p>
      <w:pPr>
        <w:spacing w:after="0"/>
        <w:ind w:left="0"/>
        <w:jc w:val="left"/>
      </w:pPr>
      <w:r>
        <w:rPr>
          <w:rFonts w:ascii="Times New Roman"/>
          <w:b/>
          <w:i w:val="false"/>
          <w:color w:val="000000"/>
        </w:rPr>
        <w:t xml:space="preserve"> ФОРМЫ ЗАЯВЛЕНИЙ</w:t>
      </w:r>
    </w:p>
    <w:bookmarkEnd w:id="1706"/>
    <w:bookmarkStart w:name="z1799" w:id="1707"/>
    <w:p>
      <w:pPr>
        <w:spacing w:after="0"/>
        <w:ind w:left="0"/>
        <w:jc w:val="left"/>
      </w:pPr>
      <w:r>
        <w:rPr>
          <w:rFonts w:ascii="Times New Roman"/>
          <w:b/>
          <w:i w:val="false"/>
          <w:color w:val="000000"/>
        </w:rPr>
        <w:t xml:space="preserve"> о регистрации диагностического средства ветеринарного назначения или об осуществлении иных процедур, связанных с регистрацией</w:t>
      </w:r>
    </w:p>
    <w:bookmarkEnd w:id="17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8.1.)</w:t>
            </w:r>
          </w:p>
        </w:tc>
      </w:tr>
    </w:tbl>
    <w:p>
      <w:pPr>
        <w:spacing w:after="0"/>
        <w:ind w:left="0"/>
        <w:jc w:val="both"/>
      </w:pPr>
      <w:bookmarkStart w:name="z1801" w:id="1708"/>
      <w:r>
        <w:rPr>
          <w:rFonts w:ascii="Times New Roman"/>
          <w:b w:val="false"/>
          <w:i w:val="false"/>
          <w:color w:val="000000"/>
          <w:sz w:val="28"/>
        </w:rPr>
        <w:t>
      В ______________________________</w:t>
      </w:r>
    </w:p>
    <w:bookmarkEnd w:id="1708"/>
    <w:p>
      <w:pPr>
        <w:spacing w:after="0"/>
        <w:ind w:left="0"/>
        <w:jc w:val="both"/>
      </w:pPr>
      <w:r>
        <w:rPr>
          <w:rFonts w:ascii="Times New Roman"/>
          <w:b w:val="false"/>
          <w:i w:val="false"/>
          <w:color w:val="000000"/>
          <w:sz w:val="28"/>
        </w:rPr>
        <w:t>(наименование референтного органа</w:t>
      </w:r>
    </w:p>
    <w:p>
      <w:pPr>
        <w:spacing w:after="0"/>
        <w:ind w:left="0"/>
        <w:jc w:val="both"/>
      </w:pPr>
      <w:r>
        <w:rPr>
          <w:rFonts w:ascii="Times New Roman"/>
          <w:b w:val="false"/>
          <w:i w:val="false"/>
          <w:color w:val="000000"/>
          <w:sz w:val="28"/>
        </w:rPr>
        <w:t>_______________________________________________</w:t>
      </w:r>
    </w:p>
    <w:p>
      <w:pPr>
        <w:spacing w:after="0"/>
        <w:ind w:left="0"/>
        <w:jc w:val="both"/>
      </w:pPr>
      <w:r>
        <w:rPr>
          <w:rFonts w:ascii="Times New Roman"/>
          <w:b w:val="false"/>
          <w:i w:val="false"/>
          <w:color w:val="000000"/>
          <w:sz w:val="28"/>
        </w:rPr>
        <w:t>по регистрации государства – члена</w:t>
      </w:r>
    </w:p>
    <w:p>
      <w:pPr>
        <w:spacing w:after="0"/>
        <w:ind w:left="0"/>
        <w:jc w:val="both"/>
      </w:pPr>
      <w:r>
        <w:rPr>
          <w:rFonts w:ascii="Times New Roman"/>
          <w:b w:val="false"/>
          <w:i w:val="false"/>
          <w:color w:val="000000"/>
          <w:sz w:val="28"/>
        </w:rPr>
        <w:t>_______________________________________________</w:t>
      </w:r>
    </w:p>
    <w:p>
      <w:pPr>
        <w:spacing w:after="0"/>
        <w:ind w:left="0"/>
        <w:jc w:val="both"/>
      </w:pPr>
      <w:r>
        <w:rPr>
          <w:rFonts w:ascii="Times New Roman"/>
          <w:b w:val="false"/>
          <w:i w:val="false"/>
          <w:color w:val="000000"/>
          <w:sz w:val="28"/>
        </w:rPr>
        <w:t>Евразийского экономического союза)</w:t>
      </w:r>
    </w:p>
    <w:bookmarkStart w:name="z1802" w:id="1709"/>
    <w:p>
      <w:pPr>
        <w:spacing w:after="0"/>
        <w:ind w:left="0"/>
        <w:jc w:val="left"/>
      </w:pPr>
      <w:r>
        <w:rPr>
          <w:rFonts w:ascii="Times New Roman"/>
          <w:b/>
          <w:i w:val="false"/>
          <w:color w:val="000000"/>
        </w:rPr>
        <w:t xml:space="preserve"> ЗАЯВЛЕНИЕ</w:t>
      </w:r>
    </w:p>
    <w:bookmarkEnd w:id="1709"/>
    <w:bookmarkStart w:name="z1803" w:id="1710"/>
    <w:p>
      <w:pPr>
        <w:spacing w:after="0"/>
        <w:ind w:left="0"/>
        <w:jc w:val="left"/>
      </w:pPr>
      <w:r>
        <w:rPr>
          <w:rFonts w:ascii="Times New Roman"/>
          <w:b/>
          <w:i w:val="false"/>
          <w:color w:val="000000"/>
        </w:rPr>
        <w:t xml:space="preserve"> о регистрации диагностического средства ветеринарного назначения</w:t>
      </w:r>
    </w:p>
    <w:bookmarkEnd w:id="1710"/>
    <w:p>
      <w:pPr>
        <w:spacing w:after="0"/>
        <w:ind w:left="0"/>
        <w:jc w:val="both"/>
      </w:pPr>
      <w:bookmarkStart w:name="z1804" w:id="1711"/>
      <w:r>
        <w:rPr>
          <w:rFonts w:ascii="Times New Roman"/>
          <w:b w:val="false"/>
          <w:i w:val="false"/>
          <w:color w:val="000000"/>
          <w:sz w:val="28"/>
        </w:rPr>
        <w:t>
      Прошу зарегистрировать диагностическое средство ветеринарного назначения (далее – средство), предназначенное для выявления возбудителей заразных болезней животных, включенных в Кодекс здоровья наземных животных или Кодекс здоровья водных животных Международного эпизоотического бюро, и определения иммунного ответа _______________</w:t>
      </w:r>
    </w:p>
    <w:bookmarkEnd w:id="1711"/>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(торговое наименование средства)</w:t>
      </w:r>
    </w:p>
    <w:p>
      <w:pPr>
        <w:spacing w:after="0"/>
        <w:ind w:left="0"/>
        <w:jc w:val="both"/>
      </w:pPr>
      <w:r>
        <w:rPr>
          <w:rFonts w:ascii="Times New Roman"/>
          <w:b w:val="false"/>
          <w:i w:val="false"/>
          <w:color w:val="000000"/>
          <w:sz w:val="28"/>
        </w:rPr>
        <w:t>________________________________________________________________________________________________</w:t>
      </w:r>
    </w:p>
    <w:p>
      <w:pPr>
        <w:spacing w:after="0"/>
        <w:ind w:left="0"/>
        <w:jc w:val="both"/>
      </w:pPr>
      <w:r>
        <w:rPr>
          <w:rFonts w:ascii="Times New Roman"/>
          <w:b w:val="false"/>
          <w:i w:val="false"/>
          <w:color w:val="000000"/>
          <w:sz w:val="28"/>
        </w:rPr>
        <w:t xml:space="preserve">                         (химическое наименование средства (при наличии))</w:t>
      </w:r>
    </w:p>
    <w:p>
      <w:pPr>
        <w:spacing w:after="0"/>
        <w:ind w:left="0"/>
        <w:jc w:val="both"/>
      </w:pPr>
      <w:r>
        <w:rPr>
          <w:rFonts w:ascii="Times New Roman"/>
          <w:b w:val="false"/>
          <w:i w:val="false"/>
          <w:color w:val="000000"/>
          <w:sz w:val="28"/>
        </w:rPr>
        <w:t xml:space="preserve">       для обращения на территории государств – членов Евразийского экономического союза (отметить нужное):</w:t>
      </w:r>
    </w:p>
    <w:p>
      <w:pPr>
        <w:spacing w:after="0"/>
        <w:ind w:left="0"/>
        <w:jc w:val="both"/>
      </w:pPr>
      <w:r>
        <w:rPr>
          <w:rFonts w:ascii="Times New Roman"/>
          <w:b w:val="false"/>
          <w:i w:val="false"/>
          <w:color w:val="000000"/>
          <w:sz w:val="28"/>
        </w:rPr>
        <w:t xml:space="preserve">       □ Республики Армения</w:t>
      </w:r>
    </w:p>
    <w:p>
      <w:pPr>
        <w:spacing w:after="0"/>
        <w:ind w:left="0"/>
        <w:jc w:val="both"/>
      </w:pPr>
      <w:r>
        <w:rPr>
          <w:rFonts w:ascii="Times New Roman"/>
          <w:b w:val="false"/>
          <w:i w:val="false"/>
          <w:color w:val="000000"/>
          <w:sz w:val="28"/>
        </w:rPr>
        <w:t xml:space="preserve">       □ Республики Беларусь</w:t>
      </w:r>
    </w:p>
    <w:p>
      <w:pPr>
        <w:spacing w:after="0"/>
        <w:ind w:left="0"/>
        <w:jc w:val="both"/>
      </w:pPr>
      <w:r>
        <w:rPr>
          <w:rFonts w:ascii="Times New Roman"/>
          <w:b w:val="false"/>
          <w:i w:val="false"/>
          <w:color w:val="000000"/>
          <w:sz w:val="28"/>
        </w:rPr>
        <w:t xml:space="preserve">       □ Республики Казахстан</w:t>
      </w:r>
    </w:p>
    <w:p>
      <w:pPr>
        <w:spacing w:after="0"/>
        <w:ind w:left="0"/>
        <w:jc w:val="both"/>
      </w:pPr>
      <w:r>
        <w:rPr>
          <w:rFonts w:ascii="Times New Roman"/>
          <w:b w:val="false"/>
          <w:i w:val="false"/>
          <w:color w:val="000000"/>
          <w:sz w:val="28"/>
        </w:rPr>
        <w:t xml:space="preserve">       □ Кыргызской Республики</w:t>
      </w:r>
    </w:p>
    <w:p>
      <w:pPr>
        <w:spacing w:after="0"/>
        <w:ind w:left="0"/>
        <w:jc w:val="both"/>
      </w:pPr>
      <w:r>
        <w:rPr>
          <w:rFonts w:ascii="Times New Roman"/>
          <w:b w:val="false"/>
          <w:i w:val="false"/>
          <w:color w:val="000000"/>
          <w:sz w:val="28"/>
        </w:rPr>
        <w:t xml:space="preserve">       □ Российской Федерации</w:t>
      </w:r>
    </w:p>
    <w:p>
      <w:pPr>
        <w:spacing w:after="0"/>
        <w:ind w:left="0"/>
        <w:jc w:val="both"/>
      </w:pPr>
      <w:r>
        <w:rPr>
          <w:rFonts w:ascii="Times New Roman"/>
          <w:b w:val="false"/>
          <w:i w:val="false"/>
          <w:color w:val="000000"/>
          <w:sz w:val="28"/>
        </w:rPr>
        <w:t xml:space="preserve">       1. Заявитель</w:t>
      </w:r>
      <w:r>
        <w:rPr>
          <w:rFonts w:ascii="Times New Roman"/>
          <w:b w:val="false"/>
          <w:i w:val="false"/>
          <w:color w:val="000000"/>
          <w:vertAlign w:val="superscript"/>
        </w:rPr>
        <w:t>*</w:t>
      </w: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2. Правообладатель средства</w:t>
      </w:r>
      <w:r>
        <w:rPr>
          <w:rFonts w:ascii="Times New Roman"/>
          <w:b w:val="false"/>
          <w:i w:val="false"/>
          <w:color w:val="000000"/>
          <w:vertAlign w:val="superscript"/>
        </w:rPr>
        <w:t>**</w:t>
      </w:r>
      <w:r>
        <w:rPr>
          <w:rFonts w:ascii="Times New Roman"/>
          <w:b w:val="false"/>
          <w:i w:val="false"/>
          <w:color w:val="000000"/>
          <w:sz w:val="28"/>
        </w:rPr>
        <w:t>________________________________________________</w:t>
      </w:r>
    </w:p>
    <w:p>
      <w:pPr>
        <w:spacing w:after="0"/>
        <w:ind w:left="0"/>
        <w:jc w:val="both"/>
      </w:pPr>
      <w:r>
        <w:rPr>
          <w:rFonts w:ascii="Times New Roman"/>
          <w:b w:val="false"/>
          <w:i w:val="false"/>
          <w:color w:val="000000"/>
          <w:sz w:val="28"/>
        </w:rPr>
        <w:t>________________________</w:t>
      </w:r>
      <w:r>
        <w:rPr>
          <w:rFonts w:ascii="Times New Roman"/>
          <w:b w:val="false"/>
          <w:i/>
          <w:color w:val="000000"/>
          <w:sz w:val="28"/>
        </w:rPr>
        <w:t>_______________________________________</w:t>
      </w:r>
      <w:r>
        <w:rPr>
          <w:rFonts w:ascii="Times New Roman"/>
          <w:b w:val="false"/>
          <w:i w:val="false"/>
          <w:color w:val="000000"/>
          <w:sz w:val="28"/>
        </w:rPr>
        <w:t>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3. Сведения о средстве:</w:t>
      </w:r>
    </w:p>
    <w:p>
      <w:pPr>
        <w:spacing w:after="0"/>
        <w:ind w:left="0"/>
        <w:jc w:val="both"/>
      </w:pPr>
      <w:r>
        <w:rPr>
          <w:rFonts w:ascii="Times New Roman"/>
          <w:b w:val="false"/>
          <w:i w:val="false"/>
          <w:color w:val="000000"/>
          <w:sz w:val="28"/>
        </w:rPr>
        <w:t xml:space="preserve">       3.1. Назначение средства (с указанием наименования болезни животных согласно Кодексу здоровья наземных животных или Кодексу здоровья водных животных Международного эпизоотического бюро): ____________________________________________________________________</w:t>
      </w:r>
    </w:p>
    <w:p>
      <w:pPr>
        <w:spacing w:after="0"/>
        <w:ind w:left="0"/>
        <w:jc w:val="both"/>
      </w:pPr>
      <w:r>
        <w:rPr>
          <w:rFonts w:ascii="Times New Roman"/>
          <w:b w:val="false"/>
          <w:i w:val="false"/>
          <w:color w:val="000000"/>
          <w:sz w:val="28"/>
        </w:rPr>
        <w:t xml:space="preserve">       3.2. Форма выпуска, цель использования, способ использования, срок годности</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3.3. Состав________________________________________________________________</w:t>
      </w:r>
    </w:p>
    <w:p>
      <w:pPr>
        <w:spacing w:after="0"/>
        <w:ind w:left="0"/>
        <w:jc w:val="both"/>
      </w:pPr>
      <w:r>
        <w:rPr>
          <w:rFonts w:ascii="Times New Roman"/>
          <w:b w:val="false"/>
          <w:i w:val="false"/>
          <w:color w:val="000000"/>
          <w:sz w:val="28"/>
        </w:rPr>
        <w:t xml:space="preserve">                         (указать наименование и количественное содержание компонентов</w:t>
      </w:r>
    </w:p>
    <w:p>
      <w:pPr>
        <w:spacing w:after="0"/>
        <w:ind w:left="0"/>
        <w:jc w:val="both"/>
      </w:pPr>
      <w:r>
        <w:rPr>
          <w:rFonts w:ascii="Times New Roman"/>
          <w:b w:val="false"/>
          <w:i w:val="false"/>
          <w:color w:val="000000"/>
          <w:sz w:val="28"/>
        </w:rPr>
        <w:t>________________________________________________________________________________________________</w:t>
      </w:r>
    </w:p>
    <w:p>
      <w:pPr>
        <w:spacing w:after="0"/>
        <w:ind w:left="0"/>
        <w:jc w:val="both"/>
      </w:pPr>
      <w:r>
        <w:rPr>
          <w:rFonts w:ascii="Times New Roman"/>
          <w:b w:val="false"/>
          <w:i w:val="false"/>
          <w:color w:val="000000"/>
          <w:sz w:val="28"/>
        </w:rPr>
        <w:t xml:space="preserve">                                     (компонента) средства)</w:t>
      </w:r>
    </w:p>
    <w:p>
      <w:pPr>
        <w:spacing w:after="0"/>
        <w:ind w:left="0"/>
        <w:jc w:val="both"/>
      </w:pPr>
      <w:r>
        <w:rPr>
          <w:rFonts w:ascii="Times New Roman"/>
          <w:b w:val="false"/>
          <w:i w:val="false"/>
          <w:color w:val="000000"/>
          <w:sz w:val="28"/>
        </w:rPr>
        <w:t xml:space="preserve">       3.4. Описание свойств средства_______________________________________________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4. Производитель средства</w:t>
      </w:r>
      <w:r>
        <w:rPr>
          <w:rFonts w:ascii="Times New Roman"/>
          <w:b w:val="false"/>
          <w:i w:val="false"/>
          <w:color w:val="000000"/>
          <w:vertAlign w:val="superscript"/>
        </w:rPr>
        <w:t>***</w:t>
      </w:r>
      <w:r>
        <w:rPr>
          <w:rFonts w:ascii="Times New Roman"/>
          <w:b w:val="false"/>
          <w:i w:val="false"/>
          <w:color w:val="000000"/>
          <w:sz w:val="28"/>
        </w:rPr>
        <w:t>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________________________________________________________________________________________________</w:t>
      </w:r>
    </w:p>
    <w:p>
      <w:pPr>
        <w:spacing w:after="0"/>
        <w:ind w:left="0"/>
        <w:jc w:val="both"/>
      </w:pPr>
      <w:r>
        <w:rPr>
          <w:rFonts w:ascii="Times New Roman"/>
          <w:b w:val="false"/>
          <w:i w:val="false"/>
          <w:color w:val="000000"/>
          <w:sz w:val="28"/>
        </w:rPr>
        <w:t xml:space="preserve">       5. Место производства</w:t>
      </w:r>
      <w:r>
        <w:rPr>
          <w:rFonts w:ascii="Times New Roman"/>
          <w:b w:val="false"/>
          <w:i w:val="false"/>
          <w:color w:val="000000"/>
          <w:vertAlign w:val="superscript"/>
        </w:rPr>
        <w:t>****</w:t>
      </w:r>
      <w:r>
        <w:rPr>
          <w:rFonts w:ascii="Times New Roman"/>
          <w:b w:val="false"/>
          <w:i w:val="false"/>
          <w:color w:val="000000"/>
          <w:sz w:val="28"/>
        </w:rPr>
        <w:t xml:space="preserve"> 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________________________________________________________________________________________________</w:t>
      </w:r>
    </w:p>
    <w:p>
      <w:pPr>
        <w:spacing w:after="0"/>
        <w:ind w:left="0"/>
        <w:jc w:val="both"/>
      </w:pPr>
      <w:r>
        <w:rPr>
          <w:rFonts w:ascii="Times New Roman"/>
          <w:b w:val="false"/>
          <w:i w:val="false"/>
          <w:color w:val="000000"/>
          <w:sz w:val="28"/>
        </w:rPr>
        <w:t>_____________М.П._______________________________________________________________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наличии) заявителя,</w:t>
      </w:r>
    </w:p>
    <w:p>
      <w:pPr>
        <w:spacing w:after="0"/>
        <w:ind w:left="0"/>
        <w:jc w:val="both"/>
      </w:pPr>
      <w:r>
        <w:rPr>
          <w:rFonts w:ascii="Times New Roman"/>
          <w:b w:val="false"/>
          <w:i w:val="false"/>
          <w:color w:val="000000"/>
          <w:sz w:val="28"/>
        </w:rPr>
        <w:t>________________________________________________________________________________________________</w:t>
      </w:r>
    </w:p>
    <w:p>
      <w:pPr>
        <w:spacing w:after="0"/>
        <w:ind w:left="0"/>
        <w:jc w:val="both"/>
      </w:pPr>
      <w:r>
        <w:rPr>
          <w:rFonts w:ascii="Times New Roman"/>
          <w:b w:val="false"/>
          <w:i w:val="false"/>
          <w:color w:val="000000"/>
          <w:sz w:val="28"/>
        </w:rPr>
        <w:t xml:space="preserve">                               занимаемая должность)</w:t>
      </w:r>
    </w:p>
    <w:p>
      <w:pPr>
        <w:spacing w:after="0"/>
        <w:ind w:left="0"/>
        <w:jc w:val="both"/>
      </w:pPr>
      <w:r>
        <w:rPr>
          <w:rFonts w:ascii="Times New Roman"/>
          <w:b w:val="false"/>
          <w:i w:val="false"/>
          <w:color w:val="000000"/>
          <w:sz w:val="28"/>
        </w:rPr>
        <w:t xml:space="preserve">       Дата: "____ "_________________20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8.2.)</w:t>
            </w:r>
          </w:p>
        </w:tc>
      </w:tr>
    </w:tbl>
    <w:p>
      <w:pPr>
        <w:spacing w:after="0"/>
        <w:ind w:left="0"/>
        <w:jc w:val="both"/>
      </w:pPr>
      <w:bookmarkStart w:name="z1806" w:id="1712"/>
      <w:r>
        <w:rPr>
          <w:rFonts w:ascii="Times New Roman"/>
          <w:b w:val="false"/>
          <w:i w:val="false"/>
          <w:color w:val="000000"/>
          <w:sz w:val="28"/>
        </w:rPr>
        <w:t>
      В ______________________________</w:t>
      </w:r>
    </w:p>
    <w:bookmarkEnd w:id="1712"/>
    <w:p>
      <w:pPr>
        <w:spacing w:after="0"/>
        <w:ind w:left="0"/>
        <w:jc w:val="both"/>
      </w:pPr>
      <w:r>
        <w:rPr>
          <w:rFonts w:ascii="Times New Roman"/>
          <w:b w:val="false"/>
          <w:i w:val="false"/>
          <w:color w:val="000000"/>
          <w:sz w:val="28"/>
        </w:rPr>
        <w:t>(наименование референтного органа</w:t>
      </w:r>
    </w:p>
    <w:p>
      <w:pPr>
        <w:spacing w:after="0"/>
        <w:ind w:left="0"/>
        <w:jc w:val="both"/>
      </w:pPr>
      <w:r>
        <w:rPr>
          <w:rFonts w:ascii="Times New Roman"/>
          <w:b w:val="false"/>
          <w:i w:val="false"/>
          <w:color w:val="000000"/>
          <w:sz w:val="28"/>
        </w:rPr>
        <w:t>_______________________________________________</w:t>
      </w:r>
    </w:p>
    <w:p>
      <w:pPr>
        <w:spacing w:after="0"/>
        <w:ind w:left="0"/>
        <w:jc w:val="both"/>
      </w:pPr>
      <w:r>
        <w:rPr>
          <w:rFonts w:ascii="Times New Roman"/>
          <w:b w:val="false"/>
          <w:i w:val="false"/>
          <w:color w:val="000000"/>
          <w:sz w:val="28"/>
        </w:rPr>
        <w:t>по регистрации государства – члена</w:t>
      </w:r>
    </w:p>
    <w:p>
      <w:pPr>
        <w:spacing w:after="0"/>
        <w:ind w:left="0"/>
        <w:jc w:val="both"/>
      </w:pPr>
      <w:r>
        <w:rPr>
          <w:rFonts w:ascii="Times New Roman"/>
          <w:b w:val="false"/>
          <w:i w:val="false"/>
          <w:color w:val="000000"/>
          <w:sz w:val="28"/>
        </w:rPr>
        <w:t>_______________________________________________</w:t>
      </w:r>
    </w:p>
    <w:p>
      <w:pPr>
        <w:spacing w:after="0"/>
        <w:ind w:left="0"/>
        <w:jc w:val="both"/>
      </w:pPr>
      <w:r>
        <w:rPr>
          <w:rFonts w:ascii="Times New Roman"/>
          <w:b w:val="false"/>
          <w:i w:val="false"/>
          <w:color w:val="000000"/>
          <w:sz w:val="28"/>
        </w:rPr>
        <w:t>Евразийского экономического союза)</w:t>
      </w:r>
    </w:p>
    <w:bookmarkStart w:name="z1807" w:id="1713"/>
    <w:p>
      <w:pPr>
        <w:spacing w:after="0"/>
        <w:ind w:left="0"/>
        <w:jc w:val="left"/>
      </w:pPr>
      <w:r>
        <w:rPr>
          <w:rFonts w:ascii="Times New Roman"/>
          <w:b/>
          <w:i w:val="false"/>
          <w:color w:val="000000"/>
        </w:rPr>
        <w:t xml:space="preserve"> ЗАЯВЛЕНИЕ</w:t>
      </w:r>
    </w:p>
    <w:bookmarkEnd w:id="1713"/>
    <w:bookmarkStart w:name="z1808" w:id="1714"/>
    <w:p>
      <w:pPr>
        <w:spacing w:after="0"/>
        <w:ind w:left="0"/>
        <w:jc w:val="left"/>
      </w:pPr>
      <w:r>
        <w:rPr>
          <w:rFonts w:ascii="Times New Roman"/>
          <w:b/>
          <w:i w:val="false"/>
          <w:color w:val="000000"/>
        </w:rPr>
        <w:t xml:space="preserve"> о регистрации диагностического средства ветеринарного назначения </w:t>
      </w:r>
    </w:p>
    <w:bookmarkEnd w:id="1714"/>
    <w:p>
      <w:pPr>
        <w:spacing w:after="0"/>
        <w:ind w:left="0"/>
        <w:jc w:val="both"/>
      </w:pPr>
      <w:bookmarkStart w:name="z1809" w:id="1715"/>
      <w:r>
        <w:rPr>
          <w:rFonts w:ascii="Times New Roman"/>
          <w:b w:val="false"/>
          <w:i w:val="false"/>
          <w:color w:val="000000"/>
          <w:sz w:val="28"/>
        </w:rPr>
        <w:t>
      Прошу зарегистрировать средство: ___________________________________________</w:t>
      </w:r>
    </w:p>
    <w:bookmarkEnd w:id="1715"/>
    <w:p>
      <w:pPr>
        <w:spacing w:after="0"/>
        <w:ind w:left="0"/>
        <w:jc w:val="both"/>
      </w:pPr>
      <w:r>
        <w:rPr>
          <w:rFonts w:ascii="Times New Roman"/>
          <w:b w:val="false"/>
          <w:i w:val="false"/>
          <w:color w:val="000000"/>
          <w:sz w:val="28"/>
        </w:rPr>
        <w:t xml:space="preserve">                                           (торговое наименование средства)</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(химическое наименование средства (при наличии))</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для обращения на таможенной территории Евразийского экономического союза.</w:t>
      </w:r>
    </w:p>
    <w:p>
      <w:pPr>
        <w:spacing w:after="0"/>
        <w:ind w:left="0"/>
        <w:jc w:val="both"/>
      </w:pPr>
      <w:r>
        <w:rPr>
          <w:rFonts w:ascii="Times New Roman"/>
          <w:b w:val="false"/>
          <w:i w:val="false"/>
          <w:color w:val="000000"/>
          <w:sz w:val="28"/>
        </w:rPr>
        <w:t xml:space="preserve">       1. Заявитель* 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2. Правообладатель средства**_______________________________________________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3. Сведения о средстве:</w:t>
      </w:r>
    </w:p>
    <w:p>
      <w:pPr>
        <w:spacing w:after="0"/>
        <w:ind w:left="0"/>
        <w:jc w:val="both"/>
      </w:pPr>
      <w:r>
        <w:rPr>
          <w:rFonts w:ascii="Times New Roman"/>
          <w:b w:val="false"/>
          <w:i w:val="false"/>
          <w:color w:val="000000"/>
          <w:sz w:val="28"/>
        </w:rPr>
        <w:t xml:space="preserve">       3.1. Назначение (отметить нужное):</w:t>
      </w:r>
    </w:p>
    <w:p>
      <w:pPr>
        <w:spacing w:after="0"/>
        <w:ind w:left="0"/>
        <w:jc w:val="both"/>
      </w:pPr>
      <w:r>
        <w:rPr>
          <w:rFonts w:ascii="Times New Roman"/>
          <w:b w:val="false"/>
          <w:i w:val="false"/>
          <w:color w:val="000000"/>
          <w:sz w:val="28"/>
        </w:rPr>
        <w:t xml:space="preserve">       □ средство, предназначенное для выявления возбудителей заразных болезней животных, не включенных в Кодекс здоровья наземных животных или Кодекс здоровья водных животных Международного эпизоотического бюро, и определения иммунного ответа;</w:t>
      </w:r>
    </w:p>
    <w:p>
      <w:pPr>
        <w:spacing w:after="0"/>
        <w:ind w:left="0"/>
        <w:jc w:val="both"/>
      </w:pPr>
      <w:r>
        <w:rPr>
          <w:rFonts w:ascii="Times New Roman"/>
          <w:b w:val="false"/>
          <w:i w:val="false"/>
          <w:color w:val="000000"/>
          <w:sz w:val="28"/>
        </w:rPr>
        <w:t xml:space="preserve">       □ средство, не предназначенное для выявления возбудителей заразных болезней животных и определения иммунного ответа.</w:t>
      </w:r>
    </w:p>
    <w:p>
      <w:pPr>
        <w:spacing w:after="0"/>
        <w:ind w:left="0"/>
        <w:jc w:val="both"/>
      </w:pPr>
      <w:r>
        <w:rPr>
          <w:rFonts w:ascii="Times New Roman"/>
          <w:b w:val="false"/>
          <w:i w:val="false"/>
          <w:color w:val="000000"/>
          <w:sz w:val="28"/>
        </w:rPr>
        <w:t xml:space="preserve">       3.2. Форма выпуска, цель использования, способ использования, срок годности</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3.3. Состав________________________________________________________________</w:t>
      </w:r>
    </w:p>
    <w:p>
      <w:pPr>
        <w:spacing w:after="0"/>
        <w:ind w:left="0"/>
        <w:jc w:val="both"/>
      </w:pPr>
      <w:r>
        <w:rPr>
          <w:rFonts w:ascii="Times New Roman"/>
          <w:b w:val="false"/>
          <w:i w:val="false"/>
          <w:color w:val="000000"/>
          <w:sz w:val="28"/>
        </w:rPr>
        <w:t xml:space="preserve">                   (указать наименование и количественное содержание компонентов</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(компонента) средства)</w:t>
      </w:r>
    </w:p>
    <w:p>
      <w:pPr>
        <w:spacing w:after="0"/>
        <w:ind w:left="0"/>
        <w:jc w:val="both"/>
      </w:pPr>
      <w:r>
        <w:rPr>
          <w:rFonts w:ascii="Times New Roman"/>
          <w:b w:val="false"/>
          <w:i w:val="false"/>
          <w:color w:val="000000"/>
          <w:sz w:val="28"/>
        </w:rPr>
        <w:t xml:space="preserve">       3.4. Описание свойств средства_______________________________________________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4. Производитель средства***________________________________________________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5. Место производства**** 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_____________М.П._______________________________________________________________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наличии) заявителя,</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занимаемая должность)</w:t>
      </w:r>
    </w:p>
    <w:p>
      <w:pPr>
        <w:spacing w:after="0"/>
        <w:ind w:left="0"/>
        <w:jc w:val="both"/>
      </w:pPr>
      <w:r>
        <w:rPr>
          <w:rFonts w:ascii="Times New Roman"/>
          <w:b w:val="false"/>
          <w:i w:val="false"/>
          <w:color w:val="000000"/>
          <w:sz w:val="28"/>
        </w:rPr>
        <w:t xml:space="preserve">       Дата: "____ "_________________20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8.3.)</w:t>
            </w:r>
          </w:p>
        </w:tc>
      </w:tr>
    </w:tbl>
    <w:p>
      <w:pPr>
        <w:spacing w:after="0"/>
        <w:ind w:left="0"/>
        <w:jc w:val="both"/>
      </w:pPr>
      <w:bookmarkStart w:name="z1811" w:id="1716"/>
      <w:r>
        <w:rPr>
          <w:rFonts w:ascii="Times New Roman"/>
          <w:b w:val="false"/>
          <w:i w:val="false"/>
          <w:color w:val="000000"/>
          <w:sz w:val="28"/>
        </w:rPr>
        <w:t>
      В ______________________________</w:t>
      </w:r>
    </w:p>
    <w:bookmarkEnd w:id="1716"/>
    <w:p>
      <w:pPr>
        <w:spacing w:after="0"/>
        <w:ind w:left="0"/>
        <w:jc w:val="both"/>
      </w:pPr>
      <w:r>
        <w:rPr>
          <w:rFonts w:ascii="Times New Roman"/>
          <w:b w:val="false"/>
          <w:i w:val="false"/>
          <w:color w:val="000000"/>
          <w:sz w:val="28"/>
        </w:rPr>
        <w:t>(наименование референтного органа</w:t>
      </w:r>
    </w:p>
    <w:p>
      <w:pPr>
        <w:spacing w:after="0"/>
        <w:ind w:left="0"/>
        <w:jc w:val="both"/>
      </w:pPr>
      <w:r>
        <w:rPr>
          <w:rFonts w:ascii="Times New Roman"/>
          <w:b w:val="false"/>
          <w:i w:val="false"/>
          <w:color w:val="000000"/>
          <w:sz w:val="28"/>
        </w:rPr>
        <w:t>_______________________________________________</w:t>
      </w:r>
    </w:p>
    <w:p>
      <w:pPr>
        <w:spacing w:after="0"/>
        <w:ind w:left="0"/>
        <w:jc w:val="both"/>
      </w:pPr>
      <w:r>
        <w:rPr>
          <w:rFonts w:ascii="Times New Roman"/>
          <w:b w:val="false"/>
          <w:i w:val="false"/>
          <w:color w:val="000000"/>
          <w:sz w:val="28"/>
        </w:rPr>
        <w:t>по регистрации государства – члена</w:t>
      </w:r>
    </w:p>
    <w:p>
      <w:pPr>
        <w:spacing w:after="0"/>
        <w:ind w:left="0"/>
        <w:jc w:val="both"/>
      </w:pPr>
      <w:r>
        <w:rPr>
          <w:rFonts w:ascii="Times New Roman"/>
          <w:b w:val="false"/>
          <w:i w:val="false"/>
          <w:color w:val="000000"/>
          <w:sz w:val="28"/>
        </w:rPr>
        <w:t>________________________________________________</w:t>
      </w:r>
    </w:p>
    <w:p>
      <w:pPr>
        <w:spacing w:after="0"/>
        <w:ind w:left="0"/>
        <w:jc w:val="both"/>
      </w:pPr>
      <w:r>
        <w:rPr>
          <w:rFonts w:ascii="Times New Roman"/>
          <w:b w:val="false"/>
          <w:i w:val="false"/>
          <w:color w:val="000000"/>
          <w:sz w:val="28"/>
        </w:rPr>
        <w:t>Евразийского экономического союза)</w:t>
      </w:r>
    </w:p>
    <w:bookmarkStart w:name="z1812" w:id="1717"/>
    <w:p>
      <w:pPr>
        <w:spacing w:after="0"/>
        <w:ind w:left="0"/>
        <w:jc w:val="left"/>
      </w:pPr>
      <w:r>
        <w:rPr>
          <w:rFonts w:ascii="Times New Roman"/>
          <w:b/>
          <w:i w:val="false"/>
          <w:color w:val="000000"/>
        </w:rPr>
        <w:t xml:space="preserve"> ЗАЯВЛЕНИЕ</w:t>
      </w:r>
    </w:p>
    <w:bookmarkEnd w:id="1717"/>
    <w:bookmarkStart w:name="z1813" w:id="1718"/>
    <w:p>
      <w:pPr>
        <w:spacing w:after="0"/>
        <w:ind w:left="0"/>
        <w:jc w:val="left"/>
      </w:pPr>
      <w:r>
        <w:rPr>
          <w:rFonts w:ascii="Times New Roman"/>
          <w:b/>
          <w:i w:val="false"/>
          <w:color w:val="000000"/>
        </w:rPr>
        <w:t xml:space="preserve"> о подтверждении регистрации диагностического средства ветеринарного назначения </w:t>
      </w:r>
    </w:p>
    <w:bookmarkEnd w:id="1718"/>
    <w:p>
      <w:pPr>
        <w:spacing w:after="0"/>
        <w:ind w:left="0"/>
        <w:jc w:val="both"/>
      </w:pPr>
      <w:bookmarkStart w:name="z1814" w:id="1719"/>
      <w:r>
        <w:rPr>
          <w:rFonts w:ascii="Times New Roman"/>
          <w:b w:val="false"/>
          <w:i w:val="false"/>
          <w:color w:val="000000"/>
          <w:sz w:val="28"/>
        </w:rPr>
        <w:t>
      Прошу подтвердить регистрацию средства, предназначенного для выявления возбудителей заразных болезней животных, включенных в Кодекс здоровья наземных животных или Кодекс здоровья водных животных Международного эпизоотического бюро, и определения иммунного ответа _____________________________________________________________</w:t>
      </w:r>
    </w:p>
    <w:bookmarkEnd w:id="1719"/>
    <w:p>
      <w:pPr>
        <w:spacing w:after="0"/>
        <w:ind w:left="0"/>
        <w:jc w:val="both"/>
      </w:pPr>
      <w:r>
        <w:rPr>
          <w:rFonts w:ascii="Times New Roman"/>
          <w:b w:val="false"/>
          <w:i w:val="false"/>
          <w:color w:val="000000"/>
          <w:sz w:val="28"/>
        </w:rPr>
        <w:t xml:space="preserve">                                           (торговое наименование средства)</w:t>
      </w:r>
    </w:p>
    <w:p>
      <w:pPr>
        <w:spacing w:after="0"/>
        <w:ind w:left="0"/>
        <w:jc w:val="both"/>
      </w:pPr>
      <w:r>
        <w:rPr>
          <w:rFonts w:ascii="Times New Roman"/>
          <w:b w:val="false"/>
          <w:i w:val="false"/>
          <w:color w:val="000000"/>
          <w:sz w:val="28"/>
        </w:rPr>
        <w:t>________________________________________________________________________________________________</w:t>
      </w:r>
    </w:p>
    <w:p>
      <w:pPr>
        <w:spacing w:after="0"/>
        <w:ind w:left="0"/>
        <w:jc w:val="both"/>
      </w:pPr>
      <w:r>
        <w:rPr>
          <w:rFonts w:ascii="Times New Roman"/>
          <w:b w:val="false"/>
          <w:i w:val="false"/>
          <w:color w:val="000000"/>
          <w:sz w:val="28"/>
        </w:rPr>
        <w:t xml:space="preserve">                         (химическое наименование средства (при наличии))</w:t>
      </w:r>
    </w:p>
    <w:p>
      <w:pPr>
        <w:spacing w:after="0"/>
        <w:ind w:left="0"/>
        <w:jc w:val="both"/>
      </w:pPr>
      <w:r>
        <w:rPr>
          <w:rFonts w:ascii="Times New Roman"/>
          <w:b w:val="false"/>
          <w:i w:val="false"/>
          <w:color w:val="000000"/>
          <w:sz w:val="28"/>
        </w:rPr>
        <w:t>________________________________________________________________________________________________</w:t>
      </w:r>
    </w:p>
    <w:p>
      <w:pPr>
        <w:spacing w:after="0"/>
        <w:ind w:left="0"/>
        <w:jc w:val="both"/>
      </w:pPr>
      <w:r>
        <w:rPr>
          <w:rFonts w:ascii="Times New Roman"/>
          <w:b w:val="false"/>
          <w:i w:val="false"/>
          <w:color w:val="000000"/>
          <w:sz w:val="28"/>
        </w:rPr>
        <w:t xml:space="preserve">       1. Заявитель</w:t>
      </w:r>
      <w:r>
        <w:rPr>
          <w:rFonts w:ascii="Times New Roman"/>
          <w:b w:val="false"/>
          <w:i w:val="false"/>
          <w:color w:val="000000"/>
          <w:vertAlign w:val="superscript"/>
        </w:rPr>
        <w:t>*</w:t>
      </w: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________________________________________________________________________________________________</w:t>
      </w:r>
    </w:p>
    <w:p>
      <w:pPr>
        <w:spacing w:after="0"/>
        <w:ind w:left="0"/>
        <w:jc w:val="both"/>
      </w:pPr>
      <w:r>
        <w:rPr>
          <w:rFonts w:ascii="Times New Roman"/>
          <w:b w:val="false"/>
          <w:i w:val="false"/>
          <w:color w:val="000000"/>
          <w:sz w:val="28"/>
        </w:rPr>
        <w:t xml:space="preserve">       2. Правообладатель средства</w:t>
      </w:r>
      <w:r>
        <w:rPr>
          <w:rFonts w:ascii="Times New Roman"/>
          <w:b w:val="false"/>
          <w:i w:val="false"/>
          <w:color w:val="000000"/>
          <w:vertAlign w:val="superscript"/>
        </w:rPr>
        <w:t>**</w:t>
      </w: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________________________________________________________________________________________________</w:t>
      </w:r>
    </w:p>
    <w:p>
      <w:pPr>
        <w:spacing w:after="0"/>
        <w:ind w:left="0"/>
        <w:jc w:val="both"/>
      </w:pPr>
      <w:r>
        <w:rPr>
          <w:rFonts w:ascii="Times New Roman"/>
          <w:b w:val="false"/>
          <w:i w:val="false"/>
          <w:color w:val="000000"/>
          <w:sz w:val="28"/>
        </w:rPr>
        <w:t xml:space="preserve">       3. Сведения о средстве:</w:t>
      </w:r>
    </w:p>
    <w:p>
      <w:pPr>
        <w:spacing w:after="0"/>
        <w:ind w:left="0"/>
        <w:jc w:val="both"/>
      </w:pPr>
      <w:r>
        <w:rPr>
          <w:rFonts w:ascii="Times New Roman"/>
          <w:b w:val="false"/>
          <w:i w:val="false"/>
          <w:color w:val="000000"/>
          <w:sz w:val="28"/>
        </w:rPr>
        <w:t xml:space="preserve">       3.1. Назначение средства (с указанием наименования болезни животных согласно Кодексу здоровья наземных животных или Кодексу здоровья водных животных Международного эпизоотического бюро): 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w:t>
      </w:r>
    </w:p>
    <w:p>
      <w:pPr>
        <w:spacing w:after="0"/>
        <w:ind w:left="0"/>
        <w:jc w:val="both"/>
      </w:pPr>
      <w:r>
        <w:rPr>
          <w:rFonts w:ascii="Times New Roman"/>
          <w:b w:val="false"/>
          <w:i w:val="false"/>
          <w:color w:val="000000"/>
          <w:sz w:val="28"/>
        </w:rPr>
        <w:t xml:space="preserve">       3.2. Форма выпуска, цель использования, способ использования, срок годности</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3.3. Состав________________________________________________________________</w:t>
      </w:r>
    </w:p>
    <w:p>
      <w:pPr>
        <w:spacing w:after="0"/>
        <w:ind w:left="0"/>
        <w:jc w:val="both"/>
      </w:pPr>
      <w:r>
        <w:rPr>
          <w:rFonts w:ascii="Times New Roman"/>
          <w:b w:val="false"/>
          <w:i w:val="false"/>
          <w:color w:val="000000"/>
          <w:sz w:val="28"/>
        </w:rPr>
        <w:t xml:space="preserve">                         (указать наименование и количественное содержание компонентов</w:t>
      </w:r>
    </w:p>
    <w:p>
      <w:pPr>
        <w:spacing w:after="0"/>
        <w:ind w:left="0"/>
        <w:jc w:val="both"/>
      </w:pPr>
      <w:r>
        <w:rPr>
          <w:rFonts w:ascii="Times New Roman"/>
          <w:b w:val="false"/>
          <w:i w:val="false"/>
          <w:color w:val="000000"/>
          <w:sz w:val="28"/>
        </w:rPr>
        <w:t>________________________________________________________________________________________________</w:t>
      </w:r>
    </w:p>
    <w:p>
      <w:pPr>
        <w:spacing w:after="0"/>
        <w:ind w:left="0"/>
        <w:jc w:val="both"/>
      </w:pPr>
      <w:r>
        <w:rPr>
          <w:rFonts w:ascii="Times New Roman"/>
          <w:b w:val="false"/>
          <w:i w:val="false"/>
          <w:color w:val="000000"/>
          <w:sz w:val="28"/>
        </w:rPr>
        <w:t xml:space="preserve">                                     (компонента) средства)</w:t>
      </w:r>
    </w:p>
    <w:p>
      <w:pPr>
        <w:spacing w:after="0"/>
        <w:ind w:left="0"/>
        <w:jc w:val="both"/>
      </w:pPr>
      <w:r>
        <w:rPr>
          <w:rFonts w:ascii="Times New Roman"/>
          <w:b w:val="false"/>
          <w:i w:val="false"/>
          <w:color w:val="000000"/>
          <w:sz w:val="28"/>
        </w:rPr>
        <w:t xml:space="preserve">       3.4. Описание свойств средства_______________________________________________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4. Производитель средства</w:t>
      </w:r>
      <w:r>
        <w:rPr>
          <w:rFonts w:ascii="Times New Roman"/>
          <w:b w:val="false"/>
          <w:i w:val="false"/>
          <w:color w:val="000000"/>
          <w:vertAlign w:val="superscript"/>
        </w:rPr>
        <w:t>***</w:t>
      </w:r>
      <w:r>
        <w:rPr>
          <w:rFonts w:ascii="Times New Roman"/>
          <w:b w:val="false"/>
          <w:i w:val="false"/>
          <w:color w:val="000000"/>
          <w:sz w:val="28"/>
        </w:rPr>
        <w:t>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________________________________________________________________________________________________</w:t>
      </w:r>
    </w:p>
    <w:p>
      <w:pPr>
        <w:spacing w:after="0"/>
        <w:ind w:left="0"/>
        <w:jc w:val="both"/>
      </w:pPr>
      <w:r>
        <w:rPr>
          <w:rFonts w:ascii="Times New Roman"/>
          <w:b w:val="false"/>
          <w:i w:val="false"/>
          <w:color w:val="000000"/>
          <w:sz w:val="28"/>
        </w:rPr>
        <w:t xml:space="preserve">       5. Место производства</w:t>
      </w:r>
      <w:r>
        <w:rPr>
          <w:rFonts w:ascii="Times New Roman"/>
          <w:b w:val="false"/>
          <w:i w:val="false"/>
          <w:color w:val="000000"/>
          <w:vertAlign w:val="superscript"/>
        </w:rPr>
        <w:t>****</w:t>
      </w:r>
      <w:r>
        <w:rPr>
          <w:rFonts w:ascii="Times New Roman"/>
          <w:b w:val="false"/>
          <w:i w:val="false"/>
          <w:color w:val="000000"/>
          <w:sz w:val="28"/>
        </w:rPr>
        <w:t xml:space="preserve"> 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________________________________________________________________________________________________</w:t>
      </w:r>
    </w:p>
    <w:p>
      <w:pPr>
        <w:spacing w:after="0"/>
        <w:ind w:left="0"/>
        <w:jc w:val="both"/>
      </w:pPr>
      <w:r>
        <w:rPr>
          <w:rFonts w:ascii="Times New Roman"/>
          <w:b w:val="false"/>
          <w:i w:val="false"/>
          <w:color w:val="000000"/>
          <w:sz w:val="28"/>
        </w:rPr>
        <w:t xml:space="preserve">       6. Сведения о регистрации средства:</w:t>
      </w:r>
    </w:p>
    <w:p>
      <w:pPr>
        <w:spacing w:after="0"/>
        <w:ind w:left="0"/>
        <w:jc w:val="both"/>
      </w:pPr>
      <w:r>
        <w:rPr>
          <w:rFonts w:ascii="Times New Roman"/>
          <w:b w:val="false"/>
          <w:i w:val="false"/>
          <w:color w:val="000000"/>
          <w:sz w:val="28"/>
        </w:rPr>
        <w:t xml:space="preserve">       6.1. Регистрационный номер: ________________________________________________</w:t>
      </w:r>
    </w:p>
    <w:p>
      <w:pPr>
        <w:spacing w:after="0"/>
        <w:ind w:left="0"/>
        <w:jc w:val="both"/>
      </w:pPr>
      <w:r>
        <w:rPr>
          <w:rFonts w:ascii="Times New Roman"/>
          <w:b w:val="false"/>
          <w:i w:val="false"/>
          <w:color w:val="000000"/>
          <w:sz w:val="28"/>
        </w:rPr>
        <w:t xml:space="preserve">                               (указывается регистрация в Евразийском экономическом союзе)</w:t>
      </w:r>
    </w:p>
    <w:p>
      <w:pPr>
        <w:spacing w:after="0"/>
        <w:ind w:left="0"/>
        <w:jc w:val="both"/>
      </w:pPr>
      <w:r>
        <w:rPr>
          <w:rFonts w:ascii="Times New Roman"/>
          <w:b w:val="false"/>
          <w:i w:val="false"/>
          <w:color w:val="000000"/>
          <w:sz w:val="28"/>
        </w:rPr>
        <w:t xml:space="preserve">       6.2. Дата регистрации средства: ______________________________________________</w:t>
      </w:r>
    </w:p>
    <w:p>
      <w:pPr>
        <w:spacing w:after="0"/>
        <w:ind w:left="0"/>
        <w:jc w:val="both"/>
      </w:pPr>
      <w:r>
        <w:rPr>
          <w:rFonts w:ascii="Times New Roman"/>
          <w:b w:val="false"/>
          <w:i w:val="false"/>
          <w:color w:val="000000"/>
          <w:sz w:val="28"/>
        </w:rPr>
        <w:t xml:space="preserve">                               (указывается регистрация в Евразийском экономическом союзе)</w:t>
      </w:r>
    </w:p>
    <w:p>
      <w:pPr>
        <w:spacing w:after="0"/>
        <w:ind w:left="0"/>
        <w:jc w:val="both"/>
      </w:pPr>
      <w:r>
        <w:rPr>
          <w:rFonts w:ascii="Times New Roman"/>
          <w:b w:val="false"/>
          <w:i w:val="false"/>
          <w:color w:val="000000"/>
          <w:sz w:val="28"/>
        </w:rPr>
        <w:t xml:space="preserve">       6.3. Регистрация за рубежом _________________________________________________</w:t>
      </w:r>
    </w:p>
    <w:p>
      <w:pPr>
        <w:spacing w:after="0"/>
        <w:ind w:left="0"/>
        <w:jc w:val="both"/>
      </w:pPr>
      <w:r>
        <w:rPr>
          <w:rFonts w:ascii="Times New Roman"/>
          <w:b w:val="false"/>
          <w:i w:val="false"/>
          <w:color w:val="000000"/>
          <w:sz w:val="28"/>
        </w:rPr>
        <w:t xml:space="preserve">                               (указываются третьи страны, в которых зарегистрировано средство,</w:t>
      </w:r>
    </w:p>
    <w:p>
      <w:pPr>
        <w:spacing w:after="0"/>
        <w:ind w:left="0"/>
        <w:jc w:val="both"/>
      </w:pPr>
      <w:r>
        <w:rPr>
          <w:rFonts w:ascii="Times New Roman"/>
          <w:b w:val="false"/>
          <w:i w:val="false"/>
          <w:color w:val="000000"/>
          <w:sz w:val="28"/>
        </w:rPr>
        <w:t>________________________________________________________________________________________________</w:t>
      </w:r>
    </w:p>
    <w:p>
      <w:pPr>
        <w:spacing w:after="0"/>
        <w:ind w:left="0"/>
        <w:jc w:val="both"/>
      </w:pPr>
      <w:r>
        <w:rPr>
          <w:rFonts w:ascii="Times New Roman"/>
          <w:b w:val="false"/>
          <w:i w:val="false"/>
          <w:color w:val="000000"/>
          <w:sz w:val="28"/>
        </w:rPr>
        <w:t xml:space="preserve">                         дата начала и срок регистрации в каждой стране)</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7. Гарантийное письмо от правообладателя средства о подтверждении достоверности сведений, указанных в заявлении, от "__" _________________ 20 __ г. прилагается в 1 экз. на __ л.</w:t>
      </w:r>
    </w:p>
    <w:p>
      <w:pPr>
        <w:spacing w:after="0"/>
        <w:ind w:left="0"/>
        <w:jc w:val="both"/>
      </w:pPr>
      <w:r>
        <w:rPr>
          <w:rFonts w:ascii="Times New Roman"/>
          <w:b w:val="false"/>
          <w:i w:val="false"/>
          <w:color w:val="000000"/>
          <w:sz w:val="28"/>
        </w:rPr>
        <w:t>_____________М.П._______________________________________________________________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наличии) заявителя,</w:t>
      </w:r>
    </w:p>
    <w:p>
      <w:pPr>
        <w:spacing w:after="0"/>
        <w:ind w:left="0"/>
        <w:jc w:val="both"/>
      </w:pPr>
      <w:r>
        <w:rPr>
          <w:rFonts w:ascii="Times New Roman"/>
          <w:b w:val="false"/>
          <w:i w:val="false"/>
          <w:color w:val="000000"/>
          <w:sz w:val="28"/>
        </w:rPr>
        <w:t>________________________________________________________________________________________________</w:t>
      </w:r>
    </w:p>
    <w:p>
      <w:pPr>
        <w:spacing w:after="0"/>
        <w:ind w:left="0"/>
        <w:jc w:val="both"/>
      </w:pPr>
      <w:r>
        <w:rPr>
          <w:rFonts w:ascii="Times New Roman"/>
          <w:b w:val="false"/>
          <w:i w:val="false"/>
          <w:color w:val="000000"/>
          <w:sz w:val="28"/>
        </w:rPr>
        <w:t xml:space="preserve">                               занимаемая должность)</w:t>
      </w:r>
    </w:p>
    <w:p>
      <w:pPr>
        <w:spacing w:after="0"/>
        <w:ind w:left="0"/>
        <w:jc w:val="both"/>
      </w:pPr>
      <w:r>
        <w:rPr>
          <w:rFonts w:ascii="Times New Roman"/>
          <w:b w:val="false"/>
          <w:i w:val="false"/>
          <w:color w:val="000000"/>
          <w:sz w:val="28"/>
        </w:rPr>
        <w:t xml:space="preserve">       Дата: "____ "_________________20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8.4.)</w:t>
            </w:r>
          </w:p>
        </w:tc>
      </w:tr>
    </w:tbl>
    <w:p>
      <w:pPr>
        <w:spacing w:after="0"/>
        <w:ind w:left="0"/>
        <w:jc w:val="both"/>
      </w:pPr>
      <w:bookmarkStart w:name="z1816" w:id="1720"/>
      <w:r>
        <w:rPr>
          <w:rFonts w:ascii="Times New Roman"/>
          <w:b w:val="false"/>
          <w:i w:val="false"/>
          <w:color w:val="000000"/>
          <w:sz w:val="28"/>
        </w:rPr>
        <w:t>
      В ______________________________</w:t>
      </w:r>
    </w:p>
    <w:bookmarkEnd w:id="1720"/>
    <w:p>
      <w:pPr>
        <w:spacing w:after="0"/>
        <w:ind w:left="0"/>
        <w:jc w:val="both"/>
      </w:pPr>
      <w:r>
        <w:rPr>
          <w:rFonts w:ascii="Times New Roman"/>
          <w:b w:val="false"/>
          <w:i w:val="false"/>
          <w:color w:val="000000"/>
          <w:sz w:val="28"/>
        </w:rPr>
        <w:t>(наименование референтного органа</w:t>
      </w:r>
    </w:p>
    <w:p>
      <w:pPr>
        <w:spacing w:after="0"/>
        <w:ind w:left="0"/>
        <w:jc w:val="both"/>
      </w:pPr>
      <w:r>
        <w:rPr>
          <w:rFonts w:ascii="Times New Roman"/>
          <w:b w:val="false"/>
          <w:i w:val="false"/>
          <w:color w:val="000000"/>
          <w:sz w:val="28"/>
        </w:rPr>
        <w:t>_______________________________________________</w:t>
      </w:r>
    </w:p>
    <w:p>
      <w:pPr>
        <w:spacing w:after="0"/>
        <w:ind w:left="0"/>
        <w:jc w:val="both"/>
      </w:pPr>
      <w:r>
        <w:rPr>
          <w:rFonts w:ascii="Times New Roman"/>
          <w:b w:val="false"/>
          <w:i w:val="false"/>
          <w:color w:val="000000"/>
          <w:sz w:val="28"/>
        </w:rPr>
        <w:t>по регистрации государства – члена</w:t>
      </w:r>
    </w:p>
    <w:p>
      <w:pPr>
        <w:spacing w:after="0"/>
        <w:ind w:left="0"/>
        <w:jc w:val="both"/>
      </w:pPr>
      <w:r>
        <w:rPr>
          <w:rFonts w:ascii="Times New Roman"/>
          <w:b w:val="false"/>
          <w:i w:val="false"/>
          <w:color w:val="000000"/>
          <w:sz w:val="28"/>
        </w:rPr>
        <w:t>_______________________________________________</w:t>
      </w:r>
    </w:p>
    <w:p>
      <w:pPr>
        <w:spacing w:after="0"/>
        <w:ind w:left="0"/>
        <w:jc w:val="both"/>
      </w:pPr>
      <w:r>
        <w:rPr>
          <w:rFonts w:ascii="Times New Roman"/>
          <w:b w:val="false"/>
          <w:i w:val="false"/>
          <w:color w:val="000000"/>
          <w:sz w:val="28"/>
        </w:rPr>
        <w:t>Евразийского экономического союза)</w:t>
      </w:r>
    </w:p>
    <w:bookmarkStart w:name="z1817" w:id="1721"/>
    <w:p>
      <w:pPr>
        <w:spacing w:after="0"/>
        <w:ind w:left="0"/>
        <w:jc w:val="left"/>
      </w:pPr>
      <w:r>
        <w:rPr>
          <w:rFonts w:ascii="Times New Roman"/>
          <w:b/>
          <w:i w:val="false"/>
          <w:color w:val="000000"/>
        </w:rPr>
        <w:t xml:space="preserve"> ЗАЯВЛЕНИЕ</w:t>
      </w:r>
    </w:p>
    <w:bookmarkEnd w:id="1721"/>
    <w:bookmarkStart w:name="z1818" w:id="1722"/>
    <w:p>
      <w:pPr>
        <w:spacing w:after="0"/>
        <w:ind w:left="0"/>
        <w:jc w:val="left"/>
      </w:pPr>
      <w:r>
        <w:rPr>
          <w:rFonts w:ascii="Times New Roman"/>
          <w:b/>
          <w:i w:val="false"/>
          <w:color w:val="000000"/>
        </w:rPr>
        <w:t xml:space="preserve"> о внесении в регистрационное досье диагностического средства ветеринарного назначения изменений</w:t>
      </w:r>
    </w:p>
    <w:bookmarkEnd w:id="1722"/>
    <w:p>
      <w:pPr>
        <w:spacing w:after="0"/>
        <w:ind w:left="0"/>
        <w:jc w:val="both"/>
      </w:pPr>
      <w:bookmarkStart w:name="z1819" w:id="1723"/>
      <w:r>
        <w:rPr>
          <w:rFonts w:ascii="Times New Roman"/>
          <w:b w:val="false"/>
          <w:i w:val="false"/>
          <w:color w:val="000000"/>
          <w:sz w:val="28"/>
        </w:rPr>
        <w:t>
      Прошу внести изменения в регистрационное досье средства:</w:t>
      </w:r>
    </w:p>
    <w:bookmarkEnd w:id="1723"/>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(торговое наименование средства)</w:t>
      </w:r>
    </w:p>
    <w:p>
      <w:pPr>
        <w:spacing w:after="0"/>
        <w:ind w:left="0"/>
        <w:jc w:val="both"/>
      </w:pPr>
      <w:r>
        <w:rPr>
          <w:rFonts w:ascii="Times New Roman"/>
          <w:b w:val="false"/>
          <w:i w:val="false"/>
          <w:color w:val="000000"/>
          <w:sz w:val="28"/>
        </w:rPr>
        <w:t>________________________________________________________________________________________________</w:t>
      </w:r>
    </w:p>
    <w:p>
      <w:pPr>
        <w:spacing w:after="0"/>
        <w:ind w:left="0"/>
        <w:jc w:val="both"/>
      </w:pPr>
      <w:r>
        <w:rPr>
          <w:rFonts w:ascii="Times New Roman"/>
          <w:b w:val="false"/>
          <w:i w:val="false"/>
          <w:color w:val="000000"/>
          <w:sz w:val="28"/>
        </w:rPr>
        <w:t xml:space="preserve">                   (химическое наименование средства (при наличии))</w:t>
      </w:r>
    </w:p>
    <w:p>
      <w:pPr>
        <w:spacing w:after="0"/>
        <w:ind w:left="0"/>
        <w:jc w:val="both"/>
      </w:pPr>
      <w:r>
        <w:rPr>
          <w:rFonts w:ascii="Times New Roman"/>
          <w:b w:val="false"/>
          <w:i w:val="false"/>
          <w:color w:val="000000"/>
          <w:sz w:val="28"/>
        </w:rPr>
        <w:t>________________________________________________________________________________________________</w:t>
      </w:r>
    </w:p>
    <w:p>
      <w:pPr>
        <w:spacing w:after="0"/>
        <w:ind w:left="0"/>
        <w:jc w:val="both"/>
      </w:pPr>
      <w:r>
        <w:rPr>
          <w:rFonts w:ascii="Times New Roman"/>
          <w:b w:val="false"/>
          <w:i w:val="false"/>
          <w:color w:val="000000"/>
          <w:sz w:val="28"/>
        </w:rPr>
        <w:t xml:space="preserve">       1. Заявитель</w:t>
      </w:r>
      <w:r>
        <w:rPr>
          <w:rFonts w:ascii="Times New Roman"/>
          <w:b w:val="false"/>
          <w:i w:val="false"/>
          <w:color w:val="000000"/>
          <w:vertAlign w:val="superscript"/>
        </w:rPr>
        <w:t>*</w:t>
      </w: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2. Правообладатель средства</w:t>
      </w:r>
      <w:r>
        <w:rPr>
          <w:rFonts w:ascii="Times New Roman"/>
          <w:b w:val="false"/>
          <w:i w:val="false"/>
          <w:color w:val="000000"/>
          <w:vertAlign w:val="superscript"/>
        </w:rPr>
        <w:t>**</w:t>
      </w:r>
      <w:r>
        <w:rPr>
          <w:rFonts w:ascii="Times New Roman"/>
          <w:b w:val="false"/>
          <w:i w:val="false"/>
          <w:color w:val="000000"/>
          <w:sz w:val="28"/>
        </w:rPr>
        <w:t>________________________________________________</w:t>
      </w:r>
    </w:p>
    <w:p>
      <w:pPr>
        <w:spacing w:after="0"/>
        <w:ind w:left="0"/>
        <w:jc w:val="both"/>
      </w:pPr>
      <w:r>
        <w:rPr>
          <w:rFonts w:ascii="Times New Roman"/>
          <w:b w:val="false"/>
          <w:i w:val="false"/>
          <w:color w:val="000000"/>
          <w:sz w:val="28"/>
        </w:rPr>
        <w:t>________________________</w:t>
      </w:r>
      <w:r>
        <w:rPr>
          <w:rFonts w:ascii="Times New Roman"/>
          <w:b w:val="false"/>
          <w:i/>
          <w:color w:val="000000"/>
          <w:sz w:val="28"/>
        </w:rPr>
        <w:t>_______________________________________</w:t>
      </w:r>
      <w:r>
        <w:rPr>
          <w:rFonts w:ascii="Times New Roman"/>
          <w:b w:val="false"/>
          <w:i w:val="false"/>
          <w:color w:val="000000"/>
          <w:sz w:val="28"/>
        </w:rPr>
        <w:t>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3. Сведения о средстве:</w:t>
      </w:r>
    </w:p>
    <w:p>
      <w:pPr>
        <w:spacing w:after="0"/>
        <w:ind w:left="0"/>
        <w:jc w:val="both"/>
      </w:pPr>
      <w:r>
        <w:rPr>
          <w:rFonts w:ascii="Times New Roman"/>
          <w:b w:val="false"/>
          <w:i w:val="false"/>
          <w:color w:val="000000"/>
          <w:sz w:val="28"/>
        </w:rPr>
        <w:t xml:space="preserve">       3.1. Назначение (отметить нужное):</w:t>
      </w:r>
    </w:p>
    <w:p>
      <w:pPr>
        <w:spacing w:after="0"/>
        <w:ind w:left="0"/>
        <w:jc w:val="both"/>
      </w:pPr>
      <w:r>
        <w:rPr>
          <w:rFonts w:ascii="Times New Roman"/>
          <w:b w:val="false"/>
          <w:i w:val="false"/>
          <w:color w:val="000000"/>
          <w:sz w:val="28"/>
        </w:rPr>
        <w:t xml:space="preserve">       □ средство, предназначенное для выявления возбудителей заразных болезней животных, включенных в Кодекс здоровья наземных животных или Кодекс здоровья водных животных Международного эпизоотического бюро, и определения иммунного ответа;</w:t>
      </w:r>
    </w:p>
    <w:p>
      <w:pPr>
        <w:spacing w:after="0"/>
        <w:ind w:left="0"/>
        <w:jc w:val="both"/>
      </w:pPr>
      <w:r>
        <w:rPr>
          <w:rFonts w:ascii="Times New Roman"/>
          <w:b w:val="false"/>
          <w:i w:val="false"/>
          <w:color w:val="000000"/>
          <w:sz w:val="28"/>
        </w:rPr>
        <w:t xml:space="preserve">       □ средство, предназначенное для выявления возбудителей заразных болезней животных, не включенных в Кодекс здоровья наземных животных или Кодекс здоровья водных животных Международного эпизоотического бюро, и определения иммунного ответа;</w:t>
      </w:r>
    </w:p>
    <w:p>
      <w:pPr>
        <w:spacing w:after="0"/>
        <w:ind w:left="0"/>
        <w:jc w:val="both"/>
      </w:pPr>
      <w:r>
        <w:rPr>
          <w:rFonts w:ascii="Times New Roman"/>
          <w:b w:val="false"/>
          <w:i w:val="false"/>
          <w:color w:val="000000"/>
          <w:sz w:val="28"/>
        </w:rPr>
        <w:t xml:space="preserve">       □ средство, не предназначенное для выявления возбудителей заразных болезней животных и определения иммунного ответа.</w:t>
      </w:r>
    </w:p>
    <w:p>
      <w:pPr>
        <w:spacing w:after="0"/>
        <w:ind w:left="0"/>
        <w:jc w:val="both"/>
      </w:pPr>
      <w:r>
        <w:rPr>
          <w:rFonts w:ascii="Times New Roman"/>
          <w:b w:val="false"/>
          <w:i w:val="false"/>
          <w:color w:val="000000"/>
          <w:sz w:val="28"/>
        </w:rPr>
        <w:t xml:space="preserve">       3.2. Форма выпуска, цель использования, способ использования, срок годности</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3.3. Состав________________________________________________________________</w:t>
      </w:r>
    </w:p>
    <w:p>
      <w:pPr>
        <w:spacing w:after="0"/>
        <w:ind w:left="0"/>
        <w:jc w:val="both"/>
      </w:pPr>
      <w:r>
        <w:rPr>
          <w:rFonts w:ascii="Times New Roman"/>
          <w:b w:val="false"/>
          <w:i w:val="false"/>
          <w:color w:val="000000"/>
          <w:sz w:val="28"/>
        </w:rPr>
        <w:t xml:space="preserve">                         (указать наименование и количественное содержание компонентов</w:t>
      </w:r>
    </w:p>
    <w:p>
      <w:pPr>
        <w:spacing w:after="0"/>
        <w:ind w:left="0"/>
        <w:jc w:val="both"/>
      </w:pPr>
      <w:r>
        <w:rPr>
          <w:rFonts w:ascii="Times New Roman"/>
          <w:b w:val="false"/>
          <w:i w:val="false"/>
          <w:color w:val="000000"/>
          <w:sz w:val="28"/>
        </w:rPr>
        <w:t>________________________________________________________________________________________________</w:t>
      </w:r>
    </w:p>
    <w:p>
      <w:pPr>
        <w:spacing w:after="0"/>
        <w:ind w:left="0"/>
        <w:jc w:val="both"/>
      </w:pPr>
      <w:r>
        <w:rPr>
          <w:rFonts w:ascii="Times New Roman"/>
          <w:b w:val="false"/>
          <w:i w:val="false"/>
          <w:color w:val="000000"/>
          <w:sz w:val="28"/>
        </w:rPr>
        <w:t xml:space="preserve">                                     (компонента) средства)</w:t>
      </w:r>
    </w:p>
    <w:p>
      <w:pPr>
        <w:spacing w:after="0"/>
        <w:ind w:left="0"/>
        <w:jc w:val="both"/>
      </w:pPr>
      <w:r>
        <w:rPr>
          <w:rFonts w:ascii="Times New Roman"/>
          <w:b w:val="false"/>
          <w:i w:val="false"/>
          <w:color w:val="000000"/>
          <w:sz w:val="28"/>
        </w:rPr>
        <w:t xml:space="preserve">       3.4. Описание свойств средства_______________________________________________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4. Производитель средства</w:t>
      </w:r>
      <w:r>
        <w:rPr>
          <w:rFonts w:ascii="Times New Roman"/>
          <w:b w:val="false"/>
          <w:i w:val="false"/>
          <w:color w:val="000000"/>
          <w:vertAlign w:val="superscript"/>
        </w:rPr>
        <w:t>***</w:t>
      </w:r>
      <w:r>
        <w:rPr>
          <w:rFonts w:ascii="Times New Roman"/>
          <w:b w:val="false"/>
          <w:i w:val="false"/>
          <w:color w:val="000000"/>
          <w:sz w:val="28"/>
        </w:rPr>
        <w:t>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________________________________________________________________________________________________</w:t>
      </w:r>
    </w:p>
    <w:p>
      <w:pPr>
        <w:spacing w:after="0"/>
        <w:ind w:left="0"/>
        <w:jc w:val="both"/>
      </w:pPr>
      <w:r>
        <w:rPr>
          <w:rFonts w:ascii="Times New Roman"/>
          <w:b w:val="false"/>
          <w:i w:val="false"/>
          <w:color w:val="000000"/>
          <w:sz w:val="28"/>
        </w:rPr>
        <w:t xml:space="preserve">       5. Место производства</w:t>
      </w:r>
      <w:r>
        <w:rPr>
          <w:rFonts w:ascii="Times New Roman"/>
          <w:b w:val="false"/>
          <w:i w:val="false"/>
          <w:color w:val="000000"/>
          <w:vertAlign w:val="superscript"/>
        </w:rPr>
        <w:t>****</w:t>
      </w:r>
      <w:r>
        <w:rPr>
          <w:rFonts w:ascii="Times New Roman"/>
          <w:b w:val="false"/>
          <w:i w:val="false"/>
          <w:color w:val="000000"/>
          <w:sz w:val="28"/>
        </w:rPr>
        <w:t xml:space="preserve"> 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________________________________________________________________________________________________</w:t>
      </w:r>
    </w:p>
    <w:p>
      <w:pPr>
        <w:spacing w:after="0"/>
        <w:ind w:left="0"/>
        <w:jc w:val="both"/>
      </w:pPr>
      <w:r>
        <w:rPr>
          <w:rFonts w:ascii="Times New Roman"/>
          <w:b w:val="false"/>
          <w:i w:val="false"/>
          <w:color w:val="000000"/>
          <w:sz w:val="28"/>
        </w:rPr>
        <w:t xml:space="preserve">       6. Сведения о регистрации средства:</w:t>
      </w:r>
    </w:p>
    <w:p>
      <w:pPr>
        <w:spacing w:after="0"/>
        <w:ind w:left="0"/>
        <w:jc w:val="both"/>
      </w:pPr>
      <w:r>
        <w:rPr>
          <w:rFonts w:ascii="Times New Roman"/>
          <w:b w:val="false"/>
          <w:i w:val="false"/>
          <w:color w:val="000000"/>
          <w:sz w:val="28"/>
        </w:rPr>
        <w:t xml:space="preserve">       6.1. Регистрационный номер: ________________________________________________</w:t>
      </w:r>
    </w:p>
    <w:p>
      <w:pPr>
        <w:spacing w:after="0"/>
        <w:ind w:left="0"/>
        <w:jc w:val="both"/>
      </w:pPr>
      <w:r>
        <w:rPr>
          <w:rFonts w:ascii="Times New Roman"/>
          <w:b w:val="false"/>
          <w:i w:val="false"/>
          <w:color w:val="000000"/>
          <w:sz w:val="28"/>
        </w:rPr>
        <w:t xml:space="preserve">                               (указывается регистрация в Евразийском экономическом союзе)</w:t>
      </w:r>
    </w:p>
    <w:p>
      <w:pPr>
        <w:spacing w:after="0"/>
        <w:ind w:left="0"/>
        <w:jc w:val="both"/>
      </w:pPr>
      <w:r>
        <w:rPr>
          <w:rFonts w:ascii="Times New Roman"/>
          <w:b w:val="false"/>
          <w:i w:val="false"/>
          <w:color w:val="000000"/>
          <w:sz w:val="28"/>
        </w:rPr>
        <w:t xml:space="preserve">       6.2. Дата регистрации средства_______________________________________________</w:t>
      </w:r>
    </w:p>
    <w:p>
      <w:pPr>
        <w:spacing w:after="0"/>
        <w:ind w:left="0"/>
        <w:jc w:val="both"/>
      </w:pPr>
      <w:r>
        <w:rPr>
          <w:rFonts w:ascii="Times New Roman"/>
          <w:b w:val="false"/>
          <w:i w:val="false"/>
          <w:color w:val="000000"/>
          <w:sz w:val="28"/>
        </w:rPr>
        <w:t xml:space="preserve">                               (указывается регистрация в Евразийском экономическом союзе)</w:t>
      </w:r>
    </w:p>
    <w:p>
      <w:pPr>
        <w:spacing w:after="0"/>
        <w:ind w:left="0"/>
        <w:jc w:val="both"/>
      </w:pPr>
      <w:r>
        <w:rPr>
          <w:rFonts w:ascii="Times New Roman"/>
          <w:b w:val="false"/>
          <w:i w:val="false"/>
          <w:color w:val="000000"/>
          <w:sz w:val="28"/>
        </w:rPr>
        <w:t xml:space="preserve">       6.3. Регистрация средства осуществлена бессрочно, со сроком действия 5 лет (нужное подчеркнуть).</w:t>
      </w:r>
    </w:p>
    <w:p>
      <w:pPr>
        <w:spacing w:after="0"/>
        <w:ind w:left="0"/>
        <w:jc w:val="both"/>
      </w:pPr>
      <w:r>
        <w:rPr>
          <w:rFonts w:ascii="Times New Roman"/>
          <w:b w:val="false"/>
          <w:i w:val="false"/>
          <w:color w:val="000000"/>
          <w:sz w:val="28"/>
        </w:rPr>
        <w:t xml:space="preserve">       6.4. Регистрация за рубежом _________________________________________________</w:t>
      </w:r>
    </w:p>
    <w:p>
      <w:pPr>
        <w:spacing w:after="0"/>
        <w:ind w:left="0"/>
        <w:jc w:val="both"/>
      </w:pPr>
      <w:r>
        <w:rPr>
          <w:rFonts w:ascii="Times New Roman"/>
          <w:b w:val="false"/>
          <w:i w:val="false"/>
          <w:color w:val="000000"/>
          <w:sz w:val="28"/>
        </w:rPr>
        <w:t xml:space="preserve">                               (указываются третьи страны, в которых зарегистрировано средство,</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дата начала и срок регистрации в каждой стране)</w:t>
      </w:r>
    </w:p>
    <w:p>
      <w:pPr>
        <w:spacing w:after="0"/>
        <w:ind w:left="0"/>
        <w:jc w:val="both"/>
      </w:pPr>
      <w:r>
        <w:rPr>
          <w:rFonts w:ascii="Times New Roman"/>
          <w:b w:val="false"/>
          <w:i w:val="false"/>
          <w:color w:val="000000"/>
          <w:sz w:val="28"/>
        </w:rPr>
        <w:t xml:space="preserve">       7. Сведения регистрационного досье средства, подлежащие изменению:</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(указываются пункты и разделы приложения № 5 к Правилам регулирования обращения</w:t>
      </w:r>
    </w:p>
    <w:p>
      <w:pPr>
        <w:spacing w:after="0"/>
        <w:ind w:left="0"/>
        <w:jc w:val="both"/>
      </w:pPr>
      <w:r>
        <w:rPr>
          <w:rFonts w:ascii="Times New Roman"/>
          <w:b w:val="false"/>
          <w:i w:val="false"/>
          <w:color w:val="000000"/>
          <w:sz w:val="28"/>
        </w:rPr>
        <w:t>________________________________________________________________________________________________</w:t>
      </w:r>
    </w:p>
    <w:p>
      <w:pPr>
        <w:spacing w:after="0"/>
        <w:ind w:left="0"/>
        <w:jc w:val="both"/>
      </w:pPr>
      <w:r>
        <w:rPr>
          <w:rFonts w:ascii="Times New Roman"/>
          <w:b w:val="false"/>
          <w:i w:val="false"/>
          <w:color w:val="000000"/>
          <w:sz w:val="28"/>
        </w:rPr>
        <w:t xml:space="preserve">       диагностических средств ветеринарного назначения на таможенной территории Евразийского</w:t>
      </w:r>
    </w:p>
    <w:p>
      <w:pPr>
        <w:spacing w:after="0"/>
        <w:ind w:left="0"/>
        <w:jc w:val="both"/>
      </w:pPr>
      <w:r>
        <w:rPr>
          <w:rFonts w:ascii="Times New Roman"/>
          <w:b w:val="false"/>
          <w:i w:val="false"/>
          <w:color w:val="000000"/>
          <w:sz w:val="28"/>
        </w:rPr>
        <w:t>________________________________________________________________________________________________</w:t>
      </w:r>
    </w:p>
    <w:p>
      <w:pPr>
        <w:spacing w:after="0"/>
        <w:ind w:left="0"/>
        <w:jc w:val="both"/>
      </w:pPr>
      <w:r>
        <w:rPr>
          <w:rFonts w:ascii="Times New Roman"/>
          <w:b w:val="false"/>
          <w:i w:val="false"/>
          <w:color w:val="000000"/>
          <w:sz w:val="28"/>
        </w:rPr>
        <w:t xml:space="preserve">                               экономического союза)</w:t>
      </w:r>
    </w:p>
    <w:p>
      <w:pPr>
        <w:spacing w:after="0"/>
        <w:ind w:left="0"/>
        <w:jc w:val="both"/>
      </w:pPr>
      <w:r>
        <w:rPr>
          <w:rFonts w:ascii="Times New Roman"/>
          <w:b w:val="false"/>
          <w:i w:val="false"/>
          <w:color w:val="000000"/>
          <w:sz w:val="28"/>
        </w:rPr>
        <w:t xml:space="preserve">       8. Гарантийное письмо от правообладателя средства о подтверждении достоверности сведений, указанных в заявлении, от "__" _________________ 20 __ г. прилагается в 1 экз. на __ л.</w:t>
      </w:r>
    </w:p>
    <w:p>
      <w:pPr>
        <w:spacing w:after="0"/>
        <w:ind w:left="0"/>
        <w:jc w:val="both"/>
      </w:pPr>
      <w:r>
        <w:rPr>
          <w:rFonts w:ascii="Times New Roman"/>
          <w:b w:val="false"/>
          <w:i w:val="false"/>
          <w:color w:val="000000"/>
          <w:sz w:val="28"/>
        </w:rPr>
        <w:t>_____________М.П._______________________________________________________________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наличии) заявителя,</w:t>
      </w:r>
    </w:p>
    <w:p>
      <w:pPr>
        <w:spacing w:after="0"/>
        <w:ind w:left="0"/>
        <w:jc w:val="both"/>
      </w:pPr>
      <w:r>
        <w:rPr>
          <w:rFonts w:ascii="Times New Roman"/>
          <w:b w:val="false"/>
          <w:i w:val="false"/>
          <w:color w:val="000000"/>
          <w:sz w:val="28"/>
        </w:rPr>
        <w:t>________________________________________________________________________________________________</w:t>
      </w:r>
    </w:p>
    <w:p>
      <w:pPr>
        <w:spacing w:after="0"/>
        <w:ind w:left="0"/>
        <w:jc w:val="both"/>
      </w:pPr>
      <w:r>
        <w:rPr>
          <w:rFonts w:ascii="Times New Roman"/>
          <w:b w:val="false"/>
          <w:i w:val="false"/>
          <w:color w:val="000000"/>
          <w:sz w:val="28"/>
        </w:rPr>
        <w:t xml:space="preserve">                               занимаемая должность)</w:t>
      </w:r>
    </w:p>
    <w:p>
      <w:pPr>
        <w:spacing w:after="0"/>
        <w:ind w:left="0"/>
        <w:jc w:val="both"/>
      </w:pPr>
      <w:r>
        <w:rPr>
          <w:rFonts w:ascii="Times New Roman"/>
          <w:b w:val="false"/>
          <w:i w:val="false"/>
          <w:color w:val="000000"/>
          <w:sz w:val="28"/>
        </w:rPr>
        <w:t xml:space="preserve">       Дата: "____ "_________________20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8.5.)</w:t>
            </w:r>
          </w:p>
        </w:tc>
      </w:tr>
    </w:tbl>
    <w:p>
      <w:pPr>
        <w:spacing w:after="0"/>
        <w:ind w:left="0"/>
        <w:jc w:val="both"/>
      </w:pPr>
      <w:bookmarkStart w:name="z1821" w:id="1724"/>
      <w:r>
        <w:rPr>
          <w:rFonts w:ascii="Times New Roman"/>
          <w:b w:val="false"/>
          <w:i w:val="false"/>
          <w:color w:val="000000"/>
          <w:sz w:val="28"/>
        </w:rPr>
        <w:t>
      В ______________________________</w:t>
      </w:r>
    </w:p>
    <w:bookmarkEnd w:id="1724"/>
    <w:p>
      <w:pPr>
        <w:spacing w:after="0"/>
        <w:ind w:left="0"/>
        <w:jc w:val="both"/>
      </w:pPr>
      <w:r>
        <w:rPr>
          <w:rFonts w:ascii="Times New Roman"/>
          <w:b w:val="false"/>
          <w:i w:val="false"/>
          <w:color w:val="000000"/>
          <w:sz w:val="28"/>
        </w:rPr>
        <w:t>(наименование референтного органа</w:t>
      </w:r>
    </w:p>
    <w:p>
      <w:pPr>
        <w:spacing w:after="0"/>
        <w:ind w:left="0"/>
        <w:jc w:val="both"/>
      </w:pPr>
      <w:r>
        <w:rPr>
          <w:rFonts w:ascii="Times New Roman"/>
          <w:b w:val="false"/>
          <w:i w:val="false"/>
          <w:color w:val="000000"/>
          <w:sz w:val="28"/>
        </w:rPr>
        <w:t>_______________________________________________</w:t>
      </w:r>
    </w:p>
    <w:p>
      <w:pPr>
        <w:spacing w:after="0"/>
        <w:ind w:left="0"/>
        <w:jc w:val="both"/>
      </w:pPr>
      <w:r>
        <w:rPr>
          <w:rFonts w:ascii="Times New Roman"/>
          <w:b w:val="false"/>
          <w:i w:val="false"/>
          <w:color w:val="000000"/>
          <w:sz w:val="28"/>
        </w:rPr>
        <w:t>по регистрации государства – члена</w:t>
      </w:r>
    </w:p>
    <w:p>
      <w:pPr>
        <w:spacing w:after="0"/>
        <w:ind w:left="0"/>
        <w:jc w:val="both"/>
      </w:pPr>
      <w:r>
        <w:rPr>
          <w:rFonts w:ascii="Times New Roman"/>
          <w:b w:val="false"/>
          <w:i w:val="false"/>
          <w:color w:val="000000"/>
          <w:sz w:val="28"/>
        </w:rPr>
        <w:t>_______________________________________________</w:t>
      </w:r>
    </w:p>
    <w:p>
      <w:pPr>
        <w:spacing w:after="0"/>
        <w:ind w:left="0"/>
        <w:jc w:val="both"/>
      </w:pPr>
      <w:r>
        <w:rPr>
          <w:rFonts w:ascii="Times New Roman"/>
          <w:b w:val="false"/>
          <w:i w:val="false"/>
          <w:color w:val="000000"/>
          <w:sz w:val="28"/>
        </w:rPr>
        <w:t>Евразийского экономического союза)</w:t>
      </w:r>
    </w:p>
    <w:bookmarkStart w:name="z1822" w:id="1725"/>
    <w:p>
      <w:pPr>
        <w:spacing w:after="0"/>
        <w:ind w:left="0"/>
        <w:jc w:val="left"/>
      </w:pPr>
      <w:r>
        <w:rPr>
          <w:rFonts w:ascii="Times New Roman"/>
          <w:b/>
          <w:i w:val="false"/>
          <w:color w:val="000000"/>
        </w:rPr>
        <w:t xml:space="preserve"> ЗАЯВЛЕНИЕ</w:t>
      </w:r>
    </w:p>
    <w:bookmarkEnd w:id="1725"/>
    <w:bookmarkStart w:name="z1823" w:id="1726"/>
    <w:p>
      <w:pPr>
        <w:spacing w:after="0"/>
        <w:ind w:left="0"/>
        <w:jc w:val="left"/>
      </w:pPr>
      <w:r>
        <w:rPr>
          <w:rFonts w:ascii="Times New Roman"/>
          <w:b/>
          <w:i w:val="false"/>
          <w:color w:val="000000"/>
        </w:rPr>
        <w:t xml:space="preserve"> об отказе во внесении в регистрационное досье диагностического средства ветеринарного назначения изменений</w:t>
      </w:r>
    </w:p>
    <w:bookmarkEnd w:id="1726"/>
    <w:p>
      <w:pPr>
        <w:spacing w:after="0"/>
        <w:ind w:left="0"/>
        <w:jc w:val="both"/>
      </w:pPr>
      <w:bookmarkStart w:name="z1824" w:id="1727"/>
      <w:r>
        <w:rPr>
          <w:rFonts w:ascii="Times New Roman"/>
          <w:b w:val="false"/>
          <w:i w:val="false"/>
          <w:color w:val="000000"/>
          <w:sz w:val="28"/>
        </w:rPr>
        <w:t>
      Прошу остановить процедуру внесения в регистрационное досье средства изменений в связи с моим отказом вносить ранее заявленные изменения в регистрационное досье указанного средства: _____________________________________________________________</w:t>
      </w:r>
    </w:p>
    <w:bookmarkEnd w:id="1727"/>
    <w:p>
      <w:pPr>
        <w:spacing w:after="0"/>
        <w:ind w:left="0"/>
        <w:jc w:val="both"/>
      </w:pPr>
      <w:r>
        <w:rPr>
          <w:rFonts w:ascii="Times New Roman"/>
          <w:b w:val="false"/>
          <w:i w:val="false"/>
          <w:color w:val="000000"/>
          <w:sz w:val="28"/>
        </w:rPr>
        <w:t xml:space="preserve">                                     (торговое наименование средства)</w:t>
      </w:r>
    </w:p>
    <w:p>
      <w:pPr>
        <w:spacing w:after="0"/>
        <w:ind w:left="0"/>
        <w:jc w:val="both"/>
      </w:pPr>
      <w:r>
        <w:rPr>
          <w:rFonts w:ascii="Times New Roman"/>
          <w:b w:val="false"/>
          <w:i w:val="false"/>
          <w:color w:val="000000"/>
          <w:sz w:val="28"/>
        </w:rPr>
        <w:t>________________________________________________________________________________________________</w:t>
      </w:r>
    </w:p>
    <w:p>
      <w:pPr>
        <w:spacing w:after="0"/>
        <w:ind w:left="0"/>
        <w:jc w:val="both"/>
      </w:pPr>
      <w:r>
        <w:rPr>
          <w:rFonts w:ascii="Times New Roman"/>
          <w:b w:val="false"/>
          <w:i w:val="false"/>
          <w:color w:val="000000"/>
          <w:sz w:val="28"/>
        </w:rPr>
        <w:t xml:space="preserve">                         (химическое наименование средства (при наличии))</w:t>
      </w:r>
    </w:p>
    <w:p>
      <w:pPr>
        <w:spacing w:after="0"/>
        <w:ind w:left="0"/>
        <w:jc w:val="both"/>
      </w:pPr>
      <w:r>
        <w:rPr>
          <w:rFonts w:ascii="Times New Roman"/>
          <w:b w:val="false"/>
          <w:i w:val="false"/>
          <w:color w:val="000000"/>
          <w:sz w:val="28"/>
        </w:rPr>
        <w:t xml:space="preserve">       1. Заявитель</w:t>
      </w:r>
      <w:r>
        <w:rPr>
          <w:rFonts w:ascii="Times New Roman"/>
          <w:b w:val="false"/>
          <w:i w:val="false"/>
          <w:color w:val="000000"/>
          <w:vertAlign w:val="superscript"/>
        </w:rPr>
        <w:t>*</w:t>
      </w: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2. Правообладатель средства</w:t>
      </w:r>
      <w:r>
        <w:rPr>
          <w:rFonts w:ascii="Times New Roman"/>
          <w:b w:val="false"/>
          <w:i w:val="false"/>
          <w:color w:val="000000"/>
          <w:vertAlign w:val="superscript"/>
        </w:rPr>
        <w:t>**</w:t>
      </w:r>
      <w:r>
        <w:rPr>
          <w:rFonts w:ascii="Times New Roman"/>
          <w:b w:val="false"/>
          <w:i w:val="false"/>
          <w:color w:val="000000"/>
          <w:sz w:val="28"/>
        </w:rPr>
        <w:t>________________________________________________</w:t>
      </w:r>
    </w:p>
    <w:p>
      <w:pPr>
        <w:spacing w:after="0"/>
        <w:ind w:left="0"/>
        <w:jc w:val="both"/>
      </w:pPr>
      <w:r>
        <w:rPr>
          <w:rFonts w:ascii="Times New Roman"/>
          <w:b w:val="false"/>
          <w:i w:val="false"/>
          <w:color w:val="000000"/>
          <w:sz w:val="28"/>
        </w:rPr>
        <w:t>________________________</w:t>
      </w:r>
      <w:r>
        <w:rPr>
          <w:rFonts w:ascii="Times New Roman"/>
          <w:b w:val="false"/>
          <w:i/>
          <w:color w:val="000000"/>
          <w:sz w:val="28"/>
        </w:rPr>
        <w:t>_______________________________________</w:t>
      </w:r>
      <w:r>
        <w:rPr>
          <w:rFonts w:ascii="Times New Roman"/>
          <w:b w:val="false"/>
          <w:i w:val="false"/>
          <w:color w:val="000000"/>
          <w:sz w:val="28"/>
        </w:rPr>
        <w:t>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3. Сведения о средстве:</w:t>
      </w:r>
    </w:p>
    <w:p>
      <w:pPr>
        <w:spacing w:after="0"/>
        <w:ind w:left="0"/>
        <w:jc w:val="both"/>
      </w:pPr>
      <w:r>
        <w:rPr>
          <w:rFonts w:ascii="Times New Roman"/>
          <w:b w:val="false"/>
          <w:i w:val="false"/>
          <w:color w:val="000000"/>
          <w:sz w:val="28"/>
        </w:rPr>
        <w:t xml:space="preserve">       3.1. Назначение (отметить нужное):</w:t>
      </w:r>
    </w:p>
    <w:p>
      <w:pPr>
        <w:spacing w:after="0"/>
        <w:ind w:left="0"/>
        <w:jc w:val="both"/>
      </w:pPr>
      <w:r>
        <w:rPr>
          <w:rFonts w:ascii="Times New Roman"/>
          <w:b w:val="false"/>
          <w:i w:val="false"/>
          <w:color w:val="000000"/>
          <w:sz w:val="28"/>
        </w:rPr>
        <w:t xml:space="preserve">       □ средство, предназначенное для выявления возбудителей заразных болезней животных, включенных в Кодекс здоровья наземных животных или Кодекс здоровья водных животных Международного эпизоотического бюро, и определения иммунного ответа;</w:t>
      </w:r>
    </w:p>
    <w:p>
      <w:pPr>
        <w:spacing w:after="0"/>
        <w:ind w:left="0"/>
        <w:jc w:val="both"/>
      </w:pPr>
      <w:r>
        <w:rPr>
          <w:rFonts w:ascii="Times New Roman"/>
          <w:b w:val="false"/>
          <w:i w:val="false"/>
          <w:color w:val="000000"/>
          <w:sz w:val="28"/>
        </w:rPr>
        <w:t xml:space="preserve">       □ средство, предназначенное для выявления возбудителей заразных болезней животных, не включенных в Кодекс здоровья наземных животных или Кодекс здоровья водных животных Международного эпизоотического бюро, и определения иммунного ответа;</w:t>
      </w:r>
    </w:p>
    <w:p>
      <w:pPr>
        <w:spacing w:after="0"/>
        <w:ind w:left="0"/>
        <w:jc w:val="both"/>
      </w:pPr>
      <w:r>
        <w:rPr>
          <w:rFonts w:ascii="Times New Roman"/>
          <w:b w:val="false"/>
          <w:i w:val="false"/>
          <w:color w:val="000000"/>
          <w:sz w:val="28"/>
        </w:rPr>
        <w:t xml:space="preserve">       □ средство, не предназначенное для выявления возбудителей заразных болезней животных и определения иммунного ответа.</w:t>
      </w:r>
    </w:p>
    <w:p>
      <w:pPr>
        <w:spacing w:after="0"/>
        <w:ind w:left="0"/>
        <w:jc w:val="both"/>
      </w:pPr>
      <w:r>
        <w:rPr>
          <w:rFonts w:ascii="Times New Roman"/>
          <w:b w:val="false"/>
          <w:i w:val="false"/>
          <w:color w:val="000000"/>
          <w:sz w:val="28"/>
        </w:rPr>
        <w:t xml:space="preserve">       3.2. Форма выпуска, цель использования, способ использования, срок годности</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3.3. Состав________________________________________________________________</w:t>
      </w:r>
    </w:p>
    <w:p>
      <w:pPr>
        <w:spacing w:after="0"/>
        <w:ind w:left="0"/>
        <w:jc w:val="both"/>
      </w:pPr>
      <w:r>
        <w:rPr>
          <w:rFonts w:ascii="Times New Roman"/>
          <w:b w:val="false"/>
          <w:i w:val="false"/>
          <w:color w:val="000000"/>
          <w:sz w:val="28"/>
        </w:rPr>
        <w:t xml:space="preserve">                         (указать наименование и количественное содержание компонентов</w:t>
      </w:r>
    </w:p>
    <w:p>
      <w:pPr>
        <w:spacing w:after="0"/>
        <w:ind w:left="0"/>
        <w:jc w:val="both"/>
      </w:pPr>
      <w:r>
        <w:rPr>
          <w:rFonts w:ascii="Times New Roman"/>
          <w:b w:val="false"/>
          <w:i w:val="false"/>
          <w:color w:val="000000"/>
          <w:sz w:val="28"/>
        </w:rPr>
        <w:t>________________________________________________________________________________________________</w:t>
      </w:r>
    </w:p>
    <w:p>
      <w:pPr>
        <w:spacing w:after="0"/>
        <w:ind w:left="0"/>
        <w:jc w:val="both"/>
      </w:pPr>
      <w:r>
        <w:rPr>
          <w:rFonts w:ascii="Times New Roman"/>
          <w:b w:val="false"/>
          <w:i w:val="false"/>
          <w:color w:val="000000"/>
          <w:sz w:val="28"/>
        </w:rPr>
        <w:t xml:space="preserve">                                     (компонента) средства)</w:t>
      </w:r>
    </w:p>
    <w:p>
      <w:pPr>
        <w:spacing w:after="0"/>
        <w:ind w:left="0"/>
        <w:jc w:val="both"/>
      </w:pPr>
      <w:r>
        <w:rPr>
          <w:rFonts w:ascii="Times New Roman"/>
          <w:b w:val="false"/>
          <w:i w:val="false"/>
          <w:color w:val="000000"/>
          <w:sz w:val="28"/>
        </w:rPr>
        <w:t xml:space="preserve">       3.4. Описание свойств средства_______________________________________________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4. Производитель средства</w:t>
      </w:r>
      <w:r>
        <w:rPr>
          <w:rFonts w:ascii="Times New Roman"/>
          <w:b w:val="false"/>
          <w:i w:val="false"/>
          <w:color w:val="000000"/>
          <w:vertAlign w:val="superscript"/>
        </w:rPr>
        <w:t>***</w:t>
      </w:r>
      <w:r>
        <w:rPr>
          <w:rFonts w:ascii="Times New Roman"/>
          <w:b w:val="false"/>
          <w:i w:val="false"/>
          <w:color w:val="000000"/>
          <w:sz w:val="28"/>
        </w:rPr>
        <w:t>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________________________________________________________________________________________________</w:t>
      </w:r>
    </w:p>
    <w:p>
      <w:pPr>
        <w:spacing w:after="0"/>
        <w:ind w:left="0"/>
        <w:jc w:val="both"/>
      </w:pPr>
      <w:r>
        <w:rPr>
          <w:rFonts w:ascii="Times New Roman"/>
          <w:b w:val="false"/>
          <w:i w:val="false"/>
          <w:color w:val="000000"/>
          <w:sz w:val="28"/>
        </w:rPr>
        <w:t xml:space="preserve">       5. Место производства</w:t>
      </w:r>
      <w:r>
        <w:rPr>
          <w:rFonts w:ascii="Times New Roman"/>
          <w:b w:val="false"/>
          <w:i w:val="false"/>
          <w:color w:val="000000"/>
          <w:vertAlign w:val="superscript"/>
        </w:rPr>
        <w:t>****</w:t>
      </w:r>
      <w:r>
        <w:rPr>
          <w:rFonts w:ascii="Times New Roman"/>
          <w:b w:val="false"/>
          <w:i w:val="false"/>
          <w:color w:val="000000"/>
          <w:sz w:val="28"/>
        </w:rPr>
        <w:t xml:space="preserve"> 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________________________________________________________________________________________________</w:t>
      </w:r>
    </w:p>
    <w:p>
      <w:pPr>
        <w:spacing w:after="0"/>
        <w:ind w:left="0"/>
        <w:jc w:val="both"/>
      </w:pPr>
      <w:r>
        <w:rPr>
          <w:rFonts w:ascii="Times New Roman"/>
          <w:b w:val="false"/>
          <w:i w:val="false"/>
          <w:color w:val="000000"/>
          <w:sz w:val="28"/>
        </w:rPr>
        <w:t xml:space="preserve">       6. Сведения о регистрации средства:</w:t>
      </w:r>
    </w:p>
    <w:p>
      <w:pPr>
        <w:spacing w:after="0"/>
        <w:ind w:left="0"/>
        <w:jc w:val="both"/>
      </w:pPr>
      <w:r>
        <w:rPr>
          <w:rFonts w:ascii="Times New Roman"/>
          <w:b w:val="false"/>
          <w:i w:val="false"/>
          <w:color w:val="000000"/>
          <w:sz w:val="28"/>
        </w:rPr>
        <w:t xml:space="preserve">       6.1. Регистрационный номер: ________________________________________________</w:t>
      </w:r>
    </w:p>
    <w:p>
      <w:pPr>
        <w:spacing w:after="0"/>
        <w:ind w:left="0"/>
        <w:jc w:val="both"/>
      </w:pPr>
      <w:r>
        <w:rPr>
          <w:rFonts w:ascii="Times New Roman"/>
          <w:b w:val="false"/>
          <w:i w:val="false"/>
          <w:color w:val="000000"/>
          <w:sz w:val="28"/>
        </w:rPr>
        <w:t xml:space="preserve">                               (указывается регистрация в Евразийском экономическом союзе)</w:t>
      </w:r>
    </w:p>
    <w:p>
      <w:pPr>
        <w:spacing w:after="0"/>
        <w:ind w:left="0"/>
        <w:jc w:val="both"/>
      </w:pPr>
      <w:r>
        <w:rPr>
          <w:rFonts w:ascii="Times New Roman"/>
          <w:b w:val="false"/>
          <w:i w:val="false"/>
          <w:color w:val="000000"/>
          <w:sz w:val="28"/>
        </w:rPr>
        <w:t xml:space="preserve">       6.2. Дата регистрации средства_______________________________________________</w:t>
      </w:r>
    </w:p>
    <w:p>
      <w:pPr>
        <w:spacing w:after="0"/>
        <w:ind w:left="0"/>
        <w:jc w:val="both"/>
      </w:pPr>
      <w:r>
        <w:rPr>
          <w:rFonts w:ascii="Times New Roman"/>
          <w:b w:val="false"/>
          <w:i w:val="false"/>
          <w:color w:val="000000"/>
          <w:sz w:val="28"/>
        </w:rPr>
        <w:t xml:space="preserve">                               (указывается регистрация в Евразийском экономическом союзе)</w:t>
      </w:r>
    </w:p>
    <w:p>
      <w:pPr>
        <w:spacing w:after="0"/>
        <w:ind w:left="0"/>
        <w:jc w:val="both"/>
      </w:pPr>
      <w:r>
        <w:rPr>
          <w:rFonts w:ascii="Times New Roman"/>
          <w:b w:val="false"/>
          <w:i w:val="false"/>
          <w:color w:val="000000"/>
          <w:sz w:val="28"/>
        </w:rPr>
        <w:t xml:space="preserve">       6.3. Регистрация за рубежом _________________________________________________</w:t>
      </w:r>
    </w:p>
    <w:p>
      <w:pPr>
        <w:spacing w:after="0"/>
        <w:ind w:left="0"/>
        <w:jc w:val="both"/>
      </w:pPr>
      <w:r>
        <w:rPr>
          <w:rFonts w:ascii="Times New Roman"/>
          <w:b w:val="false"/>
          <w:i w:val="false"/>
          <w:color w:val="000000"/>
          <w:sz w:val="28"/>
        </w:rPr>
        <w:t xml:space="preserve">                               (указываются третьи страны, в которых зарегистрировано средство,</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дата начала и срок регистрации в каждой стране)</w:t>
      </w:r>
    </w:p>
    <w:p>
      <w:pPr>
        <w:spacing w:after="0"/>
        <w:ind w:left="0"/>
        <w:jc w:val="both"/>
      </w:pPr>
      <w:r>
        <w:rPr>
          <w:rFonts w:ascii="Times New Roman"/>
          <w:b w:val="false"/>
          <w:i w:val="false"/>
          <w:color w:val="000000"/>
          <w:sz w:val="28"/>
        </w:rPr>
        <w:t xml:space="preserve">       7. Сведения регистрационного досье средства, ранее заявленные на изменение:</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(указываются пункты и разделы приложения № 5 к Правилам регулирования обращения диагностических</w:t>
      </w:r>
    </w:p>
    <w:p>
      <w:pPr>
        <w:spacing w:after="0"/>
        <w:ind w:left="0"/>
        <w:jc w:val="both"/>
      </w:pPr>
      <w:r>
        <w:rPr>
          <w:rFonts w:ascii="Times New Roman"/>
          <w:b w:val="false"/>
          <w:i w:val="false"/>
          <w:color w:val="000000"/>
          <w:sz w:val="28"/>
        </w:rPr>
        <w:t>________________________________________________________________________________________________</w:t>
      </w:r>
    </w:p>
    <w:p>
      <w:pPr>
        <w:spacing w:after="0"/>
        <w:ind w:left="0"/>
        <w:jc w:val="both"/>
      </w:pPr>
      <w:r>
        <w:rPr>
          <w:rFonts w:ascii="Times New Roman"/>
          <w:b w:val="false"/>
          <w:i w:val="false"/>
          <w:color w:val="000000"/>
          <w:sz w:val="28"/>
        </w:rPr>
        <w:t xml:space="preserve">       средств ветеринарного назначения на таможенной территории Евразийского экономического союза)</w:t>
      </w:r>
    </w:p>
    <w:p>
      <w:pPr>
        <w:spacing w:after="0"/>
        <w:ind w:left="0"/>
        <w:jc w:val="both"/>
      </w:pPr>
      <w:r>
        <w:rPr>
          <w:rFonts w:ascii="Times New Roman"/>
          <w:b w:val="false"/>
          <w:i w:val="false"/>
          <w:color w:val="000000"/>
          <w:sz w:val="28"/>
        </w:rPr>
        <w:t xml:space="preserve">       8. Гарантийное письмо от правообладателя средства о подтверждении достоверности сведений, указанных в заявлении, от "__" _________________ 20 __ г. прилагается в 1 экз. на __ л.</w:t>
      </w:r>
    </w:p>
    <w:p>
      <w:pPr>
        <w:spacing w:after="0"/>
        <w:ind w:left="0"/>
        <w:jc w:val="both"/>
      </w:pPr>
      <w:r>
        <w:rPr>
          <w:rFonts w:ascii="Times New Roman"/>
          <w:b w:val="false"/>
          <w:i w:val="false"/>
          <w:color w:val="000000"/>
          <w:sz w:val="28"/>
        </w:rPr>
        <w:t>_____________М.П._______________________________________________________________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наличии) заявителя,</w:t>
      </w:r>
    </w:p>
    <w:p>
      <w:pPr>
        <w:spacing w:after="0"/>
        <w:ind w:left="0"/>
        <w:jc w:val="both"/>
      </w:pPr>
      <w:r>
        <w:rPr>
          <w:rFonts w:ascii="Times New Roman"/>
          <w:b w:val="false"/>
          <w:i w:val="false"/>
          <w:color w:val="000000"/>
          <w:sz w:val="28"/>
        </w:rPr>
        <w:t>________________________________________________________________________________________________</w:t>
      </w:r>
    </w:p>
    <w:p>
      <w:pPr>
        <w:spacing w:after="0"/>
        <w:ind w:left="0"/>
        <w:jc w:val="both"/>
      </w:pPr>
      <w:r>
        <w:rPr>
          <w:rFonts w:ascii="Times New Roman"/>
          <w:b w:val="false"/>
          <w:i w:val="false"/>
          <w:color w:val="000000"/>
          <w:sz w:val="28"/>
        </w:rPr>
        <w:t xml:space="preserve">                               занимаемая должность)</w:t>
      </w:r>
    </w:p>
    <w:p>
      <w:pPr>
        <w:spacing w:after="0"/>
        <w:ind w:left="0"/>
        <w:jc w:val="both"/>
      </w:pPr>
      <w:r>
        <w:rPr>
          <w:rFonts w:ascii="Times New Roman"/>
          <w:b w:val="false"/>
          <w:i w:val="false"/>
          <w:color w:val="000000"/>
          <w:sz w:val="28"/>
        </w:rPr>
        <w:t xml:space="preserve">       Дата: "____ "_________________20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8.6.)</w:t>
            </w:r>
          </w:p>
        </w:tc>
      </w:tr>
    </w:tbl>
    <w:p>
      <w:pPr>
        <w:spacing w:after="0"/>
        <w:ind w:left="0"/>
        <w:jc w:val="both"/>
      </w:pPr>
      <w:bookmarkStart w:name="z1826" w:id="1728"/>
      <w:r>
        <w:rPr>
          <w:rFonts w:ascii="Times New Roman"/>
          <w:b w:val="false"/>
          <w:i w:val="false"/>
          <w:color w:val="000000"/>
          <w:sz w:val="28"/>
        </w:rPr>
        <w:t>
      В ______________________________</w:t>
      </w:r>
    </w:p>
    <w:bookmarkEnd w:id="1728"/>
    <w:p>
      <w:pPr>
        <w:spacing w:after="0"/>
        <w:ind w:left="0"/>
        <w:jc w:val="both"/>
      </w:pPr>
      <w:r>
        <w:rPr>
          <w:rFonts w:ascii="Times New Roman"/>
          <w:b w:val="false"/>
          <w:i w:val="false"/>
          <w:color w:val="000000"/>
          <w:sz w:val="28"/>
        </w:rPr>
        <w:t>(наименование референтного органа</w:t>
      </w:r>
    </w:p>
    <w:p>
      <w:pPr>
        <w:spacing w:after="0"/>
        <w:ind w:left="0"/>
        <w:jc w:val="both"/>
      </w:pPr>
      <w:r>
        <w:rPr>
          <w:rFonts w:ascii="Times New Roman"/>
          <w:b w:val="false"/>
          <w:i w:val="false"/>
          <w:color w:val="000000"/>
          <w:sz w:val="28"/>
        </w:rPr>
        <w:t>______________________________________________</w:t>
      </w:r>
    </w:p>
    <w:p>
      <w:pPr>
        <w:spacing w:after="0"/>
        <w:ind w:left="0"/>
        <w:jc w:val="both"/>
      </w:pPr>
      <w:r>
        <w:rPr>
          <w:rFonts w:ascii="Times New Roman"/>
          <w:b w:val="false"/>
          <w:i w:val="false"/>
          <w:color w:val="000000"/>
          <w:sz w:val="28"/>
        </w:rPr>
        <w:t>по регистрации государства – члена</w:t>
      </w:r>
    </w:p>
    <w:p>
      <w:pPr>
        <w:spacing w:after="0"/>
        <w:ind w:left="0"/>
        <w:jc w:val="both"/>
      </w:pPr>
      <w:r>
        <w:rPr>
          <w:rFonts w:ascii="Times New Roman"/>
          <w:b w:val="false"/>
          <w:i w:val="false"/>
          <w:color w:val="000000"/>
          <w:sz w:val="28"/>
        </w:rPr>
        <w:t>_______________________________________________</w:t>
      </w:r>
    </w:p>
    <w:p>
      <w:pPr>
        <w:spacing w:after="0"/>
        <w:ind w:left="0"/>
        <w:jc w:val="both"/>
      </w:pPr>
      <w:r>
        <w:rPr>
          <w:rFonts w:ascii="Times New Roman"/>
          <w:b w:val="false"/>
          <w:i w:val="false"/>
          <w:color w:val="000000"/>
          <w:sz w:val="28"/>
        </w:rPr>
        <w:t>Евразийского экономического союза)</w:t>
      </w:r>
    </w:p>
    <w:bookmarkStart w:name="z1827" w:id="1729"/>
    <w:p>
      <w:pPr>
        <w:spacing w:after="0"/>
        <w:ind w:left="0"/>
        <w:jc w:val="left"/>
      </w:pPr>
      <w:r>
        <w:rPr>
          <w:rFonts w:ascii="Times New Roman"/>
          <w:b/>
          <w:i w:val="false"/>
          <w:color w:val="000000"/>
        </w:rPr>
        <w:t xml:space="preserve"> ЗАЯВЛЕНИЕ</w:t>
      </w:r>
    </w:p>
    <w:bookmarkEnd w:id="1729"/>
    <w:bookmarkStart w:name="z1828" w:id="1730"/>
    <w:p>
      <w:pPr>
        <w:spacing w:after="0"/>
        <w:ind w:left="0"/>
        <w:jc w:val="left"/>
      </w:pPr>
      <w:r>
        <w:rPr>
          <w:rFonts w:ascii="Times New Roman"/>
          <w:b/>
          <w:i w:val="false"/>
          <w:color w:val="000000"/>
        </w:rPr>
        <w:t xml:space="preserve"> о приведении регистрационного досье диагностического средства ветеринарного назначения в соответствие с требованиями Правил регулирования обращения диагностических средств ветеринарного назначения на таможенной территории Евразийского экономического союза</w:t>
      </w:r>
    </w:p>
    <w:bookmarkEnd w:id="1730"/>
    <w:p>
      <w:pPr>
        <w:spacing w:after="0"/>
        <w:ind w:left="0"/>
        <w:jc w:val="both"/>
      </w:pPr>
      <w:bookmarkStart w:name="z1829" w:id="1731"/>
      <w:r>
        <w:rPr>
          <w:rFonts w:ascii="Times New Roman"/>
          <w:b w:val="false"/>
          <w:i w:val="false"/>
          <w:color w:val="000000"/>
          <w:sz w:val="28"/>
        </w:rPr>
        <w:t>
      Прошу подтвердить приведение регистрационного досье средства, предназначенного  для выявления возбудителей заразных болезней животных, включенных в Кодекс здоровья наземных животных или Кодекс здоровья водных животных Международного эпизоотического бюро, и определения иммунного ответа _______________________________</w:t>
      </w:r>
    </w:p>
    <w:bookmarkEnd w:id="1731"/>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(торговое наименование средства)</w:t>
      </w:r>
    </w:p>
    <w:p>
      <w:pPr>
        <w:spacing w:after="0"/>
        <w:ind w:left="0"/>
        <w:jc w:val="both"/>
      </w:pPr>
      <w:r>
        <w:rPr>
          <w:rFonts w:ascii="Times New Roman"/>
          <w:b w:val="false"/>
          <w:i w:val="false"/>
          <w:color w:val="000000"/>
          <w:sz w:val="28"/>
        </w:rPr>
        <w:t>________________________________________________________________________________________________</w:t>
      </w:r>
    </w:p>
    <w:p>
      <w:pPr>
        <w:spacing w:after="0"/>
        <w:ind w:left="0"/>
        <w:jc w:val="both"/>
      </w:pPr>
      <w:r>
        <w:rPr>
          <w:rFonts w:ascii="Times New Roman"/>
          <w:b w:val="false"/>
          <w:i w:val="false"/>
          <w:color w:val="000000"/>
          <w:sz w:val="28"/>
        </w:rPr>
        <w:t xml:space="preserve">                         (химическое наименование средства (при наличии))</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в соответствие с требованиями Правил регулирования обращения диагностических средств ветеринарного назначения на таможенной территории Евразийского экономического союза для обращения на территории государств – членов Евразийского экономического союза (отметить нужное):</w:t>
      </w:r>
    </w:p>
    <w:p>
      <w:pPr>
        <w:spacing w:after="0"/>
        <w:ind w:left="0"/>
        <w:jc w:val="both"/>
      </w:pPr>
      <w:r>
        <w:rPr>
          <w:rFonts w:ascii="Times New Roman"/>
          <w:b w:val="false"/>
          <w:i w:val="false"/>
          <w:color w:val="000000"/>
          <w:sz w:val="28"/>
        </w:rPr>
        <w:t xml:space="preserve">       □ Республики Армения</w:t>
      </w:r>
    </w:p>
    <w:p>
      <w:pPr>
        <w:spacing w:after="0"/>
        <w:ind w:left="0"/>
        <w:jc w:val="both"/>
      </w:pPr>
      <w:r>
        <w:rPr>
          <w:rFonts w:ascii="Times New Roman"/>
          <w:b w:val="false"/>
          <w:i w:val="false"/>
          <w:color w:val="000000"/>
          <w:sz w:val="28"/>
        </w:rPr>
        <w:t xml:space="preserve">       □ Республики Беларусь</w:t>
      </w:r>
    </w:p>
    <w:p>
      <w:pPr>
        <w:spacing w:after="0"/>
        <w:ind w:left="0"/>
        <w:jc w:val="both"/>
      </w:pPr>
      <w:r>
        <w:rPr>
          <w:rFonts w:ascii="Times New Roman"/>
          <w:b w:val="false"/>
          <w:i w:val="false"/>
          <w:color w:val="000000"/>
          <w:sz w:val="28"/>
        </w:rPr>
        <w:t xml:space="preserve">       □ Республики Казахстан</w:t>
      </w:r>
    </w:p>
    <w:p>
      <w:pPr>
        <w:spacing w:after="0"/>
        <w:ind w:left="0"/>
        <w:jc w:val="both"/>
      </w:pPr>
      <w:r>
        <w:rPr>
          <w:rFonts w:ascii="Times New Roman"/>
          <w:b w:val="false"/>
          <w:i w:val="false"/>
          <w:color w:val="000000"/>
          <w:sz w:val="28"/>
        </w:rPr>
        <w:t xml:space="preserve">       □ Кыргызской Республики</w:t>
      </w:r>
    </w:p>
    <w:p>
      <w:pPr>
        <w:spacing w:after="0"/>
        <w:ind w:left="0"/>
        <w:jc w:val="both"/>
      </w:pPr>
      <w:r>
        <w:rPr>
          <w:rFonts w:ascii="Times New Roman"/>
          <w:b w:val="false"/>
          <w:i w:val="false"/>
          <w:color w:val="000000"/>
          <w:sz w:val="28"/>
        </w:rPr>
        <w:t xml:space="preserve">       □ Российской Федерации</w:t>
      </w:r>
    </w:p>
    <w:p>
      <w:pPr>
        <w:spacing w:after="0"/>
        <w:ind w:left="0"/>
        <w:jc w:val="both"/>
      </w:pPr>
      <w:r>
        <w:rPr>
          <w:rFonts w:ascii="Times New Roman"/>
          <w:b w:val="false"/>
          <w:i w:val="false"/>
          <w:color w:val="000000"/>
          <w:sz w:val="28"/>
        </w:rPr>
        <w:t xml:space="preserve">       1. Заявитель</w:t>
      </w:r>
      <w:r>
        <w:rPr>
          <w:rFonts w:ascii="Times New Roman"/>
          <w:b w:val="false"/>
          <w:i w:val="false"/>
          <w:color w:val="000000"/>
          <w:vertAlign w:val="superscript"/>
        </w:rPr>
        <w:t>*</w:t>
      </w: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2. Правообладатель средства</w:t>
      </w:r>
      <w:r>
        <w:rPr>
          <w:rFonts w:ascii="Times New Roman"/>
          <w:b w:val="false"/>
          <w:i w:val="false"/>
          <w:color w:val="000000"/>
          <w:vertAlign w:val="superscript"/>
        </w:rPr>
        <w:t>**</w:t>
      </w:r>
      <w:r>
        <w:rPr>
          <w:rFonts w:ascii="Times New Roman"/>
          <w:b w:val="false"/>
          <w:i w:val="false"/>
          <w:color w:val="000000"/>
          <w:sz w:val="28"/>
        </w:rPr>
        <w:t>________________________________________________</w:t>
      </w:r>
    </w:p>
    <w:p>
      <w:pPr>
        <w:spacing w:after="0"/>
        <w:ind w:left="0"/>
        <w:jc w:val="both"/>
      </w:pPr>
      <w:r>
        <w:rPr>
          <w:rFonts w:ascii="Times New Roman"/>
          <w:b w:val="false"/>
          <w:i w:val="false"/>
          <w:color w:val="000000"/>
          <w:sz w:val="28"/>
        </w:rPr>
        <w:t>________________________</w:t>
      </w:r>
      <w:r>
        <w:rPr>
          <w:rFonts w:ascii="Times New Roman"/>
          <w:b w:val="false"/>
          <w:i/>
          <w:color w:val="000000"/>
          <w:sz w:val="28"/>
        </w:rPr>
        <w:t>_______________________________________</w:t>
      </w:r>
      <w:r>
        <w:rPr>
          <w:rFonts w:ascii="Times New Roman"/>
          <w:b w:val="false"/>
          <w:i w:val="false"/>
          <w:color w:val="000000"/>
          <w:sz w:val="28"/>
        </w:rPr>
        <w:t>_________________________________</w:t>
      </w:r>
    </w:p>
    <w:p>
      <w:pPr>
        <w:spacing w:after="0"/>
        <w:ind w:left="0"/>
        <w:jc w:val="both"/>
      </w:pPr>
      <w:r>
        <w:rPr>
          <w:rFonts w:ascii="Times New Roman"/>
          <w:b w:val="false"/>
          <w:i w:val="false"/>
          <w:color w:val="000000"/>
          <w:sz w:val="28"/>
        </w:rPr>
        <w:t xml:space="preserve">       3. Сведения о средстве:</w:t>
      </w:r>
    </w:p>
    <w:p>
      <w:pPr>
        <w:spacing w:after="0"/>
        <w:ind w:left="0"/>
        <w:jc w:val="both"/>
      </w:pPr>
      <w:r>
        <w:rPr>
          <w:rFonts w:ascii="Times New Roman"/>
          <w:b w:val="false"/>
          <w:i w:val="false"/>
          <w:color w:val="000000"/>
          <w:sz w:val="28"/>
        </w:rPr>
        <w:t xml:space="preserve">       3.1. Назначение средства (с указанием наименования болезни животных согласно Кодексу здоровья наземных животных или Кодексу здоровья водных животных Международного эпизоотического бюро):</w:t>
      </w:r>
    </w:p>
    <w:p>
      <w:pPr>
        <w:spacing w:after="0"/>
        <w:ind w:left="0"/>
        <w:jc w:val="both"/>
      </w:pPr>
      <w:r>
        <w:rPr>
          <w:rFonts w:ascii="Times New Roman"/>
          <w:b w:val="false"/>
          <w:i w:val="false"/>
          <w:color w:val="000000"/>
          <w:sz w:val="28"/>
        </w:rPr>
        <w:t>___________________________________________________________________________________________</w:t>
      </w:r>
    </w:p>
    <w:p>
      <w:pPr>
        <w:spacing w:after="0"/>
        <w:ind w:left="0"/>
        <w:jc w:val="both"/>
      </w:pPr>
      <w:r>
        <w:rPr>
          <w:rFonts w:ascii="Times New Roman"/>
          <w:b w:val="false"/>
          <w:i w:val="false"/>
          <w:color w:val="000000"/>
          <w:sz w:val="28"/>
        </w:rPr>
        <w:t xml:space="preserve">       3.2. Форма выпуска, цель использования, способ использования, срок годности</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3.3. Состав________________________________________________________________</w:t>
      </w:r>
    </w:p>
    <w:p>
      <w:pPr>
        <w:spacing w:after="0"/>
        <w:ind w:left="0"/>
        <w:jc w:val="both"/>
      </w:pPr>
      <w:r>
        <w:rPr>
          <w:rFonts w:ascii="Times New Roman"/>
          <w:b w:val="false"/>
          <w:i w:val="false"/>
          <w:color w:val="000000"/>
          <w:sz w:val="28"/>
        </w:rPr>
        <w:t xml:space="preserve">                   (указать наименование и количественное содержание компонентов (компонента)</w:t>
      </w:r>
    </w:p>
    <w:p>
      <w:pPr>
        <w:spacing w:after="0"/>
        <w:ind w:left="0"/>
        <w:jc w:val="both"/>
      </w:pPr>
      <w:r>
        <w:rPr>
          <w:rFonts w:ascii="Times New Roman"/>
          <w:b w:val="false"/>
          <w:i w:val="false"/>
          <w:color w:val="000000"/>
          <w:sz w:val="28"/>
        </w:rPr>
        <w:t>________________________________________________________________________________________________</w:t>
      </w:r>
    </w:p>
    <w:p>
      <w:pPr>
        <w:spacing w:after="0"/>
        <w:ind w:left="0"/>
        <w:jc w:val="both"/>
      </w:pPr>
      <w:r>
        <w:rPr>
          <w:rFonts w:ascii="Times New Roman"/>
          <w:b w:val="false"/>
          <w:i w:val="false"/>
          <w:color w:val="000000"/>
          <w:sz w:val="28"/>
        </w:rPr>
        <w:t xml:space="preserve">             и перечисление вспомогательных веществ (вспомогательного вещества)</w:t>
      </w:r>
    </w:p>
    <w:p>
      <w:pPr>
        <w:spacing w:after="0"/>
        <w:ind w:left="0"/>
        <w:jc w:val="both"/>
      </w:pPr>
      <w:r>
        <w:rPr>
          <w:rFonts w:ascii="Times New Roman"/>
          <w:b w:val="false"/>
          <w:i w:val="false"/>
          <w:color w:val="000000"/>
          <w:sz w:val="28"/>
        </w:rPr>
        <w:t xml:space="preserve">       3.4. Описание свойств средства_______________________________________________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4. Производитель средства</w:t>
      </w:r>
      <w:r>
        <w:rPr>
          <w:rFonts w:ascii="Times New Roman"/>
          <w:b w:val="false"/>
          <w:i w:val="false"/>
          <w:color w:val="000000"/>
          <w:vertAlign w:val="superscript"/>
        </w:rPr>
        <w:t>***</w:t>
      </w:r>
      <w:r>
        <w:rPr>
          <w:rFonts w:ascii="Times New Roman"/>
          <w:b w:val="false"/>
          <w:i w:val="false"/>
          <w:color w:val="000000"/>
          <w:sz w:val="28"/>
        </w:rPr>
        <w:t>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________________________________________________________________________________________________</w:t>
      </w:r>
    </w:p>
    <w:p>
      <w:pPr>
        <w:spacing w:after="0"/>
        <w:ind w:left="0"/>
        <w:jc w:val="both"/>
      </w:pPr>
      <w:r>
        <w:rPr>
          <w:rFonts w:ascii="Times New Roman"/>
          <w:b w:val="false"/>
          <w:i w:val="false"/>
          <w:color w:val="000000"/>
          <w:sz w:val="28"/>
        </w:rPr>
        <w:t xml:space="preserve">       5. Место производства</w:t>
      </w:r>
      <w:r>
        <w:rPr>
          <w:rFonts w:ascii="Times New Roman"/>
          <w:b w:val="false"/>
          <w:i w:val="false"/>
          <w:color w:val="000000"/>
          <w:vertAlign w:val="superscript"/>
        </w:rPr>
        <w:t>****</w:t>
      </w:r>
      <w:r>
        <w:rPr>
          <w:rFonts w:ascii="Times New Roman"/>
          <w:b w:val="false"/>
          <w:i w:val="false"/>
          <w:color w:val="000000"/>
          <w:sz w:val="28"/>
        </w:rPr>
        <w:t>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________________________________________________________________________________________________</w:t>
      </w:r>
    </w:p>
    <w:p>
      <w:pPr>
        <w:spacing w:after="0"/>
        <w:ind w:left="0"/>
        <w:jc w:val="both"/>
      </w:pPr>
      <w:r>
        <w:rPr>
          <w:rFonts w:ascii="Times New Roman"/>
          <w:b w:val="false"/>
          <w:i w:val="false"/>
          <w:color w:val="000000"/>
          <w:sz w:val="28"/>
        </w:rPr>
        <w:t xml:space="preserve">       6. Сведения о регистрации средства:</w:t>
      </w:r>
    </w:p>
    <w:p>
      <w:pPr>
        <w:spacing w:after="0"/>
        <w:ind w:left="0"/>
        <w:jc w:val="both"/>
      </w:pPr>
      <w:r>
        <w:rPr>
          <w:rFonts w:ascii="Times New Roman"/>
          <w:b w:val="false"/>
          <w:i w:val="false"/>
          <w:color w:val="000000"/>
          <w:sz w:val="28"/>
        </w:rPr>
        <w:t xml:space="preserve">       6.1. Регистрационный номер: ________________________________________________</w:t>
      </w:r>
    </w:p>
    <w:p>
      <w:pPr>
        <w:spacing w:after="0"/>
        <w:ind w:left="0"/>
        <w:jc w:val="both"/>
      </w:pPr>
      <w:r>
        <w:rPr>
          <w:rFonts w:ascii="Times New Roman"/>
          <w:b w:val="false"/>
          <w:i w:val="false"/>
          <w:color w:val="000000"/>
          <w:sz w:val="28"/>
        </w:rPr>
        <w:t xml:space="preserve">                               (указывается регистрация в Евразийском экономическом союзе)</w:t>
      </w:r>
    </w:p>
    <w:p>
      <w:pPr>
        <w:spacing w:after="0"/>
        <w:ind w:left="0"/>
        <w:jc w:val="both"/>
      </w:pPr>
      <w:r>
        <w:rPr>
          <w:rFonts w:ascii="Times New Roman"/>
          <w:b w:val="false"/>
          <w:i w:val="false"/>
          <w:color w:val="000000"/>
          <w:sz w:val="28"/>
        </w:rPr>
        <w:t xml:space="preserve">       6.2. Дата регистрации средства_______________________________________________</w:t>
      </w:r>
    </w:p>
    <w:p>
      <w:pPr>
        <w:spacing w:after="0"/>
        <w:ind w:left="0"/>
        <w:jc w:val="both"/>
      </w:pPr>
      <w:r>
        <w:rPr>
          <w:rFonts w:ascii="Times New Roman"/>
          <w:b w:val="false"/>
          <w:i w:val="false"/>
          <w:color w:val="000000"/>
          <w:sz w:val="28"/>
        </w:rPr>
        <w:t xml:space="preserve">                               (указывается регистрация в Евразийском экономическом союзе)</w:t>
      </w:r>
    </w:p>
    <w:p>
      <w:pPr>
        <w:spacing w:after="0"/>
        <w:ind w:left="0"/>
        <w:jc w:val="both"/>
      </w:pPr>
      <w:r>
        <w:rPr>
          <w:rFonts w:ascii="Times New Roman"/>
          <w:b w:val="false"/>
          <w:i w:val="false"/>
          <w:color w:val="000000"/>
          <w:sz w:val="28"/>
        </w:rPr>
        <w:t xml:space="preserve">       6.3. Регистрация за рубежом _________________________________________________</w:t>
      </w:r>
    </w:p>
    <w:p>
      <w:pPr>
        <w:spacing w:after="0"/>
        <w:ind w:left="0"/>
        <w:jc w:val="both"/>
      </w:pPr>
      <w:r>
        <w:rPr>
          <w:rFonts w:ascii="Times New Roman"/>
          <w:b w:val="false"/>
          <w:i w:val="false"/>
          <w:color w:val="000000"/>
          <w:sz w:val="28"/>
        </w:rPr>
        <w:t xml:space="preserve">                               (указываются третьи страны, в которых зарегистрировано средство,</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дата начала и срок регистрации в каждой стране)</w:t>
      </w:r>
    </w:p>
    <w:p>
      <w:pPr>
        <w:spacing w:after="0"/>
        <w:ind w:left="0"/>
        <w:jc w:val="both"/>
      </w:pPr>
      <w:r>
        <w:rPr>
          <w:rFonts w:ascii="Times New Roman"/>
          <w:b w:val="false"/>
          <w:i w:val="false"/>
          <w:color w:val="000000"/>
          <w:sz w:val="28"/>
        </w:rPr>
        <w:t xml:space="preserve">       7. Гарантийное письмо от правообладателя средства о подтверждении достоверности сведений, указанных в заявлении, а также идентичности сведений, представленных в регистрационном досье средства, данным регистрационного досье о ранее зарегистрированном средстве от "___" _________________ 20 __ г. прилагается в 1 экз. на __ л.</w:t>
      </w:r>
    </w:p>
    <w:p>
      <w:pPr>
        <w:spacing w:after="0"/>
        <w:ind w:left="0"/>
        <w:jc w:val="both"/>
      </w:pPr>
      <w:r>
        <w:rPr>
          <w:rFonts w:ascii="Times New Roman"/>
          <w:b w:val="false"/>
          <w:i w:val="false"/>
          <w:color w:val="000000"/>
          <w:sz w:val="28"/>
        </w:rPr>
        <w:t>_____________М.П._______________________________________________________________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наличии) заявителя,</w:t>
      </w:r>
    </w:p>
    <w:p>
      <w:pPr>
        <w:spacing w:after="0"/>
        <w:ind w:left="0"/>
        <w:jc w:val="both"/>
      </w:pPr>
      <w:r>
        <w:rPr>
          <w:rFonts w:ascii="Times New Roman"/>
          <w:b w:val="false"/>
          <w:i w:val="false"/>
          <w:color w:val="000000"/>
          <w:sz w:val="28"/>
        </w:rPr>
        <w:t>________________________________________________________________________________________________</w:t>
      </w:r>
    </w:p>
    <w:p>
      <w:pPr>
        <w:spacing w:after="0"/>
        <w:ind w:left="0"/>
        <w:jc w:val="both"/>
      </w:pPr>
      <w:r>
        <w:rPr>
          <w:rFonts w:ascii="Times New Roman"/>
          <w:b w:val="false"/>
          <w:i w:val="false"/>
          <w:color w:val="000000"/>
          <w:sz w:val="28"/>
        </w:rPr>
        <w:t xml:space="preserve">                               занимаемая должность)</w:t>
      </w:r>
    </w:p>
    <w:p>
      <w:pPr>
        <w:spacing w:after="0"/>
        <w:ind w:left="0"/>
        <w:jc w:val="both"/>
      </w:pPr>
      <w:r>
        <w:rPr>
          <w:rFonts w:ascii="Times New Roman"/>
          <w:b w:val="false"/>
          <w:i w:val="false"/>
          <w:color w:val="000000"/>
          <w:sz w:val="28"/>
        </w:rPr>
        <w:t xml:space="preserve">       Дата: "____ "_________________20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8.7.)</w:t>
            </w:r>
          </w:p>
        </w:tc>
      </w:tr>
    </w:tbl>
    <w:p>
      <w:pPr>
        <w:spacing w:after="0"/>
        <w:ind w:left="0"/>
        <w:jc w:val="both"/>
      </w:pPr>
      <w:bookmarkStart w:name="z1831" w:id="1732"/>
      <w:r>
        <w:rPr>
          <w:rFonts w:ascii="Times New Roman"/>
          <w:b w:val="false"/>
          <w:i w:val="false"/>
          <w:color w:val="000000"/>
          <w:sz w:val="28"/>
        </w:rPr>
        <w:t>
      В ______________________________</w:t>
      </w:r>
    </w:p>
    <w:bookmarkEnd w:id="1732"/>
    <w:p>
      <w:pPr>
        <w:spacing w:after="0"/>
        <w:ind w:left="0"/>
        <w:jc w:val="both"/>
      </w:pPr>
      <w:r>
        <w:rPr>
          <w:rFonts w:ascii="Times New Roman"/>
          <w:b w:val="false"/>
          <w:i w:val="false"/>
          <w:color w:val="000000"/>
          <w:sz w:val="28"/>
        </w:rPr>
        <w:t>(наименование референтного органа по</w:t>
      </w:r>
    </w:p>
    <w:p>
      <w:pPr>
        <w:spacing w:after="0"/>
        <w:ind w:left="0"/>
        <w:jc w:val="both"/>
      </w:pPr>
      <w:r>
        <w:rPr>
          <w:rFonts w:ascii="Times New Roman"/>
          <w:b w:val="false"/>
          <w:i w:val="false"/>
          <w:color w:val="000000"/>
          <w:sz w:val="28"/>
        </w:rPr>
        <w:t>_______________________________________________</w:t>
      </w:r>
    </w:p>
    <w:p>
      <w:pPr>
        <w:spacing w:after="0"/>
        <w:ind w:left="0"/>
        <w:jc w:val="both"/>
      </w:pPr>
      <w:r>
        <w:rPr>
          <w:rFonts w:ascii="Times New Roman"/>
          <w:b w:val="false"/>
          <w:i w:val="false"/>
          <w:color w:val="000000"/>
          <w:sz w:val="28"/>
        </w:rPr>
        <w:t>регистрации государства – члена</w:t>
      </w:r>
    </w:p>
    <w:p>
      <w:pPr>
        <w:spacing w:after="0"/>
        <w:ind w:left="0"/>
        <w:jc w:val="both"/>
      </w:pPr>
      <w:r>
        <w:rPr>
          <w:rFonts w:ascii="Times New Roman"/>
          <w:b w:val="false"/>
          <w:i w:val="false"/>
          <w:color w:val="000000"/>
          <w:sz w:val="28"/>
        </w:rPr>
        <w:t>_______________________________________________</w:t>
      </w:r>
    </w:p>
    <w:p>
      <w:pPr>
        <w:spacing w:after="0"/>
        <w:ind w:left="0"/>
        <w:jc w:val="both"/>
      </w:pPr>
      <w:r>
        <w:rPr>
          <w:rFonts w:ascii="Times New Roman"/>
          <w:b w:val="false"/>
          <w:i w:val="false"/>
          <w:color w:val="000000"/>
          <w:sz w:val="28"/>
        </w:rPr>
        <w:t>Евразийского экономического союза)</w:t>
      </w:r>
    </w:p>
    <w:bookmarkStart w:name="z1832" w:id="1733"/>
    <w:p>
      <w:pPr>
        <w:spacing w:after="0"/>
        <w:ind w:left="0"/>
        <w:jc w:val="left"/>
      </w:pPr>
      <w:r>
        <w:rPr>
          <w:rFonts w:ascii="Times New Roman"/>
          <w:b/>
          <w:i w:val="false"/>
          <w:color w:val="000000"/>
        </w:rPr>
        <w:t xml:space="preserve"> ЗАЯВЛЕНИЕ</w:t>
      </w:r>
    </w:p>
    <w:bookmarkEnd w:id="1733"/>
    <w:bookmarkStart w:name="z1833" w:id="1734"/>
    <w:p>
      <w:pPr>
        <w:spacing w:after="0"/>
        <w:ind w:left="0"/>
        <w:jc w:val="left"/>
      </w:pPr>
      <w:r>
        <w:rPr>
          <w:rFonts w:ascii="Times New Roman"/>
          <w:b/>
          <w:i w:val="false"/>
          <w:color w:val="000000"/>
        </w:rPr>
        <w:t xml:space="preserve"> о признании регистрации диагностического средства ветеринарного назначения, зарегистрированного в Евразийском экономическом союзе в соответствии с правилами Союза</w:t>
      </w:r>
    </w:p>
    <w:bookmarkEnd w:id="1734"/>
    <w:p>
      <w:pPr>
        <w:spacing w:after="0"/>
        <w:ind w:left="0"/>
        <w:jc w:val="both"/>
      </w:pPr>
      <w:bookmarkStart w:name="z1834" w:id="1735"/>
      <w:r>
        <w:rPr>
          <w:rFonts w:ascii="Times New Roman"/>
          <w:b w:val="false"/>
          <w:i w:val="false"/>
          <w:color w:val="000000"/>
          <w:sz w:val="28"/>
        </w:rPr>
        <w:t>
      Прошу признать регистрацию средства, предназначенного для выявления возбудителей заразных болезней животных, включенных в Кодекс здоровья наземных животных или Кодекс здоровья водных животных Международного эпизоотического бюро, и определения иммунного ответа ___________________________________________________</w:t>
      </w:r>
    </w:p>
    <w:bookmarkEnd w:id="1735"/>
    <w:p>
      <w:pPr>
        <w:spacing w:after="0"/>
        <w:ind w:left="0"/>
        <w:jc w:val="both"/>
      </w:pPr>
      <w:r>
        <w:rPr>
          <w:rFonts w:ascii="Times New Roman"/>
          <w:b w:val="false"/>
          <w:i w:val="false"/>
          <w:color w:val="000000"/>
          <w:sz w:val="28"/>
        </w:rPr>
        <w:t xml:space="preserve">                                           (торговое наименование средства)</w:t>
      </w:r>
    </w:p>
    <w:p>
      <w:pPr>
        <w:spacing w:after="0"/>
        <w:ind w:left="0"/>
        <w:jc w:val="both"/>
      </w:pPr>
      <w:r>
        <w:rPr>
          <w:rFonts w:ascii="Times New Roman"/>
          <w:b w:val="false"/>
          <w:i w:val="false"/>
          <w:color w:val="000000"/>
          <w:sz w:val="28"/>
        </w:rPr>
        <w:t>________________________________________________________________________________________________</w:t>
      </w:r>
    </w:p>
    <w:p>
      <w:pPr>
        <w:spacing w:after="0"/>
        <w:ind w:left="0"/>
        <w:jc w:val="both"/>
      </w:pPr>
      <w:r>
        <w:rPr>
          <w:rFonts w:ascii="Times New Roman"/>
          <w:b w:val="false"/>
          <w:i w:val="false"/>
          <w:color w:val="000000"/>
          <w:sz w:val="28"/>
        </w:rPr>
        <w:t xml:space="preserve">                         (химическое наименование средства (при наличии))</w:t>
      </w:r>
    </w:p>
    <w:p>
      <w:pPr>
        <w:spacing w:after="0"/>
        <w:ind w:left="0"/>
        <w:jc w:val="both"/>
      </w:pPr>
      <w:r>
        <w:rPr>
          <w:rFonts w:ascii="Times New Roman"/>
          <w:b w:val="false"/>
          <w:i w:val="false"/>
          <w:color w:val="000000"/>
          <w:sz w:val="28"/>
        </w:rPr>
        <w:t xml:space="preserve">       зарегистрированного на таможенной территории Евразийского экономического союза, для обращения на территории</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(указать наименование нового государства (новых государств) (государства (государств)- признания)</w:t>
      </w:r>
    </w:p>
    <w:p>
      <w:pPr>
        <w:spacing w:after="0"/>
        <w:ind w:left="0"/>
        <w:jc w:val="both"/>
      </w:pPr>
      <w:r>
        <w:rPr>
          <w:rFonts w:ascii="Times New Roman"/>
          <w:b w:val="false"/>
          <w:i w:val="false"/>
          <w:color w:val="000000"/>
          <w:sz w:val="28"/>
        </w:rPr>
        <w:t xml:space="preserve">       1. Заявитель</w:t>
      </w:r>
      <w:r>
        <w:rPr>
          <w:rFonts w:ascii="Times New Roman"/>
          <w:b w:val="false"/>
          <w:i w:val="false"/>
          <w:color w:val="000000"/>
          <w:vertAlign w:val="superscript"/>
        </w:rPr>
        <w:t>*</w:t>
      </w: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2. Правообладатель средства</w:t>
      </w:r>
      <w:r>
        <w:rPr>
          <w:rFonts w:ascii="Times New Roman"/>
          <w:b w:val="false"/>
          <w:i w:val="false"/>
          <w:color w:val="000000"/>
          <w:vertAlign w:val="superscript"/>
        </w:rPr>
        <w:t>**</w:t>
      </w:r>
      <w:r>
        <w:rPr>
          <w:rFonts w:ascii="Times New Roman"/>
          <w:b w:val="false"/>
          <w:i w:val="false"/>
          <w:color w:val="000000"/>
          <w:sz w:val="28"/>
        </w:rPr>
        <w:t>________________________________________________</w:t>
      </w:r>
    </w:p>
    <w:p>
      <w:pPr>
        <w:spacing w:after="0"/>
        <w:ind w:left="0"/>
        <w:jc w:val="both"/>
      </w:pPr>
      <w:r>
        <w:rPr>
          <w:rFonts w:ascii="Times New Roman"/>
          <w:b w:val="false"/>
          <w:i w:val="false"/>
          <w:color w:val="000000"/>
          <w:sz w:val="28"/>
        </w:rPr>
        <w:t>________________________</w:t>
      </w:r>
      <w:r>
        <w:rPr>
          <w:rFonts w:ascii="Times New Roman"/>
          <w:b w:val="false"/>
          <w:i/>
          <w:color w:val="000000"/>
          <w:sz w:val="28"/>
        </w:rPr>
        <w:t>_______________________________________</w:t>
      </w:r>
      <w:r>
        <w:rPr>
          <w:rFonts w:ascii="Times New Roman"/>
          <w:b w:val="false"/>
          <w:i w:val="false"/>
          <w:color w:val="000000"/>
          <w:sz w:val="28"/>
        </w:rPr>
        <w:t>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3. Сведения о средстве:</w:t>
      </w:r>
    </w:p>
    <w:p>
      <w:pPr>
        <w:spacing w:after="0"/>
        <w:ind w:left="0"/>
        <w:jc w:val="both"/>
      </w:pPr>
      <w:r>
        <w:rPr>
          <w:rFonts w:ascii="Times New Roman"/>
          <w:b w:val="false"/>
          <w:i w:val="false"/>
          <w:color w:val="000000"/>
          <w:sz w:val="28"/>
        </w:rPr>
        <w:t xml:space="preserve">       3.1. Назначение средства (с указанием наименования болезни животных согласно Кодексу здоровья наземных животных или Кодексу здоровья водных животных Международного эпизоотического бюро): </w:t>
      </w:r>
    </w:p>
    <w:p>
      <w:pPr>
        <w:spacing w:after="0"/>
        <w:ind w:left="0"/>
        <w:jc w:val="both"/>
      </w:pPr>
      <w:r>
        <w:rPr>
          <w:rFonts w:ascii="Times New Roman"/>
          <w:b w:val="false"/>
          <w:i w:val="false"/>
          <w:color w:val="000000"/>
          <w:sz w:val="28"/>
        </w:rPr>
        <w:t>___________________________________________________________________________________________</w:t>
      </w:r>
    </w:p>
    <w:p>
      <w:pPr>
        <w:spacing w:after="0"/>
        <w:ind w:left="0"/>
        <w:jc w:val="both"/>
      </w:pPr>
      <w:r>
        <w:rPr>
          <w:rFonts w:ascii="Times New Roman"/>
          <w:b w:val="false"/>
          <w:i w:val="false"/>
          <w:color w:val="000000"/>
          <w:sz w:val="28"/>
        </w:rPr>
        <w:t xml:space="preserve">       3.2. Форма выпуска, цель использования, способ использования, срок годности</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3.3. Состав________________________________________________________________</w:t>
      </w:r>
    </w:p>
    <w:p>
      <w:pPr>
        <w:spacing w:after="0"/>
        <w:ind w:left="0"/>
        <w:jc w:val="both"/>
      </w:pPr>
      <w:r>
        <w:rPr>
          <w:rFonts w:ascii="Times New Roman"/>
          <w:b w:val="false"/>
          <w:i w:val="false"/>
          <w:color w:val="000000"/>
          <w:sz w:val="28"/>
        </w:rPr>
        <w:t xml:space="preserve">                         (указать наименование и количественное содержание компонентов</w:t>
      </w:r>
    </w:p>
    <w:p>
      <w:pPr>
        <w:spacing w:after="0"/>
        <w:ind w:left="0"/>
        <w:jc w:val="both"/>
      </w:pPr>
      <w:r>
        <w:rPr>
          <w:rFonts w:ascii="Times New Roman"/>
          <w:b w:val="false"/>
          <w:i w:val="false"/>
          <w:color w:val="000000"/>
          <w:sz w:val="28"/>
        </w:rPr>
        <w:t>________________________________________________________________________________________________</w:t>
      </w:r>
    </w:p>
    <w:p>
      <w:pPr>
        <w:spacing w:after="0"/>
        <w:ind w:left="0"/>
        <w:jc w:val="both"/>
      </w:pPr>
      <w:r>
        <w:rPr>
          <w:rFonts w:ascii="Times New Roman"/>
          <w:b w:val="false"/>
          <w:i w:val="false"/>
          <w:color w:val="000000"/>
          <w:sz w:val="28"/>
        </w:rPr>
        <w:t xml:space="preserve">                                     (компонента) средства)</w:t>
      </w:r>
    </w:p>
    <w:p>
      <w:pPr>
        <w:spacing w:after="0"/>
        <w:ind w:left="0"/>
        <w:jc w:val="both"/>
      </w:pPr>
      <w:r>
        <w:rPr>
          <w:rFonts w:ascii="Times New Roman"/>
          <w:b w:val="false"/>
          <w:i w:val="false"/>
          <w:color w:val="000000"/>
          <w:sz w:val="28"/>
        </w:rPr>
        <w:t xml:space="preserve">       3.4. Описание свойств средства_______________________________________________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4. Производитель средства</w:t>
      </w:r>
      <w:r>
        <w:rPr>
          <w:rFonts w:ascii="Times New Roman"/>
          <w:b w:val="false"/>
          <w:i w:val="false"/>
          <w:color w:val="000000"/>
          <w:vertAlign w:val="superscript"/>
        </w:rPr>
        <w:t>***</w:t>
      </w:r>
      <w:r>
        <w:rPr>
          <w:rFonts w:ascii="Times New Roman"/>
          <w:b w:val="false"/>
          <w:i w:val="false"/>
          <w:color w:val="000000"/>
          <w:sz w:val="28"/>
        </w:rPr>
        <w:t>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________________________________________________________________________________________________</w:t>
      </w:r>
    </w:p>
    <w:p>
      <w:pPr>
        <w:spacing w:after="0"/>
        <w:ind w:left="0"/>
        <w:jc w:val="both"/>
      </w:pPr>
      <w:r>
        <w:rPr>
          <w:rFonts w:ascii="Times New Roman"/>
          <w:b w:val="false"/>
          <w:i w:val="false"/>
          <w:color w:val="000000"/>
          <w:sz w:val="28"/>
        </w:rPr>
        <w:t xml:space="preserve">       5. Место производства</w:t>
      </w:r>
      <w:r>
        <w:rPr>
          <w:rFonts w:ascii="Times New Roman"/>
          <w:b w:val="false"/>
          <w:i w:val="false"/>
          <w:color w:val="000000"/>
          <w:vertAlign w:val="superscript"/>
        </w:rPr>
        <w:t>****</w:t>
      </w:r>
      <w:r>
        <w:rPr>
          <w:rFonts w:ascii="Times New Roman"/>
          <w:b w:val="false"/>
          <w:i w:val="false"/>
          <w:color w:val="000000"/>
          <w:sz w:val="28"/>
        </w:rPr>
        <w:t xml:space="preserve"> 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________________________________________________________________________________________________</w:t>
      </w:r>
    </w:p>
    <w:p>
      <w:pPr>
        <w:spacing w:after="0"/>
        <w:ind w:left="0"/>
        <w:jc w:val="both"/>
      </w:pPr>
      <w:r>
        <w:rPr>
          <w:rFonts w:ascii="Times New Roman"/>
          <w:b w:val="false"/>
          <w:i w:val="false"/>
          <w:color w:val="000000"/>
          <w:sz w:val="28"/>
        </w:rPr>
        <w:t xml:space="preserve">       6. Сведения о регистрации средства:</w:t>
      </w:r>
    </w:p>
    <w:p>
      <w:pPr>
        <w:spacing w:after="0"/>
        <w:ind w:left="0"/>
        <w:jc w:val="both"/>
      </w:pPr>
      <w:r>
        <w:rPr>
          <w:rFonts w:ascii="Times New Roman"/>
          <w:b w:val="false"/>
          <w:i w:val="false"/>
          <w:color w:val="000000"/>
          <w:sz w:val="28"/>
        </w:rPr>
        <w:t xml:space="preserve">       6.1. Регистрационный номер: ________________________________________________</w:t>
      </w:r>
    </w:p>
    <w:p>
      <w:pPr>
        <w:spacing w:after="0"/>
        <w:ind w:left="0"/>
        <w:jc w:val="both"/>
      </w:pPr>
      <w:r>
        <w:rPr>
          <w:rFonts w:ascii="Times New Roman"/>
          <w:b w:val="false"/>
          <w:i w:val="false"/>
          <w:color w:val="000000"/>
          <w:sz w:val="28"/>
        </w:rPr>
        <w:t xml:space="preserve">                               (указывается регистрация в Евразийском экономическом союзе)</w:t>
      </w:r>
    </w:p>
    <w:p>
      <w:pPr>
        <w:spacing w:after="0"/>
        <w:ind w:left="0"/>
        <w:jc w:val="both"/>
      </w:pPr>
      <w:r>
        <w:rPr>
          <w:rFonts w:ascii="Times New Roman"/>
          <w:b w:val="false"/>
          <w:i w:val="false"/>
          <w:color w:val="000000"/>
          <w:sz w:val="28"/>
        </w:rPr>
        <w:t xml:space="preserve">       6.2. Дата регистрации средства_______________________________________________</w:t>
      </w:r>
    </w:p>
    <w:p>
      <w:pPr>
        <w:spacing w:after="0"/>
        <w:ind w:left="0"/>
        <w:jc w:val="both"/>
      </w:pPr>
      <w:r>
        <w:rPr>
          <w:rFonts w:ascii="Times New Roman"/>
          <w:b w:val="false"/>
          <w:i w:val="false"/>
          <w:color w:val="000000"/>
          <w:sz w:val="28"/>
        </w:rPr>
        <w:t xml:space="preserve">                               (указывается регистрация в Евразийском экономическом союзе)</w:t>
      </w:r>
    </w:p>
    <w:p>
      <w:pPr>
        <w:spacing w:after="0"/>
        <w:ind w:left="0"/>
        <w:jc w:val="both"/>
      </w:pPr>
      <w:r>
        <w:rPr>
          <w:rFonts w:ascii="Times New Roman"/>
          <w:b w:val="false"/>
          <w:i w:val="false"/>
          <w:color w:val="000000"/>
          <w:sz w:val="28"/>
        </w:rPr>
        <w:t xml:space="preserve">       6.3. Регистрация за рубежом _________________________________________________</w:t>
      </w:r>
    </w:p>
    <w:p>
      <w:pPr>
        <w:spacing w:after="0"/>
        <w:ind w:left="0"/>
        <w:jc w:val="both"/>
      </w:pPr>
      <w:r>
        <w:rPr>
          <w:rFonts w:ascii="Times New Roman"/>
          <w:b w:val="false"/>
          <w:i w:val="false"/>
          <w:color w:val="000000"/>
          <w:sz w:val="28"/>
        </w:rPr>
        <w:t xml:space="preserve">                               (указываются третьи страны, в которых зарегистрировано средство,</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дата начала и срок регистрации в каждой стране)</w:t>
      </w:r>
    </w:p>
    <w:p>
      <w:pPr>
        <w:spacing w:after="0"/>
        <w:ind w:left="0"/>
        <w:jc w:val="both"/>
      </w:pPr>
      <w:r>
        <w:rPr>
          <w:rFonts w:ascii="Times New Roman"/>
          <w:b w:val="false"/>
          <w:i w:val="false"/>
          <w:color w:val="000000"/>
          <w:sz w:val="28"/>
        </w:rPr>
        <w:t xml:space="preserve">       7. Гарантийное письмо от правообладателя средства о подтверждении достоверности сведений, указанных в заявлении, от "__" _________________ 20 __ г. прилагается в 1 экз. на __ л.</w:t>
      </w:r>
    </w:p>
    <w:p>
      <w:pPr>
        <w:spacing w:after="0"/>
        <w:ind w:left="0"/>
        <w:jc w:val="both"/>
      </w:pPr>
      <w:r>
        <w:rPr>
          <w:rFonts w:ascii="Times New Roman"/>
          <w:b w:val="false"/>
          <w:i w:val="false"/>
          <w:color w:val="000000"/>
          <w:sz w:val="28"/>
        </w:rPr>
        <w:t>_____________М.П._______________________________________________________________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наличии) заявителя,</w:t>
      </w:r>
    </w:p>
    <w:p>
      <w:pPr>
        <w:spacing w:after="0"/>
        <w:ind w:left="0"/>
        <w:jc w:val="both"/>
      </w:pPr>
      <w:r>
        <w:rPr>
          <w:rFonts w:ascii="Times New Roman"/>
          <w:b w:val="false"/>
          <w:i w:val="false"/>
          <w:color w:val="000000"/>
          <w:sz w:val="28"/>
        </w:rPr>
        <w:t>________________________________________________________________________________________________</w:t>
      </w:r>
    </w:p>
    <w:p>
      <w:pPr>
        <w:spacing w:after="0"/>
        <w:ind w:left="0"/>
        <w:jc w:val="both"/>
      </w:pPr>
      <w:r>
        <w:rPr>
          <w:rFonts w:ascii="Times New Roman"/>
          <w:b w:val="false"/>
          <w:i w:val="false"/>
          <w:color w:val="000000"/>
          <w:sz w:val="28"/>
        </w:rPr>
        <w:t xml:space="preserve">                               занимаемая должность)</w:t>
      </w:r>
    </w:p>
    <w:p>
      <w:pPr>
        <w:spacing w:after="0"/>
        <w:ind w:left="0"/>
        <w:jc w:val="both"/>
      </w:pPr>
      <w:r>
        <w:rPr>
          <w:rFonts w:ascii="Times New Roman"/>
          <w:b w:val="false"/>
          <w:i w:val="false"/>
          <w:color w:val="000000"/>
          <w:sz w:val="28"/>
        </w:rPr>
        <w:t xml:space="preserve">       Дата: "____ "_________________20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8.8.)</w:t>
            </w:r>
          </w:p>
        </w:tc>
      </w:tr>
    </w:tbl>
    <w:p>
      <w:pPr>
        <w:spacing w:after="0"/>
        <w:ind w:left="0"/>
        <w:jc w:val="both"/>
      </w:pPr>
      <w:bookmarkStart w:name="z1836" w:id="1736"/>
      <w:r>
        <w:rPr>
          <w:rFonts w:ascii="Times New Roman"/>
          <w:b w:val="false"/>
          <w:i w:val="false"/>
          <w:color w:val="000000"/>
          <w:sz w:val="28"/>
        </w:rPr>
        <w:t>
      В ______________________________</w:t>
      </w:r>
    </w:p>
    <w:bookmarkEnd w:id="1736"/>
    <w:p>
      <w:pPr>
        <w:spacing w:after="0"/>
        <w:ind w:left="0"/>
        <w:jc w:val="both"/>
      </w:pPr>
      <w:r>
        <w:rPr>
          <w:rFonts w:ascii="Times New Roman"/>
          <w:b w:val="false"/>
          <w:i w:val="false"/>
          <w:color w:val="000000"/>
          <w:sz w:val="28"/>
        </w:rPr>
        <w:t>(наименование референтного органа</w:t>
      </w:r>
    </w:p>
    <w:p>
      <w:pPr>
        <w:spacing w:after="0"/>
        <w:ind w:left="0"/>
        <w:jc w:val="both"/>
      </w:pPr>
      <w:r>
        <w:rPr>
          <w:rFonts w:ascii="Times New Roman"/>
          <w:b w:val="false"/>
          <w:i w:val="false"/>
          <w:color w:val="000000"/>
          <w:sz w:val="28"/>
        </w:rPr>
        <w:t>_______________________________________________</w:t>
      </w:r>
    </w:p>
    <w:p>
      <w:pPr>
        <w:spacing w:after="0"/>
        <w:ind w:left="0"/>
        <w:jc w:val="both"/>
      </w:pPr>
      <w:r>
        <w:rPr>
          <w:rFonts w:ascii="Times New Roman"/>
          <w:b w:val="false"/>
          <w:i w:val="false"/>
          <w:color w:val="000000"/>
          <w:sz w:val="28"/>
        </w:rPr>
        <w:t>по регистрации государства – члена</w:t>
      </w:r>
    </w:p>
    <w:p>
      <w:pPr>
        <w:spacing w:after="0"/>
        <w:ind w:left="0"/>
        <w:jc w:val="both"/>
      </w:pPr>
      <w:r>
        <w:rPr>
          <w:rFonts w:ascii="Times New Roman"/>
          <w:b w:val="false"/>
          <w:i w:val="false"/>
          <w:color w:val="000000"/>
          <w:sz w:val="28"/>
        </w:rPr>
        <w:t>________________________________________________</w:t>
      </w:r>
    </w:p>
    <w:p>
      <w:pPr>
        <w:spacing w:after="0"/>
        <w:ind w:left="0"/>
        <w:jc w:val="both"/>
      </w:pPr>
      <w:r>
        <w:rPr>
          <w:rFonts w:ascii="Times New Roman"/>
          <w:b w:val="false"/>
          <w:i w:val="false"/>
          <w:color w:val="000000"/>
          <w:sz w:val="28"/>
        </w:rPr>
        <w:t>Евразийского экономического союза)</w:t>
      </w:r>
    </w:p>
    <w:bookmarkStart w:name="z1837" w:id="1737"/>
    <w:p>
      <w:pPr>
        <w:spacing w:after="0"/>
        <w:ind w:left="0"/>
        <w:jc w:val="left"/>
      </w:pPr>
      <w:r>
        <w:rPr>
          <w:rFonts w:ascii="Times New Roman"/>
          <w:b/>
          <w:i w:val="false"/>
          <w:color w:val="000000"/>
        </w:rPr>
        <w:t xml:space="preserve"> ЗАЯВЛЕНИЕ</w:t>
      </w:r>
    </w:p>
    <w:bookmarkEnd w:id="1737"/>
    <w:bookmarkStart w:name="z1838" w:id="1738"/>
    <w:p>
      <w:pPr>
        <w:spacing w:after="0"/>
        <w:ind w:left="0"/>
        <w:jc w:val="left"/>
      </w:pPr>
      <w:r>
        <w:rPr>
          <w:rFonts w:ascii="Times New Roman"/>
          <w:b/>
          <w:i w:val="false"/>
          <w:color w:val="000000"/>
        </w:rPr>
        <w:t xml:space="preserve"> об отмене регистрации диагностического средства ветеринарного назначения</w:t>
      </w:r>
    </w:p>
    <w:bookmarkEnd w:id="1738"/>
    <w:p>
      <w:pPr>
        <w:spacing w:after="0"/>
        <w:ind w:left="0"/>
        <w:jc w:val="both"/>
      </w:pPr>
      <w:bookmarkStart w:name="z1839" w:id="1739"/>
      <w:r>
        <w:rPr>
          <w:rFonts w:ascii="Times New Roman"/>
          <w:b w:val="false"/>
          <w:i w:val="false"/>
          <w:color w:val="000000"/>
          <w:sz w:val="28"/>
        </w:rPr>
        <w:t>
      Прошу отменить регистрацию средства ________________________________________</w:t>
      </w:r>
    </w:p>
    <w:bookmarkEnd w:id="1739"/>
    <w:p>
      <w:pPr>
        <w:spacing w:after="0"/>
        <w:ind w:left="0"/>
        <w:jc w:val="both"/>
      </w:pPr>
      <w:r>
        <w:rPr>
          <w:rFonts w:ascii="Times New Roman"/>
          <w:b w:val="false"/>
          <w:i w:val="false"/>
          <w:color w:val="000000"/>
          <w:sz w:val="28"/>
        </w:rPr>
        <w:t xml:space="preserve">                                                 (торговое наименование средства)</w:t>
      </w:r>
    </w:p>
    <w:p>
      <w:pPr>
        <w:spacing w:after="0"/>
        <w:ind w:left="0"/>
        <w:jc w:val="both"/>
      </w:pPr>
      <w:r>
        <w:rPr>
          <w:rFonts w:ascii="Times New Roman"/>
          <w:b w:val="false"/>
          <w:i w:val="false"/>
          <w:color w:val="000000"/>
          <w:sz w:val="28"/>
        </w:rPr>
        <w:t>________________________________________________________________________________________________</w:t>
      </w:r>
    </w:p>
    <w:p>
      <w:pPr>
        <w:spacing w:after="0"/>
        <w:ind w:left="0"/>
        <w:jc w:val="both"/>
      </w:pPr>
      <w:r>
        <w:rPr>
          <w:rFonts w:ascii="Times New Roman"/>
          <w:b w:val="false"/>
          <w:i w:val="false"/>
          <w:color w:val="000000"/>
          <w:sz w:val="28"/>
        </w:rPr>
        <w:t xml:space="preserve">                         (химическое наименование средства (при наличии))</w:t>
      </w:r>
    </w:p>
    <w:p>
      <w:pPr>
        <w:spacing w:after="0"/>
        <w:ind w:left="0"/>
        <w:jc w:val="both"/>
      </w:pPr>
      <w:r>
        <w:rPr>
          <w:rFonts w:ascii="Times New Roman"/>
          <w:b w:val="false"/>
          <w:i w:val="false"/>
          <w:color w:val="000000"/>
          <w:sz w:val="28"/>
        </w:rPr>
        <w:t xml:space="preserve">       1. Заявитель</w:t>
      </w:r>
      <w:r>
        <w:rPr>
          <w:rFonts w:ascii="Times New Roman"/>
          <w:b w:val="false"/>
          <w:i w:val="false"/>
          <w:color w:val="000000"/>
          <w:vertAlign w:val="superscript"/>
        </w:rPr>
        <w:t>*</w:t>
      </w: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2. Правообладатель средства</w:t>
      </w:r>
      <w:r>
        <w:rPr>
          <w:rFonts w:ascii="Times New Roman"/>
          <w:b w:val="false"/>
          <w:i w:val="false"/>
          <w:color w:val="000000"/>
          <w:vertAlign w:val="superscript"/>
        </w:rPr>
        <w:t>**</w:t>
      </w:r>
      <w:r>
        <w:rPr>
          <w:rFonts w:ascii="Times New Roman"/>
          <w:b w:val="false"/>
          <w:i w:val="false"/>
          <w:color w:val="000000"/>
          <w:sz w:val="28"/>
        </w:rPr>
        <w:t>________________________________________________</w:t>
      </w:r>
    </w:p>
    <w:p>
      <w:pPr>
        <w:spacing w:after="0"/>
        <w:ind w:left="0"/>
        <w:jc w:val="both"/>
      </w:pPr>
      <w:r>
        <w:rPr>
          <w:rFonts w:ascii="Times New Roman"/>
          <w:b w:val="false"/>
          <w:i w:val="false"/>
          <w:color w:val="000000"/>
          <w:sz w:val="28"/>
        </w:rPr>
        <w:t>________________________</w:t>
      </w:r>
      <w:r>
        <w:rPr>
          <w:rFonts w:ascii="Times New Roman"/>
          <w:b w:val="false"/>
          <w:i/>
          <w:color w:val="000000"/>
          <w:sz w:val="28"/>
        </w:rPr>
        <w:t>_______________________________________</w:t>
      </w:r>
      <w:r>
        <w:rPr>
          <w:rFonts w:ascii="Times New Roman"/>
          <w:b w:val="false"/>
          <w:i w:val="false"/>
          <w:color w:val="000000"/>
          <w:sz w:val="28"/>
        </w:rPr>
        <w:t>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3. Сведения о средстве:</w:t>
      </w:r>
    </w:p>
    <w:p>
      <w:pPr>
        <w:spacing w:after="0"/>
        <w:ind w:left="0"/>
        <w:jc w:val="both"/>
      </w:pPr>
      <w:r>
        <w:rPr>
          <w:rFonts w:ascii="Times New Roman"/>
          <w:b w:val="false"/>
          <w:i w:val="false"/>
          <w:color w:val="000000"/>
          <w:sz w:val="28"/>
        </w:rPr>
        <w:t xml:space="preserve">       3.1. Назначение (отметить нужное):</w:t>
      </w:r>
    </w:p>
    <w:p>
      <w:pPr>
        <w:spacing w:after="0"/>
        <w:ind w:left="0"/>
        <w:jc w:val="both"/>
      </w:pPr>
      <w:r>
        <w:rPr>
          <w:rFonts w:ascii="Times New Roman"/>
          <w:b w:val="false"/>
          <w:i w:val="false"/>
          <w:color w:val="000000"/>
          <w:sz w:val="28"/>
        </w:rPr>
        <w:t xml:space="preserve">       □ средство, предназначенное для выявления возбудителей заразных болезней животных, включенных в Кодекс здоровья наземных животных или Кодекс здоровья водных животных Международного эпизоотического бюро, и определения иммунного ответа;</w:t>
      </w:r>
    </w:p>
    <w:p>
      <w:pPr>
        <w:spacing w:after="0"/>
        <w:ind w:left="0"/>
        <w:jc w:val="both"/>
      </w:pPr>
      <w:r>
        <w:rPr>
          <w:rFonts w:ascii="Times New Roman"/>
          <w:b w:val="false"/>
          <w:i w:val="false"/>
          <w:color w:val="000000"/>
          <w:sz w:val="28"/>
        </w:rPr>
        <w:t xml:space="preserve">       □ средство, предназначенное для выявления возбудителей заразных болезней животных, не включенных в Кодекс здоровья наземных животных или Кодекс здоровья водных животных Международного эпизоотического бюро, и определения иммунного ответа;</w:t>
      </w:r>
    </w:p>
    <w:p>
      <w:pPr>
        <w:spacing w:after="0"/>
        <w:ind w:left="0"/>
        <w:jc w:val="both"/>
      </w:pPr>
      <w:r>
        <w:rPr>
          <w:rFonts w:ascii="Times New Roman"/>
          <w:b w:val="false"/>
          <w:i w:val="false"/>
          <w:color w:val="000000"/>
          <w:sz w:val="28"/>
        </w:rPr>
        <w:t xml:space="preserve">       □ средство, не предназначенное для выявления возбудителей заразных болезней животных и определения иммунного ответа.</w:t>
      </w:r>
    </w:p>
    <w:p>
      <w:pPr>
        <w:spacing w:after="0"/>
        <w:ind w:left="0"/>
        <w:jc w:val="both"/>
      </w:pPr>
      <w:r>
        <w:rPr>
          <w:rFonts w:ascii="Times New Roman"/>
          <w:b w:val="false"/>
          <w:i w:val="false"/>
          <w:color w:val="000000"/>
          <w:sz w:val="28"/>
        </w:rPr>
        <w:t xml:space="preserve">       3.2. Регистрационный номер: ________________________________________________</w:t>
      </w:r>
    </w:p>
    <w:p>
      <w:pPr>
        <w:spacing w:after="0"/>
        <w:ind w:left="0"/>
        <w:jc w:val="both"/>
      </w:pPr>
      <w:r>
        <w:rPr>
          <w:rFonts w:ascii="Times New Roman"/>
          <w:b w:val="false"/>
          <w:i w:val="false"/>
          <w:color w:val="000000"/>
          <w:sz w:val="28"/>
        </w:rPr>
        <w:t xml:space="preserve">                               (указывается регистрация в Евразийском экономическом союзе)</w:t>
      </w:r>
    </w:p>
    <w:p>
      <w:pPr>
        <w:spacing w:after="0"/>
        <w:ind w:left="0"/>
        <w:jc w:val="both"/>
      </w:pPr>
      <w:r>
        <w:rPr>
          <w:rFonts w:ascii="Times New Roman"/>
          <w:b w:val="false"/>
          <w:i w:val="false"/>
          <w:color w:val="000000"/>
          <w:sz w:val="28"/>
        </w:rPr>
        <w:t xml:space="preserve">       3.3. Дата регистрации средства_______________________________________________</w:t>
      </w:r>
    </w:p>
    <w:p>
      <w:pPr>
        <w:spacing w:after="0"/>
        <w:ind w:left="0"/>
        <w:jc w:val="both"/>
      </w:pPr>
      <w:r>
        <w:rPr>
          <w:rFonts w:ascii="Times New Roman"/>
          <w:b w:val="false"/>
          <w:i w:val="false"/>
          <w:color w:val="000000"/>
          <w:sz w:val="28"/>
        </w:rPr>
        <w:t xml:space="preserve">                               (указывается регистрация в Евразийском экономическом союзе)</w:t>
      </w:r>
    </w:p>
    <w:p>
      <w:pPr>
        <w:spacing w:after="0"/>
        <w:ind w:left="0"/>
        <w:jc w:val="both"/>
      </w:pPr>
      <w:r>
        <w:rPr>
          <w:rFonts w:ascii="Times New Roman"/>
          <w:b w:val="false"/>
          <w:i w:val="false"/>
          <w:color w:val="000000"/>
          <w:sz w:val="28"/>
        </w:rPr>
        <w:t xml:space="preserve">       4. Гарантийное письмо от правообладателя средства о подтверждении достоверности сведений, указанных в заявлении, от "__" _________________ 20 __ г. прилагается в 1 экз. на __ л.</w:t>
      </w:r>
    </w:p>
    <w:p>
      <w:pPr>
        <w:spacing w:after="0"/>
        <w:ind w:left="0"/>
        <w:jc w:val="both"/>
      </w:pPr>
      <w:r>
        <w:rPr>
          <w:rFonts w:ascii="Times New Roman"/>
          <w:b w:val="false"/>
          <w:i w:val="false"/>
          <w:color w:val="000000"/>
          <w:sz w:val="28"/>
        </w:rPr>
        <w:t>_____________М.П._______________________________________________________________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наличии) заявителя,</w:t>
      </w:r>
    </w:p>
    <w:p>
      <w:pPr>
        <w:spacing w:after="0"/>
        <w:ind w:left="0"/>
        <w:jc w:val="both"/>
      </w:pPr>
      <w:r>
        <w:rPr>
          <w:rFonts w:ascii="Times New Roman"/>
          <w:b w:val="false"/>
          <w:i w:val="false"/>
          <w:color w:val="000000"/>
          <w:sz w:val="28"/>
        </w:rPr>
        <w:t>________________________________________________________________________________________________</w:t>
      </w:r>
    </w:p>
    <w:p>
      <w:pPr>
        <w:spacing w:after="0"/>
        <w:ind w:left="0"/>
        <w:jc w:val="both"/>
      </w:pPr>
      <w:r>
        <w:rPr>
          <w:rFonts w:ascii="Times New Roman"/>
          <w:b w:val="false"/>
          <w:i w:val="false"/>
          <w:color w:val="000000"/>
          <w:sz w:val="28"/>
        </w:rPr>
        <w:t xml:space="preserve">                                     занимаемая должность)</w:t>
      </w:r>
    </w:p>
    <w:p>
      <w:pPr>
        <w:spacing w:after="0"/>
        <w:ind w:left="0"/>
        <w:jc w:val="both"/>
      </w:pPr>
      <w:r>
        <w:rPr>
          <w:rFonts w:ascii="Times New Roman"/>
          <w:b w:val="false"/>
          <w:i w:val="false"/>
          <w:color w:val="000000"/>
          <w:sz w:val="28"/>
        </w:rPr>
        <w:t xml:space="preserve">       Дата: "____ "_________________20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8.9.)</w:t>
            </w:r>
          </w:p>
        </w:tc>
      </w:tr>
    </w:tbl>
    <w:p>
      <w:pPr>
        <w:spacing w:after="0"/>
        <w:ind w:left="0"/>
        <w:jc w:val="both"/>
      </w:pPr>
      <w:bookmarkStart w:name="z1841" w:id="1740"/>
      <w:r>
        <w:rPr>
          <w:rFonts w:ascii="Times New Roman"/>
          <w:b w:val="false"/>
          <w:i w:val="false"/>
          <w:color w:val="000000"/>
          <w:sz w:val="28"/>
        </w:rPr>
        <w:t>
      В ______________________________</w:t>
      </w:r>
    </w:p>
    <w:bookmarkEnd w:id="1740"/>
    <w:p>
      <w:pPr>
        <w:spacing w:after="0"/>
        <w:ind w:left="0"/>
        <w:jc w:val="both"/>
      </w:pPr>
      <w:r>
        <w:rPr>
          <w:rFonts w:ascii="Times New Roman"/>
          <w:b w:val="false"/>
          <w:i w:val="false"/>
          <w:color w:val="000000"/>
          <w:sz w:val="28"/>
        </w:rPr>
        <w:t>(наименование референтного органа</w:t>
      </w:r>
    </w:p>
    <w:p>
      <w:pPr>
        <w:spacing w:after="0"/>
        <w:ind w:left="0"/>
        <w:jc w:val="both"/>
      </w:pPr>
      <w:r>
        <w:rPr>
          <w:rFonts w:ascii="Times New Roman"/>
          <w:b w:val="false"/>
          <w:i w:val="false"/>
          <w:color w:val="000000"/>
          <w:sz w:val="28"/>
        </w:rPr>
        <w:t>_______________________________________________</w:t>
      </w:r>
    </w:p>
    <w:p>
      <w:pPr>
        <w:spacing w:after="0"/>
        <w:ind w:left="0"/>
        <w:jc w:val="both"/>
      </w:pPr>
      <w:r>
        <w:rPr>
          <w:rFonts w:ascii="Times New Roman"/>
          <w:b w:val="false"/>
          <w:i w:val="false"/>
          <w:color w:val="000000"/>
          <w:sz w:val="28"/>
        </w:rPr>
        <w:t>по регистрации государства – члена</w:t>
      </w:r>
    </w:p>
    <w:p>
      <w:pPr>
        <w:spacing w:after="0"/>
        <w:ind w:left="0"/>
        <w:jc w:val="both"/>
      </w:pPr>
      <w:r>
        <w:rPr>
          <w:rFonts w:ascii="Times New Roman"/>
          <w:b w:val="false"/>
          <w:i w:val="false"/>
          <w:color w:val="000000"/>
          <w:sz w:val="28"/>
        </w:rPr>
        <w:t>________________________________________________</w:t>
      </w:r>
    </w:p>
    <w:p>
      <w:pPr>
        <w:spacing w:after="0"/>
        <w:ind w:left="0"/>
        <w:jc w:val="both"/>
      </w:pPr>
      <w:r>
        <w:rPr>
          <w:rFonts w:ascii="Times New Roman"/>
          <w:b w:val="false"/>
          <w:i w:val="false"/>
          <w:color w:val="000000"/>
          <w:sz w:val="28"/>
        </w:rPr>
        <w:t>Евразийского экономического союза)</w:t>
      </w:r>
    </w:p>
    <w:bookmarkStart w:name="z1842" w:id="1741"/>
    <w:p>
      <w:pPr>
        <w:spacing w:after="0"/>
        <w:ind w:left="0"/>
        <w:jc w:val="left"/>
      </w:pPr>
      <w:r>
        <w:rPr>
          <w:rFonts w:ascii="Times New Roman"/>
          <w:b/>
          <w:i w:val="false"/>
          <w:color w:val="000000"/>
        </w:rPr>
        <w:t xml:space="preserve"> ЗАЯВЛЕНИЕ</w:t>
      </w:r>
    </w:p>
    <w:bookmarkEnd w:id="1741"/>
    <w:bookmarkStart w:name="z1843" w:id="1742"/>
    <w:p>
      <w:pPr>
        <w:spacing w:after="0"/>
        <w:ind w:left="0"/>
        <w:jc w:val="left"/>
      </w:pPr>
      <w:r>
        <w:rPr>
          <w:rFonts w:ascii="Times New Roman"/>
          <w:b/>
          <w:i w:val="false"/>
          <w:color w:val="000000"/>
        </w:rPr>
        <w:t xml:space="preserve"> о приостановлении обращения диагностического средства ветеринарного назначения или серии диагностического средства ветеринарного назначении (нужное подчеркнуть)</w:t>
      </w:r>
    </w:p>
    <w:bookmarkEnd w:id="1742"/>
    <w:p>
      <w:pPr>
        <w:spacing w:after="0"/>
        <w:ind w:left="0"/>
        <w:jc w:val="both"/>
      </w:pPr>
      <w:bookmarkStart w:name="z1844" w:id="1743"/>
      <w:r>
        <w:rPr>
          <w:rFonts w:ascii="Times New Roman"/>
          <w:b w:val="false"/>
          <w:i w:val="false"/>
          <w:color w:val="000000"/>
          <w:sz w:val="28"/>
        </w:rPr>
        <w:t>
      Прошу приостановить обращение средства / серии средства (ненужное зачеркнуть):</w:t>
      </w:r>
    </w:p>
    <w:bookmarkEnd w:id="1743"/>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(торговое наименование средства)</w:t>
      </w:r>
    </w:p>
    <w:p>
      <w:pPr>
        <w:spacing w:after="0"/>
        <w:ind w:left="0"/>
        <w:jc w:val="both"/>
      </w:pPr>
      <w:r>
        <w:rPr>
          <w:rFonts w:ascii="Times New Roman"/>
          <w:b w:val="false"/>
          <w:i w:val="false"/>
          <w:color w:val="000000"/>
          <w:sz w:val="28"/>
        </w:rPr>
        <w:t>________________________________________________________________________________________________</w:t>
      </w:r>
    </w:p>
    <w:p>
      <w:pPr>
        <w:spacing w:after="0"/>
        <w:ind w:left="0"/>
        <w:jc w:val="both"/>
      </w:pPr>
      <w:r>
        <w:rPr>
          <w:rFonts w:ascii="Times New Roman"/>
          <w:b w:val="false"/>
          <w:i w:val="false"/>
          <w:color w:val="000000"/>
          <w:sz w:val="28"/>
        </w:rPr>
        <w:t xml:space="preserve">                   (номер серии (в случае приостановления серии средства))</w:t>
      </w:r>
    </w:p>
    <w:p>
      <w:pPr>
        <w:spacing w:after="0"/>
        <w:ind w:left="0"/>
        <w:jc w:val="both"/>
      </w:pPr>
      <w:r>
        <w:rPr>
          <w:rFonts w:ascii="Times New Roman"/>
          <w:b w:val="false"/>
          <w:i w:val="false"/>
          <w:color w:val="000000"/>
          <w:sz w:val="28"/>
        </w:rPr>
        <w:t>________________________________________________________________________________________________</w:t>
      </w:r>
    </w:p>
    <w:p>
      <w:pPr>
        <w:spacing w:after="0"/>
        <w:ind w:left="0"/>
        <w:jc w:val="both"/>
      </w:pPr>
      <w:r>
        <w:rPr>
          <w:rFonts w:ascii="Times New Roman"/>
          <w:b w:val="false"/>
          <w:i w:val="false"/>
          <w:color w:val="000000"/>
          <w:sz w:val="28"/>
        </w:rPr>
        <w:t xml:space="preserve">       (указать предполагаемую дату возобновления обращения средства в формате "ДО дд.мм.гггг."</w:t>
      </w:r>
    </w:p>
    <w:p>
      <w:pPr>
        <w:spacing w:after="0"/>
        <w:ind w:left="0"/>
        <w:jc w:val="both"/>
      </w:pPr>
      <w:r>
        <w:rPr>
          <w:rFonts w:ascii="Times New Roman"/>
          <w:b w:val="false"/>
          <w:i w:val="false"/>
          <w:color w:val="000000"/>
          <w:sz w:val="28"/>
        </w:rPr>
        <w:t xml:space="preserve">                   (месяц, календарный год) или указать словами "на неопределенный срок")</w:t>
      </w:r>
    </w:p>
    <w:p>
      <w:pPr>
        <w:spacing w:after="0"/>
        <w:ind w:left="0"/>
        <w:jc w:val="both"/>
      </w:pPr>
      <w:r>
        <w:rPr>
          <w:rFonts w:ascii="Times New Roman"/>
          <w:b w:val="false"/>
          <w:i w:val="false"/>
          <w:color w:val="000000"/>
          <w:sz w:val="28"/>
        </w:rPr>
        <w:t>________________________________________________________________________________________________</w:t>
      </w:r>
    </w:p>
    <w:p>
      <w:pPr>
        <w:spacing w:after="0"/>
        <w:ind w:left="0"/>
        <w:jc w:val="both"/>
      </w:pPr>
      <w:r>
        <w:rPr>
          <w:rFonts w:ascii="Times New Roman"/>
          <w:b w:val="false"/>
          <w:i w:val="false"/>
          <w:color w:val="000000"/>
          <w:sz w:val="28"/>
        </w:rPr>
        <w:t xml:space="preserve">                         (химическое наименование средства (при наличии))</w:t>
      </w:r>
    </w:p>
    <w:p>
      <w:pPr>
        <w:spacing w:after="0"/>
        <w:ind w:left="0"/>
        <w:jc w:val="both"/>
      </w:pPr>
      <w:r>
        <w:rPr>
          <w:rFonts w:ascii="Times New Roman"/>
          <w:b w:val="false"/>
          <w:i w:val="false"/>
          <w:color w:val="000000"/>
          <w:sz w:val="28"/>
        </w:rPr>
        <w:t>________________________________________________________________________________________________</w:t>
      </w:r>
    </w:p>
    <w:p>
      <w:pPr>
        <w:spacing w:after="0"/>
        <w:ind w:left="0"/>
        <w:jc w:val="both"/>
      </w:pPr>
      <w:r>
        <w:rPr>
          <w:rFonts w:ascii="Times New Roman"/>
          <w:b w:val="false"/>
          <w:i w:val="false"/>
          <w:color w:val="000000"/>
          <w:sz w:val="28"/>
        </w:rPr>
        <w:t xml:space="preserve">       1. Заявитель</w:t>
      </w:r>
      <w:r>
        <w:rPr>
          <w:rFonts w:ascii="Times New Roman"/>
          <w:b w:val="false"/>
          <w:i w:val="false"/>
          <w:color w:val="000000"/>
          <w:vertAlign w:val="superscript"/>
        </w:rPr>
        <w:t>*</w:t>
      </w: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2. Правообладатель средства</w:t>
      </w:r>
      <w:r>
        <w:rPr>
          <w:rFonts w:ascii="Times New Roman"/>
          <w:b w:val="false"/>
          <w:i w:val="false"/>
          <w:color w:val="000000"/>
          <w:vertAlign w:val="superscript"/>
        </w:rPr>
        <w:t>**</w:t>
      </w:r>
      <w:r>
        <w:rPr>
          <w:rFonts w:ascii="Times New Roman"/>
          <w:b w:val="false"/>
          <w:i w:val="false"/>
          <w:color w:val="000000"/>
          <w:sz w:val="28"/>
        </w:rPr>
        <w:t>________________________________________________</w:t>
      </w:r>
    </w:p>
    <w:p>
      <w:pPr>
        <w:spacing w:after="0"/>
        <w:ind w:left="0"/>
        <w:jc w:val="both"/>
      </w:pPr>
      <w:r>
        <w:rPr>
          <w:rFonts w:ascii="Times New Roman"/>
          <w:b w:val="false"/>
          <w:i w:val="false"/>
          <w:color w:val="000000"/>
          <w:sz w:val="28"/>
        </w:rPr>
        <w:t>________________________</w:t>
      </w:r>
      <w:r>
        <w:rPr>
          <w:rFonts w:ascii="Times New Roman"/>
          <w:b w:val="false"/>
          <w:i/>
          <w:color w:val="000000"/>
          <w:sz w:val="28"/>
        </w:rPr>
        <w:t>_______________________________________</w:t>
      </w:r>
      <w:r>
        <w:rPr>
          <w:rFonts w:ascii="Times New Roman"/>
          <w:b w:val="false"/>
          <w:i w:val="false"/>
          <w:color w:val="000000"/>
          <w:sz w:val="28"/>
        </w:rPr>
        <w:t>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3. Сведения о средстве:</w:t>
      </w:r>
    </w:p>
    <w:p>
      <w:pPr>
        <w:spacing w:after="0"/>
        <w:ind w:left="0"/>
        <w:jc w:val="both"/>
      </w:pPr>
      <w:r>
        <w:rPr>
          <w:rFonts w:ascii="Times New Roman"/>
          <w:b w:val="false"/>
          <w:i w:val="false"/>
          <w:color w:val="000000"/>
          <w:sz w:val="28"/>
        </w:rPr>
        <w:t xml:space="preserve">       3.1. Назначение (отметить нужное):</w:t>
      </w:r>
    </w:p>
    <w:p>
      <w:pPr>
        <w:spacing w:after="0"/>
        <w:ind w:left="0"/>
        <w:jc w:val="both"/>
      </w:pPr>
      <w:r>
        <w:rPr>
          <w:rFonts w:ascii="Times New Roman"/>
          <w:b w:val="false"/>
          <w:i w:val="false"/>
          <w:color w:val="000000"/>
          <w:sz w:val="28"/>
        </w:rPr>
        <w:t xml:space="preserve">       □ средство, предназначенное для выявления возбудителей заразных болезней животных, включенных в Кодекс здоровья наземных животных и Кодекс здоровья водных животных Международного эпизоотического бюро, и определения иммунного ответа;</w:t>
      </w:r>
    </w:p>
    <w:p>
      <w:pPr>
        <w:spacing w:after="0"/>
        <w:ind w:left="0"/>
        <w:jc w:val="both"/>
      </w:pPr>
      <w:r>
        <w:rPr>
          <w:rFonts w:ascii="Times New Roman"/>
          <w:b w:val="false"/>
          <w:i w:val="false"/>
          <w:color w:val="000000"/>
          <w:sz w:val="28"/>
        </w:rPr>
        <w:t xml:space="preserve">       □ средство, предназначенное для выявления возбудителей заразных болезней животных, не включенных в Кодекс здоровья наземных животных и Кодекс здоровья водных животных Международного эпизоотического бюро, и определения иммунного ответа;</w:t>
      </w:r>
    </w:p>
    <w:p>
      <w:pPr>
        <w:spacing w:after="0"/>
        <w:ind w:left="0"/>
        <w:jc w:val="both"/>
      </w:pPr>
      <w:r>
        <w:rPr>
          <w:rFonts w:ascii="Times New Roman"/>
          <w:b w:val="false"/>
          <w:i w:val="false"/>
          <w:color w:val="000000"/>
          <w:sz w:val="28"/>
        </w:rPr>
        <w:t xml:space="preserve">       □ средство, не предназначенное для выявления возбудителей заразных болезней животных и определения иммунного ответа.</w:t>
      </w:r>
    </w:p>
    <w:p>
      <w:pPr>
        <w:spacing w:after="0"/>
        <w:ind w:left="0"/>
        <w:jc w:val="both"/>
      </w:pPr>
      <w:r>
        <w:rPr>
          <w:rFonts w:ascii="Times New Roman"/>
          <w:b w:val="false"/>
          <w:i w:val="false"/>
          <w:color w:val="000000"/>
          <w:sz w:val="28"/>
        </w:rPr>
        <w:t xml:space="preserve">       3.2. Форма выпуска, цель использования, способ использования, </w:t>
      </w:r>
    </w:p>
    <w:p>
      <w:pPr>
        <w:spacing w:after="0"/>
        <w:ind w:left="0"/>
        <w:jc w:val="both"/>
      </w:pPr>
      <w:r>
        <w:rPr>
          <w:rFonts w:ascii="Times New Roman"/>
          <w:b w:val="false"/>
          <w:i w:val="false"/>
          <w:color w:val="000000"/>
          <w:sz w:val="28"/>
        </w:rPr>
        <w:t>срок годности 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3.3. Состав________________________________________________________________</w:t>
      </w:r>
    </w:p>
    <w:p>
      <w:pPr>
        <w:spacing w:after="0"/>
        <w:ind w:left="0"/>
        <w:jc w:val="both"/>
      </w:pPr>
      <w:r>
        <w:rPr>
          <w:rFonts w:ascii="Times New Roman"/>
          <w:b w:val="false"/>
          <w:i w:val="false"/>
          <w:color w:val="000000"/>
          <w:sz w:val="28"/>
        </w:rPr>
        <w:t xml:space="preserve">                         (указать наименование и количественное содержание компонентов</w:t>
      </w:r>
    </w:p>
    <w:p>
      <w:pPr>
        <w:spacing w:after="0"/>
        <w:ind w:left="0"/>
        <w:jc w:val="both"/>
      </w:pPr>
      <w:r>
        <w:rPr>
          <w:rFonts w:ascii="Times New Roman"/>
          <w:b w:val="false"/>
          <w:i w:val="false"/>
          <w:color w:val="000000"/>
          <w:sz w:val="28"/>
        </w:rPr>
        <w:t>________________________________________________________________________________________________</w:t>
      </w:r>
    </w:p>
    <w:p>
      <w:pPr>
        <w:spacing w:after="0"/>
        <w:ind w:left="0"/>
        <w:jc w:val="both"/>
      </w:pPr>
      <w:r>
        <w:rPr>
          <w:rFonts w:ascii="Times New Roman"/>
          <w:b w:val="false"/>
          <w:i w:val="false"/>
          <w:color w:val="000000"/>
          <w:sz w:val="28"/>
        </w:rPr>
        <w:t xml:space="preserve">                                     (компонента) средства)</w:t>
      </w:r>
    </w:p>
    <w:p>
      <w:pPr>
        <w:spacing w:after="0"/>
        <w:ind w:left="0"/>
        <w:jc w:val="both"/>
      </w:pPr>
      <w:r>
        <w:rPr>
          <w:rFonts w:ascii="Times New Roman"/>
          <w:b w:val="false"/>
          <w:i w:val="false"/>
          <w:color w:val="000000"/>
          <w:sz w:val="28"/>
        </w:rPr>
        <w:t xml:space="preserve">       3.4. Описание свойств средства_______________________________________________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4. Производитель средства</w:t>
      </w:r>
      <w:r>
        <w:rPr>
          <w:rFonts w:ascii="Times New Roman"/>
          <w:b w:val="false"/>
          <w:i w:val="false"/>
          <w:color w:val="000000"/>
          <w:vertAlign w:val="superscript"/>
        </w:rPr>
        <w:t>***</w:t>
      </w:r>
      <w:r>
        <w:rPr>
          <w:rFonts w:ascii="Times New Roman"/>
          <w:b w:val="false"/>
          <w:i w:val="false"/>
          <w:color w:val="000000"/>
          <w:sz w:val="28"/>
        </w:rPr>
        <w:t>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________________________________________________________________________________________________</w:t>
      </w:r>
    </w:p>
    <w:p>
      <w:pPr>
        <w:spacing w:after="0"/>
        <w:ind w:left="0"/>
        <w:jc w:val="both"/>
      </w:pPr>
      <w:r>
        <w:rPr>
          <w:rFonts w:ascii="Times New Roman"/>
          <w:b w:val="false"/>
          <w:i w:val="false"/>
          <w:color w:val="000000"/>
          <w:sz w:val="28"/>
        </w:rPr>
        <w:t xml:space="preserve">       5. Место производства</w:t>
      </w:r>
      <w:r>
        <w:rPr>
          <w:rFonts w:ascii="Times New Roman"/>
          <w:b w:val="false"/>
          <w:i w:val="false"/>
          <w:color w:val="000000"/>
          <w:vertAlign w:val="superscript"/>
        </w:rPr>
        <w:t>****</w:t>
      </w:r>
      <w:r>
        <w:rPr>
          <w:rFonts w:ascii="Times New Roman"/>
          <w:b w:val="false"/>
          <w:i w:val="false"/>
          <w:color w:val="000000"/>
          <w:sz w:val="28"/>
        </w:rPr>
        <w:t xml:space="preserve"> 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________________________________________________________________________________________________</w:t>
      </w:r>
    </w:p>
    <w:p>
      <w:pPr>
        <w:spacing w:after="0"/>
        <w:ind w:left="0"/>
        <w:jc w:val="both"/>
      </w:pPr>
      <w:r>
        <w:rPr>
          <w:rFonts w:ascii="Times New Roman"/>
          <w:b w:val="false"/>
          <w:i w:val="false"/>
          <w:color w:val="000000"/>
          <w:sz w:val="28"/>
        </w:rPr>
        <w:t xml:space="preserve">       6. Сведения о регистрации средства:</w:t>
      </w:r>
    </w:p>
    <w:p>
      <w:pPr>
        <w:spacing w:after="0"/>
        <w:ind w:left="0"/>
        <w:jc w:val="both"/>
      </w:pPr>
      <w:r>
        <w:rPr>
          <w:rFonts w:ascii="Times New Roman"/>
          <w:b w:val="false"/>
          <w:i w:val="false"/>
          <w:color w:val="000000"/>
          <w:sz w:val="28"/>
        </w:rPr>
        <w:t xml:space="preserve">       6.1. Регистрационный номер: ________________________________________________</w:t>
      </w:r>
    </w:p>
    <w:p>
      <w:pPr>
        <w:spacing w:after="0"/>
        <w:ind w:left="0"/>
        <w:jc w:val="both"/>
      </w:pPr>
      <w:r>
        <w:rPr>
          <w:rFonts w:ascii="Times New Roman"/>
          <w:b w:val="false"/>
          <w:i w:val="false"/>
          <w:color w:val="000000"/>
          <w:sz w:val="28"/>
        </w:rPr>
        <w:t xml:space="preserve">                               (указывается регистрация в Евразийском экономическом союзе)</w:t>
      </w:r>
    </w:p>
    <w:p>
      <w:pPr>
        <w:spacing w:after="0"/>
        <w:ind w:left="0"/>
        <w:jc w:val="both"/>
      </w:pPr>
      <w:r>
        <w:rPr>
          <w:rFonts w:ascii="Times New Roman"/>
          <w:b w:val="false"/>
          <w:i w:val="false"/>
          <w:color w:val="000000"/>
          <w:sz w:val="28"/>
        </w:rPr>
        <w:t xml:space="preserve">       6.2. Дата регистрации средства_______________________________________________</w:t>
      </w:r>
    </w:p>
    <w:p>
      <w:pPr>
        <w:spacing w:after="0"/>
        <w:ind w:left="0"/>
        <w:jc w:val="both"/>
      </w:pPr>
      <w:r>
        <w:rPr>
          <w:rFonts w:ascii="Times New Roman"/>
          <w:b w:val="false"/>
          <w:i w:val="false"/>
          <w:color w:val="000000"/>
          <w:sz w:val="28"/>
        </w:rPr>
        <w:t xml:space="preserve">                               (указывается регистрация в Евразийском экономическом союзе)</w:t>
      </w:r>
    </w:p>
    <w:p>
      <w:pPr>
        <w:spacing w:after="0"/>
        <w:ind w:left="0"/>
        <w:jc w:val="both"/>
      </w:pPr>
      <w:r>
        <w:rPr>
          <w:rFonts w:ascii="Times New Roman"/>
          <w:b w:val="false"/>
          <w:i w:val="false"/>
          <w:color w:val="000000"/>
          <w:sz w:val="28"/>
        </w:rPr>
        <w:t xml:space="preserve">       6.3. Регистрация за рубежом _________________________________________________</w:t>
      </w:r>
    </w:p>
    <w:p>
      <w:pPr>
        <w:spacing w:after="0"/>
        <w:ind w:left="0"/>
        <w:jc w:val="both"/>
      </w:pPr>
      <w:r>
        <w:rPr>
          <w:rFonts w:ascii="Times New Roman"/>
          <w:b w:val="false"/>
          <w:i w:val="false"/>
          <w:color w:val="000000"/>
          <w:sz w:val="28"/>
        </w:rPr>
        <w:t xml:space="preserve">                               (указываются третьи страны, в которых зарегистрировано средство,</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дата начала и срок регистрации в каждой стране)</w:t>
      </w:r>
    </w:p>
    <w:p>
      <w:pPr>
        <w:spacing w:after="0"/>
        <w:ind w:left="0"/>
        <w:jc w:val="both"/>
      </w:pPr>
      <w:r>
        <w:rPr>
          <w:rFonts w:ascii="Times New Roman"/>
          <w:b w:val="false"/>
          <w:i w:val="false"/>
          <w:color w:val="000000"/>
          <w:sz w:val="28"/>
        </w:rPr>
        <w:t xml:space="preserve">       7. Гарантийное письмо от правообладателя средства о подтверждении достоверности сведений, указанных в заявлении, от "__" _________________ 20 __ г. прилагается в 1 экз. на __ л.</w:t>
      </w:r>
    </w:p>
    <w:p>
      <w:pPr>
        <w:spacing w:after="0"/>
        <w:ind w:left="0"/>
        <w:jc w:val="both"/>
      </w:pPr>
      <w:r>
        <w:rPr>
          <w:rFonts w:ascii="Times New Roman"/>
          <w:b w:val="false"/>
          <w:i w:val="false"/>
          <w:color w:val="000000"/>
          <w:sz w:val="28"/>
        </w:rPr>
        <w:t>_____________М.П._______________________________________________________________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наличии) заявителя,</w:t>
      </w:r>
    </w:p>
    <w:p>
      <w:pPr>
        <w:spacing w:after="0"/>
        <w:ind w:left="0"/>
        <w:jc w:val="both"/>
      </w:pPr>
      <w:r>
        <w:rPr>
          <w:rFonts w:ascii="Times New Roman"/>
          <w:b w:val="false"/>
          <w:i w:val="false"/>
          <w:color w:val="000000"/>
          <w:sz w:val="28"/>
        </w:rPr>
        <w:t>________________________________________________________________________________________________</w:t>
      </w:r>
    </w:p>
    <w:p>
      <w:pPr>
        <w:spacing w:after="0"/>
        <w:ind w:left="0"/>
        <w:jc w:val="both"/>
      </w:pPr>
      <w:r>
        <w:rPr>
          <w:rFonts w:ascii="Times New Roman"/>
          <w:b w:val="false"/>
          <w:i w:val="false"/>
          <w:color w:val="000000"/>
          <w:sz w:val="28"/>
        </w:rPr>
        <w:t xml:space="preserve">                               занимаемая должность)</w:t>
      </w:r>
    </w:p>
    <w:p>
      <w:pPr>
        <w:spacing w:after="0"/>
        <w:ind w:left="0"/>
        <w:jc w:val="both"/>
      </w:pPr>
      <w:r>
        <w:rPr>
          <w:rFonts w:ascii="Times New Roman"/>
          <w:b w:val="false"/>
          <w:i w:val="false"/>
          <w:color w:val="000000"/>
          <w:sz w:val="28"/>
        </w:rPr>
        <w:t xml:space="preserve">       Дата: "____ "_________________20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8.10)</w:t>
            </w:r>
          </w:p>
        </w:tc>
      </w:tr>
    </w:tbl>
    <w:p>
      <w:pPr>
        <w:spacing w:after="0"/>
        <w:ind w:left="0"/>
        <w:jc w:val="both"/>
      </w:pPr>
      <w:bookmarkStart w:name="z1846" w:id="1744"/>
      <w:r>
        <w:rPr>
          <w:rFonts w:ascii="Times New Roman"/>
          <w:b w:val="false"/>
          <w:i w:val="false"/>
          <w:color w:val="000000"/>
          <w:sz w:val="28"/>
        </w:rPr>
        <w:t>
      В ______________________________</w:t>
      </w:r>
    </w:p>
    <w:bookmarkEnd w:id="1744"/>
    <w:p>
      <w:pPr>
        <w:spacing w:after="0"/>
        <w:ind w:left="0"/>
        <w:jc w:val="both"/>
      </w:pPr>
      <w:r>
        <w:rPr>
          <w:rFonts w:ascii="Times New Roman"/>
          <w:b w:val="false"/>
          <w:i w:val="false"/>
          <w:color w:val="000000"/>
          <w:sz w:val="28"/>
        </w:rPr>
        <w:t>(наименование референтного органа</w:t>
      </w:r>
    </w:p>
    <w:p>
      <w:pPr>
        <w:spacing w:after="0"/>
        <w:ind w:left="0"/>
        <w:jc w:val="both"/>
      </w:pPr>
      <w:r>
        <w:rPr>
          <w:rFonts w:ascii="Times New Roman"/>
          <w:b w:val="false"/>
          <w:i w:val="false"/>
          <w:color w:val="000000"/>
          <w:sz w:val="28"/>
        </w:rPr>
        <w:t>_______________________________________________</w:t>
      </w:r>
    </w:p>
    <w:p>
      <w:pPr>
        <w:spacing w:after="0"/>
        <w:ind w:left="0"/>
        <w:jc w:val="both"/>
      </w:pPr>
      <w:r>
        <w:rPr>
          <w:rFonts w:ascii="Times New Roman"/>
          <w:b w:val="false"/>
          <w:i w:val="false"/>
          <w:color w:val="000000"/>
          <w:sz w:val="28"/>
        </w:rPr>
        <w:t>по регистрации государства – члена</w:t>
      </w:r>
    </w:p>
    <w:p>
      <w:pPr>
        <w:spacing w:after="0"/>
        <w:ind w:left="0"/>
        <w:jc w:val="both"/>
      </w:pPr>
      <w:r>
        <w:rPr>
          <w:rFonts w:ascii="Times New Roman"/>
          <w:b w:val="false"/>
          <w:i w:val="false"/>
          <w:color w:val="000000"/>
          <w:sz w:val="28"/>
        </w:rPr>
        <w:t>_______________________________________________</w:t>
      </w:r>
    </w:p>
    <w:p>
      <w:pPr>
        <w:spacing w:after="0"/>
        <w:ind w:left="0"/>
        <w:jc w:val="both"/>
      </w:pPr>
      <w:r>
        <w:rPr>
          <w:rFonts w:ascii="Times New Roman"/>
          <w:b w:val="false"/>
          <w:i w:val="false"/>
          <w:color w:val="000000"/>
          <w:sz w:val="28"/>
        </w:rPr>
        <w:t>Евразийского экономического союза)</w:t>
      </w:r>
    </w:p>
    <w:bookmarkStart w:name="z1847" w:id="1745"/>
    <w:p>
      <w:pPr>
        <w:spacing w:after="0"/>
        <w:ind w:left="0"/>
        <w:jc w:val="left"/>
      </w:pPr>
      <w:r>
        <w:rPr>
          <w:rFonts w:ascii="Times New Roman"/>
          <w:b/>
          <w:i w:val="false"/>
          <w:color w:val="000000"/>
        </w:rPr>
        <w:t xml:space="preserve"> ЗАЯВЛЕНИЕ</w:t>
      </w:r>
    </w:p>
    <w:bookmarkEnd w:id="1745"/>
    <w:bookmarkStart w:name="z1848" w:id="1746"/>
    <w:p>
      <w:pPr>
        <w:spacing w:after="0"/>
        <w:ind w:left="0"/>
        <w:jc w:val="left"/>
      </w:pPr>
      <w:r>
        <w:rPr>
          <w:rFonts w:ascii="Times New Roman"/>
          <w:b/>
          <w:i w:val="false"/>
          <w:color w:val="000000"/>
        </w:rPr>
        <w:t xml:space="preserve"> о проведении инспекции производства диагностического средства ветеринарного назначения</w:t>
      </w:r>
    </w:p>
    <w:bookmarkEnd w:id="1746"/>
    <w:p>
      <w:pPr>
        <w:spacing w:after="0"/>
        <w:ind w:left="0"/>
        <w:jc w:val="both"/>
      </w:pPr>
      <w:bookmarkStart w:name="z1849" w:id="1747"/>
      <w:r>
        <w:rPr>
          <w:rFonts w:ascii="Times New Roman"/>
          <w:b w:val="false"/>
          <w:i w:val="false"/>
          <w:color w:val="000000"/>
          <w:sz w:val="28"/>
        </w:rPr>
        <w:t>
      Прошу организовать проведение инспекции производства</w:t>
      </w:r>
    </w:p>
    <w:bookmarkEnd w:id="1747"/>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производственной площадки, производственного участка;</w:t>
      </w:r>
    </w:p>
    <w:p>
      <w:pPr>
        <w:spacing w:after="0"/>
        <w:ind w:left="0"/>
        <w:jc w:val="both"/>
      </w:pPr>
      <w:r>
        <w:rPr>
          <w:rFonts w:ascii="Times New Roman"/>
          <w:b w:val="false"/>
          <w:i w:val="false"/>
          <w:color w:val="000000"/>
          <w:sz w:val="28"/>
        </w:rPr>
        <w:t>________________________________________________________________________________________________</w:t>
      </w:r>
    </w:p>
    <w:p>
      <w:pPr>
        <w:spacing w:after="0"/>
        <w:ind w:left="0"/>
        <w:jc w:val="both"/>
      </w:pPr>
      <w:r>
        <w:rPr>
          <w:rFonts w:ascii="Times New Roman"/>
          <w:b w:val="false"/>
          <w:i w:val="false"/>
          <w:color w:val="000000"/>
          <w:sz w:val="28"/>
        </w:rPr>
        <w:t xml:space="preserve">                   юридический и фактический адреса инспектируемого объекта)</w:t>
      </w:r>
    </w:p>
    <w:p>
      <w:pPr>
        <w:spacing w:after="0"/>
        <w:ind w:left="0"/>
        <w:jc w:val="both"/>
      </w:pPr>
      <w:r>
        <w:rPr>
          <w:rFonts w:ascii="Times New Roman"/>
          <w:b w:val="false"/>
          <w:i w:val="false"/>
          <w:color w:val="000000"/>
          <w:sz w:val="28"/>
        </w:rPr>
        <w:t>________________________________________________________________________________________________</w:t>
      </w:r>
    </w:p>
    <w:p>
      <w:pPr>
        <w:spacing w:after="0"/>
        <w:ind w:left="0"/>
        <w:jc w:val="both"/>
      </w:pPr>
      <w:r>
        <w:rPr>
          <w:rFonts w:ascii="Times New Roman"/>
          <w:b w:val="false"/>
          <w:i w:val="false"/>
          <w:color w:val="000000"/>
          <w:sz w:val="28"/>
        </w:rPr>
        <w:t xml:space="preserve">       с целью получения (продления) срока действия (нужное подчеркнуть) сертификата подтверждения соответствия производства диагностического средства ветеринарного назначения требованиям Правил регулирования обращения диагностических средств ветеринарного назначения на таможенной территории Евразийского экономического союза.</w:t>
      </w:r>
    </w:p>
    <w:p>
      <w:pPr>
        <w:spacing w:after="0"/>
        <w:ind w:left="0"/>
        <w:jc w:val="both"/>
      </w:pPr>
      <w:r>
        <w:rPr>
          <w:rFonts w:ascii="Times New Roman"/>
          <w:b w:val="false"/>
          <w:i w:val="false"/>
          <w:color w:val="000000"/>
          <w:sz w:val="28"/>
        </w:rPr>
        <w:t xml:space="preserve">       1. Заявитель</w:t>
      </w:r>
      <w:r>
        <w:rPr>
          <w:rFonts w:ascii="Times New Roman"/>
          <w:b w:val="false"/>
          <w:i w:val="false"/>
          <w:color w:val="000000"/>
          <w:vertAlign w:val="superscript"/>
        </w:rPr>
        <w:t>*</w:t>
      </w: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________________________________________________________________________________________________</w:t>
      </w:r>
    </w:p>
    <w:p>
      <w:pPr>
        <w:spacing w:after="0"/>
        <w:ind w:left="0"/>
        <w:jc w:val="both"/>
      </w:pPr>
      <w:r>
        <w:rPr>
          <w:rFonts w:ascii="Times New Roman"/>
          <w:b w:val="false"/>
          <w:i w:val="false"/>
          <w:color w:val="000000"/>
          <w:sz w:val="28"/>
        </w:rPr>
        <w:t xml:space="preserve">       2. Производитель средства</w:t>
      </w:r>
      <w:r>
        <w:rPr>
          <w:rFonts w:ascii="Times New Roman"/>
          <w:b w:val="false"/>
          <w:i w:val="false"/>
          <w:color w:val="000000"/>
          <w:vertAlign w:val="superscript"/>
        </w:rPr>
        <w:t>***</w:t>
      </w:r>
      <w:r>
        <w:rPr>
          <w:rFonts w:ascii="Times New Roman"/>
          <w:b w:val="false"/>
          <w:i w:val="false"/>
          <w:color w:val="000000"/>
          <w:sz w:val="28"/>
        </w:rPr>
        <w:t>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________________________________________________________________________________________________</w:t>
      </w:r>
    </w:p>
    <w:p>
      <w:pPr>
        <w:spacing w:after="0"/>
        <w:ind w:left="0"/>
        <w:jc w:val="both"/>
      </w:pPr>
      <w:r>
        <w:rPr>
          <w:rFonts w:ascii="Times New Roman"/>
          <w:b w:val="false"/>
          <w:i w:val="false"/>
          <w:color w:val="000000"/>
          <w:sz w:val="28"/>
        </w:rPr>
        <w:t xml:space="preserve">       3. Место производства</w:t>
      </w:r>
      <w:r>
        <w:rPr>
          <w:rFonts w:ascii="Times New Roman"/>
          <w:b w:val="false"/>
          <w:i w:val="false"/>
          <w:color w:val="000000"/>
          <w:vertAlign w:val="superscript"/>
        </w:rPr>
        <w:t>****</w:t>
      </w:r>
      <w:r>
        <w:rPr>
          <w:rFonts w:ascii="Times New Roman"/>
          <w:b w:val="false"/>
          <w:i w:val="false"/>
          <w:color w:val="000000"/>
          <w:sz w:val="28"/>
        </w:rPr>
        <w:t>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________________________________________________________________________________________________</w:t>
      </w:r>
    </w:p>
    <w:p>
      <w:pPr>
        <w:spacing w:after="0"/>
        <w:ind w:left="0"/>
        <w:jc w:val="both"/>
      </w:pPr>
      <w:r>
        <w:rPr>
          <w:rFonts w:ascii="Times New Roman"/>
          <w:b w:val="false"/>
          <w:i w:val="false"/>
          <w:color w:val="000000"/>
          <w:sz w:val="28"/>
        </w:rPr>
        <w:t xml:space="preserve">       4. Сведения о средстве:</w:t>
      </w:r>
    </w:p>
    <w:p>
      <w:pPr>
        <w:spacing w:after="0"/>
        <w:ind w:left="0"/>
        <w:jc w:val="both"/>
      </w:pPr>
      <w:r>
        <w:rPr>
          <w:rFonts w:ascii="Times New Roman"/>
          <w:b w:val="false"/>
          <w:i w:val="false"/>
          <w:color w:val="000000"/>
          <w:sz w:val="28"/>
        </w:rPr>
        <w:t xml:space="preserve">       4.1. Назначение (отметить нужное):</w:t>
      </w:r>
    </w:p>
    <w:p>
      <w:pPr>
        <w:spacing w:after="0"/>
        <w:ind w:left="0"/>
        <w:jc w:val="both"/>
      </w:pPr>
      <w:r>
        <w:rPr>
          <w:rFonts w:ascii="Times New Roman"/>
          <w:b w:val="false"/>
          <w:i w:val="false"/>
          <w:color w:val="000000"/>
          <w:sz w:val="28"/>
        </w:rPr>
        <w:t xml:space="preserve">       □ средство, предназначенное для выявления возбудителей заразных болезней животных, включенных в Кодекс здоровья наземных животных или Кодекс здоровья водных животных Международного эпизоотического бюро, и определения иммунного ответа;</w:t>
      </w:r>
    </w:p>
    <w:p>
      <w:pPr>
        <w:spacing w:after="0"/>
        <w:ind w:left="0"/>
        <w:jc w:val="both"/>
      </w:pPr>
      <w:r>
        <w:rPr>
          <w:rFonts w:ascii="Times New Roman"/>
          <w:b w:val="false"/>
          <w:i w:val="false"/>
          <w:color w:val="000000"/>
          <w:sz w:val="28"/>
        </w:rPr>
        <w:t xml:space="preserve">       □ средство, предназначенное для выявления возбудителей заразных болезней животных, не включенных в Кодекс здоровья наземных животных или Кодекс здоровья водных животных Международного эпизоотического бюро, и определения иммунного ответа;</w:t>
      </w:r>
    </w:p>
    <w:p>
      <w:pPr>
        <w:spacing w:after="0"/>
        <w:ind w:left="0"/>
        <w:jc w:val="both"/>
      </w:pPr>
      <w:r>
        <w:rPr>
          <w:rFonts w:ascii="Times New Roman"/>
          <w:b w:val="false"/>
          <w:i w:val="false"/>
          <w:color w:val="000000"/>
          <w:sz w:val="28"/>
        </w:rPr>
        <w:t xml:space="preserve">       □ средство, не предназначенное для выявления возбудителей заразных болезней животных и определения иммунного ответа.</w:t>
      </w:r>
    </w:p>
    <w:p>
      <w:pPr>
        <w:spacing w:after="0"/>
        <w:ind w:left="0"/>
        <w:jc w:val="both"/>
      </w:pPr>
      <w:r>
        <w:rPr>
          <w:rFonts w:ascii="Times New Roman"/>
          <w:b w:val="false"/>
          <w:i w:val="false"/>
          <w:color w:val="000000"/>
          <w:sz w:val="28"/>
        </w:rPr>
        <w:t xml:space="preserve">       4.2. Форма выпуска, цель использования, способ использования, срок годности</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4.3. Состав________________________________________________________________</w:t>
      </w:r>
    </w:p>
    <w:p>
      <w:pPr>
        <w:spacing w:after="0"/>
        <w:ind w:left="0"/>
        <w:jc w:val="both"/>
      </w:pPr>
      <w:r>
        <w:rPr>
          <w:rFonts w:ascii="Times New Roman"/>
          <w:b w:val="false"/>
          <w:i w:val="false"/>
          <w:color w:val="000000"/>
          <w:sz w:val="28"/>
        </w:rPr>
        <w:t xml:space="preserve">                         (указать наименование и количественное содержание компонентов</w:t>
      </w:r>
    </w:p>
    <w:p>
      <w:pPr>
        <w:spacing w:after="0"/>
        <w:ind w:left="0"/>
        <w:jc w:val="both"/>
      </w:pPr>
      <w:r>
        <w:rPr>
          <w:rFonts w:ascii="Times New Roman"/>
          <w:b w:val="false"/>
          <w:i w:val="false"/>
          <w:color w:val="000000"/>
          <w:sz w:val="28"/>
        </w:rPr>
        <w:t>________________________________________________________________________________________________</w:t>
      </w:r>
    </w:p>
    <w:p>
      <w:pPr>
        <w:spacing w:after="0"/>
        <w:ind w:left="0"/>
        <w:jc w:val="both"/>
      </w:pPr>
      <w:r>
        <w:rPr>
          <w:rFonts w:ascii="Times New Roman"/>
          <w:b w:val="false"/>
          <w:i w:val="false"/>
          <w:color w:val="000000"/>
          <w:sz w:val="28"/>
        </w:rPr>
        <w:t xml:space="preserve">                                     (компонента) средства)</w:t>
      </w:r>
    </w:p>
    <w:p>
      <w:pPr>
        <w:spacing w:after="0"/>
        <w:ind w:left="0"/>
        <w:jc w:val="both"/>
      </w:pPr>
      <w:r>
        <w:rPr>
          <w:rFonts w:ascii="Times New Roman"/>
          <w:b w:val="false"/>
          <w:i w:val="false"/>
          <w:color w:val="000000"/>
          <w:sz w:val="28"/>
        </w:rPr>
        <w:t xml:space="preserve">       4.4. Описание свойств средства_______________________________________________</w:t>
      </w:r>
    </w:p>
    <w:p>
      <w:pPr>
        <w:spacing w:after="0"/>
        <w:ind w:left="0"/>
        <w:jc w:val="both"/>
      </w:pPr>
      <w:r>
        <w:rPr>
          <w:rFonts w:ascii="Times New Roman"/>
          <w:b w:val="false"/>
          <w:i w:val="false"/>
          <w:color w:val="000000"/>
          <w:sz w:val="28"/>
        </w:rPr>
        <w:t xml:space="preserve">       5. Сведения о регистрации средства (при наличии):</w:t>
      </w:r>
    </w:p>
    <w:p>
      <w:pPr>
        <w:spacing w:after="0"/>
        <w:ind w:left="0"/>
        <w:jc w:val="both"/>
      </w:pPr>
      <w:r>
        <w:rPr>
          <w:rFonts w:ascii="Times New Roman"/>
          <w:b w:val="false"/>
          <w:i w:val="false"/>
          <w:color w:val="000000"/>
          <w:sz w:val="28"/>
        </w:rPr>
        <w:t xml:space="preserve">       5.1. Регистрационный номер: ________________________________________________</w:t>
      </w:r>
    </w:p>
    <w:p>
      <w:pPr>
        <w:spacing w:after="0"/>
        <w:ind w:left="0"/>
        <w:jc w:val="both"/>
      </w:pPr>
      <w:r>
        <w:rPr>
          <w:rFonts w:ascii="Times New Roman"/>
          <w:b w:val="false"/>
          <w:i w:val="false"/>
          <w:color w:val="000000"/>
          <w:sz w:val="28"/>
        </w:rPr>
        <w:t xml:space="preserve">                               (указывается регистрация в Евразийском экономическом союзе)</w:t>
      </w:r>
    </w:p>
    <w:p>
      <w:pPr>
        <w:spacing w:after="0"/>
        <w:ind w:left="0"/>
        <w:jc w:val="both"/>
      </w:pPr>
      <w:r>
        <w:rPr>
          <w:rFonts w:ascii="Times New Roman"/>
          <w:b w:val="false"/>
          <w:i w:val="false"/>
          <w:color w:val="000000"/>
          <w:sz w:val="28"/>
        </w:rPr>
        <w:t xml:space="preserve">       5.2. Дата регистрации средства_______________________________________________</w:t>
      </w:r>
    </w:p>
    <w:p>
      <w:pPr>
        <w:spacing w:after="0"/>
        <w:ind w:left="0"/>
        <w:jc w:val="both"/>
      </w:pPr>
      <w:r>
        <w:rPr>
          <w:rFonts w:ascii="Times New Roman"/>
          <w:b w:val="false"/>
          <w:i w:val="false"/>
          <w:color w:val="000000"/>
          <w:sz w:val="28"/>
        </w:rPr>
        <w:t xml:space="preserve">                               (указывается регистрация в Евразийском экономическом союзе)</w:t>
      </w:r>
    </w:p>
    <w:p>
      <w:pPr>
        <w:spacing w:after="0"/>
        <w:ind w:left="0"/>
        <w:jc w:val="both"/>
      </w:pPr>
      <w:r>
        <w:rPr>
          <w:rFonts w:ascii="Times New Roman"/>
          <w:b w:val="false"/>
          <w:i w:val="false"/>
          <w:color w:val="000000"/>
          <w:sz w:val="28"/>
        </w:rPr>
        <w:t xml:space="preserve">       5.3. Регистрация за рубежом _________________________________________________</w:t>
      </w:r>
    </w:p>
    <w:p>
      <w:pPr>
        <w:spacing w:after="0"/>
        <w:ind w:left="0"/>
        <w:jc w:val="both"/>
      </w:pPr>
      <w:r>
        <w:rPr>
          <w:rFonts w:ascii="Times New Roman"/>
          <w:b w:val="false"/>
          <w:i w:val="false"/>
          <w:color w:val="000000"/>
          <w:sz w:val="28"/>
        </w:rPr>
        <w:t xml:space="preserve">                               (указываются третьи страны, в которых зарегистрировано средство,</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дата начала и срок регистрации в каждой стране)</w:t>
      </w:r>
    </w:p>
    <w:p>
      <w:pPr>
        <w:spacing w:after="0"/>
        <w:ind w:left="0"/>
        <w:jc w:val="both"/>
      </w:pPr>
      <w:r>
        <w:rPr>
          <w:rFonts w:ascii="Times New Roman"/>
          <w:b w:val="false"/>
          <w:i w:val="false"/>
          <w:color w:val="000000"/>
          <w:sz w:val="28"/>
        </w:rPr>
        <w:t>_____________М.П._______________________________________________________________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наличии) заявителя,</w:t>
      </w:r>
    </w:p>
    <w:p>
      <w:pPr>
        <w:spacing w:after="0"/>
        <w:ind w:left="0"/>
        <w:jc w:val="both"/>
      </w:pPr>
      <w:r>
        <w:rPr>
          <w:rFonts w:ascii="Times New Roman"/>
          <w:b w:val="false"/>
          <w:i w:val="false"/>
          <w:color w:val="000000"/>
          <w:sz w:val="28"/>
        </w:rPr>
        <w:t>________________________________________________________________________________________________</w:t>
      </w:r>
    </w:p>
    <w:p>
      <w:pPr>
        <w:spacing w:after="0"/>
        <w:ind w:left="0"/>
        <w:jc w:val="both"/>
      </w:pPr>
      <w:r>
        <w:rPr>
          <w:rFonts w:ascii="Times New Roman"/>
          <w:b w:val="false"/>
          <w:i w:val="false"/>
          <w:color w:val="000000"/>
          <w:sz w:val="28"/>
        </w:rPr>
        <w:t xml:space="preserve">                               занимаемая должность)</w:t>
      </w:r>
    </w:p>
    <w:p>
      <w:pPr>
        <w:spacing w:after="0"/>
        <w:ind w:left="0"/>
        <w:jc w:val="both"/>
      </w:pPr>
      <w:r>
        <w:rPr>
          <w:rFonts w:ascii="Times New Roman"/>
          <w:b w:val="false"/>
          <w:i w:val="false"/>
          <w:color w:val="000000"/>
          <w:sz w:val="28"/>
        </w:rPr>
        <w:t xml:space="preserve">       Дата: "____ "_________________20 г.</w:t>
      </w:r>
    </w:p>
    <w:p>
      <w:pPr>
        <w:spacing w:after="0"/>
        <w:ind w:left="0"/>
        <w:jc w:val="both"/>
      </w:pPr>
      <w:bookmarkStart w:name="z1850" w:id="1748"/>
      <w:r>
        <w:rPr>
          <w:rFonts w:ascii="Times New Roman"/>
          <w:b w:val="false"/>
          <w:i w:val="false"/>
          <w:color w:val="000000"/>
          <w:sz w:val="28"/>
        </w:rPr>
        <w:t>
      ___________________________________</w:t>
      </w:r>
    </w:p>
    <w:bookmarkEnd w:id="1748"/>
    <w:p>
      <w:pPr>
        <w:spacing w:after="0"/>
        <w:ind w:left="0"/>
        <w:jc w:val="both"/>
      </w:pPr>
      <w:r>
        <w:rPr>
          <w:rFonts w:ascii="Times New Roman"/>
          <w:b w:val="false"/>
          <w:i w:val="false"/>
          <w:color w:val="000000"/>
          <w:sz w:val="28"/>
        </w:rPr>
        <w:t xml:space="preserve">       * Заявитель, его место нахождения (для юридического лица: полное наименование, адрес юридического лица и адрес (адреса) места осуществления деятельности (в случае, если адреса различаются); для физического лица, зарегистрированного в качестве индивидуального предпринимателя: фамилия, имя и отчество (при наличии), место жительства и адрес (адреса) места осуществления деятельности (в случае, если адреса различаются), номер телефона и адрес электронной почты).</w:t>
      </w:r>
    </w:p>
    <w:p>
      <w:pPr>
        <w:spacing w:after="0"/>
        <w:ind w:left="0"/>
        <w:jc w:val="both"/>
      </w:pPr>
      <w:r>
        <w:rPr>
          <w:rFonts w:ascii="Times New Roman"/>
          <w:b w:val="false"/>
          <w:i w:val="false"/>
          <w:color w:val="000000"/>
          <w:sz w:val="28"/>
        </w:rPr>
        <w:t xml:space="preserve">       ** Правообладатель средства, его место нахождения (для юридического лица: полное наименование правообладателя средства, адрес юридического лица и адрес (адреса) места осуществления деятельности (в случае, если адреса различаются); для физического лица, зарегистрированного в качестве индивидуального предпринимателя: фамилия, имя и отчество (при наличии), место жительства и адрес (адреса) места осуществления деятельности (в случае, если адреса различаются), номер телефона и адрес электронной почты).</w:t>
      </w:r>
    </w:p>
    <w:p>
      <w:pPr>
        <w:spacing w:after="0"/>
        <w:ind w:left="0"/>
        <w:jc w:val="both"/>
      </w:pPr>
      <w:r>
        <w:rPr>
          <w:rFonts w:ascii="Times New Roman"/>
          <w:b w:val="false"/>
          <w:i w:val="false"/>
          <w:color w:val="000000"/>
          <w:sz w:val="28"/>
        </w:rPr>
        <w:t xml:space="preserve">       *** Производитель средства (полное наименование производителя средства, его место нахождения (адрес юридического лица) и производственных площадок, участвующих в производстве средства (в случае если адреса различаются)), телефон, адрес электронной почты).</w:t>
      </w:r>
    </w:p>
    <w:p>
      <w:pPr>
        <w:spacing w:after="0"/>
        <w:ind w:left="0"/>
        <w:jc w:val="both"/>
      </w:pPr>
      <w:r>
        <w:rPr>
          <w:rFonts w:ascii="Times New Roman"/>
          <w:b w:val="false"/>
          <w:i w:val="false"/>
          <w:color w:val="000000"/>
          <w:sz w:val="28"/>
        </w:rPr>
        <w:t xml:space="preserve">       **** Место производства указывается в соответствии с учредительными документами: полное наименование производственных площадок, участвующих </w:t>
      </w:r>
    </w:p>
    <w:p>
      <w:pPr>
        <w:spacing w:after="0"/>
        <w:ind w:left="0"/>
        <w:jc w:val="both"/>
      </w:pPr>
      <w:r>
        <w:rPr>
          <w:rFonts w:ascii="Times New Roman"/>
          <w:b w:val="false"/>
          <w:i w:val="false"/>
          <w:color w:val="000000"/>
          <w:sz w:val="28"/>
        </w:rPr>
        <w:t>в процессе производства средства, с указанием этапа производства.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9</w:t>
            </w:r>
            <w:r>
              <w:br/>
            </w:r>
            <w:r>
              <w:rPr>
                <w:rFonts w:ascii="Times New Roman"/>
                <w:b w:val="false"/>
                <w:i w:val="false"/>
                <w:color w:val="000000"/>
                <w:sz w:val="20"/>
              </w:rPr>
              <w:t>к Правилам регулирования</w:t>
            </w:r>
            <w:r>
              <w:br/>
            </w:r>
            <w:r>
              <w:rPr>
                <w:rFonts w:ascii="Times New Roman"/>
                <w:b w:val="false"/>
                <w:i w:val="false"/>
                <w:color w:val="000000"/>
                <w:sz w:val="20"/>
              </w:rPr>
              <w:t>обращения диагностических</w:t>
            </w:r>
            <w:r>
              <w:br/>
            </w:r>
            <w:r>
              <w:rPr>
                <w:rFonts w:ascii="Times New Roman"/>
                <w:b w:val="false"/>
                <w:i w:val="false"/>
                <w:color w:val="000000"/>
                <w:sz w:val="20"/>
              </w:rPr>
              <w:t>средств ветеринарного</w:t>
            </w:r>
            <w:r>
              <w:br/>
            </w:r>
            <w:r>
              <w:rPr>
                <w:rFonts w:ascii="Times New Roman"/>
                <w:b w:val="false"/>
                <w:i w:val="false"/>
                <w:color w:val="000000"/>
                <w:sz w:val="20"/>
              </w:rPr>
              <w:t>назначения на таможенной</w:t>
            </w:r>
            <w:r>
              <w:br/>
            </w:r>
            <w:r>
              <w:rPr>
                <w:rFonts w:ascii="Times New Roman"/>
                <w:b w:val="false"/>
                <w:i w:val="false"/>
                <w:color w:val="000000"/>
                <w:sz w:val="20"/>
              </w:rPr>
              <w:t>территории Евразийского</w:t>
            </w:r>
            <w:r>
              <w:br/>
            </w:r>
            <w:r>
              <w:rPr>
                <w:rFonts w:ascii="Times New Roman"/>
                <w:b w:val="false"/>
                <w:i w:val="false"/>
                <w:color w:val="000000"/>
                <w:sz w:val="20"/>
              </w:rPr>
              <w:t>экономического союза</w:t>
            </w:r>
          </w:p>
        </w:tc>
      </w:tr>
    </w:tbl>
    <w:bookmarkStart w:name="z1852" w:id="1749"/>
    <w:p>
      <w:pPr>
        <w:spacing w:after="0"/>
        <w:ind w:left="0"/>
        <w:jc w:val="left"/>
      </w:pPr>
      <w:r>
        <w:rPr>
          <w:rFonts w:ascii="Times New Roman"/>
          <w:b/>
          <w:i w:val="false"/>
          <w:color w:val="000000"/>
        </w:rPr>
        <w:t xml:space="preserve"> ТРЕБОВАНИЯ</w:t>
      </w:r>
    </w:p>
    <w:bookmarkEnd w:id="1749"/>
    <w:bookmarkStart w:name="z1853" w:id="1750"/>
    <w:p>
      <w:pPr>
        <w:spacing w:after="0"/>
        <w:ind w:left="0"/>
        <w:jc w:val="left"/>
      </w:pPr>
      <w:r>
        <w:rPr>
          <w:rFonts w:ascii="Times New Roman"/>
          <w:b/>
          <w:i w:val="false"/>
          <w:color w:val="000000"/>
        </w:rPr>
        <w:t xml:space="preserve"> к форме представления регистрационного досье диагностического средства ветеринарного назначения</w:t>
      </w:r>
    </w:p>
    <w:bookmarkEnd w:id="1750"/>
    <w:bookmarkStart w:name="z1854" w:id="1751"/>
    <w:p>
      <w:pPr>
        <w:spacing w:after="0"/>
        <w:ind w:left="0"/>
        <w:jc w:val="both"/>
      </w:pPr>
      <w:r>
        <w:rPr>
          <w:rFonts w:ascii="Times New Roman"/>
          <w:b w:val="false"/>
          <w:i w:val="false"/>
          <w:color w:val="000000"/>
          <w:sz w:val="28"/>
        </w:rPr>
        <w:t>
      Заявления о регистрации диагностического средства ветеринарного назначения, не вступающего в непосредственный контакт с животными (in vitro) (далее – средство), или прохождение иных процедур, связанных с регистрацией, и регистрационное досье средства представляются на бумажном и электронном носителях в соответствии с требованиями Правил регулирования обращения диагностических средств ветеринарного назначения на таможенной территории Евразийского экономического союза (далее соответственно – Правила, Союз).</w:t>
      </w:r>
    </w:p>
    <w:bookmarkEnd w:id="1751"/>
    <w:bookmarkStart w:name="z1855" w:id="1752"/>
    <w:p>
      <w:pPr>
        <w:spacing w:after="0"/>
        <w:ind w:left="0"/>
        <w:jc w:val="both"/>
      </w:pPr>
      <w:r>
        <w:rPr>
          <w:rFonts w:ascii="Times New Roman"/>
          <w:b w:val="false"/>
          <w:i w:val="false"/>
          <w:color w:val="000000"/>
          <w:sz w:val="28"/>
        </w:rPr>
        <w:t>
      Заявления о регистрации средства или прохождение иных процедур, связанных с регистрацией, заполняются по форме согласно приложению № 8 к Правилам.</w:t>
      </w:r>
    </w:p>
    <w:bookmarkEnd w:id="1752"/>
    <w:bookmarkStart w:name="z1856" w:id="1753"/>
    <w:p>
      <w:pPr>
        <w:spacing w:after="0"/>
        <w:ind w:left="0"/>
        <w:jc w:val="left"/>
      </w:pPr>
      <w:r>
        <w:rPr>
          <w:rFonts w:ascii="Times New Roman"/>
          <w:b/>
          <w:i w:val="false"/>
          <w:color w:val="000000"/>
        </w:rPr>
        <w:t xml:space="preserve"> 1. Требования к форме представления регистрационного досье средства на бумажном носителе</w:t>
      </w:r>
    </w:p>
    <w:bookmarkEnd w:id="1753"/>
    <w:p>
      <w:pPr>
        <w:spacing w:after="0"/>
        <w:ind w:left="0"/>
        <w:jc w:val="both"/>
      </w:pPr>
      <w:bookmarkStart w:name="z1857" w:id="1754"/>
      <w:r>
        <w:rPr>
          <w:rFonts w:ascii="Times New Roman"/>
          <w:b w:val="false"/>
          <w:i w:val="false"/>
          <w:color w:val="000000"/>
          <w:sz w:val="28"/>
        </w:rPr>
        <w:t xml:space="preserve">
      1.1. Регистрационное досье средства представляется по описи </w:t>
      </w:r>
    </w:p>
    <w:bookmarkEnd w:id="1754"/>
    <w:p>
      <w:pPr>
        <w:spacing w:after="0"/>
        <w:ind w:left="0"/>
        <w:jc w:val="both"/>
      </w:pPr>
      <w:r>
        <w:rPr>
          <w:rFonts w:ascii="Times New Roman"/>
          <w:b w:val="false"/>
          <w:i w:val="false"/>
          <w:color w:val="000000"/>
          <w:sz w:val="28"/>
        </w:rPr>
        <w:t>на русском языке отпечатанным машинописным (компьютерным) способом на одной стороне белой бумаги формата А4, шрифт Times New Roman № 14-15, через полтора межстрочных интервала, а для оформления табличных материалов возможно использовать шрифт размера № 12 через 1 межстрочный интервал.</w:t>
      </w:r>
    </w:p>
    <w:bookmarkStart w:name="z1858" w:id="1755"/>
    <w:p>
      <w:pPr>
        <w:spacing w:after="0"/>
        <w:ind w:left="0"/>
        <w:jc w:val="both"/>
      </w:pPr>
      <w:r>
        <w:rPr>
          <w:rFonts w:ascii="Times New Roman"/>
          <w:b w:val="false"/>
          <w:i w:val="false"/>
          <w:color w:val="000000"/>
          <w:sz w:val="28"/>
        </w:rPr>
        <w:t xml:space="preserve">
      1.2. Страницы нумеруют арабскими цифрами. Титульный лист включают в общую нумерацию регистрационного досье средства. Страницы досье должны быть переплетены или сброшюрованы. </w:t>
      </w:r>
    </w:p>
    <w:bookmarkEnd w:id="1755"/>
    <w:bookmarkStart w:name="z1859" w:id="1756"/>
    <w:p>
      <w:pPr>
        <w:spacing w:after="0"/>
        <w:ind w:left="0"/>
        <w:jc w:val="both"/>
      </w:pPr>
      <w:r>
        <w:rPr>
          <w:rFonts w:ascii="Times New Roman"/>
          <w:b w:val="false"/>
          <w:i w:val="false"/>
          <w:color w:val="000000"/>
          <w:sz w:val="28"/>
        </w:rPr>
        <w:t>
      1.3. Разделы регистрационного досье средства должны иметь порядковую нумерацию в пределах всего досье и обозначаться арабскими цифрами с точкой в конце, введение и заключение не нумеруются.</w:t>
      </w:r>
    </w:p>
    <w:bookmarkEnd w:id="1756"/>
    <w:bookmarkStart w:name="z1860" w:id="1757"/>
    <w:p>
      <w:pPr>
        <w:spacing w:after="0"/>
        <w:ind w:left="0"/>
        <w:jc w:val="both"/>
      </w:pPr>
      <w:r>
        <w:rPr>
          <w:rFonts w:ascii="Times New Roman"/>
          <w:b w:val="false"/>
          <w:i w:val="false"/>
          <w:color w:val="000000"/>
          <w:sz w:val="28"/>
        </w:rPr>
        <w:t>
      1.4. Иллюстрации (таблицы, схемы, диаграммы, графики, фотографии), которые расположены на отдельных страницах регистрационного досье средства, включают в общую нумерацию страниц.</w:t>
      </w:r>
    </w:p>
    <w:bookmarkEnd w:id="1757"/>
    <w:bookmarkStart w:name="z1861" w:id="1758"/>
    <w:p>
      <w:pPr>
        <w:spacing w:after="0"/>
        <w:ind w:left="0"/>
        <w:jc w:val="both"/>
      </w:pPr>
      <w:r>
        <w:rPr>
          <w:rFonts w:ascii="Times New Roman"/>
          <w:b w:val="false"/>
          <w:i w:val="false"/>
          <w:color w:val="000000"/>
          <w:sz w:val="28"/>
        </w:rPr>
        <w:t>
      1.4.1. Иллюстрации (кроме таблиц и фото) обозначают словом "Рис." и нумеруют последовательно арабскими цифрами.</w:t>
      </w:r>
    </w:p>
    <w:bookmarkEnd w:id="1758"/>
    <w:bookmarkStart w:name="z1862" w:id="1759"/>
    <w:p>
      <w:pPr>
        <w:spacing w:after="0"/>
        <w:ind w:left="0"/>
        <w:jc w:val="both"/>
      </w:pPr>
      <w:r>
        <w:rPr>
          <w:rFonts w:ascii="Times New Roman"/>
          <w:b w:val="false"/>
          <w:i w:val="false"/>
          <w:color w:val="000000"/>
          <w:sz w:val="28"/>
        </w:rPr>
        <w:t>
      1.4.2. Таблицы нумеруют последовательно арабскими цифрами. Каждая иллюстрация должна иметь заголовок. На все иллюстрации должны быть ссылки в тексте регистрационного досье средства.</w:t>
      </w:r>
    </w:p>
    <w:bookmarkEnd w:id="1759"/>
    <w:bookmarkStart w:name="z1863" w:id="1760"/>
    <w:p>
      <w:pPr>
        <w:spacing w:after="0"/>
        <w:ind w:left="0"/>
        <w:jc w:val="both"/>
      </w:pPr>
      <w:r>
        <w:rPr>
          <w:rFonts w:ascii="Times New Roman"/>
          <w:b w:val="false"/>
          <w:i w:val="false"/>
          <w:color w:val="000000"/>
          <w:sz w:val="28"/>
        </w:rPr>
        <w:t>
      1.4.3. Пояснения значения символов и числовых коэффициентов следует приводить непосредственно под формулой в той же последовательности, в которой они даны в формуле. Значение каждого символа и числового коэффициента следует давать с новой строки.</w:t>
      </w:r>
    </w:p>
    <w:bookmarkEnd w:id="1760"/>
    <w:bookmarkStart w:name="z1864" w:id="1761"/>
    <w:p>
      <w:pPr>
        <w:spacing w:after="0"/>
        <w:ind w:left="0"/>
        <w:jc w:val="both"/>
      </w:pPr>
      <w:r>
        <w:rPr>
          <w:rFonts w:ascii="Times New Roman"/>
          <w:b w:val="false"/>
          <w:i w:val="false"/>
          <w:color w:val="000000"/>
          <w:sz w:val="28"/>
        </w:rPr>
        <w:t>
      1.4.4. Однозначно определяемые величины (параметры) следует обозначать едиными терминами и символами.</w:t>
      </w:r>
    </w:p>
    <w:bookmarkEnd w:id="1761"/>
    <w:bookmarkStart w:name="z1865" w:id="1762"/>
    <w:p>
      <w:pPr>
        <w:spacing w:after="0"/>
        <w:ind w:left="0"/>
        <w:jc w:val="both"/>
      </w:pPr>
      <w:r>
        <w:rPr>
          <w:rFonts w:ascii="Times New Roman"/>
          <w:b w:val="false"/>
          <w:i w:val="false"/>
          <w:color w:val="000000"/>
          <w:sz w:val="28"/>
        </w:rPr>
        <w:t>
      1.5. Ссылки в тексте на литературные источники допускается приводить в подстрочном примечании или указывать порядковый номер по списку источников. Список должен содержать перечень источников, использованных в регистрационном досье средства. Источники следует располагать в порядке появления ссылок в тексте досье или в алфавитном порядке.</w:t>
      </w:r>
    </w:p>
    <w:bookmarkEnd w:id="1762"/>
    <w:bookmarkStart w:name="z1866" w:id="1763"/>
    <w:p>
      <w:pPr>
        <w:spacing w:after="0"/>
        <w:ind w:left="0"/>
        <w:jc w:val="both"/>
      </w:pPr>
      <w:r>
        <w:rPr>
          <w:rFonts w:ascii="Times New Roman"/>
          <w:b w:val="false"/>
          <w:i w:val="false"/>
          <w:color w:val="000000"/>
          <w:sz w:val="28"/>
        </w:rPr>
        <w:t>
      1.6. Оглавление должно включать наименование всех разделов, подразделов и пунктов (если они имеют наименование), включая приложения, с указанием номеров страниц, на которых размещается начало материала раздела (подраздела пункта).</w:t>
      </w:r>
    </w:p>
    <w:bookmarkEnd w:id="1763"/>
    <w:bookmarkStart w:name="z1867" w:id="1764"/>
    <w:p>
      <w:pPr>
        <w:spacing w:after="0"/>
        <w:ind w:left="0"/>
        <w:jc w:val="both"/>
      </w:pPr>
      <w:r>
        <w:rPr>
          <w:rFonts w:ascii="Times New Roman"/>
          <w:b w:val="false"/>
          <w:i w:val="false"/>
          <w:color w:val="000000"/>
          <w:sz w:val="28"/>
        </w:rPr>
        <w:t>
      1.7. В регистрационном досье средства отражают весь фактический материал с указанием места и времени проведения исследований (испытаний) в соответствии с требованиями настоящих Правил, с представлением данных по каждому образцу и рассчитанными средними величинами с обязательной статистической обработкой результатов. Отчеты, протоколы исследований (испытаний) подписываются всеми исполнителями с указанием их фамилии, имени, отчества (при наличии), должности, места работы, ученого звания и утверждаются руководителем организации (учреждения), ответственной (ответственного) за представленные в них сведения.</w:t>
      </w:r>
    </w:p>
    <w:bookmarkEnd w:id="1764"/>
    <w:bookmarkStart w:name="z1868" w:id="1765"/>
    <w:p>
      <w:pPr>
        <w:spacing w:after="0"/>
        <w:ind w:left="0"/>
        <w:jc w:val="left"/>
      </w:pPr>
      <w:r>
        <w:rPr>
          <w:rFonts w:ascii="Times New Roman"/>
          <w:b/>
          <w:i w:val="false"/>
          <w:color w:val="000000"/>
        </w:rPr>
        <w:t xml:space="preserve"> 2. Требования к форме представления заявления и регистрационного досье средства на электронном носителе</w:t>
      </w:r>
    </w:p>
    <w:bookmarkEnd w:id="1765"/>
    <w:bookmarkStart w:name="z1869" w:id="1766"/>
    <w:p>
      <w:pPr>
        <w:spacing w:after="0"/>
        <w:ind w:left="0"/>
        <w:jc w:val="both"/>
      </w:pPr>
      <w:r>
        <w:rPr>
          <w:rFonts w:ascii="Times New Roman"/>
          <w:b w:val="false"/>
          <w:i w:val="false"/>
          <w:color w:val="000000"/>
          <w:sz w:val="28"/>
        </w:rPr>
        <w:t>
      2.1. Заявитель представляет заявление и регистрационное досье средства в виде файлов формата pdf, сформированных в соответствии со следующими условиями:</w:t>
      </w:r>
    </w:p>
    <w:bookmarkEnd w:id="1766"/>
    <w:bookmarkStart w:name="z1870" w:id="1767"/>
    <w:p>
      <w:pPr>
        <w:spacing w:after="0"/>
        <w:ind w:left="0"/>
        <w:jc w:val="both"/>
      </w:pPr>
      <w:r>
        <w:rPr>
          <w:rFonts w:ascii="Times New Roman"/>
          <w:b w:val="false"/>
          <w:i w:val="false"/>
          <w:color w:val="000000"/>
          <w:sz w:val="28"/>
        </w:rPr>
        <w:t xml:space="preserve">
      2.1.1. Наименование файла для каждого типа документа регистрационного досье средства (с учетом инициируемой заявителем процедуры, предусмотренной Правилами) формируется по следующей схеме: </w:t>
      </w:r>
    </w:p>
    <w:bookmarkEnd w:id="1767"/>
    <w:bookmarkStart w:name="z1871" w:id="1768"/>
    <w:p>
      <w:pPr>
        <w:spacing w:after="0"/>
        <w:ind w:left="0"/>
        <w:jc w:val="both"/>
      </w:pPr>
      <w:r>
        <w:rPr>
          <w:rFonts w:ascii="Times New Roman"/>
          <w:b w:val="false"/>
          <w:i w:val="false"/>
          <w:color w:val="000000"/>
          <w:sz w:val="28"/>
        </w:rPr>
        <w:t>
      "ХХХ-name-NNNNNN.pdf",</w:t>
      </w:r>
    </w:p>
    <w:bookmarkEnd w:id="1768"/>
    <w:bookmarkStart w:name="z1872" w:id="1769"/>
    <w:p>
      <w:pPr>
        <w:spacing w:after="0"/>
        <w:ind w:left="0"/>
        <w:jc w:val="both"/>
      </w:pPr>
      <w:r>
        <w:rPr>
          <w:rFonts w:ascii="Times New Roman"/>
          <w:b w:val="false"/>
          <w:i w:val="false"/>
          <w:color w:val="000000"/>
          <w:sz w:val="28"/>
        </w:rPr>
        <w:t>
      где:</w:t>
      </w:r>
    </w:p>
    <w:bookmarkEnd w:id="1769"/>
    <w:bookmarkStart w:name="z1873" w:id="1770"/>
    <w:p>
      <w:pPr>
        <w:spacing w:after="0"/>
        <w:ind w:left="0"/>
        <w:jc w:val="both"/>
      </w:pPr>
      <w:r>
        <w:rPr>
          <w:rFonts w:ascii="Times New Roman"/>
          <w:b w:val="false"/>
          <w:i w:val="false"/>
          <w:color w:val="000000"/>
          <w:sz w:val="28"/>
        </w:rPr>
        <w:t>
      ХХХ – определитель (код) документа, формируемый в следующей буквенно - цифровой комбинации:</w:t>
      </w:r>
    </w:p>
    <w:bookmarkEnd w:id="1770"/>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регистрационного досье средства, представляемые в рамках процедуры регистрации средства, предназначенного для выявления возбудителей заразных болезней животных, включенных в Кодексы МЭБ, и определения иммунного ответа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выданные для средств, произведенных на таможенной территории Союза или на территориях третьих стран по результатам инспекций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RDds1</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результатах контроля качества средства в соответствии с требованиями нормативного документа на средство (с приложением протоколов исследований (испытаний))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RDds2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отчет о результатах предрегистрационных исследований (испытаний) средства с приложением протоколов исследований (испытаний)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RDds3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проект инструкции по использованию средства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RDds4</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проекты макетов первичной упаковки и при наличии вторичной упаковок средства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RDds5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проект нормативного документа на средство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RDds6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анкета средства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RDds7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на средство с описанием области использования, назначения, краткой характеристикой средства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RDds8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cMar>
              <w:top w:w="15" w:type="dxa"/>
              <w:left w:w="15" w:type="dxa"/>
              <w:bottom w:w="15" w:type="dxa"/>
              <w:right w:w="15" w:type="dxa"/>
            </w:tcMar>
            <w:vAlign w:val="center"/>
          </w:tcPr>
          <w:bookmarkStart w:name="z1874" w:id="1771"/>
          <w:p>
            <w:pPr>
              <w:spacing w:after="20"/>
              <w:ind w:left="20"/>
              <w:jc w:val="both"/>
            </w:pPr>
            <w:r>
              <w:rPr>
                <w:rFonts w:ascii="Times New Roman"/>
                <w:b w:val="false"/>
                <w:i w:val="false"/>
                <w:color w:val="000000"/>
                <w:sz w:val="20"/>
              </w:rPr>
              <w:t>
документ, содержащий общие сведения о средстве: торговое наименование средства; описание средства;</w:t>
            </w:r>
          </w:p>
          <w:bookmarkEnd w:id="1771"/>
          <w:p>
            <w:pPr>
              <w:spacing w:after="20"/>
              <w:ind w:left="20"/>
              <w:jc w:val="both"/>
            </w:pPr>
            <w:r>
              <w:rPr>
                <w:rFonts w:ascii="Times New Roman"/>
                <w:b w:val="false"/>
                <w:i w:val="false"/>
                <w:color w:val="000000"/>
                <w:sz w:val="20"/>
              </w:rPr>
              <w:t>
описание метрологических и (или) функциональных характеристик средства и компонентов, входящих в состав средства; описание характеристик и свойств упаковочных и укупорочных материалов; информация об условиях хранения и транспортировки средства;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RDds9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о разработке и производстве средства: схемы процессов производства, основные стадии производства, упаковка, исследования (испытания) и процедура выпуска конечного продукта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RDds10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производителе средства (полное наименование производителя средства, его место нахождения (адрес юридического лица) и адрес (адреса) производственных площадок, участвующих в производстве средства (в случае, если адреса различаются)), телефон, адрес электронной почты), вид деятельности, форма собственности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RDds11</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отчет об анализе рисков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RDds12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биологической безопасности (при наличии)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RDds13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о депонировании штаммов микроорганизмов, используемых при производстве средства, предназначенного для выявления возбудителей заразных болезней животных и определения иммунного ответа, содержащая в том числе наименование, место нахождения (адрес юридического лица) и адрес места осуществления деятельности (в случае, если адреса различаются), каталожный номер штамма микроорганизмов;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RDds14</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процедуре стерилизации, включая информацию о валидации процесса, стерильности (при необходимости) с указанием методов проведения исследований (испытаний) и данные о валидации упаковки (для стерильных средств)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RDds15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специальном программном обеспечении и специализированном оборудовании (при наличии) с результатами валидации программного обеспечения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RDds16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контроля качества средства в соответствии с требованиями нормативного документа на средство с приложением протоколов исследований (испытаний) (исследования (испытания)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RDds17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об исследованиях (испытаниях) стабильности средств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RDds18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рекомендуемых способах уничтожения средства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RDds19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план сбора и анализа данных об использовании средства на постпродажном этапе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RDds20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маркетинге (история при условии обращения средства на таможенной территории Союза и (или) территориях третьих стран более 2 лет) (при наличии)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RDds21</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третьих стран (при наличии), в которых зарегистрировано средство, с указанием названия средства, а также номер и дата выдачи компетентным в сфере обращения средств органом третьей страны документа, подтверждающего обращение средства в соответствии с законодательством этой страны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RDds22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(документа, заверенная в установленном порядке), подтверждающий правомочность заявителя (его представителя) на регистрацию средства (в том числе доверенность)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RDds23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(копия документа, заверенная в установленном порядке), подтверждающий правоотношения между правообладателем средства и производителем средства, если таковыми являются разные юридические лица, физические лица, зарегистрированные в качестве индивидуальных предпринимателей (договор, лицензионный контракт, договор коммерческой концессии или др.)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RDds24</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регистрационного досье средства, представляемые в рамках процедуры регистрации средства, предназначенного для выявления возбудителей заразных болезней животных, не включенных в Кодексы МЭБ, и определения иммунного ответа, и средства, не предназначенного для выявления возбудителей заразных болезней животных и определения иммунного ответа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выданные для средств, произведенных на таможенной территории Союза или на территориях третьих стран по результатам инспекций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RDds1</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протоколы исследований (испытаний), проведенных в аккредитованных испытательных лабораториях (центрах) и подтверждающих качество средства в соответствии с требованиями нормативного документа на средство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RDds2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проект инструкции по использованию средства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RDds3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проекты макетов первичной упаковки и при наличии вторичной упаковок средства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RDds4</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проект нормативного документа на средство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RDds5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анкета средства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RDds6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на средство с описанием области использования, назначения, краткой характеристикой средства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RDds7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cMar>
              <w:top w:w="15" w:type="dxa"/>
              <w:left w:w="15" w:type="dxa"/>
              <w:bottom w:w="15" w:type="dxa"/>
              <w:right w:w="15" w:type="dxa"/>
            </w:tcMar>
            <w:vAlign w:val="center"/>
          </w:tcPr>
          <w:bookmarkStart w:name="z1875" w:id="1772"/>
          <w:p>
            <w:pPr>
              <w:spacing w:after="20"/>
              <w:ind w:left="20"/>
              <w:jc w:val="both"/>
            </w:pPr>
            <w:r>
              <w:rPr>
                <w:rFonts w:ascii="Times New Roman"/>
                <w:b w:val="false"/>
                <w:i w:val="false"/>
                <w:color w:val="000000"/>
                <w:sz w:val="20"/>
              </w:rPr>
              <w:t>
документ, содержащий общие сведения о средстве: торговое наименование средства; описание средства;</w:t>
            </w:r>
          </w:p>
          <w:bookmarkEnd w:id="1772"/>
          <w:p>
            <w:pPr>
              <w:spacing w:after="20"/>
              <w:ind w:left="20"/>
              <w:jc w:val="both"/>
            </w:pPr>
            <w:r>
              <w:rPr>
                <w:rFonts w:ascii="Times New Roman"/>
                <w:b w:val="false"/>
                <w:i w:val="false"/>
                <w:color w:val="000000"/>
                <w:sz w:val="20"/>
              </w:rPr>
              <w:t>
описание метрологических и (или) функциональных характеристик средства и компонентов, входящих в состав средства; информация об условиях хранения и транспортировки средства;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RDds8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производителе средства (полное наименование производителя средства, его место нахождения (адрес юридического лица) и адрес (адреса) производственных площадок, участвующих в производстве средства (в случае, если адреса различаются)), телефон, адрес электронной почты), вид деятельности, форма собственности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RDds9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о депонировании штаммов микроорганизмов, используемых при производстве средства, предназначенного для выявления возбудителей заразных болезней животных и определения иммунного ответа, содержащая в том числе наименование, место нахождения (адрес юридического лица) и адрес места осуществления деятельности (в случае, если адреса различаются), каталожный номер штамма микроорганизмов;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RDds10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специальном программном обеспечении и специализированном оборудовании (при наличии) с результатами валидации программного обеспечения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RDds11</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об исследованиях (испытаниях) стабильности средств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RDds12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рекомендуемых способах уничтожения средства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RDds13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(документа, заверенная в установленном порядке), подтверждающий правомочность заявителя (его представителя) на регистрацию средства (в том числе доверенность)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RDds14</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(копия документа, заверенная в установленном порядке), подтверждающий правоотношения между правообладателем средства и производителем средства, если таковыми являются разные юридические лица, физические лица, зарегистрированные в качестве индивидуальных предпринимателей (договор, лицензионный контракт, договор коммерческой концессии или др.)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RDds15</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регистрационного досье средства, представляемые в рамках процедуры подтверждения регистрации средства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периодический отчет за 5 лет обращения средства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Gds1</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(при наличии), представляемые по инициативе заявителя по результатам использования средства (результаты расследований, результаты дополнительных исследований (испытаний), актуальные научные и (или) литературные данные и др.)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Gds4</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регистрационного досье средства, представляемые в рамках процедуры внесения в регистрационное досье средства изменений (с проведением экспертизы регистрационного досье средства и экспертизы образцов средства)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представленные заявителем в соответствии с перечнем документов, необходимых для внесения в регистрационное досье средства изменений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WWds1</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регистрационного досье средства, представляемые в рамках процедуры внесения в регистрационное досье средства изменений (с проведением экспертизы регистрационного досье средства и без проведения экспертизы образцов средства)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представленные заявителем в соответствии с перечнем документов, необходимых для внесения в регистрационное досье средства изменений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WZds1</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регистрационного досье средства, представляемые в рамках процедуры внесения в регистрационное досье средства изменений (без проведения экспертизы регистрационного досье средства и без проведения экспертизы образцов средства)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представленные заявителем в соответствии с перечнем документов, необходимых для внесения в регистрационное досье средства изменений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ZZds1</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регистрационного досье средства, представляемые в рамках процедуры приведения регистрационного досье средства, зарегистрированного в соответствии с законодательством государств-членов, в соответствие с требованиями Правил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регистрационное досье средства, обновленное в соответствии с требованиями Правил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SRds1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пояснительная записка-обоснование об отсутствии (наличии) в обновленном регистрационном досье средства отличий от регистрационного досье средства, на основании которого оно было зарегистрировано в соответствии с законодательством государств-членов, которые могут негативно повлиять на качество средства </w:t>
            </w:r>
          </w:p>
          <w:p>
            <w:pPr>
              <w:spacing w:after="20"/>
              <w:ind w:left="20"/>
              <w:jc w:val="both"/>
            </w:pPr>
            <w:r>
              <w:rPr>
                <w:rFonts w:ascii="Times New Roman"/>
                <w:b w:val="false"/>
                <w:i w:val="false"/>
                <w:color w:val="000000"/>
                <w:sz w:val="20"/>
              </w:rPr>
              <w:t>(на бумажном носителе и в электронном виде)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SRds2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периодический отчет за период регистрации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SRds3</w:t>
            </w:r>
          </w:p>
        </w:tc>
      </w:tr>
    </w:tbl>
    <w:bookmarkStart w:name="z1876" w:id="1773"/>
    <w:p>
      <w:pPr>
        <w:spacing w:after="0"/>
        <w:ind w:left="0"/>
        <w:jc w:val="both"/>
      </w:pPr>
      <w:r>
        <w:rPr>
          <w:rFonts w:ascii="Times New Roman"/>
          <w:b w:val="false"/>
          <w:i w:val="false"/>
          <w:color w:val="000000"/>
          <w:sz w:val="28"/>
        </w:rPr>
        <w:t>
      name – сокращенное наименование средства латинскими буквами;</w:t>
      </w:r>
    </w:p>
    <w:bookmarkEnd w:id="1773"/>
    <w:p>
      <w:pPr>
        <w:spacing w:after="0"/>
        <w:ind w:left="0"/>
        <w:jc w:val="both"/>
      </w:pPr>
      <w:bookmarkStart w:name="z1877" w:id="1774"/>
      <w:r>
        <w:rPr>
          <w:rFonts w:ascii="Times New Roman"/>
          <w:b w:val="false"/>
          <w:i w:val="false"/>
          <w:color w:val="000000"/>
          <w:sz w:val="28"/>
        </w:rPr>
        <w:t xml:space="preserve">
      NNNNNN – 6-значный порядковый номер, присвоенный референтным органом по регистрации средству при регистрации </w:t>
      </w:r>
    </w:p>
    <w:bookmarkEnd w:id="1774"/>
    <w:p>
      <w:pPr>
        <w:spacing w:after="0"/>
        <w:ind w:left="0"/>
        <w:jc w:val="both"/>
      </w:pPr>
      <w:r>
        <w:rPr>
          <w:rFonts w:ascii="Times New Roman"/>
          <w:b w:val="false"/>
          <w:i w:val="false"/>
          <w:color w:val="000000"/>
          <w:sz w:val="28"/>
        </w:rPr>
        <w:t>(для файлов, используемых в ходе процедуры регистрации, данное поле остается заполненным в буквенном формате "NNNNNN");</w:t>
      </w:r>
    </w:p>
    <w:bookmarkStart w:name="z1878" w:id="1775"/>
    <w:p>
      <w:pPr>
        <w:spacing w:after="0"/>
        <w:ind w:left="0"/>
        <w:jc w:val="both"/>
      </w:pPr>
      <w:r>
        <w:rPr>
          <w:rFonts w:ascii="Times New Roman"/>
          <w:b w:val="false"/>
          <w:i w:val="false"/>
          <w:color w:val="000000"/>
          <w:sz w:val="28"/>
        </w:rPr>
        <w:t>
      pdf – расширение файла.</w:t>
      </w:r>
    </w:p>
    <w:bookmarkEnd w:id="1775"/>
    <w:bookmarkStart w:name="z1879" w:id="1776"/>
    <w:p>
      <w:pPr>
        <w:spacing w:after="0"/>
        <w:ind w:left="0"/>
        <w:jc w:val="both"/>
      </w:pPr>
      <w:r>
        <w:rPr>
          <w:rFonts w:ascii="Times New Roman"/>
          <w:b w:val="false"/>
          <w:i w:val="false"/>
          <w:color w:val="000000"/>
          <w:sz w:val="28"/>
        </w:rPr>
        <w:t>
      2.1.2. Допускается объединение группы файлов в архив с расширением "zip". В качестве архиватора используется программа архивации WinZIP версии не ниже 3.20. Суммарный размер объединенного архива не должен превышать 100 Мб.</w:t>
      </w:r>
    </w:p>
    <w:bookmarkEnd w:id="1776"/>
    <w:bookmarkStart w:name="z1880" w:id="1777"/>
    <w:p>
      <w:pPr>
        <w:spacing w:after="0"/>
        <w:ind w:left="0"/>
        <w:jc w:val="both"/>
      </w:pPr>
      <w:r>
        <w:rPr>
          <w:rFonts w:ascii="Times New Roman"/>
          <w:b w:val="false"/>
          <w:i w:val="false"/>
          <w:color w:val="000000"/>
          <w:sz w:val="28"/>
        </w:rPr>
        <w:t>
      2.1.3. Файлам в случае необходимости объединения определенных групп документов регистрационного досье средства (с учетом инициируемой заявителем процедуры, предусмотренной Правилами) присваиваются следующие наименования:</w:t>
      </w:r>
    </w:p>
    <w:bookmarkEnd w:id="1777"/>
    <w:bookmarkStart w:name="z1881" w:id="1778"/>
    <w:p>
      <w:pPr>
        <w:spacing w:after="0"/>
        <w:ind w:left="0"/>
        <w:jc w:val="both"/>
      </w:pPr>
      <w:r>
        <w:rPr>
          <w:rFonts w:ascii="Times New Roman"/>
          <w:b w:val="false"/>
          <w:i w:val="false"/>
          <w:color w:val="000000"/>
          <w:sz w:val="28"/>
        </w:rPr>
        <w:t>
      SRds1-name-NNNNNN.zip – объединяет документы, имеющие согласно подпункту 2.1.1. настоящего приложения группу кодов RDds1-RDds24 или RDds1-RDds15, где:</w:t>
      </w:r>
    </w:p>
    <w:bookmarkEnd w:id="1778"/>
    <w:bookmarkStart w:name="z1882" w:id="1779"/>
    <w:p>
      <w:pPr>
        <w:spacing w:after="0"/>
        <w:ind w:left="0"/>
        <w:jc w:val="both"/>
      </w:pPr>
      <w:r>
        <w:rPr>
          <w:rFonts w:ascii="Times New Roman"/>
          <w:b w:val="false"/>
          <w:i w:val="false"/>
          <w:color w:val="000000"/>
          <w:sz w:val="28"/>
        </w:rPr>
        <w:t>
      SRds1 – код группы файлов, содержащих документы регистрационного досье средства с учетом инициируемой заявителем процедуры, предусмотренной Правилами;</w:t>
      </w:r>
    </w:p>
    <w:bookmarkEnd w:id="1779"/>
    <w:bookmarkStart w:name="z1883" w:id="1780"/>
    <w:p>
      <w:pPr>
        <w:spacing w:after="0"/>
        <w:ind w:left="0"/>
        <w:jc w:val="both"/>
      </w:pPr>
      <w:r>
        <w:rPr>
          <w:rFonts w:ascii="Times New Roman"/>
          <w:b w:val="false"/>
          <w:i w:val="false"/>
          <w:color w:val="000000"/>
          <w:sz w:val="28"/>
        </w:rPr>
        <w:t>
      name – сокращенное наименование средства латинскими буквами;</w:t>
      </w:r>
    </w:p>
    <w:bookmarkEnd w:id="1780"/>
    <w:p>
      <w:pPr>
        <w:spacing w:after="0"/>
        <w:ind w:left="0"/>
        <w:jc w:val="both"/>
      </w:pPr>
      <w:bookmarkStart w:name="z1884" w:id="1781"/>
      <w:r>
        <w:rPr>
          <w:rFonts w:ascii="Times New Roman"/>
          <w:b w:val="false"/>
          <w:i w:val="false"/>
          <w:color w:val="000000"/>
          <w:sz w:val="28"/>
        </w:rPr>
        <w:t xml:space="preserve">
      NNNNNN – 6-значный порядковый номер, присвоенный референтным органом по регистрации средству при регистрации </w:t>
      </w:r>
    </w:p>
    <w:bookmarkEnd w:id="1781"/>
    <w:p>
      <w:pPr>
        <w:spacing w:after="0"/>
        <w:ind w:left="0"/>
        <w:jc w:val="both"/>
      </w:pPr>
      <w:r>
        <w:rPr>
          <w:rFonts w:ascii="Times New Roman"/>
          <w:b w:val="false"/>
          <w:i w:val="false"/>
          <w:color w:val="000000"/>
          <w:sz w:val="28"/>
        </w:rPr>
        <w:t>(для файлов, используемых в ходе процедуры регистрации, данное поле остается заполненным в буквенном формате "NNNNNN");</w:t>
      </w:r>
    </w:p>
    <w:bookmarkStart w:name="z1885" w:id="1782"/>
    <w:p>
      <w:pPr>
        <w:spacing w:after="0"/>
        <w:ind w:left="0"/>
        <w:jc w:val="both"/>
      </w:pPr>
      <w:r>
        <w:rPr>
          <w:rFonts w:ascii="Times New Roman"/>
          <w:b w:val="false"/>
          <w:i w:val="false"/>
          <w:color w:val="000000"/>
          <w:sz w:val="28"/>
        </w:rPr>
        <w:t>
      zip – расширение файла.</w:t>
      </w:r>
    </w:p>
    <w:bookmarkEnd w:id="1782"/>
    <w:bookmarkStart w:name="z1886" w:id="1783"/>
    <w:p>
      <w:pPr>
        <w:spacing w:after="0"/>
        <w:ind w:left="0"/>
        <w:jc w:val="both"/>
      </w:pPr>
      <w:r>
        <w:rPr>
          <w:rFonts w:ascii="Times New Roman"/>
          <w:b w:val="false"/>
          <w:i w:val="false"/>
          <w:color w:val="000000"/>
          <w:sz w:val="28"/>
        </w:rPr>
        <w:t xml:space="preserve">
      2.1.4. Наименование файла для каждого объединенного архива, содержащего группы файлов согласно подпункта 2.1.3. настоящего приложения, формируется по следующей схеме: </w:t>
      </w:r>
    </w:p>
    <w:bookmarkEnd w:id="1783"/>
    <w:bookmarkStart w:name="z1887" w:id="1784"/>
    <w:p>
      <w:pPr>
        <w:spacing w:after="0"/>
        <w:ind w:left="0"/>
        <w:jc w:val="both"/>
      </w:pPr>
      <w:r>
        <w:rPr>
          <w:rFonts w:ascii="Times New Roman"/>
          <w:b w:val="false"/>
          <w:i w:val="false"/>
          <w:color w:val="000000"/>
          <w:sz w:val="28"/>
        </w:rPr>
        <w:t xml:space="preserve">
      "ХХХ-name-ddmmgggg.zip", </w:t>
      </w:r>
    </w:p>
    <w:bookmarkEnd w:id="1784"/>
    <w:bookmarkStart w:name="z1888" w:id="1785"/>
    <w:p>
      <w:pPr>
        <w:spacing w:after="0"/>
        <w:ind w:left="0"/>
        <w:jc w:val="both"/>
      </w:pPr>
      <w:r>
        <w:rPr>
          <w:rFonts w:ascii="Times New Roman"/>
          <w:b w:val="false"/>
          <w:i w:val="false"/>
          <w:color w:val="000000"/>
          <w:sz w:val="28"/>
        </w:rPr>
        <w:t>
      где:</w:t>
      </w:r>
    </w:p>
    <w:bookmarkEnd w:id="1785"/>
    <w:bookmarkStart w:name="z1889" w:id="1786"/>
    <w:p>
      <w:pPr>
        <w:spacing w:after="0"/>
        <w:ind w:left="0"/>
        <w:jc w:val="both"/>
      </w:pPr>
      <w:r>
        <w:rPr>
          <w:rFonts w:ascii="Times New Roman"/>
          <w:b w:val="false"/>
          <w:i w:val="false"/>
          <w:color w:val="000000"/>
          <w:sz w:val="28"/>
        </w:rPr>
        <w:t>
      ХХХ – код группы файлов, содержащих документы регистрационного досье средства с учетом инициируемой заявителем процедуры, предусмотренной Правилами;</w:t>
      </w:r>
    </w:p>
    <w:bookmarkEnd w:id="1786"/>
    <w:bookmarkStart w:name="z1890" w:id="1787"/>
    <w:p>
      <w:pPr>
        <w:spacing w:after="0"/>
        <w:ind w:left="0"/>
        <w:jc w:val="both"/>
      </w:pPr>
      <w:r>
        <w:rPr>
          <w:rFonts w:ascii="Times New Roman"/>
          <w:b w:val="false"/>
          <w:i w:val="false"/>
          <w:color w:val="000000"/>
          <w:sz w:val="28"/>
        </w:rPr>
        <w:t>
      name – сокращенное наименование средства латинскими буквами;</w:t>
      </w:r>
    </w:p>
    <w:bookmarkEnd w:id="1787"/>
    <w:bookmarkStart w:name="z1891" w:id="1788"/>
    <w:p>
      <w:pPr>
        <w:spacing w:after="0"/>
        <w:ind w:left="0"/>
        <w:jc w:val="both"/>
      </w:pPr>
      <w:r>
        <w:rPr>
          <w:rFonts w:ascii="Times New Roman"/>
          <w:b w:val="false"/>
          <w:i w:val="false"/>
          <w:color w:val="000000"/>
          <w:sz w:val="28"/>
        </w:rPr>
        <w:t xml:space="preserve">
      "dd" – день, "mm" – месяц, "gggg" – год формирования файла объединенного архива; </w:t>
      </w:r>
    </w:p>
    <w:bookmarkEnd w:id="1788"/>
    <w:bookmarkStart w:name="z1892" w:id="1789"/>
    <w:p>
      <w:pPr>
        <w:spacing w:after="0"/>
        <w:ind w:left="0"/>
        <w:jc w:val="both"/>
      </w:pPr>
      <w:r>
        <w:rPr>
          <w:rFonts w:ascii="Times New Roman"/>
          <w:b w:val="false"/>
          <w:i w:val="false"/>
          <w:color w:val="000000"/>
          <w:sz w:val="28"/>
        </w:rPr>
        <w:t>
      zip – расширение файла.</w:t>
      </w:r>
    </w:p>
    <w:bookmarkEnd w:id="17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10</w:t>
            </w:r>
            <w:r>
              <w:br/>
            </w:r>
            <w:r>
              <w:rPr>
                <w:rFonts w:ascii="Times New Roman"/>
                <w:b w:val="false"/>
                <w:i w:val="false"/>
                <w:color w:val="000000"/>
                <w:sz w:val="20"/>
              </w:rPr>
              <w:t>к Правилам регулирования</w:t>
            </w:r>
            <w:r>
              <w:br/>
            </w:r>
            <w:r>
              <w:rPr>
                <w:rFonts w:ascii="Times New Roman"/>
                <w:b w:val="false"/>
                <w:i w:val="false"/>
                <w:color w:val="000000"/>
                <w:sz w:val="20"/>
              </w:rPr>
              <w:t>обращения диагностических</w:t>
            </w:r>
            <w:r>
              <w:br/>
            </w:r>
            <w:r>
              <w:rPr>
                <w:rFonts w:ascii="Times New Roman"/>
                <w:b w:val="false"/>
                <w:i w:val="false"/>
                <w:color w:val="000000"/>
                <w:sz w:val="20"/>
              </w:rPr>
              <w:t>средств ветеринарного назначения</w:t>
            </w:r>
            <w:r>
              <w:br/>
            </w:r>
            <w:r>
              <w:rPr>
                <w:rFonts w:ascii="Times New Roman"/>
                <w:b w:val="false"/>
                <w:i w:val="false"/>
                <w:color w:val="000000"/>
                <w:sz w:val="20"/>
              </w:rPr>
              <w:t>на таможенной территории</w:t>
            </w:r>
            <w:r>
              <w:br/>
            </w:r>
            <w:r>
              <w:rPr>
                <w:rFonts w:ascii="Times New Roman"/>
                <w:b w:val="false"/>
                <w:i w:val="false"/>
                <w:color w:val="000000"/>
                <w:sz w:val="20"/>
              </w:rPr>
              <w:t>Евразийского экономического союза</w:t>
            </w:r>
          </w:p>
        </w:tc>
      </w:tr>
    </w:tbl>
    <w:bookmarkStart w:name="z1894" w:id="1790"/>
    <w:p>
      <w:pPr>
        <w:spacing w:after="0"/>
        <w:ind w:left="0"/>
        <w:jc w:val="left"/>
      </w:pPr>
      <w:r>
        <w:rPr>
          <w:rFonts w:ascii="Times New Roman"/>
          <w:b/>
          <w:i w:val="false"/>
          <w:color w:val="000000"/>
        </w:rPr>
        <w:t xml:space="preserve"> ФОРМА</w:t>
      </w:r>
    </w:p>
    <w:bookmarkEnd w:id="1790"/>
    <w:bookmarkStart w:name="z1895" w:id="1791"/>
    <w:p>
      <w:pPr>
        <w:spacing w:after="0"/>
        <w:ind w:left="0"/>
        <w:jc w:val="left"/>
      </w:pPr>
      <w:r>
        <w:rPr>
          <w:rFonts w:ascii="Times New Roman"/>
          <w:b/>
          <w:i w:val="false"/>
          <w:color w:val="000000"/>
        </w:rPr>
        <w:t xml:space="preserve"> инструкции по использованию диагностического средства ветеринарного назначения</w:t>
      </w:r>
    </w:p>
    <w:bookmarkEnd w:id="17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897" w:id="1792"/>
      <w:r>
        <w:rPr>
          <w:rFonts w:ascii="Times New Roman"/>
          <w:b w:val="false"/>
          <w:i w:val="false"/>
          <w:color w:val="000000"/>
          <w:sz w:val="28"/>
        </w:rPr>
        <w:t>
      СОГЛАСОВАНО</w:t>
      </w:r>
    </w:p>
    <w:bookmarkEnd w:id="1792"/>
    <w:p>
      <w:pPr>
        <w:spacing w:after="0"/>
        <w:ind w:left="0"/>
        <w:jc w:val="both"/>
      </w:pPr>
      <w:r>
        <w:rPr>
          <w:rFonts w:ascii="Times New Roman"/>
          <w:b w:val="false"/>
          <w:i w:val="false"/>
          <w:color w:val="000000"/>
          <w:sz w:val="28"/>
        </w:rPr>
        <w:t>__________________________________</w:t>
      </w:r>
    </w:p>
    <w:p>
      <w:pPr>
        <w:spacing w:after="0"/>
        <w:ind w:left="0"/>
        <w:jc w:val="both"/>
      </w:pPr>
      <w:r>
        <w:rPr>
          <w:rFonts w:ascii="Times New Roman"/>
          <w:b w:val="false"/>
          <w:i w:val="false"/>
          <w:color w:val="000000"/>
          <w:sz w:val="28"/>
        </w:rPr>
        <w:t>(наименование референтного органа по</w:t>
      </w:r>
    </w:p>
    <w:p>
      <w:pPr>
        <w:spacing w:after="0"/>
        <w:ind w:left="0"/>
        <w:jc w:val="both"/>
      </w:pPr>
      <w:r>
        <w:rPr>
          <w:rFonts w:ascii="Times New Roman"/>
          <w:b w:val="false"/>
          <w:i w:val="false"/>
          <w:color w:val="000000"/>
          <w:sz w:val="28"/>
        </w:rPr>
        <w:t>___________________________________________________</w:t>
      </w:r>
    </w:p>
    <w:p>
      <w:pPr>
        <w:spacing w:after="0"/>
        <w:ind w:left="0"/>
        <w:jc w:val="both"/>
      </w:pPr>
      <w:r>
        <w:rPr>
          <w:rFonts w:ascii="Times New Roman"/>
          <w:b w:val="false"/>
          <w:i w:val="false"/>
          <w:color w:val="000000"/>
          <w:sz w:val="28"/>
        </w:rPr>
        <w:t>регистрации государства – члена Евразийского экономического Союза)</w:t>
      </w:r>
    </w:p>
    <w:p>
      <w:pPr>
        <w:spacing w:after="0"/>
        <w:ind w:left="0"/>
        <w:jc w:val="both"/>
      </w:pPr>
      <w:r>
        <w:rPr>
          <w:rFonts w:ascii="Times New Roman"/>
          <w:b w:val="false"/>
          <w:i w:val="false"/>
          <w:color w:val="000000"/>
          <w:sz w:val="28"/>
        </w:rPr>
        <w:t>____________М.П.__________________________________</w:t>
      </w:r>
    </w:p>
    <w:p>
      <w:pPr>
        <w:spacing w:after="0"/>
        <w:ind w:left="0"/>
        <w:jc w:val="both"/>
      </w:pPr>
      <w:r>
        <w:rPr>
          <w:rFonts w:ascii="Times New Roman"/>
          <w:b w:val="false"/>
          <w:i w:val="false"/>
          <w:color w:val="000000"/>
          <w:sz w:val="28"/>
        </w:rPr>
        <w:t>(подпись) (фамилия имя отчество (при наличии)</w:t>
      </w:r>
    </w:p>
    <w:p>
      <w:pPr>
        <w:spacing w:after="0"/>
        <w:ind w:left="0"/>
        <w:jc w:val="both"/>
      </w:pPr>
      <w:r>
        <w:rPr>
          <w:rFonts w:ascii="Times New Roman"/>
          <w:b w:val="false"/>
          <w:i w:val="false"/>
          <w:color w:val="000000"/>
          <w:sz w:val="28"/>
        </w:rPr>
        <w:t>___________________________________________________</w:t>
      </w:r>
    </w:p>
    <w:bookmarkStart w:name="z1898" w:id="1793"/>
    <w:p>
      <w:pPr>
        <w:spacing w:after="0"/>
        <w:ind w:left="0"/>
        <w:jc w:val="both"/>
      </w:pPr>
      <w:r>
        <w:rPr>
          <w:rFonts w:ascii="Times New Roman"/>
          <w:b w:val="false"/>
          <w:i w:val="false"/>
          <w:color w:val="000000"/>
          <w:sz w:val="28"/>
        </w:rPr>
        <w:t>
      (занимаемая должность)</w:t>
      </w:r>
    </w:p>
    <w:bookmarkEnd w:id="1793"/>
    <w:bookmarkStart w:name="z1899" w:id="1794"/>
    <w:p>
      <w:pPr>
        <w:spacing w:after="0"/>
        <w:ind w:left="0"/>
        <w:jc w:val="left"/>
      </w:pPr>
      <w:r>
        <w:rPr>
          <w:rFonts w:ascii="Times New Roman"/>
          <w:b/>
          <w:i w:val="false"/>
          <w:color w:val="000000"/>
        </w:rPr>
        <w:t xml:space="preserve"> ИНСТРУКЦИЯ</w:t>
      </w:r>
    </w:p>
    <w:bookmarkEnd w:id="1794"/>
    <w:bookmarkStart w:name="z1900" w:id="1795"/>
    <w:p>
      <w:pPr>
        <w:spacing w:after="0"/>
        <w:ind w:left="0"/>
        <w:jc w:val="left"/>
      </w:pPr>
      <w:r>
        <w:rPr>
          <w:rFonts w:ascii="Times New Roman"/>
          <w:b/>
          <w:i w:val="false"/>
          <w:color w:val="000000"/>
        </w:rPr>
        <w:t xml:space="preserve"> по использованию диагностического средства ветеринарного назначения</w:t>
      </w:r>
    </w:p>
    <w:bookmarkEnd w:id="1795"/>
    <w:bookmarkStart w:name="z1901" w:id="1796"/>
    <w:p>
      <w:pPr>
        <w:spacing w:after="0"/>
        <w:ind w:left="0"/>
        <w:jc w:val="both"/>
      </w:pPr>
      <w:r>
        <w:rPr>
          <w:rFonts w:ascii="Times New Roman"/>
          <w:b w:val="false"/>
          <w:i w:val="false"/>
          <w:color w:val="000000"/>
          <w:sz w:val="28"/>
        </w:rPr>
        <w:t>
      1. Торговое наименование (указать торговое наименование диагностического средства ветеринарного назначения (далее – средство)).</w:t>
      </w:r>
    </w:p>
    <w:bookmarkEnd w:id="1796"/>
    <w:bookmarkStart w:name="z1902" w:id="1797"/>
    <w:p>
      <w:pPr>
        <w:spacing w:after="0"/>
        <w:ind w:left="0"/>
        <w:jc w:val="both"/>
      </w:pPr>
      <w:r>
        <w:rPr>
          <w:rFonts w:ascii="Times New Roman"/>
          <w:b w:val="false"/>
          <w:i w:val="false"/>
          <w:color w:val="000000"/>
          <w:sz w:val="28"/>
        </w:rPr>
        <w:t>
      2. Регистрационный номер средства (указать номер, присвоенный средству по факту его регистрации).</w:t>
      </w:r>
    </w:p>
    <w:bookmarkEnd w:id="1797"/>
    <w:bookmarkStart w:name="z1903" w:id="1798"/>
    <w:p>
      <w:pPr>
        <w:spacing w:after="0"/>
        <w:ind w:left="0"/>
        <w:jc w:val="both"/>
      </w:pPr>
      <w:r>
        <w:rPr>
          <w:rFonts w:ascii="Times New Roman"/>
          <w:b w:val="false"/>
          <w:i w:val="false"/>
          <w:color w:val="000000"/>
          <w:sz w:val="28"/>
        </w:rPr>
        <w:t>
      3. Тип (вид) средства. Наименование каждого компонента средства.</w:t>
      </w:r>
    </w:p>
    <w:bookmarkEnd w:id="1798"/>
    <w:bookmarkStart w:name="z1904" w:id="1799"/>
    <w:p>
      <w:pPr>
        <w:spacing w:after="0"/>
        <w:ind w:left="0"/>
        <w:jc w:val="both"/>
      </w:pPr>
      <w:r>
        <w:rPr>
          <w:rFonts w:ascii="Times New Roman"/>
          <w:b w:val="false"/>
          <w:i w:val="false"/>
          <w:color w:val="000000"/>
          <w:sz w:val="28"/>
        </w:rPr>
        <w:t>
      4. Цель использования средства, в том числе:</w:t>
      </w:r>
    </w:p>
    <w:bookmarkEnd w:id="1799"/>
    <w:bookmarkStart w:name="z1905" w:id="1800"/>
    <w:p>
      <w:pPr>
        <w:spacing w:after="0"/>
        <w:ind w:left="0"/>
        <w:jc w:val="both"/>
      </w:pPr>
      <w:r>
        <w:rPr>
          <w:rFonts w:ascii="Times New Roman"/>
          <w:b w:val="false"/>
          <w:i w:val="false"/>
          <w:color w:val="000000"/>
          <w:sz w:val="28"/>
        </w:rPr>
        <w:t>
      функциональное назначение;</w:t>
      </w:r>
    </w:p>
    <w:bookmarkEnd w:id="1800"/>
    <w:bookmarkStart w:name="z1906" w:id="1801"/>
    <w:p>
      <w:pPr>
        <w:spacing w:after="0"/>
        <w:ind w:left="0"/>
        <w:jc w:val="both"/>
      </w:pPr>
      <w:r>
        <w:rPr>
          <w:rFonts w:ascii="Times New Roman"/>
          <w:b w:val="false"/>
          <w:i w:val="false"/>
          <w:color w:val="000000"/>
          <w:sz w:val="28"/>
        </w:rPr>
        <w:t>
      описание объекта исследования (испытания);</w:t>
      </w:r>
    </w:p>
    <w:bookmarkEnd w:id="1801"/>
    <w:bookmarkStart w:name="z1907" w:id="1802"/>
    <w:p>
      <w:pPr>
        <w:spacing w:after="0"/>
        <w:ind w:left="0"/>
        <w:jc w:val="both"/>
      </w:pPr>
      <w:r>
        <w:rPr>
          <w:rFonts w:ascii="Times New Roman"/>
          <w:b w:val="false"/>
          <w:i w:val="false"/>
          <w:color w:val="000000"/>
          <w:sz w:val="28"/>
        </w:rPr>
        <w:t>
      предназначение средства для качественных, полуколичественных или количественных определений;</w:t>
      </w:r>
    </w:p>
    <w:bookmarkEnd w:id="1802"/>
    <w:bookmarkStart w:name="z1908" w:id="1803"/>
    <w:p>
      <w:pPr>
        <w:spacing w:after="0"/>
        <w:ind w:left="0"/>
        <w:jc w:val="both"/>
      </w:pPr>
      <w:r>
        <w:rPr>
          <w:rFonts w:ascii="Times New Roman"/>
          <w:b w:val="false"/>
          <w:i w:val="false"/>
          <w:color w:val="000000"/>
          <w:sz w:val="28"/>
        </w:rPr>
        <w:t>
      тип анализируемого образца.</w:t>
      </w:r>
    </w:p>
    <w:bookmarkEnd w:id="1803"/>
    <w:bookmarkStart w:name="z1909" w:id="1804"/>
    <w:p>
      <w:pPr>
        <w:spacing w:after="0"/>
        <w:ind w:left="0"/>
        <w:jc w:val="both"/>
      </w:pPr>
      <w:r>
        <w:rPr>
          <w:rFonts w:ascii="Times New Roman"/>
          <w:b w:val="false"/>
          <w:i w:val="false"/>
          <w:color w:val="000000"/>
          <w:sz w:val="28"/>
        </w:rPr>
        <w:t>
      5. Требования к персоналу с указанием специальной подготовки или особой квалификации пользователя и (или) третьих лиц (при необходимости) (например, ветеринарный врач (или специалист в области ветеринарии), физическое лицо, применяющее средство по назначению, определенному производителем средства).</w:t>
      </w:r>
    </w:p>
    <w:bookmarkEnd w:id="1804"/>
    <w:bookmarkStart w:name="z1910" w:id="1805"/>
    <w:p>
      <w:pPr>
        <w:spacing w:after="0"/>
        <w:ind w:left="0"/>
        <w:jc w:val="both"/>
      </w:pPr>
      <w:r>
        <w:rPr>
          <w:rFonts w:ascii="Times New Roman"/>
          <w:b w:val="false"/>
          <w:i w:val="false"/>
          <w:color w:val="000000"/>
          <w:sz w:val="28"/>
        </w:rPr>
        <w:t xml:space="preserve">
      6. Оборудование и материалы, необходимые при работе: </w:t>
      </w:r>
    </w:p>
    <w:bookmarkEnd w:id="1805"/>
    <w:bookmarkStart w:name="z1911" w:id="1806"/>
    <w:p>
      <w:pPr>
        <w:spacing w:after="0"/>
        <w:ind w:left="0"/>
        <w:jc w:val="both"/>
      </w:pPr>
      <w:r>
        <w:rPr>
          <w:rFonts w:ascii="Times New Roman"/>
          <w:b w:val="false"/>
          <w:i w:val="false"/>
          <w:color w:val="000000"/>
          <w:sz w:val="28"/>
        </w:rPr>
        <w:t>
      рекомендуемое оборудование;</w:t>
      </w:r>
    </w:p>
    <w:bookmarkEnd w:id="1806"/>
    <w:bookmarkStart w:name="z1912" w:id="1807"/>
    <w:p>
      <w:pPr>
        <w:spacing w:after="0"/>
        <w:ind w:left="0"/>
        <w:jc w:val="both"/>
      </w:pPr>
      <w:r>
        <w:rPr>
          <w:rFonts w:ascii="Times New Roman"/>
          <w:b w:val="false"/>
          <w:i w:val="false"/>
          <w:color w:val="000000"/>
          <w:sz w:val="28"/>
        </w:rPr>
        <w:t>
      дозирующие устройства;</w:t>
      </w:r>
    </w:p>
    <w:bookmarkEnd w:id="1807"/>
    <w:bookmarkStart w:name="z1913" w:id="1808"/>
    <w:p>
      <w:pPr>
        <w:spacing w:after="0"/>
        <w:ind w:left="0"/>
        <w:jc w:val="both"/>
      </w:pPr>
      <w:r>
        <w:rPr>
          <w:rFonts w:ascii="Times New Roman"/>
          <w:b w:val="false"/>
          <w:i w:val="false"/>
          <w:color w:val="000000"/>
          <w:sz w:val="28"/>
        </w:rPr>
        <w:t>
      лабораторный инвентарь;</w:t>
      </w:r>
    </w:p>
    <w:bookmarkEnd w:id="1808"/>
    <w:bookmarkStart w:name="z1914" w:id="1809"/>
    <w:p>
      <w:pPr>
        <w:spacing w:after="0"/>
        <w:ind w:left="0"/>
        <w:jc w:val="both"/>
      </w:pPr>
      <w:r>
        <w:rPr>
          <w:rFonts w:ascii="Times New Roman"/>
          <w:b w:val="false"/>
          <w:i w:val="false"/>
          <w:color w:val="000000"/>
          <w:sz w:val="28"/>
        </w:rPr>
        <w:t>
      материалы и компоненты, дополнительно требующиеся для использования средства.</w:t>
      </w:r>
    </w:p>
    <w:bookmarkEnd w:id="1809"/>
    <w:bookmarkStart w:name="z1915" w:id="1810"/>
    <w:p>
      <w:pPr>
        <w:spacing w:after="0"/>
        <w:ind w:left="0"/>
        <w:jc w:val="both"/>
      </w:pPr>
      <w:r>
        <w:rPr>
          <w:rFonts w:ascii="Times New Roman"/>
          <w:b w:val="false"/>
          <w:i w:val="false"/>
          <w:color w:val="000000"/>
          <w:sz w:val="28"/>
        </w:rPr>
        <w:t>
      7. Описание принципа работы средства.</w:t>
      </w:r>
    </w:p>
    <w:bookmarkEnd w:id="1810"/>
    <w:bookmarkStart w:name="z1916" w:id="1811"/>
    <w:p>
      <w:pPr>
        <w:spacing w:after="0"/>
        <w:ind w:left="0"/>
        <w:jc w:val="both"/>
      </w:pPr>
      <w:r>
        <w:rPr>
          <w:rFonts w:ascii="Times New Roman"/>
          <w:b w:val="false"/>
          <w:i w:val="false"/>
          <w:color w:val="000000"/>
          <w:sz w:val="28"/>
        </w:rPr>
        <w:t>
      8. Описание компонентов средства, калибраторов и контрольных материалов.</w:t>
      </w:r>
    </w:p>
    <w:bookmarkEnd w:id="1811"/>
    <w:bookmarkStart w:name="z1917" w:id="1812"/>
    <w:p>
      <w:pPr>
        <w:spacing w:after="0"/>
        <w:ind w:left="0"/>
        <w:jc w:val="both"/>
      </w:pPr>
      <w:r>
        <w:rPr>
          <w:rFonts w:ascii="Times New Roman"/>
          <w:b w:val="false"/>
          <w:i w:val="false"/>
          <w:color w:val="000000"/>
          <w:sz w:val="28"/>
        </w:rPr>
        <w:t>
      9. Сведения о характеристиках стабильности средства (например, условия хранения, истечение срока годности после первого вскрытия первичной упаковки средства), а также описание условий хранения и характеристик стабильности рабочих растворов (при необходимости).</w:t>
      </w:r>
    </w:p>
    <w:bookmarkEnd w:id="1812"/>
    <w:bookmarkStart w:name="z1918" w:id="1813"/>
    <w:p>
      <w:pPr>
        <w:spacing w:after="0"/>
        <w:ind w:left="0"/>
        <w:jc w:val="both"/>
      </w:pPr>
      <w:r>
        <w:rPr>
          <w:rFonts w:ascii="Times New Roman"/>
          <w:b w:val="false"/>
          <w:i w:val="false"/>
          <w:color w:val="000000"/>
          <w:sz w:val="28"/>
        </w:rPr>
        <w:t>
      10. Информация о предназначении средства для одноразового использования.</w:t>
      </w:r>
    </w:p>
    <w:bookmarkEnd w:id="1813"/>
    <w:bookmarkStart w:name="z1919" w:id="1814"/>
    <w:p>
      <w:pPr>
        <w:spacing w:after="0"/>
        <w:ind w:left="0"/>
        <w:jc w:val="both"/>
      </w:pPr>
      <w:r>
        <w:rPr>
          <w:rFonts w:ascii="Times New Roman"/>
          <w:b w:val="false"/>
          <w:i w:val="false"/>
          <w:color w:val="000000"/>
          <w:sz w:val="28"/>
        </w:rPr>
        <w:t>
      11. Меры предосторожности при использовании средства.</w:t>
      </w:r>
    </w:p>
    <w:bookmarkEnd w:id="1814"/>
    <w:bookmarkStart w:name="z1920" w:id="1815"/>
    <w:p>
      <w:pPr>
        <w:spacing w:after="0"/>
        <w:ind w:left="0"/>
        <w:jc w:val="both"/>
      </w:pPr>
      <w:r>
        <w:rPr>
          <w:rFonts w:ascii="Times New Roman"/>
          <w:b w:val="false"/>
          <w:i w:val="false"/>
          <w:color w:val="000000"/>
          <w:sz w:val="28"/>
        </w:rPr>
        <w:t>
      12. Описание условий, необходимых для сбора, обработки и подготовки образцов для исследования (испытания), данные по стабильности анализируемых образцов, в том числе условия и длительность хранения, условия транспортировки, ограничения по циклам замораживания (размораживания).</w:t>
      </w:r>
    </w:p>
    <w:bookmarkEnd w:id="1815"/>
    <w:bookmarkStart w:name="z1921" w:id="1816"/>
    <w:p>
      <w:pPr>
        <w:spacing w:after="0"/>
        <w:ind w:left="0"/>
        <w:jc w:val="both"/>
      </w:pPr>
      <w:r>
        <w:rPr>
          <w:rFonts w:ascii="Times New Roman"/>
          <w:b w:val="false"/>
          <w:i w:val="false"/>
          <w:color w:val="000000"/>
          <w:sz w:val="28"/>
        </w:rPr>
        <w:t>
      13. Информация о подготовке средства к использованию (подробно описать действия по каждому этапу).</w:t>
      </w:r>
    </w:p>
    <w:bookmarkEnd w:id="1816"/>
    <w:bookmarkStart w:name="z1922" w:id="1817"/>
    <w:p>
      <w:pPr>
        <w:spacing w:after="0"/>
        <w:ind w:left="0"/>
        <w:jc w:val="both"/>
      </w:pPr>
      <w:r>
        <w:rPr>
          <w:rFonts w:ascii="Times New Roman"/>
          <w:b w:val="false"/>
          <w:i w:val="false"/>
          <w:color w:val="000000"/>
          <w:sz w:val="28"/>
        </w:rPr>
        <w:t>
      14. Подготовка для исследования (испытания):</w:t>
      </w:r>
    </w:p>
    <w:bookmarkEnd w:id="1817"/>
    <w:bookmarkStart w:name="z1923" w:id="1818"/>
    <w:p>
      <w:pPr>
        <w:spacing w:after="0"/>
        <w:ind w:left="0"/>
        <w:jc w:val="both"/>
      </w:pPr>
      <w:r>
        <w:rPr>
          <w:rFonts w:ascii="Times New Roman"/>
          <w:b w:val="false"/>
          <w:i w:val="false"/>
          <w:color w:val="000000"/>
          <w:sz w:val="28"/>
        </w:rPr>
        <w:t>
      приготовление реагентов (при необходимости);</w:t>
      </w:r>
    </w:p>
    <w:bookmarkEnd w:id="1818"/>
    <w:bookmarkStart w:name="z1924" w:id="1819"/>
    <w:p>
      <w:pPr>
        <w:spacing w:after="0"/>
        <w:ind w:left="0"/>
        <w:jc w:val="both"/>
      </w:pPr>
      <w:r>
        <w:rPr>
          <w:rFonts w:ascii="Times New Roman"/>
          <w:b w:val="false"/>
          <w:i w:val="false"/>
          <w:color w:val="000000"/>
          <w:sz w:val="28"/>
        </w:rPr>
        <w:t>
      подготовка компонентов (при необходимости);</w:t>
      </w:r>
    </w:p>
    <w:bookmarkEnd w:id="1819"/>
    <w:bookmarkStart w:name="z1925" w:id="1820"/>
    <w:p>
      <w:pPr>
        <w:spacing w:after="0"/>
        <w:ind w:left="0"/>
        <w:jc w:val="both"/>
      </w:pPr>
      <w:r>
        <w:rPr>
          <w:rFonts w:ascii="Times New Roman"/>
          <w:b w:val="false"/>
          <w:i w:val="false"/>
          <w:color w:val="000000"/>
          <w:sz w:val="28"/>
        </w:rPr>
        <w:t>
      приготовление калибровочных проб (при наличии и (или) при необходимости);</w:t>
      </w:r>
    </w:p>
    <w:bookmarkEnd w:id="1820"/>
    <w:bookmarkStart w:name="z1926" w:id="1821"/>
    <w:p>
      <w:pPr>
        <w:spacing w:after="0"/>
        <w:ind w:left="0"/>
        <w:jc w:val="both"/>
      </w:pPr>
      <w:r>
        <w:rPr>
          <w:rFonts w:ascii="Times New Roman"/>
          <w:b w:val="false"/>
          <w:i w:val="false"/>
          <w:color w:val="000000"/>
          <w:sz w:val="28"/>
        </w:rPr>
        <w:t>
      приготовление контрольной сыворотки (при наличии и (или) при необходимости).</w:t>
      </w:r>
    </w:p>
    <w:bookmarkEnd w:id="1821"/>
    <w:bookmarkStart w:name="z1927" w:id="1822"/>
    <w:p>
      <w:pPr>
        <w:spacing w:after="0"/>
        <w:ind w:left="0"/>
        <w:jc w:val="both"/>
      </w:pPr>
      <w:r>
        <w:rPr>
          <w:rFonts w:ascii="Times New Roman"/>
          <w:b w:val="false"/>
          <w:i w:val="false"/>
          <w:color w:val="000000"/>
          <w:sz w:val="28"/>
        </w:rPr>
        <w:t>
      15. Рекомендации в отношении процедур контроля качества (при необходимости).</w:t>
      </w:r>
    </w:p>
    <w:bookmarkEnd w:id="1822"/>
    <w:bookmarkStart w:name="z1928" w:id="1823"/>
    <w:p>
      <w:pPr>
        <w:spacing w:after="0"/>
        <w:ind w:left="0"/>
        <w:jc w:val="both"/>
      </w:pPr>
      <w:r>
        <w:rPr>
          <w:rFonts w:ascii="Times New Roman"/>
          <w:b w:val="false"/>
          <w:i w:val="false"/>
          <w:color w:val="000000"/>
          <w:sz w:val="28"/>
        </w:rPr>
        <w:t>
      16. Информация о прослеживаемости значений, заданных для калибраторов или контрольных материалов, которая обеспечивается посредством доступных референтных методик (методов) измерения и (или) эталонов.</w:t>
      </w:r>
    </w:p>
    <w:bookmarkEnd w:id="1823"/>
    <w:bookmarkStart w:name="z1929" w:id="1824"/>
    <w:p>
      <w:pPr>
        <w:spacing w:after="0"/>
        <w:ind w:left="0"/>
        <w:jc w:val="both"/>
      </w:pPr>
      <w:r>
        <w:rPr>
          <w:rFonts w:ascii="Times New Roman"/>
          <w:b w:val="false"/>
          <w:i w:val="false"/>
          <w:color w:val="000000"/>
          <w:sz w:val="28"/>
        </w:rPr>
        <w:t>
      17. Описание процедуры проведения исследования (испытания), включая расчеты и интерпретацию результатов исследования (испытания). Информация о целесообразности проведения подтверждающих исследований (испытаний) (при необходимости).</w:t>
      </w:r>
    </w:p>
    <w:bookmarkEnd w:id="1824"/>
    <w:bookmarkStart w:name="z1930" w:id="1825"/>
    <w:p>
      <w:pPr>
        <w:spacing w:after="0"/>
        <w:ind w:left="0"/>
        <w:jc w:val="both"/>
      </w:pPr>
      <w:r>
        <w:rPr>
          <w:rFonts w:ascii="Times New Roman"/>
          <w:b w:val="false"/>
          <w:i w:val="false"/>
          <w:color w:val="000000"/>
          <w:sz w:val="28"/>
        </w:rPr>
        <w:t>
      18. Характеристики аналитической эффективности: чувствительность, специфичность, повторяемость, воспроизводимость, предел обнаружения (детекции) и диапазон измерения, включая информацию о влиянии известных интерферентов, об ограничениях метода и использовании доступных референтных материалов и методов анализа (по применимости).</w:t>
      </w:r>
    </w:p>
    <w:bookmarkEnd w:id="1825"/>
    <w:bookmarkStart w:name="z1931" w:id="1826"/>
    <w:p>
      <w:pPr>
        <w:spacing w:after="0"/>
        <w:ind w:left="0"/>
        <w:jc w:val="both"/>
      </w:pPr>
      <w:r>
        <w:rPr>
          <w:rFonts w:ascii="Times New Roman"/>
          <w:b w:val="false"/>
          <w:i w:val="false"/>
          <w:color w:val="000000"/>
          <w:sz w:val="28"/>
        </w:rPr>
        <w:t>
      19. Характеристики клинической эффективности: диагностическая чувствительность и диагностическая специфичность (при необходимости).</w:t>
      </w:r>
    </w:p>
    <w:bookmarkEnd w:id="1826"/>
    <w:bookmarkStart w:name="z1932" w:id="1827"/>
    <w:p>
      <w:pPr>
        <w:spacing w:after="0"/>
        <w:ind w:left="0"/>
        <w:jc w:val="both"/>
      </w:pPr>
      <w:r>
        <w:rPr>
          <w:rFonts w:ascii="Times New Roman"/>
          <w:b w:val="false"/>
          <w:i w:val="false"/>
          <w:color w:val="000000"/>
          <w:sz w:val="28"/>
        </w:rPr>
        <w:t>
      20. Биологический референтный интервал (при необходимости).</w:t>
      </w:r>
    </w:p>
    <w:bookmarkEnd w:id="1827"/>
    <w:bookmarkStart w:name="z1933" w:id="1828"/>
    <w:p>
      <w:pPr>
        <w:spacing w:after="0"/>
        <w:ind w:left="0"/>
        <w:jc w:val="both"/>
      </w:pPr>
      <w:r>
        <w:rPr>
          <w:rFonts w:ascii="Times New Roman"/>
          <w:b w:val="false"/>
          <w:i w:val="false"/>
          <w:color w:val="000000"/>
          <w:sz w:val="28"/>
        </w:rPr>
        <w:t>
      21. Информация о необходимости направления сообщения производителю средства о негативных событиях (инцидентах), связанных с использованием средства.</w:t>
      </w:r>
    </w:p>
    <w:bookmarkEnd w:id="1828"/>
    <w:bookmarkStart w:name="z1934" w:id="1829"/>
    <w:p>
      <w:pPr>
        <w:spacing w:after="0"/>
        <w:ind w:left="0"/>
        <w:jc w:val="both"/>
      </w:pPr>
      <w:r>
        <w:rPr>
          <w:rFonts w:ascii="Times New Roman"/>
          <w:b w:val="false"/>
          <w:i w:val="false"/>
          <w:color w:val="000000"/>
          <w:sz w:val="28"/>
        </w:rPr>
        <w:t>
      22. Срок годности (указать дату истечения срока годности средства в закрытой первичной упаковке средства и запрет использования средства по истечении срока годности).</w:t>
      </w:r>
    </w:p>
    <w:bookmarkEnd w:id="1829"/>
    <w:bookmarkStart w:name="z1935" w:id="1830"/>
    <w:p>
      <w:pPr>
        <w:spacing w:after="0"/>
        <w:ind w:left="0"/>
        <w:jc w:val="both"/>
      </w:pPr>
      <w:r>
        <w:rPr>
          <w:rFonts w:ascii="Times New Roman"/>
          <w:b w:val="false"/>
          <w:i w:val="false"/>
          <w:color w:val="000000"/>
          <w:sz w:val="28"/>
        </w:rPr>
        <w:t xml:space="preserve">
      23. Условия хранения и транспортировки (указать условия хранения и транспортировки; необходимость хранения средства в местах, недоступных для детей; сроки и условия хранения средства после первого вскрытия первичной упаковки средства или указание об одноразовом использовании (при необходимости)). </w:t>
      </w:r>
    </w:p>
    <w:bookmarkEnd w:id="1830"/>
    <w:bookmarkStart w:name="z1936" w:id="1831"/>
    <w:p>
      <w:pPr>
        <w:spacing w:after="0"/>
        <w:ind w:left="0"/>
        <w:jc w:val="both"/>
      </w:pPr>
      <w:r>
        <w:rPr>
          <w:rFonts w:ascii="Times New Roman"/>
          <w:b w:val="false"/>
          <w:i w:val="false"/>
          <w:color w:val="000000"/>
          <w:sz w:val="28"/>
        </w:rPr>
        <w:t>
      24. Специальные условия хранения (например, температура и (или) влажность воздуха, освещение и др.) и (или) обращения пользователей со средством (при наличии).</w:t>
      </w:r>
    </w:p>
    <w:bookmarkEnd w:id="1831"/>
    <w:bookmarkStart w:name="z1937" w:id="1832"/>
    <w:p>
      <w:pPr>
        <w:spacing w:after="0"/>
        <w:ind w:left="0"/>
        <w:jc w:val="both"/>
      </w:pPr>
      <w:r>
        <w:rPr>
          <w:rFonts w:ascii="Times New Roman"/>
          <w:b w:val="false"/>
          <w:i w:val="false"/>
          <w:color w:val="000000"/>
          <w:sz w:val="28"/>
        </w:rPr>
        <w:t>
      25. Специальные требования в отношении помещений (при наличии).</w:t>
      </w:r>
    </w:p>
    <w:bookmarkEnd w:id="1832"/>
    <w:bookmarkStart w:name="z1938" w:id="1833"/>
    <w:p>
      <w:pPr>
        <w:spacing w:after="0"/>
        <w:ind w:left="0"/>
        <w:jc w:val="both"/>
      </w:pPr>
      <w:r>
        <w:rPr>
          <w:rFonts w:ascii="Times New Roman"/>
          <w:b w:val="false"/>
          <w:i w:val="false"/>
          <w:color w:val="000000"/>
          <w:sz w:val="28"/>
        </w:rPr>
        <w:t>
      26. Условия уничтожения (указать специальные меры предосторожности при уничтожении неиспользованного средства (при необходимости)).</w:t>
      </w:r>
    </w:p>
    <w:bookmarkEnd w:id="1833"/>
    <w:bookmarkStart w:name="z1939" w:id="1834"/>
    <w:p>
      <w:pPr>
        <w:spacing w:after="0"/>
        <w:ind w:left="0"/>
        <w:jc w:val="both"/>
      </w:pPr>
      <w:r>
        <w:rPr>
          <w:rFonts w:ascii="Times New Roman"/>
          <w:b w:val="false"/>
          <w:i w:val="false"/>
          <w:color w:val="000000"/>
          <w:sz w:val="28"/>
        </w:rPr>
        <w:t>
      27. Правообладатель средства, его место нахождения (для юридического лица: полное наименование правообладателя средства, адрес юридического лица и адрес (адреса) места осуществления деятельности (в случае, если адреса различаются); для физического лица, зарегистрированного в качестве индивидуального предпринимателя: фамилия, имя и отчество (при наличии), место жительства и адрес (адреса) места осуществления деятельности (в случае, если адреса различаются), номер телефона и адрес электронной почты).</w:t>
      </w:r>
    </w:p>
    <w:bookmarkEnd w:id="1834"/>
    <w:bookmarkStart w:name="z1940" w:id="1835"/>
    <w:p>
      <w:pPr>
        <w:spacing w:after="0"/>
        <w:ind w:left="0"/>
        <w:jc w:val="both"/>
      </w:pPr>
      <w:r>
        <w:rPr>
          <w:rFonts w:ascii="Times New Roman"/>
          <w:b w:val="false"/>
          <w:i w:val="false"/>
          <w:color w:val="000000"/>
          <w:sz w:val="28"/>
        </w:rPr>
        <w:t>
      28. Полное наименование производителя средства (или его представителя, действующего на основании документа, заверенного в установленном порядке), его место нахождения (адрес юридического лица) и адрес (адреса) производственных площадок, участвующих в производстве средства (в случае если адреса различаются), телефон, адрес электронной почты.</w:t>
      </w:r>
    </w:p>
    <w:bookmarkEnd w:id="1835"/>
    <w:bookmarkStart w:name="z1941" w:id="1836"/>
    <w:p>
      <w:pPr>
        <w:spacing w:after="0"/>
        <w:ind w:left="0"/>
        <w:jc w:val="both"/>
      </w:pPr>
      <w:r>
        <w:rPr>
          <w:rFonts w:ascii="Times New Roman"/>
          <w:b w:val="false"/>
          <w:i w:val="false"/>
          <w:color w:val="000000"/>
          <w:sz w:val="28"/>
        </w:rPr>
        <w:t>
      29. Полное наименование организации, уполномоченной принимать претензии, ее место нахождения (адрес юридического лица) и адрес (адреса) места осуществления деятельности (в случае, если адреса различаются), номер телефона и адрес электронной почты).</w:t>
      </w:r>
    </w:p>
    <w:bookmarkEnd w:id="18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11</w:t>
            </w:r>
            <w:r>
              <w:br/>
            </w:r>
            <w:r>
              <w:rPr>
                <w:rFonts w:ascii="Times New Roman"/>
                <w:b w:val="false"/>
                <w:i w:val="false"/>
                <w:color w:val="000000"/>
                <w:sz w:val="20"/>
              </w:rPr>
              <w:t>к Правилам регулирования</w:t>
            </w:r>
            <w:r>
              <w:br/>
            </w:r>
            <w:r>
              <w:rPr>
                <w:rFonts w:ascii="Times New Roman"/>
                <w:b w:val="false"/>
                <w:i w:val="false"/>
                <w:color w:val="000000"/>
                <w:sz w:val="20"/>
              </w:rPr>
              <w:t>обращения диагностических</w:t>
            </w:r>
            <w:r>
              <w:br/>
            </w:r>
            <w:r>
              <w:rPr>
                <w:rFonts w:ascii="Times New Roman"/>
                <w:b w:val="false"/>
                <w:i w:val="false"/>
                <w:color w:val="000000"/>
                <w:sz w:val="20"/>
              </w:rPr>
              <w:t>средств ветеринарного назначения</w:t>
            </w:r>
            <w:r>
              <w:br/>
            </w:r>
            <w:r>
              <w:rPr>
                <w:rFonts w:ascii="Times New Roman"/>
                <w:b w:val="false"/>
                <w:i w:val="false"/>
                <w:color w:val="000000"/>
                <w:sz w:val="20"/>
              </w:rPr>
              <w:t>на таможенной территории</w:t>
            </w:r>
            <w:r>
              <w:br/>
            </w:r>
            <w:r>
              <w:rPr>
                <w:rFonts w:ascii="Times New Roman"/>
                <w:b w:val="false"/>
                <w:i w:val="false"/>
                <w:color w:val="000000"/>
                <w:sz w:val="20"/>
              </w:rPr>
              <w:t>Евразийского экономического союза</w:t>
            </w:r>
          </w:p>
        </w:tc>
      </w:tr>
    </w:tbl>
    <w:bookmarkStart w:name="z1943" w:id="1837"/>
    <w:p>
      <w:pPr>
        <w:spacing w:after="0"/>
        <w:ind w:left="0"/>
        <w:jc w:val="left"/>
      </w:pPr>
      <w:r>
        <w:rPr>
          <w:rFonts w:ascii="Times New Roman"/>
          <w:b/>
          <w:i w:val="false"/>
          <w:color w:val="000000"/>
        </w:rPr>
        <w:t xml:space="preserve"> АНКЕТА</w:t>
      </w:r>
    </w:p>
    <w:bookmarkEnd w:id="1837"/>
    <w:bookmarkStart w:name="z1944" w:id="1838"/>
    <w:p>
      <w:pPr>
        <w:spacing w:after="0"/>
        <w:ind w:left="0"/>
        <w:jc w:val="left"/>
      </w:pPr>
      <w:r>
        <w:rPr>
          <w:rFonts w:ascii="Times New Roman"/>
          <w:b/>
          <w:i w:val="false"/>
          <w:color w:val="000000"/>
        </w:rPr>
        <w:t xml:space="preserve"> диагностического средства ветеринарного назначения</w:t>
      </w:r>
    </w:p>
    <w:bookmarkEnd w:id="18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5" w:id="1839"/>
          <w:p>
            <w:pPr>
              <w:spacing w:after="20"/>
              <w:ind w:left="20"/>
              <w:jc w:val="both"/>
            </w:pPr>
            <w:r>
              <w:rPr>
                <w:rFonts w:ascii="Times New Roman"/>
                <w:b w:val="false"/>
                <w:i w:val="false"/>
                <w:color w:val="000000"/>
                <w:sz w:val="20"/>
              </w:rPr>
              <w:t>
№</w:t>
            </w:r>
          </w:p>
          <w:bookmarkEnd w:id="1839"/>
          <w:p>
            <w:pPr>
              <w:spacing w:after="20"/>
              <w:ind w:left="20"/>
              <w:jc w:val="both"/>
            </w:pPr>
            <w:r>
              <w:rPr>
                <w:rFonts w:ascii="Times New Roman"/>
                <w:b w:val="false"/>
                <w:i w:val="false"/>
                <w:color w:val="000000"/>
                <w:sz w:val="20"/>
              </w:rPr>
              <w:t>
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диагностическом средстве ветеринарного назначения (далее – средство), представленном на регистрацию, для внесения в Единый реестр зарегистрированных диагностических средств ветеринарного назначения Евразийского экономического союза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Торговое наименование средства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6" w:id="1840"/>
          <w:p>
            <w:pPr>
              <w:spacing w:after="20"/>
              <w:ind w:left="20"/>
              <w:jc w:val="both"/>
            </w:pPr>
            <w:r>
              <w:rPr>
                <w:rFonts w:ascii="Times New Roman"/>
                <w:b w:val="false"/>
                <w:i w:val="false"/>
                <w:color w:val="000000"/>
                <w:sz w:val="20"/>
              </w:rPr>
              <w:t xml:space="preserve">
Химическое наименование средства </w:t>
            </w:r>
          </w:p>
          <w:bookmarkEnd w:id="1840"/>
          <w:p>
            <w:pPr>
              <w:spacing w:after="20"/>
              <w:ind w:left="20"/>
              <w:jc w:val="both"/>
            </w:pPr>
            <w:r>
              <w:rPr>
                <w:rFonts w:ascii="Times New Roman"/>
                <w:b w:val="false"/>
                <w:i w:val="false"/>
                <w:color w:val="000000"/>
                <w:sz w:val="20"/>
              </w:rPr>
              <w:t>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наименование референтного органа по регистрации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Правообладатель средства, его местонахождение </w:t>
            </w:r>
          </w:p>
          <w:p>
            <w:pPr>
              <w:spacing w:after="20"/>
              <w:ind w:left="20"/>
              <w:jc w:val="both"/>
            </w:pPr>
            <w:r>
              <w:rPr>
                <w:rFonts w:ascii="Times New Roman"/>
                <w:b w:val="false"/>
                <w:i w:val="false"/>
                <w:color w:val="000000"/>
                <w:sz w:val="20"/>
              </w:rPr>
              <w:t xml:space="preserve">(для юридического лица: полное наименование правообладателя средства, адрес юридического лица и адрес (адреса) места осуществления деятельности (в случае, если адреса различаются); для физического лица, зарегистрированного в качестве индивидуального предпринимателя: фамилия, имя и отчество (при наличии), место жительства и адрес (адреса) места осуществления деятельности (в случае, если адреса различаются), </w:t>
            </w:r>
          </w:p>
          <w:p>
            <w:pPr>
              <w:spacing w:after="20"/>
              <w:ind w:left="20"/>
              <w:jc w:val="both"/>
            </w:pPr>
            <w:r>
              <w:rPr>
                <w:rFonts w:ascii="Times New Roman"/>
                <w:b w:val="false"/>
                <w:i w:val="false"/>
                <w:color w:val="000000"/>
                <w:sz w:val="20"/>
              </w:rPr>
              <w:t>номер телефона и адрес электронной почты)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Производитель средства (полное наименование производителя средства, его место нахождения (адрес юридического лица) и адрес (адреса) производственных площадок, участвующих в производстве средства </w:t>
            </w:r>
          </w:p>
          <w:p>
            <w:pPr>
              <w:spacing w:after="20"/>
              <w:ind w:left="20"/>
              <w:jc w:val="both"/>
            </w:pPr>
            <w:r>
              <w:rPr>
                <w:rFonts w:ascii="Times New Roman"/>
                <w:b w:val="false"/>
                <w:i w:val="false"/>
                <w:color w:val="000000"/>
                <w:sz w:val="20"/>
              </w:rPr>
              <w:t>(в случае, если адреса различаются)), телефон, адрес электронной почты)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о компоненте средства, используемом при производстве средства; торговое наименование компонента (при наличии), полное наименование производителя компонента, его место нахождения (адрес юридического лица и адрес (адреса) места осуществления деятельности </w:t>
            </w:r>
          </w:p>
          <w:p>
            <w:pPr>
              <w:spacing w:after="20"/>
              <w:ind w:left="20"/>
              <w:jc w:val="both"/>
            </w:pPr>
            <w:r>
              <w:rPr>
                <w:rFonts w:ascii="Times New Roman"/>
                <w:b w:val="false"/>
                <w:i w:val="false"/>
                <w:color w:val="000000"/>
                <w:sz w:val="20"/>
              </w:rPr>
              <w:t xml:space="preserve">(в случае, если адреса различаются), номер телефона </w:t>
            </w:r>
          </w:p>
          <w:p>
            <w:pPr>
              <w:spacing w:after="20"/>
              <w:ind w:left="20"/>
              <w:jc w:val="both"/>
            </w:pPr>
            <w:r>
              <w:rPr>
                <w:rFonts w:ascii="Times New Roman"/>
                <w:b w:val="false"/>
                <w:i w:val="false"/>
                <w:color w:val="000000"/>
                <w:sz w:val="20"/>
              </w:rPr>
              <w:t>и адрес электронной почты)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происхождения средства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(вид) средства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назначении средства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947" w:id="1841"/>
      <w:r>
        <w:rPr>
          <w:rFonts w:ascii="Times New Roman"/>
          <w:b w:val="false"/>
          <w:i w:val="false"/>
          <w:color w:val="000000"/>
          <w:sz w:val="28"/>
        </w:rPr>
        <w:t>
      _______________место печати__________________________________________________</w:t>
      </w:r>
    </w:p>
    <w:bookmarkEnd w:id="1841"/>
    <w:p>
      <w:pPr>
        <w:spacing w:after="0"/>
        <w:ind w:left="0"/>
        <w:jc w:val="both"/>
      </w:pPr>
      <w:r>
        <w:rPr>
          <w:rFonts w:ascii="Times New Roman"/>
          <w:b w:val="false"/>
          <w:i w:val="false"/>
          <w:color w:val="000000"/>
          <w:sz w:val="28"/>
        </w:rPr>
        <w:t xml:space="preserve">       (подпись правообладателя средства)             (фамилия, имя, отчество (при наличии)</w:t>
      </w:r>
    </w:p>
    <w:p>
      <w:pPr>
        <w:spacing w:after="0"/>
        <w:ind w:left="0"/>
        <w:jc w:val="both"/>
      </w:pPr>
      <w:r>
        <w:rPr>
          <w:rFonts w:ascii="Times New Roman"/>
          <w:b w:val="false"/>
          <w:i w:val="false"/>
          <w:color w:val="000000"/>
          <w:sz w:val="28"/>
        </w:rPr>
        <w:t xml:space="preserve">       "____ "_________________20__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12</w:t>
            </w:r>
            <w:r>
              <w:br/>
            </w:r>
            <w:r>
              <w:rPr>
                <w:rFonts w:ascii="Times New Roman"/>
                <w:b w:val="false"/>
                <w:i w:val="false"/>
                <w:color w:val="000000"/>
                <w:sz w:val="20"/>
              </w:rPr>
              <w:t>к Правилам регулирования</w:t>
            </w:r>
            <w:r>
              <w:br/>
            </w:r>
            <w:r>
              <w:rPr>
                <w:rFonts w:ascii="Times New Roman"/>
                <w:b w:val="false"/>
                <w:i w:val="false"/>
                <w:color w:val="000000"/>
                <w:sz w:val="20"/>
              </w:rPr>
              <w:t>обращения диагностических</w:t>
            </w:r>
            <w:r>
              <w:br/>
            </w:r>
            <w:r>
              <w:rPr>
                <w:rFonts w:ascii="Times New Roman"/>
                <w:b w:val="false"/>
                <w:i w:val="false"/>
                <w:color w:val="000000"/>
                <w:sz w:val="20"/>
              </w:rPr>
              <w:t>средств ветеринарного назначения</w:t>
            </w:r>
            <w:r>
              <w:br/>
            </w:r>
            <w:r>
              <w:rPr>
                <w:rFonts w:ascii="Times New Roman"/>
                <w:b w:val="false"/>
                <w:i w:val="false"/>
                <w:color w:val="000000"/>
                <w:sz w:val="20"/>
              </w:rPr>
              <w:t>на таможенной территории</w:t>
            </w:r>
            <w:r>
              <w:br/>
            </w:r>
            <w:r>
              <w:rPr>
                <w:rFonts w:ascii="Times New Roman"/>
                <w:b w:val="false"/>
                <w:i w:val="false"/>
                <w:color w:val="000000"/>
                <w:sz w:val="20"/>
              </w:rPr>
              <w:t>Евразийского экономического союза</w:t>
            </w:r>
          </w:p>
        </w:tc>
      </w:tr>
    </w:tbl>
    <w:bookmarkStart w:name="z1949" w:id="1842"/>
    <w:p>
      <w:pPr>
        <w:spacing w:after="0"/>
        <w:ind w:left="0"/>
        <w:jc w:val="left"/>
      </w:pPr>
      <w:r>
        <w:rPr>
          <w:rFonts w:ascii="Times New Roman"/>
          <w:b/>
          <w:i w:val="false"/>
          <w:color w:val="000000"/>
        </w:rPr>
        <w:t xml:space="preserve"> ФОРМА</w:t>
      </w:r>
    </w:p>
    <w:bookmarkEnd w:id="1842"/>
    <w:bookmarkStart w:name="z1950" w:id="1843"/>
    <w:p>
      <w:pPr>
        <w:spacing w:after="0"/>
        <w:ind w:left="0"/>
        <w:jc w:val="left"/>
      </w:pPr>
      <w:r>
        <w:rPr>
          <w:rFonts w:ascii="Times New Roman"/>
          <w:b/>
          <w:i w:val="false"/>
          <w:color w:val="000000"/>
        </w:rPr>
        <w:t xml:space="preserve"> справки на диагностическое средство ветеринарного назначения</w:t>
      </w:r>
    </w:p>
    <w:bookmarkEnd w:id="1843"/>
    <w:bookmarkStart w:name="z1951" w:id="1844"/>
    <w:p>
      <w:pPr>
        <w:spacing w:after="0"/>
        <w:ind w:left="0"/>
        <w:jc w:val="both"/>
      </w:pPr>
      <w:r>
        <w:rPr>
          <w:rFonts w:ascii="Times New Roman"/>
          <w:b w:val="false"/>
          <w:i w:val="false"/>
          <w:color w:val="000000"/>
          <w:sz w:val="28"/>
        </w:rPr>
        <w:t>
      Справка</w:t>
      </w:r>
    </w:p>
    <w:bookmarkEnd w:id="1844"/>
    <w:p>
      <w:pPr>
        <w:spacing w:after="0"/>
        <w:ind w:left="0"/>
        <w:jc w:val="both"/>
      </w:pPr>
      <w:bookmarkStart w:name="z1952" w:id="1845"/>
      <w:r>
        <w:rPr>
          <w:rFonts w:ascii="Times New Roman"/>
          <w:b w:val="false"/>
          <w:i w:val="false"/>
          <w:color w:val="000000"/>
          <w:sz w:val="28"/>
        </w:rPr>
        <w:t>
      на __________________________________________________________________________</w:t>
      </w:r>
    </w:p>
    <w:bookmarkEnd w:id="1845"/>
    <w:p>
      <w:pPr>
        <w:spacing w:after="0"/>
        <w:ind w:left="0"/>
        <w:jc w:val="both"/>
      </w:pPr>
      <w:r>
        <w:rPr>
          <w:rFonts w:ascii="Times New Roman"/>
          <w:b w:val="false"/>
          <w:i w:val="false"/>
          <w:color w:val="000000"/>
          <w:sz w:val="28"/>
        </w:rPr>
        <w:t>(торговое наименование диагностического средства ветеринарного назначения (далее – средство))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(или) торговое наименование средства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 средства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 средства, страна происхождения средства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Компоненты средства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Краткая характеристика средства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Основные компоненты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3" w:id="1846"/>
          <w:p>
            <w:pPr>
              <w:spacing w:after="20"/>
              <w:ind w:left="20"/>
              <w:jc w:val="both"/>
            </w:pPr>
            <w:r>
              <w:rPr>
                <w:rFonts w:ascii="Times New Roman"/>
                <w:b w:val="false"/>
                <w:i w:val="false"/>
                <w:color w:val="000000"/>
                <w:sz w:val="20"/>
              </w:rPr>
              <w:t>
2. Принадлежности</w:t>
            </w:r>
          </w:p>
          <w:bookmarkEnd w:id="1846"/>
          <w:p>
            <w:pPr>
              <w:spacing w:after="20"/>
              <w:ind w:left="20"/>
              <w:jc w:val="both"/>
            </w:pPr>
            <w:r>
              <w:rPr>
                <w:rFonts w:ascii="Times New Roman"/>
                <w:b w:val="false"/>
                <w:i w:val="false"/>
                <w:color w:val="000000"/>
                <w:sz w:val="20"/>
              </w:rPr>
              <w:t>
(при наличии)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4" w:id="1847"/>
          <w:p>
            <w:pPr>
              <w:spacing w:after="20"/>
              <w:ind w:left="20"/>
              <w:jc w:val="both"/>
            </w:pPr>
            <w:r>
              <w:rPr>
                <w:rFonts w:ascii="Times New Roman"/>
                <w:b w:val="false"/>
                <w:i w:val="false"/>
                <w:color w:val="000000"/>
                <w:sz w:val="20"/>
              </w:rPr>
              <w:t>
3. Расходные материалы</w:t>
            </w:r>
          </w:p>
          <w:bookmarkEnd w:id="1847"/>
          <w:p>
            <w:pPr>
              <w:spacing w:after="20"/>
              <w:ind w:left="20"/>
              <w:jc w:val="both"/>
            </w:pPr>
            <w:r>
              <w:rPr>
                <w:rFonts w:ascii="Times New Roman"/>
                <w:b w:val="false"/>
                <w:i w:val="false"/>
                <w:color w:val="000000"/>
                <w:sz w:val="20"/>
              </w:rPr>
              <w:t>
(при наличии)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14</w:t>
            </w:r>
            <w:r>
              <w:br/>
            </w:r>
            <w:r>
              <w:rPr>
                <w:rFonts w:ascii="Times New Roman"/>
                <w:b w:val="false"/>
                <w:i w:val="false"/>
                <w:color w:val="000000"/>
                <w:sz w:val="20"/>
              </w:rPr>
              <w:t>к Правилам регулирования</w:t>
            </w:r>
            <w:r>
              <w:br/>
            </w:r>
            <w:r>
              <w:rPr>
                <w:rFonts w:ascii="Times New Roman"/>
                <w:b w:val="false"/>
                <w:i w:val="false"/>
                <w:color w:val="000000"/>
                <w:sz w:val="20"/>
              </w:rPr>
              <w:t>обращения диагностических</w:t>
            </w:r>
            <w:r>
              <w:br/>
            </w:r>
            <w:r>
              <w:rPr>
                <w:rFonts w:ascii="Times New Roman"/>
                <w:b w:val="false"/>
                <w:i w:val="false"/>
                <w:color w:val="000000"/>
                <w:sz w:val="20"/>
              </w:rPr>
              <w:t>средств ветеринарного назначения</w:t>
            </w:r>
            <w:r>
              <w:br/>
            </w:r>
            <w:r>
              <w:rPr>
                <w:rFonts w:ascii="Times New Roman"/>
                <w:b w:val="false"/>
                <w:i w:val="false"/>
                <w:color w:val="000000"/>
                <w:sz w:val="20"/>
              </w:rPr>
              <w:t>на таможенной территории</w:t>
            </w:r>
            <w:r>
              <w:br/>
            </w:r>
            <w:r>
              <w:rPr>
                <w:rFonts w:ascii="Times New Roman"/>
                <w:b w:val="false"/>
                <w:i w:val="false"/>
                <w:color w:val="000000"/>
                <w:sz w:val="20"/>
              </w:rPr>
              <w:t>Евразийского экономического союза</w:t>
            </w:r>
          </w:p>
        </w:tc>
      </w:tr>
    </w:tbl>
    <w:bookmarkStart w:name="z1956" w:id="1848"/>
    <w:p>
      <w:pPr>
        <w:spacing w:after="0"/>
        <w:ind w:left="0"/>
        <w:jc w:val="left"/>
      </w:pPr>
      <w:r>
        <w:rPr>
          <w:rFonts w:ascii="Times New Roman"/>
          <w:b/>
          <w:i w:val="false"/>
          <w:color w:val="000000"/>
        </w:rPr>
        <w:t xml:space="preserve"> ТРЕБОВАНИЯ</w:t>
      </w:r>
    </w:p>
    <w:bookmarkEnd w:id="1848"/>
    <w:bookmarkStart w:name="z1957" w:id="1849"/>
    <w:p>
      <w:pPr>
        <w:spacing w:after="0"/>
        <w:ind w:left="0"/>
        <w:jc w:val="left"/>
      </w:pPr>
      <w:r>
        <w:rPr>
          <w:rFonts w:ascii="Times New Roman"/>
          <w:b/>
          <w:i w:val="false"/>
          <w:color w:val="000000"/>
        </w:rPr>
        <w:t xml:space="preserve"> к качеству диагностического средства ветеринарного назначения</w:t>
      </w:r>
    </w:p>
    <w:bookmarkEnd w:id="1849"/>
    <w:bookmarkStart w:name="z1958" w:id="1850"/>
    <w:p>
      <w:pPr>
        <w:spacing w:after="0"/>
        <w:ind w:left="0"/>
        <w:jc w:val="left"/>
      </w:pPr>
      <w:r>
        <w:rPr>
          <w:rFonts w:ascii="Times New Roman"/>
          <w:b/>
          <w:i w:val="false"/>
          <w:color w:val="000000"/>
        </w:rPr>
        <w:t xml:space="preserve"> I. Общие положения</w:t>
      </w:r>
    </w:p>
    <w:bookmarkEnd w:id="1850"/>
    <w:bookmarkStart w:name="z1959" w:id="1851"/>
    <w:p>
      <w:pPr>
        <w:spacing w:after="0"/>
        <w:ind w:left="0"/>
        <w:jc w:val="both"/>
      </w:pPr>
      <w:r>
        <w:rPr>
          <w:rFonts w:ascii="Times New Roman"/>
          <w:b w:val="false"/>
          <w:i w:val="false"/>
          <w:color w:val="000000"/>
          <w:sz w:val="28"/>
        </w:rPr>
        <w:t>
      1. Показатели качества диагностического средства ветеринарного назначения (далее – средства) представляют собой единый набор показателей, критериев приемлемости, определяемых в соответствии с методиками исследований (испытаний), включенными в нормативный документ на средство (далее – нормативный документ).</w:t>
      </w:r>
    </w:p>
    <w:bookmarkEnd w:id="1851"/>
    <w:bookmarkStart w:name="z1960" w:id="1852"/>
    <w:p>
      <w:pPr>
        <w:spacing w:after="0"/>
        <w:ind w:left="0"/>
        <w:jc w:val="both"/>
      </w:pPr>
      <w:r>
        <w:rPr>
          <w:rFonts w:ascii="Times New Roman"/>
          <w:b w:val="false"/>
          <w:i w:val="false"/>
          <w:color w:val="000000"/>
          <w:sz w:val="28"/>
        </w:rPr>
        <w:t>
      2. Соответствие средства нормативному документу означает, что средство соответствует приведенным в нормативном документе критериям приемлемости при условии, что исследования (испытания) проведены согласно указанным в этом нормативном документе аналитическим методикам.</w:t>
      </w:r>
    </w:p>
    <w:bookmarkEnd w:id="1852"/>
    <w:bookmarkStart w:name="z1961" w:id="1853"/>
    <w:p>
      <w:pPr>
        <w:spacing w:after="0"/>
        <w:ind w:left="0"/>
        <w:jc w:val="both"/>
      </w:pPr>
      <w:r>
        <w:rPr>
          <w:rFonts w:ascii="Times New Roman"/>
          <w:b w:val="false"/>
          <w:i w:val="false"/>
          <w:color w:val="000000"/>
          <w:sz w:val="28"/>
        </w:rPr>
        <w:t>
      Критерии приемлемости – числовые пределы, интервалы или другие подходящие пределы результатов аналитических процедур.</w:t>
      </w:r>
    </w:p>
    <w:bookmarkEnd w:id="1853"/>
    <w:bookmarkStart w:name="z1962" w:id="1854"/>
    <w:p>
      <w:pPr>
        <w:spacing w:after="0"/>
        <w:ind w:left="0"/>
        <w:jc w:val="both"/>
      </w:pPr>
      <w:r>
        <w:rPr>
          <w:rFonts w:ascii="Times New Roman"/>
          <w:b w:val="false"/>
          <w:i w:val="false"/>
          <w:color w:val="000000"/>
          <w:sz w:val="28"/>
        </w:rPr>
        <w:t>
      3. Выбор набора показателей качества средства и методик исследований (испытаний) этих показателей, приводимых в нормативном документе, определяется типом (видом) средства и необходимостью обеспечения эффективности средства.</w:t>
      </w:r>
    </w:p>
    <w:bookmarkEnd w:id="1854"/>
    <w:bookmarkStart w:name="z1963" w:id="1855"/>
    <w:p>
      <w:pPr>
        <w:spacing w:after="0"/>
        <w:ind w:left="0"/>
        <w:jc w:val="both"/>
      </w:pPr>
      <w:r>
        <w:rPr>
          <w:rFonts w:ascii="Times New Roman"/>
          <w:b w:val="false"/>
          <w:i w:val="false"/>
          <w:color w:val="000000"/>
          <w:sz w:val="28"/>
        </w:rPr>
        <w:t>
      Следует выбирать такие методы исследований (испытаний) и критерии приемлемости, которые играют ведущую роль в обеспечении качества средства в течение всего срока его хранения.</w:t>
      </w:r>
    </w:p>
    <w:bookmarkEnd w:id="1855"/>
    <w:bookmarkStart w:name="z1964" w:id="1856"/>
    <w:p>
      <w:pPr>
        <w:spacing w:after="0"/>
        <w:ind w:left="0"/>
        <w:jc w:val="both"/>
      </w:pPr>
      <w:r>
        <w:rPr>
          <w:rFonts w:ascii="Times New Roman"/>
          <w:b w:val="false"/>
          <w:i w:val="false"/>
          <w:color w:val="000000"/>
          <w:sz w:val="28"/>
        </w:rPr>
        <w:t>
      4. В процедуре исследований (испытаний) должны быть использованы стандартные образцы (международные, межгосударственные, государственные стандартные), а в случае их отсутствия – контрольные образцы (положительные, отрицательные, с установленным количеством определяемого компонента), значения или характеристики которых установлены с помощью референтного метода или иного средства, сопровождаемые протоколом исследований (испытаний).</w:t>
      </w:r>
    </w:p>
    <w:bookmarkEnd w:id="1856"/>
    <w:bookmarkStart w:name="z1965" w:id="1857"/>
    <w:p>
      <w:pPr>
        <w:spacing w:after="0"/>
        <w:ind w:left="0"/>
        <w:jc w:val="both"/>
      </w:pPr>
      <w:r>
        <w:rPr>
          <w:rFonts w:ascii="Times New Roman"/>
          <w:b w:val="false"/>
          <w:i w:val="false"/>
          <w:color w:val="000000"/>
          <w:sz w:val="28"/>
        </w:rPr>
        <w:t xml:space="preserve">
      Возможно использование контрольного образца или стандартного образца предприятия при условии, что свойства последнего подтверждены с использованием международного, межгосударственного или государственного стандартного образца. </w:t>
      </w:r>
    </w:p>
    <w:bookmarkEnd w:id="1857"/>
    <w:bookmarkStart w:name="z1966" w:id="1858"/>
    <w:p>
      <w:pPr>
        <w:spacing w:after="0"/>
        <w:ind w:left="0"/>
        <w:jc w:val="both"/>
      </w:pPr>
      <w:r>
        <w:rPr>
          <w:rFonts w:ascii="Times New Roman"/>
          <w:b w:val="false"/>
          <w:i w:val="false"/>
          <w:color w:val="000000"/>
          <w:sz w:val="28"/>
        </w:rPr>
        <w:t>
      5. При выборе методик исследований (испытаний) на микробиологические показатели и критериев приемлемости следует учитывать природу компонентов средства, способ производства и назначение средства.</w:t>
      </w:r>
    </w:p>
    <w:bookmarkEnd w:id="1858"/>
    <w:bookmarkStart w:name="z1967" w:id="1859"/>
    <w:p>
      <w:pPr>
        <w:spacing w:after="0"/>
        <w:ind w:left="0"/>
        <w:jc w:val="both"/>
      </w:pPr>
      <w:r>
        <w:rPr>
          <w:rFonts w:ascii="Times New Roman"/>
          <w:b w:val="false"/>
          <w:i w:val="false"/>
          <w:color w:val="000000"/>
          <w:sz w:val="28"/>
        </w:rPr>
        <w:t>
      При производстве микробиологические показатели контролируют в готовых к выпуску в обращение средствах, за исключением тех случаев, когда компоненты средства подвергались исследованиям (испытаниям) на микробную чистоту до начала производства, а сам производственный процесс по результатам валидационных исследований (испытаний) не представляет значительного риска микробной контаминации или размножения микроорганизмов.</w:t>
      </w:r>
    </w:p>
    <w:bookmarkEnd w:id="1859"/>
    <w:bookmarkStart w:name="z1968" w:id="1860"/>
    <w:p>
      <w:pPr>
        <w:spacing w:after="0"/>
        <w:ind w:left="0"/>
        <w:jc w:val="both"/>
      </w:pPr>
      <w:r>
        <w:rPr>
          <w:rFonts w:ascii="Times New Roman"/>
          <w:b w:val="false"/>
          <w:i w:val="false"/>
          <w:color w:val="000000"/>
          <w:sz w:val="28"/>
        </w:rPr>
        <w:t>
      6. Если полученные в ходе разработки и изучения стабильности данные свидетельствуют о том, что в процессе хранения средства количество экстрагируемых из первичной упаковки средства веществ постоянно ниже таких уровней содержания, которые являются приемлемыми и безопасными, то, как правило, допустимо исключение этого показателя из спецификации. Если данные свидетельствуют о необходимости проведения исследований (испытаний) относительно веществ, экстрагируемых из первичной упаковки средства (например, из резиновых пробок, прокладок, пластиковых флаконов и др.), то введение соответствующих показателей и критериев приемлемости в спецификацию следует считать целесообразным в случае средств, первичная упаковка которых изготовлена не из стекла, или которые помещают в стеклянные флаконы с резиновыми укупорочными элементами.</w:t>
      </w:r>
    </w:p>
    <w:bookmarkEnd w:id="1860"/>
    <w:bookmarkStart w:name="z1969" w:id="1861"/>
    <w:p>
      <w:pPr>
        <w:spacing w:after="0"/>
        <w:ind w:left="0"/>
        <w:jc w:val="both"/>
      </w:pPr>
      <w:r>
        <w:rPr>
          <w:rFonts w:ascii="Times New Roman"/>
          <w:b w:val="false"/>
          <w:i w:val="false"/>
          <w:color w:val="000000"/>
          <w:sz w:val="28"/>
        </w:rPr>
        <w:t>
      7. Допустимые пределы критериев приемлемости для различных показателей безопасности в нормативном документе устанавливают с учетом всех существенных элементов, имеющих отношение к качеству средства. С учетом этого в спецификациях необходимо указать конкретные минимальные и (или) максимальные пределы, чтобы гарантировать воспроизводимость качества средства при его производстве.</w:t>
      </w:r>
    </w:p>
    <w:bookmarkEnd w:id="1861"/>
    <w:bookmarkStart w:name="z1970" w:id="1862"/>
    <w:p>
      <w:pPr>
        <w:spacing w:after="0"/>
        <w:ind w:left="0"/>
        <w:jc w:val="both"/>
      </w:pPr>
      <w:r>
        <w:rPr>
          <w:rFonts w:ascii="Times New Roman"/>
          <w:b w:val="false"/>
          <w:i w:val="false"/>
          <w:color w:val="000000"/>
          <w:sz w:val="28"/>
        </w:rPr>
        <w:t>
      8. Максимально допустимое отклонение в содержании компонента средства в готовом средстве на момент его производства не должно превышать ±5% за исключением соответствующим образом обоснованных случаев. На основании проведенных исследований (испытаний) стабильности производитель средства должен предложить и обосновать допустимые пределы критерия приемлемости содержания компонента средства в готовом средстве в течение рекомендуемого срока хранения.</w:t>
      </w:r>
    </w:p>
    <w:bookmarkEnd w:id="1862"/>
    <w:bookmarkStart w:name="z1971" w:id="1863"/>
    <w:p>
      <w:pPr>
        <w:spacing w:after="0"/>
        <w:ind w:left="0"/>
        <w:jc w:val="both"/>
      </w:pPr>
      <w:r>
        <w:rPr>
          <w:rFonts w:ascii="Times New Roman"/>
          <w:b w:val="false"/>
          <w:i w:val="false"/>
          <w:color w:val="000000"/>
          <w:sz w:val="28"/>
        </w:rPr>
        <w:t>
      Предусмотренные при выпуске пределы критерия приемлемости, превышающие ±5%, необходимо обосновать с представлением экспериментальных результатов, как правило, при уровне доверительной вероятности 95%. Более широкие пределы критерия приемлемости также могут быть обоснованы вариабельностью, как технологического процесса, так и методики количественного определения.</w:t>
      </w:r>
    </w:p>
    <w:bookmarkEnd w:id="1863"/>
    <w:bookmarkStart w:name="z1972" w:id="1864"/>
    <w:p>
      <w:pPr>
        <w:spacing w:after="0"/>
        <w:ind w:left="0"/>
        <w:jc w:val="both"/>
      </w:pPr>
      <w:r>
        <w:rPr>
          <w:rFonts w:ascii="Times New Roman"/>
          <w:b w:val="false"/>
          <w:i w:val="false"/>
          <w:color w:val="000000"/>
          <w:sz w:val="28"/>
        </w:rPr>
        <w:t>
      Применение неадекватных производственных процедур или неадекватных методик контроля (с низкой точностью) не является обоснованием для установления более широких пределов критерия приемлемости.</w:t>
      </w:r>
    </w:p>
    <w:bookmarkEnd w:id="1864"/>
    <w:bookmarkStart w:name="z1973" w:id="1865"/>
    <w:p>
      <w:pPr>
        <w:spacing w:after="0"/>
        <w:ind w:left="0"/>
        <w:jc w:val="both"/>
      </w:pPr>
      <w:r>
        <w:rPr>
          <w:rFonts w:ascii="Times New Roman"/>
          <w:b w:val="false"/>
          <w:i w:val="false"/>
          <w:color w:val="000000"/>
          <w:sz w:val="28"/>
        </w:rPr>
        <w:t>
      Если производитель средства применяет корректировку количества компонента средства при его производстве (факторизация), то его обязанностью является выполнение требований относительно пределов критерия приемлемости ±5%.</w:t>
      </w:r>
    </w:p>
    <w:bookmarkEnd w:id="1865"/>
    <w:p>
      <w:pPr>
        <w:spacing w:after="0"/>
        <w:ind w:left="0"/>
        <w:jc w:val="both"/>
      </w:pPr>
      <w:bookmarkStart w:name="z1974" w:id="1866"/>
      <w:r>
        <w:rPr>
          <w:rFonts w:ascii="Times New Roman"/>
          <w:b w:val="false"/>
          <w:i w:val="false"/>
          <w:color w:val="000000"/>
          <w:sz w:val="28"/>
        </w:rPr>
        <w:t xml:space="preserve">
      9. Для готового средства заявитель должен установить такие пределы критериев приемлемости в спецификации, применяемой </w:t>
      </w:r>
    </w:p>
    <w:bookmarkEnd w:id="1866"/>
    <w:p>
      <w:pPr>
        <w:spacing w:after="0"/>
        <w:ind w:left="0"/>
        <w:jc w:val="both"/>
      </w:pPr>
      <w:r>
        <w:rPr>
          <w:rFonts w:ascii="Times New Roman"/>
          <w:b w:val="false"/>
          <w:i w:val="false"/>
          <w:color w:val="000000"/>
          <w:sz w:val="28"/>
        </w:rPr>
        <w:t>при выпуске в обращение, которые будут гарантировать соответствие средства предлагаемой спецификации в течение всего срока его хранения.</w:t>
      </w:r>
    </w:p>
    <w:bookmarkStart w:name="z1975" w:id="1867"/>
    <w:p>
      <w:pPr>
        <w:spacing w:after="0"/>
        <w:ind w:left="0"/>
        <w:jc w:val="left"/>
      </w:pPr>
      <w:r>
        <w:rPr>
          <w:rFonts w:ascii="Times New Roman"/>
          <w:b/>
          <w:i w:val="false"/>
          <w:color w:val="000000"/>
        </w:rPr>
        <w:t xml:space="preserve"> II. Показатели качества средства</w:t>
      </w:r>
    </w:p>
    <w:bookmarkEnd w:id="1867"/>
    <w:bookmarkStart w:name="z1976" w:id="1868"/>
    <w:p>
      <w:pPr>
        <w:spacing w:after="0"/>
        <w:ind w:left="0"/>
        <w:jc w:val="both"/>
      </w:pPr>
      <w:r>
        <w:rPr>
          <w:rFonts w:ascii="Times New Roman"/>
          <w:b w:val="false"/>
          <w:i w:val="false"/>
          <w:color w:val="000000"/>
          <w:sz w:val="28"/>
        </w:rPr>
        <w:t xml:space="preserve">
      10. Используемые показатели должны наиболее полно и объективно характеризовать уровень качества средства. Набор показателей качества для каждого конкретного средства определяется, исходя из его типа (вида), свойств и назначения, и кроме общих показателей может включать дополнительные, указанные в нормативном документе. </w:t>
      </w:r>
    </w:p>
    <w:bookmarkEnd w:id="1868"/>
    <w:bookmarkStart w:name="z1977" w:id="1869"/>
    <w:p>
      <w:pPr>
        <w:spacing w:after="0"/>
        <w:ind w:left="0"/>
        <w:jc w:val="both"/>
      </w:pPr>
      <w:r>
        <w:rPr>
          <w:rFonts w:ascii="Times New Roman"/>
          <w:b w:val="false"/>
          <w:i w:val="false"/>
          <w:color w:val="000000"/>
          <w:sz w:val="28"/>
        </w:rPr>
        <w:t xml:space="preserve">
      11. Общие показатели качества для средств: </w:t>
      </w:r>
    </w:p>
    <w:bookmarkEnd w:id="1869"/>
    <w:bookmarkStart w:name="z1978" w:id="1870"/>
    <w:p>
      <w:pPr>
        <w:spacing w:after="0"/>
        <w:ind w:left="0"/>
        <w:jc w:val="both"/>
      </w:pPr>
      <w:r>
        <w:rPr>
          <w:rFonts w:ascii="Times New Roman"/>
          <w:b w:val="false"/>
          <w:i w:val="false"/>
          <w:color w:val="000000"/>
          <w:sz w:val="28"/>
        </w:rPr>
        <w:t xml:space="preserve">
      11.1. Внешний вид (цвет, форма, прозрачность, осадок). Показатель, характеризующий качество и товарный вид средства. Показатель определяется визуально. Цвет формируется за счет цвета ингредиентов в средстве. Форма, прозрачность и наличие осадка определяются физико-химическими свойствами средства. </w:t>
      </w:r>
    </w:p>
    <w:bookmarkEnd w:id="1870"/>
    <w:p>
      <w:pPr>
        <w:spacing w:after="0"/>
        <w:ind w:left="0"/>
        <w:jc w:val="both"/>
      </w:pPr>
      <w:bookmarkStart w:name="z1979" w:id="1871"/>
      <w:r>
        <w:rPr>
          <w:rFonts w:ascii="Times New Roman"/>
          <w:b w:val="false"/>
          <w:i w:val="false"/>
          <w:color w:val="000000"/>
          <w:sz w:val="28"/>
        </w:rPr>
        <w:t xml:space="preserve">
      11.2. Отсутствие посторонних примесей. В случае физических примесей показатель определяется визуально, в случае определения контаминации (молекулярных контаминирующих примесей) показатель определяется с помощью специальных методов контроля контаминации, указанных в нормативном документе на средство. Требования к данному показателю для большинства средств – полное отсутствие примесей. </w:t>
      </w:r>
    </w:p>
    <w:bookmarkEnd w:id="1871"/>
    <w:p>
      <w:pPr>
        <w:spacing w:after="0"/>
        <w:ind w:left="0"/>
        <w:jc w:val="both"/>
      </w:pPr>
      <w:r>
        <w:rPr>
          <w:rFonts w:ascii="Times New Roman"/>
          <w:b w:val="false"/>
          <w:i w:val="false"/>
          <w:color w:val="000000"/>
          <w:sz w:val="28"/>
        </w:rPr>
        <w:t>В отдельных случаях допускается наличие ограниченного количества физических примесей в виде взвешенных частиц (технически неустранимая примесь).</w:t>
      </w:r>
    </w:p>
    <w:bookmarkStart w:name="z1980" w:id="1872"/>
    <w:p>
      <w:pPr>
        <w:spacing w:after="0"/>
        <w:ind w:left="0"/>
        <w:jc w:val="both"/>
      </w:pPr>
      <w:r>
        <w:rPr>
          <w:rFonts w:ascii="Times New Roman"/>
          <w:b w:val="false"/>
          <w:i w:val="false"/>
          <w:color w:val="000000"/>
          <w:sz w:val="28"/>
        </w:rPr>
        <w:t>
      11.3. Аналитическая чувствительность средства отражает наименьшее минимальное количество аналита в единице объема образца средства, которое может быть достоверно обнаружено данным средством.</w:t>
      </w:r>
    </w:p>
    <w:bookmarkEnd w:id="1872"/>
    <w:bookmarkStart w:name="z1981" w:id="1873"/>
    <w:p>
      <w:pPr>
        <w:spacing w:after="0"/>
        <w:ind w:left="0"/>
        <w:jc w:val="both"/>
      </w:pPr>
      <w:r>
        <w:rPr>
          <w:rFonts w:ascii="Times New Roman"/>
          <w:b w:val="false"/>
          <w:i w:val="false"/>
          <w:color w:val="000000"/>
          <w:sz w:val="28"/>
        </w:rPr>
        <w:t>
      11.4. Аналитическая специфичность средства определяется как способность достоверно обнаруживать с помощью данного средства только искомый (специфический) аналит.</w:t>
      </w:r>
    </w:p>
    <w:bookmarkEnd w:id="1873"/>
    <w:bookmarkStart w:name="z1982" w:id="1874"/>
    <w:p>
      <w:pPr>
        <w:spacing w:after="0"/>
        <w:ind w:left="0"/>
        <w:jc w:val="both"/>
      </w:pPr>
      <w:r>
        <w:rPr>
          <w:rFonts w:ascii="Times New Roman"/>
          <w:b w:val="false"/>
          <w:i w:val="false"/>
          <w:color w:val="000000"/>
          <w:sz w:val="28"/>
        </w:rPr>
        <w:t>
      11.5. Диагностическая чувствительность средства определяется как количество положительных результатов, полученных при использовании средства, правильно классифицированных по результатам исследования, деленное на количество образцов, классифицированных как положительные при исследовании референтным методом.</w:t>
      </w:r>
    </w:p>
    <w:bookmarkEnd w:id="1874"/>
    <w:bookmarkStart w:name="z1983" w:id="1875"/>
    <w:p>
      <w:pPr>
        <w:spacing w:after="0"/>
        <w:ind w:left="0"/>
        <w:jc w:val="both"/>
      </w:pPr>
      <w:r>
        <w:rPr>
          <w:rFonts w:ascii="Times New Roman"/>
          <w:b w:val="false"/>
          <w:i w:val="false"/>
          <w:color w:val="000000"/>
          <w:sz w:val="28"/>
        </w:rPr>
        <w:t>
      11.6. Диагностическая специфичность средства определяется как количество отрицательных результатов, полученных при использовании средства, деленное на общее количество образцов от животных без искомой патологии.</w:t>
      </w:r>
    </w:p>
    <w:bookmarkEnd w:id="1875"/>
    <w:bookmarkStart w:name="z1984" w:id="1876"/>
    <w:p>
      <w:pPr>
        <w:spacing w:after="0"/>
        <w:ind w:left="0"/>
        <w:jc w:val="both"/>
      </w:pPr>
      <w:r>
        <w:rPr>
          <w:rFonts w:ascii="Times New Roman"/>
          <w:b w:val="false"/>
          <w:i w:val="false"/>
          <w:color w:val="000000"/>
          <w:sz w:val="28"/>
        </w:rPr>
        <w:t>
      11.7. Стабильность средства определяется как способность средства сохранять свои свойства в пределах, заданных изготовителем,</w:t>
      </w:r>
    </w:p>
    <w:bookmarkEnd w:id="1876"/>
    <w:bookmarkStart w:name="z1985" w:id="1877"/>
    <w:p>
      <w:pPr>
        <w:spacing w:after="0"/>
        <w:ind w:left="0"/>
        <w:jc w:val="both"/>
      </w:pPr>
      <w:r>
        <w:rPr>
          <w:rFonts w:ascii="Times New Roman"/>
          <w:b w:val="false"/>
          <w:i w:val="false"/>
          <w:color w:val="000000"/>
          <w:sz w:val="28"/>
        </w:rPr>
        <w:t>
      при соблюдении всех рекомендованных производителем средства условий хранения и использования.</w:t>
      </w:r>
    </w:p>
    <w:bookmarkEnd w:id="1877"/>
    <w:bookmarkStart w:name="z1986" w:id="1878"/>
    <w:p>
      <w:pPr>
        <w:spacing w:after="0"/>
        <w:ind w:left="0"/>
        <w:jc w:val="both"/>
      </w:pPr>
      <w:r>
        <w:rPr>
          <w:rFonts w:ascii="Times New Roman"/>
          <w:b w:val="false"/>
          <w:i w:val="false"/>
          <w:color w:val="000000"/>
          <w:sz w:val="28"/>
        </w:rPr>
        <w:t>
      11.8. Воспроизводимость результатов, полученных при использовании средства, определяется близостью результатов испытаний одного и того же объекта по единым методикам в соответствии с требованиями инструкции по применению средства с применением различных экземпляров оборудования, разными операторами, в разное время, в разных лабораториях.</w:t>
      </w:r>
    </w:p>
    <w:bookmarkEnd w:id="1878"/>
    <w:bookmarkStart w:name="z1987" w:id="1879"/>
    <w:p>
      <w:pPr>
        <w:spacing w:after="0"/>
        <w:ind w:left="0"/>
        <w:jc w:val="both"/>
      </w:pPr>
      <w:r>
        <w:rPr>
          <w:rFonts w:ascii="Times New Roman"/>
          <w:b w:val="false"/>
          <w:i w:val="false"/>
          <w:color w:val="000000"/>
          <w:sz w:val="28"/>
        </w:rPr>
        <w:t>
      11.9. Сходимость результатов, полученных при использовании средства, определяется близостью результатов испытаний одного и того же объекта по одной и той же методике в соответствии c требованиями инструкции по применению средства в одних и тех же условиях одним и тем же оператором с использованием одного и того же экземпляра оборудования в течение короткого промежутка времени.</w:t>
      </w:r>
    </w:p>
    <w:bookmarkEnd w:id="18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14</w:t>
            </w:r>
            <w:r>
              <w:br/>
            </w:r>
            <w:r>
              <w:rPr>
                <w:rFonts w:ascii="Times New Roman"/>
                <w:b w:val="false"/>
                <w:i w:val="false"/>
                <w:color w:val="000000"/>
                <w:sz w:val="20"/>
              </w:rPr>
              <w:t>к Правилам регулирования</w:t>
            </w:r>
            <w:r>
              <w:br/>
            </w:r>
            <w:r>
              <w:rPr>
                <w:rFonts w:ascii="Times New Roman"/>
                <w:b w:val="false"/>
                <w:i w:val="false"/>
                <w:color w:val="000000"/>
                <w:sz w:val="20"/>
              </w:rPr>
              <w:t>обращения диагностических</w:t>
            </w:r>
            <w:r>
              <w:br/>
            </w:r>
            <w:r>
              <w:rPr>
                <w:rFonts w:ascii="Times New Roman"/>
                <w:b w:val="false"/>
                <w:i w:val="false"/>
                <w:color w:val="000000"/>
                <w:sz w:val="20"/>
              </w:rPr>
              <w:t>средств ветеринарного назначения</w:t>
            </w:r>
            <w:r>
              <w:br/>
            </w:r>
            <w:r>
              <w:rPr>
                <w:rFonts w:ascii="Times New Roman"/>
                <w:b w:val="false"/>
                <w:i w:val="false"/>
                <w:color w:val="000000"/>
                <w:sz w:val="20"/>
              </w:rPr>
              <w:t>на таможенной территории</w:t>
            </w:r>
            <w:r>
              <w:br/>
            </w:r>
            <w:r>
              <w:rPr>
                <w:rFonts w:ascii="Times New Roman"/>
                <w:b w:val="false"/>
                <w:i w:val="false"/>
                <w:color w:val="000000"/>
                <w:sz w:val="20"/>
              </w:rPr>
              <w:t>Евразийского экономического союза</w:t>
            </w:r>
          </w:p>
        </w:tc>
      </w:tr>
    </w:tbl>
    <w:bookmarkStart w:name="z1989" w:id="1880"/>
    <w:p>
      <w:pPr>
        <w:spacing w:after="0"/>
        <w:ind w:left="0"/>
        <w:jc w:val="left"/>
      </w:pPr>
      <w:r>
        <w:rPr>
          <w:rFonts w:ascii="Times New Roman"/>
          <w:b/>
          <w:i w:val="false"/>
          <w:color w:val="000000"/>
        </w:rPr>
        <w:t xml:space="preserve"> ТРЕБОВАНИЯ</w:t>
      </w:r>
    </w:p>
    <w:bookmarkEnd w:id="1880"/>
    <w:bookmarkStart w:name="z1990" w:id="1881"/>
    <w:p>
      <w:pPr>
        <w:spacing w:after="0"/>
        <w:ind w:left="0"/>
        <w:jc w:val="left"/>
      </w:pPr>
      <w:r>
        <w:rPr>
          <w:rFonts w:ascii="Times New Roman"/>
          <w:b/>
          <w:i w:val="false"/>
          <w:color w:val="000000"/>
        </w:rPr>
        <w:t xml:space="preserve"> к исследованиям (испытаниям) стабильности диагностического средства ветеринарного назначения</w:t>
      </w:r>
    </w:p>
    <w:bookmarkEnd w:id="1881"/>
    <w:bookmarkStart w:name="z1991" w:id="1882"/>
    <w:p>
      <w:pPr>
        <w:spacing w:after="0"/>
        <w:ind w:left="0"/>
        <w:jc w:val="left"/>
      </w:pPr>
      <w:r>
        <w:rPr>
          <w:rFonts w:ascii="Times New Roman"/>
          <w:b/>
          <w:i w:val="false"/>
          <w:color w:val="000000"/>
        </w:rPr>
        <w:t xml:space="preserve"> 1. Область применения</w:t>
      </w:r>
    </w:p>
    <w:bookmarkEnd w:id="1882"/>
    <w:bookmarkStart w:name="z1992" w:id="1883"/>
    <w:p>
      <w:pPr>
        <w:spacing w:after="0"/>
        <w:ind w:left="0"/>
        <w:jc w:val="both"/>
      </w:pPr>
      <w:r>
        <w:rPr>
          <w:rFonts w:ascii="Times New Roman"/>
          <w:b w:val="false"/>
          <w:i w:val="false"/>
          <w:color w:val="000000"/>
          <w:sz w:val="28"/>
        </w:rPr>
        <w:t>
      1. Настоящие требования применяются при планировании и проведении исследований (испытаний) стабильности диагностического средства ветеринарного назначения (далее – средства), а также при составлении регистрационного досье средства.</w:t>
      </w:r>
    </w:p>
    <w:bookmarkEnd w:id="1883"/>
    <w:bookmarkStart w:name="z1993" w:id="1884"/>
    <w:p>
      <w:pPr>
        <w:spacing w:after="0"/>
        <w:ind w:left="0"/>
        <w:jc w:val="both"/>
      </w:pPr>
      <w:r>
        <w:rPr>
          <w:rFonts w:ascii="Times New Roman"/>
          <w:b w:val="false"/>
          <w:i w:val="false"/>
          <w:color w:val="000000"/>
          <w:sz w:val="28"/>
        </w:rPr>
        <w:t>
      2. Исследования (испытания) стабильности средства проводятся с целью получения данных об изменении качества средства с течением времени под влиянием различных факторов окружающей среды, таких как температура, влажность и свет, а также установления рекомендуемых условий хранения и срока хранения средства.</w:t>
      </w:r>
    </w:p>
    <w:bookmarkEnd w:id="1884"/>
    <w:bookmarkStart w:name="z1994" w:id="1885"/>
    <w:p>
      <w:pPr>
        <w:spacing w:after="0"/>
        <w:ind w:left="0"/>
        <w:jc w:val="left"/>
      </w:pPr>
      <w:r>
        <w:rPr>
          <w:rFonts w:ascii="Times New Roman"/>
          <w:b/>
          <w:i w:val="false"/>
          <w:color w:val="000000"/>
        </w:rPr>
        <w:t xml:space="preserve"> 2. Выбор образцов для исследования (испытания) стабильности</w:t>
      </w:r>
    </w:p>
    <w:bookmarkEnd w:id="1885"/>
    <w:bookmarkStart w:name="z1995" w:id="1886"/>
    <w:p>
      <w:pPr>
        <w:spacing w:after="0"/>
        <w:ind w:left="0"/>
        <w:jc w:val="both"/>
      </w:pPr>
      <w:r>
        <w:rPr>
          <w:rFonts w:ascii="Times New Roman"/>
          <w:b w:val="false"/>
          <w:i w:val="false"/>
          <w:color w:val="000000"/>
          <w:sz w:val="28"/>
        </w:rPr>
        <w:t>
      3. Выбор образцов для проведения исследований (испытаний) должен обеспечить возможность представления информации о стабильности образцов, относящихся не менее, чем к трем сериям средства.</w:t>
      </w:r>
    </w:p>
    <w:bookmarkEnd w:id="1886"/>
    <w:bookmarkStart w:name="z1996" w:id="1887"/>
    <w:p>
      <w:pPr>
        <w:spacing w:after="0"/>
        <w:ind w:left="0"/>
        <w:jc w:val="both"/>
      </w:pPr>
      <w:r>
        <w:rPr>
          <w:rFonts w:ascii="Times New Roman"/>
          <w:b w:val="false"/>
          <w:i w:val="false"/>
          <w:color w:val="000000"/>
          <w:sz w:val="28"/>
        </w:rPr>
        <w:t>
      4. Образцы средства должны быть изготовлены с использованием того способа производства, который моделирует окончательный процесс, планируемый для промышленного производства.</w:t>
      </w:r>
    </w:p>
    <w:bookmarkEnd w:id="1887"/>
    <w:bookmarkStart w:name="z1997" w:id="1888"/>
    <w:p>
      <w:pPr>
        <w:spacing w:after="0"/>
        <w:ind w:left="0"/>
        <w:jc w:val="both"/>
      </w:pPr>
      <w:r>
        <w:rPr>
          <w:rFonts w:ascii="Times New Roman"/>
          <w:b w:val="false"/>
          <w:i w:val="false"/>
          <w:color w:val="000000"/>
          <w:sz w:val="28"/>
        </w:rPr>
        <w:t xml:space="preserve">
      5. Образцы средства должны быть такого же состава и в той же комплектации, что и средство, планируемое для реализации. Технологический процесс, используемый при изготовлении образцов выбранных серий, должен моделировать процесс, планируемый для производства промышленных серий. Этот процесс должен обеспечивать получение средства такого же качества (соответствующего той же спецификации), что и средство, предназначенное для реализации. </w:t>
      </w:r>
    </w:p>
    <w:bookmarkEnd w:id="1888"/>
    <w:bookmarkStart w:name="z1998" w:id="1889"/>
    <w:p>
      <w:pPr>
        <w:spacing w:after="0"/>
        <w:ind w:left="0"/>
        <w:jc w:val="both"/>
      </w:pPr>
      <w:r>
        <w:rPr>
          <w:rFonts w:ascii="Times New Roman"/>
          <w:b w:val="false"/>
          <w:i w:val="false"/>
          <w:color w:val="000000"/>
          <w:sz w:val="28"/>
        </w:rPr>
        <w:t>
      6. Исследование (испытание) стабильности средства под воздействием стрессовых условий (высокая температура, влажность, воздействие света и др.) можно проводить на одной серии средства.</w:t>
      </w:r>
    </w:p>
    <w:bookmarkEnd w:id="1889"/>
    <w:bookmarkStart w:name="z1999" w:id="1890"/>
    <w:p>
      <w:pPr>
        <w:spacing w:after="0"/>
        <w:ind w:left="0"/>
        <w:jc w:val="both"/>
      </w:pPr>
      <w:r>
        <w:rPr>
          <w:rFonts w:ascii="Times New Roman"/>
          <w:b w:val="false"/>
          <w:i w:val="false"/>
          <w:color w:val="000000"/>
          <w:sz w:val="28"/>
        </w:rPr>
        <w:t>
      7. Исследуемые (испытуемые) образцы компонентов (РСХН) средства должны быть упакованы в первичную упаковку средства, которая идентична или моделирует их первичную упаковку, предлагаемую для выпуска в обращение. Если компоненты средства планируется выпускать в разных типах первичной упаковки средства, исследование (испытание) стабильности необходимо проводить для образцов, упакованных в каждый из типов первичной упаковки.</w:t>
      </w:r>
    </w:p>
    <w:bookmarkEnd w:id="1890"/>
    <w:bookmarkStart w:name="z2000" w:id="1891"/>
    <w:p>
      <w:pPr>
        <w:spacing w:after="0"/>
        <w:ind w:left="0"/>
        <w:jc w:val="both"/>
      </w:pPr>
      <w:r>
        <w:rPr>
          <w:rFonts w:ascii="Times New Roman"/>
          <w:b w:val="false"/>
          <w:i w:val="false"/>
          <w:color w:val="000000"/>
          <w:sz w:val="28"/>
        </w:rPr>
        <w:t>
      Если материалы, из которых изготовлены первичная упаковка средства и укупорочные средства, различаются, и существует вероятность того, что контакт системы укупорки с компонентом (реагентом) средства повлияет на его стабильность, дополнительно необходимо изучать стабильность при перевернутом положении флакона для оценки взаимодействия средства с укупорочным материалом.</w:t>
      </w:r>
    </w:p>
    <w:bookmarkEnd w:id="1891"/>
    <w:bookmarkStart w:name="z2001" w:id="1892"/>
    <w:p>
      <w:pPr>
        <w:spacing w:after="0"/>
        <w:ind w:left="0"/>
        <w:jc w:val="left"/>
      </w:pPr>
      <w:r>
        <w:rPr>
          <w:rFonts w:ascii="Times New Roman"/>
          <w:b/>
          <w:i w:val="false"/>
          <w:color w:val="000000"/>
        </w:rPr>
        <w:t xml:space="preserve"> 3. Необходимый объем исследований (испытаний)</w:t>
      </w:r>
    </w:p>
    <w:bookmarkEnd w:id="1892"/>
    <w:bookmarkStart w:name="z2002" w:id="1893"/>
    <w:p>
      <w:pPr>
        <w:spacing w:after="0"/>
        <w:ind w:left="0"/>
        <w:jc w:val="both"/>
      </w:pPr>
      <w:r>
        <w:rPr>
          <w:rFonts w:ascii="Times New Roman"/>
          <w:b w:val="false"/>
          <w:i w:val="false"/>
          <w:color w:val="000000"/>
          <w:sz w:val="28"/>
        </w:rPr>
        <w:t>
      8. Исследования (испытания) стабильности должны включать контроль таких характеристик средства, которые подвержены изменениям при хранении и предположительно могут влиять на качество и (или) эффективность.</w:t>
      </w:r>
    </w:p>
    <w:bookmarkEnd w:id="1893"/>
    <w:bookmarkStart w:name="z2003" w:id="1894"/>
    <w:p>
      <w:pPr>
        <w:spacing w:after="0"/>
        <w:ind w:left="0"/>
        <w:jc w:val="both"/>
      </w:pPr>
      <w:r>
        <w:rPr>
          <w:rFonts w:ascii="Times New Roman"/>
          <w:b w:val="false"/>
          <w:i w:val="false"/>
          <w:color w:val="000000"/>
          <w:sz w:val="28"/>
        </w:rPr>
        <w:t xml:space="preserve">
      9. Необходимо испытывать физические, химические, биологические и микробиологические свойства средства, определять содержание консервантов (при необходимости), а также проверять функциональные характеристики средства с учетом сведений, содержащихся в регистрационном досье средства. </w:t>
      </w:r>
    </w:p>
    <w:bookmarkEnd w:id="1894"/>
    <w:bookmarkStart w:name="z2004" w:id="1895"/>
    <w:p>
      <w:pPr>
        <w:spacing w:after="0"/>
        <w:ind w:left="0"/>
        <w:jc w:val="left"/>
      </w:pPr>
      <w:r>
        <w:rPr>
          <w:rFonts w:ascii="Times New Roman"/>
          <w:b/>
          <w:i w:val="false"/>
          <w:color w:val="000000"/>
        </w:rPr>
        <w:t xml:space="preserve"> 4. Частота исследований (испытаний)</w:t>
      </w:r>
    </w:p>
    <w:bookmarkEnd w:id="1895"/>
    <w:bookmarkStart w:name="z2005" w:id="1896"/>
    <w:p>
      <w:pPr>
        <w:spacing w:after="0"/>
        <w:ind w:left="0"/>
        <w:jc w:val="both"/>
      </w:pPr>
      <w:r>
        <w:rPr>
          <w:rFonts w:ascii="Times New Roman"/>
          <w:b w:val="false"/>
          <w:i w:val="false"/>
          <w:color w:val="000000"/>
          <w:sz w:val="28"/>
        </w:rPr>
        <w:t>
      10. При долгосрочных исследованиях (испытаниях) частота оценки показателей качества должна быть достаточной для определения характеристик стабильности. Если предлагаемый период до проведения повторных исследований (испытаний) для компонентов (реагентов) средства или всего срока хранения средства составляет 12 месяцев и более, исследования (испытания) следует проводить каждые 3 месяца в течение первого года и каждые 6 месяцев в последующем на протяжении всего предлагаемого срока хранения.</w:t>
      </w:r>
    </w:p>
    <w:bookmarkEnd w:id="1896"/>
    <w:bookmarkStart w:name="z2006" w:id="1897"/>
    <w:p>
      <w:pPr>
        <w:spacing w:after="0"/>
        <w:ind w:left="0"/>
        <w:jc w:val="both"/>
      </w:pPr>
      <w:r>
        <w:rPr>
          <w:rFonts w:ascii="Times New Roman"/>
          <w:b w:val="false"/>
          <w:i w:val="false"/>
          <w:color w:val="000000"/>
          <w:sz w:val="28"/>
        </w:rPr>
        <w:t>
      11. При ускоренных исследованиях (испытаниях) продолжительностью 6 месяцев рекомендуется применять не менее четырех точек контроля, включая контроль в начале и при завершении опыта.</w:t>
      </w:r>
    </w:p>
    <w:bookmarkEnd w:id="1897"/>
    <w:bookmarkStart w:name="z2007" w:id="1898"/>
    <w:p>
      <w:pPr>
        <w:spacing w:after="0"/>
        <w:ind w:left="0"/>
        <w:jc w:val="left"/>
      </w:pPr>
      <w:r>
        <w:rPr>
          <w:rFonts w:ascii="Times New Roman"/>
          <w:b/>
          <w:i w:val="false"/>
          <w:color w:val="000000"/>
        </w:rPr>
        <w:t xml:space="preserve"> 5. Условия хранения образцов средства в процессе исследований (испытаний)</w:t>
      </w:r>
    </w:p>
    <w:bookmarkEnd w:id="1898"/>
    <w:bookmarkStart w:name="z2008" w:id="1899"/>
    <w:p>
      <w:pPr>
        <w:spacing w:after="0"/>
        <w:ind w:left="0"/>
        <w:jc w:val="both"/>
      </w:pPr>
      <w:r>
        <w:rPr>
          <w:rFonts w:ascii="Times New Roman"/>
          <w:b w:val="false"/>
          <w:i w:val="false"/>
          <w:color w:val="000000"/>
          <w:sz w:val="28"/>
        </w:rPr>
        <w:t>
      12. На момент подачи заявления на регистрацию средства регистрационное досье средства должно содержать данные, полученные в условиях долгосрочных исследований (испытаний), проведенных в течение не менее, чем 12 месяцев, и данные, полученные в условиях ускоренных исследований (испытаний) в течение не менее, чем 6 месяцев в отношении образцов, относящихся к трем различным сериям. Долгосрочные исследования (испытания) должны продолжаться и в дальнейшем в течение времени, достаточного для того, чтобы охватить предлагаемый период хранения при обращении средства.</w:t>
      </w:r>
    </w:p>
    <w:bookmarkEnd w:id="1899"/>
    <w:bookmarkStart w:name="z2009" w:id="1900"/>
    <w:p>
      <w:pPr>
        <w:spacing w:after="0"/>
        <w:ind w:left="0"/>
        <w:jc w:val="both"/>
      </w:pPr>
      <w:r>
        <w:rPr>
          <w:rFonts w:ascii="Times New Roman"/>
          <w:b w:val="false"/>
          <w:i w:val="false"/>
          <w:color w:val="000000"/>
          <w:sz w:val="28"/>
        </w:rPr>
        <w:t>
      13. Условия хранения средства при долгосрочных*, промежуточных** и ускоренных*** исследованиях (испытаниях) приведены в таблицах 1, 2 и 3.</w:t>
      </w:r>
    </w:p>
    <w:bookmarkEnd w:id="19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bookmarkStart w:name="z2011" w:id="1901"/>
    <w:p>
      <w:pPr>
        <w:spacing w:after="0"/>
        <w:ind w:left="0"/>
        <w:jc w:val="left"/>
      </w:pPr>
      <w:r>
        <w:rPr>
          <w:rFonts w:ascii="Times New Roman"/>
          <w:b/>
          <w:i w:val="false"/>
          <w:color w:val="000000"/>
        </w:rPr>
        <w:t xml:space="preserve"> Средства, предназначенные для хранения в естественных условиях</w:t>
      </w:r>
    </w:p>
    <w:bookmarkEnd w:id="19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2" w:id="1902"/>
          <w:p>
            <w:pPr>
              <w:spacing w:after="20"/>
              <w:ind w:left="20"/>
              <w:jc w:val="both"/>
            </w:pPr>
            <w:r>
              <w:rPr>
                <w:rFonts w:ascii="Times New Roman"/>
                <w:b w:val="false"/>
                <w:i w:val="false"/>
                <w:color w:val="000000"/>
                <w:sz w:val="20"/>
              </w:rPr>
              <w:t>
Вид исследования</w:t>
            </w:r>
          </w:p>
          <w:bookmarkEnd w:id="1902"/>
          <w:p>
            <w:pPr>
              <w:spacing w:after="20"/>
              <w:ind w:left="20"/>
              <w:jc w:val="both"/>
            </w:pPr>
            <w:r>
              <w:rPr>
                <w:rFonts w:ascii="Times New Roman"/>
                <w:b w:val="false"/>
                <w:i w:val="false"/>
                <w:color w:val="000000"/>
                <w:sz w:val="20"/>
              </w:rPr>
              <w:t>
(испытания)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хранения (температура и относительная влажность)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 время исследования (испытания) стабильности на момент подачи заявления (месяцы)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(25±2)°С и (20-80)%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(30±2)°С и (20-80)%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 случае проведения)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Ускоренное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(40±2)°С и (20-80)%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bookmarkStart w:name="z2014" w:id="1903"/>
    <w:p>
      <w:pPr>
        <w:spacing w:after="0"/>
        <w:ind w:left="0"/>
        <w:jc w:val="left"/>
      </w:pPr>
      <w:r>
        <w:rPr>
          <w:rFonts w:ascii="Times New Roman"/>
          <w:b/>
          <w:i w:val="false"/>
          <w:color w:val="000000"/>
        </w:rPr>
        <w:t xml:space="preserve"> Средства, предназначенные для хранения в холодильнике</w:t>
      </w:r>
    </w:p>
    <w:bookmarkEnd w:id="19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исследования (испытания)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хранения (температура и относительная влажность)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 время исследования (испытания) стабильности на момент подачи заявки (месяцы)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Ускоренное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(25±2)°С и (20-80)%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w:t>
            </w:r>
          </w:p>
        </w:tc>
      </w:tr>
    </w:tbl>
    <w:bookmarkStart w:name="z2016" w:id="1904"/>
    <w:p>
      <w:pPr>
        <w:spacing w:after="0"/>
        <w:ind w:left="0"/>
        <w:jc w:val="left"/>
      </w:pPr>
      <w:r>
        <w:rPr>
          <w:rFonts w:ascii="Times New Roman"/>
          <w:b/>
          <w:i w:val="false"/>
          <w:color w:val="000000"/>
        </w:rPr>
        <w:t xml:space="preserve"> Средства, предназначенные для хранения в морозильной камере</w:t>
      </w:r>
    </w:p>
    <w:bookmarkEnd w:id="19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исследования (испытания)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хранения (температура)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 время исследования (испытания) стабильности на момент подачи заявления (месяцы)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(20±5) °С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bookmarkStart w:name="z2017" w:id="1905"/>
    <w:p>
      <w:pPr>
        <w:spacing w:after="0"/>
        <w:ind w:left="0"/>
        <w:jc w:val="both"/>
      </w:pPr>
      <w:r>
        <w:rPr>
          <w:rFonts w:ascii="Times New Roman"/>
          <w:b w:val="false"/>
          <w:i w:val="false"/>
          <w:color w:val="000000"/>
          <w:sz w:val="28"/>
        </w:rPr>
        <w:t>
      *Долгосрочные исследования (испытания) – исследования (испытания) стабильности при рекомендованных условиях хранения в течение периода времени, на основании которого будет установлен срок годности средства.</w:t>
      </w:r>
    </w:p>
    <w:bookmarkEnd w:id="1905"/>
    <w:bookmarkStart w:name="z2018" w:id="1906"/>
    <w:p>
      <w:pPr>
        <w:spacing w:after="0"/>
        <w:ind w:left="0"/>
        <w:jc w:val="both"/>
      </w:pPr>
      <w:r>
        <w:rPr>
          <w:rFonts w:ascii="Times New Roman"/>
          <w:b w:val="false"/>
          <w:i w:val="false"/>
          <w:color w:val="000000"/>
          <w:sz w:val="28"/>
        </w:rPr>
        <w:t>
      **Промежуточные исследования (испытания) – исследования (испытания), проводимые при температуре (30±2)°С и относительной влажности (20-80)%, направленные на умеренное повышение скорости химической деградации или физических изменений компонентов (реагентов) средства, которые планируется долгосрочно хранить при температуре (25±2)°С.</w:t>
      </w:r>
    </w:p>
    <w:bookmarkEnd w:id="1906"/>
    <w:bookmarkStart w:name="z2019" w:id="1907"/>
    <w:p>
      <w:pPr>
        <w:spacing w:after="0"/>
        <w:ind w:left="0"/>
        <w:jc w:val="both"/>
      </w:pPr>
      <w:r>
        <w:rPr>
          <w:rFonts w:ascii="Times New Roman"/>
          <w:b w:val="false"/>
          <w:i w:val="false"/>
          <w:color w:val="000000"/>
          <w:sz w:val="28"/>
        </w:rPr>
        <w:t>
      ***Ускоренные исследования (испытания) – исследования (испытания) стабильности, спланированные таким образом, чтобы увеличить скорость химического разложения или физического изменения компонентов (реагентов) средства путем создания неблагоприятных (экстремальных) условий хранения.</w:t>
      </w:r>
    </w:p>
    <w:bookmarkEnd w:id="1907"/>
    <w:bookmarkStart w:name="z2020" w:id="1908"/>
    <w:p>
      <w:pPr>
        <w:spacing w:after="0"/>
        <w:ind w:left="0"/>
        <w:jc w:val="both"/>
      </w:pPr>
      <w:r>
        <w:rPr>
          <w:rFonts w:ascii="Times New Roman"/>
          <w:b w:val="false"/>
          <w:i w:val="false"/>
          <w:color w:val="000000"/>
          <w:sz w:val="28"/>
        </w:rPr>
        <w:t>
      14. Если долгосрочные исследования (испытания) проводятся при (25±2)°С и (20-80)% и при этом в течение 6-месячного исследования (испытания) в условиях ускоренного хранения обнаруживается "значительное изменение", необходимо провести дополнительное исследование (испытание) в промежуточных условиях хранения и сравнить полученные результаты с критериями значимых изменений. Регистрационное досье средства должно содержать данные о не менее чем 6-месячном сроке хранения из 12-месячного исследования (испытания) в промежуточных условиях хранения.</w:t>
      </w:r>
    </w:p>
    <w:bookmarkEnd w:id="1908"/>
    <w:bookmarkStart w:name="z2021" w:id="1909"/>
    <w:p>
      <w:pPr>
        <w:spacing w:after="0"/>
        <w:ind w:left="0"/>
        <w:jc w:val="both"/>
      </w:pPr>
      <w:r>
        <w:rPr>
          <w:rFonts w:ascii="Times New Roman"/>
          <w:b w:val="false"/>
          <w:i w:val="false"/>
          <w:color w:val="000000"/>
          <w:sz w:val="28"/>
        </w:rPr>
        <w:t>
      15. Для средства, предназначенного для хранения в морозильной камере, срок хранения должен основываться на данных, полученных в реальном времени при хранении в условиях долгосрочных исследований (испытаний).</w:t>
      </w:r>
    </w:p>
    <w:bookmarkEnd w:id="1909"/>
    <w:bookmarkStart w:name="z2022" w:id="1910"/>
    <w:p>
      <w:pPr>
        <w:spacing w:after="0"/>
        <w:ind w:left="0"/>
        <w:jc w:val="both"/>
      </w:pPr>
      <w:r>
        <w:rPr>
          <w:rFonts w:ascii="Times New Roman"/>
          <w:b w:val="false"/>
          <w:i w:val="false"/>
          <w:color w:val="000000"/>
          <w:sz w:val="28"/>
        </w:rPr>
        <w:t>
      Дополнительно для компонентов (реагентов) средства, предназначенных для хранения в морозильной камере, следует провести исследование (испытание) на единичной серии при повышенной температуре (5±3°С или 25±2°С).</w:t>
      </w:r>
    </w:p>
    <w:bookmarkEnd w:id="1910"/>
    <w:bookmarkStart w:name="z2023" w:id="1911"/>
    <w:p>
      <w:pPr>
        <w:spacing w:after="0"/>
        <w:ind w:left="0"/>
        <w:jc w:val="both"/>
      </w:pPr>
      <w:r>
        <w:rPr>
          <w:rFonts w:ascii="Times New Roman"/>
          <w:b w:val="false"/>
          <w:i w:val="false"/>
          <w:color w:val="000000"/>
          <w:sz w:val="28"/>
        </w:rPr>
        <w:t>
      16. Для компонентов (реагентов) средства, предназначенных для хранения в холодильнике и (или) в морозильной камере, необходимо оценить стабильность в случае краткосрочного воздействия повышенной температуры при транспортировке.</w:t>
      </w:r>
    </w:p>
    <w:bookmarkEnd w:id="1911"/>
    <w:bookmarkStart w:name="z2024" w:id="1912"/>
    <w:p>
      <w:pPr>
        <w:spacing w:after="0"/>
        <w:ind w:left="0"/>
        <w:jc w:val="both"/>
      </w:pPr>
      <w:r>
        <w:rPr>
          <w:rFonts w:ascii="Times New Roman"/>
          <w:b w:val="false"/>
          <w:i w:val="false"/>
          <w:color w:val="000000"/>
          <w:sz w:val="28"/>
        </w:rPr>
        <w:t>
      17. Для компонентов (реагентов) средства на водной основе (независимо от условий хранения) рекомендуется изучить влияние циклов замораживания и оттаивания на стабильность средства.</w:t>
      </w:r>
    </w:p>
    <w:bookmarkEnd w:id="1912"/>
    <w:bookmarkStart w:name="z2025" w:id="1913"/>
    <w:p>
      <w:pPr>
        <w:spacing w:after="0"/>
        <w:ind w:left="0"/>
        <w:jc w:val="left"/>
      </w:pPr>
      <w:r>
        <w:rPr>
          <w:rFonts w:ascii="Times New Roman"/>
          <w:b/>
          <w:i w:val="false"/>
          <w:color w:val="000000"/>
        </w:rPr>
        <w:t xml:space="preserve"> 6. Оценка результатов исследований (испытаний)</w:t>
      </w:r>
    </w:p>
    <w:bookmarkEnd w:id="1913"/>
    <w:bookmarkStart w:name="z2026" w:id="1914"/>
    <w:p>
      <w:pPr>
        <w:spacing w:after="0"/>
        <w:ind w:left="0"/>
        <w:jc w:val="both"/>
      </w:pPr>
      <w:r>
        <w:rPr>
          <w:rFonts w:ascii="Times New Roman"/>
          <w:b w:val="false"/>
          <w:i w:val="false"/>
          <w:color w:val="000000"/>
          <w:sz w:val="28"/>
        </w:rPr>
        <w:t>
      18. Срок годности средства устанавливается по последнему моменту исследования (испытания) образцов компонентов (реагентов) средства или средства, при которых не происходит "значительных изменений".</w:t>
      </w:r>
    </w:p>
    <w:bookmarkEnd w:id="1914"/>
    <w:bookmarkStart w:name="z2027" w:id="1915"/>
    <w:p>
      <w:pPr>
        <w:spacing w:after="0"/>
        <w:ind w:left="0"/>
        <w:jc w:val="both"/>
      </w:pPr>
      <w:r>
        <w:rPr>
          <w:rFonts w:ascii="Times New Roman"/>
          <w:b w:val="false"/>
          <w:i w:val="false"/>
          <w:color w:val="000000"/>
          <w:sz w:val="28"/>
        </w:rPr>
        <w:t>
      "Значительное изменение" для компонента (реагента) средства означает изменение, при котором он перестает соответствовать спецификации.</w:t>
      </w:r>
    </w:p>
    <w:bookmarkEnd w:id="1915"/>
    <w:bookmarkStart w:name="z2028" w:id="1916"/>
    <w:p>
      <w:pPr>
        <w:spacing w:after="0"/>
        <w:ind w:left="0"/>
        <w:jc w:val="both"/>
      </w:pPr>
      <w:r>
        <w:rPr>
          <w:rFonts w:ascii="Times New Roman"/>
          <w:b w:val="false"/>
          <w:i w:val="false"/>
          <w:color w:val="000000"/>
          <w:sz w:val="28"/>
        </w:rPr>
        <w:t>
      "Значительное изменение" для средства означает:</w:t>
      </w:r>
    </w:p>
    <w:bookmarkEnd w:id="1916"/>
    <w:bookmarkStart w:name="z2029" w:id="1917"/>
    <w:p>
      <w:pPr>
        <w:spacing w:after="0"/>
        <w:ind w:left="0"/>
        <w:jc w:val="both"/>
      </w:pPr>
      <w:r>
        <w:rPr>
          <w:rFonts w:ascii="Times New Roman"/>
          <w:b w:val="false"/>
          <w:i w:val="false"/>
          <w:color w:val="000000"/>
          <w:sz w:val="28"/>
        </w:rPr>
        <w:t>
      а) изменение показателей специфических компонентов (реагентов) средства при проведении реакции по сравнению с параметрами, определенными в соответствующих разделах регистрационного досье средства;</w:t>
      </w:r>
    </w:p>
    <w:bookmarkEnd w:id="1917"/>
    <w:bookmarkStart w:name="z2030" w:id="1918"/>
    <w:p>
      <w:pPr>
        <w:spacing w:after="0"/>
        <w:ind w:left="0"/>
        <w:jc w:val="both"/>
      </w:pPr>
      <w:r>
        <w:rPr>
          <w:rFonts w:ascii="Times New Roman"/>
          <w:b w:val="false"/>
          <w:i w:val="false"/>
          <w:color w:val="000000"/>
          <w:sz w:val="28"/>
        </w:rPr>
        <w:t>
      б) несоответствие установленным нормативным документом на средство предельным значениям относительно внешнего вида, физических свойств, функциональных характеристик (например, цвет, разделение фаз, чувствительность).</w:t>
      </w:r>
    </w:p>
    <w:bookmarkEnd w:id="1918"/>
    <w:bookmarkStart w:name="z2031" w:id="1919"/>
    <w:p>
      <w:pPr>
        <w:spacing w:after="0"/>
        <w:ind w:left="0"/>
        <w:jc w:val="left"/>
      </w:pPr>
      <w:r>
        <w:rPr>
          <w:rFonts w:ascii="Times New Roman"/>
          <w:b/>
          <w:i w:val="false"/>
          <w:color w:val="000000"/>
        </w:rPr>
        <w:t xml:space="preserve"> 7. Обязательство продолжать исследования (испытания) стабильности</w:t>
      </w:r>
    </w:p>
    <w:bookmarkEnd w:id="1919"/>
    <w:bookmarkStart w:name="z2032" w:id="1920"/>
    <w:p>
      <w:pPr>
        <w:spacing w:after="0"/>
        <w:ind w:left="0"/>
        <w:jc w:val="both"/>
      </w:pPr>
      <w:r>
        <w:rPr>
          <w:rFonts w:ascii="Times New Roman"/>
          <w:b w:val="false"/>
          <w:i w:val="false"/>
          <w:color w:val="000000"/>
          <w:sz w:val="28"/>
        </w:rPr>
        <w:t>
      19. Если регистрационное досье средства содержит данные об исследовании (испытании) стабильности для трех серий за период, равный предлагаемому сроку хранения, продолжать исследования (испытания) стабильности не требуется.</w:t>
      </w:r>
    </w:p>
    <w:bookmarkEnd w:id="1920"/>
    <w:bookmarkStart w:name="z2033" w:id="1921"/>
    <w:p>
      <w:pPr>
        <w:spacing w:after="0"/>
        <w:ind w:left="0"/>
        <w:jc w:val="both"/>
      </w:pPr>
      <w:r>
        <w:rPr>
          <w:rFonts w:ascii="Times New Roman"/>
          <w:b w:val="false"/>
          <w:i w:val="false"/>
          <w:color w:val="000000"/>
          <w:sz w:val="28"/>
        </w:rPr>
        <w:t>
      20. Если на момент подачи регистрационного досье средства на экспертизу нет возможности предоставить результаты исследования (испытания) стабильности в реальных условиях хранения в течение всего предполагаемого срока годности, правообладатель может включить в регистрационное досье средства материалы по исследованию (испытанию) стабильности в течение ограниченного периода времени, с обязательством представления в референтный орган по регистрации результатов исследования (испытания) стабильности по мере их получения при выполнении следующих условий:</w:t>
      </w:r>
    </w:p>
    <w:bookmarkEnd w:id="1921"/>
    <w:bookmarkStart w:name="z2034" w:id="1922"/>
    <w:p>
      <w:pPr>
        <w:spacing w:after="0"/>
        <w:ind w:left="0"/>
        <w:jc w:val="both"/>
      </w:pPr>
      <w:r>
        <w:rPr>
          <w:rFonts w:ascii="Times New Roman"/>
          <w:b w:val="false"/>
          <w:i w:val="false"/>
          <w:color w:val="000000"/>
          <w:sz w:val="28"/>
        </w:rPr>
        <w:t>
      а) исследование (испытание) стабильности, представленное в регистрационном досье средства, проведено не менее чем на трех сериях средства, произведенного из разных серий базовых компонентов (реагентов), использованных для производства средства;</w:t>
      </w:r>
    </w:p>
    <w:bookmarkEnd w:id="1922"/>
    <w:bookmarkStart w:name="z2035" w:id="1923"/>
    <w:p>
      <w:pPr>
        <w:spacing w:after="0"/>
        <w:ind w:left="0"/>
        <w:jc w:val="both"/>
      </w:pPr>
      <w:r>
        <w:rPr>
          <w:rFonts w:ascii="Times New Roman"/>
          <w:b w:val="false"/>
          <w:i w:val="false"/>
          <w:color w:val="000000"/>
          <w:sz w:val="28"/>
        </w:rPr>
        <w:t>
      б) на момент подачи регистрационного досье средства на экспертизу доступны результаты исследования (испытания) стабильности средства в течение 12 месяцев при реальных условиях хранения (таблицы 1, 2 и 3) и в течение 6 месяцев в условиях ускоренных исследований (испытаний) при повышенной температуре хранения образцов (таблицы 1 и 2);</w:t>
      </w:r>
    </w:p>
    <w:bookmarkEnd w:id="1923"/>
    <w:bookmarkStart w:name="z2036" w:id="1924"/>
    <w:p>
      <w:pPr>
        <w:spacing w:after="0"/>
        <w:ind w:left="0"/>
        <w:jc w:val="both"/>
      </w:pPr>
      <w:r>
        <w:rPr>
          <w:rFonts w:ascii="Times New Roman"/>
          <w:b w:val="false"/>
          <w:i w:val="false"/>
          <w:color w:val="000000"/>
          <w:sz w:val="28"/>
        </w:rPr>
        <w:t>
      в) имеющиеся фактические результаты исследования (испытания) стабильности свидетельствуют об отсутствии деградации, в том числе тенденции к деградации, компонентов (реагентов) средства и других "значительных" изменений физико-химических и биологических показателей качества средства. Данный вывод должен быть обоснован статистической оценкой результатов проведенных исследований (испытаний).</w:t>
      </w:r>
    </w:p>
    <w:bookmarkEnd w:id="19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15</w:t>
            </w:r>
            <w:r>
              <w:br/>
            </w:r>
            <w:r>
              <w:rPr>
                <w:rFonts w:ascii="Times New Roman"/>
                <w:b w:val="false"/>
                <w:i w:val="false"/>
                <w:color w:val="000000"/>
                <w:sz w:val="20"/>
              </w:rPr>
              <w:t>к Правилам регулирования</w:t>
            </w:r>
            <w:r>
              <w:br/>
            </w:r>
            <w:r>
              <w:rPr>
                <w:rFonts w:ascii="Times New Roman"/>
                <w:b w:val="false"/>
                <w:i w:val="false"/>
                <w:color w:val="000000"/>
                <w:sz w:val="20"/>
              </w:rPr>
              <w:t>обращения диагностических</w:t>
            </w:r>
            <w:r>
              <w:br/>
            </w:r>
            <w:r>
              <w:rPr>
                <w:rFonts w:ascii="Times New Roman"/>
                <w:b w:val="false"/>
                <w:i w:val="false"/>
                <w:color w:val="000000"/>
                <w:sz w:val="20"/>
              </w:rPr>
              <w:t>средств ветеринарного назначения</w:t>
            </w:r>
            <w:r>
              <w:br/>
            </w:r>
            <w:r>
              <w:rPr>
                <w:rFonts w:ascii="Times New Roman"/>
                <w:b w:val="false"/>
                <w:i w:val="false"/>
                <w:color w:val="000000"/>
                <w:sz w:val="20"/>
              </w:rPr>
              <w:t>на таможенной территории</w:t>
            </w:r>
            <w:r>
              <w:br/>
            </w:r>
            <w:r>
              <w:rPr>
                <w:rFonts w:ascii="Times New Roman"/>
                <w:b w:val="false"/>
                <w:i w:val="false"/>
                <w:color w:val="000000"/>
                <w:sz w:val="20"/>
              </w:rPr>
              <w:t>Евразийского экономического союза</w:t>
            </w:r>
          </w:p>
        </w:tc>
      </w:tr>
    </w:tbl>
    <w:bookmarkStart w:name="z2038" w:id="1925"/>
    <w:p>
      <w:pPr>
        <w:spacing w:after="0"/>
        <w:ind w:left="0"/>
        <w:jc w:val="left"/>
      </w:pPr>
      <w:r>
        <w:rPr>
          <w:rFonts w:ascii="Times New Roman"/>
          <w:b/>
          <w:i w:val="false"/>
          <w:color w:val="000000"/>
        </w:rPr>
        <w:t xml:space="preserve"> ФОРМА</w:t>
      </w:r>
    </w:p>
    <w:bookmarkEnd w:id="1925"/>
    <w:bookmarkStart w:name="z2039" w:id="1926"/>
    <w:p>
      <w:pPr>
        <w:spacing w:after="0"/>
        <w:ind w:left="0"/>
        <w:jc w:val="left"/>
      </w:pPr>
      <w:r>
        <w:rPr>
          <w:rFonts w:ascii="Times New Roman"/>
          <w:b/>
          <w:i w:val="false"/>
          <w:color w:val="000000"/>
        </w:rPr>
        <w:t xml:space="preserve"> представления рекламаций на диагностическое средство ветеринарного назначения</w:t>
      </w:r>
    </w:p>
    <w:bookmarkEnd w:id="1926"/>
    <w:bookmarkStart w:name="z2040" w:id="1927"/>
    <w:p>
      <w:pPr>
        <w:spacing w:after="0"/>
        <w:ind w:left="0"/>
        <w:jc w:val="both"/>
      </w:pPr>
      <w:r>
        <w:rPr>
          <w:rFonts w:ascii="Times New Roman"/>
          <w:b w:val="false"/>
          <w:i w:val="false"/>
          <w:color w:val="000000"/>
          <w:sz w:val="28"/>
        </w:rPr>
        <w:t>
      Сведения, представляемые испытательными лабораториями (центрами) и иными субъектами обращения средства (далее – Потребитель), выявившими несоответствие диагностического средства ветеринарного назначения (далее – средство): заявленному качеству, количеству и комплектности поставленного средства, а также при нарушениях требований к укупорке, маркировке, упаковке, изложенных в нормативной документации, а также особым условиям поставки, если таковые оговорены в договоре купли-продажи.</w:t>
      </w:r>
    </w:p>
    <w:bookmarkEnd w:id="1927"/>
    <w:bookmarkStart w:name="z2041" w:id="1928"/>
    <w:p>
      <w:pPr>
        <w:spacing w:after="0"/>
        <w:ind w:left="0"/>
        <w:jc w:val="both"/>
      </w:pPr>
      <w:r>
        <w:rPr>
          <w:rFonts w:ascii="Times New Roman"/>
          <w:b w:val="false"/>
          <w:i w:val="false"/>
          <w:color w:val="000000"/>
          <w:sz w:val="28"/>
        </w:rPr>
        <w:t>
      Потребитель предъявляет рекламацию поставщику (производителю) средства в пределах действия гарантийных обязательств (время, в течение которого производитель гарантирует качество средства) при условии его надлежащего хранения и применения Потребителем, а также транспортирования в случае, если транспортирование осуществляется Потребителем).</w:t>
      </w:r>
    </w:p>
    <w:bookmarkEnd w:id="1928"/>
    <w:bookmarkStart w:name="z2042" w:id="1929"/>
    <w:p>
      <w:pPr>
        <w:spacing w:after="0"/>
        <w:ind w:left="0"/>
        <w:jc w:val="both"/>
      </w:pPr>
      <w:r>
        <w:rPr>
          <w:rFonts w:ascii="Times New Roman"/>
          <w:b w:val="false"/>
          <w:i w:val="false"/>
          <w:color w:val="000000"/>
          <w:sz w:val="28"/>
        </w:rPr>
        <w:t>
      В рекламации указываются:</w:t>
      </w:r>
    </w:p>
    <w:bookmarkEnd w:id="1929"/>
    <w:bookmarkStart w:name="z2043" w:id="1930"/>
    <w:p>
      <w:pPr>
        <w:spacing w:after="0"/>
        <w:ind w:left="0"/>
        <w:jc w:val="both"/>
      </w:pPr>
      <w:r>
        <w:rPr>
          <w:rFonts w:ascii="Times New Roman"/>
          <w:b w:val="false"/>
          <w:i w:val="false"/>
          <w:color w:val="000000"/>
          <w:sz w:val="28"/>
        </w:rPr>
        <w:t>
      1. общие сведения о средстве:</w:t>
      </w:r>
    </w:p>
    <w:bookmarkEnd w:id="1930"/>
    <w:bookmarkStart w:name="z2044" w:id="1931"/>
    <w:p>
      <w:pPr>
        <w:spacing w:after="0"/>
        <w:ind w:left="0"/>
        <w:jc w:val="both"/>
      </w:pPr>
      <w:r>
        <w:rPr>
          <w:rFonts w:ascii="Times New Roman"/>
          <w:b w:val="false"/>
          <w:i w:val="false"/>
          <w:color w:val="000000"/>
          <w:sz w:val="28"/>
        </w:rPr>
        <w:t>
      1.1. торговое наименование;</w:t>
      </w:r>
    </w:p>
    <w:bookmarkEnd w:id="1931"/>
    <w:bookmarkStart w:name="z2045" w:id="1932"/>
    <w:p>
      <w:pPr>
        <w:spacing w:after="0"/>
        <w:ind w:left="0"/>
        <w:jc w:val="both"/>
      </w:pPr>
      <w:r>
        <w:rPr>
          <w:rFonts w:ascii="Times New Roman"/>
          <w:b w:val="false"/>
          <w:i w:val="false"/>
          <w:color w:val="000000"/>
          <w:sz w:val="28"/>
        </w:rPr>
        <w:t>
      1.2. назначение (отметить нужное):</w:t>
      </w:r>
    </w:p>
    <w:bookmarkEnd w:id="1932"/>
    <w:bookmarkStart w:name="z2046" w:id="1933"/>
    <w:p>
      <w:pPr>
        <w:spacing w:after="0"/>
        <w:ind w:left="0"/>
        <w:jc w:val="both"/>
      </w:pPr>
      <w:r>
        <w:rPr>
          <w:rFonts w:ascii="Times New Roman"/>
          <w:b w:val="false"/>
          <w:i w:val="false"/>
          <w:color w:val="000000"/>
          <w:sz w:val="28"/>
        </w:rPr>
        <w:t>
      □ средство, предназначенное для выявления возбудителей заразных болезней животных, включенных в Кодекс здоровья наземных животных или Кодекс здоровья водных животных Международного эпизоотического бюро, и определения иммунного ответа;</w:t>
      </w:r>
    </w:p>
    <w:bookmarkEnd w:id="1933"/>
    <w:bookmarkStart w:name="z2047" w:id="1934"/>
    <w:p>
      <w:pPr>
        <w:spacing w:after="0"/>
        <w:ind w:left="0"/>
        <w:jc w:val="both"/>
      </w:pPr>
      <w:r>
        <w:rPr>
          <w:rFonts w:ascii="Times New Roman"/>
          <w:b w:val="false"/>
          <w:i w:val="false"/>
          <w:color w:val="000000"/>
          <w:sz w:val="28"/>
        </w:rPr>
        <w:t>
      □ средство, предназначенное для выявления возбудителей заразных болезней животных, не включенных в Кодекс здоровья наземных животных или Кодекс здоровья водных животных Международного эпизоотического бюро, и определения иммунного ответа;</w:t>
      </w:r>
    </w:p>
    <w:bookmarkEnd w:id="1934"/>
    <w:bookmarkStart w:name="z2048" w:id="1935"/>
    <w:p>
      <w:pPr>
        <w:spacing w:after="0"/>
        <w:ind w:left="0"/>
        <w:jc w:val="both"/>
      </w:pPr>
      <w:r>
        <w:rPr>
          <w:rFonts w:ascii="Times New Roman"/>
          <w:b w:val="false"/>
          <w:i w:val="false"/>
          <w:color w:val="000000"/>
          <w:sz w:val="28"/>
        </w:rPr>
        <w:t>
      □ средство, не предназначенное для выявления возбудителей заразных болезней животных и определения иммунного ответа;</w:t>
      </w:r>
    </w:p>
    <w:bookmarkEnd w:id="1935"/>
    <w:bookmarkStart w:name="z2049" w:id="1936"/>
    <w:p>
      <w:pPr>
        <w:spacing w:after="0"/>
        <w:ind w:left="0"/>
        <w:jc w:val="both"/>
      </w:pPr>
      <w:r>
        <w:rPr>
          <w:rFonts w:ascii="Times New Roman"/>
          <w:b w:val="false"/>
          <w:i w:val="false"/>
          <w:color w:val="000000"/>
          <w:sz w:val="28"/>
        </w:rPr>
        <w:t>
      1.3. регистрационный номер;</w:t>
      </w:r>
    </w:p>
    <w:bookmarkEnd w:id="1936"/>
    <w:bookmarkStart w:name="z2050" w:id="1937"/>
    <w:p>
      <w:pPr>
        <w:spacing w:after="0"/>
        <w:ind w:left="0"/>
        <w:jc w:val="both"/>
      </w:pPr>
      <w:r>
        <w:rPr>
          <w:rFonts w:ascii="Times New Roman"/>
          <w:b w:val="false"/>
          <w:i w:val="false"/>
          <w:color w:val="000000"/>
          <w:sz w:val="28"/>
        </w:rPr>
        <w:t>
      1.4. правообладатель средства, его место нахождения (для юридического лица: полное наименование правообладателя средства, адрес юридического лица и адрес (адреса) места осуществления деятельности (в случае если адреса различаются); для физического лица, зарегистрированного в качестве индивидуального предпринимателя: фамилия, имя и отчество (при наличии), место жительства и адрес (адреса) места осуществления деятельности (в случае если адреса различаются) номер телефона и адрес электронной почты;</w:t>
      </w:r>
    </w:p>
    <w:bookmarkEnd w:id="1937"/>
    <w:bookmarkStart w:name="z2051" w:id="1938"/>
    <w:p>
      <w:pPr>
        <w:spacing w:after="0"/>
        <w:ind w:left="0"/>
        <w:jc w:val="both"/>
      </w:pPr>
      <w:r>
        <w:rPr>
          <w:rFonts w:ascii="Times New Roman"/>
          <w:b w:val="false"/>
          <w:i w:val="false"/>
          <w:color w:val="000000"/>
          <w:sz w:val="28"/>
        </w:rPr>
        <w:t>
      1.5. испытательная лаборатория (центр) и иной субъект обращения средства (полное наименование, место нахождения (адрес юридического лица) и адрес места осуществления деятельности (в случае если адреса различаются), выявившей (выявившего) несоответствие средства заявленному качеству;</w:t>
      </w:r>
    </w:p>
    <w:bookmarkEnd w:id="1938"/>
    <w:bookmarkStart w:name="z2052" w:id="1939"/>
    <w:p>
      <w:pPr>
        <w:spacing w:after="0"/>
        <w:ind w:left="0"/>
        <w:jc w:val="both"/>
      </w:pPr>
      <w:r>
        <w:rPr>
          <w:rFonts w:ascii="Times New Roman"/>
          <w:b w:val="false"/>
          <w:i w:val="false"/>
          <w:color w:val="000000"/>
          <w:sz w:val="28"/>
        </w:rPr>
        <w:t>
      1.6. руководитель испытательной лаборатории (центра) или лицо (представитель субъекта обращения средства), ответственное за предоставление информации о средстве в уполномоченный орган государства – члена Евразийского экономического союза и Поставщику (изготовителю) (фамилия, имя, отчество (при наличии), телефон, адрес электронной почты).</w:t>
      </w:r>
    </w:p>
    <w:bookmarkEnd w:id="1939"/>
    <w:bookmarkStart w:name="z2053" w:id="1940"/>
    <w:p>
      <w:pPr>
        <w:spacing w:after="0"/>
        <w:ind w:left="0"/>
        <w:jc w:val="both"/>
      </w:pPr>
      <w:r>
        <w:rPr>
          <w:rFonts w:ascii="Times New Roman"/>
          <w:b w:val="false"/>
          <w:i w:val="false"/>
          <w:color w:val="000000"/>
          <w:sz w:val="28"/>
        </w:rPr>
        <w:t>
      2. сведения о несоответствии средства:</w:t>
      </w:r>
    </w:p>
    <w:bookmarkEnd w:id="1940"/>
    <w:bookmarkStart w:name="z2054" w:id="1941"/>
    <w:p>
      <w:pPr>
        <w:spacing w:after="0"/>
        <w:ind w:left="0"/>
        <w:jc w:val="both"/>
      </w:pPr>
      <w:r>
        <w:rPr>
          <w:rFonts w:ascii="Times New Roman"/>
          <w:b w:val="false"/>
          <w:i w:val="false"/>
          <w:color w:val="000000"/>
          <w:sz w:val="28"/>
        </w:rPr>
        <w:t>
      2.1. описание лабораторно-диагностического исследования (испытания), в ходе которого было выявлено несоответствие средства;</w:t>
      </w:r>
    </w:p>
    <w:bookmarkEnd w:id="1941"/>
    <w:bookmarkStart w:name="z2055" w:id="1942"/>
    <w:p>
      <w:pPr>
        <w:spacing w:after="0"/>
        <w:ind w:left="0"/>
        <w:jc w:val="both"/>
      </w:pPr>
      <w:r>
        <w:rPr>
          <w:rFonts w:ascii="Times New Roman"/>
          <w:b w:val="false"/>
          <w:i w:val="false"/>
          <w:color w:val="000000"/>
          <w:sz w:val="28"/>
        </w:rPr>
        <w:t>
      2.2. полученный результат при использовании средства (ложноотрицательный или ложноположительный) с указанием перечня лабораторно-диагностических методов, подтвердивших ошибочность полученного результата при использовании средства;</w:t>
      </w:r>
    </w:p>
    <w:bookmarkEnd w:id="1942"/>
    <w:bookmarkStart w:name="z2056" w:id="1943"/>
    <w:p>
      <w:pPr>
        <w:spacing w:after="0"/>
        <w:ind w:left="0"/>
        <w:jc w:val="both"/>
      </w:pPr>
      <w:r>
        <w:rPr>
          <w:rFonts w:ascii="Times New Roman"/>
          <w:b w:val="false"/>
          <w:i w:val="false"/>
          <w:color w:val="000000"/>
          <w:sz w:val="28"/>
        </w:rPr>
        <w:t>
      2.3. перечень иных несоответствий заявленному качеству, количеству и комплектности поставленного средства, а также при нарушениях требований к укупорке, маркировке, упаковке, изложенных в нормативной документации, и особых условиях поставки, если таковые указаны в договоре купли-продажи.</w:t>
      </w:r>
    </w:p>
    <w:bookmarkEnd w:id="19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16</w:t>
            </w:r>
            <w:r>
              <w:br/>
            </w:r>
            <w:r>
              <w:rPr>
                <w:rFonts w:ascii="Times New Roman"/>
                <w:b w:val="false"/>
                <w:i w:val="false"/>
                <w:color w:val="000000"/>
                <w:sz w:val="20"/>
              </w:rPr>
              <w:t>к Правилам регулирования</w:t>
            </w:r>
            <w:r>
              <w:br/>
            </w:r>
            <w:r>
              <w:rPr>
                <w:rFonts w:ascii="Times New Roman"/>
                <w:b w:val="false"/>
                <w:i w:val="false"/>
                <w:color w:val="000000"/>
                <w:sz w:val="20"/>
              </w:rPr>
              <w:t>обращения диагностических</w:t>
            </w:r>
            <w:r>
              <w:br/>
            </w:r>
            <w:r>
              <w:rPr>
                <w:rFonts w:ascii="Times New Roman"/>
                <w:b w:val="false"/>
                <w:i w:val="false"/>
                <w:color w:val="000000"/>
                <w:sz w:val="20"/>
              </w:rPr>
              <w:t>средств ветеринарного назначения</w:t>
            </w:r>
            <w:r>
              <w:br/>
            </w:r>
            <w:r>
              <w:rPr>
                <w:rFonts w:ascii="Times New Roman"/>
                <w:b w:val="false"/>
                <w:i w:val="false"/>
                <w:color w:val="000000"/>
                <w:sz w:val="20"/>
              </w:rPr>
              <w:t>на таможенной территории</w:t>
            </w:r>
            <w:r>
              <w:br/>
            </w:r>
            <w:r>
              <w:rPr>
                <w:rFonts w:ascii="Times New Roman"/>
                <w:b w:val="false"/>
                <w:i w:val="false"/>
                <w:color w:val="000000"/>
                <w:sz w:val="20"/>
              </w:rPr>
              <w:t>Евразийского экономического союза</w:t>
            </w:r>
          </w:p>
        </w:tc>
      </w:tr>
    </w:tbl>
    <w:bookmarkStart w:name="z2058" w:id="1944"/>
    <w:p>
      <w:pPr>
        <w:spacing w:after="0"/>
        <w:ind w:left="0"/>
        <w:jc w:val="left"/>
      </w:pPr>
      <w:r>
        <w:rPr>
          <w:rFonts w:ascii="Times New Roman"/>
          <w:b/>
          <w:i w:val="false"/>
          <w:color w:val="000000"/>
        </w:rPr>
        <w:t xml:space="preserve"> ФОРМА</w:t>
      </w:r>
    </w:p>
    <w:bookmarkEnd w:id="1944"/>
    <w:bookmarkStart w:name="z2059" w:id="1945"/>
    <w:p>
      <w:pPr>
        <w:spacing w:after="0"/>
        <w:ind w:left="0"/>
        <w:jc w:val="left"/>
      </w:pPr>
      <w:r>
        <w:rPr>
          <w:rFonts w:ascii="Times New Roman"/>
          <w:b/>
          <w:i w:val="false"/>
          <w:color w:val="000000"/>
        </w:rPr>
        <w:t xml:space="preserve"> инспекционного отчета по результатам инспектирования производства диагностических средств ветеринарного назначения</w:t>
      </w:r>
    </w:p>
    <w:bookmarkEnd w:id="19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061" w:id="1946"/>
    <w:p>
      <w:pPr>
        <w:spacing w:after="0"/>
        <w:ind w:left="0"/>
        <w:jc w:val="left"/>
      </w:pPr>
      <w:r>
        <w:rPr>
          <w:rFonts w:ascii="Times New Roman"/>
          <w:b/>
          <w:i w:val="false"/>
          <w:color w:val="000000"/>
        </w:rPr>
        <w:t xml:space="preserve"> ОТЧЕТ</w:t>
      </w:r>
    </w:p>
    <w:bookmarkEnd w:id="1946"/>
    <w:bookmarkStart w:name="z2062" w:id="1947"/>
    <w:p>
      <w:pPr>
        <w:spacing w:after="0"/>
        <w:ind w:left="0"/>
        <w:jc w:val="left"/>
      </w:pPr>
      <w:r>
        <w:rPr>
          <w:rFonts w:ascii="Times New Roman"/>
          <w:b/>
          <w:i w:val="false"/>
          <w:color w:val="000000"/>
        </w:rPr>
        <w:t xml:space="preserve"> по результатам инспектирования производства диагностических средств ветеринарного назначения</w:t>
      </w:r>
    </w:p>
    <w:bookmarkEnd w:id="1947"/>
    <w:p>
      <w:pPr>
        <w:spacing w:after="0"/>
        <w:ind w:left="0"/>
        <w:jc w:val="both"/>
      </w:pPr>
      <w:bookmarkStart w:name="z2063" w:id="1948"/>
      <w:r>
        <w:rPr>
          <w:rFonts w:ascii="Times New Roman"/>
          <w:b w:val="false"/>
          <w:i w:val="false"/>
          <w:color w:val="000000"/>
          <w:sz w:val="28"/>
        </w:rPr>
        <w:t>
      от "___" ___________ 20___ г. №_______________</w:t>
      </w:r>
    </w:p>
    <w:bookmarkEnd w:id="1948"/>
    <w:p>
      <w:pPr>
        <w:spacing w:after="0"/>
        <w:ind w:left="0"/>
        <w:jc w:val="both"/>
      </w:pPr>
      <w:r>
        <w:rPr>
          <w:rFonts w:ascii="Times New Roman"/>
          <w:b w:val="false"/>
          <w:i w:val="false"/>
          <w:color w:val="000000"/>
          <w:sz w:val="28"/>
        </w:rPr>
        <w:t xml:space="preserve">       в соответствии с решением о проведении инспектирования 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bookmarkStart w:name="z2064" w:id="1949"/>
      <w:r>
        <w:rPr>
          <w:rFonts w:ascii="Times New Roman"/>
          <w:b w:val="false"/>
          <w:i w:val="false"/>
          <w:color w:val="000000"/>
          <w:sz w:val="28"/>
        </w:rPr>
        <w:t>
      (дата и № решения уполномоченного органа государства – члена Евразийского экономического союза)</w:t>
      </w:r>
    </w:p>
    <w:bookmarkEnd w:id="1949"/>
    <w:p>
      <w:pPr>
        <w:spacing w:after="0"/>
        <w:ind w:left="0"/>
        <w:jc w:val="both"/>
      </w:pPr>
      <w:r>
        <w:rPr>
          <w:rFonts w:ascii="Times New Roman"/>
          <w:b w:val="false"/>
          <w:i w:val="false"/>
          <w:color w:val="000000"/>
          <w:sz w:val="28"/>
        </w:rPr>
        <w:t xml:space="preserve">       с ____________________________ по _________________________________________</w:t>
      </w:r>
    </w:p>
    <w:bookmarkStart w:name="z2065" w:id="1950"/>
    <w:p>
      <w:pPr>
        <w:spacing w:after="0"/>
        <w:ind w:left="0"/>
        <w:jc w:val="both"/>
      </w:pPr>
      <w:r>
        <w:rPr>
          <w:rFonts w:ascii="Times New Roman"/>
          <w:b w:val="false"/>
          <w:i w:val="false"/>
          <w:color w:val="000000"/>
          <w:sz w:val="28"/>
        </w:rPr>
        <w:t>
      (дата(-ы) проведения инспектирования)</w:t>
      </w:r>
    </w:p>
    <w:bookmarkEnd w:id="1950"/>
    <w:bookmarkStart w:name="z2066" w:id="1951"/>
    <w:p>
      <w:pPr>
        <w:spacing w:after="0"/>
        <w:ind w:left="0"/>
        <w:jc w:val="both"/>
      </w:pPr>
      <w:r>
        <w:rPr>
          <w:rFonts w:ascii="Times New Roman"/>
          <w:b w:val="false"/>
          <w:i w:val="false"/>
          <w:color w:val="000000"/>
          <w:sz w:val="28"/>
        </w:rPr>
        <w:t>
      проведено инспектирование производителя диагностических средств ветеринарного назначения на соответствие требованиям правил производства и контроля качества диагностических средств</w:t>
      </w:r>
    </w:p>
    <w:bookmarkEnd w:id="19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или сокращенное наименование производителя с указанием организационно – правовой формы)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расположенного по адресу</w:t>
            </w: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места нахождения производителя)</w:t>
            </w:r>
          </w:p>
        </w:tc>
      </w:tr>
    </w:tbl>
    <w:bookmarkStart w:name="z2067" w:id="1952"/>
    <w:p>
      <w:pPr>
        <w:spacing w:after="0"/>
        <w:ind w:left="0"/>
        <w:jc w:val="both"/>
      </w:pPr>
      <w:r>
        <w:rPr>
          <w:rFonts w:ascii="Times New Roman"/>
          <w:b w:val="false"/>
          <w:i w:val="false"/>
          <w:color w:val="000000"/>
          <w:sz w:val="28"/>
        </w:rPr>
        <w:t>
      инспекционной группой в составе:</w:t>
      </w:r>
    </w:p>
    <w:bookmarkEnd w:id="1952"/>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группы инспекторов</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68" w:id="1953"/>
    <w:p>
      <w:pPr>
        <w:spacing w:after="0"/>
        <w:ind w:left="0"/>
        <w:jc w:val="both"/>
      </w:pPr>
      <w:r>
        <w:rPr>
          <w:rFonts w:ascii="Times New Roman"/>
          <w:b w:val="false"/>
          <w:i w:val="false"/>
          <w:color w:val="000000"/>
          <w:sz w:val="28"/>
        </w:rPr>
        <w:t>
      Установлено следующее:</w:t>
      </w:r>
    </w:p>
    <w:bookmarkEnd w:id="19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 осуществляет производство диагностических средств на следующей производственной площадке:</w:t>
            </w: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производственной площадки)</w:t>
            </w:r>
          </w:p>
        </w:tc>
      </w:tr>
    </w:tbl>
    <w:bookmarkStart w:name="z2069" w:id="1954"/>
    <w:p>
      <w:pPr>
        <w:spacing w:after="0"/>
        <w:ind w:left="0"/>
        <w:jc w:val="both"/>
      </w:pPr>
      <w:r>
        <w:rPr>
          <w:rFonts w:ascii="Times New Roman"/>
          <w:b w:val="false"/>
          <w:i w:val="false"/>
          <w:color w:val="000000"/>
          <w:sz w:val="28"/>
        </w:rPr>
        <w:t>
      расположенной по адресу:</w:t>
      </w:r>
    </w:p>
    <w:bookmarkEnd w:id="19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места нахождения производственной площадки)</w:t>
            </w:r>
          </w:p>
        </w:tc>
      </w:tr>
    </w:tbl>
    <w:bookmarkStart w:name="z2070" w:id="1955"/>
    <w:p>
      <w:pPr>
        <w:spacing w:after="0"/>
        <w:ind w:left="0"/>
        <w:jc w:val="both"/>
      </w:pPr>
      <w:r>
        <w:rPr>
          <w:rFonts w:ascii="Times New Roman"/>
          <w:b w:val="false"/>
          <w:i w:val="false"/>
          <w:color w:val="000000"/>
          <w:sz w:val="28"/>
        </w:rPr>
        <w:t>
      Производитель осуществляет свою деятельность на основании регламентирующего документа: _________________________________________________________________________</w:t>
      </w:r>
    </w:p>
    <w:bookmarkEnd w:id="19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срок действия (при наличии), каким органом выдана)</w:t>
            </w:r>
          </w:p>
        </w:tc>
      </w:tr>
    </w:tbl>
    <w:bookmarkStart w:name="z2071" w:id="1956"/>
    <w:p>
      <w:pPr>
        <w:spacing w:after="0"/>
        <w:ind w:left="0"/>
        <w:jc w:val="left"/>
      </w:pPr>
      <w:r>
        <w:rPr>
          <w:rFonts w:ascii="Times New Roman"/>
          <w:b/>
          <w:i w:val="false"/>
          <w:color w:val="000000"/>
        </w:rPr>
        <w:t xml:space="preserve"> Перечень производимых диагностических средств</w:t>
      </w:r>
    </w:p>
    <w:bookmarkEnd w:id="19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 диагностического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диагностического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выпуска диагностического средства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072" w:id="1957"/>
      <w:r>
        <w:rPr>
          <w:rFonts w:ascii="Times New Roman"/>
          <w:b w:val="false"/>
          <w:i w:val="false"/>
          <w:color w:val="000000"/>
          <w:sz w:val="28"/>
        </w:rPr>
        <w:t>
      Краткое описание производителя и инспектируемой производственной площади</w:t>
      </w:r>
    </w:p>
    <w:bookmarkEnd w:id="1957"/>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Дата (ы) предыдущего инспектирования (в случае проведения):</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Инспекторский состав, проводивший предыдущее инспектирование (в случае проведения): 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Результаты и несоответствия после предыдущего инспектирования (в случае проведения): 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Основные изменения, произошедшие со времени предыдущего инспектирования (в случае проведения): 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Цель инспектирования: 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Инспектируемые зоны: 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Персонал производителя, участвующий в проведении инспектирования: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073" w:id="1958"/>
      <w:r>
        <w:rPr>
          <w:rFonts w:ascii="Times New Roman"/>
          <w:b w:val="false"/>
          <w:i w:val="false"/>
          <w:color w:val="000000"/>
          <w:sz w:val="28"/>
        </w:rPr>
        <w:t>
      ____________________________________________________________________</w:t>
      </w:r>
    </w:p>
    <w:bookmarkEnd w:id="1958"/>
    <w:p>
      <w:pPr>
        <w:spacing w:after="0"/>
        <w:ind w:left="0"/>
        <w:jc w:val="both"/>
      </w:pPr>
      <w:r>
        <w:rPr>
          <w:rFonts w:ascii="Times New Roman"/>
          <w:b w:val="false"/>
          <w:i w:val="false"/>
          <w:color w:val="000000"/>
          <w:sz w:val="28"/>
        </w:rPr>
        <w:t xml:space="preserve">                               (должности, ФИО)</w:t>
      </w:r>
    </w:p>
    <w:bookmarkStart w:name="z2074" w:id="1959"/>
    <w:p>
      <w:pPr>
        <w:spacing w:after="0"/>
        <w:ind w:left="0"/>
        <w:jc w:val="left"/>
      </w:pPr>
      <w:r>
        <w:rPr>
          <w:rFonts w:ascii="Times New Roman"/>
          <w:b/>
          <w:i w:val="false"/>
          <w:color w:val="000000"/>
        </w:rPr>
        <w:t xml:space="preserve"> Результаты инспектирования</w:t>
      </w:r>
    </w:p>
    <w:bookmarkEnd w:id="1959"/>
    <w:bookmarkStart w:name="z2075" w:id="1960"/>
    <w:p>
      <w:pPr>
        <w:spacing w:after="0"/>
        <w:ind w:left="0"/>
        <w:jc w:val="both"/>
      </w:pPr>
      <w:r>
        <w:rPr>
          <w:rFonts w:ascii="Times New Roman"/>
          <w:b w:val="false"/>
          <w:i w:val="false"/>
          <w:color w:val="000000"/>
          <w:sz w:val="28"/>
        </w:rPr>
        <w:t>
      1. Система менеджмента качества</w:t>
      </w:r>
    </w:p>
    <w:bookmarkEnd w:id="1960"/>
    <w:bookmarkStart w:name="z2076" w:id="1961"/>
    <w:p>
      <w:pPr>
        <w:spacing w:after="0"/>
        <w:ind w:left="0"/>
        <w:jc w:val="both"/>
      </w:pPr>
      <w:r>
        <w:rPr>
          <w:rFonts w:ascii="Times New Roman"/>
          <w:b w:val="false"/>
          <w:i w:val="false"/>
          <w:color w:val="000000"/>
          <w:sz w:val="28"/>
        </w:rPr>
        <w:t>
      2. Персонал</w:t>
      </w:r>
    </w:p>
    <w:bookmarkEnd w:id="1961"/>
    <w:bookmarkStart w:name="z2077" w:id="1962"/>
    <w:p>
      <w:pPr>
        <w:spacing w:after="0"/>
        <w:ind w:left="0"/>
        <w:jc w:val="both"/>
      </w:pPr>
      <w:r>
        <w:rPr>
          <w:rFonts w:ascii="Times New Roman"/>
          <w:b w:val="false"/>
          <w:i w:val="false"/>
          <w:color w:val="000000"/>
          <w:sz w:val="28"/>
        </w:rPr>
        <w:t>
      3. Помещения и оборудование</w:t>
      </w:r>
    </w:p>
    <w:bookmarkEnd w:id="1962"/>
    <w:bookmarkStart w:name="z2078" w:id="1963"/>
    <w:p>
      <w:pPr>
        <w:spacing w:after="0"/>
        <w:ind w:left="0"/>
        <w:jc w:val="both"/>
      </w:pPr>
      <w:r>
        <w:rPr>
          <w:rFonts w:ascii="Times New Roman"/>
          <w:b w:val="false"/>
          <w:i w:val="false"/>
          <w:color w:val="000000"/>
          <w:sz w:val="28"/>
        </w:rPr>
        <w:t>
      4. Документация</w:t>
      </w:r>
    </w:p>
    <w:bookmarkEnd w:id="1963"/>
    <w:bookmarkStart w:name="z2079" w:id="1964"/>
    <w:p>
      <w:pPr>
        <w:spacing w:after="0"/>
        <w:ind w:left="0"/>
        <w:jc w:val="both"/>
      </w:pPr>
      <w:r>
        <w:rPr>
          <w:rFonts w:ascii="Times New Roman"/>
          <w:b w:val="false"/>
          <w:i w:val="false"/>
          <w:color w:val="000000"/>
          <w:sz w:val="28"/>
        </w:rPr>
        <w:t>
      5. Производство</w:t>
      </w:r>
    </w:p>
    <w:bookmarkEnd w:id="1964"/>
    <w:bookmarkStart w:name="z2080" w:id="1965"/>
    <w:p>
      <w:pPr>
        <w:spacing w:after="0"/>
        <w:ind w:left="0"/>
        <w:jc w:val="both"/>
      </w:pPr>
      <w:r>
        <w:rPr>
          <w:rFonts w:ascii="Times New Roman"/>
          <w:b w:val="false"/>
          <w:i w:val="false"/>
          <w:color w:val="000000"/>
          <w:sz w:val="28"/>
        </w:rPr>
        <w:t xml:space="preserve">
      6. Контроль качества </w:t>
      </w:r>
    </w:p>
    <w:bookmarkEnd w:id="1965"/>
    <w:bookmarkStart w:name="z2081" w:id="1966"/>
    <w:p>
      <w:pPr>
        <w:spacing w:after="0"/>
        <w:ind w:left="0"/>
        <w:jc w:val="both"/>
      </w:pPr>
      <w:r>
        <w:rPr>
          <w:rFonts w:ascii="Times New Roman"/>
          <w:b w:val="false"/>
          <w:i w:val="false"/>
          <w:color w:val="000000"/>
          <w:sz w:val="28"/>
        </w:rPr>
        <w:t>
      7. Деятельность, передаваемая для выполнения другой организации (аутсорсинг)</w:t>
      </w:r>
    </w:p>
    <w:bookmarkEnd w:id="1966"/>
    <w:bookmarkStart w:name="z2082" w:id="1967"/>
    <w:p>
      <w:pPr>
        <w:spacing w:after="0"/>
        <w:ind w:left="0"/>
        <w:jc w:val="both"/>
      </w:pPr>
      <w:r>
        <w:rPr>
          <w:rFonts w:ascii="Times New Roman"/>
          <w:b w:val="false"/>
          <w:i w:val="false"/>
          <w:color w:val="000000"/>
          <w:sz w:val="28"/>
        </w:rPr>
        <w:t xml:space="preserve">
      8. Претензии и отзывы продукции </w:t>
      </w:r>
    </w:p>
    <w:bookmarkEnd w:id="1967"/>
    <w:bookmarkStart w:name="z2083" w:id="1968"/>
    <w:p>
      <w:pPr>
        <w:spacing w:after="0"/>
        <w:ind w:left="0"/>
        <w:jc w:val="both"/>
      </w:pPr>
      <w:r>
        <w:rPr>
          <w:rFonts w:ascii="Times New Roman"/>
          <w:b w:val="false"/>
          <w:i w:val="false"/>
          <w:color w:val="000000"/>
          <w:sz w:val="28"/>
        </w:rPr>
        <w:t>
      9. Самоинспекция</w:t>
      </w:r>
    </w:p>
    <w:bookmarkEnd w:id="1968"/>
    <w:bookmarkStart w:name="z2084" w:id="1969"/>
    <w:p>
      <w:pPr>
        <w:spacing w:after="0"/>
        <w:ind w:left="0"/>
        <w:jc w:val="both"/>
      </w:pPr>
      <w:r>
        <w:rPr>
          <w:rFonts w:ascii="Times New Roman"/>
          <w:b w:val="false"/>
          <w:i w:val="false"/>
          <w:color w:val="000000"/>
          <w:sz w:val="28"/>
        </w:rPr>
        <w:t>
      10. Другая информация</w:t>
      </w:r>
    </w:p>
    <w:bookmarkEnd w:id="1969"/>
    <w:bookmarkStart w:name="z2085" w:id="1970"/>
    <w:p>
      <w:pPr>
        <w:spacing w:after="0"/>
        <w:ind w:left="0"/>
        <w:jc w:val="left"/>
      </w:pPr>
      <w:r>
        <w:rPr>
          <w:rFonts w:ascii="Times New Roman"/>
          <w:b/>
          <w:i w:val="false"/>
          <w:color w:val="000000"/>
        </w:rPr>
        <w:t xml:space="preserve"> Перечень выявленных несоответствий</w:t>
      </w:r>
    </w:p>
    <w:bookmarkEnd w:id="19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несоответствиях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Классификация несоответствий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экземпляров инспекционного отчета </w:t>
            </w:r>
          </w:p>
          <w:p>
            <w:pPr>
              <w:spacing w:after="20"/>
              <w:ind w:left="20"/>
              <w:jc w:val="both"/>
            </w:pPr>
            <w:r>
              <w:rPr>
                <w:rFonts w:ascii="Times New Roman"/>
                <w:b w:val="false"/>
                <w:i w:val="false"/>
                <w:color w:val="000000"/>
                <w:sz w:val="20"/>
              </w:rPr>
              <w:t>и их получатели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6" w:id="1971"/>
          <w:p>
            <w:pPr>
              <w:spacing w:after="20"/>
              <w:ind w:left="20"/>
              <w:jc w:val="both"/>
            </w:pPr>
            <w:r>
              <w:rPr>
                <w:rFonts w:ascii="Times New Roman"/>
                <w:b w:val="false"/>
                <w:i w:val="false"/>
                <w:color w:val="000000"/>
                <w:sz w:val="20"/>
              </w:rPr>
              <w:t>
1 экземпляр – _____________________________________________</w:t>
            </w:r>
          </w:p>
          <w:bookmarkEnd w:id="1971"/>
          <w:p>
            <w:pPr>
              <w:spacing w:after="20"/>
              <w:ind w:left="20"/>
              <w:jc w:val="both"/>
            </w:pPr>
            <w:r>
              <w:rPr>
                <w:rFonts w:ascii="Times New Roman"/>
                <w:b w:val="false"/>
                <w:i w:val="false"/>
                <w:color w:val="000000"/>
                <w:sz w:val="20"/>
              </w:rPr>
              <w:t xml:space="preserve"> (указать наименование инспектируемого субъекта в сфере обращения диагностических средств ветеринарного назначения, государство-член Евразийского экономического союза / третья страна)</w:t>
            </w:r>
          </w:p>
          <w:p>
            <w:pPr>
              <w:spacing w:after="20"/>
              <w:ind w:left="20"/>
              <w:jc w:val="both"/>
            </w:pPr>
            <w:r>
              <w:rPr>
                <w:rFonts w:ascii="Times New Roman"/>
                <w:b w:val="false"/>
                <w:i w:val="false"/>
                <w:color w:val="000000"/>
                <w:sz w:val="20"/>
              </w:rPr>
              <w:t>
2 экземпляр</w:t>
            </w:r>
            <w:r>
              <w:rPr>
                <w:rFonts w:ascii="Times New Roman"/>
                <w:b/>
                <w:i w:val="false"/>
                <w:color w:val="000000"/>
                <w:sz w:val="20"/>
              </w:rPr>
              <w:t xml:space="preserve"> – </w:t>
            </w:r>
            <w:r>
              <w:rPr>
                <w:rFonts w:ascii="Times New Roman"/>
                <w:b w:val="false"/>
                <w:i w:val="false"/>
                <w:color w:val="000000"/>
                <w:sz w:val="20"/>
              </w:rPr>
              <w:t>_____________________________________________</w:t>
            </w:r>
          </w:p>
          <w:p>
            <w:pPr>
              <w:spacing w:after="20"/>
              <w:ind w:left="20"/>
              <w:jc w:val="both"/>
            </w:pPr>
            <w:r>
              <w:rPr>
                <w:rFonts w:ascii="Times New Roman"/>
                <w:b w:val="false"/>
                <w:i w:val="false"/>
                <w:color w:val="000000"/>
                <w:sz w:val="20"/>
              </w:rPr>
              <w:t xml:space="preserve"> (указать наименование уполномоченного органа государство-член Евразийского экономического союза)</w:t>
            </w:r>
          </w:p>
        </w:tc>
      </w:tr>
    </w:tbl>
    <w:p>
      <w:pPr>
        <w:spacing w:after="0"/>
        <w:ind w:left="0"/>
        <w:jc w:val="both"/>
      </w:pPr>
      <w:bookmarkStart w:name="z2087" w:id="1972"/>
      <w:r>
        <w:rPr>
          <w:rFonts w:ascii="Times New Roman"/>
          <w:b w:val="false"/>
          <w:i w:val="false"/>
          <w:color w:val="000000"/>
          <w:sz w:val="28"/>
        </w:rPr>
        <w:t>
      Заключение:</w:t>
      </w:r>
    </w:p>
    <w:bookmarkEnd w:id="1972"/>
    <w:p>
      <w:pPr>
        <w:spacing w:after="0"/>
        <w:ind w:left="0"/>
        <w:jc w:val="both"/>
      </w:pPr>
      <w:r>
        <w:rPr>
          <w:rFonts w:ascii="Times New Roman"/>
          <w:b w:val="false"/>
          <w:i w:val="false"/>
          <w:color w:val="000000"/>
          <w:sz w:val="28"/>
        </w:rPr>
        <w:t xml:space="preserve">       Производство диагностических средств ветеринарного назначения</w:t>
      </w:r>
    </w:p>
    <w:p>
      <w:pPr>
        <w:spacing w:after="0"/>
        <w:ind w:left="0"/>
        <w:jc w:val="both"/>
      </w:pPr>
      <w:r>
        <w:rPr>
          <w:rFonts w:ascii="Times New Roman"/>
          <w:b w:val="false"/>
          <w:i w:val="false"/>
          <w:color w:val="000000"/>
          <w:sz w:val="28"/>
        </w:rPr>
        <w:t>________________________________________________________________________________________________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инспектируемого субъекта)</w:t>
      </w:r>
    </w:p>
    <w:p>
      <w:pPr>
        <w:spacing w:after="0"/>
        <w:ind w:left="0"/>
        <w:jc w:val="both"/>
      </w:pPr>
      <w:r>
        <w:rPr>
          <w:rFonts w:ascii="Times New Roman"/>
          <w:b w:val="false"/>
          <w:i w:val="false"/>
          <w:color w:val="000000"/>
          <w:sz w:val="28"/>
        </w:rPr>
        <w:t>________________________________ требованиям Правил регулирования обращения</w:t>
      </w:r>
    </w:p>
    <w:p>
      <w:pPr>
        <w:spacing w:after="0"/>
        <w:ind w:left="0"/>
        <w:jc w:val="both"/>
      </w:pPr>
      <w:r>
        <w:rPr>
          <w:rFonts w:ascii="Times New Roman"/>
          <w:b w:val="false"/>
          <w:i w:val="false"/>
          <w:color w:val="000000"/>
          <w:sz w:val="28"/>
        </w:rPr>
        <w:t>(соответствует / не соответствует)</w:t>
      </w:r>
    </w:p>
    <w:p>
      <w:pPr>
        <w:spacing w:after="0"/>
        <w:ind w:left="0"/>
        <w:jc w:val="both"/>
      </w:pPr>
      <w:r>
        <w:rPr>
          <w:rFonts w:ascii="Times New Roman"/>
          <w:b w:val="false"/>
          <w:i w:val="false"/>
          <w:color w:val="000000"/>
          <w:sz w:val="28"/>
        </w:rPr>
        <w:t xml:space="preserve">       диагностических средств ветеринарного назначения Евразийского экономического союза.</w:t>
      </w:r>
    </w:p>
    <w:p>
      <w:pPr>
        <w:spacing w:after="0"/>
        <w:ind w:left="0"/>
        <w:jc w:val="both"/>
      </w:pPr>
      <w:r>
        <w:rPr>
          <w:rFonts w:ascii="Times New Roman"/>
          <w:b w:val="false"/>
          <w:i w:val="false"/>
          <w:color w:val="000000"/>
          <w:sz w:val="28"/>
        </w:rPr>
        <w:t xml:space="preserve">       Отчет составлен и подписан членами инспекционной группы:</w:t>
      </w:r>
    </w:p>
    <w:p>
      <w:pPr>
        <w:spacing w:after="0"/>
        <w:ind w:left="0"/>
        <w:jc w:val="both"/>
      </w:pPr>
      <w:r>
        <w:rPr>
          <w:rFonts w:ascii="Times New Roman"/>
          <w:b w:val="false"/>
          <w:i w:val="false"/>
          <w:color w:val="000000"/>
          <w:sz w:val="28"/>
        </w:rPr>
        <w:t xml:space="preserve">       ведущий инспектор, должность и наименование уполномоченного органа государства – члена Евразийского экономического союза, фамилия, имя, отчество (при наличии) инспектора, подпись;</w:t>
      </w:r>
    </w:p>
    <w:p>
      <w:pPr>
        <w:spacing w:after="0"/>
        <w:ind w:left="0"/>
        <w:jc w:val="both"/>
      </w:pPr>
      <w:r>
        <w:rPr>
          <w:rFonts w:ascii="Times New Roman"/>
          <w:b w:val="false"/>
          <w:i w:val="false"/>
          <w:color w:val="000000"/>
          <w:sz w:val="28"/>
        </w:rPr>
        <w:t xml:space="preserve">       инспектор, должность и наименование уполномоченного органа государства – члена Евразийского экономического союза, фамилия, имя, отчество (при наличии) инспектора, подпись;</w:t>
      </w:r>
    </w:p>
    <w:p>
      <w:pPr>
        <w:spacing w:after="0"/>
        <w:ind w:left="0"/>
        <w:jc w:val="both"/>
      </w:pPr>
      <w:r>
        <w:rPr>
          <w:rFonts w:ascii="Times New Roman"/>
          <w:b w:val="false"/>
          <w:i w:val="false"/>
          <w:color w:val="000000"/>
          <w:sz w:val="28"/>
        </w:rPr>
        <w:t xml:space="preserve">       инспектор, должность и наименование уполномоченного органа государства – члена Евразийского экономического союза, фамилия, имя, отчество (при наличии) инспектора, подпись.</w:t>
      </w:r>
    </w:p>
    <w:p>
      <w:pPr>
        <w:spacing w:after="0"/>
        <w:ind w:left="0"/>
        <w:jc w:val="both"/>
      </w:pPr>
      <w:r>
        <w:rPr>
          <w:rFonts w:ascii="Times New Roman"/>
          <w:b w:val="false"/>
          <w:i w:val="false"/>
          <w:color w:val="000000"/>
          <w:sz w:val="28"/>
        </w:rPr>
        <w:t xml:space="preserve">       Дата: "____ "_________________20 г.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