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98a4" w14:textId="2039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маркировки сигарет электронных и аналогичных индивидуальных электрических испарительных устройств средствами идентификации</w:t>
      </w:r>
    </w:p>
    <w:p>
      <w:pPr>
        <w:spacing w:after="0"/>
        <w:ind w:left="0"/>
        <w:jc w:val="both"/>
      </w:pPr>
      <w:r>
        <w:rPr>
          <w:rFonts w:ascii="Times New Roman"/>
          <w:b w:val="false"/>
          <w:i w:val="false"/>
          <w:color w:val="000000"/>
          <w:sz w:val="28"/>
        </w:rPr>
        <w:t>Решение Совета Евразийской экономической комиссии от 23 сентября 2022 года № 152.</w:t>
      </w:r>
    </w:p>
    <w:p>
      <w:pPr>
        <w:spacing w:after="0"/>
        <w:ind w:left="0"/>
        <w:jc w:val="both"/>
      </w:pPr>
      <w:bookmarkStart w:name="z4" w:id="0"/>
      <w:r>
        <w:rPr>
          <w:rFonts w:ascii="Times New Roman"/>
          <w:b w:val="false"/>
          <w:i w:val="false"/>
          <w:color w:val="000000"/>
          <w:sz w:val="28"/>
        </w:rPr>
        <w:t xml:space="preserve">
      В соответствии с пунктом 4 статьи 7 Соглашения о маркировке товаров средствами идентификации в Евразийском экономическом союзе от 2 февраля 2018 года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1. Государства – члены Евразийского экономического союза (далее – государства-члены) самостоятельно определяют дату введения и порядок маркировки средствами идентификации (далее – маркировка) сигарет электронных и аналогичных индивидуальных электрических испарительных устройств (далее – товары) на своей территории в соответствии с настоящим Решением и не позднее чем за 6 месяцев до такой даты уведомляют об этом Евразийскую экономическую комиссию (далее – Комиссия). При этом запрет на ввод в оборот немаркированных товаров не может быть введен ранее сроков, установленных в перечне товаров, подлежащих маркировке средствами идентификации, утвержденном настоящим Решением (далее – перечень).</w:t>
      </w:r>
    </w:p>
    <w:bookmarkEnd w:id="1"/>
    <w:bookmarkStart w:name="z6" w:id="2"/>
    <w:p>
      <w:pPr>
        <w:spacing w:after="0"/>
        <w:ind w:left="0"/>
        <w:jc w:val="both"/>
      </w:pPr>
      <w:r>
        <w:rPr>
          <w:rFonts w:ascii="Times New Roman"/>
          <w:b w:val="false"/>
          <w:i w:val="false"/>
          <w:color w:val="000000"/>
          <w:sz w:val="28"/>
        </w:rPr>
        <w:t>
      2. Установить, что:</w:t>
      </w:r>
    </w:p>
    <w:bookmarkEnd w:id="2"/>
    <w:bookmarkStart w:name="z7" w:id="3"/>
    <w:p>
      <w:pPr>
        <w:spacing w:after="0"/>
        <w:ind w:left="0"/>
        <w:jc w:val="both"/>
      </w:pPr>
      <w:r>
        <w:rPr>
          <w:rFonts w:ascii="Times New Roman"/>
          <w:b w:val="false"/>
          <w:i w:val="false"/>
          <w:color w:val="000000"/>
          <w:sz w:val="28"/>
        </w:rPr>
        <w:t>
      маркировке подлежат товары, включенные в перечень;</w:t>
      </w:r>
    </w:p>
    <w:bookmarkEnd w:id="3"/>
    <w:bookmarkStart w:name="z8" w:id="4"/>
    <w:p>
      <w:pPr>
        <w:spacing w:after="0"/>
        <w:ind w:left="0"/>
        <w:jc w:val="both"/>
      </w:pPr>
      <w:r>
        <w:rPr>
          <w:rFonts w:ascii="Times New Roman"/>
          <w:b w:val="false"/>
          <w:i w:val="false"/>
          <w:color w:val="000000"/>
          <w:sz w:val="28"/>
        </w:rPr>
        <w:t>
      маркировка остатков товаров, включенных в перечень, осуществляется в порядке и сроки, установленные законодательством государства-члена;</w:t>
      </w:r>
    </w:p>
    <w:bookmarkEnd w:id="4"/>
    <w:bookmarkStart w:name="z9" w:id="5"/>
    <w:p>
      <w:pPr>
        <w:spacing w:after="0"/>
        <w:ind w:left="0"/>
        <w:jc w:val="both"/>
      </w:pPr>
      <w:r>
        <w:rPr>
          <w:rFonts w:ascii="Times New Roman"/>
          <w:b w:val="false"/>
          <w:i w:val="false"/>
          <w:color w:val="000000"/>
          <w:sz w:val="28"/>
        </w:rPr>
        <w:t>
      государства-члены при введении маркировки на своей территории могут установить требования о нанесении на товары материального носителя, содержащего элементы (средства) защиты от подделки (далее – защищенный материальный носитель), в случае, если товар в соответствии с законодательством таких государств-членов относится к категории подакцизных товаров. Порядок нанесения, формат и характеристики такого защищенного материального носителя устанавливаются законодательством государств-членов, в которых введены требования о нанесении таких носителей;</w:t>
      </w:r>
    </w:p>
    <w:bookmarkEnd w:id="5"/>
    <w:p>
      <w:pPr>
        <w:spacing w:after="0"/>
        <w:ind w:left="0"/>
        <w:jc w:val="both"/>
      </w:pPr>
      <w:bookmarkStart w:name="z10" w:id="6"/>
      <w:r>
        <w:rPr>
          <w:rFonts w:ascii="Times New Roman"/>
          <w:b w:val="false"/>
          <w:i w:val="false"/>
          <w:color w:val="000000"/>
          <w:sz w:val="28"/>
        </w:rPr>
        <w:t xml:space="preserve">
      средства идентификации могут быть нанесены либо на потребительскую упаковку товаров, либо на защищенный материальный носитель или материальный носитель без защиты </w:t>
      </w:r>
    </w:p>
    <w:bookmarkEnd w:id="6"/>
    <w:p>
      <w:pPr>
        <w:spacing w:after="0"/>
        <w:ind w:left="0"/>
        <w:jc w:val="both"/>
      </w:pPr>
      <w:r>
        <w:rPr>
          <w:rFonts w:ascii="Times New Roman"/>
          <w:b w:val="false"/>
          <w:i w:val="false"/>
          <w:color w:val="000000"/>
          <w:sz w:val="28"/>
        </w:rPr>
        <w:t>(по выбору участника оборота товаров, осуществляющего нанесение средства идентификации);</w:t>
      </w:r>
    </w:p>
    <w:bookmarkStart w:name="z11" w:id="7"/>
    <w:p>
      <w:pPr>
        <w:spacing w:after="0"/>
        <w:ind w:left="0"/>
        <w:jc w:val="both"/>
      </w:pPr>
      <w:r>
        <w:rPr>
          <w:rFonts w:ascii="Times New Roman"/>
          <w:b w:val="false"/>
          <w:i w:val="false"/>
          <w:color w:val="000000"/>
          <w:sz w:val="28"/>
        </w:rPr>
        <w:t>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 (далее – национальные операторы);</w:t>
      </w:r>
    </w:p>
    <w:bookmarkEnd w:id="7"/>
    <w:bookmarkStart w:name="z12" w:id="8"/>
    <w:p>
      <w:pPr>
        <w:spacing w:after="0"/>
        <w:ind w:left="0"/>
        <w:jc w:val="both"/>
      </w:pPr>
      <w:r>
        <w:rPr>
          <w:rFonts w:ascii="Times New Roman"/>
          <w:b w:val="false"/>
          <w:i w:val="false"/>
          <w:color w:val="000000"/>
          <w:sz w:val="28"/>
        </w:rPr>
        <w:t xml:space="preserve">
      взаимодействие государств-членов осуществляется в порядке, предусмотренном базовой технологической организационной моделью системы маркировки товаров средствами идентификации в Евразийском экономическом союзе,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5 марта 2021 г. № 19;</w:t>
      </w:r>
    </w:p>
    <w:bookmarkEnd w:id="8"/>
    <w:bookmarkStart w:name="z13" w:id="9"/>
    <w:p>
      <w:pPr>
        <w:spacing w:after="0"/>
        <w:ind w:left="0"/>
        <w:jc w:val="both"/>
      </w:pPr>
      <w:r>
        <w:rPr>
          <w:rFonts w:ascii="Times New Roman"/>
          <w:b w:val="false"/>
          <w:i w:val="false"/>
          <w:color w:val="000000"/>
          <w:sz w:val="28"/>
        </w:rPr>
        <w:t xml:space="preserve">
      государства-члены при введении маркировки на своей территории в соответствии с настоящим Решением обеспечивают криптографическую защиту средств идентификации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9"/>
    <w:bookmarkStart w:name="z14" w:id="10"/>
    <w:p>
      <w:pPr>
        <w:spacing w:after="0"/>
        <w:ind w:left="0"/>
        <w:jc w:val="both"/>
      </w:pPr>
      <w:r>
        <w:rPr>
          <w:rFonts w:ascii="Times New Roman"/>
          <w:b w:val="false"/>
          <w:i w:val="false"/>
          <w:color w:val="000000"/>
          <w:sz w:val="28"/>
        </w:rPr>
        <w:t>
      ввод в оборот маркированного товара, ввезенного в рамках трансграничной торговли с территории одного государства-члена на территорию государства-члена, в котором в соответствии с его законодательством товар отнесен к категории подакцизных товаров, осуществляется при условии:</w:t>
      </w:r>
    </w:p>
    <w:bookmarkEnd w:id="10"/>
    <w:bookmarkStart w:name="z15" w:id="11"/>
    <w:p>
      <w:pPr>
        <w:spacing w:after="0"/>
        <w:ind w:left="0"/>
        <w:jc w:val="both"/>
      </w:pPr>
      <w:r>
        <w:rPr>
          <w:rFonts w:ascii="Times New Roman"/>
          <w:b w:val="false"/>
          <w:i w:val="false"/>
          <w:color w:val="000000"/>
          <w:sz w:val="28"/>
        </w:rPr>
        <w:t>
      передачи импортером национальному оператору данного государства-члена сведений, подтверждающих полную уплату акциза по ввезенным товарам, если законодательством этого государства-члена не установлено иное;</w:t>
      </w:r>
    </w:p>
    <w:bookmarkEnd w:id="11"/>
    <w:bookmarkStart w:name="z16" w:id="12"/>
    <w:p>
      <w:pPr>
        <w:spacing w:after="0"/>
        <w:ind w:left="0"/>
        <w:jc w:val="both"/>
      </w:pPr>
      <w:r>
        <w:rPr>
          <w:rFonts w:ascii="Times New Roman"/>
          <w:b w:val="false"/>
          <w:i w:val="false"/>
          <w:color w:val="000000"/>
          <w:sz w:val="28"/>
        </w:rPr>
        <w:t>
      наличия на потребительской упаковке защищенного материального носителя и передачи импортером национальному оператору данного государства-члена сведений о таком нанесенном носителе в случае, если на территории этого государства-члена оборот товаров допускается при условии нанесения на их упаковку защищенного материального носителя.</w:t>
      </w:r>
    </w:p>
    <w:bookmarkEnd w:id="12"/>
    <w:bookmarkStart w:name="z17" w:id="13"/>
    <w:p>
      <w:pPr>
        <w:spacing w:after="0"/>
        <w:ind w:left="0"/>
        <w:jc w:val="both"/>
      </w:pPr>
      <w:r>
        <w:rPr>
          <w:rFonts w:ascii="Times New Roman"/>
          <w:b w:val="false"/>
          <w:i w:val="false"/>
          <w:color w:val="000000"/>
          <w:sz w:val="28"/>
        </w:rPr>
        <w:t>
      Нанесение защищенного материального носителя на товары, ввозимые в рамках трансграничной торговли на территорию государства-члена, в котором введено такое требование, обеспечивается импортером до ввоза на территорию этого государства-члена либо на территории этого государства-члена в складских помещениях, определенных законодательством этого государства-члена для маркировки товаров.</w:t>
      </w:r>
    </w:p>
    <w:bookmarkEnd w:id="13"/>
    <w:bookmarkStart w:name="z18" w:id="14"/>
    <w:p>
      <w:pPr>
        <w:spacing w:after="0"/>
        <w:ind w:left="0"/>
        <w:jc w:val="both"/>
      </w:pPr>
      <w:r>
        <w:rPr>
          <w:rFonts w:ascii="Times New Roman"/>
          <w:b w:val="false"/>
          <w:i w:val="false"/>
          <w:color w:val="000000"/>
          <w:sz w:val="28"/>
        </w:rPr>
        <w:t xml:space="preserve">
      Государства-члены, в которых введена маркировка товаров средствами идентификации в соответствии с настоящим Решением и установлены требования о нанесении защищенного материального носителя, в течение 2 лет с даты вступления настоящего Решения в силу рассмотрят вопрос об отмене требований по нанесению такого носителя.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3. Утвердить прилагаемые: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подлежащих маркировке средствами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характеристики</w:t>
      </w:r>
      <w:r>
        <w:rPr>
          <w:rFonts w:ascii="Times New Roman"/>
          <w:b w:val="false"/>
          <w:i w:val="false"/>
          <w:color w:val="000000"/>
          <w:sz w:val="28"/>
        </w:rPr>
        <w:t xml:space="preserve"> средства идентификации товаров, требования к составу и структуре информации, содержащейся в средствах идентификации товаров, порядок генерации и нанесения такого средства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минимальный состав</w:t>
      </w:r>
      <w:r>
        <w:rPr>
          <w:rFonts w:ascii="Times New Roman"/>
          <w:b w:val="false"/>
          <w:i w:val="false"/>
          <w:color w:val="000000"/>
          <w:sz w:val="28"/>
        </w:rPr>
        <w:t xml:space="preserve">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16"/>
    <w:bookmarkStart w:name="z25" w:id="17"/>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1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Жумангарин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сентября 2022 г. № 152</w:t>
            </w:r>
          </w:p>
        </w:tc>
      </w:tr>
    </w:tbl>
    <w:bookmarkStart w:name="z27" w:id="18"/>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подлежащих маркировке средствами идентификации</w:t>
      </w:r>
    </w:p>
    <w:bookmarkEnd w:id="18"/>
    <w:p>
      <w:pPr>
        <w:spacing w:after="0"/>
        <w:ind w:left="0"/>
        <w:jc w:val="both"/>
      </w:pPr>
      <w:r>
        <w:rPr>
          <w:rFonts w:ascii="Times New Roman"/>
          <w:b w:val="false"/>
          <w:i w:val="false"/>
          <w:color w:val="ff0000"/>
          <w:sz w:val="28"/>
        </w:rPr>
        <w:t xml:space="preserve">
      Сноска. Перечень с изменением, внесенным решением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введения запрета </w:t>
            </w:r>
          </w:p>
          <w:p>
            <w:pPr>
              <w:spacing w:after="20"/>
              <w:ind w:left="20"/>
              <w:jc w:val="both"/>
            </w:pPr>
            <w:r>
              <w:rPr>
                <w:rFonts w:ascii="Times New Roman"/>
                <w:b w:val="false"/>
                <w:i w:val="false"/>
                <w:color w:val="000000"/>
                <w:sz w:val="20"/>
              </w:rPr>
              <w:t>на ввод в оборот немаркированных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электронные и аналогичные индивидуальные электрические испарительные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2022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сентября 2022 г. № 152 __</w:t>
            </w:r>
          </w:p>
        </w:tc>
      </w:tr>
    </w:tbl>
    <w:bookmarkStart w:name="z29" w:id="19"/>
    <w:p>
      <w:pPr>
        <w:spacing w:after="0"/>
        <w:ind w:left="0"/>
        <w:jc w:val="left"/>
      </w:pPr>
      <w:r>
        <w:rPr>
          <w:rFonts w:ascii="Times New Roman"/>
          <w:b/>
          <w:i w:val="false"/>
          <w:color w:val="000000"/>
        </w:rPr>
        <w:t xml:space="preserve"> ХАРАКТЕРИСТИКИ</w:t>
      </w:r>
      <w:r>
        <w:br/>
      </w:r>
      <w:r>
        <w:rPr>
          <w:rFonts w:ascii="Times New Roman"/>
          <w:b/>
          <w:i w:val="false"/>
          <w:color w:val="000000"/>
        </w:rPr>
        <w:t>средства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w:t>
      </w:r>
    </w:p>
    <w:bookmarkEnd w:id="19"/>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30" w:id="20"/>
    <w:p>
      <w:pPr>
        <w:spacing w:after="0"/>
        <w:ind w:left="0"/>
        <w:jc w:val="both"/>
      </w:pPr>
      <w:r>
        <w:rPr>
          <w:rFonts w:ascii="Times New Roman"/>
          <w:b w:val="false"/>
          <w:i w:val="false"/>
          <w:color w:val="000000"/>
          <w:sz w:val="28"/>
        </w:rPr>
        <w:t>
      1. Настоящий документ разработан в соответствии с подпунктом "а" пункта 1 статьи 5 Соглашения о маркировке товаров средствами идентификации в Евразийском экономическом союзе от 2 февраля 2018 года.</w:t>
      </w:r>
    </w:p>
    <w:bookmarkEnd w:id="20"/>
    <w:bookmarkStart w:name="z31" w:id="21"/>
    <w:p>
      <w:pPr>
        <w:spacing w:after="0"/>
        <w:ind w:left="0"/>
        <w:jc w:val="both"/>
      </w:pPr>
      <w:r>
        <w:rPr>
          <w:rFonts w:ascii="Times New Roman"/>
          <w:b w:val="false"/>
          <w:i w:val="false"/>
          <w:color w:val="000000"/>
          <w:sz w:val="28"/>
        </w:rPr>
        <w:t>
      2. Для маркировки потребительской упаковки товаров, классифицируемых в позиции 8543 40 000 0 единой Товарной номенклатуры внешнеэкономической деятельности Евразийского экономического союза (далее – Союз) используется средство идентификации – уникальная последовательность символов, представленная в виде двумерного штрихового кода в формате Data Matrix GS1, пригодного для машинного считывания, в соответствии с требованиями международного стандарта ИСО/МЭК 16022:2006 "Информационные технологии. Технологии автоматической идентификации и сбора данных. Спецификация символики штрихового кода Data Matrix" (ISO/IEC 16022:2006 "Information technology – Automatic identification and data capture techniques – Data Matrix bar code symbology specification") либо идентичного ему национального стандарта государства-члена Союза. При преобразовании кода маркировки в средство идентификации должна применяться символика ЕСС 200, с использованием знака FNC1 как признака соответствия данных типовому формату идентификаторов применения (AI) GS1.</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3. Средство идентификации включает в себя следующие данные:</w:t>
      </w:r>
    </w:p>
    <w:bookmarkEnd w:id="22"/>
    <w:bookmarkStart w:name="z33" w:id="23"/>
    <w:p>
      <w:pPr>
        <w:spacing w:after="0"/>
        <w:ind w:left="0"/>
        <w:jc w:val="both"/>
      </w:pPr>
      <w:r>
        <w:rPr>
          <w:rFonts w:ascii="Times New Roman"/>
          <w:b w:val="false"/>
          <w:i w:val="false"/>
          <w:color w:val="000000"/>
          <w:sz w:val="28"/>
        </w:rPr>
        <w:t>
      первая группа данных (идентификатор применения (01)) - глобальный идентификационный номер торговой единицы (GTIN), который состоит из 14 цифровых символов;</w:t>
      </w:r>
    </w:p>
    <w:bookmarkEnd w:id="23"/>
    <w:bookmarkStart w:name="z34" w:id="24"/>
    <w:p>
      <w:pPr>
        <w:spacing w:after="0"/>
        <w:ind w:left="0"/>
        <w:jc w:val="both"/>
      </w:pPr>
      <w:r>
        <w:rPr>
          <w:rFonts w:ascii="Times New Roman"/>
          <w:b w:val="false"/>
          <w:i w:val="false"/>
          <w:color w:val="000000"/>
          <w:sz w:val="28"/>
        </w:rPr>
        <w:t xml:space="preserve">
      вторая группа данных (идентификатор применения (21)) - индивидуальный серийный номер товара (упаковки товара), который состоит из 13 символов (цифр, строчных и прописных букв латинского алфавита, а также специальных символов (! ” % &amp; ’ * + - . / _ , : ; = &lt; &gt; ?)). В качестве первого символа указывается идентификатор государства-члена, в котором данный код был эмитирован (1 – Республика Армения, 2 – Республика Беларусь, 3 – Республика Казахстан, 4 – Кыргызская Республика, 5 – Российская Федерация). В качестве завершающего символа для данной группы используется специальный символ-разделитель, имеющий код 29 в таблице символов ASCII; </w:t>
      </w:r>
    </w:p>
    <w:bookmarkEnd w:id="24"/>
    <w:bookmarkStart w:name="z35" w:id="25"/>
    <w:p>
      <w:pPr>
        <w:spacing w:after="0"/>
        <w:ind w:left="0"/>
        <w:jc w:val="both"/>
      </w:pPr>
      <w:r>
        <w:rPr>
          <w:rFonts w:ascii="Times New Roman"/>
          <w:b w:val="false"/>
          <w:i w:val="false"/>
          <w:color w:val="000000"/>
          <w:sz w:val="28"/>
        </w:rPr>
        <w:t>
      третья группа (идентификатор применения (91)) - имеет длину до 4-х символов (цифр, строчных и прописных букв латинского алфавита). В качестве завершающего символа для данной группы используется специальный символ-разделитель, имеющий код 29 в таблице символов ASCII;</w:t>
      </w:r>
    </w:p>
    <w:bookmarkEnd w:id="25"/>
    <w:bookmarkStart w:name="z36" w:id="26"/>
    <w:p>
      <w:pPr>
        <w:spacing w:after="0"/>
        <w:ind w:left="0"/>
        <w:jc w:val="both"/>
      </w:pPr>
      <w:r>
        <w:rPr>
          <w:rFonts w:ascii="Times New Roman"/>
          <w:b w:val="false"/>
          <w:i w:val="false"/>
          <w:color w:val="000000"/>
          <w:sz w:val="28"/>
        </w:rPr>
        <w:t>
      четвертая группа данных (идентификатор применения (92)) – имеет длину до 44 символов (цифр, строчных и прописных букв латинского алфавита, а также специальных символов).</w:t>
      </w:r>
    </w:p>
    <w:bookmarkEnd w:id="26"/>
    <w:bookmarkStart w:name="z37" w:id="27"/>
    <w:p>
      <w:pPr>
        <w:spacing w:after="0"/>
        <w:ind w:left="0"/>
        <w:jc w:val="both"/>
      </w:pPr>
      <w:r>
        <w:rPr>
          <w:rFonts w:ascii="Times New Roman"/>
          <w:b w:val="false"/>
          <w:i w:val="false"/>
          <w:color w:val="000000"/>
          <w:sz w:val="28"/>
        </w:rPr>
        <w:t>
      Третья и четвертая группы данных используются в соответствии с подпунктами "а" и "б" пункта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27"/>
    <w:bookmarkStart w:name="z38" w:id="28"/>
    <w:p>
      <w:pPr>
        <w:spacing w:after="0"/>
        <w:ind w:left="0"/>
        <w:jc w:val="both"/>
      </w:pPr>
      <w:r>
        <w:rPr>
          <w:rFonts w:ascii="Times New Roman"/>
          <w:b w:val="false"/>
          <w:i w:val="false"/>
          <w:color w:val="000000"/>
          <w:sz w:val="28"/>
        </w:rPr>
        <w:t>
      4. Средства идентификации товаров формируются эмитентами средств идентификации государств – членов Союза или участниками оборота товаров.</w:t>
      </w:r>
    </w:p>
    <w:bookmarkEnd w:id="28"/>
    <w:bookmarkStart w:name="z39" w:id="29"/>
    <w:p>
      <w:pPr>
        <w:spacing w:after="0"/>
        <w:ind w:left="0"/>
        <w:jc w:val="both"/>
      </w:pPr>
      <w:r>
        <w:rPr>
          <w:rFonts w:ascii="Times New Roman"/>
          <w:b w:val="false"/>
          <w:i w:val="false"/>
          <w:color w:val="000000"/>
          <w:sz w:val="28"/>
        </w:rPr>
        <w:t>
      5. Товары маркируются путем нанесения средства идентификации, либо материальных носителей (защищенных, либо без защиты), содержащих средство идентификации, на потребительскую упаковку способом, не допускающим их отделения от потребительской упаковки без повреждений. Средство идентификации не может наноситься на конструктивно отделяемые без повреждений части потребительской упаковки.</w:t>
      </w:r>
    </w:p>
    <w:bookmarkEnd w:id="29"/>
    <w:bookmarkStart w:name="z40" w:id="30"/>
    <w:p>
      <w:pPr>
        <w:spacing w:after="0"/>
        <w:ind w:left="0"/>
        <w:jc w:val="both"/>
      </w:pPr>
      <w:r>
        <w:rPr>
          <w:rFonts w:ascii="Times New Roman"/>
          <w:b w:val="false"/>
          <w:i w:val="false"/>
          <w:color w:val="000000"/>
          <w:sz w:val="28"/>
        </w:rPr>
        <w:t xml:space="preserve">
      6. При комплектации маркированных товаров в транспортную упаковку на такую транспортную упаковку может наноситься средство идентификации транспортной упаковки, которое содержит код идентификации транспортной упаковки, с агрегированием средств идентификации товаров, помещенных в такую упаковку. </w:t>
      </w:r>
    </w:p>
    <w:bookmarkEnd w:id="30"/>
    <w:bookmarkStart w:name="z41" w:id="31"/>
    <w:p>
      <w:pPr>
        <w:spacing w:after="0"/>
        <w:ind w:left="0"/>
        <w:jc w:val="both"/>
      </w:pPr>
      <w:r>
        <w:rPr>
          <w:rFonts w:ascii="Times New Roman"/>
          <w:b w:val="false"/>
          <w:i w:val="false"/>
          <w:color w:val="000000"/>
          <w:sz w:val="28"/>
        </w:rPr>
        <w:t xml:space="preserve">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 </w:t>
      </w:r>
    </w:p>
    <w:bookmarkEnd w:id="31"/>
    <w:bookmarkStart w:name="z42" w:id="32"/>
    <w:p>
      <w:pPr>
        <w:spacing w:after="0"/>
        <w:ind w:left="0"/>
        <w:jc w:val="both"/>
      </w:pPr>
      <w:r>
        <w:rPr>
          <w:rFonts w:ascii="Times New Roman"/>
          <w:b w:val="false"/>
          <w:i w:val="false"/>
          <w:color w:val="000000"/>
          <w:sz w:val="28"/>
        </w:rPr>
        <w:t>
      При маркировке транспортной упаковки состав необязательных информационных полей, наносимых на транспортную упаковку, определяется участником оборота товаров, осуществляющим комплектацию товаров в транспортную упаковку.</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23 сентября 2022 г. № 152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ноября 2023 г. № 139)</w:t>
            </w:r>
          </w:p>
        </w:tc>
      </w:tr>
    </w:tbl>
    <w:bookmarkStart w:name="z44" w:id="33"/>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33"/>
    <w:p>
      <w:pPr>
        <w:spacing w:after="0"/>
        <w:ind w:left="0"/>
        <w:jc w:val="both"/>
      </w:pPr>
      <w:r>
        <w:rPr>
          <w:rFonts w:ascii="Times New Roman"/>
          <w:b w:val="false"/>
          <w:i w:val="false"/>
          <w:color w:val="ff0000"/>
          <w:sz w:val="28"/>
        </w:rPr>
        <w:t xml:space="preserve">
      Сноска. Требования - в редакции решения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45"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классифицируемых в позиции 8543 40 000 0 единой Товарной номенклатуры внешнеэкономической деятельности Евразийского экономического союза (далее – ТН ВЭД ЕАЭС), и их средствах идентификации (далее – сведения) в XML-формате в соответствии со следующими стандартами:</w:t>
      </w:r>
    </w:p>
    <w:bookmarkEnd w:id="34"/>
    <w:bookmarkStart w:name="z820" w:id="35"/>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35"/>
    <w:bookmarkStart w:name="z821" w:id="36"/>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36"/>
    <w:bookmarkStart w:name="z822" w:id="37"/>
    <w:p>
      <w:pPr>
        <w:spacing w:after="0"/>
        <w:ind w:left="0"/>
        <w:jc w:val="both"/>
      </w:pPr>
      <w:r>
        <w:rPr>
          <w:rFonts w:ascii="Times New Roman"/>
          <w:b w:val="false"/>
          <w:i w:val="false"/>
          <w:color w:val="000000"/>
          <w:sz w:val="28"/>
        </w:rPr>
        <w:t xml:space="preserve">
      "XML Schema Part 1: Structures" и "XML Schema Part 2: Datatypes" (опубликованы в информационно-телекоммуникационной сети "Интернет" по адресам: http://www.w3.org/TR/xmlschema-1/ и http://www.w3.org/TR/xmlschema-2/). </w:t>
      </w:r>
    </w:p>
    <w:bookmarkEnd w:id="37"/>
    <w:bookmarkStart w:name="z823" w:id="38"/>
    <w:p>
      <w:pPr>
        <w:spacing w:after="0"/>
        <w:ind w:left="0"/>
        <w:jc w:val="both"/>
      </w:pPr>
      <w:r>
        <w:rPr>
          <w:rFonts w:ascii="Times New Roman"/>
          <w:b w:val="false"/>
          <w:i w:val="false"/>
          <w:color w:val="000000"/>
          <w:sz w:val="28"/>
        </w:rPr>
        <w:t xml:space="preserve">
      2. Требования к формату, составу и структуре сведений о маркированных товарах приведены в таблицах 1 – 4, 6 – 8, 11 – 12 </w:t>
      </w:r>
      <w:r>
        <w:rPr>
          <w:rFonts w:ascii="Times New Roman"/>
          <w:b w:val="false"/>
          <w:i w:val="false"/>
          <w:color w:val="000000"/>
          <w:sz w:val="28"/>
        </w:rPr>
        <w:t>приложения</w:t>
      </w:r>
      <w:r>
        <w:rPr>
          <w:rFonts w:ascii="Times New Roman"/>
          <w:b w:val="false"/>
          <w:i w:val="false"/>
          <w:color w:val="000000"/>
          <w:sz w:val="28"/>
        </w:rPr>
        <w:t xml:space="preserve">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 (далее соответственно – базовая модель, приложение к базовой модели), за исключением перечня сведений о характеристиках товара, перечня идентификаторов применения (AI), используемых при маркировке товаров, классифицируемых в позиции 8543 40 000 0 ТН ВЭД ЕАЭС, и правил формирования реквизита "Блок данных средства идентификации", указанных в таблицах 1 – 3 настоящих требований.</w:t>
      </w:r>
    </w:p>
    <w:bookmarkEnd w:id="38"/>
    <w:bookmarkStart w:name="z824" w:id="39"/>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39"/>
    <w:bookmarkStart w:name="z825" w:id="40"/>
    <w:p>
      <w:pPr>
        <w:spacing w:after="0"/>
        <w:ind w:left="0"/>
        <w:jc w:val="both"/>
      </w:pPr>
      <w:r>
        <w:rPr>
          <w:rFonts w:ascii="Times New Roman"/>
          <w:b w:val="false"/>
          <w:i w:val="false"/>
          <w:color w:val="000000"/>
          <w:sz w:val="28"/>
        </w:rPr>
        <w:t>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w:t>
      </w:r>
    </w:p>
    <w:bookmarkEnd w:id="40"/>
    <w:p>
      <w:pPr>
        <w:spacing w:after="0"/>
        <w:ind w:left="0"/>
        <w:jc w:val="both"/>
      </w:pPr>
      <w:r>
        <w:rPr>
          <w:rFonts w:ascii="Times New Roman"/>
          <w:b w:val="false"/>
          <w:i w:val="false"/>
          <w:color w:val="000000"/>
          <w:sz w:val="28"/>
        </w:rPr>
        <w:t>
      Таблица 1</w:t>
      </w:r>
    </w:p>
    <w:bookmarkStart w:name="z826" w:id="41"/>
    <w:p>
      <w:pPr>
        <w:spacing w:after="0"/>
        <w:ind w:left="0"/>
        <w:jc w:val="left"/>
      </w:pPr>
      <w:r>
        <w:rPr>
          <w:rFonts w:ascii="Times New Roman"/>
          <w:b/>
          <w:i w:val="false"/>
          <w:color w:val="000000"/>
        </w:rPr>
        <w:t xml:space="preserve"> Перечень сведений о характеристиках товара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описание товара (наименование типа продукции, к которой относится товар)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свободной форме в соответствии с информацией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товарном знаке (бренде, торговой марке)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используемое в позиционировании товаров конкретного производителя на целевом рынке. При отсутствии указывается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Зарядное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зарядного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типе зарядного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никотинсодержащей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каким типом продукции используется: жидкость, табачная палочка, комбинированный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Фотоизображение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содержит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Таблица 2</w:t>
      </w:r>
    </w:p>
    <w:bookmarkStart w:name="z827" w:id="42"/>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 классифицируемых в позиции 8543 40 000 0 </w:t>
      </w:r>
      <w:r>
        <w:br/>
      </w:r>
      <w:r>
        <w:rPr>
          <w:rFonts w:ascii="Times New Roman"/>
          <w:b/>
          <w:i w:val="false"/>
          <w:color w:val="000000"/>
        </w:rPr>
        <w:t>ТН ВЭД ЕАЭС</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элементной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3"/>
          <w:p>
            <w:pPr>
              <w:spacing w:after="20"/>
              <w:ind w:left="20"/>
              <w:jc w:val="both"/>
            </w:pPr>
            <w:r>
              <w:rPr>
                <w:rFonts w:ascii="Times New Roman"/>
                <w:b w:val="false"/>
                <w:i w:val="false"/>
                <w:color w:val="000000"/>
                <w:sz w:val="20"/>
              </w:rPr>
              <w:t xml:space="preserve">
Серийный код транспортной упаковки (тары) – </w:t>
            </w:r>
          </w:p>
          <w:bookmarkEnd w:id="43"/>
          <w:p>
            <w:pPr>
              <w:spacing w:after="20"/>
              <w:ind w:left="20"/>
              <w:jc w:val="both"/>
            </w:pPr>
            <w:r>
              <w:rPr>
                <w:rFonts w:ascii="Times New Roman"/>
                <w:b w:val="false"/>
                <w:i w:val="false"/>
                <w:color w:val="000000"/>
                <w:sz w:val="20"/>
              </w:rPr>
              <w:t>
SSCC (Serial Shipping Container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4"/>
          <w:p>
            <w:pPr>
              <w:spacing w:after="20"/>
              <w:ind w:left="20"/>
              <w:jc w:val="both"/>
            </w:pPr>
            <w:r>
              <w:rPr>
                <w:rFonts w:ascii="Times New Roman"/>
                <w:b w:val="false"/>
                <w:i w:val="false"/>
                <w:color w:val="000000"/>
                <w:sz w:val="20"/>
              </w:rPr>
              <w:t>
идентификатор применения AI (00) показывает, что цифровое поле из 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bookmarkEnd w:id="4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5"/>
          <w:p>
            <w:pPr>
              <w:spacing w:after="20"/>
              <w:ind w:left="20"/>
              <w:jc w:val="both"/>
            </w:pPr>
            <w:r>
              <w:rPr>
                <w:rFonts w:ascii="Times New Roman"/>
                <w:b w:val="false"/>
                <w:i w:val="false"/>
                <w:color w:val="000000"/>
                <w:sz w:val="20"/>
              </w:rPr>
              <w:t xml:space="preserve">
Глобальный идентификационный номер единицы товара – </w:t>
            </w:r>
          </w:p>
          <w:bookmarkEnd w:id="45"/>
          <w:p>
            <w:pPr>
              <w:spacing w:after="20"/>
              <w:ind w:left="20"/>
              <w:jc w:val="both"/>
            </w:pPr>
            <w:r>
              <w:rPr>
                <w:rFonts w:ascii="Times New Roman"/>
                <w:b w:val="false"/>
                <w:i w:val="false"/>
                <w:color w:val="000000"/>
                <w:sz w:val="20"/>
              </w:rPr>
              <w:t>
GTIN (Global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6"/>
          <w:p>
            <w:pPr>
              <w:spacing w:after="20"/>
              <w:ind w:left="20"/>
              <w:jc w:val="both"/>
            </w:pPr>
            <w:r>
              <w:rPr>
                <w:rFonts w:ascii="Times New Roman"/>
                <w:b w:val="false"/>
                <w:i w:val="false"/>
                <w:color w:val="000000"/>
                <w:sz w:val="20"/>
              </w:rPr>
              <w:t xml:space="preserve">
GTIN (Global Trade Item Number) – </w:t>
            </w:r>
          </w:p>
          <w:bookmarkEnd w:id="46"/>
          <w:p>
            <w:pPr>
              <w:spacing w:after="20"/>
              <w:ind w:left="20"/>
              <w:jc w:val="both"/>
            </w:pPr>
            <w:r>
              <w:rPr>
                <w:rFonts w:ascii="Times New Roman"/>
                <w:b w:val="false"/>
                <w:i w:val="false"/>
                <w:color w:val="000000"/>
                <w:sz w:val="20"/>
              </w:rPr>
              <w:t xml:space="preserve">
глобальный идентификационный номер разновидности товара одного наименования (артикула) в системе открытых стандартов GS1. </w:t>
            </w:r>
          </w:p>
          <w:p>
            <w:pPr>
              <w:spacing w:after="20"/>
              <w:ind w:left="20"/>
              <w:jc w:val="both"/>
            </w:pPr>
            <w:r>
              <w:rPr>
                <w:rFonts w:ascii="Times New Roman"/>
                <w:b w:val="false"/>
                <w:i w:val="false"/>
                <w:color w:val="000000"/>
                <w:sz w:val="20"/>
              </w:rPr>
              <w:t>14-значный цифровой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7"/>
          <w:p>
            <w:pPr>
              <w:spacing w:after="20"/>
              <w:ind w:left="20"/>
              <w:jc w:val="both"/>
            </w:pPr>
            <w:r>
              <w:rPr>
                <w:rFonts w:ascii="Times New Roman"/>
                <w:b w:val="false"/>
                <w:i w:val="false"/>
                <w:color w:val="000000"/>
                <w:sz w:val="20"/>
              </w:rPr>
              <w:t>
идентификатор применения AI (01) показывает, что цифровое поле из 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w:t>
            </w:r>
          </w:p>
          <w:bookmarkEnd w:id="4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8"/>
          <w:p>
            <w:pPr>
              <w:spacing w:after="20"/>
              <w:ind w:left="20"/>
              <w:jc w:val="both"/>
            </w:pPr>
            <w:r>
              <w:rPr>
                <w:rFonts w:ascii="Times New Roman"/>
                <w:b w:val="false"/>
                <w:i w:val="false"/>
                <w:color w:val="000000"/>
                <w:sz w:val="20"/>
              </w:rPr>
              <w:t>
идентификатор применения AI (21) показывает, что поле размером 13 символов, следующих непосредственно за ним, содержит серийный номер товара, который присваивается товару оператором или изготовителем на весь срок его службы. В сочетании с GTIN серийный номер является уникальным идентификатором каждой товарной единицы.</w:t>
            </w:r>
          </w:p>
          <w:bookmarkEnd w:id="48"/>
          <w:p>
            <w:pPr>
              <w:spacing w:after="20"/>
              <w:ind w:left="20"/>
              <w:jc w:val="both"/>
            </w:pPr>
            <w:r>
              <w:rPr>
                <w:rFonts w:ascii="Times New Roman"/>
                <w:b w:val="false"/>
                <w:i w:val="false"/>
                <w:color w:val="000000"/>
                <w:sz w:val="20"/>
              </w:rPr>
              <w:t>
Пояснение: для целей идентификации товаров используется индивидуальный серийный номер товара, состоящий из 13 символов (цифр, строчных и прописных букв латинского алфавита, а также специальных символов (! " % &amp; ' * + - . / _ , : ; = &lt; &gt;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(индивидуальный порядковый номер)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соответствии с законодательством государства-члена, не передается в сведениях о трансграничном перемещении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9"/>
          <w:p>
            <w:pPr>
              <w:spacing w:after="20"/>
              <w:ind w:left="20"/>
              <w:jc w:val="both"/>
            </w:pPr>
            <w:r>
              <w:rPr>
                <w:rFonts w:ascii="Times New Roman"/>
                <w:b w:val="false"/>
                <w:i w:val="false"/>
                <w:color w:val="000000"/>
                <w:sz w:val="20"/>
              </w:rPr>
              <w:t xml:space="preserve">
значение кода проверки, создаваемого </w:t>
            </w:r>
          </w:p>
          <w:bookmarkEnd w:id="49"/>
          <w:p>
            <w:pPr>
              <w:spacing w:after="20"/>
              <w:ind w:left="20"/>
              <w:jc w:val="both"/>
            </w:pPr>
            <w:r>
              <w:rPr>
                <w:rFonts w:ascii="Times New Roman"/>
                <w:b w:val="false"/>
                <w:i w:val="false"/>
                <w:color w:val="000000"/>
                <w:sz w:val="20"/>
              </w:rPr>
              <w:t>
с использованием асимметричных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 xml:space="preserve">в соответствии с законодательством государства-члена, </w:t>
            </w:r>
          </w:p>
          <w:p>
            <w:pPr>
              <w:spacing w:after="20"/>
              <w:ind w:left="20"/>
              <w:jc w:val="both"/>
            </w:pPr>
            <w:r>
              <w:rPr>
                <w:rFonts w:ascii="Times New Roman"/>
                <w:b w:val="false"/>
                <w:i w:val="false"/>
                <w:color w:val="000000"/>
                <w:sz w:val="20"/>
              </w:rPr>
              <w:t xml:space="preserve">не передается </w:t>
            </w:r>
          </w:p>
          <w:p>
            <w:pPr>
              <w:spacing w:after="20"/>
              <w:ind w:left="20"/>
              <w:jc w:val="both"/>
            </w:pPr>
            <w:r>
              <w:rPr>
                <w:rFonts w:ascii="Times New Roman"/>
                <w:b w:val="false"/>
                <w:i w:val="false"/>
                <w:color w:val="000000"/>
                <w:sz w:val="20"/>
              </w:rPr>
              <w:t xml:space="preserve">в сведениях </w:t>
            </w:r>
          </w:p>
          <w:p>
            <w:pPr>
              <w:spacing w:after="20"/>
              <w:ind w:left="20"/>
              <w:jc w:val="both"/>
            </w:pPr>
            <w:r>
              <w:rPr>
                <w:rFonts w:ascii="Times New Roman"/>
                <w:b w:val="false"/>
                <w:i w:val="false"/>
                <w:color w:val="000000"/>
                <w:sz w:val="20"/>
              </w:rPr>
              <w:t>о трансграничном перемещении товаров</w:t>
            </w:r>
          </w:p>
        </w:tc>
      </w:tr>
    </w:tbl>
    <w:p>
      <w:pPr>
        <w:spacing w:after="0"/>
        <w:ind w:left="0"/>
        <w:jc w:val="both"/>
      </w:pPr>
      <w:r>
        <w:rPr>
          <w:rFonts w:ascii="Times New Roman"/>
          <w:b w:val="false"/>
          <w:i w:val="false"/>
          <w:color w:val="000000"/>
          <w:sz w:val="28"/>
        </w:rPr>
        <w:t>
      Таблица 3</w:t>
      </w:r>
    </w:p>
    <w:bookmarkStart w:name="z835" w:id="50"/>
    <w:p>
      <w:pPr>
        <w:spacing w:after="0"/>
        <w:ind w:left="0"/>
        <w:jc w:val="left"/>
      </w:pPr>
      <w:r>
        <w:rPr>
          <w:rFonts w:ascii="Times New Roman"/>
          <w:b/>
          <w:i w:val="false"/>
          <w:color w:val="000000"/>
        </w:rPr>
        <w:t xml:space="preserve"> Правила формирования реквизита "Блок данных средств идентификации"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товар или потребительскую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1"/>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2</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первому экземпляру реквизита "Блок данных средства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ко второму экземпляру реквизита "Блок данных средства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индивидуальный серийный номер товара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2"/>
          <w:p>
            <w:pPr>
              <w:spacing w:after="20"/>
              <w:ind w:left="20"/>
              <w:jc w:val="both"/>
            </w:pPr>
            <w:r>
              <w:rPr>
                <w:rFonts w:ascii="Times New Roman"/>
                <w:b w:val="false"/>
                <w:i w:val="false"/>
                <w:color w:val="000000"/>
                <w:sz w:val="20"/>
              </w:rPr>
              <w:t>
101</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3"/>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реквизита "Идентификатор применения (AI)": "00" или иное значение реквизита в соответствии с международными стандартами GS1 </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w:t>
            </w:r>
            <w:r>
              <w:rPr>
                <w:rFonts w:ascii="Times New Roman"/>
                <w:b/>
                <w:i w:val="false"/>
                <w:color w:val="000000"/>
                <w:sz w:val="20"/>
              </w:rPr>
              <w:t>),</w:t>
            </w:r>
            <w:r>
              <w:rPr>
                <w:rFonts w:ascii="Times New Roman"/>
                <w:b w:val="false"/>
                <w:i w:val="false"/>
                <w:color w:val="000000"/>
                <w:sz w:val="20"/>
              </w:rPr>
              <w:t xml:space="preserve"> может содержать от 18 до 74 символов включительно и состоять из цифр (0 – 9), букв латинского алфавита (A – Z a – z) и специальных символов (% &amp; ' " ( ) * + , - _ . / : ; &lt; = &gt;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сентября 2022 г. № 152</w:t>
            </w:r>
          </w:p>
        </w:tc>
      </w:tr>
    </w:tbl>
    <w:bookmarkStart w:name="z134" w:id="54"/>
    <w:p>
      <w:pPr>
        <w:spacing w:after="0"/>
        <w:ind w:left="0"/>
        <w:jc w:val="left"/>
      </w:pPr>
      <w:r>
        <w:rPr>
          <w:rFonts w:ascii="Times New Roman"/>
          <w:b/>
          <w:i w:val="false"/>
          <w:color w:val="000000"/>
        </w:rPr>
        <w:t xml:space="preserve">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54"/>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24.11.2023 </w:t>
      </w:r>
      <w:r>
        <w:rPr>
          <w:rFonts w:ascii="Times New Roman"/>
          <w:b w:val="false"/>
          <w:i w:val="false"/>
          <w:color w:val="ff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35" w:id="55"/>
    <w:p>
      <w:pPr>
        <w:spacing w:after="0"/>
        <w:ind w:left="0"/>
        <w:jc w:val="both"/>
      </w:pPr>
      <w:r>
        <w:rPr>
          <w:rFonts w:ascii="Times New Roman"/>
          <w:b w:val="false"/>
          <w:i w:val="false"/>
          <w:color w:val="000000"/>
          <w:sz w:val="28"/>
        </w:rPr>
        <w:t>
      1. Глобальный номер торговой единицы (Global Trade Item Number (GTIN)).</w:t>
      </w:r>
    </w:p>
    <w:bookmarkEnd w:id="55"/>
    <w:bookmarkStart w:name="z136" w:id="56"/>
    <w:p>
      <w:pPr>
        <w:spacing w:after="0"/>
        <w:ind w:left="0"/>
        <w:jc w:val="both"/>
      </w:pPr>
      <w:r>
        <w:rPr>
          <w:rFonts w:ascii="Times New Roman"/>
          <w:b w:val="false"/>
          <w:i w:val="false"/>
          <w:color w:val="000000"/>
          <w:sz w:val="28"/>
        </w:rPr>
        <w:t>
      2. Индивидуальный серийный номер единицы товара (SN).</w:t>
      </w:r>
    </w:p>
    <w:bookmarkEnd w:id="56"/>
    <w:bookmarkStart w:name="z137" w:id="57"/>
    <w:p>
      <w:pPr>
        <w:spacing w:after="0"/>
        <w:ind w:left="0"/>
        <w:jc w:val="both"/>
      </w:pPr>
      <w:r>
        <w:rPr>
          <w:rFonts w:ascii="Times New Roman"/>
          <w:b w:val="false"/>
          <w:i w:val="false"/>
          <w:color w:val="000000"/>
          <w:sz w:val="28"/>
        </w:rPr>
        <w:t>
      3. Код единой Товарной номенклатуры внешнеэкономической деятельности Евразийского экономического союза (10 знаков).</w:t>
      </w:r>
    </w:p>
    <w:bookmarkEnd w:id="57"/>
    <w:bookmarkStart w:name="z138" w:id="58"/>
    <w:p>
      <w:pPr>
        <w:spacing w:after="0"/>
        <w:ind w:left="0"/>
        <w:jc w:val="both"/>
      </w:pPr>
      <w:r>
        <w:rPr>
          <w:rFonts w:ascii="Times New Roman"/>
          <w:b w:val="false"/>
          <w:i w:val="false"/>
          <w:color w:val="000000"/>
          <w:sz w:val="28"/>
        </w:rPr>
        <w:t>
      4. Наименование товара на этикетке.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9" w:id="59"/>
    <w:p>
      <w:pPr>
        <w:spacing w:after="0"/>
        <w:ind w:left="0"/>
        <w:jc w:val="both"/>
      </w:pPr>
      <w:r>
        <w:rPr>
          <w:rFonts w:ascii="Times New Roman"/>
          <w:b w:val="false"/>
          <w:i w:val="false"/>
          <w:color w:val="000000"/>
          <w:sz w:val="28"/>
        </w:rPr>
        <w:t>
      5. Товарный знак/Бренд.</w:t>
      </w:r>
    </w:p>
    <w:bookmarkEnd w:id="59"/>
    <w:bookmarkStart w:name="z140" w:id="60"/>
    <w:p>
      <w:pPr>
        <w:spacing w:after="0"/>
        <w:ind w:left="0"/>
        <w:jc w:val="both"/>
      </w:pPr>
      <w:r>
        <w:rPr>
          <w:rFonts w:ascii="Times New Roman"/>
          <w:b w:val="false"/>
          <w:i w:val="false"/>
          <w:color w:val="000000"/>
          <w:sz w:val="28"/>
        </w:rPr>
        <w:t>
      6. Зарядное устройство.</w:t>
      </w:r>
    </w:p>
    <w:bookmarkEnd w:id="60"/>
    <w:bookmarkStart w:name="z141" w:id="61"/>
    <w:p>
      <w:pPr>
        <w:spacing w:after="0"/>
        <w:ind w:left="0"/>
        <w:jc w:val="both"/>
      </w:pPr>
      <w:r>
        <w:rPr>
          <w:rFonts w:ascii="Times New Roman"/>
          <w:b w:val="false"/>
          <w:i w:val="false"/>
          <w:color w:val="000000"/>
          <w:sz w:val="28"/>
        </w:rPr>
        <w:t>
      7. Тип никотинсодержащей продукции.</w:t>
      </w:r>
    </w:p>
    <w:bookmarkEnd w:id="61"/>
    <w:bookmarkStart w:name="z142" w:id="62"/>
    <w:p>
      <w:pPr>
        <w:spacing w:after="0"/>
        <w:ind w:left="0"/>
        <w:jc w:val="both"/>
      </w:pPr>
      <w:r>
        <w:rPr>
          <w:rFonts w:ascii="Times New Roman"/>
          <w:b w:val="false"/>
          <w:i w:val="false"/>
          <w:color w:val="000000"/>
          <w:sz w:val="28"/>
        </w:rPr>
        <w:t>
      8. Страна происхождения товара.</w:t>
      </w:r>
    </w:p>
    <w:bookmarkEnd w:id="62"/>
    <w:bookmarkStart w:name="z143" w:id="63"/>
    <w:p>
      <w:pPr>
        <w:spacing w:after="0"/>
        <w:ind w:left="0"/>
        <w:jc w:val="both"/>
      </w:pPr>
      <w:r>
        <w:rPr>
          <w:rFonts w:ascii="Times New Roman"/>
          <w:b w:val="false"/>
          <w:i w:val="false"/>
          <w:color w:val="000000"/>
          <w:sz w:val="28"/>
        </w:rPr>
        <w:t>
      9. Сведения о документе об оценке соответствия товара требованиям технических регламентов Евразийского экономического союза или обязательным требованиям, установленным законодательством государств – членов Евразийского экономического союза (вид документа, номер и дата документа).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44" w:id="64"/>
    <w:p>
      <w:pPr>
        <w:spacing w:after="0"/>
        <w:ind w:left="0"/>
        <w:jc w:val="both"/>
      </w:pPr>
      <w:r>
        <w:rPr>
          <w:rFonts w:ascii="Times New Roman"/>
          <w:b w:val="false"/>
          <w:i w:val="false"/>
          <w:color w:val="000000"/>
          <w:sz w:val="28"/>
        </w:rPr>
        <w:t>
      10. Информация о субъекте хозяйствования, предоставившем информацию о маркируемом товаре (наименование юридического лица, фамилия, имя, отчество (при наличии) физического лица, зарегистрированного в качестве индивидуального предпринимателя (далее – индивидуальный предприниматель), идентификационный код (номер) (для Республики Армения – учетный номер налогоплательщика (УНН), для Республики Беларусь – учетный номер плательщика (УНП), для Республики Казахстан – индивидуальный идентификационный номер (ИИН) или бизнес-идентификационный номер (БИН), для Кыргызской Республики – идентификационный налоговый номер налогоплательщика (ИНН), для Российской Федерации – идентификационный номер налогоплательщика (ИНН)), адрес места нахождения юридического лица или индивидуального предпринимателя).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45" w:id="65"/>
    <w:p>
      <w:pPr>
        <w:spacing w:after="0"/>
        <w:ind w:left="0"/>
        <w:jc w:val="both"/>
      </w:pPr>
      <w:r>
        <w:rPr>
          <w:rFonts w:ascii="Times New Roman"/>
          <w:b w:val="false"/>
          <w:i w:val="false"/>
          <w:color w:val="000000"/>
          <w:sz w:val="28"/>
        </w:rPr>
        <w:t>
      11. Информация о производителе товара (наименование юридического лица, фамилия, имя, отчество (при наличии) индивидуального предпринимателя) (заполняется для товаров, произведенных на территориях государств-членов).</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Совета Евразийской экономической комиссии от 24.11.2023 </w:t>
      </w:r>
      <w:r>
        <w:rPr>
          <w:rFonts w:ascii="Times New Roman"/>
          <w:b w:val="false"/>
          <w:i w:val="false"/>
          <w:color w:val="000000"/>
          <w:sz w:val="28"/>
        </w:rPr>
        <w:t>№ 139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