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b607" w14:textId="f01b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двигателей внутреннего сгорания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14 декабря 2022 года № 168.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пунктами 16 и 18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отдельных видов двигателей внутреннего сгорания, классифицируемых кодом 8408 20 990 4 ТН ВЭД ЕАЭС, в размере 0 процентов от таможенной стоимости с 1 января 2023 г. по 31 марта 2024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8408 20 990 4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54С)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74С)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примечания к Единому таможенному тарифу Евразийского экономического союза дополнить примечанием 74С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74С)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01.01.2023 по 31.03.2024 включительно.";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примечание 54С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признать утратившим силу. </w:t>
      </w:r>
    </w:p>
    <w:bookmarkEnd w:id="6"/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календарных дней с даты его официального опубликования и распространяется на правоотношения, возникшие с 1 января 2023 г.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