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f24" w14:textId="62b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2.1.2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10 июня 2022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2.1.2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цифры "2022" заменить цифрами "2025".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