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d46f" w14:textId="c1bd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количества медалей "За вклад в развитие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19 августа 2022 года № 21.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Определить, что в 2022 году количество медалей "За вклад в развитие Евразийского экономического союза" составляет 134 штуки.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