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cdd9" w14:textId="7b1c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23 сентября 2022 года № 26.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изменения согласно приложению.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Жумангарин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распоряжению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г. № 26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Стратегических направлений развития евразийской </w:t>
      </w:r>
      <w:r>
        <w:br/>
      </w:r>
      <w:r>
        <w:rPr>
          <w:rFonts w:ascii="Times New Roman"/>
          <w:b/>
          <w:i w:val="false"/>
          <w:color w:val="000000"/>
        </w:rPr>
        <w:t>экономической интеграции до 2025 года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4.1.3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Принятие порядка проведения мониторинга исполнения актов органов Союза в сфере технического регулирования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рекомендации по порядку проведения мониторинга исполнения актов органов Союза в сфере технического регулирования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 государства-члены соисполнитель: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2021 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проведения мониторинга исполнения актов органов Союза в сфере технического регулирования в составе порядка проведения мониторинга, предусмотренного пунктом 9.1.1 настоящего плана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 с даты вступления протокола в силу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Совета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пунктах 4.1.5 и 4.1.6 в графе четвертой слова "до 31 декабря 2022 г." заменить словами "до 31 декабря 2023 г.".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4.5.1 в графе четвертой слова "ежегодно, начиная с 2023 года" заменить словами "на постоянной основе (по результатам проведения взаимных сравнительных оценок)".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4.5.2 в графе четвертой слова "до 31 декабря 2022 г." заменить словами "до 1 июля 2023 г.".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4.7.1 в графе четвертой слова "до 31 декабря 2021 г.**" заменить словами "до 31 декабря 2023 г.**".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Пункт 4.7.2 изложить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4.7.2. Формирование основ для создания в государствах-членах системы референтных лабораторий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рекомендации по общим подходам для создания в государствах-членах системы референтных лабораторий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техническому регулированию, государства-члены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Рекомендация Коллегии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4.7.3 в графе четвертой слова "до 31 декабря 2022 г.**" заменить словами "до 31 декабря 2023 г.**".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4.9.1 в графе четвертой слова "до 31 декабря 2022 г." заменить словами "до 31 декабря 2023 г.".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