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be6e" w14:textId="376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февраля 2022 года № 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Представить Высшему Евразийскому экономическому совету кандидатуру члена Совета Евразийской экономической комиссии от Республики Казахстан – Султанова Бахыта Турлыхановича – Заместителя Премьер-Министра – Министра торговли и интеграции Республики Казахстан.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