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8b4d" w14:textId="3ec8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системы учета товаров, предусмотренной пунктом 10 статьи 3 Протокола о некоторых вопросах ввоза и обращения товаров на таможенной территории Евразийского экономического союза от 16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поручения Евразийского межправительственного </w:t>
      </w:r>
      <w:r>
        <w:rPr>
          <w:rFonts w:ascii="Times New Roman"/>
          <w:b w:val="false"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ноября 2021 г. № 11, в целях обеспечения доступа государствам – членам Евразийского экономического союза (далее – государства-члены) к информации, содержащейся в применяемой в Республике Казахстан системе учета товаров,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 товаров на таможенной территории Евразийского экономического союза от 16 октября 2015 г., на основании подпунктов 1 и 4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(далее – система учета):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Просить Правительство Республики Казахстан до 31 декабря 2022 г. принять необходимые меры с учетом требований в сфере информационной безопасности по предоставлению доступа уполномоченным органам государств-членов к информации, содержащейся в системе учета товаров, включенных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октября 2015 г. № 59 (далее – товары изъятия), в объеме сведений, содержащихся в электронных счетах-фактурах, декларациях на товары, заявлениях о ввозе товаров и уплате косвенных налогов, сертификатах о происхождении товаров и обеспечить доступ к информации, содержащейся в системе учета.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Просить правительства государств-членов до 1 июля 2022 г. направить в Евразийскую экономическую комиссию информацию об уполномоченных органах государств-членов, которым будет предоставляться доступ к информации, содержащейся в системе учета в объеме сведений, указанных в пункте 1 настоящего распоряжения.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Просить Правительство Республики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июля 2022 г. направить в Евразийскую экономическую комиссию информацию об уполномоченном органе Республики Казахстан, который будет обеспечивать предоставление доступа к информации, содержащейся в системе учета, в объеме сведений, указанных в пункте 1 настоящего распоряжения;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2023 г. во взаимодействии с уполномоченными органами государств-членов, предусмотренными пунктом 2 настоящего распоряжения, организовать разработку и утверждение порядка и технических условий доступа к информации, содержащейся в системе учета, с учетом требований в сфере информационной безопасности.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распоряжением Евразийского Межправительственного Совета от 03.02.2023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Уполномоченному органу Республики Казахстан, предусмотренному пунктом 3 настоящего распоряжения, и уполномоченным органам государств-членов, предусмотренным пунктом 2 настоящего распоряжения, в срок до 31 марта 2024 г. организовать проведение тестирования системы учета.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распоряжением Евразийского Межправительственного Совета от 03.02.2023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Евразийской экономической комиссии после подтверждения государствами-членами готовности использования системы учета в целях контроля правомерности перемещения товаров изъятия из Республики Казахстан внести на рассмотрение Евразийского межправительственного совета проект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 признании утратившим силу Решения Евразийского межправительственного совета от 12 августа 2016 г. № 5.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