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f592c" w14:textId="44f59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26 августа 2022 года № 23.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№89: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Евразийского межправительственного совета состоится 20-21 октября 2022 г. в Республике Армения.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Евразийского межправительственного совета: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