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57be6" w14:textId="8f57b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общих принципов и подходов с целью установления сходного (сопоставимого) законодательства государств – членов Евразийского экономического союза в части установления ответственности за нарушение обязательных требований к продукции, правил и процедур проведения обязательной оценки соответствия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Рекомендация Коллегии Евразийской экономической комиссии от 18 января 2022 года № 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Коллегия Евразийской экономической комиссии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4.6.1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Стратегических направлений развития евразийской экономической интеграции до 2025 года, утвержденных Решением Высшего Евразийского экономического совета от 11 декабря 2020 г. № 12, и пунктом 4.6.1 </w:t>
      </w:r>
      <w:r>
        <w:rPr>
          <w:rFonts w:ascii="Times New Roman"/>
          <w:b w:val="false"/>
          <w:i w:val="false"/>
          <w:color w:val="000000"/>
          <w:sz w:val="28"/>
        </w:rPr>
        <w:t>плана мероприятий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реализации Стратегических направлений развития евразийской экономической интеграции до 2025 года, утвержденного распоряжением Совета Евразийской экономической комиссии от 5 апреля 2021 г. № 4, во исполнение подпункта 14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51 Договора о Евразийском экономическом союзе от 29 мая 2014 года (далее – Договор)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защиты жизни и (или) здоровья человека, имущества, окружающей среды, жизни и (или) здоровья животных и растений, предупреждения действий, вводящих в заблуждение потребителей, и предотвращения выпуска в обращение и обращения на таможенной территории Евразийского экономического союза (далее – Союз) продукции, изготавливаемой на таможенной территории Союза, а также ввозимой (ввезенной) на таможенную территорию Союза, не соответствующей требованиям технических регламентов Союза,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принимая во внимание, что в отношении продукции, выпускаемой (выпущенной) в обращение на рынке Союза, применяются меры в сфере технического регулирования, установленные в соответствии с Договором,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основываясь на общих принципах законности, презумпции невиновности, объективной истины, недопустимости повторного применения административных мер за одно и то же административное правонарушение, равенства перед законом, неотвратимости ответственности, гуманизма, справедливости и целесообразности,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установления сходного (сопоставимого) законодательства государств – членов Союза в части установления ответственности за нарушение обязательных требований к продукции, правил и процедур проведения обязательной оценки соответствия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рекомендует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государствам – членам Союза с даты опубликования настоящей Рекомендации на официальном сайте Союза при разработке нормативных правовых актов, регулирующих вопросы установления ответственности за нарушение обязательных требований к продукции, правил и процедур проведения обязательной оценки соответствия продукции требованиям технических регламентов Союза, учитывать общие подходы согласно приложению.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М. Мясникович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Рекомендации Коллегии 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Евразийской экономической 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комиссии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18 января 2022 г. № 2    </w:t>
            </w:r>
          </w:p>
        </w:tc>
      </w:tr>
    </w:tbl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ОБЩИЕ ПОДХОДЫ       </w:t>
      </w:r>
      <w:r>
        <w:br/>
      </w:r>
      <w:r>
        <w:rPr>
          <w:rFonts w:ascii="Times New Roman"/>
          <w:b/>
          <w:i w:val="false"/>
          <w:color w:val="000000"/>
        </w:rPr>
        <w:t xml:space="preserve">к установлению сходного (сопоставимого) законодательства государств – членов Евразийского экономического союза в части установления ответственности за нарушение обязательных требований к продукции, правил и процедур проведения обязательной оценки соответствия         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 В целях установления сходного (сопоставимого) законодательства государств – членов Евразийского экономического союза (далее соответственно – государства-члены, Союз) в части установления ответственности за нарушение обязательных требований к продукции, правил и процедур проведения обязательной оценки соответствия продукции требованиям технических регламентов Союза государствам-членам рекомендуется принимать меры, направленные на установление административной ответственности: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 для изготовителя продукции – за следующие действия (бездействие):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производство и реализация продукции, не соответствующей требованиям технических регламентов Союза; 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процессов производства, хранения и перевозки продукции, не соответствующая требованиям технических регламентов Союза;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нарушение процедур проведения обязательной оценки соответствия продукции требованиям технических регламентов Союза;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выпуск в обращение на таможенной территории Союза продукции без документов об оценке соответствия требованиям технических регламентов Союза или с документами, срок действия которых истек или приостановлен, либо с документами, оформленными с нарушением требований, установленных правом Союза;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непринятие мер по предотвращению причинения вреда при выпуске в обращение и (или) обращении на таможенной территории Союза продукции, не соответствующей требованиям технических регламентов Союза, в том числе мер по ее отзыву из обращения, а также неоповещение или несвоевременное оповещение приобретателей, в том числе потребителей, о наличии угрозы причинения вреда и способах его предотвращения в отношении реализуемой продукции;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невыполнение обязанности по приостановлению проектирования продукции, постановки ее на производство, производства и (или) реализации продукции, не соответствующей требованиям технических регламентов Союза или подлежащим применению до дня вступления в силу соответствующих технических регламентов Союза национальным обязательным требованиям к продукции, либо по ее отзыву, изъятию, возврату, уничтожению, утилизации; 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нарушение требований к маркировке или неправомерная маркировка продукции, подлежащей обязательному подтверждению соответствия требованиям технических регламентов Союза, единым знаком обращения продукции на рынке Союза;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непредставление либо уклонение от представления образцов продукции, документов или сведений, необходимых для осуществления государственного контроля (надзора) за соблюдением требований технических регламентов Союза;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неисполнение предписаний органов государств-членов, уполномоченных на осуществление государственного контроля (надзора) за соблюдением требований технических регламентов Союза;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 для уполномоченного изготовителем лица – за нарушения, указанные в подпункте "а" пункта 1 настоящего документа, в рамках делегированных ему договором с изготовителем продукции полномочий;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 для импортера продукции – за следующие действия (бездействие):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выпуск в обращение на таможенной территории Союза и (или) реализация продукции, не соответствующей требованиям технических регламентов Союза;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организация процессов хранения и перевозки продукции, не соответствующая требованиям технических регламентов Союза; 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нарушение процедур проведения обязательной оценки соответствия продукции требованиям технических регламентов Союза; 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выпуск в обращение на таможенной территории Союза продукции без документов об оценке соответствия требованиям технических регламентов Союза (за исключением случаев условного выпуска) или с документами, срок действия которых истек или приостановлен, либо с документами, оформленными с нарушением требований, установленных правом Союза, и (или) реализация такой продукции; 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непринятие мер по предотвращению причинения вреда при выпуске в обращение на таможенной территории Союза и (или) реализации продукции, не соответствующей требованиям технических регламентов Союза, в том числе мер по ее отзыву из обращения, а также неоповещение или несвоевременное оповещение приобретателей, в том числе потребителей, о наличии угрозы причинения вреда и способах его предотвращения в отношении реализуемой продукции;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невыполнение обязанности по приостановлению выпуска в обращение на таможенной территории Союза и (или) реализации продукции, не соответствующей требованиям технических регламентов Союза или подлежащим применению до дня вступления в силу соответствующих технических регламентов Союза национальным обязательным требованиям к продукции, либо по ее изъятию, возврату, уничтожению, утилизации;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нарушение требований к маркировке или неправомерная маркировка продукции, подлежащей обязательному подтверждению соответствия требованиям технических регламентов Союза, единым знаком обращения продукции на рынке Союза;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непредставление либо уклонение от представления образцов продукции, документов или сведений, необходимых для осуществления государственного контроля (надзора) в сфере технического регулирования;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неисполнение предписаний органов государств-членов, уполномоченных на осуществление государственного контроля (надзора) за соблюдением требований технических регламентов Союза;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 для продавца продукции – за следующие действия (бездействие):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реализация продукции, не соответствующей требованиям технических регламентов Союза;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организация процессов хранения и перевозки продукции, не соответствующая требованиям технических регламентов Союза; 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нарушение процедур проведения обязательной оценки соответствия продукции требованиям технических регламентов Союза; 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реализация продукции без документов об оценке соответствия требованиям технических регламентов Союза или с документами, срок действия которых истек или приостановлен, либо с документами, оформленными с нарушением требований, установленных правом Союза;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непринятие мер по предотвращению причинения вреда при реализации продукции, не соответствующей требованиям технических регламентов Союза, в том числе мер по ее отзыву из обращения;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невыполнение обязанности по приостановлению реализации продукции, не соответствующей требованиям технических регламентов Союза или подлежащим применению до дня вступления в силу соответствующих технических регламентов Союза национальным обязательным требованиям к продукции, либо по ее изъятию, возврату, уничтожению, утилизации;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нарушение требований к маркировке или неправомерная маркировка продукции, подлежащей обязательному подтверждению соответствия требованиям технических регламентов Союза, единым знаком обращения продукции на рынке Союза;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непредставление либо уклонение от представления образцов продукции, документов или сведений, необходимых для осуществления государственного контроля (надзора) в сфере технического регулирования;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неисполнение предписаний органов государств-членов, уполномоченных на осуществление государственного контроля (надзора) за соблюдением требований технических регламентов Союза;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д) для органа по сертификации продукции, осуществляющего работы по оценке соответствия продукции требованиям технических регламентов Союза, – за следующие действия (бездействие):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нарушение правил и процедур при проведении работ по оценке соответствия продукции требованиям технических регламентов Союза;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необоснованная выдача, приостановление, прекращение действия сертификата соответствия или неправомерная регистрация декларации о соответствии продукции требованиям технических регламентов Союза;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органом работ по оценке соответствия продукции, не предусмотренной заявленной областью аккредитации;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проведение органом, не включенным в единый реестр органов по оценке соответствия Союза, работ по оценке соответствия продукции требованиям технических регламентов Союза (за исключением случаев, когда техническим регламентом Союза допускается проведение таких работ органом, не включенным в единый реестр органов по оценке соответствия Союза); 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неисполнение предписаний органов государств-членов, уполномоченных на осуществление государственного контроля (надзора) за соблюдением требований технических регламентов Союза;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е) для испытательной лаборатории (центра) – за следующие действия (бездействие):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нарушение процедур проведения исследований (испытаний) и (или) измерений продукции, предусмотренных правом Союза;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представление недостоверных или необъективных результатов исследований (испытаний) и (или) измерений;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работ вне заявленной области аккредитации;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непредставление либо уклонение от представления документов или сведений, необходимых для осуществления государственного контроля (надзора) за соблюдением требований технических регламентов Союза; 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неисполнение предписаний органов государств-членов, уполномоченных на осуществление государственного контроля (надзора) за соблюдением требований технических регламентов Союза;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ж) для организации, осуществляющей работы по оценке соответствия продукции требованиям технических регламентов Союза, – за следующие действия (бездействие):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нарушение процедур проведения обязательной оценки соответствия продукции требованиям технических регламентов Союза; 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необоснованная выдача, приостановление, прекращение действия документа об оценке соответствия продукции требованиям технических регламентов Союза;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непредставление либо уклонение от представления документов или сведений, необходимых для осуществления государственного контроля (надзора) за соблюдением требований технических регламентов Союза; 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неисполнение предписаний органов государств-членов, уполномоченных на осуществление государственного контроля (надзора) за соблюдением требований технических регламентов Союза.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 Виды административных мер, включая размеры денежных взысканий, за нарушение требований технических регламентов Союза, правил и процедур проведения обязательной оценки соответствия продукции требованиям технических регламентов Союза устанавливаются законодательством государств-членов.</w:t>
      </w:r>
    </w:p>
    <w:bookmarkEnd w:id="5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