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e25a" w14:textId="409e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20 февраля 2023 года № 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Кыргызской Республики Мамытканова Максата Суйуналиевича.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