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8b3cb" w14:textId="9b8b3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приложение № 1 к Регламенту работы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Высшего Евразийского экономического совета от 25 декабря 2023 года № 22.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Высший Евразийский экономический совет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работы Евразийской экономической комиссии, утвержденному Решением Высшего Евразийского экономического совета от 23 декабря 2014 г. № 98, следующие изменения: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дополнить пунктом 12</w:t>
      </w:r>
      <w:r>
        <w:rPr>
          <w:rFonts w:ascii="Times New Roman"/>
          <w:b w:val="false"/>
          <w:i w:val="false"/>
          <w:color w:val="000000"/>
          <w:vertAlign w:val="super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</w:t>
      </w:r>
      <w:r>
        <w:rPr>
          <w:rFonts w:ascii="Times New Roman"/>
          <w:b w:val="false"/>
          <w:i w:val="false"/>
          <w:color w:val="000000"/>
          <w:vertAlign w:val="super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. Утверждение Правил определения происхождения товаров, вывозимых с таможенной территории Евразийского экономического союза, в отношении которых государствами - членами Евразийского экономического союза применяются отдельные меры регулирования.";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даты его официального опубликования, за исключением подпункта "а" пункта 1.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"а" пункта 1 настоящего Решения вступает в силу с даты вступления в силу Соглашения о гармонизированной системе определения происхождения товаров, вывозимых с таможенной территории Евразийского экономического союза.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Члены </w:t>
      </w:r>
      <w:r>
        <w:rPr>
          <w:rFonts w:ascii="Times New Roman"/>
          <w:b/>
          <w:i w:val="false"/>
          <w:color w:val="000000"/>
          <w:sz w:val="28"/>
        </w:rPr>
        <w:t>Высшего Евразийского</w:t>
      </w:r>
      <w:r>
        <w:rPr>
          <w:rFonts w:ascii="Times New Roman"/>
          <w:b/>
          <w:i w:val="false"/>
          <w:color w:val="000000"/>
          <w:sz w:val="28"/>
        </w:rPr>
        <w:t xml:space="preserve"> экономическо</w:t>
      </w:r>
      <w:r>
        <w:rPr>
          <w:rFonts w:ascii="Times New Roman"/>
          <w:b/>
          <w:i w:val="false"/>
          <w:color w:val="000000"/>
          <w:sz w:val="28"/>
        </w:rPr>
        <w:t>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совета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