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6c0c5" w14:textId="756c0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времени и месте проведения очередного заседания Высшего Евразийского экономического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Высшего Евразийского экономического совета от 25 декабря 2023 года № 9.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организации проведения заседаний Высшего Евразийского экономического совета, утвержденного Решением Высшего Евразийского экономического совета от 23 декабря 2014 г. № 96: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Определить, что очередное заседание Высшего Евразийского экономического совета состоится в мае 2024 года в г. Москве (Российская Федерация).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Члены </w:t>
      </w:r>
      <w:r>
        <w:rPr>
          <w:rFonts w:ascii="Times New Roman"/>
          <w:b/>
          <w:i w:val="false"/>
          <w:color w:val="000000"/>
          <w:sz w:val="28"/>
        </w:rPr>
        <w:t>Высшего Евразийского</w:t>
      </w:r>
      <w:r>
        <w:rPr>
          <w:rFonts w:ascii="Times New Roman"/>
          <w:b/>
          <w:i w:val="false"/>
          <w:color w:val="000000"/>
          <w:sz w:val="28"/>
        </w:rPr>
        <w:t xml:space="preserve"> экономическо</w:t>
      </w:r>
      <w:r>
        <w:rPr>
          <w:rFonts w:ascii="Times New Roman"/>
          <w:b/>
          <w:i w:val="false"/>
          <w:color w:val="000000"/>
          <w:sz w:val="28"/>
        </w:rPr>
        <w:t>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