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ebd" w14:textId="2e99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января 2014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28.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пункта 2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2014 г. № 2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"Электромагнитная совместимость технических средств" (ТР ТС 020/2011)"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16 января 2014 г. № 2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наименовании и пункте 1 слова "в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"Электромагнитная совместимость технических средств" (ТР ТС 020/2011)" заменить словами "подлежащей обязательной оценке соответствия требованиям технического регламента Таможенного союза "Электромагнитная совместимость технических средств" (ТР ТС 020/2011), в отношении которой при помещении под таможенные процедуры подтверждается соблюдение мер технического регулирования".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"Электромагнитная совместимость технических средств" (ТР ТС 020/2011), утвержденный указанным Решением,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г.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28)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подлежащей обязательной оценке соответствия требованиям технического регламента Таможенного союза "Электромагнитная совместимость технических средств" (ТР ТС 020/2011),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Электрические аппараты и приборы бытового назначения: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приготовления и хранения пищи и механизации кухонных работ: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морозильники, холодильники-морозильники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электроплиты, электроплитки, кухонные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8516 60 101 0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8516 60 800 0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8516 10 800 0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утилизаторы (измельчители кухонных отходов)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мультиварки, электросковороды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8516 60 700 0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8509 40 000 0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обработки (стирки, глажки, сушки, чистки) белья, одежды и обуви: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барабаны, центрифуги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8421 19 700 9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стирки белья ультразвуковые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8450 19 000 0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утюги, гладильные машины, пароочистители (парогенераторы)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(перекладины) для полотенец 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чистки и уборки помещений: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 (сухой и влажной чистки)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пылесосные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щетки, швабры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водовсасывающие чистящие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поддержания и регулировки микроклимата в помещениях: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увлажнители, испарители, осушители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8479 60 000 0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воздухоочистители, кухонные вытяжки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8414 60 000 8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8421 39 200 8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"теплый пол"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8516 80 200 2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санитарно-гигиенические: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8516 10 110 0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кабины, туалеты (при подключении к сети переменного тока – освещение, подогрев)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применяемые для гигиены полости 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саун (каменки)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уничтожения насекомых и грызунов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9019 10 900 1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ухода за волосами, ногтями и кожей: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маникюра и педикюра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электробритвы, триммеры, эпиляторы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8510 10 000 0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8510 20 000 0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электросауны для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фены, стайлеры, приборы для укладки волос, выпрямители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8516 31 000 9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для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электробигуди, электрощипцы для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обогрева тела: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грелки, одеяла, матрацы и подушки (в том числе водяные)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6301 10 000 0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9404 90 800 0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вибромассажные: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массажа тела (без присмотра врача)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ванночки для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9019 10 900 1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игровое, спортивное и тренажерное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видеоигры и устройства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игровое, спортивное и тренажерное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9504 90 800 9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аудио- и видеоаппаратура, приемники теле- и радиовещания: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видеозаписывающая и аудио-, видеовоспроизводящая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8525 81 110 0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8527 12 100 0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телетюнеры, тюнеры спутникового телевидения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8528 71 110 0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звуковой частоты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8518 40 300 2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швейные и вязальные: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8452 10 110 0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8447 11 000 1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блоки питания, зарядные устройства, стабилизаторы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8541 59 000 0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для садово-огородного хозяйства: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электрические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газонокосилки, триммеры (для стрижки газонов и живой изгороди)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8425 31 000 0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электрожалюзи для окон, дверей, ворот (в комплекте с электродвигателем)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воздуходувки, вентиляционные пылесосы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электронасосы: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8413 70 650 0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оборудование световое: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компактные люминесцентные, светодиодные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9405 21 001 3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аквариумов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светильники, углубляемые в грунт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гирлянды световые бытовые, в том числе елочные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9405 31 000 0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выключатели автоматические с электронным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устройства защитного отключения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электронным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оборудование дуговой сварки: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дуговой (включая плазменно-дуговую) сварки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8515 31 000 0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8515 39 180 0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8515 39 900 0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Персональные электронные вычислительные машины (персональные компьютеры):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персональные электронные вычислительные машины, в том числе системные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аппараты кассовые, в том числе работающие совместно с вычислительной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Технические средства бытового и офисного назначения, подключаемые к персональным электронным вычислительным машинам: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сканеры, принтеры и копировальные аппараты (включая многофункциональные 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8443 31 800 0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8443 32 910 1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8471 60 700 0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мониторы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8528 42 100 0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8528 42 300 9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8528 42 900 9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источники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активные акустические системы с питанием от сети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мультимедийные проекторы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8528 62 100 0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8528 62 900 1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Инструмент электрифицированный (машины ручные и переносные электрические):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дрели, перфораторы, шуруповерты, гайковерты, отвертки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8467 21 100 0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пилы, лобзики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шлифовальные машины (в том числе угловые), полировальные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рубанки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8467 29 700 0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ножницы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точила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8467 29 590 0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машины фрезерные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инструменты ручные аккумуляторные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зарядным устройством)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станки малогабаритные для индивидуального пользования, деревообрабатывающие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8465 10 100 0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8465 10 900 0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8465 95 000 0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пистолеты – распылители невоспламеняющихся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Инструменты электромузыкальные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9207 10 100 0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Для целей применения настоящего перечня необходимо пользоваться как наименованием продукции, так и кодом ТН ВЭД ЕАЭС.</w:t>
      </w:r>
    </w:p>
    <w:bookmarkEnd w:id="87"/>
    <w:bookmarkStart w:name="z4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перечень не распространяется на следующую продукцию:</w:t>
      </w:r>
    </w:p>
    <w:bookmarkEnd w:id="88"/>
    <w:bookmarkStart w:name="z4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технические средства:</w:t>
      </w:r>
    </w:p>
    <w:bookmarkEnd w:id="89"/>
    <w:bookmarkStart w:name="z4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изготовителями других технических средств в качестве их составных частей и не предназначенные для самостоятельного применения конечным потребителем (пользователем);</w:t>
      </w:r>
    </w:p>
    <w:bookmarkEnd w:id="90"/>
    <w:bookmarkStart w:name="z4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пассивные в отношении электромагнитной совместимости;</w:t>
      </w:r>
    </w:p>
    <w:bookmarkEnd w:id="91"/>
    <w:bookmarkStart w:name="z4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предназначенные для обеспечения безопасности в области использования атомной энергии;</w:t>
      </w:r>
    </w:p>
    <w:bookmarkEnd w:id="92"/>
    <w:bookmarkStart w:name="z4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в употреблении (эксплуатации);</w:t>
      </w:r>
    </w:p>
    <w:bookmarkEnd w:id="93"/>
    <w:bookmarkStart w:name="z4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медицинские изделия;</w:t>
      </w:r>
    </w:p>
    <w:bookmarkEnd w:id="94"/>
    <w:bookmarkStart w:name="z4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оборонная продукция для обеспечения интересов обороны и безопасности, в том числе поставляемая по государственному оборонному заказу.".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