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a85c" w14:textId="422a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общего процесса "Регистрация, правовая охрана и использование наименований мест происхождения товаров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июня 2023 года № 81.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общего процесса "Регистрация, правовая охрана и использование наименований мест происхождения товаров Евразийского экономического союза"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2016 г. № 169 "Об утверждении Порядка реализации общих процессов в рамках Евразийского экономического союза",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общего процесса "Регистрация, правовая охрана и использование наименований мест происхождения товаров Евразийского экономического союза".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3"/>
    <w:p>
      <w:pPr>
        <w:spacing w:after="0"/>
        <w:ind w:left="0"/>
        <w:jc w:val="both"/>
      </w:pPr>
      <w:bookmarkStart w:name="z7" w:id="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Председатель Коллегии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Евразийской экономической комиссии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М. Мясникович</w:t>
      </w:r>
    </w:p>
    <w:p>
      <w:pPr>
        <w:spacing w:after="0"/>
        <w:ind w:left="0"/>
        <w:jc w:val="both"/>
      </w:pPr>
      <w:bookmarkStart w:name="z8" w:id="5"/>
      <w:r>
        <w:rPr>
          <w:rFonts w:ascii="Times New Roman"/>
          <w:b w:val="false"/>
          <w:i w:val="false"/>
          <w:color w:val="000000"/>
          <w:sz w:val="28"/>
        </w:rPr>
        <w:t>
      УТВЕРЖДЕНЫ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Решением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20 июня 2023 г. № 81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реализации общего процесса "Регистрация, правовая охрана и использование наименований мест происхождения товаров Евразийского экономического союза"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I. 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разработаны в соответствии со следующими международными договорами и актами, входящими в право Евразийского экономического союза (далее – Союз):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товарных знаках, знаках обслуживания и наименованиях мест происхождения товаров Евразийского экономического союза от 3 февраля 2020 года (далее – Договор о товарных знаках);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мая 2021 г. № 53 "О некоторых вопросах реализации Договора о товарных знаках, знаках обслуживания и наименованиях мест происхождения товаров Евразийского экономического союза от 3 февраля 2020 года";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 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 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 132";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 63 "О Методике анализа, оптимизации, гармонизации и описания общих процессов в рамках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2016 г. № 169 "Об утверждении Порядка реализации общих процессов в рамках Евразийского экономического союза".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Настоящие Правила определяют требования к реализации общего процесса "Регистрация, правовая охрана и использование наименований мест происхождения товаров Евразийского экономического союза" (далее – общий процесс) и являются основанием для технологического проектирования общего процесса и планирования работ по его организационно-техническому обеспечению.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Реализация общего процесса предусмотрена пунктом 23 перечня общих процессов в рамках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 29.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Для целей настоящих Правил используются понятия, которые означают следующее: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"заявитель" – физическое или юридическое лицо, подавшее заявку на наименование места происхождения товара Союза в ведомство подачи, в том числе представитель указанного лица, включая патентного поверенного, зарегистрированного в ведомстве подачи, в соответствии с международными договорами и законодательством государства ведомства подачи;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"лицо, заинтересованное в получении сведений" – физическое или юридическое лицо, а также представитель органов государственной власти государств – членов Союза, заинтересованное в получении сведений из Единого реестра наименований мест происхождения товаров Союза, которое запрашивает и получает сведения на информационном портале Союза.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Правилах, применяются в значениях, определенных Договором о Евразийском экономическом союзе от 29 мая 2014 года, Договором о товарных знаках, Инструкцией к Договору о товарных знаках, знаках обслуживания и наименованиях мест происхождения товаров Союза от 3 февраля 2020 года,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мая 2021 г. № 53 (далее – Инструкция), и актами органов Союза, касающимися вопросов создания и развития интегрированной информационной системы Союза (далее – интегрированная система).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II. Цели и задачи реализации общего процесса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Целями реализации общего процесса являются обеспечение информационной поддержки процедур регистрации, правовой охраны и использования наименований мест происхождения товаров Союза, а также формирование и ведение с использованием информационных ресурсов Евразийской экономической комиссии (далее – Комиссия) в рамках интегрированной системы общего информационного ресурса национальных патентных ведомств государств – членов Союза (далее соответственно – национальные патентные ведомства, государства-члены) – Единого реестра наименований мест происхождения товаров Союза.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рамках реализации общего процесса необходимо решить следующие задачи: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обеспечить информационное взаимодействие между участниками общего процесса, включая информационное взаимодействие между национальными патентными ведомствами и между национальными патентными ведомствами и Комиссией;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обеспечить условия для формирования и прохождения заявок на наименования мест происхождения товаров Союза в соответствии с требованиями согласно Договору о товарных знаках и Инструкции;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обеспечить формирование, ведение и использование Единого реестра наименований мест происхождения товаров Союза;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обеспечить лицам, заинтересованным в получении сведений, доступ к информации, содержащейся в Едином реестре наименований мест происхождения товаров Союза.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III. Участники общего процесса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Участниками общего процесса являются: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ведомство подачи;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национальное патентное ведомство;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Комиссия;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заявитель;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лица, заинтересованные в получении сведений.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 рамках реализации общего процесса ведомство подачи осуществляет следующие функции: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представление в Комиссию и национальные патентные ведомства сведений о заявке на наименование места происхождения товара Союза, поданной заявителем;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представление в Комиссию и национальные патентные ведомства сведений о внесении изменений в заявку на наименование места происхождения товара Союза по ходатайству заявителя;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запрос у национальных патентных ведомств сведений о сумме пошлины за регистрацию и (или) выдачу свидетельства о праве использования наименований мест происхождения товаров Союза и платежных реквизитов для уплаты этой пошлины;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запрос и получение от национальных патентных ведомств сведений о подтверждении уплаты пошлины за регистрацию и (или) выдачу свидетельства о праве использования наименования места происхождения товара Союза заявителем (об отсутствии таких сведений или о неполной уплате такой пошлины);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представление в Комиссию и в национальные патентные ведомства сведений о признании заявки на наименование места происхождения товара Союза отозванной в случае непредставления заявителем в установленный срок документа, подтверждающего уплату пошлины за регистрацию и (или) выдачу свидетельства о праве использования наименования места происхождения товара Союза;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представление в Комиссию и в национальные патентные ведомства следующих сведений о наименовании места происхождении товара Союза: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регистрации наименования места происхождения товара Союза в Едином реестре наименований мест происхождения товаров Союза и (или) о выдаче свидетельства о праве использования наименования места происхождения товара Союза;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внесении изменений в сведения о наименовании места происхождения товара Союза, в том числе на основании заявления о внесении изменений в сведения Единого реестра наименований мест происхождения товаров Союза, поданного заявителем;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продлении срока действия свидетельства о праве использования наименования места происхождения товара Союза на основании заявления о продлении срока действия свидетельства о праве использования наименования места происхождения товара Союза, поданного заявителем;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прекращении срока действия свидетельства о праве использования наименования места происхождения товара Союза;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получение от национальных патентных ведомств сведений о сумме пошлины за регистрацию и (или) выдачу свидетельства о праве использования наименования места происхождения товара Союза и платежных реквизитов для уплаты этой пошлины;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формирование и ведение национального раздела Единого реестра наименований мест происхождения товаров Союза.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 рамках реализации общего процесса национальное патентное ведомство осуществляет следующие функции: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запрос и получение у Комиссии следующих сведений из Единого реестра наименований мест происхождения товаров Союза с целью синхронизации содержания национальных разделов Единого реестра наименований мест происхождения товаров Союза: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обновления Единого реестра наименований мест происхождения товаров Союза;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внесенных изменениях в Единый реестр наименований мест происхождения товаров Союза;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представление в ведомство подачи сведений о сумме пошлины за регистрацию и (или) выдачу свидетельства о праве использования наименования места происхождения товара Союза и платежных реквизитов для уплаты этой пошлины;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представление в ведомство подачи сведений о подтверждении уплаты пошлины за регистрацию и (или) выдачу свидетельства о праве использования наименования места происхождения товара Союза заявителем (об отсутствии таких сведений или о неполной уплате пошлины);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получение от ведомства подачи сведений о заявке на наименование места происхождения товара Союза, поданной заявителем;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получение от ведомства подачи сведений о внесении изменений в заявку на наименование места происхождения товара Союза по ходатайству заявителя;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получение от ведомства подачи сведений о признании заявки на наименование места происхождение товара Союза отозванной из-за непредставления заявителем в установленный срок документа, подтверждающего уплату пошлины за регистрацию и (или) выдачу свидетельства о праве использования наименования места происхождения товара Союза;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получение от ведомства подачи следующих сведений о наименовании места происхождения товара Союза: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регистрации наименования места происхождения товара Союза в Едином реестре наименований мест происхождения товаров Союза и (или) о выдаче свидетельства о праве использования наименования места происхождения товара Союза;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внесении изменений в сведения о наименовании места происхождения товара Союза, в том числе на основании заявления о внесении изменений в сведения Единого реестра наименований мест происхождения товаров Союза, поданного заявителем;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продлении срока действия свидетельства о праве использования наименования места происхождения товара Союза на основании заявления о продлении срока действия свидетельства о праве использования наименования места происхождения товара Союза, поданного заявителем;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прекращении срока действия свидетельства о праве использования наименования места происхождения товара Союза;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 рамках реализации общего процесса Комиссия осуществляет следующие функции: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формирование и ведение раздела в составе информационного портала Союза и размещение в его составе сведений о заявках на наименования мест происхождения товаров Союза и сведений Единого реестра наименований мест происхождения товаров Союза;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представление в национальные патентные ведомства по их запросу следующих сведений из Единого реестра наименований мест происхождения товаров Союза: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обновления Единого реестра наименований мест происхождения товаров Союза;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внесенных изменениях в Единый реестр наименований мест происхождения товаров Союза;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получение от ведомства подачи и обеспечение публикации на информационном портале Союза сведений о заявке на наименование места происхождения товара Союза, поданной заявителем;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получение от ведомства подачи и обеспечение публикации на информационном портале Союза сведений о внесении изменений в заявку на наименование места происхождение товара Союза по ходатайству заявителя;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получение от ведомства подачи и обеспечение публикации на информационном портале Союза сведений о признании заявки на наименование места происхождение товара Союза отозванной в случае непредставления заявителем в установленный срок документа, подтверждающего уплату пошлины за регистрацию и (или) выдачу свидетельства о праве использования наименования места происхождения товара Союза;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получение от ведомства подачи и обеспечение публикации на информационном портале Союза в Едином реестре наименований мест происхождения товаров Союза следующих сведений о наименовании места происхождения товара Союза: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регистрации наименовании места происхождения товара Союза в Едином реестре наименований мест происхождения товара Союза и (или) о выдаче свидетельства о праве использования наименования места происхождения товара Союза;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внесении изменений в сведения о наименовании места происхождения товара Союза, в том числе на основании заявления о внесении изменений в сведения Единого реестра наименований мест происхождения товара Союза, поданного заявителем;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продлении срока действия свидетельства о праве использования наименования места происхождения товара Союза на основании заявления о продлении срока действия свидетельства о праве использования наименования места происхождения товара Союза, поданного заявителем;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прекращении срока действия свидетельства о праве использования НМПТ Союза;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обеспечение на безвозмездной основе доступа к публикуемым на информационном портале Союза сведениям, в том числе путем применения функции поиска и выгрузки сведений во внешние форматы.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Информационное взаимодействие участников общего процесса осуществляется в соответствии с функциональными схемами согласно приложению № 1.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рамках реализации общего процесса обеспечивается формирование и ведение общего информационного ресурса – Единого реестра наименований мест происхождения товаров Союза.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Для поиска и получения сведений о заявках на наименования мест происхождения товаров Союза, информации, содержащейся в Едином реестре наименований мест происхождения товаров Союза, могут использоваться веб-интерфейс информационного портала Союза или сервисы, размещенные на нем. При использовании веб-интерфейса пользователь задает параметры поиска и (или) выгрузки сведений, содержащихся в заявках на наименование мест происхождения товаров Союза и в Едином реестре наименований мест происхождения товаров Союза, и осуществляет работу с указанными сведениями.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IV. Информационные ресурсы и сервисы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На информационном портале Союза для обеспечения доступа лиц, заинтересованных в получении сведений, размещаются сведения о заявках на наименования мест происхождения товаров Союза (о любых изменениях, относящихся к заявкам на наименования мест происхождения товаров Союза) и сведения Единого реестра наименований мест происхождения товара Союза (любые изменения, относящиеся к сведениям из Единого реестра наименований мест происхождения товара Союза).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На информационном портале Союза обеспечивается опубликование следующих сведений из Единого реестра наименований мест происхождения товаров Союза: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регистрационный номер наименования места происхождения товара Союза;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номер свидетельства о праве использования наименования места происхождения товара Союза, состоящий из регистрационного номера наименования места происхождения товара Союза и порядкового номера правообладателя;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обозначение, зарегистрированное в качестве наименование места происхождения товара Союза;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регистрационный номер заявки на наименование места происхождения товара Союза;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дата подачи заявки на наименование места происхождение товара Союза;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дата истечения срока действия свидетельства о праве использования наименования места происхождения товара Союза;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дата регистрации наименования места происхождения товара Союза в Едином реестре наименований мест происхождения товаров Союза;</w:t>
      </w:r>
    </w:p>
    <w:bookmarkEnd w:id="84"/>
    <w:p>
      <w:pPr>
        <w:spacing w:after="0"/>
        <w:ind w:left="0"/>
        <w:jc w:val="both"/>
      </w:pPr>
      <w:bookmarkStart w:name="z94" w:id="85"/>
      <w:r>
        <w:rPr>
          <w:rFonts w:ascii="Times New Roman"/>
          <w:b w:val="false"/>
          <w:i w:val="false"/>
          <w:color w:val="000000"/>
          <w:sz w:val="28"/>
        </w:rPr>
        <w:t>
      з) сведения о правообладателе (правообладателях) наименования места происхождения товара Союза (полное наименование юридического лица или фамилия, имя, отчество (при наличии) физического лица, его место нахождения (место жительства)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указанием кода страны в соответствии со стандартом ВОИС ST.3 (если он установлен) и почтового адреса;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товар, для индивидуализации которого зарегистрировано наименование места происхождения товара Союза;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описание особых свойств товара;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место происхождения (производства) товара (границы географического объекта);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 адрес для ведения переписки;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 дата публикации сведений о наименовании места происхождения товара Союза и внесенных в них изменений на информационном портале Союза;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 иные сведения, относящиеся к регистрации наименования места происхождения товара Союза (в том числе относящиеся к заявке на наименование места происхождения товара Союза), в случае их наличия.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На информационном портале Союза также публикуются перечни наименований мест происхождения товаров, зарегистрированных до вступления в силу Договора о товарных знаках.</w:t>
      </w:r>
    </w:p>
    <w:bookmarkEnd w:id="92"/>
    <w:p>
      <w:pPr>
        <w:spacing w:after="0"/>
        <w:ind w:left="0"/>
        <w:jc w:val="both"/>
      </w:pPr>
      <w:bookmarkStart w:name="z102" w:id="93"/>
      <w:r>
        <w:rPr>
          <w:rFonts w:ascii="Times New Roman"/>
          <w:b w:val="false"/>
          <w:i w:val="false"/>
          <w:color w:val="000000"/>
          <w:sz w:val="28"/>
        </w:rPr>
        <w:t>
      17. Сведения о наименованиях мест происхождения товаров, зарегистрированных до вступления в силу Договора о товарных знаках, в отношении которых выданы свидетельства о праве использования наименований мест происхождения товаров Союза, публикуются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информационном портале Союза в следующем составе:</w:t>
      </w:r>
    </w:p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регистрационный номер наименования места происхождения товара Союза;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номер свидетельства о праве использования наименования места происхождения товара Союза, состоящий из регистрационного номера наименования места происхождения товара и порядкового номера правообладателя;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регистрационный номер наименования места происхождения товара в соответствующем национальном реестре наименований мест происхождения товаров;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обозначение, зарегистрированное в качестве наименования места происхождения товара Союза;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дата истечения срока действия свидетельства о праве использования наименования места происхождения товара Союза;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дата регистрации наименования места происхождения товара в национальном реестре;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дата регистрации наименования места происхождения товара Союза в Едином реестре наименований мест происхождения товаров Союза;</w:t>
      </w:r>
    </w:p>
    <w:bookmarkEnd w:id="100"/>
    <w:p>
      <w:pPr>
        <w:spacing w:after="0"/>
        <w:ind w:left="0"/>
        <w:jc w:val="both"/>
      </w:pPr>
      <w:bookmarkStart w:name="z110" w:id="101"/>
      <w:r>
        <w:rPr>
          <w:rFonts w:ascii="Times New Roman"/>
          <w:b w:val="false"/>
          <w:i w:val="false"/>
          <w:color w:val="000000"/>
          <w:sz w:val="28"/>
        </w:rPr>
        <w:t>
      з) сведения о правообладателе (правообладателях) наименования места происхождения товара Союза (полное наименование юридического лица или фамилия, имя, отчество (при наличии) физического лица, его место нахождения (место жительства)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указанием кода страны в соответствии со стандартом ВОИС ST.3 (если он установлен) и почтового адреса;</w:t>
      </w:r>
    </w:p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товар, для индивидуализации которого зарегистрировано наименование места происхождения товара Союза;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описание особых свойств товара;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место происхождения (производства) товара (границы географического объекта);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 адрес для ведения переписки;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 дата публикации сведений о наименовании места происхождения товара Союза и внесенных в них изменений на информационном портале Союза;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 иные сведения, относящиеся к регистрации наименования места происхождения товара Союза, в случае их наличия.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На информационном портале Союза дополнительно обеспечивается опубликование следующей нормативно-справочной информации: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требования к средствам передачи информации при подаче заявки на наименование места происхождения товара Союза и представлении сведений и документов посредством факса, при подаче электронного документа, при электронной подаче с использованием сайта ведомства подачи в информационно-телекоммуникационной сети "Интернет", а также требования к другим аналогичным средствам передачи информации;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формы документов, предусмотренные приложениями к Инструкции, в электронном виде;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сведения о размерах пошлин за осуществление национальными патентными ведомствами юридически значимых действий, предусмотренных Договором о товарных знаках, а также о порядке уплаты пошлин и реквизиты для их уплаты.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Для целей реализации общего процесса в рамках национальных сегментов интегрированной системы обеспечивается реализация, доработка, настройка и (или) применение электронных сервисов, обеспечивающих информационное взаимодействие между заявителями и национальными патентными ведомствами в целях реализации электронного документооборота между ведомством подачи или национальным патентным ведомством и заявителем, в случаях, предусмотренных законодательством государств-членов.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V</w:t>
      </w:r>
      <w:r>
        <w:rPr>
          <w:rFonts w:ascii="Times New Roman"/>
          <w:b/>
          <w:i w:val="false"/>
          <w:color w:val="000000"/>
          <w:sz w:val="28"/>
        </w:rPr>
        <w:t>. Особенности информационного взаимодействия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Информационное взаимодействие между национальными патентными ведомствами, между национальными патентными ведомствами и Комиссией осуществляется с использованием средств интегрированной системы в соответствии с требованиями технологических документов, регламентирующих такое взаимодействие, утверждаемых Коллегией Комиссии (далее – технологические документы), на русском языке.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Передача национальными патентными ведомствами в Комиссию сведений о заявках на наименования мест происхождения товаров Союза и информации, содержащейся в Едином реестре наименований мест происхождения товаров Союза, осуществляется автоматически в режиме реального времени при внесении (актуализации) сведений, в информационные системы национальных патентных ведомств.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Публикация на информационном портале Союза сведений о заявках на наименования мест происхождения товаров Союза и информации, содержащейся в Едином реестре наименований мест происхождения товаров Союза, осуществляется национальными патентными ведомствами. При этом Комиссией обеспечивается техническая возможность такой публикации на основе бесперебойного функционирования интегрированной системы.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Состав сведений, передаваемых между национальными патентными ведомствами, а также между национальными патентными ведомствами и Комиссией, определяется согласно приложению № 2.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При прохождении процедуры присоединения к общему процессу национальные патентные ведомства направляют в Комиссию для публикации на официальном сайте (информационном портале Союза) перечни наименований мест происхождения товаров, зарегистрированных до вступления в силу Договора о товарных знаках, содержащие сведения соответствующих национальных реестров в формализованном виде. Состав публикуемых сведений о наименованиях мест происхождения товаров, зарегистрированных до вступления в силу Договора о товарных знаках и не прошедших процедуры регистрации в Едином реестре наименований мест происхождения товаров Союза, представлен в таблице 3 приложения № 2.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VI. Принципы обеспечения информационной безопасности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Защита информации при ее получении, передаче, хранении, обработке и использовании в рамках интеграционного сегмента Комиссии интегрированной системы и в информационных системах Комиссии обеспечивается Комиссией на основании актов, составляющих право Союза и определяющих требования к обеспечению защиты информации в интеграционном сегменте Комиссии и в информационных системах Комиссии, а также в защищенной сети передачи данных интегрированной системы.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Защита информации при ее получении, передаче, хранении, обработке и использовании в рамках национального сегмента государства-члена интегрированной системы обеспечивается уполномоченными органами в соответствии с законодательством этого государства и техническими требованиями к обеспечению защиты информации, действующими на территории этого государства.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VII. Мероприятия по реализации общего процесса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В целях реализации общего процесса Комиссия совместно с государствами-членами разрабатывает и утверждает технологические документы, включая требования к формату и структуре электронных документов (сведений).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Комиссия обеспечивает получение сведений от национальных патентных ведомств и их хранение и создает условия для их опубликования на информационном портале Союза.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Комиссия обеспечивает доработку и (или) настройку подсистем в составе интеграционного сегмента Комиссии в соответствии с требованиями технологических документов.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Национальные патентные ведомства совместно с операторами национальных сегментов интегрированной системы обеспечивают разработку (доработку) национальных информационных систем в целях информационного взаимодействия в соответствии с требованиями технологических документов, а также их подключение к национальным сегментам интегрированной системы.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Координация мероприятий по реализации информационного взаимодействия в соответствии с настоящими Правилами, мониторинг и анализ результатов реализации (исполнения) общего процесса осуществляются Комиссией.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Государства-члены при координации Комиссии обеспечивают выполнение процедуры введения в действие общего процесса в срок, не превышающий 9 месяцев с даты вступления в силу акта Коллегии Комиссии об утверждении технологических документов.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"Регистрация,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использование 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союза"</w:t>
            </w:r>
          </w:p>
        </w:tc>
      </w:tr>
    </w:tbl>
    <w:bookmarkStart w:name="z13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СХЕМЫ</w:t>
      </w:r>
    </w:p>
    <w:bookmarkEnd w:id="129"/>
    <w:bookmarkStart w:name="z14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информационного взаимодействия при реализации общего процесса "Регистрация, правовая охрана и использование наименований мест происхождения товаров Евразийского экономического союза"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документ содержит функциональные схемы информационного взаимодействия при реализации общего процесса "Регистрация, правовая охрана и использование наименований мест происхождения товаров Евразийского экономического союза" (далее – общий процесс).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Функциональные схемы информационного взаимодействия участников общего процесса представлены на схемах 1 – 4.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целей настоящего документа для понятия "наименование места происхождения товара Евразийского экономического союза" используется сокращение "НМПТ Союза".</w:t>
      </w:r>
    </w:p>
    <w:bookmarkEnd w:id="133"/>
    <w:bookmarkStart w:name="z144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Функциональная схема информационного взаимодействия участников общего процесса при рассмотрении заявки на НМПТ Союза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5"/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Функциональная схема информационного взаимодействия участников общего процесса при передаче сведений, связанных с уплатой пошлины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7"/>
    <w:p>
      <w:pPr>
        <w:spacing w:after="0"/>
        <w:ind w:left="0"/>
        <w:jc w:val="both"/>
      </w:pPr>
      <w:r>
        <w:drawing>
          <wp:inline distT="0" distB="0" distL="0" distR="0">
            <wp:extent cx="78105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Функциональная схема информационного взаимодействия участников общего процесса при изменении сведений о НМПТ Союза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9"/>
    <w:p>
      <w:pPr>
        <w:spacing w:after="0"/>
        <w:ind w:left="0"/>
        <w:jc w:val="both"/>
      </w:pPr>
      <w:r>
        <w:drawing>
          <wp:inline distT="0" distB="0" distL="0" distR="0">
            <wp:extent cx="7810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Функциональная схема информационного взаимодействия участников общего процесса при запросе сведений из Единого реестра НМПТ Союза с целью синхронизации содержания национальных разделов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1"/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"Регистрация,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использование 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союза"</w:t>
            </w:r>
          </w:p>
        </w:tc>
      </w:tr>
    </w:tbl>
    <w:bookmarkStart w:name="z15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142"/>
    <w:bookmarkStart w:name="z15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сведений, передаваемых между национальными патентными ведомствами, а также между национальными патентными ведомствами и Евразийской экономической комиссией при реализации общего процесса "Регистрация, правовая охрана</w:t>
      </w:r>
      <w:r>
        <w:br/>
      </w:r>
      <w:r>
        <w:rPr>
          <w:rFonts w:ascii="Times New Roman"/>
          <w:b/>
          <w:i w:val="false"/>
          <w:color w:val="000000"/>
        </w:rPr>
        <w:t>и использование наименований мест происхождения товаров Евразийского экономического союза"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документ определяет состав сведений, содержащихся в общих информационных ресурсах в сфере интеллектуальной собственности и передаваемых в рамках информационного взаимодействия между участниками общего процесса "Регистрация, правовая охрана и использование наименований мест происхождения товаров Евразийского экономического союза" (далее – общий процесс).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Состав сведений используется на этапе разработки технологических документов, регламентирующих информационное взаимодействие в рамках реализации общего процесса, при определении требований к формату и структуре электронных документов (сведений), используемых в процессе взаимодействия. При этом состав электронных документов (сведений) и их реквизиты, используемые в процессе взаимодействия, могут быть уточнены и детализированы по отношению к составу сведений, определяемых в настоящем документе, за счет использования унифицированных объектов модели данных Евразийского экономического союза (далее – Союз).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рамках реализации общего процесса передаются сведения, состав которых приведен в таблицах 1 – 4.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Состав сведений, приведенный в таблицах 1 и 2 настоящего документа, подготовлен на основе гармонизации сведений, указываемых в документах, формы которых предусмотрены следующими приложениями к Инструкции к Договору о товарных знаках, знаках обслуживания и наименованиях мест происхождения товаров Евразийского экономического союза от 3 февраля 2020 года, утвержденной Решением Совета Евразийской экономической комиссии от 18 мая 2021 г. № 53 (далее соответственно – Инструкция и Договор о товарных знаках);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– формы согласно Приложениям 30, 31, 34, 36 к Инструкции;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 – формы согласно Приложениям 30, 31, 34, 36 – 38 к Инструкции.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таблицах 1 – 4 настоящего документа формируются следующие поля (графы):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элемента" – порядковый номер и устоявшееся или официальное словесное обозначение элемента;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элемента" – текст, поясняющий смысл (семантику) элемента;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"примечание" – текст, уточняющий назначение элемента, определяющий правила его формирования (заполнения) или словесное описание возможных значений элемента;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элементов (обязательность (опциональность) и количество возможных повторений элемента);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"признак публикации" – признак, определяющий обязательность публикации значения элемента на информационном портале Союза.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указания множественности, обязательности заполнения и количества возможных повторений передаваемых сведений используются следующие обозначения в графе "Множественность" ("Мн.") таблиц: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элемент обязателен, повторения не допускаются;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элемент обязателен, может повторяться без ограничений;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элемент опционален, повторения не допускаются;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элемент опционален, может повторяться без ограничений.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7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сведений, содержащихся в заявке, ходатайстве, используемых при информационном взаимодействии между ведомствами подачи и национальными патентными ведомствами, между ведомством подачи и Евразийской экономической комиссией, между национальными патентными ведомствами и Евразийской экономической комиссией при прохождении процедур регистрации и (или) предоставления права использования наименования места происхождения товара Союза (далее – НМПТ Союза) в Едином реестре НМПТ Союза или при выдаче свидетельства о праве использования НМПТ Союза в отношении наименования места происхождения товара, зарегистрированного до вступления в силу Договора о товарных знаках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публикации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Дата поступления ходатайства (заявки, заявления)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ходатайства (заявки, заявления) на НМПТ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ведомство подачи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Входящий номер ходатайства (заявки, заявления)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 ходатайства (заявки, заявления) на НМПТ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Национальное патентное ведомство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национальном патентном ведомстве (ведомстве подачи),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которое подается заявка (ходатайтво, заявление)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полное наименование национального патентного ведомства;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адрес места нахождения национального патентного ведомства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Код вида ходатайства (заявки, заявления)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ходатайства (заявки, заявления)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 элемента: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– заявка на регистрацию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предоставление права использования НМПТ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– заявка на предоставление права использования зарегистрированного НМПТ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– ходатайство о выдаче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праве использования НМПТ, зарегистрированного до вступления в силу Договора о товарных знаках;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– ходатайство о внесении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заявку на регистрацию и (или) предоставление права использования НМПТ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значения "24")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Код вида документа, используемого в сфере интеллектуальной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используемого в сфере интеллектуальной собственности, связанного с внесением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заявку на НМПТ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видов документов, сведений и материалов, используемых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интеллектуальной собственности, утвержденным Решением Коллегии Евразийской экономической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2021 г. № 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Дата подачи заявки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заявки на регистрацию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предоставление права использования НМПТ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4 настоящей таблицы, имеет значение "25"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Регистрационный номер заявки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заявки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регистрацию и (или) предоставление права использования НМПТ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4 настоящей таблицы, имеет одно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следующих значений: "22", "23" или "25".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 формируется в следующем виде: ГГГГ/XX-000000, 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ГГГГ – год подачи заявки на НМПТ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XX – код страны подачи заявки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НМПТ Союза: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AM – Республика Армения;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BY – Республика Беларусь;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KZ – Республика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KG – Кыргызская Республика;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RU – Российская Федерация;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- 000000 – порядковый номер заявки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НМПТ Союза, присваиваемый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календарного года подачи заявки на НМПТ Союза в ведомство подачи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Регистрационный номер НМПТ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НМПТ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Едином реестре НМПТ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4 настоящей таблицы, имеет значение: "23".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 формируется в следующем виде: ГГГГ/XX-000000, 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ГГГГ – год год регистрации НМПТ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XX – код страны подачи заявки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НМПТ Союза: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AM – Республика Армения;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BY – Республика Беларусь;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KZ – Республика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KG – Кыргызская Республика;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RU – Российская Федерация;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- 000000 – порядковый номер регистрации НМПТ Союза в соответствующем национальном разделе Единого реестра НМПТ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Сведения о регистрации национального НМПТ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регистрации НМПТ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4 настоящей таблицы, имеет значение: "24"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9.1. Регистрационный номер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НМПТ в соответствующем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национальном реестре НМПТ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НМПТ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соответствующем национальном реестре НМПТ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9.2. Дата регистрации НМПТ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национальном реестре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НМПТ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национальном реестре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9.3. Сведения о свидетельстве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праве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национального НМПТ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свидетельстве о праве использования национального НМПТ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код страны в соответствии со стандартом ВОИС ST.3;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регистрационный номер национального свидетельства о праве использования НМПТ;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дата регистрации НМПТ в национальном реестре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9.4. Правообладатель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правообладателе национального НМПТ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полное наименование юридического лица или фамилия, имя, отчество (при наличии) (далее – Ф.И.О.) физического лица на националном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использованием кириллицы или при отсутсвии кириллицы с использованием национального алфавита);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код страны в соответствии со стандартом ВОИС ST.3;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почтовый адрес на территории государства ведомства подачи;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контактные данные заявителя (номер телефона, номер факса (при наличии), адрес электронной почты)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Сведения о контактных данных для ведения переписки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данных для ведения переписки со стороны заявителя на территории государства ведомства подачи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наименование или Ф.И.О. адресата;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почтовый адрес на территории государства ведомства подачи;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контактные данные адресата (номер телефона, номер факса (при наличии), адрес электронной почты)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Заявитель (правообладатель)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заявителе, подавшем ходатайство (заявку), или сведения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правообладателе НМПТ Союза, подавшем заявление на внесение изменений в Единый реестр НМПТ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полное наименование юридического лица или Ф.И.О.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националном языке (с использованием кириллицы или при отсутсвии кириллицы с использованием национального алфавита);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полное наименование юридического лица или Ф.И.О. физического лица буквами латинского алфавита (заполняется, если при указании наименования юридического лица или Ф.И.О.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национальном языке не использовалась кириллица);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код страны в соответствии со стандартом ВОИС ST.3;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адрес места нахождения (места жительства);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контактные данные заявителя (номер телефона, номер факса (при наличии), адрес электронной почты)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Представитель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или юридическом лице, представляющем интересы заявителя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Ф.И.О. представителя;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страна регистрации патентного поверенного и регистрационный номер патентного поверенного в национальном патентном ведомстве страны регистрации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адрес;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контактные данные (номер телефона, номер факса (при наличии), адрес электронной почты)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Сведения о заявляемом обозначении (сведения о НМПТ Союза)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сведения в отношении НМПТ Союза или сведения о НМПТ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4 настоящей таблицы, имеет 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следующщих значений: "22", "23" или "25"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13.1. Заявляемое обозначение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НМПТ (обозначение,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зарегистрированное в качестве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НМПТ Союза)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обозначение, представляющее собой либо содержащее современное или историческое, официальное или неофициальное, полное или сокращенное наименование страны, городского или сельского поселения, местности или другого географического объекта, а также обозначение, производное от такого наименования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ставшее известным в результате его использования в отношении товара, особые свойства которого исключительно или главным образом определяются характерными для данного географического объекта природными условиями и (или) людскими факторами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заявляемое обозначение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букв кириллического или латинского алфавитов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букв алфавитов, отличных от кириллического или латинского, а также транслитерация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букв кириллического алфавита и (или) перевод заявляемого обозначения на русский язык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13.2. Указание товара (товара, для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индивидуализации которого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зарегистрировано НМПТ Союза)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видового наименования товара, в отношении которого испрашивается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предоставление права использования НМПТ Союза или предоставление права использования зарегистрированного НМПТ Союза, или товара, для индивидуализации которого испрашивается НМПТ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13.3. Описание особых свойств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 особых свойств товара, определенных характерными для соответствующего географического объекта природными условиями и (или) людскими факторами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13.4. Место происхождения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(производства) товара (границы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географического объекта)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места происхождения (производства) товара (границы географического объекта, для которого характерны определенные природные условия и (или) людские факторы)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Дополнительные сведения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 дополнительных сведений, относящихся к заявке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НМПТ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содержанию элемент представляет собой иные сведения, относящиеся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регистрации НМПТ Союза (в том числе относящиеся к заявке на НМПТ Союза),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их наличия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Признак согласия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обработку сведений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согласия на обработку сведений, представленных заявителем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 элемента: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не дано согласие на обработку сведений;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дано согласие на обработку сведений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Прилагаемый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прилагаемом документе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элемента и описание входящих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него элементов приведено в таблице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Лицо, подписавшее ходатайство (заявку, заявление)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лице, подписавшем ходатайство (заявку, заявление)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Ф.И.О.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национальном языке (с использованием кириллицы или при отсутсвии кириллициы с использованием национального алфавита);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наименование должности (указывается, если элементы в пункте 11 (Заявитель) (правообладатель)) и в пункте 12 (Представитель) имеют значение, соответствующее юридическому лицу)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Дата подписания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дате подписания ходатайства (заявки, заявления)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235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 о НМПТ Союза из Единого реестра НМПТ Союза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публикации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Регистрационный номер НМПТ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НМПТ Союза в Едином реестре НМПТ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формируется в следующем виде: ГГГГ/XX-000000, где: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ГГГГ – год год регистрации НМПТ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XX – код страны подачи на НМПТ Союза: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AM – Республика Армения;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BY – Республика Беларусь;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KZ – Республика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KG – Кыргызская Республика;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RU – Российская Федерация;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- 000000 – порядковый номер регистрации НМПТ Союза в соответствующем национальном разделе Единого реестраа НМПТ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Дата регистрации НМПТ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НМПТ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Едином реестре НМПТ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Дата публикации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НМПТ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публикации сведений о НМПТ Союза и внесенных в них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официальном сайте (информационном портале Союза)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Сведения о праве использования НМПТ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праве использования НМПТ Союза, включая сведения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свидетельстве о праве использования НМПТ Союза и о связанных с ним ходатайствах, заявках и заявлениях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4.1. Номер свидетельства о праве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использования НМПТ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праве использования НМПТ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состоит из значения элемента регистрационного номера НМПТ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порядкового номера правообладателя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4.2. Сведения о свидетельстве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праве использования НМПТ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свидетельстве о праве использования НМПТ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должен быть заполнен в случае, если элемент, определенный в пункте 4.3 настоящей таблицы, не заполнен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4.2.1. Дата подачи заявки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заявки на регистрацию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предоставление права использования НМПТ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4.2.2. Регистрационный номер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заявки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заявки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регистрацию и (или) предоставление права использования НМПТ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формируется в следующем виде: ГГГГ/XX-000000, где: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ГГГГ – год подачи заявки на НМПТ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XX – код страны подачи на НМПТ Союза: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AM – Республика Армения;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BY – Республика Беларусь;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KZ – Республика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KG – Кыргызская Республика;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RU – Российская Федерация;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 – порядковый номер заявки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НМПТ Союза, присваиваемый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календарного года подачи заявки на НМПТ Союза в ведомство подачи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4.3. Сведения о свидетельстве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праве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национального НМПТ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свидетельстве о праве использования национального НМПТ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должен быть заполнен в случае, если элемент, определенный в пункте 4.2 настоящей таблицы, не заполнен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4.3.1. Код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обозачение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в соответствии со стандартом ВОИС ST.3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4.3.2. Дата регистрации НМПТ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национальном реестре НМПТ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НМПТ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национальном реестре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4.3.3. Регистрационный номер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НМПТ в соответствующем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национальном реестре НМПТ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НМПТ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соответствующем национальном реестре НМПТ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4.4. Дата истечения срока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действия свидетельства о праве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использования НМПТ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истечения срока действия свидетельства о праве использования НМПТ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4.5. Заявитель (правообладатель)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заявителе, подавшем ходатайство (заявку) на регистрацию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на предоставление права использования НМПТ Союза, или сведения о правообладателе НМПТ Союза, подавшем заявление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Единый реестр НМПТ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полное наименование юридического лица или Ф.И.О.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национальном языке (с использованием кириллицы или при отсутсвии кириллициы с использованием национального алфавита);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полное наименование юридического лица или Ф.И.О.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латинском языке (заполняется, если при заполнении элемента полного наименования юридического лица или Ф.И.О.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национальном языке не использовалась кириллица);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код страны в соответствии со стандартом ВОИС ST.3;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адрес места нахождения (места жительства);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контактные данные заявителя (номер телефона, номер факса (при наличии), адрес электронной почты)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4.6. Сведения из ходатайства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(заявки, заявления)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ходатайства (заявки, заявления), поданного заявителем (правообладателем)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4.6.1. Дата поступления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ходатайства (заявки, заявления)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ходатайства (заявки, заявления) в ведомство подачи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4.6.2. Входящий номер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ходатайства (заявки, заявления)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 ходатайства (заявки, заявления)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4.6.3. Национальное патентное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ведомство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национальном патентном ведомстве (ведомство подачи),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которое подается ходатайство (заявка, заявление)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полное наименование национального патентного ведомства;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адрес места нахождения национального патентного ведомства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4.6.4. Код вида ходатайства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(заявки, заявления)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ходатайства (заявки, заявления)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 элемента: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– заявка на регистрацию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предоставление права использования НМПТ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– заявка на предоставление права использования зарегистрированного НМПТ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– ходатайство на выдачу свидетельства о праве использования НМПТ, зарегистрированного до вступления в силу Договора о товарных знаках;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– ходатайство о внесении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заявку на НМПТ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– заявление о внесении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сведения Единого реестра НМПТ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– заявление о продлении срока действия свидетельства о праве использования НМПТ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4.6.5. Код вида документа,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используемого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интеллектуальной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используемого в сфере интеллектуальной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видов документов, сведений и материалов, используемых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интеллектуальной собственности, утвержденным Решением Коллегии Евразийской экономической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2021 г. № 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4.6.6. Дата внесения изменений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заявку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 изменений в заявку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НМПТ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4.6.4 настоящей таблицы, имеет значение "25"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4.6.7. Сведения о регистрации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национального НМПТ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регистрации НМПТ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4.6.4 настоящей таблицы, имеет значение "24"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*.1. Сведения о регистрации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НМПТ в соответствующем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национальном реестре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свидетельстве о праве использования национального НМПТ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код страны в соответствии со стандартом ВОИС ST.3;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регистрационный номер национального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 праве использования НМПТ;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дата регистрации НМПТ в национальном реестре (реестрах)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*.2. Правообладатель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правообладателе национального НМПТ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полное наименование юридического лица или Ф.И.О. физического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код страны в соответствии со стандартом ВОИС ST.3;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почтовый адрес на территории государства ведомства подачи;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контактные данные заявителя (номер телефона, номер факса (при наличии), адрес электронной почты)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4.6.8. Сведения о контактных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данных для ведения переписки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данных для ведения переписки со стороны заявителя на территории государства ведомства подачи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наименование или Ф.И.О. адресата;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почтовый адрес на территории государства ведомства подачи;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контактные данные адресата (номер телефона, номер факса (при наличии), адрес электронной почты)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4.6.9. Представитель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или юридическом лице, представляющем интересы заявителя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Ф.И.О. представителя;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страна регистрации патентного поверенного и регистрационный номер патентного поверенного в национальном патентном ведомстве страны регистрации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адрес;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контактные данные (номер телефона, номер факса (при наличии), адрес электронной почты)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4.6.10. Сведения о заявляемом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обозначении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заявлемые сведения в отношении НМПТ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4.6.4 настоящей таблицы, имеет 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следующих значений: "22", "23", "25" или "26"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4.6.11. Сведения о заявляемом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обозначении (сведения о НМПТ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Союза)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сведения в отношении НМПТ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 если элемент, определенный в пункте 4.6.4 настоящей таблицы, имеет 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следующих значений: "22", "23", "25" или "26"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*.1. Заявляемое обозначение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НМПТ (обозначение,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зарегистрированное в качестве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НМПТ Союза)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обозначение, представляющее собой либо содержащее современное или историческое, официальное или неофициальное, полное или сокращенное наименование страны, городского или сельского поселения, местности или другого географического объекта, а также обозначение, производное от такого наименования и ставшее известным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его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товара, особые свойства которого исключительно или главным образом определяются характерными для данного географического объекта природными условиями и (или) людскими факторами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заявляемое обозначение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букв кириллического или латинского алфавитов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букв алфавитов, отличных от кириллического или латинского, а также транслитерация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букв кириллического алфавита и (или) перевод заявляемого обозначения на русский язык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*.2. Указание о товаре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товара, в отношении которого испрашивается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предоставление права использования НМПТ Союза или предоставление права использования зарегистрированного НМПТ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обязательно заполняется в случае если элемент, определенный в пункте 4.6.4 настоящей таблицы, имеет 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следующих значений: "22" или "23"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*.3. Описание особых свойств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особых свойств товара, определенных характерными для соответствующего географического объекта природными условиями и (или) людскими факторами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обязательно заполняется в случае, если элемент, определенный в пункте 4.6.4 настоящей таблицы, имеет 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следующих значений: "22" или "23"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*.4. Место происхождения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(производства) товара (границы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географического объекта)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места происхождения (производства) товара (границы географического объекта, для которого характерны определенные природные условия и (или) людские факторы)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обязательно заполняется в случае, если элемент, определенный в пункте 4.6.4 настоящей таблицы, имеет 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следующих значений: "22" или "23"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4.6.12. Дополнительные сведения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 заявке на НМПТ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 дополнительных сведений, относящихся к заявке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НМПТ Союза и предоставлению права использования НМПТ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обязательно заполняется в случае, если элемент, определенный в пункте 4.6.4 настоящей таблицы, имеет 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следующих значений: "25" или "26"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4.6.13. Признак согласия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обработку сведений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согласия на обработку сведений, представленных заявителем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 элемента: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 – не дано согласие на обработку сведений;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"1" – дано согласие на обработку сведений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4.6.14. Прилагаемый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прилагаемом документе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элемента и описание входящих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него элементов приведено в таблице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4.6.15. Лицо, подписавшее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ходатайство (заявку, заявление)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лице, подписавшем ходатайство (заявку, заявление)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Ф.И.О.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национальном языке (с использованием кириллицы или при отсутсвии кириллициы с использованием национального алфавита);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наименование должности (указывается, если элементы в пункте 4.5 (Заявитель (правообладатель)) и в пункте 4.6.8. (Представитель) имеют значение, соответствующее юридическому лицу)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4.6.16. Дата подписания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ходатайства (заявки, заявления)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дате подписания ходатайства (заявки, заявления)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32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 о НМПТ, зарегистрированных до вступления в силу Договора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публикации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Регистрационный номер НМПТ в национальном реестре НМПТ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НМПТ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национальном реестре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Дата регистрации НМПТ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национальном реестре НМПТ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НМПТ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национальном реестре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Сведения о свидетельстве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праве использования национального НМПТ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свидетельстве о праве использования национального НМПТ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3.1. Свидетельство о праве</w:t>
            </w:r>
          </w:p>
          <w:bookmarkEnd w:id="220"/>
          <w:bookmarkStart w:name="z32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использования национального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НМПТ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свидетельстве о праве использования национального НМПТ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222"/>
          <w:bookmarkStart w:name="z32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номер свидетельства о праве использования национального НМПТ;</w:t>
            </w:r>
          </w:p>
          <w:bookmarkEnd w:id="223"/>
          <w:bookmarkStart w:name="z32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дата регистрации свидетельства о праве использования национального НМПТ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национальном реестре;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дата истечения срока действия свидетельства о праве использования национального НМПТ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3.2. Правообладатель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правообладателе национального НМПТ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225"/>
          <w:bookmarkStart w:name="z32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полное наименование юридического лица или Ф.И.О. физического лица;</w:t>
            </w:r>
          </w:p>
          <w:bookmarkEnd w:id="226"/>
          <w:bookmarkStart w:name="z32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код страны в соответствии со стандартом ВОИС ST.3;</w:t>
            </w:r>
          </w:p>
          <w:bookmarkEnd w:id="227"/>
          <w:bookmarkStart w:name="z33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адрес места нахождения (места жительства);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контактные данные правообладателя (номер телефона, номер факса (при наличии), адрес электронной почты)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Сведения о национальном НМПТ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национальном НМПТ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4.1. Обозначение,</w:t>
            </w:r>
          </w:p>
          <w:bookmarkEnd w:id="229"/>
          <w:bookmarkStart w:name="z33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зарегистрированное</w:t>
            </w:r>
          </w:p>
          <w:bookmarkEnd w:id="230"/>
          <w:bookmarkStart w:name="z33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качестве национального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НМПТ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обозначение, представляющее собой либо содержащее современное или историческое, официальное или неофициальное, полное или сокращенное наименование страны, городского или сельского поселения, местности или другого географического объекта, а также обозначение, производное от такого наименования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ставшее известным в результате его использования в отношении товара, особые свойства которого исключительно или главным образом определяются характерными для данного географического объекта природными условиями и (или) людскими факторами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заявляемое обозначение указывается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букв кириллического или латинского алфавитов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букв алфавитов, отличных от кириллического или латинского, а также транслитерация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букв кириллического алфавита и (или) перевод заявляемого обозначения на русский язык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4.2. Товар, для</w:t>
            </w:r>
          </w:p>
          <w:bookmarkEnd w:id="232"/>
          <w:bookmarkStart w:name="z33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индивидуализации которого</w:t>
            </w:r>
          </w:p>
          <w:bookmarkEnd w:id="233"/>
          <w:bookmarkStart w:name="z33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используется национальное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НМПТ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товара, для индивидуализации которого используется зарегистрированое национальное НМПТ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4.3. Описание особых свойств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особых свойств товара, определенных характерными для соответствующего географического объекта природными условиями и (или) людскими факторами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4.4. Место происхождения</w:t>
            </w:r>
          </w:p>
          <w:bookmarkEnd w:id="236"/>
          <w:bookmarkStart w:name="z33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(производства) товара</w:t>
            </w:r>
          </w:p>
          <w:bookmarkEnd w:id="237"/>
          <w:bookmarkStart w:name="z34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(границы географического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места происхождения (производства) товара (границы географического объекта, для которого характерны определенные природные условия и (или) людские факторы)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342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сведений, содержащихся в прилагаемом документе к ходатайству (заявке, заявлению), представляемом заявителем (правообладателем)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публикации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Прилагаемый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прилагаемом документе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1.1. Код вида документа,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используемого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интеллектуальной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используемого в сфере интеллектуальной собственности,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при проведении процедур, связанных с регистрацией объектов интеллектуальной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видов документов, сведений и материалов, используемых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интеллектуальной собственности, утвержденным Решением Коллегии Евразийской экономической комиссии от 27 июля 2021 г. № 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1.2. Наименование вида документа,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используемого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интеллектуальной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документа, используемого в сфере интеллектуальной собственности,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при проведении процедур, связанных с регистрацией объектов интеллектуальной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 заполняется в случае, если 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 в подпункте 1.1 таблицы 4 имеет одно из следующих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"05999" (иные документы, представляемые для подтверждения прав на использование наименований мест происхождения товаров и (или) географических указаний)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"06999" (иные документы, используемые для подтверждения прав на использование наименований мест происхождения товаров Евразийского экономического союза)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1.3. Наименование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1.4. Номер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цифровое или буквенно-цифровое обозначение, присвоенное документу при его регистрации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1.5. Дата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выдачи, подписания, утверждения или регистрации документа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1.6. Дата истечения срока действия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окончания срока действия документа, в течение которого документ имеет силу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1.7. Описание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текстовое представление объекта, явления или процесса в свободной форме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1.8. Количество 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