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cd56" w14:textId="68dc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технических регламентов Евразийского экономического союза (технических регламентов Таможенного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августа 2023 года № 119.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Положением о единой системе нормативно-справочной информации Евразийского экономического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1.ºВнести в перечень технических регламентов Евразийского экономического союза (технических регламентов Таможенного союза),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апреля 2019 г. № 52,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2.ºНастоящее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августа 2023 г. № 119 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перечень технических регламентов Евразийского экономического союза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(технических регламентов Таможенного союза)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разделе 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"001" изложить в следующей редакции: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001/2011</w:t>
            </w:r>
          </w:p>
        </w:tc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железнодорожного подвижного состава"</w:t>
            </w:r>
          </w:p>
        </w:tc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10с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"002" изложить в следующей редакции: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002/2011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высокоскоростного железнодорожного транспорта"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"003" изложить в следующей редакции: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003/2011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инфраструктуры железнодорожного транспорта"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"031" изложить в следующей редакции: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031/2012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безопасности сельскохозяйственных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лесохозяйственных тракторов и прицепов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"046" изложить в следующей редакции: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046/2018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газа горючего природного, подготовленного к транспортированию и (или) использованию"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"047" дополнить позициями следующего содержания: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048/2019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требованиях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энергетической эффективности энергопотребляющих устройств"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049/2020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требованиях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магистральным трубопроводам для транспортирования жидких и газообразных углеводородов"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050/2021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продукции, предназначенной для гражданской обороны и защиты от чрезвычайных ситуаций природного и техногенного характера"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051/2021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мяса птицы и продукции его переработки"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052/2021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подвижного состава метрополитена"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"РГР" дополнить позицией следующего содержания: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надзор";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"ГК" дополнить позициями следующего содержания: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контроль (технический надзор)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эксплуатационный контроль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приемка";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"Э" дополнить позицией следующего содержания: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проектной документации".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</w:t>
      </w:r>
      <w:r>
        <w:rPr>
          <w:rFonts w:ascii="Times New Roman"/>
          <w:b w:val="false"/>
          <w:i w:val="false"/>
          <w:color w:val="000000"/>
          <w:sz w:val="28"/>
        </w:rPr>
        <w:t>разделе II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позицию 5 изложить в следующей редакции: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1022-2023 (ред. 1)";</w:t>
            </w:r>
          </w:p>
        </w:tc>
      </w:tr>
    </w:tbl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позицию 6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 апреля 2019 г. № 52";</w:t>
            </w:r>
          </w:p>
        </w:tc>
      </w:tr>
    </w:tbl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позицию 7 изложить в следующей редакции: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(начала применения) справочника (классификатора)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05.05.2019";</w:t>
            </w:r>
          </w:p>
        </w:tc>
      </w:tr>
    </w:tbl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позицию 22 изложить в следующей редакции: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Коллегии Евразийской экономической комиссии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 15 августа 2023 г. № 119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внесены изменения в отдельные позиции перечня (без изменения кодов позиций), а также включены новые позиции".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