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fb07" w14:textId="966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 123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 исполнения требований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 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"/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согласовании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МТК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Двери, ворота и ставни защитно-герметические и герметические для убежищ. Общие технические требования. Методы испытаний.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42.4.07-2020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10 и 17 раздела V,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Противовзрывные защитные секции. Общие технические требования. Методы испытаний.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 и 17 раздела V, подпункт "б" пункта 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Камеры расширительные. Общие технические требования. Методы испытаний.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 и 17 раздела V, подпункт "в" пункта 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Клапаны герметические. Общие технические требования. Методы испытаний.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13,14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V, подпункт "г" пункта 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Клапаны избыточного давления. Общие технические требования.</w:t>
            </w:r>
          </w:p>
          <w:bookmarkEnd w:id="10"/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 и 17 раздела V, подпункт "д" пункта 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Заглушки регулирующие. Общие технические требования. Методы испытаний.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 раздела V, подпункт "е" пункта 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Вентиляторы электроручные. Общие технические требования. Методы испытаний.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 раздела V, подпункт "а" пункта 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Вентиляторы с электрическим приводом. Общие технические требования. Методы испытаний.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 раздела V, подпункт "б" пункта 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Фильтры ячейковые вентиляционных систем. Общие технические требования. Методы испытаний.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19, 20, 21 и 23 раздела V, подпункт "в" пункта 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Инженерно-техническое оборудование защитных сооружений гражданской обороны. Предфильтры вентиляционных систем. Общие технические требования. Методы испытаний.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22 и 23 раздела V, подпункт "г" пункта 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Гражданская оборона. Средства защиты коллективные. </w:t>
            </w:r>
          </w:p>
          <w:bookmarkEnd w:id="17"/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и установки регенеративные. Общие технические требования. Методы испытаний.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24 раздела V, подпункт "д" пункта 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Технические средства связи и управления. Общие технические требования.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42.3.02-2014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– 29 раздела V, подпункты "а" – "в"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Технические средства связи и управления. Методы испытаний.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42.3.04-2015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– 29 раздела V, подпункты "а" – "в"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Автоматизированное рабочее место пункта оповещения населения. Общие технические требования. Методы испытаний.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31 и 35 раздела V, подпункт "а" пункта 4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Устройства запуска и мониторинга оконечных средств оповещения. Общие технические требования. Методы испытаний.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32 и 35 раздела V, подпункт "б" пункта 4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Гражданская оборона. Оконечные средства оповещения населения. Общие технические требования. Методы испытаний.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33 – 35 раздела V, подпункт "в" пункта 4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Машины аварийно-спасательные. Классификация. Общие технические требования.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22.9.24-2014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43 раздела V, пункт 5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Машины аварийно-спасательные. Методы испытаний.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22.9.29-2015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43 раздела V, пункт 5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Машины аварийно-спасательные специальные. Общие технические требования.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43 раздела V, пункт 5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Машины аварийно-спасательные специальные. Методы испытаний.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43 раздела V, пункт 5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Инженерные машины для ведения аварийно-спасательных работ. Общие технические требования.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22.9.03-97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43 раздела V, пункт 5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Робототехнические средства для проведения аварийно-спасательных работ. Общие технические требования. Методы испытаний.</w:t>
            </w:r>
          </w:p>
          <w:bookmarkEnd w:id="29"/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54344-2011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Р 55895-2013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43 раздела V, пункт 6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Инструмент аварийно-спасательный гидравлический. Общие технические требования.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22.9.18-2014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7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Инструмент аварийно-спасательный гидравлический. Методы испытаний.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22.9.25-2014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7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Инструмент аварийно-спасательный электрический. Методы испытаний.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22.9.27-2015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7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Инструмент аварийно-спасательный пневматический. Общие технические требования.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22.9.17-2014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7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Инструмент аварийно-спасательный пневматический. Методы испытаний.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22.9.16-2014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7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поиска людей в снежных завалах и лавинах. Общие технические требования.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8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поиска людей в снежных завалах и лавинах. Методы испытаний.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8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преодоления водных преград при ведении аварийно-спасательных работ. Общие технические требования. Методы испытаний.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9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Сооружения сборно-разборные. Технические требования. Методы испытаний.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42.4.08-2021,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22.3.18-2021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10.1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Палатки каркасные. Общие технические условия.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10.2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Модули пневмокаркасные. Общие технические условия.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42 раздела V, пункт 10.2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13.340.10/071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Одежда спасателя защитная общего назначения. Общие технические требования. Методы испытаний.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41 раздела V, пункт 10.3.1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13.340.10/071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Одежда спасателя защитная специальная. Общие технические требования. Методы испытаний.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41 раздела V, пункт 10.3.2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13.340.40/071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защиты рук спасателя при выполнении аварийно-спасательных работ. Общие технические требования. Методы испытаний.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41 раздела V, пункт 10.3.3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13.340.20/071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защиты головы спасателя при выполнении аварийно-спасательных работ. Общие технические требования. Методы испытаний.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41 раздела V, пункт 10.3.3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13.340.50/071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Средства защиты ног спасателя при выполнении аварийно-спасательных работ. Общие технические требования.</w:t>
            </w:r>
          </w:p>
          <w:bookmarkEnd w:id="46"/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36 – 41 раздела V, пункт 10.3.3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Технические средства мониторинга чрезвычайных ситуаций природного и техногенного характера. Общие технические требования.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22.1.15-2014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47 – 51, 53 – 58,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62 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 – 13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13.200/071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071RU40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в чрезвычайных ситуациях. Технические средства мониторинга чрезвычайных ситуаций природного и техногенного характера. Методы испытаний.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22.1.16-2015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47 – 51, 53 – 58,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62 раздела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 – 13 приложения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