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7c73c" w14:textId="0a7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применения навигационных пломб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128.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 и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 Утвердить прилагаемые: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совершения операций по наложению (снятию) навигационных пломб на таможенной территории Евразийского экономического союза;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передачи, хранения документов (сведений) и уничтожения (стирания) записанной ранее информации на период отслеживания конкретной перевозки.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Определить, что: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а) лицами, ответственными за обеспечение объекта отслеживания необходимым количеством навигационных пломб, являются заказчики (потребители) услуг по отслеживанию перевозки с применением навигационных пломб (отправитель, экспедитор, перевозчик, получатель);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б) местами наложения (снятия) навигационных пломб на таможенной территории Евразийского экономического союза являются: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таможенной процедуре таможенного транзита – зоны таможенного контроля;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таможенной процедуре экспорта – зоны таможенного контроля, территории отправителя или иные места, если такие места определены законодательством государств – членов Евразийского экономического союза (далее – государства-члены);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между государствами-членами в рамках взаимной торговли: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товаров,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Соглашения о применении в Евразийском экономическом союзе навигационных пломб для отслеживания перевозок от 19 апреля 2022 года: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местом наложения – территория отправителя или иные места, если такие места определены законодательством государств-членов;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снятия – территория получателя;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товаров, в отношении которых применяются специальные экономические меры: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наложения – территория отправителя или иные места, если такие места определены законодательством государств-членов;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местом снятия – место убытия с территории государства-члена товаров, к которым применяются такие меры, либо территория получателя при прибытии указанных товаров в место назначения;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в) лицами, налагающими (снимающими) навигационные пломбы при помещении товаров под таможенную процедуру таможенного транзита и таможенную процедуру экспорта, а также при перемещении товаров между государствами-членами в рамках взаимной торговли, являются: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лица, если такие лица определены законодательством государств-членов;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г) лицами, присутствующими при наложении (снятии) навигационных пломб, являются: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помещении товаров под таможенную процедуру таможенного транзита или таможенную процедуру экспорта: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автомобильных перевозках – перевозчик, должностное лицо таможенного органа (в случае принятия им такого решения);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железнодорожных перевозках: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перевозчик – в случае осуществления операций по наложению (снятию) навигационных пломб в определенных настоящим Решением местах наложения (снятия), находящихся непосредственно на путях железнодорожной станции;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 или декларант – в случае осуществления операций по наложению навигационных пломб в определенных настоящим Решением местах наложения, находящихся не на путях железнодорожной станции;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получатель либо владелец зоны таможенного контроля – в случае осуществления операций по снятию навигационных пломб в определенных настоящим Решением местах снятия, находящихся не на путях железнодорожной станции;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таможенного органа – в случае принятия им такого решения;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перемещении товаров между государствами-членами в рамках взаимной торговли: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автомобильных перевозках – перевозчик, должностное лицо контролирующего органа (в случае принятия им такого решения);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железнодорожных перевозках: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перевозчик – в случае осуществления операций по наложению (снятию) навигационных пломб в определенных настоящим Решением местах наложения (снятия), находящихся непосредственно на путях железнодорожной станции;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отправитель – в случае осуществления операций по наложению навигационных пломб в определенных настоящим Решением местах наложения, находящихся не на путях железнодорожной станции;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получатель – в случае осуществления операций по снятию навигационных пломб в определенных настоящим Решением местах снятия, находящихся не на путях железнодорожной станции;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контролирующего органа – в случае принятия им такого решения;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д) лицами, налагающими (снимающими) навигационные пломбы и присутствующими при таком наложении (снятии), при снятии навигационных пломб в пути следования (перевозки) без прекращения наблюдения за объектом отслеживания или замене навигационной пломбы в пути следования (перевозки) объекта отслеживания и их последующем наложении, являются: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 таможенного или иного контролирующего органа государства-члена, на территории которого возникла необходимость снятия (замены) навигационной пломбы;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национальный оператор или перевозчик – с разрешения должностного лица таможенного или иного контролирующего органа государства-члена, на территории которого возникла необходимость снятия (замены) навигационной пломбы.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Настоящее Решение вступает в силу по истечении 30 календарных дней с даты его официального опубликования.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2023 г. № 128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</w:p>
    <w:bookmarkEnd w:id="35"/>
    <w:bookmarkStart w:name="z4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совершения операций по наложению (снятию) навигационных пломб на таможенной территории Евразийского экономического союза</w:t>
      </w:r>
    </w:p>
    <w:bookmarkEnd w:id="3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Настоящий Порядок определяет операции по наложению (снятию) навигационных пломб, применяемых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применении в Евразийском экономическом союзе навигационных пломб для отслеживания перевозок от 19 апреля 2022 года (далее – Соглашение) на таможенной территории Евразийского экономического союза (далее – Союз), и порядок их совершения.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Понятия, используемые в настоящем Порядке, применяются в значениях, определенных Соглашением.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 При наложении навигационной пломбы национальный оператор, в информационной системе которого зарегистрирована навигационная пломба, подтверждает возможность ее использования для отслеживания перевозки объектов отслеживания по территориям государств – членов Союза (далее – государства-члены), в том числе состояние уровня заряда источника питания (аккумулятора) навигационной пломбы на уровне не ниже 75 процентов.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навигационной пломбы, в отношении которой не подтверждена возможность ее использования для отслеживания перевозки, не допускается.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 Навигационные пломбы налагаются без повреждения ранее наложенных таможенных пломб и печатей, иных пломб, запорно-пломбировочных устройств с обеспечением возможности прочтения уникального идентификационного номера, нанесенного на корпус навигационной пломбы. 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 Навигационная пломба должна быть наложена на запорные приспособления дверей и системы закрывания грузовых помещений (отсеков) транспортного средства (контейнера), в которых находятся объекты отслеживания, способом, исключающим возможность ее несанкционированного снятия без повреждения элемента пломбирования и несанкционированного доступа к объектам отслеживания без нарушения целостности грузового отсека (с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Соглашения). </w:t>
      </w:r>
    </w:p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иное место транспортного средства либо на сам объект отслеживания навигационная пломба должна быть наложена (с учетом особенностей вида транспортного средства и технологии перевозки) способом, исключающим возможность ее несанкционированного снятия без повреждения элемента пломбирования.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 Операции по наложению (снятию) навигационных пломб должны осуществляться: 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при отслеживании перевозок, осуществляемых автомобильным транспортом, – в возможно короткие сроки;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при отслеживании перевозок, осуществляемых железнодорожным транспортом, – в пределах времени, необходимого на обработку поездов в соответствии с технологическими процессами работы станций.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 При совершении операций по наложению (снятию) навигационных пломб национальный оператор государства-члена, на территории которого начинается (завершается) отслеживание перевозки, фиксирует в своей информационной системе: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 фамилию, имя, отчество (при наличии) представителя лица, осуществляющего наложение (снятие) навигационных пломб, и наименование такого лица;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 факт присутствия должностного лица контролирующего органа (в случае его присутствия при наложении (снятии) навигационной пломбы) (в Республике Армения и Кыргызской Республике дополнительно фиксируются фамилия, имя, отчество (при наличии) такого должностного лица).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 При сборе, обработке, хранении и передаче информации, указанной в пункте 7 настоящего Порядка, национальным оператором государства-члена, на территории которого начинается (завершается) отслеживание перевозки, должны приниматься исчерпывающие меры, отвечающие требованиям в области защиты информации в соответствии с законодательством этого государства-члена. 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 В случае если контролирующим органом государства-члена, на территории которого начинается отслеживание перевозки, принято решение о присутствии его должностного лица при наложении навигационной пломбы, такое должностное лицо проверяет соответствие наложения навигационных пломб требованиям, указанным в пункте 5 настоящего Порядка, исходя из принципа выборочности, в том числе с использованием системы управления рисками, и (или) при предъявлении объектов отслеживания. 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 Навигационная пломба снимается после ее деактивации в месте снятия на таможенной территории Союза.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Навигационная пломба может быть снята без деактивации в месте, не являющемся местом снятия, в случаях, определенных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Соглашения. </w:t>
      </w:r>
    </w:p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 Навигационная пломба может быть удалена без разрешения контролирующего органа в случае, если существует реальная угроза уничтожения, безвозвратной утраты или существенной порчи объектов отслеживания. 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осуществлении указанных действий перевозчик или его представитель незамедлительно сообщает контролирующему органу государства-члена, на территории которого возникла такая угроза. Для подтверждения факта возникновения обстоятельств, указанных в абзаце первом настоящего пункта, перевозчиком также представляются документы (при наличии), предусмотренные международными договорами государств-членов с третьей стороной, актами, входящими в право Союза, и (или) законодательством государства-члена или государства, не являющегося членом Союза, на территории которого возникли такие обстоятельства.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