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5622" w14:textId="8535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структурах и форматах сведений из электронных документов и (или) сведений из документов, которые должна содержать навигационная пломба на период отслеживания конкретной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2023 года № 143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81 "О составе сведений из электронных документов и (или) сведений из документов, которые должна содержать навигационная пломба на период отслеживания конкретной перевозки",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структуры и форматы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следующих сведений из электронных документов и (или) сведений из документов, которые должна содержать навигационная пломба на период отслеживания конкретной перевозки: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из 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экспорт и (или) импорт отдельных видов товаров, подтверждающих соблюдение запретов и ограничений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из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подтверждающих соблюдение запретов и ограничений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из счета-фактуры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(инвойса);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из транспортных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(перевозочных) документов;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свидетельства о регистрации транспортного средства (тягяча, прицепа);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из иных документов, которые должна содержать навигационная пломба на период отслеживания конкретной перевозки, в том числе подтверждающих соблюдение запретов и ограничений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 2023 г. № 143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подтверждающих соблюдение запретов и ограничений в соответствии со статьей 7 Таможенного кодекса Евразийского экономического союза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структуру и формат сведений из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подтверждающих соблюдение запретов и ограничений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подлежащих размещению в навигационной пломбе на период отслеживания конкретной перевозки (далее – сведения из заключения (разрешительного документа)).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сведения из заключения (разрешительного документа)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сведений из заключения (разрешительного документа) разработана на основе использования модели данных Союза (далее соответственно – структура и модель данных) и описывается в табличной форме с указанием: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(с учетом уровней иерархии вплоть до простых (атомарных) реквизитов);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"Таможенно-тарифное и нетарифное регулирование":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"Таможенно-тарифное и нетарифное регулирование", используемых в структуре;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Общие сведения о структуре сведений приведены в таблице 1.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подтверждающих соблюдение запретов и ограничений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urn:EEC:R:059:NSImportExportTransitConclusion:v1.0.0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NSImportExportTransitConclusion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EEC_R_059_NSImportExportTransitConclusion_v1.0.0.xsd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Импортируемые пространства имен приведены в таблице 2.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Реквизитный состав структуры приведен в таблице 3.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используются следующие обозначения: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документа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заключения (разрешительного документа)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(ctcdo:‌Conclusion‌Doc‌Id‌Details)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заключения (разрешительного документа)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M.CT.CDT.00083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было выдано заключение (разрешительный документ)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Год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(csdo:‌Event‌Year)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выдачи заключения (разрешительного документа)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заключения (разрешительного документа)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(ctsdo:‌Conclusion‌Doc‌Ordinal)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заключения (разрешительного документа)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документа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(разрешительного документа)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истечения срока действия документа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заключения (разрешительного документа)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Уполномоченный орган государства-члена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(ccdo:‌Unified‌Authority‌Details)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государственной власти, выдавший заключение (разрешительный документ)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страны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Идентификатор уполномоченного органа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уполномоченного органа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Краткое наименование уполномоченного органа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Заявитель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(ctcdo:‌Declarant‌Details)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M.CT.CDT.00038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страны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Наименование хозяйствующего субъекта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 или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Краткое наименование хозяйствующего субъекта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Код организационно-правовой формы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Наименование организационно-правовой формы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хозяйствующего субъекта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Уникальный идентификационный таможенный номер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Идентификатор налогоплательщика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субъекта, физического лица или лица, ведущего хозяйственную деятельность,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Код причины постановки на учет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идентифицирующий причину постановки хозяйствующего субъекта на налоговый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 Идентификатор физического лица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 Адрес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(ccdo:‌Address‌V4‌Details)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M.CDT.00079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10.11.1. Код вида адреса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10.11.2. Код страны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10.11.3. Код территории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10.11.4. Регион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10.11.5. Район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10.11.6. Город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10.11.7. Населенный пункт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10.11.8. Улица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10.11.9. Номер дома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10.11.10. Номер помещения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10.11.11. Почтовый индекс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10.11.12. Номер абонентского ящика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10.11.13. Адрес в текстовой форме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элементов адреса, представленных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свободной форме в виде текста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 Контактный реквизит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10.12.1. Код вида связи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10.12.2. Наименование вида связи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10.12.3. Идентификатор канала связи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 Удостоверение личности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физического лица или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10.13.1. Код страны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10.13.2. Код вида документа, удостоверяющего личность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10.13.3. Наименование вида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10.13.4. Серия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10.13.5. Номер документа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10.13.6. Дата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10.13.7. Дата истечения срока действия документа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10.13.8. Идентификатор уполномоченного органа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10.13.9. Наименование уполномоченного органа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перемещения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(ctsdo:‌Movement‌Kind‌Code)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перемещения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страны перемещения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(ctsdo:‌Route‌Country‌Code)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являющейся конечным пунктом отправления (назначения) или транзита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код вида страны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Route‌Country‌Kind‌Code)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ввоза (вывоза)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(ctsdo:‌IEPurpose‌Text)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цели ввоза (вывоза)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Период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(ccdo:‌Period‌Details)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временного ввоза (вывоза)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M.CDT.00026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Начальная дата и время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Конечная дата и время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Товар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(ctcdo:‌NSPermit‌Goods‌Details)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M.CT.CDT.00701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Порядковый номер товара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Код товара по ТН ВЭД ЕАЭС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Описание товара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Количество товара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основной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Количество товара в дополнительной единице измерения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базовых типах данных, использованных в структуре, приведены в таблицах 4 и 5.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YearType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ISO 8601</w:t>
            </w:r>
          </w:p>
        </w:tc>
      </w:tr>
    </w:tbl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общих простых типах данных, использованных в структуре, приведены в таблицах 6 и 7.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6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Text1000‌Type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1000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Unique‌Customs‌Number‌Id‌Type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(классификатором), идентификатор которого определен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прикладных простых типах данных предметной области "Таможенно-тарифное и нетарифное регулирование", использованных в структуре, приведены в таблицах 8 и 9.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22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"Таможенно-тарифное и нетарифное регулирование", использованных в структуре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</w:tbl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"Таможенно-тарифное и нетарифное регулирование" модели данных, использованной при разработке структуры.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23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"Таможенно-тарифное и нетарифное регулирование", использованные в структуре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Route‌Country‌Code‌Type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 (назначения)_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Conclusion‌Doc‌Ordinal‌Type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документ)_ Порядковый номер.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Person‌IdType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лицо.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</w:tbl>
    <w:bookmarkStart w:name="z2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заполнения отдельных реквизитов структуры приведено в таблице 4.</w:t>
      </w:r>
    </w:p>
    <w:bookmarkEnd w:id="194"/>
    <w:bookmarkStart w:name="z2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95"/>
    <w:bookmarkStart w:name="z2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96"/>
    <w:bookmarkStart w:name="z2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197"/>
    <w:bookmarkStart w:name="z2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98"/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200"/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5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"R.059"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исходного электронного документа (сведений) (csdo:EDocRefId)"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соответствовать шаблону: YYYY-MM-DDThh:mm:ss.ccc±hh:mm,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документа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может содержать 1 из значений: "01041", "01061", "01065", "01081", "01101", "01111", "01121", "01125", "01311", "01021", "01071", "01072", "01091", "01131", "01095", "01321", "01341"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заключения (разрешительного документа)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(ctcdo:‌Conclusion‌Doc‌Id‌Details)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Год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(csdo:‌Event‌Year)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Порядковый номер заключения (разрешительного документа)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(ctsdo:‌Conclusion‌Doc‌Ordinal)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документа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 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истечения срока действия документа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истечения срока действия документа (csdo:‌Doc‌Validity‌Date)" должно быть больше значения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 Doc‌Creation‌Date)"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истечения срока действия документа (csdo:‌Doc‌Validity‌Date)"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Уполномоченный орган государства-члена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(ccdo:‌Unified‌Authority‌Details)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страны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Идентификатор уполномоченного органа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уполномоченного органа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Краткое наименование уполномоченного органа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Заявитель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(ctcdo:‌Declarant‌Details)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страны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Наименование хозяйствующего субъекта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Краткое наименование хозяйствующего субъекта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хозяйствующего субъекта (csdo:‌Business‌Entity‌Brief‌Name)"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Код организационно-правовой формы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Наименование организационно-правовой формы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хозяйствующего субъекта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Уникальный идентификационный таможенный номер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"Уникальный идентификационный таможенный номер (csdo:‌Unique‌Customs‌Number‌Id)"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Идентификатор налогоплательщика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"Удостоверение личности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 " заполнен, то реквизит "Идентификатор налогоплательщика 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Код причины постановки на учет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 Идентификатор физического лица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(ctsdo:‌Person‌Id)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(csdo:‌Taxpayer‌Id)" заполнен, то реквизит "Идентификатор физического лица (ctsdo:‌Person‌Id)"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 Адрес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(ccdo:‌Address‌V4‌Details)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(ccdo:‌Address‌V4‌Details)"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из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10.11.1. Код вида адреса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10.11.2. Код страны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10.11.3. Код территории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10.11.4. Регион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10.11.5. Район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10.11.6. Город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10.11.7. Населенный пункт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10.11.8. Улица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10.11.9. Номер дома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10.11.10. Номер помещения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10.11.11. Почтовый индекс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10.11.12. Номер абонентского ящика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10.11.13. Адрес в текстовой форме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"Адрес в текстовой форме (csdo:‌Address‌Text)"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 Контактный реквизит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10.12.1. Код вида связи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10.12.2. Наименование вида связи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10.12.3. Идентификатор канала связи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 Удостоверение личности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10.13.1. Код страны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10.13.2. Код вида документа, удостоверяющего личность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документа, удостоверяющего личность (csdo:‌Identity‌Doc‌Kind‌Code)" должен содержать значение кода вида документа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10.13.3. Наименование вида документа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вида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10.13.4. Серия документа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10.13.5. Номер документа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10.13.6. Дата документа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10.13.7. Дата истечения срока действия документа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10.13.8. Идентификатор уполномоченного органа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10.13.9. Наименование уполномоченного органа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(csdo:‌Authority‌Name)"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перемещения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(ctsdo:‌Movement‌Kind‌Code)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перемещения" (ctsdo:MovementKindCode) может содержать следующие значения: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 временный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– временный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– транзит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страны перемещения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(ctsdo:‌Route‌Country‌Code)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документ (сведения) должен содержать 1 экземпляр реквизита "Код страны перемещения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(ctsdo:‌Route‌Country‌Code)" в составе которого атрибут "код вида страны (атрибут Route‌Country‌Kind‌Code)" содержит значение "1" или "2"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атрибут "код вида страны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(атрибут Route‌Country‌Kind‌Code)" содержит значение "1" или "2", то реквизит "Код страны перемещения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(ctsdo:‌Route‌Country‌Code)" должен содержать значение двухбуквенного кода страны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стран мира или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"99" - в соответствии с условиями договора (контракта)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"EU" - страны 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атрибут "код вида страны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Route‌Country‌Kind‌Code)" содержит значение "3",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"Код страны перемещения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(ctsdo:‌Route‌Country‌Code)" должен содержать значение двухбуквенного кода страны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перемещения (ctsdo:‌Route‌Country‌Code)"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код вида страны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Route‌Country‌Kind‌Code)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вида страны"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Route‌Country‌Kind‌Code) должен содержать следующие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страна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страна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– страна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ввоза (вывоза)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(ctsdo:‌IEPurpose‌Text)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перемещения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(ctsdo:‌Movement‌Kind‌Code)" содержит значение "5",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"Цель ввоза (вывоза) (ctsdo:‌IEPurpose‌Text)"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Период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(ccdo:‌Period‌Details)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перемещения" (ctsdo:MovementKindCode) содержат 1 из значений "3", "4" то реквизит "Период" (ccdo:PeriodDetails) должен быть заполнен, иначе реквизит Период" (ccdo:PeriodDetails)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Начальная дата и время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(csdo:‌Start‌Date‌Time)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"Начальная дата и время (csdo:‌Start‌Date‌Time)"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Конечная дата и время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(csdo:‌End‌Date‌Time)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 (csdo:‌End‌Date‌Time)"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"Конечная дата и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(csdo:‌End‌Date‌Time)"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Товар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(ctcdo:‌NSPermit‌Goods‌Details)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Порядковый номер товара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(ctsdo:‌Goods‌Item‌Ordinal)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(ctsdo:‌Goods‌Item‌Ordinal)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(ctsdo:‌Goods‌Item‌Ordinal)"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Код товара по ТН ВЭД ЕАЭС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товара по ТН ВЭД ЕАЭС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(csdo:‌Commodity‌Code)" должен быть заполнен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Описание товара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товара (ctsdo:‌Goods‌Description‌Text)"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Количество товара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measurement‌Unit‌Code)" реквизита "Количество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(csdo:‌Unified‌Commodity‌Measure)"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(csdo:‌Unified‌Commodity‌Measure)"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 Количество товара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measurement‌Unit‌Code)" реквизита "Количество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(ctsdo:‌Commodity‌Additional‌Measure)"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B.059.00063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в дополнительной единице измерения (ctsdo:‌Commodity‌Additional‌Measure)" должен содержать значение "2064"</w:t>
            </w:r>
          </w:p>
        </w:tc>
      </w:tr>
    </w:tbl>
    <w:p>
      <w:pPr>
        <w:spacing w:after="0"/>
        <w:ind w:left="0"/>
        <w:jc w:val="both"/>
      </w:pPr>
      <w:bookmarkStart w:name="z348" w:id="295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 2023 г. № 143</w:t>
            </w:r>
          </w:p>
        </w:tc>
      </w:tr>
    </w:tbl>
    <w:bookmarkStart w:name="z3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296"/>
    <w:bookmarkStart w:name="z35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свидетельства о регистрации транспортного средства (тягяча, прицепа)</w:t>
      </w:r>
    </w:p>
    <w:bookmarkEnd w:id="297"/>
    <w:bookmarkStart w:name="z3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сведений из свидетельства о регистрации транспортного средства (тягяча, прицепа), предназначенных для размещения в навигационной пломбе на период отслеживания конкретной перевозки.</w:t>
      </w:r>
    </w:p>
    <w:bookmarkEnd w:id="298"/>
    <w:bookmarkStart w:name="z35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299"/>
    <w:bookmarkStart w:name="z35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300"/>
    <w:bookmarkStart w:name="z35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301"/>
    <w:bookmarkStart w:name="z35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302"/>
    <w:bookmarkStart w:name="z35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303"/>
    <w:bookmarkStart w:name="z35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Сведений из свидетельства о регистрации транспортного средства (тягяча, прицепа)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304"/>
    <w:bookmarkStart w:name="z35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305"/>
    <w:bookmarkStart w:name="z36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306"/>
    <w:bookmarkStart w:name="z36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307"/>
    <w:bookmarkStart w:name="z36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сведений из свидетельства о регистрации транспортного средства (тягяча, прицепа) разработана на основе использования модели данных Союза (далее соответственно – структура и модель данных) и описывается в табличной форме с указанием:</w:t>
      </w:r>
    </w:p>
    <w:bookmarkEnd w:id="308"/>
    <w:bookmarkStart w:name="z36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структуре;</w:t>
      </w:r>
    </w:p>
    <w:bookmarkEnd w:id="309"/>
    <w:bookmarkStart w:name="z36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структуры);</w:t>
      </w:r>
    </w:p>
    <w:bookmarkEnd w:id="310"/>
    <w:bookmarkStart w:name="z36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(с учетом уровней иерархии вплоть до простых (атомарных) реквизитов);</w:t>
      </w:r>
    </w:p>
    <w:bookmarkEnd w:id="311"/>
    <w:bookmarkStart w:name="z36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"Техническое регулирование":</w:t>
      </w:r>
    </w:p>
    <w:bookmarkEnd w:id="312"/>
    <w:bookmarkStart w:name="z36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структуре;</w:t>
      </w:r>
    </w:p>
    <w:bookmarkEnd w:id="313"/>
    <w:bookmarkStart w:name="z36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структуре;</w:t>
      </w:r>
    </w:p>
    <w:bookmarkEnd w:id="314"/>
    <w:bookmarkStart w:name="z36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"Техническое регулирование", используемых в структуре;</w:t>
      </w:r>
    </w:p>
    <w:bookmarkEnd w:id="315"/>
    <w:bookmarkStart w:name="z3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структуры.</w:t>
      </w:r>
    </w:p>
    <w:bookmarkEnd w:id="316"/>
    <w:bookmarkStart w:name="z3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Общие сведения о структуре приведены в таблице 1.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7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свидетельства о регистрации транспортного средства (тягяча, прицепа)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urn:EEC:TR:TS:NSVehicleRegistrationCertificateInformation:v1.0.0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NSVehicleRegistrationCertificateInformation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EEC_TR_TS_NSVehicleRegistrationCertificateInformation_v1.0.0.xsd</w:t>
            </w:r>
          </w:p>
        </w:tc>
      </w:tr>
    </w:tbl>
    <w:bookmarkStart w:name="z37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Импортируемые пространства имен приведены в таблице 2.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7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структуры.</w:t>
      </w:r>
    </w:p>
    <w:bookmarkEnd w:id="322"/>
    <w:bookmarkStart w:name="z37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Реквизитный состав структуры приведен в таблице 3. </w:t>
      </w:r>
    </w:p>
    <w:bookmarkEnd w:id="323"/>
    <w:bookmarkStart w:name="z38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24"/>
    <w:bookmarkStart w:name="z38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325"/>
    <w:bookmarkStart w:name="z38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26"/>
    <w:bookmarkStart w:name="z38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27"/>
    <w:bookmarkStart w:name="z3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28"/>
    <w:bookmarkStart w:name="z38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329"/>
    <w:bookmarkStart w:name="z38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используются следующие обозначения:</w:t>
      </w:r>
    </w:p>
    <w:bookmarkEnd w:id="330"/>
    <w:bookmarkStart w:name="z3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31"/>
    <w:bookmarkStart w:name="z3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32"/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33"/>
    <w:bookmarkStart w:name="z3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34"/>
    <w:bookmarkStart w:name="z3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335"/>
    <w:bookmarkStart w:name="z39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36"/>
    <w:bookmarkStart w:name="z3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337"/>
    <w:bookmarkStart w:name="z3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9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Реквизиты свидетельства о регистрации транспортного средства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(trcdo:‌Vehicle‌Registration‌Doc‌Id‌Details)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реквизитах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M.TR.CDT.00309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Серия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Дата документа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Наименование уполномоченного органа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выдачи свидетельства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транспортном средстве (тягаче, прицепе)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(trcdo:‌VRCVehicle‌Details)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 (тягаче, прицепе)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M.TR.CDT.00308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Регистрационный номер транспортного средства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(trsdo:‌Vehicle‌Reg‌Id)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присваиваемое транспортному средству (шасси транспортного средства, самоходной машине) регистрирующим органом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марки транспортного средства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Код марки транспортного средства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(trsdo:‌Vehicle‌Make‌Code)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условное обозначение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M.TR.SDT.00060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Наименование модели транспортного средства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Идентификационный номер транспортного средства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идентификационном номере транспортного средства (шасси транспортного средства, самоходной машины и других видов техники), присвоенном организацией-изготовителем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M.TR.CDT.00225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 Идентификационный номер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(trsdo:‌Vehicle‌Identity‌Number‌Id)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 Признак отсутствия идентификационного номера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(trsdo:‌Not‌Vehicle‌Identity‌Number‌Indicator)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определяющий отсутствие идентификационного номера: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номер отсутствует;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– номер присутствует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Номер шасси (рамы)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(trcdo:‌Vehicle‌Frame‌Id‌Details)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номере шасси (рамы) транспортного средства, присвоенном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нанесенном организацией-изготовителем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M.TR.CDT.00225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Идентификационный номер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(trsdo:‌Vehicle‌Identity‌Number‌Id)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Признак отсутствия идентификационного номера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(trsdo:‌Not‌Vehicle‌Identity‌Number‌Indicator)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определяющий отсутствие идентификационного номера: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номер отсутствует;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– номер присутствует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Год изготовления транспортного средства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(trsdo:‌Vehicle‌Manufacturing‌Year)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Масса транспортного средства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(trcdo:‌Vehicle‌Mass‌Measure)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транспортного средства (шасси транспортного средства, самоходной машины или другого вида техники)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M.TR.SDТ.00600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идентификатор вида массы транспортного средства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vehicle Mass‌Kind‌Id)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массы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Наименование цвета кузова (кабины, прицепа)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(trsdo:‌Cl‌Vehicle‌Body‌Colour‌Name)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цвета кузова (кабины, прицепа)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Владелец транспортного средства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(trcdo:‌Subject‌Details)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M.CDT.00084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страны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Наименование субъекта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Краткое наименование субъекта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Код организационно-правовой формы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Наименование организационно-правовой формы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Идентификатор хозяйствующего субъекта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Уникальный идентификационный таможенный номер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субъекта, предназначенный для целей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Идентификатор налогоплательщика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 Код причины постановки на учет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идентифицирующий причину постановки субъекта на налоговый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 Удостоверение личности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8.10.1. Код страны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8.10.2. Код вида документа, удостоверяющего личность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8.10.3. Наименование вида документа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8.10.4. Серия документа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8.10.5. Номер документа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8.10.6. Дата документа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8.10.7. Дата истечения срока действия документа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8.10.8. Идентификатор уполномоченного органа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8.10.9. Наименование уполномоченного органа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 Адрес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8.11.1. Код вида адреса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8.11.2. Код страны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8.11.3. Код территории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8.11.4. Регион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8.11.5. Район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8.11.6. Город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8.11.7. Населенный пункт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8.11.8. Улица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8.11.9. Номер дома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8.11.10. Номер помещения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8.11.11. Почтовый индекс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8.11.12. Номер абонентского ящика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 Контактный реквизит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8.12.1. Код вида связи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средства (канала) связи (телефон, факс, электронная почта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8.12.2. Наименование вида связи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8.12.3. Идентификатор канала связи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48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базовых типах данных, использованных в структуре, приведены в таблицах 4 и 5.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48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48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425"/>
    <w:bookmarkStart w:name="z48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426"/>
    <w:bookmarkStart w:name="z48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427"/>
    <w:bookmarkStart w:name="z48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428"/>
    <w:bookmarkStart w:name="z48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429"/>
    <w:bookmarkStart w:name="z48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9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YearType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ISO 8601</w:t>
            </w:r>
          </w:p>
        </w:tc>
      </w:tr>
    </w:tbl>
    <w:bookmarkStart w:name="z49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общих простых типах данных, использованных в структуре, приведены в таблицах 6 и 7.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49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9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434"/>
    <w:bookmarkStart w:name="z49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435"/>
    <w:bookmarkStart w:name="z49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436"/>
    <w:bookmarkStart w:name="z49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437"/>
    <w:bookmarkStart w:name="z49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438"/>
    <w:bookmarkStart w:name="z49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50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Text1000‌Type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1000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Unique‌Customs‌Number‌Id‌Type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справочником (классификатором), идентификатор которого определен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средств (каналов) связи.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54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прикладных простых типах данных предметной области "Техническое регулирование", использованных в структуре, приведены в таблицах 8 и 9.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4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"Техническое регулирование", использованных в структуре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</w:tbl>
    <w:bookmarkStart w:name="z55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"Техническое регулирование" модели данных, использованной при разработке структуры.</w:t>
      </w:r>
    </w:p>
    <w:bookmarkEnd w:id="469"/>
    <w:bookmarkStart w:name="z55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470"/>
    <w:bookmarkStart w:name="z55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471"/>
    <w:bookmarkStart w:name="z55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472"/>
    <w:bookmarkStart w:name="z55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473"/>
    <w:bookmarkStart w:name="z55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5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</w:t>
      </w:r>
    </w:p>
    <w:bookmarkEnd w:id="475"/>
    <w:bookmarkStart w:name="z55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"Техническое регулирование", использованные в структуре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массы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массы транспортных средств, шасси транспортных средств, самоходных машин и других видов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марок транспортных средств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M.TR.SDT.00600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Vehicle‌Mass‌MeasureType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транспортного средства_ Измерение.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</w:tbl>
    <w:bookmarkStart w:name="z56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заполнения отдельных реквизитов структуры приведено в таблице 10.</w:t>
      </w:r>
    </w:p>
    <w:bookmarkEnd w:id="480"/>
    <w:bookmarkStart w:name="z56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481"/>
    <w:bookmarkStart w:name="z56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482"/>
    <w:bookmarkStart w:name="z56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483"/>
    <w:bookmarkStart w:name="z56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484"/>
    <w:bookmarkStart w:name="z56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485"/>
    <w:bookmarkStart w:name="z57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486"/>
    <w:bookmarkStart w:name="z57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487"/>
    <w:bookmarkStart w:name="z57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488"/>
    <w:bookmarkStart w:name="z57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489"/>
    <w:bookmarkStart w:name="z57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490"/>
    <w:bookmarkStart w:name="z57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57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"R.060"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соответствовать шаблону: YYYY-MM-DDThh:mm:ss.ccc±hh:mm,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документа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Реквизиты свидетельства о регистрации транспортного средства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(trcdo:‌Vehicle‌Registration‌Doc‌Id‌Details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Серия документа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документа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документа" (csdo:‌Doc‌Id)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Дата документа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 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 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Наименование уполномоченного органа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(csdo:‌Authority‌Name)"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транспортном средстве (тягаче, прицепе)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(trcdo:‌VRCVehicle‌Details)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Регистрационный номер транспортного средства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(trsdo:‌Vehicle‌Reg‌Id)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марки транспортного средства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марки транспортного средства (csdo:‌Vehicle‌Make‌Name)" должен быть заполнен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марки транспортного средства (csdo:‌Vehicle‌Make‌Name)" должен содержать наименование марки транспортного средства или слово "ОТСУТСТВУЕТ" при отсутствии сведений о марке транспортного средства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Код марки транспортного средства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(trsdo:‌Vehicle‌Make‌Code)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марки транспортного средства (trsdo:‌Vehicle‌Make‌Code)"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Наименование модели транспортного средства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(trsdo:‌Vehicle‌Model‌Name)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Идентификационный номер транспортного средства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(trcdo:‌Vehicle‌Id‌Details)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 Идентификационный номер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(trsdo:‌Vehicle‌Identity‌Number‌Id)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отсутствия идентификационного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(trsdo:‌Not‌Vehicle‌Identity‌Number‌Indicator)" содержит значение "0", то реквизит "Идентификационный номер (trsdo:‌Vehicle‌Identity‌Number‌Id)" должен быть заполнен, иначе реквизит "Признак отсутствия идентификационного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(trsdo:‌Not‌Vehicle‌Identity‌Number‌Indicator)"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 Признак отсутствия идентификационного номера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(trsdo:‌Not‌Vehicle‌Identity‌Number‌Indicator)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"Признак отсутствия идентификационного номера 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(trsdo:‌Not‌Vehicle‌Identity‌Number‌Indicator)"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идентификационном номере транспортного средства (тягача, прицепа) присутствуют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сведения об идентификационном номере транспортного средства (тягача, прицепа) отсутствуют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Номер шасси (рамы)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(trcdo:‌Vehicle‌Frame‌Id‌Details)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Идентификационный номер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(trsdo:‌Vehicle‌Identity‌Number‌Id)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отсутствия идентификационного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(trsdo:‌Not‌Vehicle‌Identity‌Number‌Indicator)" содержит значение "0", то реквизит "Идентификационный номер (trsdo:‌Vehicle‌Identity‌Number‌Id)" должен быть заполнен, иначе реквизит "Признак отсутствия идентификационного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(trsdo:‌Not‌Vehicle‌Identity‌Number‌Indicator)"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Признак отсутствия идентификационного номера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(trsdo:‌Not‌Vehicle‌Identity‌Number‌Indicator)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"Признак отсутствия идентификационного номера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(trsdo:‌Not‌Vehicle‌Identity‌Number‌Indicator)"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 номере шасси (рамы) транспортного средства (тягача, прицепа) присутствуют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сведения о номере шасси (рамы) транспортного средства (тягача, прицепа) отсутствуют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Год изготовления транспортного средства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(trsdo:‌Vehicle‌Manufacturing‌Year)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"Год изготовления транспортного средства (trsdo:‌Vehicle‌Manufacturing‌Year)" должно соответствовать шаблону: \d{4}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Масса транспортного средства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(trcdo:‌Vehicle‌Mass‌Measure)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атрибута "идентификатор вида массы транспортного средства (атрибут vehicle Mass‌Kind‌Id)" в экземплярах реквизита "Масса транспортного средства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(trcdo:‌Vehicle‌Mass‌Measure)" не должны совпадать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measurement‌Unit‌Code)"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"Значение физической величины"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(trsdo:‌Physical‌Quantity‌Value‌Measure)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идентификатор вида массы транспортного средства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vehicle Mass‌Kind‌Id)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вида массы транспортного средства (атрибут vehicle Mass‌Kind‌Id)"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вида массы транспортного средства (атрибут vehicle Mass‌Kind‌Id)" должен содержать 1 из значений: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масса транспортного средства (тягача, прицепа) без нагрузки;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разрешенная максимальная масса транспортного средства (тягача, прицепа)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Наименование цвета кузова (кабины, прицепа)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(trsdo:‌Cl‌Vehicle‌Body‌Colour‌Name)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Владелец транспортного средства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(trcdo:‌Subject‌Details)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страны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(csdo:‌Unified‌Country‌Code")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Наименование субъекта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Краткое наименование субъекта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"Краткое 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Код организационно-правовой формы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Наименование организационно-правовой формы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Идентификатор хозяйствующего субъекта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Уникальный идентификационный таможенный номер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"Уникальный идентификационный таможенный номер (csdo:‌Unique‌Customs‌Number‌Id)"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Идентификатор налогоплательщика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 Код причины постановки на учет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 Удостоверение личности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8.10.1. Код страны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8.10.2. Код вида документа, удостоверяющего личность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8.10.3. Наименование вида документа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8.10.4. Серия документа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8.10.5. Номер документа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8.10.6. Дата документа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8.10.7. Дата истечения срока действия документа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8.10.8. Идентификатор уполномоченного органа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8.10.9. Наименование уполномоченного органа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 Адрес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(ccdo:‌Address‌V4‌Details)"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из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8.11.1. Код вида адреса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8.11.2. Код страны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8.11.3. Код территории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8.11.4. Регион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8.11.5. Район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8.11.6. Город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8.11.7. Населенный пункт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8.11.8. Улица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8.11.9. Номер дома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8.11.10. Номер помещения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8.11.11. Почтовый индекс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8.11.12. Номер абонентского ящика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 Контактный реквизит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B.060.00054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8.12.1. Код вида связи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8.12.2. Наименование вида связи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8.12.3. Идентификатор канала связи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6" w:id="577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 2023 г. № 143</w:t>
            </w:r>
          </w:p>
        </w:tc>
      </w:tr>
    </w:tbl>
    <w:bookmarkStart w:name="z66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578"/>
    <w:bookmarkStart w:name="z669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счета-фактуры (инвойса)</w:t>
      </w:r>
    </w:p>
    <w:bookmarkEnd w:id="579"/>
    <w:bookmarkStart w:name="z67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сведений из счета-фактуры (инвойса), подлежащих размещению в навигационной пломбе на период отслеживания конкретной перевозки (далее – сведения из счета-фактуры (инвойса)).</w:t>
      </w:r>
    </w:p>
    <w:bookmarkEnd w:id="580"/>
    <w:bookmarkStart w:name="z67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581"/>
    <w:bookmarkStart w:name="z67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582"/>
    <w:bookmarkStart w:name="z67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583"/>
    <w:bookmarkStart w:name="z67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584"/>
    <w:bookmarkStart w:name="z67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585"/>
    <w:bookmarkStart w:name="z67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из счета-фактуры (инвойса)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586"/>
    <w:bookmarkStart w:name="z67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587"/>
    <w:bookmarkStart w:name="z67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588"/>
    <w:bookmarkStart w:name="z67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589"/>
    <w:bookmarkStart w:name="z68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сведений из счета-фактуры (инвойса) разработана на основе использования модели данных Союза (далее соответственно – структура и модель данных) и описывается в табличной форме с указанием:</w:t>
      </w:r>
    </w:p>
    <w:bookmarkEnd w:id="590"/>
    <w:bookmarkStart w:name="z68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структуре;</w:t>
      </w:r>
    </w:p>
    <w:bookmarkEnd w:id="591"/>
    <w:bookmarkStart w:name="z68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структуры);</w:t>
      </w:r>
    </w:p>
    <w:bookmarkEnd w:id="592"/>
    <w:bookmarkStart w:name="z68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(с учетом уровней иерархии вплоть до простых (атомарных) реквизитов);</w:t>
      </w:r>
    </w:p>
    <w:bookmarkEnd w:id="593"/>
    <w:bookmarkStart w:name="z68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594"/>
    <w:bookmarkStart w:name="z68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структуре;</w:t>
      </w:r>
    </w:p>
    <w:bookmarkEnd w:id="595"/>
    <w:bookmarkStart w:name="z68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структуре;</w:t>
      </w:r>
    </w:p>
    <w:bookmarkEnd w:id="596"/>
    <w:bookmarkStart w:name="z68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используемых в структуре;</w:t>
      </w:r>
    </w:p>
    <w:bookmarkEnd w:id="597"/>
    <w:bookmarkStart w:name="z68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структуры.</w:t>
      </w:r>
    </w:p>
    <w:bookmarkEnd w:id="598"/>
    <w:bookmarkStart w:name="z68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Общие сведения о структуре приведены в таблице 1.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9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счета-фактуры (инвойса)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urn:EEC:R:056:NSInvoiceInfo:v1.0.0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NSInvoiceInfo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EEC_R_056_NSInvoiceInfo_v1.0.0.xsd</w:t>
            </w:r>
          </w:p>
        </w:tc>
      </w:tr>
    </w:tbl>
    <w:bookmarkStart w:name="z6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Импортируемые пространства имен приведены в таблице 2.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694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69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структуры.</w:t>
      </w:r>
    </w:p>
    <w:bookmarkEnd w:id="604"/>
    <w:bookmarkStart w:name="z69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Реквизитный состав структуры приведен в таблице 3. </w:t>
      </w:r>
    </w:p>
    <w:bookmarkEnd w:id="605"/>
    <w:bookmarkStart w:name="z69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606"/>
    <w:bookmarkStart w:name="z69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607"/>
    <w:bookmarkStart w:name="z70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608"/>
    <w:bookmarkStart w:name="z70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609"/>
    <w:bookmarkStart w:name="z70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610"/>
    <w:bookmarkStart w:name="z70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611"/>
    <w:bookmarkStart w:name="z70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сведений из счета-фактуры (инвойса) используются следующие обозначения:</w:t>
      </w:r>
    </w:p>
    <w:bookmarkEnd w:id="612"/>
    <w:bookmarkStart w:name="z70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613"/>
    <w:bookmarkStart w:name="z70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614"/>
    <w:bookmarkStart w:name="z70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615"/>
    <w:bookmarkStart w:name="z70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616"/>
    <w:bookmarkStart w:name="z70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617"/>
    <w:bookmarkStart w:name="z71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618"/>
    <w:bookmarkStart w:name="z71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619"/>
    <w:bookmarkStart w:name="z71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14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Документ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(ccdo:‌Doc‌V4‌Details)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документе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вида документа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Наименование документа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Номер документа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Дата документа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(cacdo:‌Consignor‌V2‌Details)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M.CA.CDT.00442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Наименование субъекта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Краткое наименование субъекта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Код организационно-правовой формы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Наименование организационно-правовой формы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Идентификатор хозяйствующего субъекта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Уникальный идентификационный таможенный номер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Идентификатор налогоплательщика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 Код причины постановки на учет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 Идентификатор физического лица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 Удостоверение личности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 Код страны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 Код вида документа, удостоверяющего личность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 Наименование вида документа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 Серия документа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 Номер документа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 Дата документа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6.11.7. Дата истечения срока действия документа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6.11.8. Идентификатор уполномоченного органа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6.11.9. Наименование уполномоченного органа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 Адрес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6.12.1. Код вида адреса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6.12.2. Код страны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6.12.3. Код территории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6.12.4. Регион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6.12.5. Район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6.12.6. Город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6.12.7. Населенный пункт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6.12.8. Улица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6.12.9. Номер дома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6.12.10. Номер помещения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6.12.11. Почтовый индекс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6.12.12. Номер абонентского ящика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 Контактный реквизит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6.13.1. Код вида связи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6.13.2. Наименование вида связи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6.13.3. Идентификатор канала связи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(cacdo:‌Consignee‌V2‌Details)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M.CA.CDT.00442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субъекта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Краткое наименование субъекта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организационно-правовой формы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Наименование организационно-правовой формы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Идентификатор хозяйствующего субъекта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Уникальный идентификационный таможенный номер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Идентификатор налогоплательщика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Код причины постановки на учет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Идентификатор физического лица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Удостоверение личности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7.11.1. Код страны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7.11.2. Код вида документа, удостоверяющего личность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7.11.3. Наименование вида документа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7.11.4. Серия документа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7.11.5. Номер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7.11.6. Дата документа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7.11.7. Дата истечения срока действия документа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7.11.8. Идентификатор уполномоченного органа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7.11.9. Наименование уполномоченного органа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 Адрес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7.12.1. Код вида адреса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7.12.2. Код страны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7.12.3. Код территории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7.12.4. Регион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7.12.5. Район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7.12.6. Город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7.12.7. Населенный пункт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7.12.8. Улица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7.12.9. Номер дома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7.12.10. Номер помещения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7.12.11. Почтовый индекс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7.12.12. Номер абонентского ящика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 Контактный реквизит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7.13.1. Код вида связи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7.13.2. Наименование вида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7.13.3. Идентификатор канала связи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Итоговая (общая) сумма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(общая)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товаров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(число) единиц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Товар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(cacdo:‌NSGoods‌Item‌Details)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содержащиеся в документе, размещенном в навигационной пломбе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M.CA.CDT.00566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Порядковый номер товара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товара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(casdo:‌CACommodity‌Code)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товарной номенклатуры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nomenclature‌Сommodity‌Id)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товарной номенклатуры,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которой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Наименование товара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Масса брутто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Масса нетто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Количество товара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10.6.1. Количество товара 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 Условное обозначение единицы измерения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Сведения о товаре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M.CA.CDT.00479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Наименование товарного знака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Наименование места происхождения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Наименование марки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Наименование модели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Идентификатор продукта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Наименование сорта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Наименование стандарта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Идентификатор единицы продукта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Дата производства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Страна происхождения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страны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Краткое название страны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Код территории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86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базовых типах данных, использованных в структуре, приведены в таблицах 4 и 5.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866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86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773"/>
    <w:bookmarkStart w:name="z86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774"/>
    <w:bookmarkStart w:name="z86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775"/>
    <w:bookmarkStart w:name="z87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776"/>
    <w:bookmarkStart w:name="z87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777"/>
    <w:bookmarkStart w:name="z87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7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874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</w:tbl>
    <w:bookmarkStart w:name="z87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общих простых типах данных, использованных в структуре, приведены в таблицах 6 и 7.</w:t>
      </w:r>
    </w:p>
    <w:bookmarkEnd w:id="7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87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87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782"/>
    <w:bookmarkStart w:name="z87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783"/>
    <w:bookmarkStart w:name="z88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784"/>
    <w:bookmarkStart w:name="z88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785"/>
    <w:bookmarkStart w:name="z88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786"/>
    <w:bookmarkStart w:name="z88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885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93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прикладных простых типах данных предметной области "Таможенное администрирование", использованных в структуре, приведены в таблицах 8 и 9.</w:t>
      </w:r>
    </w:p>
    <w:bookmarkEnd w:id="8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940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в структуре</w:t>
      </w:r>
    </w:p>
    <w:bookmarkEnd w:id="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94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структуры.</w:t>
      </w:r>
    </w:p>
    <w:bookmarkEnd w:id="823"/>
    <w:bookmarkStart w:name="z94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824"/>
    <w:bookmarkStart w:name="z94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825"/>
    <w:bookmarkStart w:name="z94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826"/>
    <w:bookmarkStart w:name="z94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827"/>
    <w:bookmarkStart w:name="z94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948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</w:t>
      </w:r>
    </w:p>
    <w:bookmarkEnd w:id="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правилами, принятыми в стране регистрации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символов, 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содержащая символов разрыва строки (#xA)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табуляции (#x9)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</w:tbl>
    <w:bookmarkStart w:name="z95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заполнения отдельных реквизитов структуры приведено в таблице 10.</w:t>
      </w:r>
    </w:p>
    <w:bookmarkEnd w:id="836"/>
    <w:bookmarkStart w:name="z96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837"/>
    <w:bookmarkStart w:name="z96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838"/>
    <w:bookmarkStart w:name="z96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839"/>
    <w:bookmarkStart w:name="z96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840"/>
    <w:bookmarkStart w:name="z96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841"/>
    <w:bookmarkStart w:name="z96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842"/>
    <w:bookmarkStart w:name="z96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843"/>
    <w:bookmarkStart w:name="z96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844"/>
    <w:bookmarkStart w:name="z96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845"/>
    <w:bookmarkStart w:name="z96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846"/>
    <w:bookmarkStart w:name="z97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972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"R.056"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исходного электронного документа (сведений) (csdo:EDocRefId)"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соответствовать шаблону: YYYY-MM-DDThh:mm:ss.ccc±hh:mm,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Документ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(ccdo:‌Doc‌V4‌Details)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вида документа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1 из значений "04021", "04025"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Наименование документа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 Наименование документа (csdo:DocName)"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Номер документа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 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Дата документа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(csdo:‌Doc‌Creation‌Date)" должно соответствовать шаблону: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(cacdo:‌Consignor‌V2‌Details)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"Отправитель (cacdo:‌Consignor‌V2‌Details)" предназначен для указания сведений о грузоотправителе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Наименование субъекта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(csdo:‌Subject‌Name)" должно включать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организационно-правовой форме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Краткое наименование субъекта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"Краткое 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Код организационно-правовой формы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Наименование организационно-правовой формы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Идентификатор хозяйствующего субъекта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Уникальный идентификационный таможенный номер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Идентификатор налогоплательщика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 Код причины постановки на учет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 Идентификатор физического лица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 Удостоверение личности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 Код страны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 Код вида документа, удостоверяющего личность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 Наименование вида документа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 Серия документа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 Номер документа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 Дата документа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6.11.7. Дата истечения срока действия документа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6.11.8. Идентификатор уполномоченного органа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6.11.9. Наименование уполномоченного органа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 Адрес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6.12.1. Код вида адреса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6.12.2. Код страны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6.12.3. Код территории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6.12.4. Регион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6.12.5. Район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6.12.6. Город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6.12.7. Населенный пункт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"Населенный пункт (csdo:‌Settlement‌Name)" заполнен, то реквизит "Населенный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6.12.8. Улица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6.12.9. Номер дома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6.12.10. Номер помещения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6.12.11. Почтовый индекс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6.12.12. Номер абонентского ящика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 Контактный реквизит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6.13.1. Код вида связи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6.13.2. Наименование вида связи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6.13.3. Идентификатор канала связи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(cacdo:‌Consignee‌V2‌Details)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"Получатель (cacdo:‌Consignee‌V2‌Details)" предназначен для указания сведений о грузополучателе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субъекта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(csdo:‌Subject‌Name)" должно включать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организационно-правовой форме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Краткое наименование субъекта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"Краткое 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организационно-правовой формы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Наименование организационно-правовой формы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Идентификатор хозяйствующего субъекта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Уникальный идентификационный таможенный номер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Идентификатор налогоплательщика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Код причины постановки на учет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причины постановки на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Идентификатор физического лица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физического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Удостоверение личности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7.11.1. Код страны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7.11.2. Код вида документа, удостоверяющего личность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7.11.3. Наименование вида документа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7.11.4. Серия документа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7.11.5. Номер документа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7.11.6. Дата документа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7.11.7. Дата истечения срока действия документа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7.11.8. Идентификатор уполномоченного органа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7.11.9. Наименование уполномоченного органа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 Адрес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указании сведений об адресе должны быть заполнены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7.12.1. Код вида адреса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7.12.2. Код страны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7.12.3. Код территории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7.12.4. Регион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7.12.5. Район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7.12.6. Город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7.12.7. Населенный пункт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"Населенный пункт (csdo:‌Settlement‌Name)" заполнен, то реквизит "Населенный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7.12.8. Улица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7.12.9. Номер дома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7.12.10. Номер помещения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7.12.11. Почтовый индекс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7.12.12. Номер абонентского ящика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 Контактный реквизит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7.13.1. Код вида связи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7.13.2. Наименование вида связи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7.13.3. Идентификатор канала связи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Итоговая (общая) сумма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"Итоговая (общая) сумма (casdo:TotalAmount)" должен содержать значение трехбуквенного кода 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товаров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Товар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(cacdo:‌NSGoods‌Item‌Details)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Порядковый номер товара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(casdo:‌Consignment‌Item‌Ordinal)"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(casdo:ConsignmentItemOrdinal)" должен начинаться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значения "1"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товара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(casdo:‌CACommodity‌Code)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(casdo:CACommodityCode)", заполнен, то реквизит "Код товара (casdo:CACommodityCode)" должен соответствовать шаблону "\d{6}|\d{8,10}"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товарной номенклатуры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nomenclature‌Сommodity‌Id)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товарной номенклатуры (атрибут nomenclatureСommodityId)" реквизита "Код товара (casdo:CACommodityCode)" должен содержать значение "CNFEA" - ТН ВЭД ЕАЭС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Наименование товара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(casdo:GoodsDescriptionText)"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Масса брутто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Масса нетто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"Масса нетто (csdo:‌Unified‌Net‌Mass‌Measure)"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Количество товара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 Количество товара с указанием единицы измерения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 Условное обозначение единицы измерения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Сведения о товаре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товаре (cacdo:‌Commodity‌Description‌Details)" заполняется при наличии сведений о марке, модели, артикуле и проч.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Наименование товарного знака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Наименование места происхождения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Наименование марки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Наименование модели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Идентификатор продукта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Наименование сорта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Наименование стандарта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Идентификатор единицы продукта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Дата производства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Страна происхождения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"Страна происхождения (cacdo:OriginCountryDetails)" может быть заполнен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страны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Краткое название страны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(casdo:ShortCountryName)"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Код территории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B.056.00098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территории (csdo:TerritoryCode)"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</w:tbl>
    <w:p>
      <w:pPr>
        <w:spacing w:after="0"/>
        <w:ind w:left="0"/>
        <w:jc w:val="both"/>
      </w:pPr>
      <w:bookmarkStart w:name="z1115" w:id="989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 2023 г. № 143</w:t>
            </w:r>
          </w:p>
        </w:tc>
      </w:tr>
    </w:tbl>
    <w:bookmarkStart w:name="z1117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990"/>
    <w:bookmarkStart w:name="z1118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иных документов, которые должна содержать навигационная пломба на период отслеживания конкретной перевозки, в том числе подтверждающих соблюдение запретов и ограничений в соответствии со статьей 7 Таможенного кодекса Евразийского экономического союза</w:t>
      </w:r>
    </w:p>
    <w:bookmarkEnd w:id="991"/>
    <w:bookmarkStart w:name="z111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формат и унифицированную структуру, используемые для указания сведений из иных документов, которые должна содержать навигационная пломба на период отслеживания конкретной перевозки, в том числе подтверждающих соблюдение запретов и ограничений в соответствии со статьей 7 Таможенного кодекса Евразийского экономического союза, включая сведения из следующих документов:</w:t>
      </w:r>
    </w:p>
    <w:bookmarkEnd w:id="992"/>
    <w:bookmarkStart w:name="z112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ветеринарных сертификатов, подтверждающих соблюдение запретов и ограничений в соответствии со статьей 7 Таможенного кодекса Евразийского экономического союза;</w:t>
      </w:r>
    </w:p>
    <w:bookmarkEnd w:id="993"/>
    <w:bookmarkStart w:name="z112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фитосанитарных сертификатов, подтверждающих соблюдение запретов и ограничений в соответствии со статьей 7 Таможенного кодекса Евразийского экономического союза;</w:t>
      </w:r>
    </w:p>
    <w:bookmarkEnd w:id="994"/>
    <w:bookmarkStart w:name="z112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свидетельств о государственной регистрации продукции (свидетельств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 мая 2010 г. N 299), подтверждающих соблюдение запретов и ограничений в соответствии со статьей 7 Таможенного кодекса Евразийского экономического союза.</w:t>
      </w:r>
    </w:p>
    <w:bookmarkEnd w:id="995"/>
    <w:bookmarkStart w:name="z112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996"/>
    <w:bookmarkStart w:name="z112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997"/>
    <w:bookmarkStart w:name="z112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98"/>
    <w:bookmarkStart w:name="z112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999"/>
    <w:bookmarkStart w:name="z112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000"/>
    <w:bookmarkStart w:name="z112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Унифицированные сведения из документов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1001"/>
    <w:bookmarkStart w:name="z112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1002"/>
    <w:bookmarkStart w:name="z113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1003"/>
    <w:bookmarkStart w:name="z113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1004"/>
    <w:bookmarkStart w:name="z113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Унифицированная структура, используемая для указания сведений из иных документов, которые должна содержать навигационная пломба на период отслеживания конкретной перевозки, в том числе подтверждающих соблюдение запретов и ограничений в соответствии со статьей 7 Таможенного кодекса Евразийского экономического союза, разработана на основе использования модели данных Союза (далее соответственно – структура и модель данных) и описывается в табличной форме с указанием:</w:t>
      </w:r>
    </w:p>
    <w:bookmarkEnd w:id="1005"/>
    <w:bookmarkStart w:name="z113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структуре;</w:t>
      </w:r>
    </w:p>
    <w:bookmarkEnd w:id="1006"/>
    <w:bookmarkStart w:name="z113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структуры);</w:t>
      </w:r>
    </w:p>
    <w:bookmarkEnd w:id="1007"/>
    <w:bookmarkStart w:name="z113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(с учетом уровней иерархии вплоть до простых (атомарных) реквизитов);</w:t>
      </w:r>
    </w:p>
    <w:bookmarkEnd w:id="1008"/>
    <w:bookmarkStart w:name="z113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1009"/>
    <w:bookmarkStart w:name="z113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структуре;</w:t>
      </w:r>
    </w:p>
    <w:bookmarkEnd w:id="1010"/>
    <w:bookmarkStart w:name="z113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структуре;</w:t>
      </w:r>
    </w:p>
    <w:bookmarkEnd w:id="1011"/>
    <w:bookmarkStart w:name="z113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используемых в структуре;</w:t>
      </w:r>
    </w:p>
    <w:bookmarkEnd w:id="1012"/>
    <w:bookmarkStart w:name="z114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структуры.</w:t>
      </w:r>
    </w:p>
    <w:bookmarkEnd w:id="1013"/>
    <w:bookmarkStart w:name="z114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Общие сведения о структуре приведены в таблице 1.</w:t>
      </w:r>
    </w:p>
    <w:bookmarkEnd w:id="10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143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</w:t>
      </w:r>
    </w:p>
    <w:bookmarkEnd w:id="10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иных документов, которые должна содержать навигационная пломба на период отслеживания конкретной перевозки, в том числе подтверждающих соблюдение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статьей 7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urn:EEC:R:061:NSUnifiedDocInfo:v1.0.0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NSUnifiedDocInfo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EEC_R_061_NSUnifiedDocInfo_v1.0.0.xsd</w:t>
            </w:r>
          </w:p>
        </w:tc>
      </w:tr>
    </w:tbl>
    <w:bookmarkStart w:name="z11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Импортируемые пространства имен приведены в таблице 2.</w:t>
      </w:r>
    </w:p>
    <w:bookmarkEnd w:id="10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146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0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14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структуры.</w:t>
      </w:r>
    </w:p>
    <w:bookmarkEnd w:id="1019"/>
    <w:bookmarkStart w:name="z114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Реквизитный состав структуры приведен в таблице 3. </w:t>
      </w:r>
    </w:p>
    <w:bookmarkEnd w:id="1020"/>
    <w:bookmarkStart w:name="z115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021"/>
    <w:bookmarkStart w:name="z115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022"/>
    <w:bookmarkStart w:name="z115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023"/>
    <w:bookmarkStart w:name="z115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1024"/>
    <w:bookmarkStart w:name="z115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1025"/>
    <w:bookmarkStart w:name="z115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1026"/>
    <w:bookmarkStart w:name="z115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унифицированных сведений из документов используются следующие обозначения:</w:t>
      </w:r>
    </w:p>
    <w:bookmarkEnd w:id="1027"/>
    <w:bookmarkStart w:name="z115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028"/>
    <w:bookmarkStart w:name="z115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029"/>
    <w:bookmarkStart w:name="z115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030"/>
    <w:bookmarkStart w:name="z116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031"/>
    <w:bookmarkStart w:name="z116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032"/>
    <w:bookmarkStart w:name="z116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033"/>
    <w:bookmarkStart w:name="z116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1034"/>
    <w:bookmarkStart w:name="z116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0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166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документе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(ccdo:‌NSUnified‌Doc‌Details)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размещенном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навигационной пломбе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M.CDT.00318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вида документа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Наименование вида документа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Серия документа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Номер документа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Дата документа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Дата начала срока действия документа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Дата истечения срока действия документа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Код страны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Наименование уполномоченного органа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государства-члена, выдавшего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Наименование органа третьей страны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(csdo:‌Foreign‌Authority‌Name)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 страны экспортера, либо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Код статуса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(csdo:‌Status‌Code)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статусного состояния чего-либо (объекта, явления, документа, процесса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Содержимое документа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(ccdo:‌Unified‌Doc‌Body‌Details)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документа в текстовом и (или) бинарном виде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M.CDT.00316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5.12.1. Текстовый раздел документа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(ccdo:‌Document‌Text‌Section‌Details)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текстового раздела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M.CDT.00317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Название раздела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(csdo:‌Document‌Section‌Title‌Name)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раздела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5.12.2. Документ в бинарном формате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(csdo:‌Doc‌Binary‌Text)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текстовом формате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19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базовых типах данных, использованных в структуре, приведены в таблицах 4 и 5.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197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119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067"/>
    <w:bookmarkStart w:name="z119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1068"/>
    <w:bookmarkStart w:name="z120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069"/>
    <w:bookmarkStart w:name="z120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070"/>
    <w:bookmarkStart w:name="z120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071"/>
    <w:bookmarkStart w:name="z120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0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205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</w:t>
      </w:r>
    </w:p>
    <w:bookmarkEnd w:id="10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</w:tbl>
    <w:bookmarkStart w:name="z120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общих простых типах данных, использованных в структуре, приведены в таблицах 6 и 7.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208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</w:t>
      </w:r>
    </w:p>
    <w:bookmarkEnd w:id="1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20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076"/>
    <w:bookmarkStart w:name="z121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1077"/>
    <w:bookmarkStart w:name="z121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078"/>
    <w:bookmarkStart w:name="z121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079"/>
    <w:bookmarkStart w:name="z121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080"/>
    <w:bookmarkStart w:name="z121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0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216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</w:t>
      </w:r>
    </w:p>
    <w:bookmarkEnd w:id="10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статуса.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Binary‌Text‌Type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с кодом формата данных_ Бинарный текст.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Media‌Type‌Code‌Type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данных_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форматов данных.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Name1000‌Type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124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заполнения отдельных реквизитов структуры приведено в таблице 8.</w:t>
      </w:r>
    </w:p>
    <w:bookmarkEnd w:id="1096"/>
    <w:bookmarkStart w:name="z124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097"/>
    <w:bookmarkStart w:name="z124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098"/>
    <w:bookmarkStart w:name="z124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1099"/>
    <w:bookmarkStart w:name="z124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100"/>
    <w:bookmarkStart w:name="z124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1101"/>
    <w:bookmarkStart w:name="z124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1102"/>
    <w:bookmarkStart w:name="z124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1103"/>
    <w:bookmarkStart w:name="z124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1104"/>
    <w:bookmarkStart w:name="z124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1105"/>
    <w:bookmarkStart w:name="z125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106"/>
    <w:bookmarkStart w:name="z125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253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</w:t>
      </w:r>
    </w:p>
    <w:bookmarkEnd w:id="1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"R.061"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соответствовать шаблону: YYYY-MM-DDThh:mm:ss.ccc±hh:mm,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документе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(ccdo:‌NSUnified‌Doc‌Details)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вида документа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 (csdo:‌Doc‌Kind‌Code)" должен содержать значение кода вида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классификатором видов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Наименование вида документа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Серия документа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Номер документа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Дата документа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Дата начала срока действия документа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если, реквизит "Дата начала срока действия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(csdo:‌Doc‌Start‌Date)" заполнен, то значение реквизита "Дата начала срока действия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(csdo:‌Doc‌Start‌Date)"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Дата истечения срока действия документа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 "01206", "01411" и реквизит "Код статуса (csdo:‌Status‌Code)" содержит 1 из значений "02", "04", то реквизит "Дата истечения срока действия документа (csdo:‌Doc‌Validity‌Date)" должен быть заполнен, иначе реквизит "Дата истечения срока действия документа (csdo:‌Doc‌Validity‌Date)"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если, реквизит "Дата истечения срока действия документа (csdo:‌Doc‌Validity‌Date)" заполнен, то значение реквизита "Дата истечения срока действия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(csdo:‌Doc‌Validity‌Date)"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Код страны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 (csdo:‌Doc‌Kind‌Code)" содержит значение "01207", то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Наименование уполномоченного органа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(csdo:‌Doc‌Kind‌Code)" содержит значение содержит значение "01201", то должен быть заполнен 1 из реквизитов "Наименование уполномоченного органа (csdo:‌Authority‌Name)", "Наименование органа третьей страны (csdo:‌Foreign‌Authority‌Name)"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Наименование органа третьей страны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(csdo:‌Foreign‌Authority‌Name)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Код статуса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(csdo:‌Status‌Code)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"01206", "01411" то реквизит "Код статуса (csdo:‌Status‌Code)"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(csdo:‌Status‌Code)" заполнен, то реквизит "реквизит "Код статуса (csdo:‌Status‌Code)" должен содержать 1 из значений: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 – документ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 – действие документа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 – документ аннулирован (отозван)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Содержимое документа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(ccdo:‌Unified‌Doc‌Body‌Details)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(csdo:‌Doc‌Kind‌Code)" содержит значение "01999",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 Содержимое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(ccdo:‌Unified‌Doc‌Body‌Details)" должен быть заполнен, иначе реквизит "Содержимое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(cacdo:‌NSUnified‌Doc‌Body‌Details)"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5.11.1. Текстовый раздел документа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(ccdo:‌Document‌Text‌Section‌Details)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Название раздела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(csdo:‌Document‌Section‌Title‌Name)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5.11.2. Документ в бинарном формате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(csdo:‌Doc‌Binary‌Text)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B.061.00019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формата данных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media‌Type‌Code)" должен содержать значение типа файла в соответствии со стандартом Multipurpose Internet Mail Extensions (MIME)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82" w:id="1136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 2023 г. № 143</w:t>
            </w:r>
          </w:p>
        </w:tc>
      </w:tr>
    </w:tbl>
    <w:bookmarkStart w:name="z1284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1137"/>
    <w:bookmarkStart w:name="z1285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транспортных (перевозочных) документов</w:t>
      </w:r>
    </w:p>
    <w:bookmarkEnd w:id="1138"/>
    <w:bookmarkStart w:name="z128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сведений из транспортных (перевозочных) документов, подлежащих размещению в навигационной пломбе на период отслеживания конкретной перевозки (далее – сведения из транспортных (перевозочных) документов).</w:t>
      </w:r>
    </w:p>
    <w:bookmarkEnd w:id="1139"/>
    <w:bookmarkStart w:name="z128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1140"/>
    <w:bookmarkStart w:name="z128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1141"/>
    <w:bookmarkStart w:name="z128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142"/>
    <w:bookmarkStart w:name="z129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143"/>
    <w:bookmarkStart w:name="z129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144"/>
    <w:bookmarkStart w:name="z129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из транспортных (перевозочных) документов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1145"/>
    <w:bookmarkStart w:name="z129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1146"/>
    <w:bookmarkStart w:name="z129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1147"/>
    <w:bookmarkStart w:name="z129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1148"/>
    <w:bookmarkStart w:name="z129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сведений из транспортных (перевозочных) документов разработана на основе использования модели данных Союза (далее соответственно – структура и модель данных) и описывается в табличной форме с указанием:</w:t>
      </w:r>
    </w:p>
    <w:bookmarkEnd w:id="1149"/>
    <w:bookmarkStart w:name="z129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структуре;</w:t>
      </w:r>
    </w:p>
    <w:bookmarkEnd w:id="1150"/>
    <w:bookmarkStart w:name="z129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структуры);</w:t>
      </w:r>
    </w:p>
    <w:bookmarkEnd w:id="1151"/>
    <w:bookmarkStart w:name="z129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(с учетом уровней иерархии вплоть до простых (атомарных) реквизитов);</w:t>
      </w:r>
    </w:p>
    <w:bookmarkEnd w:id="1152"/>
    <w:bookmarkStart w:name="z130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1153"/>
    <w:bookmarkStart w:name="z130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структуре;</w:t>
      </w:r>
    </w:p>
    <w:bookmarkEnd w:id="1154"/>
    <w:bookmarkStart w:name="z130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структуре;</w:t>
      </w:r>
    </w:p>
    <w:bookmarkEnd w:id="1155"/>
    <w:bookmarkStart w:name="z130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используемых в структуре;</w:t>
      </w:r>
    </w:p>
    <w:bookmarkEnd w:id="1156"/>
    <w:bookmarkStart w:name="z130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структуры.</w:t>
      </w:r>
    </w:p>
    <w:bookmarkEnd w:id="1157"/>
    <w:bookmarkStart w:name="z130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Общие сведения о структуре приведены в таблице 1.</w:t>
      </w:r>
    </w:p>
    <w:bookmarkEnd w:id="1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07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</w:t>
      </w:r>
    </w:p>
    <w:bookmarkEnd w:id="1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urn:EEC:R:057:NSTransportDocInfo:v1.0.0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NSTransportDocInfo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EEC_R_057_NSTransportDocInfo_v1.0.0.xsd</w:t>
            </w:r>
          </w:p>
        </w:tc>
      </w:tr>
    </w:tbl>
    <w:bookmarkStart w:name="z130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Импортируемые пространства имен приведены в таблице 2.</w:t>
      </w:r>
    </w:p>
    <w:bookmarkEnd w:id="1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310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31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структуры.</w:t>
      </w:r>
    </w:p>
    <w:bookmarkEnd w:id="1163"/>
    <w:bookmarkStart w:name="z131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Реквизитный состав структуры приведен в таблице 3.</w:t>
      </w:r>
    </w:p>
    <w:bookmarkEnd w:id="1164"/>
    <w:bookmarkStart w:name="z131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165"/>
    <w:bookmarkStart w:name="z131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166"/>
    <w:bookmarkStart w:name="z131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167"/>
    <w:bookmarkStart w:name="z131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1168"/>
    <w:bookmarkStart w:name="z131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1169"/>
    <w:bookmarkStart w:name="z131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1170"/>
    <w:bookmarkStart w:name="z132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используются следующие обозначения:</w:t>
      </w:r>
    </w:p>
    <w:bookmarkEnd w:id="1171"/>
    <w:bookmarkStart w:name="z132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172"/>
    <w:bookmarkStart w:name="z132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173"/>
    <w:bookmarkStart w:name="z132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174"/>
    <w:bookmarkStart w:name="z132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175"/>
    <w:bookmarkStart w:name="z132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176"/>
    <w:bookmarkStart w:name="z132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177"/>
    <w:bookmarkStart w:name="z132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1178"/>
    <w:bookmarkStart w:name="z132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330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</w:t>
      </w:r>
    </w:p>
    <w:bookmarkEnd w:id="1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электронного документа (сведений)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Транспортный (перевозочный) документ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вида документа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Наименование документа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Номер документа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Дата документа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(cacdo:‌Consignor‌V2‌Details)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грузоотправителе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M.CA.CDT.00442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Наименование субъекта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Краткое наименование субъекта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Код организационно-правовой формы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Наименование организационно-правовой формы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Идентификатор хозяйствующего субъекта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Уникальный идентификационный таможенный номер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Идентификатор налогоплательщика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 Код причины постановки на учет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идентифицирующий причину постановки субъекта на налоговый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 Идентификатор физического лица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 Удостоверение личности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 Код страны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 Код вида документа, удостоверяющего личность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 Наименование вида документа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 Серия документа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 Номер документа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 Дата документа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6.11.7. Дата истечения срока действия документа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6.11.8. Идентификатор уполномоченного органа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6.11.9. Наименование уполномоченного органа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 Адрес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6.12.1. Код вида адреса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6.12.2. Код страны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6.12.3. Код территории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6.12.4. Регион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6.12.5. Район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6.12.6. Город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6.12.7. Населенный пункт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6.12.8. Улица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6.12.9. Номер дома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6.12.10. Номер помещения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6.12.11. Почтовый индекс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6.12.12. Номер абонентского ящика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 Контактный реквизит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6.13.1. Код вида связи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средства (канала) связи (телефон, факс, электронная почта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6.13.2. Наименование вида связи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6.13.3. Идентификатор канала связи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(cacdo:‌Consignee‌V2‌Details)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грузополучателе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M.CA.CDT.00442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субъекта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Краткое наименование субъекта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организационно-правовой формы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Наименование организационно-правовой формы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Идентификатор хозяйствующего субъекта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Уникальный идентификационный таможенный номер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Идентификатор налогоплательщика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Код причины постановки на учет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идентифицирующий причину постановки субъекта на налоговый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Идентификатор физического лица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Удостоверение личности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7.11.1. Код страны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7.11.2. Код вида документа, удостоверяющего личность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7.11.3. Наименование вида документа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7.11.4. Серия документа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7.11.5. Номер документа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7.11.6. Дата документа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7.11.7. Дата истечения срока действия документа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7.11.8. Идентификатор уполномоченного органа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7.11.9. Наименование уполномоченного органа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 Адрес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7.12.1. Код вида адреса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7.12.2. Код страны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7.12.3. Код территории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7.12.4. Регион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7.12.5. Район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7.12.6. Город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7.12.7. Населенный пункт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7.12.8. Улица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7.12.9. Номер дома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7.12.10. Номер помещения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7.12.11. Почтовый индекс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7.12.12. Номер абонентского ящика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 Контактный реквизит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7.13.1. Код вида связи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средства (канала) связи (телефон, факс, электронная почта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7.13.2. Наименование вида связи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7.13.3. Идентификатор канала связи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Перевозчик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страны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Наименование субъекта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Краткое наименование субъекта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Код организационно-правовой формы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Наименование организационно-правовой формы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Идентификатор хозяйствующего субъекта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Уникальный идентификационный таможенный номер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Идентификатор налогоплательщика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 Код причины постановки на учет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идентифицирующий причину постановки субъекта на налоговый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 Идентификатор физического лица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 Удостоверение личности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8.11.1. Код страны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8.11.2. Код вида документа, удостоверяющего личность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8.11.3. Наименование вида документа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8.11.4. Серия документа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8.11.5. Номер документа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8.11.6. Дата документа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8.11.7. Дата истечения срока действия документа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8.11.8. Идентификатор уполномоченного органа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8.11.9. Наименование уполномоченного органа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 Адрес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8.12.1. Код вида адреса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8.12.2. Код страны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8.12.3. Код территории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8.12.4. Регион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8.12.5. Район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8.12.6. Город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8.12.7. Населенный пункт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8.12.8. Улица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8.12.9. Номер дома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8.12.10. Номер помещения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8.12.11. Почтовый индекс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8.12.12. Номер абонентского ящика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 Контактный реквизит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8.13.1. Код вида связи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средства (канала) связи (телефон, факс, электронная почта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8.13.2. Наименование вида связи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8.13.3. Идентификатор канала связи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 Документ, подтверждающий включение лица в реестр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8.14.1. Код вида документа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8.14.2. Код страны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8.14.3. Регистрационный номер юридического лица при включении в реестр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лица, присвоенный ему при включении в реестр, или регистрационный номер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лица в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8.14.4. Код признака перерегистрации документа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8.14.5. Код типа свидетельства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 Представитель перевозчика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8.15.1. ФИО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8.15.2. Код роли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 Порядковый номер перевозчика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8.17. Ссылочный номер перевозчика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грузовых мест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упаковок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упаковок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Общая масса брутто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товаров брутто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Место погрузки товаров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(станции) отправления груза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места или географического пункта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Код страны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Наименование (название) места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Код железнодорожной станции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таможенного органа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Дата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Место разгрузки товаров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(станции) назначения грузов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места или географического пункта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Код страны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Наименование (название) места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Код железнодорожной станции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Код таможенного органа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Дата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таможенного органа назначения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Номер (идентификатор) зоны таможенного контроля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Транспортное средство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M.CA.CDT.00640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Порядковый номер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Код вида транспорта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Код страны регистрации транспортного средства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Регистрационный номер транспортного средства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т.п.), идентификационный номер контейнера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Идентификационный номер транспортного средства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Код типа транспортного средства международной перевозки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Код марки транспортного средства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Наименование модели транспортного средства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 Номер документа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Товар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(cacdo:‌NSGoods‌Item‌Details)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M.CA.CDT.00566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Порядковый номер товара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Код товара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(casdo:‌CACommodity‌Code)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товарной номенклатуры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nomenclature‌Сommodity‌Id)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товарной номенклатуры,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которой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Наименование товара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Масса брутто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Масса нетто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Количество товара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17.6.1. Количество товара с указанием единицы измерения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17.6.2. Условное обозначение единицы измерения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Сведения о товаре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M.CA.CDT.00479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17.7.1. Наименование товарного знака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17.7.2. Наименование места происхождения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17.7.3. Наименование марки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17.7.4. Наименование модели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17.7.5. Идентификатор продукта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17.7.6. Наименование сорта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17.7.7. Наименование стандарта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17.7.8. Идентификатор единицы продукта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17.7.9. Дата производства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Страна происхождения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17.8.1. Код страны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17.8.2. Краткое название страны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17.8.3. Код территории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59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базовых типах данных, использованных в структуре, приведены в таблицах 4 и 5.</w:t>
      </w:r>
    </w:p>
    <w:bookmarkEnd w:id="1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92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</w:t>
      </w:r>
    </w:p>
    <w:bookmarkEnd w:id="1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159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442"/>
    <w:bookmarkStart w:name="z159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1443"/>
    <w:bookmarkStart w:name="z159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444"/>
    <w:bookmarkStart w:name="z159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445"/>
    <w:bookmarkStart w:name="z159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446"/>
    <w:bookmarkStart w:name="z159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600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</w:t>
      </w:r>
    </w:p>
    <w:bookmarkEnd w:id="1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</w:tbl>
    <w:bookmarkStart w:name="z160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общих простых типах данных, использованных в структуре, приведены в таблицах 6 и 7.</w:t>
      </w:r>
    </w:p>
    <w:bookmarkEnd w:id="1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603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</w:t>
      </w:r>
    </w:p>
    <w:bookmarkEnd w:id="1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60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451"/>
    <w:bookmarkStart w:name="z160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1452"/>
    <w:bookmarkStart w:name="z160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453"/>
    <w:bookmarkStart w:name="z160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454"/>
    <w:bookmarkStart w:name="z160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455"/>
    <w:bookmarkStart w:name="z160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611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</w:t>
      </w:r>
    </w:p>
    <w:bookmarkEnd w:id="1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значений: нормализованная строка символов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таможенных органов государств – членов Евразийского экономического союза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167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прикладных простых типах данных предметной области "Таможенное администрирование", использованных в структуре, приведены в таблицах 8 и 9.</w:t>
      </w:r>
    </w:p>
    <w:bookmarkEnd w:id="1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673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в структуре</w:t>
      </w:r>
    </w:p>
    <w:bookmarkEnd w:id="1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167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структуры.</w:t>
      </w:r>
    </w:p>
    <w:bookmarkEnd w:id="1496"/>
    <w:bookmarkStart w:name="z167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497"/>
    <w:bookmarkStart w:name="z167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498"/>
    <w:bookmarkStart w:name="z167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499"/>
    <w:bookmarkStart w:name="z167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500"/>
    <w:bookmarkStart w:name="z167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681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</w:t>
      </w:r>
    </w:p>
    <w:bookmarkEnd w:id="1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правилами, принятыми в стране регистрации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типа транспортного средства международной перевозки в соответствии 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справочником (классификатором), идентификатор которого определен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символов, 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места нахождения 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</w:tbl>
    <w:bookmarkStart w:name="z169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заполнения отдельных реквизитов структуры приведено в таблице 10.</w:t>
      </w:r>
    </w:p>
    <w:bookmarkEnd w:id="1512"/>
    <w:bookmarkStart w:name="z169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513"/>
    <w:bookmarkStart w:name="z169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514"/>
    <w:bookmarkStart w:name="z169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1515"/>
    <w:bookmarkStart w:name="z169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516"/>
    <w:bookmarkStart w:name="z169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1517"/>
    <w:bookmarkStart w:name="z170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1518"/>
    <w:bookmarkStart w:name="z170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1519"/>
    <w:bookmarkStart w:name="z170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1520"/>
    <w:bookmarkStart w:name="z170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1521"/>
    <w:bookmarkStart w:name="z170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522"/>
    <w:bookmarkStart w:name="z170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707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</w:t>
      </w:r>
    </w:p>
    <w:bookmarkEnd w:id="1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"R.057"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Транспортный (перевозочный) документ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вида документа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1 из значений: "02013", "02016"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Наименование документа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документа (csdo:DocName)"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Номер документа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Дата документа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(cacdo:‌Consignor‌V2‌Details)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Наименование субъекта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(csdo:‌Subject‌Name)" должно включать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организационно-правовой форме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Краткое наименование субъекта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"Краткое 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Код организационно-правовой формы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Наименование организационно-правовой формы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Идентификатор хозяйствующего субъекта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Уникальный идентификационный таможенный номер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Идентификатор налогоплательщика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 Код причины постановки на учет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 Идентификатор физического лица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физического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 Удостоверение личности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 Код страны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 Код вида документа, удостоверяющего личность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 Наименование вида документа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 Серия документа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 Номер документа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 Дата документа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6.11.7. Дата истечения срока действия документа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6.11.8. Идентификатор уполномоченного органа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6.11.9. Наименование уполномоченного органа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 Адрес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не менее 1 из реквизитов: 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6.12.1. Код вида адреса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6.12.2. Код страны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6.12.3. Код территории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6.12.4. Регион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6.12.5. Район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6.12.6. Город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6.12.7. Населенный пункт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"Населенный пункт (csdo:‌Settlement‌Name)" заполнен, то реквизит "Населенный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6.12.8. Улица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6.12.9. Номер дома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6.12.10. Номер помещения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6.12.11. Почтовый индекс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6.12.12. Номер абонентского ящика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 Контактный реквизит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6.13.1. Код вида связи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6.13.2. Наименование вида связи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6.13.3. Идентификатор канала связи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(cacdo:‌Consignee‌V2‌Details)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субъекта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(csdo:‌Subject‌Name)" должно включать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Краткое наименование субъекта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"Краткое 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организационно-правовой формы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Наименование организационно-правовой формы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Идентификатор хозяйствующего субъекта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Уникальный идентификационный таможенный номер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Идентификатор налогоплательщика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Код причины постановки на учет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причины постановки на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Идентификатор физического лица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физического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Удостоверение личности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7.11.1. Код страны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7.11.2. Код вида документа, удостоверяющего личность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7.11.3. Наименование вида документа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7.11.4. Серия документа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7.11.5. Номер документа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7.11.6. Дата документа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7.11.7. Дата истечения срока действия документа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7.11.8. Идентификатор уполномоченного органа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7.11.9. Наименование уполномоченного органа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 Адрес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из реквизитов: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7.12.1. Код вида адреса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7.12.2. Код страны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7.12.3. Код территории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7.12.4. Регион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7.12.5. Район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7.12.6. Город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7.12.7. Населенный пункт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"Населенный пункт (csdo:‌Settlement‌Name)" заполнен, то реквизит "Населенный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7.12.8. Улица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7.12.9. Номер дома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7.12.10. Номер помещения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7.12.11. Почтовый индекс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7.12.12. Номер абонентского ящика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 Контактный реквизит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7.13.1. Код вида связи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7.13.2. Наименование вида связи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7.13.3. Идентификатор канала связи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Перевозчик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"Перевозчик (cacdo:‌Carrier‌Details)", в составе которого реквизит "Порядковый номер перевозчика (casdo:‌Carrier‌Ordinal)" содержит значение "1", должен содержать сведения о перевозчике товаров, который начинает перевозку (транспортировку) товаров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Код страны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Наименование субъекта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(csdo:‌Subject‌Name)" должно включать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организационно-правовой форме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 наличии)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Краткое наименование субъекта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"Краткое наименование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Код организационно-правовой формы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Наименование организационно-правовой формы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Идентификатор хозяйствующего субъекта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Уникальный идентификационный таможенный номер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Идентификатор налогоплательщика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 Код причины постановки на учет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причины постановки на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 Идентификатор физического лица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физического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 Удостоверение личности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"Удостоверение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8.11.1. Код страны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8.11.2. Код вида документа, удостоверяющего личность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8.11.3. Наименование вида документа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8.11.4. Серия документа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8.11.5. Номер документа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8.11.6. Дата документа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8.11.7. Дата истечения срока действия документа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8.11.8. Идентификатор уполномоченного органа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8.11.9. Наименование уполномоченного органа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 Адрес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в составе реквизита " Транспортный (перевозочный) документ (cacdo:‌Transport‌Document‌Details)" содержит 1 из значений "02013",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(csdo:‌City‌Name)", "Населенный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(csdo:‌Settlement‌Name)"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8.12.1. Код вида адреса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8.12.2. Код страны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8.12.3. Код территории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территории (csdo:‌Territory‌Code)"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8.12.4. Регион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8.12.5. Район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8.12.6. Город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8.12.7. Населенный пункт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"Населенный пункт (csdo:‌Settlement‌Name)" заполнен, то реквизит "Населенный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8.12.8. Улица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8.12.9. Номер дома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8.12.10. Номер помещения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8.12.11. Почтовый индекс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8.12.12. Номер абонентского ящика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 Контактный реквизит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8.13.1. Код вида связи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8.13.2. Наименование вида связи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8.13.3. Идентификатор канала связи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 Документ, подтверждающий включение лица в реестр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"Документ, подтверждающий включение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8.14.1. Код вида документа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8.14.2. Код страны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8.14.3. Регистрационный номер юридического лица при включении в реестр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8.14.4. Код признака перерегистрации документа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8.14.5. Код типа свидетельства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 Представитель перевозчика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"Представитель перевозчика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(cacdo:‌Carrier‌Representative‌Details)"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8.15.1. ФИО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8.15.2. Код роли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 Порядковый номер перевозчика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перевозчика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перевозчика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(casdo:‌Carrier‌Ordinal)"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перевозчика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(casdo:‌Carrier‌Ordinal)"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8.17. Ссылочный номер перевозчика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"Ссылочный номер перевозчика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грузовых мест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должно быть заполнено не менее 1 из реквизитов "Количество грузовых мест (casdo:‌Cargo‌Quantity)", "Количество упаковок (csdo:‌Package‌Quantity)"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упаковок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Общая масса брутто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"Общая масса брутто (casdo:‌Total‌Gross‌Mass‌Measure)"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measurement‌Unit‌Code)" реквизита "Масса нетто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(csdo:‌Unified‌Net‌Mass‌Measure)"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Место погрузки товаров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"Место погрузки товаров (cacdo:CargoLoadingLocationDetails)" при указании сведений о месте погрузки должен быть заполнен в точности 1 из следующих реквизитов: "Наименование (название) места (casdo:PlaceName)", "Код железнодорожной станции (casdo:RailwayStationCode)"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места или географического пункта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Код страны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Наименование (название) места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Код железнодорожной станции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таможенного органа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Дата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Место разгрузки товаров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"Место разгрузки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(cacdo:‌Cargo‌Unloading‌Location‌Details)" при указании сведений о месте разгрузки должен быть заполнен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точности 1 из следующих реквизитов: "Наименование (название) места (casdo:PlaceName)", "Код железнодорожной станции (casdo:RailwayStationCode)"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места или географического пункта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Код страны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Наименование (название) места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Код железнодорожной станции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Код таможенного органа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Дата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таможенного органа назначения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назначения (casdo:DestinationCustomsOfficeCode)" заполнен, то реквизит "Код таможенного органа назначения (casdo:DestinationCustomsOfficeCode)"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Номер (идентификатор) зоны таможенного контроля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Транспортное средство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Порядковый номер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Код вида транспорта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(csdo:‌Unified‌Transport‌Mode‌Code)"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Код страны регистрации транспортного средства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Регистрационный номер транспортного средства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(csdo:TransportMeansRegId)"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страны (атрибут country‌Code)" реквизита "Регистрационный номер транспортного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country‌Code‌List‌Id)" реквизита "Регистрационный номер транспортного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Идентификационный номер транспортного средства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"Идентификационный номер транспортного средства (csdo:VehicleId)"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Код типа транспортного средства международной перевозки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Код марки транспортного средства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марки транспортного средства (csdo:VehicleMakeCode)"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Наименование модели транспортного средства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(csdo:VehicleModelName)"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 Номер документа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Товар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(cacdo:‌NSGoods‌Item‌Details)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Порядковый номер товара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(casdo:‌Consignment‌Item‌Ordinal)"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(casdo:ConsignmentItemOrdinal)" должен начинаться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значения "1"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Код товара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(casdo:‌CACommodity‌Code)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(casdo:CACommodityCode)" заполнен, то реквизит "Код товара (casdo:CACommodityCode)" должен соответствовать шаблону "\d{4}|\d{6}|\d{8,10}"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товарной номенклатуры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nomenclature‌Сommodity‌Id)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товарной номенклатуры (атрибут nomenclatureСommodityId)" реквизита "Код товара (casdo:CACommodityCode)" должен содержать 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"CNFEA" -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"NHM" - Гармонизированная номенклатура грузов (ГНГ)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Наименование товара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(casdo:GoodsDescriptionText)"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Масса брутто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measurement‌Unit‌Code)" реквизита "Масса брутто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(csdo:‌Unified‌Gross‌Mass‌Measure)"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Масса нетто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measurement‌Unit‌Code)" реквизита "Масса нетто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(csdo:‌Unified‌Net‌Mass‌Measure)"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Количество товара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17.6.1. Количество товара с указанием единицы измерения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17.6.2. Условное обозначение единицы измерения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Сведения о товаре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товаре (cacdo:‌Commodity‌Description‌Details)" заполняется при наличии сведений о марке, модели, артикуле и проч.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17.7.1. Наименование товарного знака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17.7.2. Наименование места происхождения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17.7.3. Наименование марки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17.7.4. Наименование модели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17.7.5. Идентификатор продукта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17.7.6. Наименование сорта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17.7.7. Наименование стандарта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17.7.8. Идентификатор единицы продукта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17.7.9. Дата производства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Страна происхождения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B.057.00141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"Страна происхождения (cacdo:OriginCountryDetails) не должен быть заполнен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17.8.1. Код страны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17.8.2. Краткое название страны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17.8.3. Код территории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0" w:id="1764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 2023 г. № 143</w:t>
            </w:r>
          </w:p>
        </w:tc>
      </w:tr>
    </w:tbl>
    <w:bookmarkStart w:name="z1952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1765"/>
    <w:bookmarkStart w:name="z1953" w:id="1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лицензий на экспорт и (или) импорт отдельных видов товаров, подтверждающих соблюдение запретов и ограничений в соответствии со статьей 7 Таможенного кодекса Евразийского экономического союза</w:t>
      </w:r>
    </w:p>
    <w:bookmarkEnd w:id="1766"/>
    <w:bookmarkStart w:name="z195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сведений из лицензий на экспорт и (или) импорт отдельных видов товаров, подтверждающих соблюдение запретов и ограничений в соответствии со статьей 7 Таможенного кодекса Евразийского экономического союза, подлежащих размещению в навигационной пломбе на период отслеживания конкретной перевозки.</w:t>
      </w:r>
    </w:p>
    <w:bookmarkEnd w:id="1767"/>
    <w:bookmarkStart w:name="z195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1768"/>
    <w:bookmarkStart w:name="z195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1769"/>
    <w:bookmarkStart w:name="z195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770"/>
    <w:bookmarkStart w:name="z195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771"/>
    <w:bookmarkStart w:name="z195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772"/>
    <w:bookmarkStart w:name="z196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Сведения из лицензий на экспорт и (или) импорт отдельных видов товаров, подтверждающих соблюдение запретов и ограничений в соответствии со статьей 7 Таможенного кодекса Евразийского экономического союза,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1773"/>
    <w:bookmarkStart w:name="z196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(далее – сеть Интернет) по адресу: https://www.w3.org/TR/xml/;</w:t>
      </w:r>
    </w:p>
    <w:bookmarkEnd w:id="1774"/>
    <w:bookmarkStart w:name="z196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(Third Edition)" – опубликован в сети Интернет по адресу: http://www.w3.org/TR/REC-xml-names;</w:t>
      </w:r>
    </w:p>
    <w:bookmarkEnd w:id="1775"/>
    <w:bookmarkStart w:name="z196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сети Интернет по адресам: http://www.w3.org/TR/xmlschema-1/ и http://www.w3.org/TR/xmlschema-2/.</w:t>
      </w:r>
    </w:p>
    <w:bookmarkEnd w:id="1776"/>
    <w:bookmarkStart w:name="z196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сведений из лицензий на экспорт и (или) импорт отдельных видов товаров, подтверждающих соблюдение запретов и ограничений в соответствии со статьей 7 Таможенного кодекса Евразийского экономического союза, разработана на основе использования модели данных Союза (далее соответственно – структура и модель данных) и описывается в табличной форме с указанием:</w:t>
      </w:r>
    </w:p>
    <w:bookmarkEnd w:id="1777"/>
    <w:bookmarkStart w:name="z196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структуре;</w:t>
      </w:r>
    </w:p>
    <w:bookmarkEnd w:id="1778"/>
    <w:bookmarkStart w:name="z196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структуры);</w:t>
      </w:r>
    </w:p>
    <w:bookmarkEnd w:id="1779"/>
    <w:bookmarkStart w:name="z196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(с учетом уровней иерархии вплоть до простых (атомарных) реквизитов);</w:t>
      </w:r>
    </w:p>
    <w:bookmarkEnd w:id="1780"/>
    <w:bookmarkStart w:name="z196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"Таможенно-тарифное и нетарифное регулирование":</w:t>
      </w:r>
    </w:p>
    <w:bookmarkEnd w:id="1781"/>
    <w:bookmarkStart w:name="z196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структуре;</w:t>
      </w:r>
    </w:p>
    <w:bookmarkEnd w:id="1782"/>
    <w:bookmarkStart w:name="z197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структуре;</w:t>
      </w:r>
    </w:p>
    <w:bookmarkEnd w:id="1783"/>
    <w:bookmarkStart w:name="z197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"Таможенно-тарифное и нетарифное регулирование", используемых в структуре;</w:t>
      </w:r>
    </w:p>
    <w:bookmarkEnd w:id="1784"/>
    <w:bookmarkStart w:name="z197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структуры.</w:t>
      </w:r>
    </w:p>
    <w:bookmarkEnd w:id="1785"/>
    <w:bookmarkStart w:name="z197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Общие сведения о структуре приведены в таблице 1.</w:t>
      </w:r>
    </w:p>
    <w:bookmarkEnd w:id="1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75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сведений из лицензии</w:t>
      </w:r>
    </w:p>
    <w:bookmarkEnd w:id="1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лицензий на экспорт и (или) импорт отдельных видов товаров, подтверждающих соблюдение запретов и ограничений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статьей 7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urn:EEC:R:058: NSImportExportLicenseInformation:v1.0.0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NSImportExportLicenseInformation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EEC_R_058_NSImportExportLicenseInformation_v1.0.0.xsd</w:t>
            </w:r>
          </w:p>
        </w:tc>
      </w:tr>
    </w:tbl>
    <w:bookmarkStart w:name="z197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Импортируемые пространства имен приведены в таблице 2.</w:t>
      </w:r>
    </w:p>
    <w:bookmarkEnd w:id="1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978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98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структуры.</w:t>
      </w:r>
    </w:p>
    <w:bookmarkEnd w:id="1791"/>
    <w:bookmarkStart w:name="z198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Реквизитный состав структуры приведен в таблице 3. </w:t>
      </w:r>
    </w:p>
    <w:bookmarkEnd w:id="1792"/>
    <w:bookmarkStart w:name="z198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793"/>
    <w:bookmarkStart w:name="z198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794"/>
    <w:bookmarkStart w:name="z198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795"/>
    <w:bookmarkStart w:name="z198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1796"/>
    <w:bookmarkStart w:name="z198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1797"/>
    <w:bookmarkStart w:name="z198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1798"/>
    <w:bookmarkStart w:name="z198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сведений из лицензии используются следующие обозначения:</w:t>
      </w:r>
    </w:p>
    <w:bookmarkEnd w:id="1799"/>
    <w:bookmarkStart w:name="z198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800"/>
    <w:bookmarkStart w:name="z199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801"/>
    <w:bookmarkStart w:name="z199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802"/>
    <w:bookmarkStart w:name="z199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803"/>
    <w:bookmarkStart w:name="z199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804"/>
    <w:bookmarkStart w:name="z199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805"/>
    <w:bookmarkStart w:name="z199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1806"/>
    <w:bookmarkStart w:name="z199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8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998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</w:t>
      </w:r>
    </w:p>
    <w:bookmarkEnd w:id="1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электронного документа (сведений)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электронного документа (сведений), в ответ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(csdo:‌EDoc‌Indicator‌Code)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Уполномоченный орган государства-члена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(ccdo:‌Unified‌Authority‌Details)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органе государственной власти государства-члена, выдавшем лицензию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M.CDT.00054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Идентификатор уполномоченного органа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Наименование уполномоченного органа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Краткое наименование уполномоченного органа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документа, предоставляющего право на экспорт и (или) импорт отдельных видов товаров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(ctsdo:‌IEPermit‌Doc‌Kind‌Code)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документа на право осуществления 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импорта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вида лицензии на экспорт и (или) импорт отдельных видов товаров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(ctsdo:‌IELicense‌Kind‌Code)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направления перемещения товара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направления перемещения товара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документа, предоставляющего право на экспорт и (или) импорт отдельных видов товаров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(ctcdo:‌Permit‌License‌Doc‌Id‌Details)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M.CT.CDT.00107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раздела единого перечня товаров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(ctsdo:‌Section‌List‌Goods‌Code)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соответствующий номеру раздела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дополнительной классификации товаров, включенных в раздел единого перечня товаров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(ctsdo:‌Additional‌Commodity‌Classification‌Section‌List‌Goods‌Code)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классификации товаров, включенных в раздел единого перечня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Код страны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которой был выдан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Двузначный код года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(ctsdo:‌Year‌Code)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последние цифры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Номер печати (код) уполномоченного органа государства-члена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(ctsdo:‌Stamp‌Authority‌Id)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печати (код) уполномоченного органа государства-члена, выдавшего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Порядковый номер документа, предоставляющего право на экспорт и (или) импорт отдельных видов товаров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(ctsdo:‌Permit‌License‌Doc‌Id)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начала срока действия документа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 действия лицензии (разрешения)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истечения срока действия документа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лицензии (разрешения)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страны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 (назначения)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вида сведений о стране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стране отправления (назначения)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Заявитель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(ctcdo:‌Declarant‌Details)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M.CT.CDT.00038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Код страны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Наименование хозяйствующего субъекта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 или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Краткое наименование хозяйствующего субъекта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Код организационно-правовой формы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Наименование организационно-правовой формы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хозяйствующего субъекта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Уникальный идентификационный таможенный номер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Идентификатор налогоплательщика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субъекта, физического лица или лица, ведущего хозяйственную деятельность,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15.9. Код причины постановки на учет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 Идентификатор физического лица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 Адрес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(ccdo:‌Address‌V4‌Details)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M.CDT.00079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15.11.1. Код вида адреса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15.11.2. Код страны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15.11.3. Код территории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15.11.4. Регион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15.11.5. Район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15.11.6. Город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15.11.7. Населенный пункт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15.11.8. Улица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15.11.9. Номер дома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15.11.10. Номер помещения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15.11.11. Почтовый индекс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15.11.12. Номер абонентского ящика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абонентского ящика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15.11.13. Адрес в текстовой форме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элементов адреса, представленных в свободной форме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текста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 Контактный реквизит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15.12.1. Код вида связи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15.12.2. Наименование вида связи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15.12.3. Идентификатор канала связи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 Удостоверение личности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физического лица или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15.13.1. Код страны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15.13.2. Код вида документа, удостоверяющего личность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15.13.3. Наименование вида документа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15.13.4. Серия документа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15.13.5. Номер документа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15.13.6. Дата документа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15.13.7. Дата истечения срока действия документа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15.13.8. Идентификатор уполномоченного органа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15.13.9. Наименование уполномоченного органа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иностранном партнере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(ctcdo:‌Foreign‌Partner‌Details)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иностранном партнере, являющемся контрагентом заявителя по контракту (договору) (о покупателе или о продавце)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M.CDT.00061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страны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Наименование хозяйствующего субъекта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Краткое наименование хозяйствующего субъекта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Код организационно-правовой формы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Наименование организационно-правовой формы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Идентификатор хозяйствующего субъекта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Уникальный идентификационный таможенный номер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Идентификатор налогоплательщика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 Код причины постановки на учет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 Адрес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16.10.1. Код вида адреса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16.10.2. Код страны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16.10.3. Код территории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16.10.4. Регион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16.10.5. Район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16.10.6. Город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16.10.7. Населенный пункт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16.10.8. Улица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16.10.9. Номер дома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16.10.10. Номер помещения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16.10.11. Почтовый индекс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16.10.12. Номер абонентского ящика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 Контактный реквизит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 Код вида связи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 Наименование вида связи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 Идентификатор канала связи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Товар лицензии (разрешения)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(ctcdo:‌IEGoods‌Info‌Details)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лицензии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товара по ТН ВЭД ЕАЭС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 ВЭД 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Описание товара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торговое, коммерческое или иное традиционное 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Наименование товарного знака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зарегистрированного товарного знака изготовителя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Наименование марки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модели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Наименование сорта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Наименование производителя товара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продукта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(артикул) товара, присвоенный производителем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Наименование стандарта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(ctsdo:‌Standard‌Name)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Примечание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технические и коммерческие характеристики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Код страны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происхождения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Код вида сведений о стране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вида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стране происхождения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Стоимость в валюте контракта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Статистическая стоимость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(ctsdo:‌Statistic‌Currency‌Amount)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Количество товара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основной или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 ВЭД 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17.16. Количество товара 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дополнительной единице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дополнительной единице измерения или в единице измерения, отличной от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 ВЭД 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 виде товара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(ctcdo:‌IEGoods‌Item‌Details)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товаре, соответствующие одному 10-значному коду по ТН ВЭД ЕАЭС, в отношении которого оформлена лицензия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M.CT.CDT.00097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Уникальный порядковый номер вида товара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(ctsdo:‌IEUnique‌Goods‌Item‌Ordinal)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порядковый номер вида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Порядковый номер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Порядковый номер товара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приложении к лицензии на экспорт и(или)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Описание товара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торговое, коммерческое или иное традиционное 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товарного знака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зарегистрированного товарного знака изготовителя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Наименование марки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Наименование модели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Наименование сорта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Наименование производителя товара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продукта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(артикул) товара, присвоенный производителем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Наименование документа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стандарта, которому соответствует товар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Примечание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технические и коммерческие характеристики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Стоимость в валюте контракта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Количество товара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основной или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 ВЭД 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Количество товара в дополнительной единице измерения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дополнительной единице измерения или в единице измерения, отличной от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 ВЭД 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6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базовых типах данных, использованных в структуре, приведены в таблицах 4 и 5.</w:t>
      </w:r>
    </w:p>
    <w:bookmarkEnd w:id="19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166" w:id="1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</w:t>
      </w:r>
    </w:p>
    <w:bookmarkEnd w:id="1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216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976"/>
    <w:bookmarkStart w:name="z216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1977"/>
    <w:bookmarkStart w:name="z216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978"/>
    <w:bookmarkStart w:name="z217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979"/>
    <w:bookmarkStart w:name="z217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980"/>
    <w:bookmarkStart w:name="z217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9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2174" w:id="1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</w:t>
      </w:r>
    </w:p>
    <w:bookmarkEnd w:id="1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217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общих простых типах данных, использованных в структуре, приведены в таблицах 6 и 7.</w:t>
      </w:r>
    </w:p>
    <w:bookmarkEnd w:id="19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2177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</w:t>
      </w:r>
    </w:p>
    <w:bookmarkEnd w:id="1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217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структуры.</w:t>
      </w:r>
    </w:p>
    <w:bookmarkEnd w:id="1985"/>
    <w:bookmarkStart w:name="z217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1986"/>
    <w:bookmarkStart w:name="z218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987"/>
    <w:bookmarkStart w:name="z218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1988"/>
    <w:bookmarkStart w:name="z218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989"/>
    <w:bookmarkStart w:name="z218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9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2185" w:id="1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</w:t>
      </w:r>
    </w:p>
    <w:bookmarkEnd w:id="19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Communication‌Channel‌Id‌Type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Text1000‌Type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1000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Unique‌Customs‌Number‌Id‌Type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224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прикладных простых типах данных предметной области "Таможенно-тарифное и нетарифное регулирование", использованных в структуре, приведены в таблицах 8 и 9.</w:t>
      </w:r>
    </w:p>
    <w:bookmarkEnd w:id="20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2244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"Таможенно-тарифное и нетарифное регулирование", использованных в структуре</w:t>
      </w:r>
    </w:p>
    <w:bookmarkEnd w:id="20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</w:tbl>
    <w:bookmarkStart w:name="z224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"Таможенно-тарифное и нетарифное регулирование" модели данных, использованной при разработке структуры.</w:t>
      </w:r>
    </w:p>
    <w:bookmarkEnd w:id="2028"/>
    <w:bookmarkStart w:name="z224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2029"/>
    <w:bookmarkStart w:name="z224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2030"/>
    <w:bookmarkStart w:name="z2248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2031"/>
    <w:bookmarkStart w:name="z224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2032"/>
    <w:bookmarkStart w:name="z2250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2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2252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"Таможенно-тарифное и нетарифное регулирование", использованные в структуре</w:t>
      </w:r>
    </w:p>
    <w:bookmarkEnd w:id="2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Section‌List‌Goods‌Code‌Type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единого перечня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d{2,3}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Payment‌With‌Numeric‌Currency‌Amount‌Type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цифровым кодом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Permit‌License‌Doc‌Id‌Type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предоставляющий право на экспорт и (или) импорт отдельных видов товаров_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[0-9]{5}|[0-9]{6}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Stamp‌Authority‌Id‌Type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(код) уполномоченного органа государства-члена_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Year‌Code‌Type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Год_ Код. Двузначный.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M.CT.SDT.00257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</w:tbl>
    <w:bookmarkStart w:name="z2261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заполнения отдельных реквизитов структуры приведено в таблице 4.</w:t>
      </w:r>
    </w:p>
    <w:bookmarkEnd w:id="2041"/>
    <w:bookmarkStart w:name="z2262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042"/>
    <w:bookmarkStart w:name="z2263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2043"/>
    <w:bookmarkStart w:name="z226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7 настоящего документа;</w:t>
      </w:r>
    </w:p>
    <w:bookmarkEnd w:id="2044"/>
    <w:bookmarkStart w:name="z2265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2045"/>
    <w:bookmarkStart w:name="z226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2046"/>
    <w:bookmarkStart w:name="z226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2047"/>
    <w:bookmarkStart w:name="z2268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2048"/>
    <w:bookmarkStart w:name="z226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2049"/>
    <w:bookmarkStart w:name="z2270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2050"/>
    <w:bookmarkStart w:name="z227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2051"/>
    <w:bookmarkStart w:name="z2272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20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274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</w:t>
      </w:r>
    </w:p>
    <w:bookmarkEnd w:id="20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"R.058"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исходного электронного документа (сведений) (csdo:EDocRefId)"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соответствовать шаблону: YYYY-MM-DDThh:mm:ss.ccc±hh:mm,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(csdo:‌EDoc‌Indicator‌Code)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документа" (csdo:‌EDoc‌Indicator‌Code) должен принимать 1 из значений: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"ЭД" – если лицензия на экспорт и (или) импорт отдельных видов товаров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"ОО"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Уполномоченный орган государства-члена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(ccdo:‌Unified‌Authority‌Details)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Идентификатор уполномоченного органа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Наименование уполномоченного органа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(csdo:‌Authority‌Name)"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Краткое наименование уполномоченного органа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документа, предоставляющего право на экспорт и (или) импорт отдельных видов товаров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(ctsdo:‌IEPermit‌Doc‌Kind‌Code)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предоставляющего право на экспорт и (или) импорт отдельных видов товаров (ctsdo:‌IEPermit‌Doc‌Kind‌Code)"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предоставляющего право на экспорт и (или) импорт отдельных видов товаров (ctsdo:‌IEPermit‌Doc‌Kind‌Code)" должен содержать значение "01011"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вида лицензии на экспорт и (или) импорт отдельных видов товаров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(ctsdo:‌IELicense‌Kind‌Code)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лицензии на экспорт и (или) импорт отдельных видов товаров (ctsdo:‌IELicense‌Kind‌Code)"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лицензии на экспорт и (или) импорт отдельных видов товаров (ctsdo:‌IELicense‌Kind‌Code)" должен содержать 1 из значений: 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 – генеральная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 – разовая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 – исключительная лицензия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направления перемещения товара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направления перемещения товара" (ctsdo:‌IEKind‌Code) должен содержать 1 из значений: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"ИМ" – 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"ЭК" – 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документа, предоставляющего право на экспорт и (или) импорт отдельных видов товаров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(ctcdo:‌Permit‌License‌Doc‌Id‌Details)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Код раздела единого перечня товаров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(ctsdo:‌Section‌List‌Goods‌Code)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раздела единого перечня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(ctsdo:‌Section‌List‌Goods‌Code)"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дополнительной классификации товаров, включенных в раздел единого перечня товаров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(ctsdo:‌Additional‌Commodity‌Classification‌Section‌List‌Goods‌Code)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дополнительной классификации товаров, включенных в раздел единого перечня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(ctsdo:‌Additional‌Commodity‌Classification‌Section‌List‌Goods‌Code)"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Код страны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Двузначный код года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(ctsdo:‌Year‌Code)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Номер печати (код) уполномоченного органа государства-члена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(ctsdo:‌Stamp‌Authority‌Id)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Порядковый номер документа, предоставляющего право на экспорт и (или) импорт отдельных видов товаров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(ctsdo:‌Permit‌License‌Doc‌Id)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начала срока действия документа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(ctsdo:‌IELicense‌Kind‌Code)" содержит 1 из значений "01", "02", то реквизит "Дата начала срока действия документа (csdo:‌Doc‌Start‌Date)"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"Дата начала срока действия документа (csdo:‌Doc‌Start‌Date)" заполнен, то значение реквизита "Дата начала срока действия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(csdo:‌Doc‌Start‌Date)"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истечения срока действия документа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(ctsdo:‌IELicense‌Kind‌Code)" содержит 1 из значений "01", "02", то реквизит "Дата истечения срока действия документа (csdo:‌Doc‌Validity‌Date)"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"Дата истечения срока действия документа (csdo:‌Doc‌Validity‌Date)"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значение реквизита "Дата истечения срока действия документа (csdo:‌Doc‌Validity‌Date)"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страны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(ctsdo:‌IELicense‌Kind‌Code)" содержит 1 из значений "01", "03", то реквизит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(ctsdo:‌IELicense‌Kind‌Code)" содержит значение "02",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при указании сведений о стране отправления (стране назначения) на корневом уровне электронного документа (сведений) должен быть заполнен строго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из реквизитов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(csdo:‌Unified‌Country‌Code)", "Код вида сведений о стране (ctsdo:‌Country‌Information‌Kind‌Code"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 (csdo:‌Unified‌Country‌Code)" заполнен, то реквизит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(csdo:‌Unified‌Country‌Code)" должен содержать значение двухбуквенного кода страны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вида сведений о стране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(ctsdo:‌IELicense‌Kind‌Code)" содержит 1 из значений "01", "03", то реквизит "Код вида сведений о стране (ctsdo:‌Country‌Information‌Kind‌Code)"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сведений о стране 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(ctsdo:‌Country‌Information‌Kind‌Code)"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"00" – сведения о стране отсутствуют (неизвестны);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"99" – определено несколько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"EU" – определено несколько стран, относящихся к странам Европейского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Заявитель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(ctcdo:‌Declarant‌Details)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Код страны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Наименование хозяйствующего субъекта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хозяйствующего субъекта (csdo:‌Business‌Entity‌Name)"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Краткое наименование хозяйствующего субъекта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хозяйствующего субъекта (csdo:‌Business‌Entity‌Brief‌Name)"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Код организационно-правовой формы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Наименование организационно-правовой формы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хозяйствующего субъекта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Уникальный идентификационный таможенный номер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"Уникальный идентификационный таможенный номер (csdo:‌Unique‌Customs‌Number‌Id)"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Идентификатор налогоплательщика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налогоплательщика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(csdo:‌Taxpayer‌Id)"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15.9. Код причины постановки на учет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 Идентификатор физического лица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(ctsdo:‌Person‌Id)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физического 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 Адрес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(ccdo:‌Address‌V4‌Details)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"Удостоверение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(ccdo:‌Identity‌Doc‌V3‌Details)" не заполнен, то реквизит "Адрес (ccdo:‌Address‌V4‌Details)" должен быть заполнен, иначе реквизит "Адрес (ccdo:‌Address‌V4‌Details)"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(ccdo:‌Address‌V4‌Details)"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из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15.11.1. Код вида адреса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15.11.2. Код страны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15.11.3. Код территории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15.11.4. Регион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15.11.5. Район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15.11.6. Город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15.11.7. Населенный пункт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15.11.8. Улица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15.11.9. Номер дома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15.11.10. Номер помещения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15.11.11. Почтовый индекс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15.11.12. Номер абонентского ящика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15.11.13. Адрес в текстовой форме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 Контактный реквизит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15.12.1. Код вида связи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15.12.2. Наименование вида связи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15.12.3. Идентификатор канала связи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 Удостоверение личности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(ccdo:‌Address‌V4‌Details)"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заполнен, то реквизит "Удостоверение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(ccdo:‌Identity‌Doc‌V3‌Details)" должен быть заполнен, иначе реквизит "Удостоверение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15.13.1. Код страны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15.13.2. Код вида документа, удостоверяющего личность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документа, удостоверяющего личность (csdo:‌Identity‌Doc‌Kind‌Code)" должен содержать значение кода вида документа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15.13.3. Наименование вида документа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вида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15.13.4. Серия документа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15.13.5. Номер документа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15.13.6. Дата документа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15.13.7. Дата истечения срока действия документа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15.13.8. Идентификатор уполномоченного органа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15.13.9. Наименование уполномоченного органа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(csdo:‌Authority‌Name)"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иностранном партнере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(ctcdo:‌Foreign‌Partner‌Details)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(ctsdo:‌IELicense‌Kind‌Code)" содержит значение "02",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"Сведения об иностранном партнере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(ctcdo:‌Foreign‌Partner‌Details)" должен быть заполнен, иначе реквизит "Сведения об иностранном партнере (ctcdo:‌Foreign‌Partner‌Details)"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страны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Наименование хозяйствующего субъекта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Краткое наименование хозяйствующего субъекта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хозяйствующего субъекта (csdo:‌Business‌Entity‌Brief‌Name)"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Код организационно-правовой формы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Наименование организационно-правовой формы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Идентификатор хозяйствующего субъекта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хозяйствующего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Уникальный идентификационный таможенный номер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"Уникальный идентификационный таможенный номер (csdo:‌Unique‌Customs‌Number‌Id)"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Идентификатор налогоплательщика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 Код причины постановки на учет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 Адрес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сформирован строго 1 экземпляр реквизита "Адрес (ccdo:‌Address‌V4‌Details)"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"Адрес" (ccdo:​Subject​Address​Details) при указании сведений об адресе должны быть заполнены 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 из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"Город" (csdo:CityName)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16.10.1. Код вида адреса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16.10.2. Код страны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16.10.3. Код территории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16.10.4. Регион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16.10.5. Район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16.10.6. Город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16.10.7. Населенный пункт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16.10.8. Улица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16.10.9. Номер дома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16.10.10. Номер помещения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16.10.11. Почтовый индекс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16.10.12. Номер абонентского ящика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 Контактный реквизит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"Контактный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 Код вида связи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 Наименование вида связи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 Идентификатор канала связи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Товар лицензии (разрешения)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(ctcdo:‌IEGoods‌Info‌Details)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товара по ТН ВЭД ЕАЭС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"Код товара по ТН ВЭД 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Описание товара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"Описание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Наименование товарного знака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товарного знака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(ctsdo:‌Trademark‌Name)"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Наименование марки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(csdo:‌Product‌Mark‌Name)"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модели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(csdo:‌Product‌Model‌Name)"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Наименование сорта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сорта (csdo:‌Product‌Sort‌Name)"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Наименование производителя товара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производителя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(ctsdo:‌Goods‌Producer‌Name)"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продукта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продукта (csdo:‌Product‌Id)"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Наименование стандарта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(ctsdo:‌Standard‌Name)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стандарта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(ctsdo:‌Standard‌Name)"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Примечание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Код страны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Код вида сведений о стране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сведений о стране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(ctsdo:‌Country‌Information‌Kind‌Code)"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Стоимость в валюте контракта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"Стоимость в валюте контракта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(ctsdo:‌Contract‌Currency‌Amount)"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Статистическая стоимость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(ctsdo:‌Statistic‌Currency‌Amount)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"Статистическая 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(ctsdo:‌Statistic‌Currency‌Amount)"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Количество товара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measurement‌Unit‌Code)" реквизита "Количество товара (csdo:‌Unified‌Commodity‌Measure)"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единиц измерения код которого указан в атрибуте "атрибут "идентификатор справочника (классификатора) (атрибут measurement‌Unit‌Code‌List‌Id)"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(csdo:‌Unified‌Commodity‌Measure)" должен содержать одно из значений: 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-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-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 Количество товара в дополнительной единице измерения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"Количество товара в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(ctsdo:‌Commodity‌Additional‌Measure)"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атрибут "единица измерения (атрибут measurement‌Unit‌Code)" реквизита "Количество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(ctsdo:‌Commodity‌Additional‌Measure)"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"Количество товара в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(ctsdo:‌Commodity‌Additional‌Measure)"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атрибут "идентификатор справочника (классификатора) (атрибут measurement‌Unit‌Code‌List‌Id)" реквизита "Количество товара в дополнительной единице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(ctsdo:‌Commodity‌Additional‌Measure)"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 виде товара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(ctcdo:‌IEGoods‌Item‌Details)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B.058.00107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"Сведения о виде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(ctcdo:‌IEGoods‌Item‌Details)"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Уникальный порядковый номер вида товара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(ctsdo:‌IEUnique‌Goods‌Item‌Ordinal)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Порядковый номер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Порядковый номер товара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(ctsdo:‌IEGoods‌Item‌Ordinal)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Описание товара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товарного знака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Наименование марки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Наименование модели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Наименование сорта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Наименование производителя товара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продукта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Наименование документа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Примечание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Стоимость в валюте контракта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Количество товара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Количество товара в дополнительной единице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5" w:id="2215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