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4339" w14:textId="0ec43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Правила реализации общих процессов в сфере информационного обеспечения применения карантинных фитосанитарных 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17 октября 2023 года № 150.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декабря 2016 г. № 169,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реализации общих процессов в сфере информационного обеспечения применения карантинных фитосанитарных мер, утвержденные Решением Коллегии Евразийской экономической комиссии от 19 марта 2019 г. № 38,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Назаренко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октября 2023 г. № 150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2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Правила реализации общих процессов в сфере информационного обеспечения применения карантинных фитосанитарных мер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Абзац четвертый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", а также актами органов Союза, касающимися вопросов создания и развития интегрированной информационной системы Союза, и другими актами, входящими в право Союза, в сфере применения карантинных фитосанитарных мер".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"а) обеспечение оперативного обмена между уполномоченными органами следующими сведениями: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партиях подкарантинной продукции, перемещаемых между территориями государств-членов, о прибытии партий такой продукции в место назначения, включая информацию о выданных (в том числе на замену) и изъятых (погашенных) фитосанитарных сертификатах, а также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28 марта 2023 г. № 43 (далее – Порядок прослеживаемости) (при наличии);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партиях подкарантинной продукции, ввозимых на таможенную территорию Союза из третьих стран, о прибытии партий такой продукции в место доставки в случае, если место прибытия таких партий находится на территории одного государства-члена, а место завершения таможенного оформления – на территории другого государства-члена, включая информацию об актах карантинного фитосанитарного контроля (надзора), а также информацию о фитосанитарных сертификатах, выданных в электронном виде, и информацию в соответствии с Порядком прослеживаемости (при наличии);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факте выдачи (невыдачи) фитосанитарного сертификата по запросу уполномоченного органа государства места назначения (с указанием реквизитов фитосанитарного сертификата) при перемещении партии подкарантинной продукции между территориями государств-членов;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следующих нарушениях, выявленных при осуществлении карантинного фитосанитарного контроля (надзора):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поддельным или недействительным фитосанитарного сертификата, предъявленного при осуществлении карантинного фитосанитарного контроля (надзора);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признание фитосанитарного сертификата не подтверждающим соответствие партии подкарантинной продукции предъявляемым карантинным фитосанитарным требованиям;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неуведомление должностного лица уполномоченного органа государства места назначения или непредъявление этому лицу подкарантинной продукции для осуществления карантинного фитосанитарного контроля (надзора);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продукции;";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подпункт "в" изложить в следующей редакции: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"в) обеспечение по запросам уполномоченных органов обмена следующими сведениями: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фитосанитарных сертификатах, выданных (в том числе на замену) уполномоченными органами на партии подкарантинной продукции, вывозимые с таможенной территории Союза в третьи страны через территории других государств-членов;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фитосанитарных сертификатах, выданных (в том числе на замену) уполномоченными органами на партии подкарантинной продукции, перемещаемые между территориями государств-членов через территории других государств-членов;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фитосанитарных сертификатах, выданных (в том числе на замену) уполномоченными органами третьих стран в электронном виде на партии подкарантинной продукции, ввозимые на таможенную территорию Союза из третьих стран через территории других государств-членов.".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подпункт "г"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"выданных" дополнить словами "(в том числе на замену)";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в </w:t>
      </w:r>
      <w:r>
        <w:rPr>
          <w:rFonts w:ascii="Times New Roman"/>
          <w:b w:val="false"/>
          <w:i w:val="false"/>
          <w:color w:val="000000"/>
          <w:sz w:val="28"/>
        </w:rPr>
        <w:t>подпункте "д"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"пятым седьмым" заменить словами "шестым – девятым";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дополнить подпунктами "л" – "о" следующего содержания: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"л) представление по запросу в уполномоченный орган сведений о выданных (в том числе на замену) фитосанитарных сертификатах на партии подкарантинной продукции, перемещаемые между территориями государств-членов через территории других государств-членов;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м) представление по запросу в уполномоченный орган сведений о полученных (в том числе на замену) фитосанитарных сертификатах, оформленных в электронном виде, на партии подкарантинной продукции, ввозимые на таможенную территорию Союза из третьих стран через территории других государств-членов;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н) представление в уполномоченные органы других государств-членов сведений об идентификационных номерах партий подкарантинной продукции, подлежащих прослеживаемости, прибытии партий такой продукции в место назначения, а также сведений о партиях подкарантинной продукции, перемещаемых между территориями государств-членов и подлежащих прослеживаемости согласно Порядку прослеживаемости;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о) представление в уполномоченные органы других государств-членов сведений об идентификационных номерах партий подкарантинной продукции, подлежащих прослеживаемости, прибытии партий такой продукции в место доставки, а также сведений о партиях подкарантинной продукции, ввозимых на таможенную территорию Союза и подлежащих прослеживаемости согласно Порядку прослеживаемости.".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рисунок 1 изложить в следующей редакции: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 1. Функциональная схема обмена сведениями о партии подкарантинной продукции, включая информацию о фитосанитарном сертификате и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перемещаемой по таможенной территории Евразийского экономического союза".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приложении 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между уполномоченными органами государств-членов (в том числе и при ответе на запрос), о партии подкарантинной продукции, перемещаемой между территориями государств-членов, включая информацию о фитосанитарном сертификате и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(при наличии)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Описание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Количество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в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Экспортер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экспортере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экспортера, организационно-правовой формы, идентификатора, адреса и контактных реквизитов экспортера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получателя, организационно-правовой формы, идентификатора, адреса и контактных реквизитов получателя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Заявленный пункт ввоза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заявленном пункте ввоза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Отличительные знаки (маркировка)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отличительных знаках (маркировке)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Заявленный способ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перевозке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информация о способе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Обеззараживание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обеззараживании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дате, способе обработки партии подкарантинной продукции, применяемых химикатах, их концентрации, дозе, времени и температуре обработки, а также дополнительной информации об обработке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единице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единице партии подкарантиннной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подробного описания единицы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Количество подкарантинной продукции (единицы партии)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(единицы партии)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ботаническое название растения на латинском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с детализацией не менее 4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Сведения об упаковке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мест и об описании упаковки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виде упаковки, маркировке и количестве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регионе, районе, городе (населенном пункте) места происхождения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фитосанитарном сертификате (фитосанитарном сертификате, выданном на замену)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Дата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Номер бланка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 документа при изготовлении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Признак сертификата, выданного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сертификат, выданный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сертификат, выданный на замену;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сертификат, не являющийся выданным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3.6. Сведения о фитосанитарном сертификате,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фитосанитарном сертификате,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номера и даты выдачи фитосанитарного сертификата,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Организация по карантину и защите растений (уполномоченный орган по карантину растений (территориальное подразделение уполномоченного органа)), выдавшая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выдавшая фитосанитарный сертификат,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организации, выдавшей фитосанитарный сертификат, 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Страна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экспортере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Место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месте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районе, городе, населенном пункте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Страна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импортере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Организация по карантину и защите растений (уполномоченный орган по карантину растений (территориальное подразделение уполномоченного органа))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или территориальное подразделение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 или территориальном подразделении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Должностное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должностном лице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Ф.И.О. и должности должностного лица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 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дополнительной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 Приложение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приложенном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номере, виде, наименовании, дате выдаче приложенного документа (с приложением текста документа в формате PDF и (или) XML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прослеживаемости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Идентификационый номер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присвоенный партии подкарантинной продукции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перемещаемой по таможенной территории Евразийского экономического союза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партии, в отношении которой уполномоченный орган государства-члена может запросить дополнительные сведения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Идентификационные номера партий, из которых сформирована данная партия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Идентификационные номера, образованные после разделения данной партии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Дата и номер составления транспортного (перевозочного)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Код таможенного органа места прибытия партии подкарантинной продукции на таможенную территорию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ввозимой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Номер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номере транспортного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Сведения о результатах карантинного фитосанитарного контроля (надзора)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карантинного фитосанитарного контроля (надзора) и заключения карантинной фитосанитарной экспертизы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4.8. Производитель партии подкарантинной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наименовании производителя партии подкарантинной продукции (для третьих стран)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третьих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таблицей 3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между уполномоченными органами государств-членов (в том числе и при ответе на запрос), о партии подкарантинной продукции, ввозимой на таможенную территорию Союза из третьих стран или вывозимой с таможенной территории Союза в третьи страны, включая информацию о фитосанитарном сертификате и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(при наличии)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Описание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Количество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в партии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Экспортер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экспортере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экспортера, организационно-правовой формы, идентификатора, адреса и контактных реквизитов экспортера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 Получатель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получателе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страны регистрации, наименования получателя, организационно-правовой формы, идентификатора, адреса и контактных реквизитов получателя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 Заявленный пункт ввоза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заявленном пункте ввоза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Отличительные знаки (маркировка)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отличительных знаках (маркировке)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 Заявленный способ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перевозке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информация о способе транспортировки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 Обеззараживание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обеззараживании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элемент предназначен для указания сведений о дате, способе обработки партии подкарантинной продукции, применяемых химикатах, их концентрации, дозе, времени и температуре обработки, а также дополнительной информации об обработке партии подкарантинной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Сведения о единице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единице партии подкарантиннной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подробного описания единицы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 Количество подкарантинной продукции (единицы партии подкарантинной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подкарантинной продукции (единицы партии подкарантинной продукции)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 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 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ботаническое название растения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ботаническое название растения на латинском языке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2.4. Код товара по ТН ВЭД ЕАЭС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товаров (группы товаров) в соответствии с единой Товарной номенклатурой внешнеэкономической деятельности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код с детализацией не менее 4 знаков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2.5. Сведения об упаковке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количестве мест и описании упаковки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виде упаковки, маркировке и количестве мест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2.6. 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регионе, районе, городе (населенном пункте) места происхождения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фитосанитарном сертификате (фитосанитарном сертификате, выданном на замену)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 Номер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 Дата выдачи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 Номер бланка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присвоенный бланку документа при изготовлении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 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действия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3.5. Признак сертификата, выданного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признак, определяющий сертификат, выданный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значения элемента: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сертификат, выданный на замену;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сертификат, не являющийся выданным на замену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3.6. Сведения о фитосанитарном сертификате, взамен которого выдается новый 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информация о фитосанитарном сертификате, взамен которого выдается новый фитосанитарный сертификат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номера и даты фитосанитарного сертификата, взамен которого выдается новый фитосанитарный сертификат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3.7. Организация по карантину и защите растений (уполномоченный орган по карантину растений (территориальное подразделение уполномоченного органа)), выдавшая документ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организация, выдавшая фитосанитарный сертификат,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организации, выдавшей фитосанитарный сертификат, для государства-члена указывается уполномоченный орган по карантину растений государства-члена (территориальное подразделение уполномоченного органа)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3.8. Страна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экспортере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3.9. Место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месте выдачи фитосанитарного сертификата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стране, районе, городе, населенном пункте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3.10. Страна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стране – импортере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3.11. Организация по карантину и защите растений (уполномоченный орган по карантину растений (территориальное подразделение уполномоченного органа))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 или территориальное подразделение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об уполномоченном органе или территориальном подразделении уполномоченного органа государства места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3.12. Должностное лицо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должностном лице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Ф.И.О. и должности должностного лица уполномоченного органа по карантину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3.13. 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декларация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текстовое описание дополнительной декларации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3.14. Приложение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документе, приложенном к фитосанитарному сертификату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 предназначен для указания сведений о номере, виде, наименовании, дате выдаче приложенного документа (с приложением текста документа в формате PDF и (или) XML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необходимости))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Сведения о прослеживаемости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 Идентификационый номер партии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номер, присвоенный партии подкарантинной продукции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перемещаемой по таможенной территории Евразийского экономического союза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партии, в отношении которой уполномоченный орган государства-члена может запросить дополнительные сведения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 Идентификационные номера партий, из которых сформирована данная партия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 Идентификационные номера, образованные после разделения данной партии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 Дата и номер составления транспортного (перевозочного)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4.5. Код таможенного органа места прибытия партии подкарантинной продукции на таможенную территорию Союза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ввозимой подкарантинной продукции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4.6. Номер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номере транспортного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4.7. Сведения о результатах карантинного фитосанитарного контроля (надзора)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акта карантинного фитосанитарного контроля (надзора) и заключения карантинной фитосанитарной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4.8. Производитель партии подкарантинной продукции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наименовании производителя партии подкарантинной продукции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третьих стран) (при наличии)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третьих стран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 </w:t>
      </w:r>
      <w:r>
        <w:rPr>
          <w:rFonts w:ascii="Times New Roman"/>
          <w:b w:val="false"/>
          <w:i w:val="false"/>
          <w:color w:val="000000"/>
          <w:sz w:val="28"/>
        </w:rPr>
        <w:t>таблицу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4</w:t>
            </w:r>
          </w:p>
        </w:tc>
      </w:tr>
    </w:tbl>
    <w:bookmarkStart w:name="z7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сведений, передаваемых в запросе уполномоченными органами государств-членов, о партиях подкарантинной продукции, включая информацию в соответствии с Порядком прослеживаемости партий подкарантинной продукции (подкарантинных грузов, подкарантинных материалов, подкарантинных товаров), ввозимой на таможенную территорию Евразийского экономического союза и перемещаемой по таможенной территории Евразийского экономического союза (при наличии), и информацию о фитосанитарных сертификатах, выданных (в том числе на замену) на партии подкарантинной продукции, вывозимые с таможенной территории Союза в третьи страны через территории других государств-членов, о фитосанитарных сертификатах, выданных (в том числе на замену) на партии подкарантинной продукции, перемещаемые между территориями государств-членов, о фитосанитарных сертификатах, выданных (в том числе на замену) в электронном виде на партии подкарантинной продукции, ввозимые на таможенную территорию Союза из третьих стран через территории других государств-членов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элемента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Номер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идентификационный номер, который позволяет отслеживать партии подкарантинной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Идентификационный номер партии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Дата выдачи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Страна выдачи документа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выдачи фитосанитарного сертификата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г) </w:t>
      </w:r>
      <w:r>
        <w:rPr>
          <w:rFonts w:ascii="Times New Roman"/>
          <w:b w:val="false"/>
          <w:i w:val="false"/>
          <w:color w:val="000000"/>
          <w:sz w:val="28"/>
        </w:rPr>
        <w:t>таблицу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д) в </w:t>
      </w:r>
      <w:r>
        <w:rPr>
          <w:rFonts w:ascii="Times New Roman"/>
          <w:b w:val="false"/>
          <w:i w:val="false"/>
          <w:color w:val="000000"/>
          <w:sz w:val="28"/>
        </w:rPr>
        <w:t>таблице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1 в графе третьей дополнить абзацем следующего содержания:</w:t>
      </w:r>
    </w:p>
    <w:bookmarkEnd w:id="41"/>
    <w:bookmarkStart w:name="z7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–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продукции";</w:t>
      </w:r>
    </w:p>
    <w:bookmarkEnd w:id="42"/>
    <w:bookmarkStart w:name="z7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е) в </w:t>
      </w:r>
      <w:r>
        <w:rPr>
          <w:rFonts w:ascii="Times New Roman"/>
          <w:b w:val="false"/>
          <w:i w:val="false"/>
          <w:color w:val="000000"/>
          <w:sz w:val="28"/>
        </w:rPr>
        <w:t>таблице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5 в графе третьей дополнить абзацем следующего содержания:</w:t>
      </w:r>
    </w:p>
    <w:bookmarkEnd w:id="43"/>
    <w:bookmarkStart w:name="z7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–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продукции";</w:t>
      </w:r>
    </w:p>
    <w:bookmarkEnd w:id="44"/>
    <w:bookmarkStart w:name="z7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ж) в </w:t>
      </w:r>
      <w:r>
        <w:rPr>
          <w:rFonts w:ascii="Times New Roman"/>
          <w:b w:val="false"/>
          <w:i w:val="false"/>
          <w:color w:val="000000"/>
          <w:sz w:val="28"/>
        </w:rPr>
        <w:t>таблице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позицию 4.3 в графе третьей дополнить абзацем следующего содержания:</w:t>
      </w:r>
    </w:p>
    <w:bookmarkEnd w:id="45"/>
    <w:bookmarkStart w:name="z7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– несоответствие идентификационного номера партии подкарантинной продукции и средств идентификации (при наличии) информации, сформированной в отношении этой партии подкарантинной продукции".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